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a515" w14:textId="3ce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2022 года № 383. Зарегистрирован в Министерстве юстиции Республики Казахстан 27 августа 2022 года № 29325. Утратил силу совместным приказом Министра просвещения РК от 31.03.2025 № 57 и Министра труда и социальной защиты населения РК от 31.03.2025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труда и социальной защиты населения РК от 31.03.2025 № 96 (приказ 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 в Реестре государственной регистрации нормативных правовых актов под № 7495) следующее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"Правила назначения на должности, освобождения от должностей первых руководителей и педагогов государственных организаций образования",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в канцелярию услугодателя либо в Государственную корпорацию, либо на портал следующие документы: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личный листок по учету кадров и фото;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документа государственного образца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копию документа, подтверждающего трудовую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справку о состоянии здоровья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справку с психоневрологической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справку с наркологической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сертификат квалификационного тестирования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перспективный План развития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резюме;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 по форме согласно приложению 12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6), 7), 8) и 9) настоящего пункта не требуется при наличии у услугодателя возможности их получения из соответствующих информационных систем. Документы, указанные в подпунктах 4) и 5) настоящего пункта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12 согласно приложению к настоящему приказу.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просвещения Республики Казахстан.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объявивший 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Согласие услугополучателя на доступ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  персональным данным ограниченного доступа</w:t>
      </w:r>
    </w:p>
    <w:bookmarkEnd w:id="17"/>
    <w:p>
      <w:pPr>
        <w:spacing w:after="0"/>
        <w:ind w:left="0"/>
        <w:jc w:val="both"/>
      </w:pPr>
      <w:bookmarkStart w:name="z56" w:id="1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 даю согласие на доступ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(Фамилия, имя, отчество (при его наличии)</w:t>
      </w:r>
    </w:p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 педагогов государственных организаций образования, которые требуются для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включающее в себя следующее: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персональных данных третьим лицам;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трансграничную передачу персональных данных в процессе их обработки;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распространение персональных данных в общедоступных источниках.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услуги.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в течение всего периода до получения результата оказания государственной услуги.</w:t>
      </w:r>
    </w:p>
    <w:bookmarkEnd w:id="24"/>
    <w:p>
      <w:pPr>
        <w:spacing w:after="0"/>
        <w:ind w:left="0"/>
        <w:jc w:val="both"/>
      </w:pPr>
      <w:bookmarkStart w:name="z64" w:id="25"/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