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9ed" w14:textId="cfb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2022 года № 382. Зарегистрирован в Министерстве юстиции Республики Казахстан 27 августа 2022 года № 29326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обязательных для ведения педагогами организаций дополнительного образования, согласно приложению 5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документов, обязательных для ведения педагогами организаций дополнительного образования, согласно приложению 6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обязательных для ведения педагогами организаций технического и профессионального, послесреднего образования, согласно приложению 7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документов, обязательных для ведения педагогами организаций технического и профессионального, послесреднего образования, согласно приложению 8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6, 7,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___ " 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организаций дошкольного воспитания и обучения и предшкольных классов школ (лицеев, гимназий):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word (ворд) или pdf (пдф):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 составляет циклограмму воспитательно-образовательного процесса;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2022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дошкольного воспитания и обучения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организованной деятельности на 20 ___ - 20 ___ учебный год</w:t>
      </w:r>
      <w:r>
        <w:br/>
      </w:r>
      <w:r>
        <w:rPr>
          <w:rFonts w:ascii="Times New Roman"/>
          <w:b/>
          <w:i w:val="false"/>
          <w:color w:val="000000"/>
        </w:rPr>
        <w:t>на основе Типового учебного плана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>и Типовой учебной программы дошкольного воспитания и обучения</w:t>
      </w:r>
    </w:p>
    <w:bookmarkEnd w:id="28"/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(детский сад/дошкольный мини-центр)/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школы (лицея, гимназии)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месяц, год)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42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Сенсорика/Основы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31"/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(детский сад/дошкольный мини-центр)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по расписанию дошкольной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34"/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Предшкольный класс школы (лицея, гимназии)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Примерный режим дня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по расписанию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Циклограмма составляется воспитателем предшкольного класса.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на 202 __ - 202 __ учебный год</w:t>
      </w:r>
    </w:p>
    <w:bookmarkEnd w:id="37"/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Дошкольная организация (детский сад/дошкольный мини-центр)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школы (лицея, гимназии)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Познавательные и интеллектуальные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Социально-эмоциональные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полученных данных заполняется Индивидуальная карта развития ребенка на учебный год.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всех учебных предметов: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ведут: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(поурочный) план (в бумажном или электронном формате word (ворд) или pdf (пдф);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разрабатывают: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среднесрочный (календарно-тематический) план по предметам (в бумажном или электронном формате word (ворд) или pdf (пдф);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наставничества (в бумажном или электронном формате word (ворд) или pdf (пдф);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проводят: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по итогам учебного года: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Классный руководитель: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классного руководителя (в бумажном или электронном формате word (ворд) или pdf (пдф);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и учебного года ведет: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табеля успеваемости обучающихся 1-4 классов, табеля успеваемости обучающихся 5-11 (12) классов (в бумажном или электронном формате word (ворд) или pdf (пдф);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 обучающегося (в бумажном или электронном формате word (ворд) или pdf (пдф).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 (в бумажном или электронном формате word (ворд) или pdf (пдф);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паспорт школы (в бумажном или электронном формате word (ворд) или pdf (пдф);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обучающихся школы (в бумажном или электронном формате word (ворд) или pdf (пдф).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Педагог-психолог: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 (в бумажном или электронном формате word (ворд) или pdf (пдф);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групповой и индивидуальной работы психологической службы (в бумажном или электронном формате word (ворд) или pdf (пдф);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консультаций педагога-психолога (в бумажном или электронном формате word (ворд) или pdf (пдф).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разрабатывает/заполняет: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(в бумажном или электронном формате word (ворд) или pdf (пдф);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Программу развития школы (в бумажном или электронном формате word (ворд) или pdf (пдф);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(в бумажном или электронном формате word (ворд) или pdf (пдф);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внутришкольного контроля (в бумажном или электронном формате word (ворд) или pdf (пдф);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(в бумажном или электронном формате);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книгу учета личного состава педагогов (в бумажном или электронном формате);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учебно-воспитательной работы (в бумажном или электронном формате word (ворд) или pdf (пдф);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заполняет (отслеживает ведение):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замещенных уроков (в бумажном или электронном формате);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алфавитную книгу записи обучающихся (в бумажном или электронном формате);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выбывших и прибывших обучающихся (в бумажном или электронном формате);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приказов (по основной деятельности, по личному составу, по движению учащихся) (в бумажном или электронном формате word (ворд) или pdf (пдф);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педагогического и научно-методического советов;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конце учебного года заполняет: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учета и выдачи аттестатов об окончании основной средней школы (в бумажном или электронном формате);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учета и выдачи аттестатов об окончании общего среднего образования (в бумажном или электронном формате);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табелей успеваемости обучающихся (в бумажном или электронном формате);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учета выдачи похвальных листов и похвальных грамот (в бумажном или электронном формате).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(директор):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(в бумажном или электронном формате word (ворд) или pdf (пдф).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итоговой аттестации ведется в соответствии с формой Приложения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психолого-медико-педагогической консультации: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ведет Журнал предварительной записи детей на консультацию согласно приложению 3 к настоящему приказу;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педагоги заполняют Карту развития ребенка согласно приложению 3 к настоящему приказу.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кабинетах психолого-педагогической коррекции и реабилитационных центрах специалисты: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индивидуально-развивающую программу, коррекционно-развивающую программу;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учет пребывания ребенка;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краткую историю развития ребенка;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протокол оценки психофизического развития согласно приложению 3 к настоящему приказу.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аутизм-центрах специалисты: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рабочий учебный план, Индивидуальный план развития ребенка "Программа "Ранняя поддержка";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рекомендации для родителей или других законных представителей ребенка.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для 1-4 классов</w:t>
      </w:r>
    </w:p>
    <w:bookmarkEnd w:id="115"/>
    <w:p>
      <w:pPr>
        <w:spacing w:after="0"/>
        <w:ind w:left="0"/>
        <w:jc w:val="both"/>
      </w:pPr>
      <w:bookmarkStart w:name="z137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Классный журнал является документом строгой отчетности, ведение которого обязательно для каждого педагога.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17"/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СОЧ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1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учебный год</w:t>
      </w:r>
    </w:p>
    <w:p>
      <w:pPr>
        <w:spacing w:after="0"/>
        <w:ind w:left="0"/>
        <w:jc w:val="both"/>
      </w:pPr>
      <w:bookmarkStart w:name="z141" w:id="119"/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обучающегося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20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разделы учебной программы в четверти (далее - СОР)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суммативного оценивания за четверть (далее – СОЧ)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21"/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педагогом физической культуры в 5-ых, 10-ых и 12-ых классах)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уровень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2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6" w:id="12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год</w:t>
      </w:r>
    </w:p>
    <w:p>
      <w:pPr>
        <w:spacing w:after="0"/>
        <w:ind w:left="0"/>
        <w:jc w:val="both"/>
      </w:pPr>
      <w:bookmarkStart w:name="z147" w:id="124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25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126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1" w:id="1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Краткосрочный (поурочный)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урока)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обучения в соответствии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программой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урока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урока/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плана урока являются обязательными.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131"/>
    <w:p>
      <w:pPr>
        <w:spacing w:after="0"/>
        <w:ind w:left="0"/>
        <w:jc w:val="both"/>
      </w:pPr>
      <w:bookmarkStart w:name="z157" w:id="132"/>
      <w:r>
        <w:rPr>
          <w:rFonts w:ascii="Times New Roman"/>
          <w:b w:val="false"/>
          <w:i w:val="false"/>
          <w:color w:val="000000"/>
          <w:sz w:val="28"/>
        </w:rPr>
        <w:t>
      ____________ дисциплина ___________ класс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четверть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четверть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четверть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четверть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наставничества на 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Сведения о молодом специалисте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Какое учебное заведение окончил, когда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педагогической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в которых работает молодой 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Классное руководство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педагоге, практикующем наставничество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Какое учебное заведение и когда окончил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в которых работает наставник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правовой документацией, используемой в работе;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школьной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составлению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программы, планов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и анализе диагностических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взаимопосещение уроков.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педагогической деятельности молодого специалиста;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отчет о проделанной работе.</w:t>
            </w:r>
          </w:p>
        </w:tc>
      </w:tr>
    </w:tbl>
    <w:bookmarkStart w:name="z16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1" w:id="1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172" w:id="140"/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четверть по предмету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суммативного оценивания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цели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вызвавшие затруднения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1"/>
      <w:r>
        <w:rPr>
          <w:rFonts w:ascii="Times New Roman"/>
          <w:b w:val="false"/>
          <w:i w:val="false"/>
          <w:color w:val="000000"/>
          <w:sz w:val="28"/>
        </w:rPr>
        <w:t>
      1. Анализ результатов СОР и СОЧ показал следующий уровень знаний у обучающихся: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высокий (В): 85-100%;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(С): 40-84%;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низкий (Н): 0-39%.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Перечень затруднений, которые возникли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Причины указанных выше затруднений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Планируемая работа по итогам анализа результатов СОР и СОЧ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 с указанием фамилии, имени, отчества (при его наличии)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классного руководителя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плана воспитательной работы класса на основе учебно-воспитательного плана работы организации среднего образования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паспорт (в бумажном или электронном формате)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педагогического, социологического, психологического, физического исследования обучающихся класса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 (в бумажном или электронном формате 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родительских собраний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воспитательных мероприятий с детьми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мероприятий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методической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методической работе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воспитательной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(в бумажном или электронном формате)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классного журнала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журнал (в бумажном или электронном формате)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7" w:id="14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45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46"/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2" w:id="14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50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53"/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bookmarkEnd w:id="155"/>
    <w:bookmarkStart w:name="z1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Личное дело обучающегося № ________</w:t>
      </w:r>
    </w:p>
    <w:bookmarkEnd w:id="156"/>
    <w:p>
      <w:pPr>
        <w:spacing w:after="0"/>
        <w:ind w:left="0"/>
        <w:jc w:val="both"/>
      </w:pPr>
      <w:bookmarkStart w:name="z193" w:id="157"/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ребенка: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в 1-4 классах ведутся педагогами, 5-11 (12) классах – классными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всем предметам; успехи, достигнутые обучающимися, 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 ребенка передается Личное дело с записью "Выбыл из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Проведение социальной паспортизации классов,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Работа по охране прав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Индивидуально-профилактическая работа с учащимися, состоящими на разных формах учета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Работа по взаимодействию с педагогическим коллективом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внешними организациями (отдел по делам несовершеннолетных,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делам несовершеннолетных, органы опеки и попечительства)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Профилактическая работа с родителями (семьей) или другими законными представителями обучающихся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Диагностико-аналитическая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паспорт школы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семьи: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матери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Сироты, дети, оставшиеся без попечения родителей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дети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имеющие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Учащиеся-граждане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 на учете в отделе по делам несовершеннолетних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учете внутришкольного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родителей или других законных представителей учащегося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школы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ребенка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 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статус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</w:t>
      </w:r>
    </w:p>
    <w:bookmarkEnd w:id="162"/>
    <w:p>
      <w:pPr>
        <w:spacing w:after="0"/>
        <w:ind w:left="0"/>
        <w:jc w:val="both"/>
      </w:pPr>
      <w:bookmarkStart w:name="z203" w:id="163"/>
      <w:r>
        <w:rPr>
          <w:rFonts w:ascii="Times New Roman"/>
          <w:b w:val="false"/>
          <w:i w:val="false"/>
          <w:color w:val="000000"/>
          <w:sz w:val="28"/>
        </w:rPr>
        <w:t>
      Цели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отчҰтности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Диагностика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Коррекционно-развивающая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Профилактика и психологическое просвещение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Консультирование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Организационно-методическая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Аналитические отчеты о деятельности психологической службы за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групповой и индивидуальной работы психологической службы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учащегося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занятий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работы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6" w:id="165"/>
      <w:r>
        <w:rPr>
          <w:rFonts w:ascii="Times New Roman"/>
          <w:b w:val="false"/>
          <w:i w:val="false"/>
          <w:color w:val="000000"/>
          <w:sz w:val="28"/>
        </w:rPr>
        <w:t>
      В графе "Динамика работы" указываются знаки (+, -, =), отражающие продвижение в развитии ученика после завершения коррекционной работы или по итогам года.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журнал вносятся все виды работ со всеми участниками образовательного процесса.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консультациий педагога-психолога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Консультируемый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 обращения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консультирования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67"/>
      <w:r>
        <w:rPr>
          <w:rFonts w:ascii="Times New Roman"/>
          <w:b w:val="false"/>
          <w:i w:val="false"/>
          <w:color w:val="000000"/>
          <w:sz w:val="28"/>
        </w:rPr>
        <w:t>
      В графе "Результат консультирования" кратко описывается процесс и результат работы.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Ведется единый журнал вне зависимости от количества психологов в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1" w:id="168"/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___________20___год</w:t>
            </w:r>
          </w:p>
        </w:tc>
      </w:tr>
    </w:tbl>
    <w:p>
      <w:pPr>
        <w:spacing w:after="0"/>
        <w:ind w:left="0"/>
        <w:jc w:val="both"/>
      </w:pPr>
      <w:bookmarkStart w:name="z213" w:id="169"/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организаций среднего,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Группа/Класс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группы/класса)</w:t>
      </w:r>
    </w:p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направлениям воспитательной работы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Нормативное правовое обеспечение воспитания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Научно-методическое и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Механизмы реализации: мероприятия по приоритетным направлениям воспитания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Направление: Воспитание казахстанского патриотизма и гражданственности, правовое воспитание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Направление: Духовно-нравственное воспитание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Направление: Национальное воспитание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Направление: Семейное воспитание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Направление: Трудовое, экономическое и экологическое воспитание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Направление: Интеллектуальное воспитание, воспитание информационной культуры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Направление: Поликультурное и художественно-эстетическое воспитание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Направление: Физическое воспитание, здоровый образ жизни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направления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школы (составляется на 5 лет)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школы на 20 __ -20 __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реализации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-20 __ годы</w:t>
            </w:r>
          </w:p>
        </w:tc>
      </w:tr>
    </w:tbl>
    <w:p>
      <w:pPr>
        <w:spacing w:after="0"/>
        <w:ind w:left="0"/>
        <w:jc w:val="both"/>
      </w:pPr>
      <w:bookmarkStart w:name="z226" w:id="181"/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182"/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Разрабатывается и отслеживается педагогическим советом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bookmarkStart w:name="z22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Краткая характеристика современного состояния функционирования школы</w:t>
      </w:r>
    </w:p>
    <w:bookmarkEnd w:id="183"/>
    <w:bookmarkStart w:name="z22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Анализ состояния образовательной системы школы за 20 __ -20 __ годы</w:t>
      </w:r>
    </w:p>
    <w:bookmarkEnd w:id="184"/>
    <w:bookmarkStart w:name="z23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внешних и внутренних перспектив развития школы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условия повышения качества образования и инновационная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содержания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развития у учащихся интеллектуальных и творческих способностей,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формирования и реализации здорового образа жизни обучающихся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Миссия, цели и задачи школы</w:t>
      </w:r>
    </w:p>
    <w:bookmarkEnd w:id="187"/>
    <w:p>
      <w:pPr>
        <w:spacing w:after="0"/>
        <w:ind w:left="0"/>
        <w:jc w:val="both"/>
      </w:pPr>
      <w:bookmarkStart w:name="z233" w:id="188"/>
      <w:r>
        <w:rPr>
          <w:rFonts w:ascii="Times New Roman"/>
          <w:b w:val="false"/>
          <w:i w:val="false"/>
          <w:color w:val="000000"/>
          <w:sz w:val="28"/>
        </w:rPr>
        <w:t>
      Миссия школы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школы</w:t>
      </w:r>
    </w:p>
    <w:bookmarkStart w:name="z23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Приоритетные направления развития школы</w:t>
      </w:r>
    </w:p>
    <w:bookmarkEnd w:id="189"/>
    <w:bookmarkStart w:name="z23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Механизм реализации Программы</w:t>
      </w:r>
    </w:p>
    <w:bookmarkEnd w:id="190"/>
    <w:bookmarkStart w:name="z2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Ожидаемые результаты реализации Программы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Предмет, который ведется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категории: по каким предметам, год присвоения и окончания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квалификацию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или на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лицее/гимназии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тетрадей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 обновленному содержанию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обновленное содержание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на английском языке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инклюзивное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193"/>
    <w:bookmarkStart w:name="z24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штатных единиц</w:t>
      </w:r>
    </w:p>
    <w:bookmarkEnd w:id="194"/>
    <w:p>
      <w:pPr>
        <w:spacing w:after="0"/>
        <w:ind w:left="0"/>
        <w:jc w:val="both"/>
      </w:pPr>
      <w:bookmarkStart w:name="z241" w:id="19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класс-комплектов (групп):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вспомогательного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рабочих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штатных единиц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196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должностей по блокам (персонал) ведется согласно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 гражданских служащих в сфере образования и науки,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января 2016 года № 123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13181).</w:t>
      </w:r>
    </w:p>
    <w:bookmarkStart w:name="z24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</w:p>
    <w:bookmarkEnd w:id="197"/>
    <w:p>
      <w:pPr>
        <w:spacing w:after="0"/>
        <w:ind w:left="0"/>
        <w:jc w:val="both"/>
      </w:pPr>
      <w:bookmarkStart w:name="z244" w:id="1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должностной оклад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1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внутришкольного контроля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контроля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контроля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конт 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Контроль за выполнением нормативных документов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Контроль за ведением школьной документации согласно требованиям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Контроль за качеством учебного процесса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Контроль за работой по восполнению пробелов в знаниях и за работой со слабоуспевающими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Учебно- исследовательская деятельность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Контроль за уровнем мастерства и состоянием методической готовности учителя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VІІ. Контроль за качеством воспитательного процесса, проведением мероприятий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VІІІ. Контроль за укреплением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9" w:id="2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 учебный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04"/>
    <w:bookmarkStart w:name="z25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личного состава педагогов</w:t>
      </w:r>
    </w:p>
    <w:bookmarkEnd w:id="205"/>
    <w:p>
      <w:pPr>
        <w:spacing w:after="0"/>
        <w:ind w:left="0"/>
        <w:jc w:val="both"/>
      </w:pPr>
      <w:bookmarkStart w:name="z255" w:id="2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20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7" w:id="208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личного состава педагогов организации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(далее – Книга учета) ведется во всех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поступившие педагоги записываются в порядке последующих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Книге учета документально обосновываются.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пронумеровывается, прошнуровывается, скрепляется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</w:p>
    <w:bookmarkEnd w:id="209"/>
    <w:p>
      <w:pPr>
        <w:spacing w:after="0"/>
        <w:ind w:left="0"/>
        <w:jc w:val="both"/>
      </w:pPr>
      <w:bookmarkStart w:name="z260" w:id="2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261" w:id="211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______20___ год</w:t>
      </w:r>
    </w:p>
    <w:bookmarkStart w:name="z26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учебно-воспитательной работы</w:t>
      </w:r>
    </w:p>
    <w:bookmarkEnd w:id="212"/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________учебный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14"/>
    <w:bookmarkStart w:name="z26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замещенных уроков</w:t>
      </w:r>
    </w:p>
    <w:bookmarkEnd w:id="215"/>
    <w:p>
      <w:pPr>
        <w:spacing w:after="0"/>
        <w:ind w:left="0"/>
        <w:jc w:val="both"/>
      </w:pPr>
      <w:bookmarkStart w:name="z267" w:id="2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(класс)________________________ ______________учебный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bookmarkStart w:name="z26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замещенных уроков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9" w:id="218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bookmarkEnd w:id="219"/>
    <w:bookmarkStart w:name="z2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220"/>
    <w:bookmarkStart w:name="z2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22"/>
    <w:bookmarkStart w:name="z2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Алфавитная книга записи обучающихся</w:t>
      </w:r>
    </w:p>
    <w:bookmarkEnd w:id="223"/>
    <w:p>
      <w:pPr>
        <w:spacing w:after="0"/>
        <w:ind w:left="0"/>
        <w:jc w:val="both"/>
      </w:pPr>
      <w:bookmarkStart w:name="z276" w:id="2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bookmarkEnd w:id="226"/>
    <w:bookmarkStart w:name="z2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227"/>
    <w:bookmarkStart w:name="z2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bookmarkEnd w:id="228"/>
    <w:bookmarkStart w:name="z2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bookmarkEnd w:id="229"/>
    <w:bookmarkStart w:name="z2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231"/>
    <w:bookmarkStart w:name="z28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выбывших и прибывших обучающихся</w:t>
      </w:r>
    </w:p>
    <w:bookmarkEnd w:id="232"/>
    <w:p>
      <w:pPr>
        <w:spacing w:after="0"/>
        <w:ind w:left="0"/>
        <w:jc w:val="both"/>
      </w:pPr>
      <w:bookmarkStart w:name="z286" w:id="2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выбывших/прибывших обучающихся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 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____________________________________________________________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образования__________________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 _____________________________ _____________________________</w:t>
            </w:r>
          </w:p>
        </w:tc>
      </w:tr>
    </w:tbl>
    <w:p>
      <w:pPr>
        <w:spacing w:after="0"/>
        <w:ind w:left="0"/>
        <w:jc w:val="both"/>
      </w:pPr>
      <w:bookmarkStart w:name="z289" w:id="23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организации среднего образования) "__" ____________ 20___ года</w:t>
      </w:r>
    </w:p>
    <w:p>
      <w:pPr>
        <w:spacing w:after="0"/>
        <w:ind w:left="0"/>
        <w:jc w:val="both"/>
      </w:pPr>
      <w:bookmarkStart w:name="z290" w:id="237"/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38"/>
    <w:bookmarkStart w:name="z29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</w:t>
      </w:r>
    </w:p>
    <w:bookmarkEnd w:id="239"/>
    <w:p>
      <w:pPr>
        <w:spacing w:after="0"/>
        <w:ind w:left="0"/>
        <w:jc w:val="both"/>
      </w:pPr>
      <w:bookmarkStart w:name="z294" w:id="2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43"/>
    <w:bookmarkStart w:name="z29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основной средней школы</w:t>
      </w:r>
    </w:p>
    <w:bookmarkEnd w:id="244"/>
    <w:p>
      <w:pPr>
        <w:spacing w:after="0"/>
        <w:ind w:left="0"/>
        <w:jc w:val="both"/>
      </w:pPr>
      <w:bookmarkStart w:name="z300" w:id="2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bookmarkStart w:name="z301" w:id="246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2" w:id="24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" w:id="248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аттестатов об окончании организации основного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окончившего 9 (10) классов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4" w:id="249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(подпись)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 года</w:t>
      </w:r>
    </w:p>
    <w:bookmarkEnd w:id="253"/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 об окончании основной средней школы (далее – Книга) ведется в основной средней и общей средней школах.</w:t>
      </w:r>
    </w:p>
    <w:bookmarkEnd w:id="254"/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bookmarkEnd w:id="255"/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bookmarkEnd w:id="256"/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257"/>
    <w:bookmarkStart w:name="z3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bookmarkEnd w:id="259"/>
    <w:bookmarkStart w:name="z3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аттестаты.</w:t>
      </w:r>
    </w:p>
    <w:bookmarkEnd w:id="262"/>
    <w:bookmarkStart w:name="z3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263"/>
    <w:bookmarkStart w:name="z3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bookmarkEnd w:id="264"/>
    <w:bookmarkStart w:name="z3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66"/>
    <w:bookmarkStart w:name="z32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общего среднего образовании</w:t>
      </w:r>
    </w:p>
    <w:bookmarkEnd w:id="267"/>
    <w:p>
      <w:pPr>
        <w:spacing w:after="0"/>
        <w:ind w:left="0"/>
        <w:jc w:val="both"/>
      </w:pPr>
      <w:bookmarkStart w:name="z324" w:id="2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bookmarkStart w:name="z32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часть. Учет аттестатов об общем среднем образовании</w:t>
      </w:r>
    </w:p>
    <w:bookmarkEnd w:id="269"/>
    <w:p>
      <w:pPr>
        <w:spacing w:after="0"/>
        <w:ind w:left="0"/>
        <w:jc w:val="both"/>
      </w:pPr>
      <w:bookmarkStart w:name="z326" w:id="270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7" w:id="271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72"/>
    <w:bookmarkStart w:name="z32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часть. Учет выдачи аттестатов об общем среднем образовании</w:t>
      </w:r>
    </w:p>
    <w:bookmarkEnd w:id="273"/>
    <w:p>
      <w:pPr>
        <w:spacing w:after="0"/>
        <w:ind w:left="0"/>
        <w:jc w:val="both"/>
      </w:pPr>
      <w:bookmarkStart w:name="z330" w:id="274"/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окончившего среднюю школу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1" w:id="275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2" w:id="276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 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бланков и выдачи аттестатов об общем среднем образовании (далее – Книга) ведется в общей средней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второй части Книги записываются полные сведения об обучающихся, окончивших среднюю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77"/>
    <w:bookmarkStart w:name="z33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табелей успеваемости обучающихся</w:t>
      </w:r>
    </w:p>
    <w:bookmarkEnd w:id="278"/>
    <w:p>
      <w:pPr>
        <w:spacing w:after="0"/>
        <w:ind w:left="0"/>
        <w:jc w:val="both"/>
      </w:pPr>
      <w:bookmarkStart w:name="z336" w:id="2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(областное, городское республиканского значения, столицы,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управление, районный (отдел) образования)</w:t>
      </w:r>
    </w:p>
    <w:p>
      <w:pPr>
        <w:spacing w:after="0"/>
        <w:ind w:left="0"/>
        <w:jc w:val="both"/>
      </w:pPr>
      <w:bookmarkStart w:name="z337" w:id="28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"_____" 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"_____"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20__/20__учебный год 1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8" w:id="281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282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 начало года 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дополнительно в течение года 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выдано __________________________________________________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83"/>
    <w:bookmarkStart w:name="z34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выдачи похвальных листов и похвальных грамот</w:t>
      </w:r>
    </w:p>
    <w:bookmarkEnd w:id="284"/>
    <w:p>
      <w:pPr>
        <w:spacing w:after="0"/>
        <w:ind w:left="0"/>
        <w:jc w:val="both"/>
      </w:pPr>
      <w:bookmarkStart w:name="z343" w:id="2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4" w:id="286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книги.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организации среднего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предварительной записи детей на консультацию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(запрос, жалобы) обращения в психолого-медико-педагогическую консультацию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в психолого-медико-педагогическую консультацию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развития ребенка</w:t>
      </w:r>
    </w:p>
    <w:bookmarkEnd w:id="288"/>
    <w:p>
      <w:pPr>
        <w:spacing w:after="0"/>
        <w:ind w:left="0"/>
        <w:jc w:val="both"/>
      </w:pPr>
      <w:bookmarkStart w:name="z350" w:id="289"/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(число,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Школа №, класс, язык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инвалидности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Детский сад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направлен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(пол, возраст)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обращения в психолого-медико-педагогическую консультацию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35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психофизическом развитии ребенка</w:t>
      </w:r>
    </w:p>
    <w:bookmarkEnd w:id="290"/>
    <w:p>
      <w:pPr>
        <w:spacing w:after="0"/>
        <w:ind w:left="0"/>
        <w:jc w:val="both"/>
      </w:pPr>
      <w:bookmarkStart w:name="z352" w:id="291"/>
      <w:r>
        <w:rPr>
          <w:rFonts w:ascii="Times New Roman"/>
          <w:b w:val="false"/>
          <w:i w:val="false"/>
          <w:color w:val="000000"/>
          <w:sz w:val="28"/>
        </w:rPr>
        <w:t>
      Течение беременности матери __________________________________________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по шкале Апгар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при выписке из родильного дома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Вскармливание (грудное, искусственное)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Отнят от груди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Держит головку, сидит, ползает, ходит, месяц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Психическое развитие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оживления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Реакция зрительного сосредоточения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Реакция слухового сосредоточения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Манипуляция с предметами действия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Понимание речи взрослого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навыков опрятности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навыков самообслуживания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развития (с момента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 (перенесенные с рождения и до настоящего времени)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Судороги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Нейроинфекции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Черепно-мозговая травма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Факты реанимации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Поствакциональные осложнения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Инфекционные заболевания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Соматические заболевания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Недержание мочи, кала (редко, иногда, часто)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Заикание, тики, навязчивые движения, аллергия, диатез, дисбактериоз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врача-офтальмолога о состоянии зрения (степени снижения зрительной функции)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врача-сурдолога о состоянии слуха (степени снижения слуховой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функции в децибеллах)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Семейный анамнез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Пребывание в детском саду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адаптации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программы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школьного обучения: начал учиться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Дублирование класса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Трудности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История проблем психического развития ребенка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ситуация развития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характеристика семьи: без особенностей; нуждается в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педагогическом обследовании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 условия родительского воспитания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История проблем психического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невропатологом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психиатром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ребенка психологом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ребенка учителем-логопедом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ребенка педагогом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социального педагога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дополнительных исследований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заключение психолого-медико-педагогической консультации (далее - ПМПК)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(психолого-педагогическое заключение)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Особое мнение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образовательной программе и особым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образовательным потребностям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и рекомендации действительны (указания срока действия)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ПМПК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ПМПК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Индивидуально-развивающая программа</w:t>
      </w:r>
    </w:p>
    <w:bookmarkEnd w:id="292"/>
    <w:p>
      <w:pPr>
        <w:spacing w:after="0"/>
        <w:ind w:left="0"/>
        <w:jc w:val="both"/>
      </w:pPr>
      <w:bookmarkStart w:name="z355" w:id="293"/>
      <w:r>
        <w:rPr>
          <w:rFonts w:ascii="Times New Roman"/>
          <w:b w:val="false"/>
          <w:i w:val="false"/>
          <w:color w:val="000000"/>
          <w:sz w:val="28"/>
        </w:rPr>
        <w:t>
      1. Паспортная часть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кабинет психолого-педагогической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или другие законные представители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отца_________________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участвующие в воспитании 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организаций образования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обучения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бытового общения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ПМПК)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специалистов ПМПК___________________________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оказания услуг специалистами: цикл №___ с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_____/_____ цикл №______ с _____по _ цикл №___ 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кратковременного пребывания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логопедическое занятие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логопедические занятия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(индивидуальные)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(подгрупповые)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(индивидуальные)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(подгрупповые)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услуг в месяц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295"/>
    <w:bookmarkStart w:name="z3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Учет пребывания ребенка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297"/>
    <w:bookmarkStart w:name="z36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о ребенке.</w:t>
      </w:r>
    </w:p>
    <w:bookmarkEnd w:id="298"/>
    <w:p>
      <w:pPr>
        <w:spacing w:after="0"/>
        <w:ind w:left="0"/>
        <w:jc w:val="both"/>
      </w:pPr>
      <w:bookmarkStart w:name="z361" w:id="299"/>
      <w:r>
        <w:rPr>
          <w:rFonts w:ascii="Times New Roman"/>
          <w:b w:val="false"/>
          <w:i w:val="false"/>
          <w:color w:val="000000"/>
          <w:sz w:val="28"/>
        </w:rPr>
        <w:t>
      2.1 Краткая история развития ребенка: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развитие: Держать голову ______сидеть ____ ползать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______ходить_____месяц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Речевое развитие________________________________________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Понимать речь взрослого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оживления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действия с предметами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Процессуальная игра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Сюжетная игра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Сюжетно-ролевая игра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 опрятности и самообслуживания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семейного воспитания_________________________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физической культуре (далее - ЛФК)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 коррекционно-развивающего обучения:</w:t>
      </w:r>
    </w:p>
    <w:bookmarkEnd w:id="301"/>
    <w:bookmarkStart w:name="z36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302"/>
    <w:bookmarkStart w:name="z36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303"/>
    <w:bookmarkStart w:name="z36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Речевое развитие:</w:t>
      </w:r>
    </w:p>
    <w:bookmarkEnd w:id="304"/>
    <w:bookmarkStart w:name="z36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305"/>
    <w:bookmarkStart w:name="z3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306"/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307"/>
    <w:p>
      <w:pPr>
        <w:spacing w:after="0"/>
        <w:ind w:left="0"/>
        <w:jc w:val="both"/>
      </w:pPr>
      <w:bookmarkStart w:name="z370" w:id="308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программы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коррекционно -развивающей помощи.</w:t>
      </w:r>
    </w:p>
    <w:bookmarkEnd w:id="312"/>
    <w:p>
      <w:pPr>
        <w:spacing w:after="0"/>
        <w:ind w:left="0"/>
        <w:jc w:val="both"/>
      </w:pPr>
      <w:bookmarkStart w:name="z375" w:id="313"/>
      <w:r>
        <w:rPr>
          <w:rFonts w:ascii="Times New Roman"/>
          <w:b w:val="false"/>
          <w:i w:val="false"/>
          <w:color w:val="000000"/>
          <w:sz w:val="28"/>
        </w:rPr>
        <w:t>
      3.1 Балльная оценка (0 – цели не достигнуты, 1 – цели достигнуты частично (25%); цели достигнуты не полностью (50%), 3 – цели достигнуты (100%)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направлен (выбыл)_____________________________________</w:t>
      </w:r>
    </w:p>
    <w:bookmarkStart w:name="z3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Заключение специалистов: _______________________________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Индивидуально-развивающая программа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Паспортная часть</w:t>
      </w:r>
    </w:p>
    <w:bookmarkEnd w:id="316"/>
    <w:p>
      <w:pPr>
        <w:spacing w:after="0"/>
        <w:ind w:left="0"/>
        <w:jc w:val="both"/>
      </w:pPr>
      <w:bookmarkStart w:name="z380" w:id="317"/>
      <w:r>
        <w:rPr>
          <w:rFonts w:ascii="Times New Roman"/>
          <w:b w:val="false"/>
          <w:i w:val="false"/>
          <w:color w:val="000000"/>
          <w:sz w:val="28"/>
        </w:rPr>
        <w:t>
      1.1 Данные о ребенке и его семье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в реабилитационный центр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или другие законные представители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участвующие в воспитании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организаций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бытового общения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ПМПК)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специалистов ПМПК________________________________</w:t>
      </w:r>
    </w:p>
    <w:p>
      <w:pPr>
        <w:spacing w:after="0"/>
        <w:ind w:left="0"/>
        <w:jc w:val="both"/>
      </w:pPr>
      <w:bookmarkStart w:name="z381" w:id="318"/>
      <w:r>
        <w:rPr>
          <w:rFonts w:ascii="Times New Roman"/>
          <w:b w:val="false"/>
          <w:i w:val="false"/>
          <w:color w:val="000000"/>
          <w:sz w:val="28"/>
        </w:rPr>
        <w:t>
      1.2. Учет видов психолого-педагогической помощи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оказания услуг специалистами: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№___ с ________ по ____/______ цикл №____ с ______ по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кратковременного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дневного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логопедическое занятие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логопедические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консультирование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Музыкально-ритмические занятия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оценка психофизического состояния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социального педагога / работника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-невропатолога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врача-реабилитолога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320"/>
    <w:bookmarkStart w:name="z3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Учет пребывания ребенка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322"/>
    <w:bookmarkStart w:name="z38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о ребенке</w:t>
      </w:r>
    </w:p>
    <w:bookmarkEnd w:id="323"/>
    <w:p>
      <w:pPr>
        <w:spacing w:after="0"/>
        <w:ind w:left="0"/>
        <w:jc w:val="both"/>
      </w:pPr>
      <w:bookmarkStart w:name="z387" w:id="324"/>
      <w:r>
        <w:rPr>
          <w:rFonts w:ascii="Times New Roman"/>
          <w:b w:val="false"/>
          <w:i w:val="false"/>
          <w:color w:val="000000"/>
          <w:sz w:val="28"/>
        </w:rPr>
        <w:t>
      2.1 Краткая история развития ребенка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Держать голову _____сидеть ______ ползать _______ходить_____мес.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Речевое развитие_____________________________________________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Лепет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Понимать речь взрослого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 оживления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действия с предметами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Процессуальная игра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Сюжетная игра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Сюжетно-ролевая игра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Навыки опрятности и самообслуживания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семейного воспитания____________________________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326"/>
    <w:bookmarkStart w:name="z3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327"/>
    <w:bookmarkStart w:name="z3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328"/>
    <w:bookmarkStart w:name="z3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Речевое развитие:</w:t>
      </w:r>
    </w:p>
    <w:bookmarkEnd w:id="329"/>
    <w:bookmarkStart w:name="z3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330"/>
    <w:bookmarkStart w:name="z3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331"/>
    <w:bookmarkStart w:name="z3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моторика)_______________________</w:t>
      </w:r>
    </w:p>
    <w:bookmarkEnd w:id="332"/>
    <w:bookmarkStart w:name="z3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2.3.6 Социально-бытовые и адаптивные навыки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</w:t>
            </w:r>
          </w:p>
        </w:tc>
      </w:tr>
    </w:tbl>
    <w:p>
      <w:pPr>
        <w:spacing w:after="0"/>
        <w:ind w:left="0"/>
        <w:jc w:val="both"/>
      </w:pPr>
      <w:bookmarkStart w:name="z398" w:id="334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Цели-ожидаемые результаты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</w:t>
      </w:r>
    </w:p>
    <w:bookmarkEnd w:id="337"/>
    <w:bookmarkStart w:name="z4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коррекционно-развивающей помощи</w:t>
      </w:r>
    </w:p>
    <w:bookmarkEnd w:id="338"/>
    <w:p>
      <w:pPr>
        <w:spacing w:after="0"/>
        <w:ind w:left="0"/>
        <w:jc w:val="both"/>
      </w:pPr>
      <w:bookmarkStart w:name="z403" w:id="339"/>
      <w:r>
        <w:rPr>
          <w:rFonts w:ascii="Times New Roman"/>
          <w:b w:val="false"/>
          <w:i w:val="false"/>
          <w:color w:val="000000"/>
          <w:sz w:val="28"/>
        </w:rPr>
        <w:t>
      4.1 Балльная оценка (0 – цели не достигнуты, 1 – цели достигнуты частично (25%); цели достигнуты не полностью (50%), 3 – цели достигнуты (100%)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направлен (выбыл)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 Заключение специалистов: _____________________________________</w:t>
      </w:r>
    </w:p>
    <w:bookmarkStart w:name="z40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детей по заключению психолого-медико-педагогической консультации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заключению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(+/-,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(каз/рус)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Центре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форма</w:t>
      </w:r>
    </w:p>
    <w:bookmarkEnd w:id="341"/>
    <w:p>
      <w:pPr>
        <w:spacing w:after="0"/>
        <w:ind w:left="0"/>
        <w:jc w:val="both"/>
      </w:pPr>
      <w:bookmarkStart w:name="z407" w:id="342"/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номер ___________________________________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консультации (сбор анамнеза)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ребенка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(возраст)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Кто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 или другие законные представители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ребенка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Место проживания (адрес)___________________________________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Кем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Причина обращения (запрос)_________________________________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Что беспокоит (проблемы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Что рекомендовано: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(причина, что рекомендовано)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 диагностическое обследование (дата)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М-CHAT (М-ЧАТ), АДОS (АДОС) (дата)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(е-майл)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Ответственный за сбор анамнеза _____________________________</w:t>
      </w:r>
    </w:p>
    <w:bookmarkStart w:name="z40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развития ребенка</w:t>
      </w:r>
    </w:p>
    <w:bookmarkEnd w:id="343"/>
    <w:bookmarkStart w:name="z40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Анамнестические данные</w:t>
      </w:r>
    </w:p>
    <w:bookmarkEnd w:id="344"/>
    <w:p>
      <w:pPr>
        <w:spacing w:after="0"/>
        <w:ind w:left="0"/>
        <w:jc w:val="both"/>
      </w:pPr>
      <w:bookmarkStart w:name="z410" w:id="345"/>
      <w:r>
        <w:rPr>
          <w:rFonts w:ascii="Times New Roman"/>
          <w:b w:val="false"/>
          <w:i w:val="false"/>
          <w:color w:val="000000"/>
          <w:sz w:val="28"/>
        </w:rPr>
        <w:t>
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Лечение (амбулаторное, стационар)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Психотравмирующие ситуации, психологические перегрузки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Психологическое состояние: агрессия, плаксивость, постоянная усталость, раздражительность, другое</w:t>
      </w:r>
    </w:p>
    <w:p>
      <w:pPr>
        <w:spacing w:after="0"/>
        <w:ind w:left="0"/>
        <w:jc w:val="both"/>
      </w:pPr>
      <w:bookmarkStart w:name="z411" w:id="346"/>
      <w:r>
        <w:rPr>
          <w:rFonts w:ascii="Times New Roman"/>
          <w:b w:val="false"/>
          <w:i w:val="false"/>
          <w:color w:val="000000"/>
          <w:sz w:val="28"/>
        </w:rPr>
        <w:t>
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Ребенок родился: в головном, ягодичном, ножном прилежании.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при рождении: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Стационарное лечение: (заключение после стационара)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по шкале Апгар______</w:t>
      </w:r>
    </w:p>
    <w:bookmarkStart w:name="z41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Вскармливание: 1-е кормление на_____сутки, взял грудь: активно, вяло, отказался; грудное/искусственно. Отнятие от груди____________</w:t>
      </w:r>
    </w:p>
    <w:bookmarkEnd w:id="347"/>
    <w:p>
      <w:pPr>
        <w:spacing w:after="0"/>
        <w:ind w:left="0"/>
        <w:jc w:val="both"/>
      </w:pPr>
      <w:bookmarkStart w:name="z413" w:id="348"/>
      <w:r>
        <w:rPr>
          <w:rFonts w:ascii="Times New Roman"/>
          <w:b w:val="false"/>
          <w:i w:val="false"/>
          <w:color w:val="000000"/>
          <w:sz w:val="28"/>
        </w:rPr>
        <w:t>
      4. Заболевания (перенесенные с рождения и до настоящего времени)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Судороги (вздрагивания, тремор ручек/подбородка, судороги при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температуры тела до 1 года, дебют и частота судорог)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Нейроинфекции__________________________________________________________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Черепно-мозговые травмы_________________________________________________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Поствакцинальные осложнения_____________________________________________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Инфекционные заболевания________________________________________________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 внутренних органов____________________________________________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Диатез, дисбактериоз, аллергия______________________________________________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 ухудшения психического состояния с соматическим неблагополучием: тревоги,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страхи, другие аффективные расстройства, стереотипии_________________________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Манифестация проявлений аутизма, регресс приобретенных навыков, общения, 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соматического заболевания, вакцинации, стресса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Семейный анамнез_________________________________________________________</w:t>
      </w:r>
    </w:p>
    <w:p>
      <w:pPr>
        <w:spacing w:after="0"/>
        <w:ind w:left="0"/>
        <w:jc w:val="both"/>
      </w:pPr>
      <w:bookmarkStart w:name="z414" w:id="349"/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год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мышечного тонуса: гипертонус, гипотонус.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Сенсорное развитие: реакции зрительного и слухового сосредоточения ______________ прослеживания _____ локализации источника звука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Эмоциональные игры "Ладушки", "Ку-ку"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привязанности__________________________________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2-3 год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Психосоматическое состояние: нарушения сна и питания: приверженность к узкому кругу.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Отвергание новых видов пищи.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Соблюдает ли диету (безглютеновая, безказеиновая диета (БГБК), кетогенная диета).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Страхи: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Повышенная или сниженная чувствительность: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Агрессия, самоагрессия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Эмоционально-коммуникативное и социальное развитие (развитие на данный момент и с какого возраста)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Смотрит в лицо, глаза, когда к нему обращаются: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 внимание и слушает, что ему показывают и говорят: да, нет, непостоянно_____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Смотрит туда, куда показывают рукой, пальцем, привлекая внимание: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Отклик на имя: отсутствие, непостоянно, всегда_____________________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Реакции на словесные обращения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Избирательность ответных реакций на речь.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слова__________Какие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Первые фразы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слов, фраз для обращения к взрослым с просьбой: да, нет, иногда____</w:t>
      </w:r>
    </w:p>
    <w:p>
      <w:pPr>
        <w:spacing w:after="0"/>
        <w:ind w:left="0"/>
        <w:jc w:val="both"/>
      </w:pPr>
      <w:bookmarkStart w:name="z415" w:id="350"/>
      <w:r>
        <w:rPr>
          <w:rFonts w:ascii="Times New Roman"/>
          <w:b w:val="false"/>
          <w:i w:val="false"/>
          <w:color w:val="000000"/>
          <w:sz w:val="28"/>
        </w:rPr>
        <w:t>
     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игры со взрослым: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Игры, любимые занятия ребенка, поглощенность ими_________________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общепринятых норм поведения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Трудности обучения навыкам и правилам поведения_________________________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психического развития: высокие способности выполнения в отдельных областях _____</w:t>
      </w:r>
    </w:p>
    <w:bookmarkStart w:name="z41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ситуация развития ребенка</w:t>
      </w:r>
    </w:p>
    <w:bookmarkEnd w:id="351"/>
    <w:p>
      <w:pPr>
        <w:spacing w:after="0"/>
        <w:ind w:left="0"/>
        <w:jc w:val="both"/>
      </w:pPr>
      <w:bookmarkStart w:name="z417" w:id="352"/>
      <w:r>
        <w:rPr>
          <w:rFonts w:ascii="Times New Roman"/>
          <w:b w:val="false"/>
          <w:i w:val="false"/>
          <w:color w:val="000000"/>
          <w:sz w:val="28"/>
        </w:rPr>
        <w:t>
      1. Социально-психологическая характеристика семьи- состав семьи (полная, неполная, однодетная, многодетная).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инвалидности и других факторов социального риска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детских учреждений: да, нет (тип учреждения: частный, государственный)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адаптации: да, нет, с трудом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Усвоение режима детского учреждения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коррекционной помощи (коррекционная организация и специалисты)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Состоит на учете у врачей (невропатолога, психиатра, педиатра и других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медицинских и параклинических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слуха____________________________________________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Состояние зрения___________________________________________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Электроэнцефалограмма_____________________________________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Магнитно-резонансная томография____________________________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Комьютерная томография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Результаты медико-генетического обследования__________________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эндокринологического обследования__________________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развития ребенка "Программа "Ранняя поддержка"</w:t>
      </w:r>
    </w:p>
    <w:bookmarkEnd w:id="353"/>
    <w:p>
      <w:pPr>
        <w:spacing w:after="0"/>
        <w:ind w:left="0"/>
        <w:jc w:val="both"/>
      </w:pPr>
      <w:bookmarkStart w:name="z420" w:id="35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родителя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законного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Клинический педагог: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методики, стратегия интервенции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интервенции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1" w:id="3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Ранняя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Шкала оценки, баллы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Критерий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даты 1 до даты 36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 0,1,2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0,1,2,3,4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прогресса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bookmarkStart w:name="z42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для родителей или других законных представителей ребенка "Программа "Ранняя поддержка"</w:t>
      </w:r>
    </w:p>
    <w:bookmarkEnd w:id="356"/>
    <w:p>
      <w:pPr>
        <w:spacing w:after="0"/>
        <w:ind w:left="0"/>
        <w:jc w:val="both"/>
      </w:pPr>
      <w:bookmarkStart w:name="z423" w:id="35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 _______________________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родителя или другого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Клинический педагог: _____________________________________________</w:t>
      </w:r>
    </w:p>
    <w:bookmarkStart w:name="z42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Итоги курса:</w:t>
      </w:r>
    </w:p>
    <w:bookmarkEnd w:id="358"/>
    <w:p>
      <w:pPr>
        <w:spacing w:after="0"/>
        <w:ind w:left="0"/>
        <w:jc w:val="both"/>
      </w:pPr>
      <w:bookmarkStart w:name="z425" w:id="359"/>
      <w:r>
        <w:rPr>
          <w:rFonts w:ascii="Times New Roman"/>
          <w:b w:val="false"/>
          <w:i w:val="false"/>
          <w:color w:val="000000"/>
          <w:sz w:val="28"/>
        </w:rPr>
        <w:t>
      1) Функциональный анализ развития ребенка;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Индивидуальный план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Результаты реализации индивидуального плана развития.</w:t>
      </w:r>
    </w:p>
    <w:bookmarkStart w:name="z42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Домашнее задание: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Цели/Задачи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Узнавание изображений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научить узнавать и называть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Материал: 10 изображений фруктов, животных и мебели.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имитация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Общие рекомендации:</w:t>
      </w:r>
    </w:p>
    <w:bookmarkEnd w:id="362"/>
    <w:p>
      <w:pPr>
        <w:spacing w:after="0"/>
        <w:ind w:left="0"/>
        <w:jc w:val="both"/>
      </w:pPr>
      <w:bookmarkStart w:name="z431" w:id="363"/>
      <w:r>
        <w:rPr>
          <w:rFonts w:ascii="Times New Roman"/>
          <w:b w:val="false"/>
          <w:i w:val="false"/>
          <w:color w:val="000000"/>
          <w:sz w:val="28"/>
        </w:rPr>
        <w:t>
      (даем рекомендации, исходя из особенностей ребенка).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Памятка для родителей или других законных представителей ребенка при работе над программами.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Всегда ищите новые подкрепления.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Хвалите ребенка, улыбайтесь, говорите: "Дай пять!" - за правильное выполнение задания.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43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дополнительного образования</w:t>
      </w:r>
    </w:p>
    <w:bookmarkEnd w:id="364"/>
    <w:bookmarkStart w:name="z43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365"/>
    <w:bookmarkStart w:name="z43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организаций дополнительного образования:</w:t>
      </w:r>
    </w:p>
    <w:bookmarkEnd w:id="366"/>
    <w:bookmarkStart w:name="z43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занятий заполняют и ведут:</w:t>
      </w:r>
    </w:p>
    <w:bookmarkEnd w:id="367"/>
    <w:bookmarkStart w:name="z43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посещаемости или освоения обучающими образовательной программы дополнительного образования (в электронном формате word (ворд) или pdf (пдф);</w:t>
      </w:r>
    </w:p>
    <w:bookmarkEnd w:id="368"/>
    <w:bookmarkStart w:name="z43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(ежедневный) план (в бумажном или электронном формате word (ворд) или pdf (пдф);</w:t>
      </w:r>
    </w:p>
    <w:bookmarkEnd w:id="369"/>
    <w:bookmarkStart w:name="z44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заполняют и ведут:</w:t>
      </w:r>
    </w:p>
    <w:bookmarkEnd w:id="370"/>
    <w:bookmarkStart w:name="z44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работы педагога (в бумажном или электронном формате word (ворд) или pdf (пдф);</w:t>
      </w:r>
    </w:p>
    <w:bookmarkEnd w:id="371"/>
    <w:bookmarkStart w:name="z44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инструктажа техники безопасности (в бумажном или электронном формате word (ворд) или pdf (пдф);</w:t>
      </w:r>
    </w:p>
    <w:bookmarkEnd w:id="372"/>
    <w:bookmarkStart w:name="z44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до начала учебного года разрабатывают:</w:t>
      </w:r>
    </w:p>
    <w:bookmarkEnd w:id="373"/>
    <w:bookmarkStart w:name="z44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педагога дополнительного образования в объединении (секции, кружке, клубе) (в бумажном или электронном формате word (ворд) или pdf (пдф);</w:t>
      </w:r>
    </w:p>
    <w:bookmarkEnd w:id="374"/>
    <w:bookmarkStart w:name="z44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среднесрочный (календарно-тематический) план по образовательным программам дополнительного образования (в бумажном или электронном формате word (ворд) или pdf (пдф);</w:t>
      </w:r>
    </w:p>
    <w:bookmarkEnd w:id="375"/>
    <w:bookmarkStart w:name="z44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(директора) организации дополнительного образования для детей:</w:t>
      </w:r>
    </w:p>
    <w:bookmarkEnd w:id="376"/>
    <w:bookmarkStart w:name="z44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составляет/заполняет:</w:t>
      </w:r>
    </w:p>
    <w:bookmarkEnd w:id="377"/>
    <w:bookmarkStart w:name="z44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расписание занятий в объединении (секции, кружке, клубе) (в электронном формате word (ворд) или pdf (пдф);</w:t>
      </w:r>
    </w:p>
    <w:bookmarkEnd w:id="378"/>
    <w:bookmarkStart w:name="z44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детях, посещающих организацию дополнительного образования с целью сохранения контингента обучающихся (бумажном или электронном формате word (ворд) или pdf (пдф);</w:t>
      </w:r>
    </w:p>
    <w:bookmarkEnd w:id="379"/>
    <w:bookmarkStart w:name="z45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(бумажном или электронном формате word (ворд) или pdf (пдф).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45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дополнительного образования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82"/>
    <w:bookmarkStart w:name="z45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посещаемости детей</w:t>
      </w:r>
    </w:p>
    <w:bookmarkEnd w:id="383"/>
    <w:p>
      <w:pPr>
        <w:spacing w:after="0"/>
        <w:ind w:left="0"/>
        <w:jc w:val="both"/>
      </w:pPr>
      <w:bookmarkStart w:name="z457" w:id="3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секции или кружка, год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учебный год</w:t>
      </w:r>
    </w:p>
    <w:p>
      <w:pPr>
        <w:spacing w:after="0"/>
        <w:ind w:left="0"/>
        <w:jc w:val="both"/>
      </w:pPr>
      <w:bookmarkStart w:name="z458" w:id="385"/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группы________________________________________________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оценки или 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(правая сторона)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2" w:id="3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bookmarkStart w:name="z46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Краткосрочный (ежедневный) план</w:t>
      </w:r>
    </w:p>
    <w:bookmarkEnd w:id="389"/>
    <w:p>
      <w:pPr>
        <w:spacing w:after="0"/>
        <w:ind w:left="0"/>
        <w:jc w:val="both"/>
      </w:pPr>
      <w:bookmarkStart w:name="z464" w:id="3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 или кружка,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занятия/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bookmarkEnd w:id="392"/>
    <w:bookmarkStart w:name="z46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педагога в организации дополнительного образования</w:t>
      </w:r>
    </w:p>
    <w:bookmarkEnd w:id="393"/>
    <w:bookmarkStart w:name="z46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массовых мероприятий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победителей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призеров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обучающихся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(место, звание, разряд)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проведения (район, область, республика, международный)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педагогов организации дополнительного образования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инструктажа по технике безопасности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инструктаж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обучающегося о прохождении инструктажа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398"/>
    <w:p>
      <w:pPr>
        <w:spacing w:after="0"/>
        <w:ind w:left="0"/>
        <w:jc w:val="both"/>
      </w:pPr>
      <w:bookmarkStart w:name="z476" w:id="399"/>
      <w:r>
        <w:rPr>
          <w:rFonts w:ascii="Times New Roman"/>
          <w:b w:val="false"/>
          <w:i w:val="false"/>
          <w:color w:val="000000"/>
          <w:sz w:val="28"/>
        </w:rPr>
        <w:t>
      ____________ секция/кружок ___________ группа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календарно-тематический план составляется на основе образовательной программы секции или кружка.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 занятий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секции/кружка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кабине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1" w:id="403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детях, посещающих организацию дополнительного образования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классе обучается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врача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доп.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Секция/ кружок, который ведется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 (год присвоения и окончания)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___2022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48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407"/>
    <w:bookmarkStart w:name="z4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bookmarkEnd w:id="408"/>
    <w:bookmarkStart w:name="z4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 общеобразовательных, специальных дисциплин, мастер производственного обучения:</w:t>
      </w:r>
    </w:p>
    <w:bookmarkEnd w:id="409"/>
    <w:bookmarkStart w:name="z4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и графику учебного процесса разрабатывает/ведет:</w:t>
      </w:r>
    </w:p>
    <w:bookmarkEnd w:id="410"/>
    <w:bookmarkStart w:name="z4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учебного занятия;</w:t>
      </w:r>
    </w:p>
    <w:bookmarkEnd w:id="411"/>
    <w:bookmarkStart w:name="z4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теоретического обучения, журнал учета индивидуальных занятий, журнал учета производственного обучения.</w:t>
      </w:r>
    </w:p>
    <w:bookmarkEnd w:id="412"/>
    <w:bookmarkStart w:name="z4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промежуточной аттестации обучающихся заполняет:</w:t>
      </w:r>
    </w:p>
    <w:bookmarkEnd w:id="413"/>
    <w:bookmarkStart w:name="z4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экзаменационную ведомость.</w:t>
      </w:r>
    </w:p>
    <w:bookmarkEnd w:id="414"/>
    <w:bookmarkStart w:name="z49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15"/>
    <w:bookmarkStart w:name="z49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учебную программу по дисциплине/модулю/производственному обучению и профессиональной практике.</w:t>
      </w:r>
    </w:p>
    <w:bookmarkEnd w:id="416"/>
    <w:bookmarkStart w:name="z4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учебной группы:</w:t>
      </w:r>
    </w:p>
    <w:bookmarkEnd w:id="417"/>
    <w:bookmarkStart w:name="z50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18"/>
    <w:bookmarkStart w:name="z50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 в группе на учебный год.</w:t>
      </w:r>
    </w:p>
    <w:bookmarkEnd w:id="419"/>
    <w:bookmarkStart w:name="z50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420"/>
    <w:bookmarkStart w:name="z50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течение учебного года ведет:</w:t>
      </w:r>
    </w:p>
    <w:bookmarkEnd w:id="421"/>
    <w:bookmarkStart w:name="z50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обучающихся с девиантным поведением.</w:t>
      </w:r>
    </w:p>
    <w:bookmarkEnd w:id="422"/>
    <w:bookmarkStart w:name="z50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23"/>
    <w:bookmarkStart w:name="z50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год.</w:t>
      </w:r>
    </w:p>
    <w:bookmarkEnd w:id="424"/>
    <w:bookmarkStart w:name="z50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 общежития:</w:t>
      </w:r>
    </w:p>
    <w:bookmarkEnd w:id="425"/>
    <w:bookmarkStart w:name="z50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26"/>
    <w:bookmarkStart w:name="z50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воспитателя общежития на учебный год.</w:t>
      </w:r>
    </w:p>
    <w:bookmarkEnd w:id="427"/>
    <w:bookmarkStart w:name="z51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учебной частью:</w:t>
      </w:r>
    </w:p>
    <w:bookmarkEnd w:id="428"/>
    <w:bookmarkStart w:name="z51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заполняет:</w:t>
      </w:r>
    </w:p>
    <w:bookmarkEnd w:id="429"/>
    <w:bookmarkStart w:name="z51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работы педагога за каждый месяц (в часах и (или) кредитах).</w:t>
      </w:r>
    </w:p>
    <w:bookmarkEnd w:id="430"/>
    <w:bookmarkStart w:name="z51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ведет:</w:t>
      </w:r>
    </w:p>
    <w:bookmarkEnd w:id="431"/>
    <w:bookmarkStart w:name="z51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регистрации приказов по контингенту обучающихся;</w:t>
      </w:r>
    </w:p>
    <w:bookmarkEnd w:id="432"/>
    <w:bookmarkStart w:name="z51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поименную книгу обучающихся;</w:t>
      </w:r>
    </w:p>
    <w:bookmarkEnd w:id="433"/>
    <w:bookmarkStart w:name="z51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выдачи академической справки или транскрипта;</w:t>
      </w:r>
    </w:p>
    <w:bookmarkEnd w:id="434"/>
    <w:bookmarkStart w:name="z51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выдачи дубликатов дипломов.</w:t>
      </w:r>
    </w:p>
    <w:bookmarkEnd w:id="435"/>
    <w:bookmarkStart w:name="z51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организует оформление:</w:t>
      </w:r>
    </w:p>
    <w:bookmarkEnd w:id="436"/>
    <w:bookmarkStart w:name="z51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успеваемости обучающегося;</w:t>
      </w:r>
    </w:p>
    <w:bookmarkEnd w:id="437"/>
    <w:bookmarkStart w:name="z52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студенческого билета, обучающегося.</w:t>
      </w:r>
    </w:p>
    <w:bookmarkEnd w:id="438"/>
    <w:bookmarkStart w:name="z52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439"/>
    <w:bookmarkStart w:name="z52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бланков дипломов;</w:t>
      </w:r>
    </w:p>
    <w:bookmarkEnd w:id="440"/>
    <w:bookmarkStart w:name="z52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выдачи дипломов.</w:t>
      </w:r>
    </w:p>
    <w:bookmarkEnd w:id="441"/>
    <w:bookmarkStart w:name="z52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Заведующий отделением:</w:t>
      </w:r>
    </w:p>
    <w:bookmarkEnd w:id="442"/>
    <w:bookmarkStart w:name="z52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43"/>
    <w:bookmarkStart w:name="z52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заведующего отделением на учебный год.</w:t>
      </w:r>
    </w:p>
    <w:bookmarkEnd w:id="444"/>
    <w:bookmarkStart w:name="z52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руководителя (по направлениям деятельности):</w:t>
      </w:r>
    </w:p>
    <w:bookmarkEnd w:id="445"/>
    <w:bookmarkStart w:name="z52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446"/>
    <w:bookmarkStart w:name="z52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педагогического совета на учебный год;</w:t>
      </w:r>
    </w:p>
    <w:bookmarkEnd w:id="447"/>
    <w:bookmarkStart w:name="z53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448"/>
    <w:bookmarkStart w:name="z53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тарификационный список педагогов;</w:t>
      </w:r>
    </w:p>
    <w:bookmarkEnd w:id="449"/>
    <w:bookmarkStart w:name="z53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 (по направлениям деятельности) на учебный год;</w:t>
      </w:r>
    </w:p>
    <w:bookmarkEnd w:id="450"/>
    <w:bookmarkStart w:name="z53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внутриколледжного контроля на учебный год.</w:t>
      </w:r>
    </w:p>
    <w:bookmarkEnd w:id="451"/>
    <w:bookmarkStart w:name="z53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452"/>
    <w:bookmarkStart w:name="z53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педагога за год (в часах и (или) кредитах).</w:t>
      </w:r>
    </w:p>
    <w:bookmarkEnd w:id="453"/>
    <w:bookmarkStart w:name="z53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(директор):</w:t>
      </w:r>
    </w:p>
    <w:bookmarkEnd w:id="454"/>
    <w:bookmarkStart w:name="z53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года:</w:t>
      </w:r>
    </w:p>
    <w:bookmarkEnd w:id="455"/>
    <w:bookmarkStart w:name="z53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(по направлениям деятельности), план внутриколледжного контроля, рабочие учебные планы и рабочие учебные программы.</w:t>
      </w:r>
    </w:p>
    <w:bookmarkEnd w:id="456"/>
    <w:bookmarkStart w:name="z53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457"/>
    <w:bookmarkStart w:name="z54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bookmarkEnd w:id="458"/>
    <w:bookmarkStart w:name="z54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___2022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54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46" w:id="4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54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учебного занятия</w:t>
      </w:r>
    </w:p>
    <w:bookmarkEnd w:id="462"/>
    <w:p>
      <w:pPr>
        <w:spacing w:after="0"/>
        <w:ind w:left="0"/>
        <w:jc w:val="both"/>
      </w:pPr>
      <w:bookmarkStart w:name="z548" w:id="4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модуля /дисциплины____________________________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Подготовил педагог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Курс, группа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Цели,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Ход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64"/>
    <w:bookmarkStart w:name="z55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</w:t>
      </w:r>
    </w:p>
    <w:bookmarkEnd w:id="465"/>
    <w:p>
      <w:pPr>
        <w:spacing w:after="0"/>
        <w:ind w:left="0"/>
        <w:jc w:val="both"/>
      </w:pPr>
      <w:bookmarkStart w:name="z552" w:id="466"/>
      <w:r>
        <w:rPr>
          <w:rFonts w:ascii="Times New Roman"/>
          <w:b w:val="false"/>
          <w:i w:val="false"/>
          <w:color w:val="000000"/>
          <w:sz w:val="28"/>
        </w:rPr>
        <w:t>
      Учебная группа __________________________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bookmarkStart w:name="z55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bookmarkEnd w:id="468"/>
    <w:bookmarkStart w:name="z55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5.1. СВЕДЕНИЯ О РЕАЛИЗУЕМЫХ МОДУЛЯХ НА УЧЕБНЫЙ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учебному плану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устанавливается в зависимости от количества изучаемых в учебной группе модулей за учебный год.</w:t>
      </w:r>
    </w:p>
    <w:bookmarkEnd w:id="470"/>
    <w:bookmarkStart w:name="z55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5.2.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(Левая сторона)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 зачислении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8" w:id="472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(тьютор)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55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(Правая сторона)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5.3. УЧЕТ ПОСЕЩАЕМОСТИ ЗАНЯТИЙ И УСПЕВАЕМОСТИ ОБУЧАЮЩИХСЯ</w:t>
      </w:r>
      <w:r>
        <w:br/>
      </w:r>
      <w:r>
        <w:rPr>
          <w:rFonts w:ascii="Times New Roman"/>
          <w:b/>
          <w:i w:val="false"/>
          <w:color w:val="000000"/>
        </w:rPr>
        <w:t>(Левая сторона) (Правая сторона)</w:t>
      </w:r>
    </w:p>
    <w:bookmarkEnd w:id="474"/>
    <w:bookmarkStart w:name="z56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bookmarkEnd w:id="475"/>
    <w:bookmarkStart w:name="z56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bookmarkEnd w:id="476"/>
    <w:bookmarkStart w:name="z56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семестра (педагогом, ведущим последнее занятие) выставляется общая средняя оценка по модулю. </w:t>
      </w:r>
    </w:p>
    <w:bookmarkEnd w:id="477"/>
    <w:bookmarkStart w:name="z56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 _________________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оценки и/или темы занятий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5.4. РЕЗУЛЬТАТЫ МЕДИЦИНСКОГО ОСМОТРА ОБУЧАЮЩИХСЯ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5.5. ИТОГИ УЧЕБНО-ВОСПИТАТЕЛЬНОЙ РАБОТЫ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9" w:id="483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bookmarkStart w:name="z57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1" w:id="48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ведения журнала:</w:t>
      </w:r>
    </w:p>
    <w:bookmarkStart w:name="z57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486"/>
    <w:bookmarkStart w:name="z57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487"/>
    <w:bookmarkStart w:name="z57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488"/>
    <w:bookmarkStart w:name="z57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489"/>
    <w:bookmarkStart w:name="z57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490"/>
    <w:bookmarkStart w:name="z57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491"/>
    <w:bookmarkStart w:name="z57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492"/>
    <w:bookmarkStart w:name="z57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493"/>
    <w:bookmarkStart w:name="z58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 в форме № 5.4.</w:t>
      </w:r>
    </w:p>
    <w:bookmarkEnd w:id="494"/>
    <w:bookmarkStart w:name="z5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bookmarkEnd w:id="495"/>
    <w:bookmarkStart w:name="z58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496"/>
    <w:bookmarkStart w:name="z58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497"/>
    <w:bookmarkStart w:name="z58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99"/>
    <w:bookmarkStart w:name="z58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</w:t>
      </w:r>
    </w:p>
    <w:bookmarkEnd w:id="500"/>
    <w:bookmarkStart w:name="z58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_________________________</w:t>
      </w:r>
    </w:p>
    <w:bookmarkEnd w:id="501"/>
    <w:bookmarkStart w:name="z58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20___/20___ учебный год</w:t>
      </w:r>
    </w:p>
    <w:bookmarkEnd w:id="502"/>
    <w:p>
      <w:pPr>
        <w:spacing w:after="0"/>
        <w:ind w:left="0"/>
        <w:jc w:val="both"/>
      </w:pPr>
      <w:bookmarkStart w:name="z590" w:id="503"/>
      <w:r>
        <w:rPr>
          <w:rFonts w:ascii="Times New Roman"/>
          <w:b w:val="false"/>
          <w:i w:val="false"/>
          <w:color w:val="000000"/>
          <w:sz w:val="28"/>
        </w:rPr>
        <w:t>
      Форма № 5.1.1. УЧЕТ ПОСЕЩАЕМОСТИ ЗАНЯТИЙ И УСПЕВАЕМОСТИ ОБУЧАЮЩИХСЯ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bookmarkEnd w:id="504"/>
    <w:bookmarkStart w:name="z59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5.1.2. УЧЕТ ЧАСОВ ИНДИВИДУАЛЬНЫХ ЗАНЯТИЙ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7"/>
    <w:bookmarkStart w:name="z59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508"/>
    <w:bookmarkStart w:name="z59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и подведения итогов индивидуального обучения.</w:t>
      </w:r>
    </w:p>
    <w:bookmarkEnd w:id="509"/>
    <w:bookmarkStart w:name="z59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педагогом согласно педагогической нагрузке и рассчитан на один учебный год.</w:t>
      </w:r>
    </w:p>
    <w:bookmarkEnd w:id="510"/>
    <w:bookmarkStart w:name="z59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511"/>
    <w:bookmarkStart w:name="z59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512"/>
    <w:bookmarkStart w:name="z60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№ 5.1.2. педагог ежемесячно прописывает выполненные часы в месяц, формируя свод часов за учебный год.</w:t>
      </w:r>
    </w:p>
    <w:bookmarkEnd w:id="513"/>
    <w:bookmarkStart w:name="z60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записи в журнале ведутся четко, аккуратно, шариковой ручкой с чернилами синего цвета.</w:t>
      </w:r>
    </w:p>
    <w:bookmarkEnd w:id="514"/>
    <w:bookmarkStart w:name="z60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16"/>
    <w:bookmarkStart w:name="z60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производственного обучения</w:t>
      </w:r>
    </w:p>
    <w:bookmarkEnd w:id="517"/>
    <w:p>
      <w:pPr>
        <w:spacing w:after="0"/>
        <w:ind w:left="0"/>
        <w:jc w:val="both"/>
      </w:pPr>
      <w:bookmarkStart w:name="z606" w:id="518"/>
      <w:r>
        <w:rPr>
          <w:rFonts w:ascii="Times New Roman"/>
          <w:b w:val="false"/>
          <w:i w:val="false"/>
          <w:color w:val="000000"/>
          <w:sz w:val="28"/>
        </w:rPr>
        <w:t>
      Группа № ____________________________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60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 СВЕДЕНИЯ ОБ ОБУЧАЮЩИХСЯ ГРУППЫ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9" w:id="521"/>
      <w:r>
        <w:rPr>
          <w:rFonts w:ascii="Times New Roman"/>
          <w:b w:val="false"/>
          <w:i w:val="false"/>
          <w:color w:val="000000"/>
          <w:sz w:val="28"/>
        </w:rPr>
        <w:t>
      Форма № 6.1.1* УЧЕТ ПРАКТИКИ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организаций технического 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0" w:id="522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(дошкольная организация,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1" w:id="52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bookmarkStart w:name="z61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6.1.2* КОНСУЛЬТАЦИЯ МЕТОДИСТА</w:t>
      </w:r>
    </w:p>
    <w:bookmarkEnd w:id="524"/>
    <w:p>
      <w:pPr>
        <w:spacing w:after="0"/>
        <w:ind w:left="0"/>
        <w:jc w:val="both"/>
      </w:pPr>
      <w:bookmarkStart w:name="z613" w:id="525"/>
      <w:r>
        <w:rPr>
          <w:rFonts w:ascii="Times New Roman"/>
          <w:b w:val="false"/>
          <w:i w:val="false"/>
          <w:color w:val="000000"/>
          <w:sz w:val="28"/>
        </w:rPr>
        <w:t>
      Название дисциплины и (или) модуля____________________________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4" w:id="526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(дошкольная организация,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5" w:id="5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bookmarkStart w:name="z616" w:id="528"/>
      <w:r>
        <w:rPr>
          <w:rFonts w:ascii="Times New Roman"/>
          <w:b w:val="false"/>
          <w:i w:val="false"/>
          <w:color w:val="000000"/>
          <w:sz w:val="28"/>
        </w:rPr>
        <w:t>
      Форма № 6.1.3* Название практики_________________________________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7" w:id="529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(дошкольная организация,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8" w:id="530"/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устанавливается при печатании бланков журнала в зависимости от учебного плана и программ.</w:t>
      </w:r>
    </w:p>
    <w:bookmarkStart w:name="z61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6.2. ИТОГИ ПРОИЗВОДСТВЕННОГО ОБУЧЕНИЯ ЗА _______ ПОЛУГОДИЕ (семестр)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1" w:id="533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bookmarkStart w:name="z622" w:id="534"/>
      <w:r>
        <w:rPr>
          <w:rFonts w:ascii="Times New Roman"/>
          <w:b w:val="false"/>
          <w:i w:val="false"/>
          <w:color w:val="000000"/>
          <w:sz w:val="28"/>
        </w:rPr>
        <w:t>
      Форма № 6.3. ИТОГИ ПРОИЗВОДСТВЕННОГО ОБУЧЕНИЯ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применяется организациями технического и профессионального, послесреднего образования, за исключением организаций, реализующих образовательные программы по педагогическим специальностям.</w:t>
      </w:r>
    </w:p>
    <w:bookmarkEnd w:id="535"/>
    <w:p>
      <w:pPr>
        <w:spacing w:after="0"/>
        <w:ind w:left="0"/>
        <w:jc w:val="both"/>
      </w:pPr>
      <w:bookmarkStart w:name="z624" w:id="536"/>
      <w:r>
        <w:rPr>
          <w:rFonts w:ascii="Times New Roman"/>
          <w:b w:val="false"/>
          <w:i w:val="false"/>
          <w:color w:val="000000"/>
          <w:sz w:val="28"/>
        </w:rPr>
        <w:t>
      Форма № 6.4. ИТОГИ ПРОФЕССИОНАЛЬНОЙ ПРАКТИКИ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38"/>
    <w:p>
      <w:pPr>
        <w:spacing w:after="0"/>
        <w:ind w:left="0"/>
        <w:jc w:val="both"/>
      </w:pPr>
      <w:bookmarkStart w:name="z628" w:id="539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обучающихся)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629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</w:p>
    <w:bookmarkEnd w:id="540"/>
    <w:bookmarkStart w:name="z63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промежуточной аттестации обучающихся)</w:t>
      </w:r>
    </w:p>
    <w:bookmarkEnd w:id="541"/>
    <w:p>
      <w:pPr>
        <w:spacing w:after="0"/>
        <w:ind w:left="0"/>
        <w:jc w:val="both"/>
      </w:pPr>
      <w:bookmarkStart w:name="z631" w:id="542"/>
      <w:r>
        <w:rPr>
          <w:rFonts w:ascii="Times New Roman"/>
          <w:b w:val="false"/>
          <w:i w:val="false"/>
          <w:color w:val="000000"/>
          <w:sz w:val="28"/>
        </w:rPr>
        <w:t>
      по дисциплине ___________ ____ курса _________________ группы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2" w:id="543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44"/>
    <w:p>
      <w:pPr>
        <w:spacing w:after="0"/>
        <w:ind w:left="0"/>
        <w:jc w:val="both"/>
      </w:pPr>
      <w:bookmarkStart w:name="z635" w:id="545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636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  <w:r>
        <w:br/>
      </w:r>
      <w:r>
        <w:rPr>
          <w:rFonts w:ascii="Times New Roman"/>
          <w:b/>
          <w:i w:val="false"/>
          <w:color w:val="000000"/>
        </w:rPr>
        <w:t>(для промежуточной аттестации обучающихся)</w:t>
      </w:r>
    </w:p>
    <w:bookmarkEnd w:id="546"/>
    <w:p>
      <w:pPr>
        <w:spacing w:after="0"/>
        <w:ind w:left="0"/>
        <w:jc w:val="both"/>
      </w:pPr>
      <w:bookmarkStart w:name="z637" w:id="547"/>
      <w:r>
        <w:rPr>
          <w:rFonts w:ascii="Times New Roman"/>
          <w:b w:val="false"/>
          <w:i w:val="false"/>
          <w:color w:val="000000"/>
          <w:sz w:val="28"/>
        </w:rPr>
        <w:t>
      Индекс модуля, по дисциплине и (или) модулю ___ ___ курса ____ группы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8" w:id="548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40" w:id="5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p>
      <w:pPr>
        <w:spacing w:after="0"/>
        <w:ind w:left="0"/>
        <w:jc w:val="both"/>
      </w:pPr>
      <w:bookmarkStart w:name="z642" w:id="550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дисциплине/модулю/производственному обучению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профессиональной практике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обучения_____________ на базе __________ среднего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Общее количество часов________, кредитов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 (-и) 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bookmarkStart w:name="z643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дисциплины/модуля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Формируемые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обучения,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педагога(ов):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тел.: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е-mail (е-майл): </w:t>
            </w:r>
          </w:p>
        </w:tc>
      </w:tr>
    </w:tbl>
    <w:bookmarkStart w:name="z64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обучение по дисциплине/модулю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6" w:id="554"/>
      <w:r>
        <w:rPr>
          <w:rFonts w:ascii="Times New Roman"/>
          <w:b w:val="false"/>
          <w:i w:val="false"/>
          <w:color w:val="000000"/>
          <w:sz w:val="28"/>
        </w:rPr>
        <w:t>
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медицинских специальностей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p>
      <w:pPr>
        <w:spacing w:after="0"/>
        <w:ind w:left="0"/>
        <w:jc w:val="both"/>
      </w:pPr>
      <w:bookmarkStart w:name="z648" w:id="555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дисциплине/модулю/клинической и профессиональной практике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Дисциплины/модули: код "Наименование дисциплины/модуля"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Специальность: шифр "Наименование специальности"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Квалификация: шифр "Наименование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трудоемкость всего часов/кредитов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 с педагогом (далее - СРСП)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Симуляция</w:t>
      </w:r>
    </w:p>
    <w:bookmarkStart w:name="z649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Практика в клинике</w:t>
      </w:r>
    </w:p>
    <w:bookmarkEnd w:id="556"/>
    <w:bookmarkStart w:name="z65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Введение</w:t>
      </w:r>
    </w:p>
    <w:bookmarkEnd w:id="557"/>
    <w:bookmarkStart w:name="z65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Цель дисциплины/модуля</w:t>
      </w:r>
    </w:p>
    <w:bookmarkEnd w:id="558"/>
    <w:bookmarkStart w:name="z65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Задачи дисциплины/модуля</w:t>
      </w:r>
    </w:p>
    <w:bookmarkEnd w:id="559"/>
    <w:bookmarkStart w:name="z65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Конечные результаты обучения</w:t>
      </w:r>
    </w:p>
    <w:bookmarkEnd w:id="560"/>
    <w:bookmarkStart w:name="z65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Пререквизиты</w:t>
      </w:r>
    </w:p>
    <w:bookmarkEnd w:id="561"/>
    <w:bookmarkStart w:name="z65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Постреквизиты</w:t>
      </w:r>
    </w:p>
    <w:bookmarkEnd w:id="562"/>
    <w:bookmarkStart w:name="z65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Тематический план</w:t>
      </w:r>
    </w:p>
    <w:bookmarkEnd w:id="563"/>
    <w:bookmarkStart w:name="z65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 Тематический план самостоятельной работы студента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Тема/подтемы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Задания/формы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Тематический план СРСП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1.7.3. Тематический план аудиторных занятий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1.7.4. Тематический план симуляционных занятий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 Тематический план занятий в клинике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1.7.5.1 Перечень практических навыков, которые необходимо освоить и/или закрепить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Методы обучения и преподавания (малые группы, дискуссия, презентации, кейс-стадии, проектирование).</w:t>
      </w:r>
    </w:p>
    <w:bookmarkEnd w:id="570"/>
    <w:bookmarkStart w:name="z66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bookmarkEnd w:id="571"/>
    <w:bookmarkStart w:name="z66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Материально-техническое обеспечение</w:t>
      </w:r>
    </w:p>
    <w:bookmarkEnd w:id="572"/>
    <w:bookmarkStart w:name="z66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1.10.1 Основная литература</w:t>
      </w:r>
    </w:p>
    <w:bookmarkEnd w:id="573"/>
    <w:bookmarkStart w:name="z66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574"/>
    <w:bookmarkStart w:name="z66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1.10.2 Дополнительная литература</w:t>
      </w:r>
    </w:p>
    <w:bookmarkEnd w:id="575"/>
    <w:bookmarkStart w:name="z66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576"/>
    <w:bookmarkStart w:name="z67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1.10.3 Интернет-ресурс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2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 образования)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</w:t>
            </w:r>
          </w:p>
        </w:tc>
      </w:tr>
    </w:tbl>
    <w:p>
      <w:pPr>
        <w:spacing w:after="0"/>
        <w:ind w:left="0"/>
        <w:jc w:val="both"/>
      </w:pPr>
      <w:bookmarkStart w:name="z674" w:id="579"/>
      <w:r>
        <w:rPr>
          <w:rFonts w:ascii="Times New Roman"/>
          <w:b w:val="false"/>
          <w:i w:val="false"/>
          <w:color w:val="000000"/>
          <w:sz w:val="28"/>
        </w:rPr>
        <w:t>
      План работы (по направлениям деятельности) на _________ учебный год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 и одобрен на заседании педагогического совета Протокол № "__" от 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справка о колледже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педагогического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учебно-методического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bookmarkEnd w:id="580"/>
    <w:bookmarkStart w:name="z67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структурного подразделения)</w:t>
      </w:r>
    </w:p>
    <w:bookmarkEnd w:id="581"/>
    <w:p>
      <w:pPr>
        <w:spacing w:after="0"/>
        <w:ind w:left="0"/>
        <w:jc w:val="both"/>
      </w:pPr>
      <w:bookmarkStart w:name="z677" w:id="582"/>
      <w:r>
        <w:rPr>
          <w:rFonts w:ascii="Times New Roman"/>
          <w:b w:val="false"/>
          <w:i w:val="false"/>
          <w:color w:val="000000"/>
          <w:sz w:val="28"/>
        </w:rPr>
        <w:t>
      Цели: __________________________________________________________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Индикаторы/ Конечный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9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обучающихся с девиантным поведением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84"/>
    <w:p>
      <w:pPr>
        <w:spacing w:after="0"/>
        <w:ind w:left="0"/>
        <w:jc w:val="both"/>
      </w:pPr>
      <w:bookmarkStart w:name="z682" w:id="5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683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работы педагога за каждый месяц (в часах и (или) кредитах)</w:t>
      </w:r>
    </w:p>
    <w:bookmarkEnd w:id="586"/>
    <w:p>
      <w:pPr>
        <w:spacing w:after="0"/>
        <w:ind w:left="0"/>
        <w:jc w:val="both"/>
      </w:pPr>
      <w:bookmarkStart w:name="z684" w:id="587"/>
      <w:r>
        <w:rPr>
          <w:rFonts w:ascii="Times New Roman"/>
          <w:b w:val="false"/>
          <w:i w:val="false"/>
          <w:color w:val="000000"/>
          <w:sz w:val="28"/>
        </w:rPr>
        <w:t>
      за 20_____/20_____ учебный год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Месяц________________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" w:id="590"/>
      <w:r>
        <w:rPr>
          <w:rFonts w:ascii="Times New Roman"/>
          <w:b w:val="false"/>
          <w:i w:val="false"/>
          <w:color w:val="000000"/>
          <w:sz w:val="28"/>
        </w:rPr>
        <w:t>
      Всего фактически выполнено за месяц _______________часов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91"/>
    <w:bookmarkStart w:name="z69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 по контингенту обучающихся</w:t>
      </w:r>
    </w:p>
    <w:bookmarkEnd w:id="592"/>
    <w:p>
      <w:pPr>
        <w:spacing w:after="0"/>
        <w:ind w:left="0"/>
        <w:jc w:val="both"/>
      </w:pPr>
      <w:bookmarkStart w:name="z691" w:id="5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692" w:id="594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регистрации приказов организации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(далее – Книга)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96"/>
    <w:bookmarkStart w:name="z696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Поименная книга обучающихся</w:t>
      </w:r>
    </w:p>
    <w:bookmarkEnd w:id="597"/>
    <w:p>
      <w:pPr>
        <w:spacing w:after="0"/>
        <w:ind w:left="0"/>
        <w:jc w:val="both"/>
      </w:pPr>
      <w:bookmarkStart w:name="z697" w:id="5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698" w:id="5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70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2"/>
    <w:bookmarkStart w:name="z70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bookmarkEnd w:id="603"/>
    <w:bookmarkStart w:name="z70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bookmarkEnd w:id="604"/>
    <w:bookmarkStart w:name="z70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bookmarkEnd w:id="605"/>
    <w:bookmarkStart w:name="z70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Поименная книга обучающихся хранится постоянно в организации образования.</w:t>
      </w:r>
    </w:p>
    <w:bookmarkEnd w:id="606"/>
    <w:bookmarkStart w:name="z70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Поименная книга обучающихся заполняется строго в соответствии с приказами.</w:t>
      </w:r>
    </w:p>
    <w:bookmarkEnd w:id="607"/>
    <w:bookmarkStart w:name="z70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bookmarkEnd w:id="608"/>
    <w:bookmarkStart w:name="z70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приема обучающихся подводится черта и делается запись:</w:t>
      </w:r>
    </w:p>
    <w:bookmarkEnd w:id="609"/>
    <w:bookmarkStart w:name="z70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bookmarkEnd w:id="610"/>
    <w:bookmarkStart w:name="z71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bookmarkEnd w:id="611"/>
    <w:bookmarkStart w:name="z71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bookmarkEnd w:id="612"/>
    <w:bookmarkStart w:name="z71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14"/>
    <w:bookmarkStart w:name="z715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академической справки или транскрипта</w:t>
      </w:r>
    </w:p>
    <w:bookmarkEnd w:id="615"/>
    <w:p>
      <w:pPr>
        <w:spacing w:after="0"/>
        <w:ind w:left="0"/>
        <w:jc w:val="both"/>
      </w:pPr>
      <w:bookmarkStart w:name="z716" w:id="6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17" w:id="617"/>
      <w:r>
        <w:rPr>
          <w:rFonts w:ascii="Times New Roman"/>
          <w:b w:val="false"/>
          <w:i w:val="false"/>
          <w:color w:val="000000"/>
          <w:sz w:val="28"/>
        </w:rPr>
        <w:t>
      Начата ___________________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18"/>
    <w:bookmarkStart w:name="z720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</w:t>
      </w:r>
    </w:p>
    <w:bookmarkEnd w:id="619"/>
    <w:p>
      <w:pPr>
        <w:spacing w:after="0"/>
        <w:ind w:left="0"/>
        <w:jc w:val="both"/>
      </w:pPr>
      <w:bookmarkStart w:name="z721" w:id="620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 _____________форма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22"/>
    <w:bookmarkStart w:name="z725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</w:t>
      </w:r>
    </w:p>
    <w:bookmarkEnd w:id="623"/>
    <w:p>
      <w:pPr>
        <w:spacing w:after="0"/>
        <w:ind w:left="0"/>
        <w:jc w:val="both"/>
      </w:pPr>
      <w:bookmarkStart w:name="z726" w:id="624"/>
      <w:r>
        <w:rPr>
          <w:rFonts w:ascii="Times New Roman"/>
          <w:b w:val="false"/>
          <w:i w:val="false"/>
          <w:color w:val="000000"/>
          <w:sz w:val="28"/>
        </w:rPr>
        <w:t>
      Книжка успеваемости обучающегося организации технического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фотографической карточки Подпись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Книжка успеваемости обучающегося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 приказом № ______________ от "_______" _______20_______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_______________20_______год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20_______/20_______ учебный год _______курс ______________ 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оценки по дисциплинам и (или) модулям, не выносимым на экзаменационную сессию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допуска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работы и проекты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9" w:id="627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_______________________________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 ____ от "___" _______ 20___ год переведен ____ на _____ 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изготовлении книжки успеваемости обучающегося упомянутые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повторяются 3, 4 или 5 раз в зависимости от сроков обучения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образования.</w:t>
      </w:r>
    </w:p>
    <w:p>
      <w:pPr>
        <w:spacing w:after="0"/>
        <w:ind w:left="0"/>
        <w:jc w:val="both"/>
      </w:pPr>
      <w:bookmarkStart w:name="z730" w:id="6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bookmarkStart w:name="z73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Производственное обучение (далее - ПО) и профессиональная практика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или класс,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Оценка/ баллы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2" w:id="630"/>
      <w:r>
        <w:rPr>
          <w:rFonts w:ascii="Times New Roman"/>
          <w:b w:val="false"/>
          <w:i w:val="false"/>
          <w:color w:val="000000"/>
          <w:sz w:val="28"/>
        </w:rPr>
        <w:t>
      Дипломное проектирование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Задание на проектирование выдано "_______" ___________ 20______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 проекта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защите дипломного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 на тему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состоялась "______"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итоговой аттестационной комиссии 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Экзамены итоговой аттестации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сдаче итоговых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итоговой аттестационной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квалификационных экзаменов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4" w:id="632"/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 от "___" ___ 20___ год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(специальность, разряд, класс, категория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"______" 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итоговой аттестационной комиссии от "_____"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присвоена квалификация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диплом № ___________ "________" ________________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диплома книжка успеваемости сдается в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3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bookmarkEnd w:id="633"/>
    <w:bookmarkStart w:name="z73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bookmarkEnd w:id="634"/>
    <w:bookmarkStart w:name="z73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bookmarkEnd w:id="635"/>
    <w:bookmarkStart w:name="z73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bookmarkEnd w:id="636"/>
    <w:bookmarkStart w:name="z73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– результат обучения;</w:t>
      </w:r>
    </w:p>
    <w:bookmarkEnd w:id="637"/>
    <w:bookmarkStart w:name="z74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результатов обучения;</w:t>
      </w:r>
    </w:p>
    <w:bookmarkEnd w:id="638"/>
    <w:bookmarkStart w:name="z74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экзаменационная оценка.</w:t>
      </w:r>
    </w:p>
    <w:bookmarkEnd w:id="639"/>
    <w:bookmarkStart w:name="z74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bookmarkEnd w:id="640"/>
    <w:bookmarkStart w:name="z74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bookmarkEnd w:id="641"/>
    <w:bookmarkStart w:name="z74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Подпись родителей или других законных представителей обучающихся, достигших 18 лет, не обязательна.</w:t>
      </w:r>
    </w:p>
    <w:bookmarkEnd w:id="642"/>
    <w:bookmarkStart w:name="z74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bookmarkEnd w:id="643"/>
    <w:bookmarkStart w:name="z74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титульной странице дубликата книжки успеваемости делается надпись "Дубликат".</w:t>
      </w:r>
    </w:p>
    <w:bookmarkEnd w:id="644"/>
    <w:bookmarkStart w:name="z74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bookmarkEnd w:id="645"/>
    <w:bookmarkStart w:name="z74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bookmarkEnd w:id="646"/>
    <w:bookmarkStart w:name="z74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диплома книжка успеваемости сдается в организацию образования.</w:t>
      </w:r>
    </w:p>
    <w:bookmarkEnd w:id="647"/>
    <w:bookmarkStart w:name="z75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49"/>
    <w:bookmarkStart w:name="z753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Студенческий билет</w:t>
      </w:r>
    </w:p>
    <w:bookmarkEnd w:id="650"/>
    <w:p>
      <w:pPr>
        <w:spacing w:after="0"/>
        <w:ind w:left="0"/>
        <w:jc w:val="both"/>
      </w:pPr>
      <w:bookmarkStart w:name="z754" w:id="6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Студенческий билет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Студенческий билет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(1-я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(фамилия, имя, отчество (при его наличии) обучающегося)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действительно состоит студентом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Место для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Фотокарточки "_____" ________ 20__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"____" ________ 20__ год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(подпись)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(2-я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bookmarkEnd w:id="652"/>
    <w:bookmarkStart w:name="z7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8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бланков дипломов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57"/>
    <w:bookmarkStart w:name="z763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</w:t>
      </w:r>
    </w:p>
    <w:bookmarkEnd w:id="658"/>
    <w:p>
      <w:pPr>
        <w:spacing w:after="0"/>
        <w:ind w:left="0"/>
        <w:jc w:val="both"/>
      </w:pPr>
      <w:bookmarkStart w:name="z764" w:id="659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bookmarkEnd w:id="661"/>
    <w:bookmarkStart w:name="z767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</w:p>
    <w:bookmarkEnd w:id="663"/>
    <w:p>
      <w:pPr>
        <w:spacing w:after="0"/>
        <w:ind w:left="0"/>
        <w:jc w:val="both"/>
      </w:pPr>
      <w:bookmarkStart w:name="z770" w:id="6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(работодатель)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77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665"/>
    <w:p>
      <w:pPr>
        <w:spacing w:after="0"/>
        <w:ind w:left="0"/>
        <w:jc w:val="both"/>
      </w:pPr>
      <w:bookmarkStart w:name="z772" w:id="666"/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_______________________________________________________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освоения образовательной программы ______________________________</w:t>
      </w:r>
    </w:p>
    <w:bookmarkStart w:name="z77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учебного процесса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5" w:id="669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– теоретическое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– профессиональная практика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 – промежуточная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 – дипломное проектирование (если запланировано)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 каникулы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Пдн – праздничные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 – 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– полевые сборы</w:t>
      </w:r>
    </w:p>
    <w:bookmarkStart w:name="z77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по бюджету времени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недель в учебном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рабочего учебного плана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Самостоятельноя работа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работа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курсам и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обучение/ Профессиональная практика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7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bookmarkEnd w:id="6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1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Тарификационный список педагогов на ___________ учебный год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или внештатный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год окончания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Преподаваемая дисциплина или модуль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83" w:id="6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 и одобрен педагогическим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784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внутриколледжного контроля на учебный год</w:t>
      </w:r>
    </w:p>
    <w:bookmarkEnd w:id="676"/>
    <w:p>
      <w:pPr>
        <w:spacing w:after="0"/>
        <w:ind w:left="0"/>
        <w:jc w:val="both"/>
      </w:pPr>
      <w:bookmarkStart w:name="z785" w:id="677"/>
      <w:r>
        <w:rPr>
          <w:rFonts w:ascii="Times New Roman"/>
          <w:b w:val="false"/>
          <w:i w:val="false"/>
          <w:color w:val="000000"/>
          <w:sz w:val="28"/>
        </w:rPr>
        <w:t>
      Цель внутриколледжного контроля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обобщения результатов/подведения итогов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заместителями руководителя по направлениям деятельности.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79"/>
    <w:bookmarkStart w:name="z789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педагога за год</w:t>
      </w:r>
    </w:p>
    <w:bookmarkEnd w:id="680"/>
    <w:p>
      <w:pPr>
        <w:spacing w:after="0"/>
        <w:ind w:left="0"/>
        <w:jc w:val="both"/>
      </w:pPr>
      <w:bookmarkStart w:name="z790" w:id="681"/>
      <w:r>
        <w:rPr>
          <w:rFonts w:ascii="Times New Roman"/>
          <w:b w:val="false"/>
          <w:i w:val="false"/>
          <w:color w:val="000000"/>
          <w:sz w:val="28"/>
        </w:rPr>
        <w:t>
      (в часах и (или) кредитах) (наименование организации образования)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учет часов и (или) кредитов, проведенных педагогом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20____/____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791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 модуля и наименование дисциплин и (или) модуля (наименование практики)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запланировано,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2" w:id="683"/>
      <w:r>
        <w:rPr>
          <w:rFonts w:ascii="Times New Roman"/>
          <w:b w:val="false"/>
          <w:i w:val="false"/>
          <w:color w:val="000000"/>
          <w:sz w:val="28"/>
        </w:rPr>
        <w:t>
      Всего часов по плану: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выполнено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Дано часов сверх плана: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дано за год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793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сведения к годовому учету часов педагога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4" w:id="68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 (полностью)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годовой учет учебного времени педагогов ведет учебная часть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кредитах на основании данных форм.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