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b762" w14:textId="94eb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27 августа 2022 года № 19. Зарегистрирован в Министерстве юстиции Республики Казахстан 1 сентября 2022 года № 29336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под № 21183) следующие изменения: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1 исключить;</w:t>
      </w:r>
    </w:p>
    <w:bookmarkStart w:name="z9" w:id="2"/>
    <w:p>
      <w:pPr>
        <w:spacing w:after="0"/>
        <w:ind w:left="0"/>
        <w:jc w:val="both"/>
      </w:pPr>
      <w:r>
        <w:rPr>
          <w:rFonts w:ascii="Times New Roman"/>
          <w:b w:val="false"/>
          <w:i w:val="false"/>
          <w:color w:val="000000"/>
          <w:sz w:val="28"/>
        </w:rPr>
        <w:t xml:space="preserve">
      приложения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2"/>
    <w:bookmarkStart w:name="z10"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5" w:id="8"/>
    <w:p>
      <w:pPr>
        <w:spacing w:after="0"/>
        <w:ind w:left="0"/>
        <w:jc w:val="both"/>
      </w:pPr>
      <w:r>
        <w:rPr>
          <w:rFonts w:ascii="Times New Roman"/>
          <w:b w:val="false"/>
          <w:i w:val="false"/>
          <w:color w:val="000000"/>
          <w:sz w:val="28"/>
        </w:rPr>
        <w:t>
      5. Настоящий приказ вводится в действие с 1 января 2023 года.</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Бюро национальной</w:t>
            </w:r>
          </w:p>
          <w:p>
            <w:pPr>
              <w:spacing w:after="20"/>
              <w:ind w:left="20"/>
              <w:jc w:val="both"/>
            </w:pPr>
          </w:p>
          <w:p>
            <w:pPr>
              <w:spacing w:after="20"/>
              <w:ind w:left="20"/>
              <w:jc w:val="both"/>
            </w:pPr>
            <w:r>
              <w:rPr>
                <w:rFonts w:ascii="Times New Roman"/>
                <w:b w:val="false"/>
                <w:i/>
                <w:color w:val="000000"/>
                <w:sz w:val="20"/>
              </w:rPr>
              <w:t>статистики 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8"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w:t>
            </w:r>
            <w:r>
              <w:rPr>
                <w:rFonts w:ascii="Times New Roman"/>
                <w:b w:val="false"/>
                <w:i w:val="false"/>
                <w:color w:val="000000"/>
                <w:sz w:val="20"/>
              </w:rPr>
              <w:t xml:space="preserve"> № 19</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Приложение 1 к приказу</w:t>
            </w:r>
          </w:p>
          <w:p>
            <w:pPr>
              <w:spacing w:after="20"/>
              <w:ind w:left="20"/>
              <w:jc w:val="both"/>
            </w:pPr>
          </w:p>
          <w:p>
            <w:pPr>
              <w:spacing w:after="20"/>
              <w:ind w:left="20"/>
              <w:jc w:val="both"/>
            </w:pPr>
            <w:r>
              <w:rPr>
                <w:rFonts w:ascii="Times New Roman"/>
                <w:b/>
                <w:i w:val="false"/>
                <w:color w:val="000000"/>
                <w:sz w:val="20"/>
              </w:rPr>
              <w:t>Председателя Комитета</w:t>
            </w:r>
          </w:p>
          <w:p>
            <w:pPr>
              <w:spacing w:after="20"/>
              <w:ind w:left="20"/>
              <w:jc w:val="both"/>
            </w:pPr>
            <w:r>
              <w:rPr>
                <w:rFonts w:ascii="Times New Roman"/>
                <w:b/>
                <w:i w:val="false"/>
                <w:color w:val="000000"/>
                <w:sz w:val="20"/>
              </w:rPr>
              <w:t>по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7 сентября 2020 года</w:t>
            </w:r>
            <w:r>
              <w:rPr>
                <w:rFonts w:ascii="Times New Roman"/>
                <w:b/>
                <w:i w:val="false"/>
                <w:color w:val="000000"/>
                <w:sz w:val="20"/>
              </w:rPr>
              <w:t xml:space="preserve"> № 34</w:t>
            </w:r>
          </w:p>
          <w:p>
            <w:pPr>
              <w:spacing w:after="20"/>
              <w:ind w:left="2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 xml:space="preserve">министрлігінің Статистика </w:t>
            </w:r>
          </w:p>
          <w:p>
            <w:pPr>
              <w:spacing w:after="20"/>
              <w:ind w:left="20"/>
              <w:jc w:val="both"/>
            </w:pPr>
            <w:r>
              <w:rPr>
                <w:rFonts w:ascii="Times New Roman"/>
                <w:b/>
                <w:i w:val="false"/>
                <w:color w:val="000000"/>
                <w:sz w:val="20"/>
              </w:rPr>
              <w:t xml:space="preserve">комитеті төрағасының </w:t>
            </w:r>
          </w:p>
          <w:p>
            <w:pPr>
              <w:spacing w:after="20"/>
              <w:ind w:left="20"/>
              <w:jc w:val="both"/>
            </w:pPr>
            <w:r>
              <w:rPr>
                <w:rFonts w:ascii="Times New Roman"/>
                <w:b/>
                <w:i w:val="false"/>
                <w:color w:val="000000"/>
                <w:sz w:val="20"/>
              </w:rPr>
              <w:t>2020 жылғы 7 қыркүйектегі</w:t>
            </w:r>
          </w:p>
          <w:p>
            <w:pPr>
              <w:spacing w:after="20"/>
              <w:ind w:left="20"/>
              <w:jc w:val="both"/>
            </w:pPr>
            <w:r>
              <w:rPr>
                <w:rFonts w:ascii="Times New Roman"/>
                <w:b/>
                <w:i w:val="false"/>
                <w:color w:val="000000"/>
                <w:sz w:val="20"/>
              </w:rPr>
              <w:t>№ 34 бұйрығына</w:t>
            </w:r>
          </w:p>
          <w:p>
            <w:pPr>
              <w:spacing w:after="20"/>
              <w:ind w:left="20"/>
              <w:jc w:val="both"/>
            </w:pPr>
            <w:r>
              <w:rPr>
                <w:rFonts w:ascii="Times New Roman"/>
                <w:b/>
                <w:i w:val="false"/>
                <w:color w:val="000000"/>
                <w:sz w:val="20"/>
              </w:rPr>
              <w:t>1-қосымша 
</w:t>
            </w:r>
          </w:p>
          <w:p>
            <w:pPr>
              <w:spacing w:after="0"/>
              <w:ind w:left="0"/>
              <w:jc w:val="both"/>
            </w:pPr>
          </w:p>
        </w:tc>
      </w:tr>
    </w:tbl>
    <w:bookmarkStart w:name="z45" w:id="11"/>
    <w:p>
      <w:pPr>
        <w:spacing w:after="0"/>
        <w:ind w:left="0"/>
        <w:jc w:val="left"/>
      </w:pPr>
      <w:r>
        <w:rPr>
          <w:rFonts w:ascii="Times New Roman"/>
          <w:b/>
          <w:i w:val="false"/>
          <w:color w:val="000000"/>
        </w:rPr>
        <w:t xml:space="preserve"> Еңбек бойынша есеп</w:t>
      </w:r>
    </w:p>
    <w:bookmarkEnd w:id="11"/>
    <w:bookmarkStart w:name="z46" w:id="12"/>
    <w:p>
      <w:pPr>
        <w:spacing w:after="0"/>
        <w:ind w:left="0"/>
        <w:jc w:val="left"/>
      </w:pPr>
      <w:r>
        <w:rPr>
          <w:rFonts w:ascii="Times New Roman"/>
          <w:b/>
          <w:i w:val="false"/>
          <w:color w:val="000000"/>
        </w:rPr>
        <w:t xml:space="preserve"> Отчет по труду</w:t>
      </w:r>
    </w:p>
    <w:bookmarkEnd w:id="12"/>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bookmarkEnd w:id="13"/>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14"/>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bookmarkEnd w:id="15"/>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6"/>
          <w:p>
            <w:pPr>
              <w:spacing w:after="20"/>
              <w:ind w:left="20"/>
              <w:jc w:val="both"/>
            </w:pPr>
            <w:r>
              <w:rPr>
                <w:rFonts w:ascii="Times New Roman"/>
                <w:b w:val="false"/>
                <w:i w:val="false"/>
                <w:color w:val="000000"/>
                <w:sz w:val="20"/>
              </w:rPr>
              <w:t>
год</w:t>
            </w:r>
          </w:p>
        </w:tc>
      </w:tr>
    </w:tbl>
    <w:bookmarkStart w:name="z51" w:id="17"/>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bookmarkEnd w:id="17"/>
    <w:bookmarkStart w:name="z52" w:id="18"/>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bookmarkEnd w:id="18"/>
    <w:bookmarkStart w:name="z53" w:id="19"/>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12 ақпанға (қоса алғанда) дейін</w:t>
      </w:r>
    </w:p>
    <w:bookmarkEnd w:id="19"/>
    <w:bookmarkStart w:name="z54" w:id="20"/>
    <w:p>
      <w:pPr>
        <w:spacing w:after="0"/>
        <w:ind w:left="0"/>
        <w:jc w:val="both"/>
      </w:pPr>
      <w:r>
        <w:rPr>
          <w:rFonts w:ascii="Times New Roman"/>
          <w:b w:val="false"/>
          <w:i w:val="false"/>
          <w:color w:val="000000"/>
          <w:sz w:val="28"/>
        </w:rPr>
        <w:t>
      Срок представления – до 12 февраля (включительно) после отчетного периода</w:t>
      </w:r>
    </w:p>
    <w:bookmarkEnd w:id="2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xml:space="preserve">
БСН коды </w:t>
            </w:r>
          </w:p>
          <w:bookmarkEnd w:id="21"/>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деректемелері:</w:t>
            </w:r>
          </w:p>
          <w:bookmarkEnd w:id="22"/>
          <w:p>
            <w:pPr>
              <w:spacing w:after="20"/>
              <w:ind w:left="20"/>
              <w:jc w:val="both"/>
            </w:pPr>
            <w:r>
              <w:rPr>
                <w:rFonts w:ascii="Times New Roman"/>
                <w:b w:val="false"/>
                <w:i w:val="false"/>
                <w:color w:val="000000"/>
                <w:sz w:val="20"/>
              </w:rPr>
              <w:t>
Реквизиты юридического лица: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w:t>
            </w:r>
            <w:r>
              <w:rPr>
                <w:rFonts w:ascii="Times New Roman"/>
                <w:b/>
                <w:i w:val="false"/>
                <w:color w:val="000000"/>
                <w:sz w:val="20"/>
              </w:rPr>
              <w:t xml:space="preserve">1.1 Заңды тұлғаның (бөлімшенің) нақты орналасқан орнын көрсетіңіз (оның тіркелген жеріне қарамастан) - облыс, қала, аудан, елді мекен </w:t>
            </w:r>
          </w:p>
          <w:bookmarkEnd w:id="23"/>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w:t>
            </w:r>
            <w:r>
              <w:rPr>
                <w:rFonts w:ascii="Times New Roman"/>
                <w:b/>
                <w:i w:val="false"/>
                <w:color w:val="000000"/>
                <w:sz w:val="20"/>
              </w:rPr>
              <w:t>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bookmarkEnd w:id="25"/>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3075" w:type="dxa"/>
            <w:tcBorders/>
            <w:tcMar>
              <w:top w:w="15" w:type="dxa"/>
              <w:left w:w="15" w:type="dxa"/>
              <w:bottom w:w="15" w:type="dxa"/>
              <w:right w:w="15" w:type="dxa"/>
            </w:tcMar>
            <w:vAlign w:val="center"/>
          </w:tcPr>
          <w:bookmarkStart w:name="z60" w:id="26"/>
          <w:p>
            <w:pPr>
              <w:spacing w:after="20"/>
              <w:ind w:left="20"/>
              <w:jc w:val="both"/>
            </w:pPr>
          </w:p>
          <w:bookmarkEnd w:id="26"/>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bl>
    <w:bookmarkStart w:name="z61" w:id="27"/>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жылға орташа алғанда қызметкерлердің саны және жалақы қоры туралы деректерді көрсетіңіз</w:t>
      </w:r>
    </w:p>
    <w:bookmarkEnd w:id="27"/>
    <w:bookmarkStart w:name="z62" w:id="28"/>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Жол коды</w:t>
            </w:r>
          </w:p>
          <w:bookmarkEnd w:id="29"/>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Көрсеткіштер атауы</w:t>
            </w:r>
          </w:p>
          <w:bookmarkEnd w:id="30"/>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ЭҚЖЖ бойынша код</w:t>
            </w:r>
          </w:p>
          <w:bookmarkEnd w:id="31"/>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bookmarkEnd w:id="32"/>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bookmarkEnd w:id="33"/>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Қызметкерлердің жалақы қоры, мың теңге (ондық белгімен)</w:t>
            </w:r>
          </w:p>
          <w:bookmarkEnd w:id="34"/>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Бір қызметкердің орташа айлық атаулы жалақысы, теңге</w:t>
            </w:r>
          </w:p>
          <w:bookmarkEnd w:id="35"/>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барлығы</w:t>
            </w:r>
          </w:p>
          <w:bookmarkEnd w:id="36"/>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оның ішінде әйелдер</w:t>
            </w:r>
          </w:p>
          <w:bookmarkEnd w:id="37"/>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барлығы</w:t>
            </w:r>
          </w:p>
          <w:bookmarkEnd w:id="38"/>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оның ішінде әйелдер</w:t>
            </w:r>
          </w:p>
          <w:bookmarkEnd w:id="39"/>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барлығы</w:t>
            </w:r>
          </w:p>
          <w:bookmarkEnd w:id="40"/>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оның ішінде әйелдерге есептелгені</w:t>
            </w:r>
          </w:p>
          <w:bookmarkEnd w:id="41"/>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барлығы</w:t>
            </w:r>
          </w:p>
          <w:bookmarkEnd w:id="42"/>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әйелдер</w:t>
            </w:r>
          </w:p>
          <w:bookmarkEnd w:id="43"/>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xml:space="preserve">
Ұйым (бөлімше) бойынша барлығы </w:t>
            </w:r>
          </w:p>
          <w:bookmarkEnd w:id="44"/>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xml:space="preserve">
соның ішінде: </w:t>
            </w:r>
          </w:p>
          <w:bookmarkEnd w:id="45"/>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негізгі қызметтің персоналы</w:t>
            </w:r>
          </w:p>
          <w:bookmarkEnd w:id="46"/>
          <w:p>
            <w:pPr>
              <w:spacing w:after="20"/>
              <w:ind w:left="20"/>
              <w:jc w:val="both"/>
            </w:pPr>
            <w:r>
              <w:rPr>
                <w:rFonts w:ascii="Times New Roman"/>
                <w:b w:val="false"/>
                <w:i w:val="false"/>
                <w:color w:val="000000"/>
                <w:sz w:val="20"/>
              </w:rPr>
              <w:t>
персонал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қайталама қызметтің персоналы</w:t>
            </w:r>
          </w:p>
          <w:bookmarkEnd w:id="47"/>
          <w:p>
            <w:pPr>
              <w:spacing w:after="20"/>
              <w:ind w:left="20"/>
              <w:jc w:val="both"/>
            </w:pPr>
            <w:r>
              <w:rPr>
                <w:rFonts w:ascii="Times New Roman"/>
                <w:b w:val="false"/>
                <w:i w:val="false"/>
                <w:color w:val="000000"/>
                <w:sz w:val="20"/>
              </w:rPr>
              <w:t>
персонал вторичной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2" w:id="48"/>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жылға орташа алғанда қызметкерлердің саны мен әкімшілік және өндірістік персоналдың жалақы қоры туралы деректерді көрсетіңіз</w:t>
      </w:r>
    </w:p>
    <w:bookmarkEnd w:id="48"/>
    <w:bookmarkStart w:name="z83" w:id="49"/>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Жол  коды</w:t>
            </w:r>
          </w:p>
          <w:bookmarkEnd w:id="50"/>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Көрсеткіштер атауы</w:t>
            </w:r>
          </w:p>
          <w:bookmarkEnd w:id="51"/>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2"/>
          <w:p>
            <w:pPr>
              <w:spacing w:after="20"/>
              <w:ind w:left="20"/>
              <w:jc w:val="both"/>
            </w:pPr>
            <w:r>
              <w:rPr>
                <w:rFonts w:ascii="Times New Roman"/>
                <w:b w:val="false"/>
                <w:i w:val="false"/>
                <w:color w:val="000000"/>
                <w:sz w:val="20"/>
              </w:rPr>
              <w:t>
ЭҚЖЖ бойынша код</w:t>
            </w:r>
          </w:p>
          <w:bookmarkEnd w:id="52"/>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bookmarkEnd w:id="53"/>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4"/>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bookmarkEnd w:id="54"/>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Қызметкерлердің жалақы қоры, мың теңге (ондық белгімен)</w:t>
            </w:r>
          </w:p>
          <w:bookmarkEnd w:id="55"/>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6"/>
          <w:p>
            <w:pPr>
              <w:spacing w:after="20"/>
              <w:ind w:left="20"/>
              <w:jc w:val="both"/>
            </w:pPr>
            <w:r>
              <w:rPr>
                <w:rFonts w:ascii="Times New Roman"/>
                <w:b w:val="false"/>
                <w:i w:val="false"/>
                <w:color w:val="000000"/>
                <w:sz w:val="20"/>
              </w:rPr>
              <w:t>
Бір қызметкердің орташа айлық атаулы жалақысы, теңге</w:t>
            </w:r>
          </w:p>
          <w:bookmarkEnd w:id="56"/>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7"/>
          <w:p>
            <w:pPr>
              <w:spacing w:after="20"/>
              <w:ind w:left="20"/>
              <w:jc w:val="both"/>
            </w:pPr>
            <w:r>
              <w:rPr>
                <w:rFonts w:ascii="Times New Roman"/>
                <w:b w:val="false"/>
                <w:i w:val="false"/>
                <w:color w:val="000000"/>
                <w:sz w:val="20"/>
              </w:rPr>
              <w:t>
барлығы</w:t>
            </w:r>
          </w:p>
          <w:bookmarkEnd w:id="57"/>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8"/>
          <w:p>
            <w:pPr>
              <w:spacing w:after="20"/>
              <w:ind w:left="20"/>
              <w:jc w:val="both"/>
            </w:pPr>
            <w:r>
              <w:rPr>
                <w:rFonts w:ascii="Times New Roman"/>
                <w:b w:val="false"/>
                <w:i w:val="false"/>
                <w:color w:val="000000"/>
                <w:sz w:val="20"/>
              </w:rPr>
              <w:t>
оның ішінде әйелдер</w:t>
            </w:r>
          </w:p>
          <w:bookmarkEnd w:id="58"/>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9"/>
          <w:p>
            <w:pPr>
              <w:spacing w:after="20"/>
              <w:ind w:left="20"/>
              <w:jc w:val="both"/>
            </w:pPr>
            <w:r>
              <w:rPr>
                <w:rFonts w:ascii="Times New Roman"/>
                <w:b w:val="false"/>
                <w:i w:val="false"/>
                <w:color w:val="000000"/>
                <w:sz w:val="20"/>
              </w:rPr>
              <w:t>
барлығы</w:t>
            </w:r>
          </w:p>
          <w:bookmarkEnd w:id="59"/>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0"/>
          <w:p>
            <w:pPr>
              <w:spacing w:after="20"/>
              <w:ind w:left="20"/>
              <w:jc w:val="both"/>
            </w:pPr>
            <w:r>
              <w:rPr>
                <w:rFonts w:ascii="Times New Roman"/>
                <w:b w:val="false"/>
                <w:i w:val="false"/>
                <w:color w:val="000000"/>
                <w:sz w:val="20"/>
              </w:rPr>
              <w:t>
оның ішінде әйелдер</w:t>
            </w:r>
          </w:p>
          <w:bookmarkEnd w:id="60"/>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1"/>
          <w:p>
            <w:pPr>
              <w:spacing w:after="20"/>
              <w:ind w:left="20"/>
              <w:jc w:val="both"/>
            </w:pPr>
            <w:r>
              <w:rPr>
                <w:rFonts w:ascii="Times New Roman"/>
                <w:b w:val="false"/>
                <w:i w:val="false"/>
                <w:color w:val="000000"/>
                <w:sz w:val="20"/>
              </w:rPr>
              <w:t>
в среднем за год</w:t>
            </w:r>
          </w:p>
          <w:bookmarkEnd w:id="61"/>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оның ішінде  әйелдерге есептелгені</w:t>
            </w:r>
          </w:p>
          <w:bookmarkEnd w:id="62"/>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барлығы</w:t>
            </w:r>
          </w:p>
          <w:bookmarkEnd w:id="63"/>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әйелдер</w:t>
            </w:r>
          </w:p>
          <w:bookmarkEnd w:id="64"/>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xml:space="preserve">
Ұйым (бөлімше) бойынша барлығы </w:t>
            </w:r>
          </w:p>
          <w:bookmarkEnd w:id="65"/>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xml:space="preserve">
1-жолдан: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7"/>
          <w:p>
            <w:pPr>
              <w:spacing w:after="20"/>
              <w:ind w:left="20"/>
              <w:jc w:val="both"/>
            </w:pPr>
            <w:r>
              <w:rPr>
                <w:rFonts w:ascii="Times New Roman"/>
                <w:b w:val="false"/>
                <w:i w:val="false"/>
                <w:color w:val="000000"/>
                <w:sz w:val="20"/>
              </w:rPr>
              <w:t xml:space="preserve">
1-жолдан: </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68"/>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68"/>
    <w:bookmarkStart w:name="z107" w:id="69"/>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Жол коды</w:t>
            </w:r>
          </w:p>
          <w:bookmarkEnd w:id="70"/>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1"/>
          <w:p>
            <w:pPr>
              <w:spacing w:after="20"/>
              <w:ind w:left="20"/>
              <w:jc w:val="both"/>
            </w:pPr>
            <w:r>
              <w:rPr>
                <w:rFonts w:ascii="Times New Roman"/>
                <w:b w:val="false"/>
                <w:i w:val="false"/>
                <w:color w:val="000000"/>
                <w:sz w:val="20"/>
              </w:rPr>
              <w:t>
Көрсеткіштер атауы</w:t>
            </w:r>
          </w:p>
          <w:bookmarkEnd w:id="71"/>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bookmarkEnd w:id="72"/>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bookmarkEnd w:id="73"/>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Қызметкерлердің жалақы қоры, мың теңге (ондық белгімен)</w:t>
            </w:r>
          </w:p>
          <w:bookmarkEnd w:id="74"/>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Бір қызметкердің орташа айлық атаулы жалақысы, теңге</w:t>
            </w:r>
          </w:p>
          <w:bookmarkEnd w:id="75"/>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барлығы</w:t>
            </w:r>
          </w:p>
          <w:bookmarkEnd w:id="76"/>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оның ішінде әйелдер</w:t>
            </w:r>
          </w:p>
          <w:bookmarkEnd w:id="77"/>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барлығы</w:t>
            </w:r>
          </w:p>
          <w:bookmarkEnd w:id="78"/>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оның ішінде әйелдер</w:t>
            </w:r>
          </w:p>
          <w:bookmarkEnd w:id="79"/>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барлығы</w:t>
            </w:r>
          </w:p>
          <w:bookmarkEnd w:id="80"/>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оның ішінде  әйелдерге есептелгені</w:t>
            </w:r>
          </w:p>
          <w:bookmarkEnd w:id="81"/>
          <w:p>
            <w:pPr>
              <w:spacing w:after="20"/>
              <w:ind w:left="20"/>
              <w:jc w:val="both"/>
            </w:pPr>
            <w:r>
              <w:rPr>
                <w:rFonts w:ascii="Times New Roman"/>
                <w:b w:val="false"/>
                <w:i w:val="false"/>
                <w:color w:val="000000"/>
                <w:sz w:val="20"/>
              </w:rPr>
              <w:t>
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4"/>
          <w:p>
            <w:pPr>
              <w:spacing w:after="20"/>
              <w:ind w:left="20"/>
              <w:jc w:val="both"/>
            </w:pPr>
            <w:r>
              <w:rPr>
                <w:rFonts w:ascii="Times New Roman"/>
                <w:b w:val="false"/>
                <w:i w:val="false"/>
                <w:color w:val="000000"/>
                <w:sz w:val="20"/>
              </w:rPr>
              <w:t>
Ұйым (бөлімше) бойынша барлығы</w:t>
            </w:r>
          </w:p>
          <w:bookmarkEnd w:id="84"/>
          <w:p>
            <w:pPr>
              <w:spacing w:after="20"/>
              <w:ind w:left="20"/>
              <w:jc w:val="both"/>
            </w:pPr>
            <w:r>
              <w:rPr>
                <w:rFonts w:ascii="Times New Roman"/>
                <w:b w:val="false"/>
                <w:i w:val="false"/>
                <w:color w:val="000000"/>
                <w:sz w:val="20"/>
              </w:rPr>
              <w:t>
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5"/>
          <w:p>
            <w:pPr>
              <w:spacing w:after="20"/>
              <w:ind w:left="20"/>
              <w:jc w:val="both"/>
            </w:pPr>
            <w:r>
              <w:rPr>
                <w:rFonts w:ascii="Times New Roman"/>
                <w:b w:val="false"/>
                <w:i w:val="false"/>
                <w:color w:val="000000"/>
                <w:sz w:val="20"/>
              </w:rPr>
              <w:t>
соның ішінде:</w:t>
            </w:r>
          </w:p>
          <w:bookmarkEnd w:id="85"/>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r>
              <w:rPr>
                <w:rFonts w:ascii="Times New Roman"/>
                <w:b w:val="false"/>
                <w:i w:val="false"/>
                <w:color w:val="000000"/>
                <w:sz w:val="20"/>
              </w:rPr>
              <w:t>
басшылар және мемлекеттік қызметшілер</w:t>
            </w:r>
          </w:p>
          <w:bookmarkEnd w:id="86"/>
          <w:p>
            <w:pPr>
              <w:spacing w:after="20"/>
              <w:ind w:left="20"/>
              <w:jc w:val="both"/>
            </w:pPr>
            <w:r>
              <w:rPr>
                <w:rFonts w:ascii="Times New Roman"/>
                <w:b w:val="false"/>
                <w:i w:val="false"/>
                <w:color w:val="000000"/>
                <w:sz w:val="20"/>
              </w:rPr>
              <w:t>
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кәсіби мамандар</w:t>
            </w:r>
          </w:p>
          <w:bookmarkEnd w:id="87"/>
          <w:p>
            <w:pPr>
              <w:spacing w:after="20"/>
              <w:ind w:left="20"/>
              <w:jc w:val="both"/>
            </w:pPr>
            <w:r>
              <w:rPr>
                <w:rFonts w:ascii="Times New Roman"/>
                <w:b w:val="false"/>
                <w:i w:val="false"/>
                <w:color w:val="000000"/>
                <w:sz w:val="20"/>
              </w:rPr>
              <w:t>
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8"/>
          <w:p>
            <w:pPr>
              <w:spacing w:after="20"/>
              <w:ind w:left="20"/>
              <w:jc w:val="both"/>
            </w:pPr>
            <w:r>
              <w:rPr>
                <w:rFonts w:ascii="Times New Roman"/>
                <w:b w:val="false"/>
                <w:i w:val="false"/>
                <w:color w:val="000000"/>
                <w:sz w:val="20"/>
              </w:rPr>
              <w:t>
техник мамандар және басқа да кәсіби көмекші персонал</w:t>
            </w:r>
          </w:p>
          <w:bookmarkEnd w:id="88"/>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9"/>
          <w:p>
            <w:pPr>
              <w:spacing w:after="20"/>
              <w:ind w:left="20"/>
              <w:jc w:val="both"/>
            </w:pPr>
            <w:r>
              <w:rPr>
                <w:rFonts w:ascii="Times New Roman"/>
                <w:b w:val="false"/>
                <w:i w:val="false"/>
                <w:color w:val="000000"/>
                <w:sz w:val="20"/>
              </w:rPr>
              <w:t>
әкімшілендіру саласындағы қызметшілер</w:t>
            </w:r>
          </w:p>
          <w:bookmarkEnd w:id="89"/>
          <w:p>
            <w:pPr>
              <w:spacing w:after="20"/>
              <w:ind w:left="20"/>
              <w:jc w:val="both"/>
            </w:pPr>
            <w:r>
              <w:rPr>
                <w:rFonts w:ascii="Times New Roman"/>
                <w:b w:val="false"/>
                <w:i w:val="false"/>
                <w:color w:val="000000"/>
                <w:sz w:val="20"/>
              </w:rPr>
              <w:t>
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0"/>
          <w:p>
            <w:pPr>
              <w:spacing w:after="20"/>
              <w:ind w:left="20"/>
              <w:jc w:val="both"/>
            </w:pPr>
            <w:r>
              <w:rPr>
                <w:rFonts w:ascii="Times New Roman"/>
                <w:b w:val="false"/>
                <w:i w:val="false"/>
                <w:color w:val="000000"/>
                <w:sz w:val="20"/>
              </w:rPr>
              <w:t>
қызмет көрсету және сауда саласының жұмыскерлері</w:t>
            </w:r>
          </w:p>
          <w:bookmarkEnd w:id="90"/>
          <w:p>
            <w:pPr>
              <w:spacing w:after="20"/>
              <w:ind w:left="20"/>
              <w:jc w:val="both"/>
            </w:pPr>
            <w:r>
              <w:rPr>
                <w:rFonts w:ascii="Times New Roman"/>
                <w:b w:val="false"/>
                <w:i w:val="false"/>
                <w:color w:val="000000"/>
                <w:sz w:val="20"/>
              </w:rPr>
              <w:t>
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1"/>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bookmarkEnd w:id="91"/>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bookmarkEnd w:id="92"/>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bookmarkEnd w:id="93"/>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xml:space="preserve">
біліктілігі жоқ жұмысшылар </w:t>
            </w:r>
          </w:p>
          <w:bookmarkEnd w:id="94"/>
          <w:p>
            <w:pPr>
              <w:spacing w:after="20"/>
              <w:ind w:left="20"/>
              <w:jc w:val="both"/>
            </w:pPr>
            <w:r>
              <w:rPr>
                <w:rFonts w:ascii="Times New Roman"/>
                <w:b w:val="false"/>
                <w:i w:val="false"/>
                <w:color w:val="000000"/>
                <w:sz w:val="20"/>
              </w:rPr>
              <w:t>
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5"/>
          <w:p>
            <w:pPr>
              <w:spacing w:after="20"/>
              <w:ind w:left="20"/>
              <w:jc w:val="both"/>
            </w:pPr>
            <w:r>
              <w:rPr>
                <w:rFonts w:ascii="Times New Roman"/>
                <w:b w:val="false"/>
                <w:i w:val="false"/>
                <w:color w:val="000000"/>
                <w:sz w:val="20"/>
              </w:rPr>
              <w:t>
басқа топтарға кірмейтін жұмыскерлер</w:t>
            </w:r>
          </w:p>
          <w:bookmarkEnd w:id="95"/>
          <w:p>
            <w:pPr>
              <w:spacing w:after="20"/>
              <w:ind w:left="20"/>
              <w:jc w:val="both"/>
            </w:pPr>
            <w:r>
              <w:rPr>
                <w:rFonts w:ascii="Times New Roman"/>
                <w:b w:val="false"/>
                <w:i w:val="false"/>
                <w:color w:val="000000"/>
                <w:sz w:val="20"/>
              </w:rPr>
              <w:t>
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96"/>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96"/>
    <w:bookmarkStart w:name="z135" w:id="97"/>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Жол коды</w:t>
            </w:r>
          </w:p>
          <w:bookmarkEnd w:id="98"/>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9"/>
          <w:p>
            <w:pPr>
              <w:spacing w:after="20"/>
              <w:ind w:left="20"/>
              <w:jc w:val="both"/>
            </w:pPr>
            <w:r>
              <w:rPr>
                <w:rFonts w:ascii="Times New Roman"/>
                <w:b w:val="false"/>
                <w:i w:val="false"/>
                <w:color w:val="000000"/>
                <w:sz w:val="20"/>
              </w:rPr>
              <w:t>
Көрсеткіштер атауы</w:t>
            </w:r>
          </w:p>
          <w:bookmarkEnd w:id="99"/>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0"/>
          <w:p>
            <w:pPr>
              <w:spacing w:after="20"/>
              <w:ind w:left="20"/>
              <w:jc w:val="both"/>
            </w:pPr>
            <w:r>
              <w:rPr>
                <w:rFonts w:ascii="Times New Roman"/>
                <w:b w:val="false"/>
                <w:i w:val="false"/>
                <w:color w:val="000000"/>
                <w:sz w:val="20"/>
              </w:rPr>
              <w:t>
Барлығы</w:t>
            </w:r>
          </w:p>
          <w:bookmarkEnd w:id="100"/>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1"/>
          <w:p>
            <w:pPr>
              <w:spacing w:after="20"/>
              <w:ind w:left="20"/>
              <w:jc w:val="both"/>
            </w:pPr>
            <w:r>
              <w:rPr>
                <w:rFonts w:ascii="Times New Roman"/>
                <w:b w:val="false"/>
                <w:i w:val="false"/>
                <w:color w:val="000000"/>
                <w:sz w:val="20"/>
              </w:rPr>
              <w:t>
Оның ішінде әйелдер</w:t>
            </w:r>
          </w:p>
          <w:bookmarkEnd w:id="101"/>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bookmarkEnd w:id="102"/>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3"/>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bookmarkEnd w:id="103"/>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bookmarkEnd w:id="104"/>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5"/>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bookmarkEnd w:id="105"/>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bookmarkEnd w:id="106"/>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bookmarkEnd w:id="107"/>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Қашықтан жұмыс істейтін қызметкерлердің саны, адам</w:t>
            </w:r>
          </w:p>
          <w:bookmarkEnd w:id="108"/>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09"/>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p>
    <w:bookmarkEnd w:id="109"/>
    <w:bookmarkStart w:name="z148" w:id="110"/>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Жол коды</w:t>
            </w:r>
          </w:p>
          <w:bookmarkEnd w:id="11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Көрсеткіштер атауы</w:t>
            </w:r>
          </w:p>
          <w:bookmarkEnd w:id="112"/>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Барлығы</w:t>
            </w:r>
          </w:p>
          <w:bookmarkEnd w:id="113"/>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Оның ішінде әйелдер</w:t>
            </w:r>
          </w:p>
          <w:bookmarkEnd w:id="114"/>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Барлық қызметкерлердің жұмыспен өтелген адам-күнінің саны</w:t>
            </w:r>
          </w:p>
          <w:bookmarkEnd w:id="115"/>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bookmarkEnd w:id="116"/>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Жұмыспен өтелмеген адам-күн саны, барлығы</w:t>
            </w:r>
          </w:p>
          <w:bookmarkEnd w:id="117"/>
          <w:p>
            <w:pPr>
              <w:spacing w:after="20"/>
              <w:ind w:left="20"/>
              <w:jc w:val="both"/>
            </w:pPr>
            <w:r>
              <w:rPr>
                <w:rFonts w:ascii="Times New Roman"/>
                <w:b w:val="false"/>
                <w:i w:val="false"/>
                <w:color w:val="000000"/>
                <w:sz w:val="20"/>
              </w:rPr>
              <w:t>
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оның ішінде:</w:t>
            </w:r>
          </w:p>
          <w:bookmarkEnd w:id="118"/>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bookmarkEnd w:id="119"/>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0"/>
          <w:p>
            <w:pPr>
              <w:spacing w:after="20"/>
              <w:ind w:left="20"/>
              <w:jc w:val="both"/>
            </w:pPr>
            <w:r>
              <w:rPr>
                <w:rFonts w:ascii="Times New Roman"/>
                <w:b w:val="false"/>
                <w:i w:val="false"/>
                <w:color w:val="000000"/>
                <w:sz w:val="20"/>
              </w:rPr>
              <w:t>
оқу демалыстары</w:t>
            </w:r>
          </w:p>
          <w:bookmarkEnd w:id="120"/>
          <w:p>
            <w:pPr>
              <w:spacing w:after="20"/>
              <w:ind w:left="20"/>
              <w:jc w:val="both"/>
            </w:pPr>
            <w:r>
              <w:rPr>
                <w:rFonts w:ascii="Times New Roman"/>
                <w:b w:val="false"/>
                <w:i w:val="false"/>
                <w:color w:val="000000"/>
                <w:sz w:val="20"/>
              </w:rPr>
              <w:t>
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1"/>
          <w:p>
            <w:pPr>
              <w:spacing w:after="20"/>
              <w:ind w:left="20"/>
              <w:jc w:val="both"/>
            </w:pPr>
            <w:r>
              <w:rPr>
                <w:rFonts w:ascii="Times New Roman"/>
                <w:b w:val="false"/>
                <w:i w:val="false"/>
                <w:color w:val="000000"/>
                <w:sz w:val="20"/>
              </w:rPr>
              <w:t>
науқастануына байланысты</w:t>
            </w:r>
          </w:p>
          <w:bookmarkEnd w:id="121"/>
          <w:p>
            <w:pPr>
              <w:spacing w:after="20"/>
              <w:ind w:left="20"/>
              <w:jc w:val="both"/>
            </w:pPr>
            <w:r>
              <w:rPr>
                <w:rFonts w:ascii="Times New Roman"/>
                <w:b w:val="false"/>
                <w:i w:val="false"/>
                <w:color w:val="000000"/>
                <w:sz w:val="20"/>
              </w:rPr>
              <w:t>
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2"/>
          <w:p>
            <w:pPr>
              <w:spacing w:after="20"/>
              <w:ind w:left="20"/>
              <w:jc w:val="both"/>
            </w:pPr>
            <w:r>
              <w:rPr>
                <w:rFonts w:ascii="Times New Roman"/>
                <w:b w:val="false"/>
                <w:i w:val="false"/>
                <w:color w:val="000000"/>
                <w:sz w:val="20"/>
              </w:rPr>
              <w:t>
жалақысы сақталмайтын демалыстармен байланысты</w:t>
            </w:r>
          </w:p>
          <w:bookmarkEnd w:id="122"/>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3"/>
          <w:p>
            <w:pPr>
              <w:spacing w:after="20"/>
              <w:ind w:left="20"/>
              <w:jc w:val="both"/>
            </w:pPr>
            <w:r>
              <w:rPr>
                <w:rFonts w:ascii="Times New Roman"/>
                <w:b w:val="false"/>
                <w:i w:val="false"/>
                <w:color w:val="000000"/>
                <w:sz w:val="20"/>
              </w:rPr>
              <w:t>
өндірістің тұрып қалуына байланысты</w:t>
            </w:r>
          </w:p>
          <w:bookmarkEnd w:id="123"/>
          <w:p>
            <w:pPr>
              <w:spacing w:after="20"/>
              <w:ind w:left="20"/>
              <w:jc w:val="both"/>
            </w:pPr>
            <w:r>
              <w:rPr>
                <w:rFonts w:ascii="Times New Roman"/>
                <w:b w:val="false"/>
                <w:i w:val="false"/>
                <w:color w:val="000000"/>
                <w:sz w:val="20"/>
              </w:rPr>
              <w:t>
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4"/>
          <w:p>
            <w:pPr>
              <w:spacing w:after="20"/>
              <w:ind w:left="20"/>
              <w:jc w:val="both"/>
            </w:pPr>
            <w:r>
              <w:rPr>
                <w:rFonts w:ascii="Times New Roman"/>
                <w:b w:val="false"/>
                <w:i w:val="false"/>
                <w:color w:val="000000"/>
                <w:sz w:val="20"/>
              </w:rPr>
              <w:t>
басқа себептер бойынша</w:t>
            </w:r>
          </w:p>
          <w:bookmarkEnd w:id="124"/>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Мерекелік және демалыс күндерінің саны, адам-күн</w:t>
            </w:r>
          </w:p>
          <w:bookmarkEnd w:id="125"/>
          <w:p>
            <w:pPr>
              <w:spacing w:after="20"/>
              <w:ind w:left="20"/>
              <w:jc w:val="both"/>
            </w:pPr>
            <w:r>
              <w:rPr>
                <w:rFonts w:ascii="Times New Roman"/>
                <w:b w:val="false"/>
                <w:i w:val="false"/>
                <w:color w:val="000000"/>
                <w:sz w:val="20"/>
              </w:rPr>
              <w:t>
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26"/>
    <w:p>
      <w:pPr>
        <w:spacing w:after="0"/>
        <w:ind w:left="0"/>
        <w:jc w:val="both"/>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оқыту туралы ақпаратты көрсетіңіз (есепті жылға), адам</w:t>
      </w:r>
    </w:p>
    <w:bookmarkEnd w:id="126"/>
    <w:bookmarkStart w:name="z165" w:id="127"/>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Жол коды</w:t>
            </w:r>
          </w:p>
          <w:bookmarkEnd w:id="128"/>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9"/>
          <w:p>
            <w:pPr>
              <w:spacing w:after="20"/>
              <w:ind w:left="20"/>
              <w:jc w:val="both"/>
            </w:pPr>
            <w:r>
              <w:rPr>
                <w:rFonts w:ascii="Times New Roman"/>
                <w:b w:val="false"/>
                <w:i w:val="false"/>
                <w:color w:val="000000"/>
                <w:sz w:val="20"/>
              </w:rPr>
              <w:t>
Көрсеткіштер атауы</w:t>
            </w:r>
          </w:p>
          <w:bookmarkEnd w:id="129"/>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0"/>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p>
          <w:bookmarkEnd w:id="130"/>
          <w:p>
            <w:pPr>
              <w:spacing w:after="20"/>
              <w:ind w:left="20"/>
              <w:jc w:val="both"/>
            </w:pP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1"/>
          <w:p>
            <w:pPr>
              <w:spacing w:after="20"/>
              <w:ind w:left="20"/>
              <w:jc w:val="both"/>
            </w:pPr>
            <w:r>
              <w:rPr>
                <w:rFonts w:ascii="Times New Roman"/>
                <w:b w:val="false"/>
                <w:i w:val="false"/>
                <w:color w:val="000000"/>
                <w:sz w:val="20"/>
              </w:rPr>
              <w:t>
Оның ішінде келесі бағыттар бойынша:</w:t>
            </w:r>
          </w:p>
          <w:bookmarkEnd w:id="131"/>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2"/>
          <w:p>
            <w:pPr>
              <w:spacing w:after="20"/>
              <w:ind w:left="20"/>
              <w:jc w:val="both"/>
            </w:pPr>
            <w:r>
              <w:rPr>
                <w:rFonts w:ascii="Times New Roman"/>
                <w:b w:val="false"/>
                <w:i w:val="false"/>
                <w:color w:val="000000"/>
                <w:sz w:val="20"/>
              </w:rPr>
              <w:t>
біліктілікті арттыру</w:t>
            </w:r>
          </w:p>
          <w:bookmarkEnd w:id="132"/>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3"/>
          <w:p>
            <w:pPr>
              <w:spacing w:after="20"/>
              <w:ind w:left="20"/>
              <w:jc w:val="both"/>
            </w:pPr>
            <w:r>
              <w:rPr>
                <w:rFonts w:ascii="Times New Roman"/>
                <w:b w:val="false"/>
                <w:i w:val="false"/>
                <w:color w:val="000000"/>
                <w:sz w:val="20"/>
              </w:rPr>
              <w:t>
кәсіптік даярлау</w:t>
            </w:r>
          </w:p>
          <w:bookmarkEnd w:id="133"/>
          <w:p>
            <w:pPr>
              <w:spacing w:after="20"/>
              <w:ind w:left="20"/>
              <w:jc w:val="both"/>
            </w:pPr>
            <w:r>
              <w:rPr>
                <w:rFonts w:ascii="Times New Roman"/>
                <w:b w:val="false"/>
                <w:i w:val="false"/>
                <w:color w:val="000000"/>
                <w:sz w:val="20"/>
              </w:rPr>
              <w:t>
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кәсіптік қайта даярлау</w:t>
            </w:r>
          </w:p>
          <w:bookmarkEnd w:id="134"/>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5"/>
          <w:p>
            <w:pPr>
              <w:spacing w:after="20"/>
              <w:ind w:left="20"/>
              <w:jc w:val="both"/>
            </w:pPr>
            <w:r>
              <w:rPr>
                <w:rFonts w:ascii="Times New Roman"/>
                <w:b w:val="false"/>
                <w:i w:val="false"/>
                <w:color w:val="000000"/>
                <w:sz w:val="20"/>
              </w:rPr>
              <w:t xml:space="preserve">
Барлығы </w:t>
            </w:r>
          </w:p>
          <w:bookmarkEnd w:id="135"/>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оның ішінде білім деңгейімен:</w:t>
            </w:r>
          </w:p>
          <w:bookmarkEnd w:id="136"/>
          <w:p>
            <w:pPr>
              <w:spacing w:after="20"/>
              <w:ind w:left="20"/>
              <w:jc w:val="both"/>
            </w:pPr>
            <w:r>
              <w:rPr>
                <w:rFonts w:ascii="Times New Roman"/>
                <w:b w:val="false"/>
                <w:i w:val="false"/>
                <w:color w:val="000000"/>
                <w:sz w:val="20"/>
              </w:rPr>
              <w:t>
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7"/>
          <w:p>
            <w:pPr>
              <w:spacing w:after="20"/>
              <w:ind w:left="20"/>
              <w:jc w:val="both"/>
            </w:pPr>
            <w:r>
              <w:rPr>
                <w:rFonts w:ascii="Times New Roman"/>
                <w:b w:val="false"/>
                <w:i w:val="false"/>
                <w:color w:val="000000"/>
                <w:sz w:val="20"/>
              </w:rPr>
              <w:t>
техникалық, кәсiптiк және ортадан кейінгі бiлiм</w:t>
            </w:r>
          </w:p>
          <w:bookmarkEnd w:id="137"/>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xml:space="preserve">
жоғары бiлiм </w:t>
            </w:r>
          </w:p>
          <w:bookmarkEnd w:id="138"/>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жоғары оқу орнынан кейінгі білім</w:t>
            </w:r>
          </w:p>
          <w:bookmarkEnd w:id="139"/>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0"/>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Қызметкерлердің қозғалысы туралы деректерді көрсетіңіз, адам</w:t>
      </w:r>
    </w:p>
    <w:bookmarkEnd w:id="140"/>
    <w:bookmarkStart w:name="z179" w:id="141"/>
    <w:p>
      <w:pPr>
        <w:spacing w:after="0"/>
        <w:ind w:left="0"/>
        <w:jc w:val="both"/>
      </w:pPr>
      <w:r>
        <w:rPr>
          <w:rFonts w:ascii="Times New Roman"/>
          <w:b w:val="false"/>
          <w:i w:val="false"/>
          <w:color w:val="000000"/>
          <w:sz w:val="28"/>
        </w:rPr>
        <w:t>
      Укажите данные о движении работников, человек</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2"/>
          <w:p>
            <w:pPr>
              <w:spacing w:after="20"/>
              <w:ind w:left="20"/>
              <w:jc w:val="both"/>
            </w:pPr>
            <w:r>
              <w:rPr>
                <w:rFonts w:ascii="Times New Roman"/>
                <w:b w:val="false"/>
                <w:i w:val="false"/>
                <w:color w:val="000000"/>
                <w:sz w:val="20"/>
              </w:rPr>
              <w:t>
Жол коды</w:t>
            </w:r>
          </w:p>
          <w:bookmarkEnd w:id="142"/>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3"/>
          <w:p>
            <w:pPr>
              <w:spacing w:after="20"/>
              <w:ind w:left="20"/>
              <w:jc w:val="both"/>
            </w:pPr>
            <w:r>
              <w:rPr>
                <w:rFonts w:ascii="Times New Roman"/>
                <w:b w:val="false"/>
                <w:i w:val="false"/>
                <w:color w:val="000000"/>
                <w:sz w:val="20"/>
              </w:rPr>
              <w:t>
Көрсеткіштердің атауы</w:t>
            </w:r>
          </w:p>
          <w:bookmarkEnd w:id="143"/>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4"/>
          <w:p>
            <w:pPr>
              <w:spacing w:after="20"/>
              <w:ind w:left="20"/>
              <w:jc w:val="both"/>
            </w:pPr>
            <w:r>
              <w:rPr>
                <w:rFonts w:ascii="Times New Roman"/>
                <w:b w:val="false"/>
                <w:i w:val="false"/>
                <w:color w:val="000000"/>
                <w:sz w:val="20"/>
              </w:rPr>
              <w:t>
Барлығы</w:t>
            </w:r>
          </w:p>
          <w:bookmarkEnd w:id="144"/>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5"/>
          <w:p>
            <w:pPr>
              <w:spacing w:after="20"/>
              <w:ind w:left="20"/>
              <w:jc w:val="both"/>
            </w:pPr>
            <w:r>
              <w:rPr>
                <w:rFonts w:ascii="Times New Roman"/>
                <w:b w:val="false"/>
                <w:i w:val="false"/>
                <w:color w:val="000000"/>
                <w:sz w:val="20"/>
              </w:rPr>
              <w:t>
Оның ішінде білім деңгейімен</w:t>
            </w:r>
          </w:p>
          <w:bookmarkEnd w:id="145"/>
          <w:p>
            <w:pPr>
              <w:spacing w:after="20"/>
              <w:ind w:left="20"/>
              <w:jc w:val="both"/>
            </w:pPr>
            <w:r>
              <w:rPr>
                <w:rFonts w:ascii="Times New Roman"/>
                <w:b w:val="false"/>
                <w:i w:val="false"/>
                <w:color w:val="000000"/>
                <w:sz w:val="20"/>
              </w:rPr>
              <w:t>
Из них с уровнем образования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1-бағаннан әйелдер</w:t>
            </w:r>
          </w:p>
          <w:bookmarkEnd w:id="146"/>
          <w:p>
            <w:pPr>
              <w:spacing w:after="20"/>
              <w:ind w:left="20"/>
              <w:jc w:val="both"/>
            </w:pPr>
            <w:r>
              <w:rPr>
                <w:rFonts w:ascii="Times New Roman"/>
                <w:b w:val="false"/>
                <w:i w:val="false"/>
                <w:color w:val="000000"/>
                <w:sz w:val="20"/>
              </w:rPr>
              <w:t>
Из графы 1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7"/>
          <w:p>
            <w:pPr>
              <w:spacing w:after="20"/>
              <w:ind w:left="20"/>
              <w:jc w:val="both"/>
            </w:pPr>
            <w:r>
              <w:rPr>
                <w:rFonts w:ascii="Times New Roman"/>
                <w:b w:val="false"/>
                <w:i w:val="false"/>
                <w:color w:val="000000"/>
                <w:sz w:val="20"/>
              </w:rPr>
              <w:t>
5-бағаннан</w:t>
            </w:r>
          </w:p>
          <w:bookmarkEnd w:id="147"/>
          <w:p>
            <w:pPr>
              <w:spacing w:after="20"/>
              <w:ind w:left="20"/>
              <w:jc w:val="both"/>
            </w:pPr>
            <w:r>
              <w:rPr>
                <w:rFonts w:ascii="Times New Roman"/>
                <w:b w:val="false"/>
                <w:i w:val="false"/>
                <w:color w:val="000000"/>
                <w:sz w:val="20"/>
              </w:rPr>
              <w:t>
Из графы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техникалық, кәсiптiк және орта оқу орнынан кейінгі бiлiм</w:t>
            </w:r>
          </w:p>
          <w:bookmarkEnd w:id="148"/>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жоғары бiлiм</w:t>
            </w:r>
          </w:p>
          <w:bookmarkEnd w:id="149"/>
          <w:p>
            <w:pPr>
              <w:spacing w:after="20"/>
              <w:ind w:left="20"/>
              <w:jc w:val="both"/>
            </w:pPr>
            <w:r>
              <w:rPr>
                <w:rFonts w:ascii="Times New Roman"/>
                <w:b w:val="false"/>
                <w:i w:val="false"/>
                <w:color w:val="000000"/>
                <w:sz w:val="20"/>
              </w:rPr>
              <w:t>
высшее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жоғары оқу орнынан кейінгі білім</w:t>
            </w:r>
          </w:p>
          <w:bookmarkEnd w:id="150"/>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1"/>
          <w:p>
            <w:pPr>
              <w:spacing w:after="20"/>
              <w:ind w:left="20"/>
              <w:jc w:val="both"/>
            </w:pPr>
            <w:r>
              <w:rPr>
                <w:rFonts w:ascii="Times New Roman"/>
                <w:b w:val="false"/>
                <w:i w:val="false"/>
                <w:color w:val="000000"/>
                <w:sz w:val="20"/>
              </w:rPr>
              <w:t>
бала күтімі бойынша жалақысы сақталмайтын демалыста жүрген әйелдер</w:t>
            </w:r>
          </w:p>
          <w:bookmarkEnd w:id="151"/>
          <w:p>
            <w:pPr>
              <w:spacing w:after="20"/>
              <w:ind w:left="20"/>
              <w:jc w:val="both"/>
            </w:pPr>
            <w:r>
              <w:rPr>
                <w:rFonts w:ascii="Times New Roman"/>
                <w:b w:val="false"/>
                <w:i w:val="false"/>
                <w:color w:val="000000"/>
                <w:sz w:val="20"/>
              </w:rPr>
              <w:t>
женщины, находящиеся в отпуске без сохранения заработной платы по уходу за ребенком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bookmarkEnd w:id="152"/>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3"/>
          <w:p>
            <w:pPr>
              <w:spacing w:after="20"/>
              <w:ind w:left="20"/>
              <w:jc w:val="both"/>
            </w:pPr>
            <w:r>
              <w:rPr>
                <w:rFonts w:ascii="Times New Roman"/>
                <w:b w:val="false"/>
                <w:i w:val="false"/>
                <w:color w:val="000000"/>
                <w:sz w:val="20"/>
              </w:rPr>
              <w:t>
Есепті кезеңде жұмысқа қабылданған қызметкерлер – барлығы</w:t>
            </w:r>
          </w:p>
          <w:bookmarkEnd w:id="153"/>
          <w:p>
            <w:pPr>
              <w:spacing w:after="20"/>
              <w:ind w:left="20"/>
              <w:jc w:val="both"/>
            </w:pPr>
            <w:r>
              <w:rPr>
                <w:rFonts w:ascii="Times New Roman"/>
                <w:b w:val="false"/>
                <w:i w:val="false"/>
                <w:color w:val="000000"/>
                <w:sz w:val="20"/>
              </w:rPr>
              <w:t>
Принято работников за отчетный период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4"/>
          <w:p>
            <w:pPr>
              <w:spacing w:after="20"/>
              <w:ind w:left="20"/>
              <w:jc w:val="both"/>
            </w:pPr>
            <w:r>
              <w:rPr>
                <w:rFonts w:ascii="Times New Roman"/>
                <w:b w:val="false"/>
                <w:i w:val="false"/>
                <w:color w:val="000000"/>
                <w:sz w:val="20"/>
              </w:rPr>
              <w:t>
оның ішінде:</w:t>
            </w:r>
          </w:p>
          <w:bookmarkEnd w:id="154"/>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xml:space="preserve">
есепті жылы жоғары оқу орындарын бітіргендер санынан жоғары білімі бар мамандар </w:t>
            </w:r>
          </w:p>
          <w:bookmarkEnd w:id="155"/>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r>
              <w:rPr>
                <w:rFonts w:ascii="Times New Roman"/>
                <w:b w:val="false"/>
                <w:i w:val="false"/>
                <w:color w:val="000000"/>
                <w:sz w:val="20"/>
              </w:rPr>
              <w:t>
оның ішінде оқыту нәтижесінде алынған мамандығы бойынша</w:t>
            </w:r>
          </w:p>
          <w:bookmarkEnd w:id="156"/>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xml:space="preserve">
жаңадан құрылған жұмыс орындарына </w:t>
            </w:r>
          </w:p>
          <w:bookmarkEnd w:id="157"/>
          <w:p>
            <w:pPr>
              <w:spacing w:after="20"/>
              <w:ind w:left="20"/>
              <w:jc w:val="both"/>
            </w:pPr>
            <w:r>
              <w:rPr>
                <w:rFonts w:ascii="Times New Roman"/>
                <w:b w:val="false"/>
                <w:i w:val="false"/>
                <w:color w:val="000000"/>
                <w:sz w:val="20"/>
              </w:rPr>
              <w:t>
на вновь созданные рабочие места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мүгедектігі бар адамдар</w:t>
            </w:r>
          </w:p>
          <w:bookmarkEnd w:id="158"/>
          <w:p>
            <w:pPr>
              <w:spacing w:after="20"/>
              <w:ind w:left="20"/>
              <w:jc w:val="both"/>
            </w:pPr>
            <w:r>
              <w:rPr>
                <w:rFonts w:ascii="Times New Roman"/>
                <w:b w:val="false"/>
                <w:i w:val="false"/>
                <w:color w:val="000000"/>
                <w:sz w:val="20"/>
              </w:rPr>
              <w:t>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Есепті кезеңде жұмыстан шыққан қызметкерлер – барлығы</w:t>
            </w:r>
          </w:p>
          <w:bookmarkEnd w:id="159"/>
          <w:p>
            <w:pPr>
              <w:spacing w:after="20"/>
              <w:ind w:left="20"/>
              <w:jc w:val="both"/>
            </w:pPr>
            <w:r>
              <w:rPr>
                <w:rFonts w:ascii="Times New Roman"/>
                <w:b w:val="false"/>
                <w:i w:val="false"/>
                <w:color w:val="000000"/>
                <w:sz w:val="20"/>
              </w:rPr>
              <w:t>
Выбыло работников за отчетный период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xml:space="preserve">
персонал санының қысқартылуына байланысты </w:t>
            </w:r>
          </w:p>
          <w:bookmarkEnd w:id="160"/>
          <w:p>
            <w:pPr>
              <w:spacing w:after="20"/>
              <w:ind w:left="20"/>
              <w:jc w:val="both"/>
            </w:pPr>
            <w:r>
              <w:rPr>
                <w:rFonts w:ascii="Times New Roman"/>
                <w:b w:val="false"/>
                <w:i w:val="false"/>
                <w:color w:val="000000"/>
                <w:sz w:val="20"/>
              </w:rPr>
              <w:t>
в связи с сокращением численности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кәсіпорынның таратылуына байланысты</w:t>
            </w:r>
          </w:p>
          <w:bookmarkEnd w:id="161"/>
          <w:p>
            <w:pPr>
              <w:spacing w:after="20"/>
              <w:ind w:left="20"/>
              <w:jc w:val="both"/>
            </w:pPr>
            <w:r>
              <w:rPr>
                <w:rFonts w:ascii="Times New Roman"/>
                <w:b w:val="false"/>
                <w:i w:val="false"/>
                <w:color w:val="000000"/>
                <w:sz w:val="20"/>
              </w:rPr>
              <w:t>
в связи с ликвидацией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bookmarkEnd w:id="162"/>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еңбек тәртібін бұзғанына байланысты</w:t>
            </w:r>
          </w:p>
          <w:bookmarkEnd w:id="163"/>
          <w:p>
            <w:pPr>
              <w:spacing w:after="20"/>
              <w:ind w:left="20"/>
              <w:jc w:val="both"/>
            </w:pPr>
            <w:r>
              <w:rPr>
                <w:rFonts w:ascii="Times New Roman"/>
                <w:b w:val="false"/>
                <w:i w:val="false"/>
                <w:color w:val="000000"/>
                <w:sz w:val="20"/>
              </w:rPr>
              <w:t>
в связи с нарушением трудовой дисциплины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тараптардың еркінен тыс мән-жайларға байланысты</w:t>
            </w:r>
          </w:p>
          <w:bookmarkEnd w:id="164"/>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өз еркі бойынша (қызметкердің бастамасы бойынша)</w:t>
            </w:r>
          </w:p>
          <w:bookmarkEnd w:id="165"/>
          <w:p>
            <w:pPr>
              <w:spacing w:after="20"/>
              <w:ind w:left="20"/>
              <w:jc w:val="both"/>
            </w:pPr>
            <w:r>
              <w:rPr>
                <w:rFonts w:ascii="Times New Roman"/>
                <w:b w:val="false"/>
                <w:i w:val="false"/>
                <w:color w:val="000000"/>
                <w:sz w:val="20"/>
              </w:rPr>
              <w:t>
по собственному желанию (по инициативе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басқа себептер бойынша</w:t>
            </w:r>
          </w:p>
          <w:bookmarkEnd w:id="166"/>
          <w:p>
            <w:pPr>
              <w:spacing w:after="20"/>
              <w:ind w:left="20"/>
              <w:jc w:val="both"/>
            </w:pPr>
            <w:r>
              <w:rPr>
                <w:rFonts w:ascii="Times New Roman"/>
                <w:b w:val="false"/>
                <w:i w:val="false"/>
                <w:color w:val="000000"/>
                <w:sz w:val="20"/>
              </w:rPr>
              <w:t>
по другим причинам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bookmarkEnd w:id="167"/>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68"/>
    <w:p>
      <w:pPr>
        <w:spacing w:after="0"/>
        <w:ind w:left="0"/>
        <w:jc w:val="both"/>
      </w:pPr>
      <w:r>
        <w:rPr>
          <w:rFonts w:ascii="Times New Roman"/>
          <w:b w:val="false"/>
          <w:i w:val="false"/>
          <w:color w:val="000000"/>
          <w:sz w:val="28"/>
        </w:rPr>
        <w:t xml:space="preserve">
      </w:t>
      </w:r>
      <w:r>
        <w:rPr>
          <w:rFonts w:ascii="Times New Roman"/>
          <w:b/>
          <w:i w:val="false"/>
          <w:color w:val="000000"/>
          <w:sz w:val="28"/>
        </w:rPr>
        <w:t>8. Есепті кезеңнің соңына қызметкерлердің тізімдік санының құрамы туралы деректерді көрсетіңіз, адам</w:t>
      </w:r>
    </w:p>
    <w:bookmarkEnd w:id="168"/>
    <w:bookmarkStart w:name="z207" w:id="169"/>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Жол коды</w:t>
            </w:r>
          </w:p>
          <w:bookmarkEnd w:id="170"/>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Көрсеткіштер атауы</w:t>
            </w:r>
          </w:p>
          <w:bookmarkEnd w:id="171"/>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2"/>
          <w:p>
            <w:pPr>
              <w:spacing w:after="20"/>
              <w:ind w:left="20"/>
              <w:jc w:val="both"/>
            </w:pPr>
            <w:r>
              <w:rPr>
                <w:rFonts w:ascii="Times New Roman"/>
                <w:b w:val="false"/>
                <w:i w:val="false"/>
                <w:color w:val="000000"/>
                <w:sz w:val="20"/>
              </w:rPr>
              <w:t>
Барлығы</w:t>
            </w:r>
          </w:p>
          <w:bookmarkEnd w:id="172"/>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xml:space="preserve">
Ұйым (бөлімше) бойынша барлығы </w:t>
            </w:r>
          </w:p>
          <w:bookmarkEnd w:id="173"/>
          <w:p>
            <w:pPr>
              <w:spacing w:after="20"/>
              <w:ind w:left="20"/>
              <w:jc w:val="both"/>
            </w:pPr>
            <w:r>
              <w:rPr>
                <w:rFonts w:ascii="Times New Roman"/>
                <w:b w:val="false"/>
                <w:i w:val="false"/>
                <w:color w:val="000000"/>
                <w:sz w:val="20"/>
              </w:rPr>
              <w:t>
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xml:space="preserve">
соның ішінде мынадай жастағы адамдар: </w:t>
            </w:r>
          </w:p>
          <w:bookmarkEnd w:id="174"/>
          <w:p>
            <w:pPr>
              <w:spacing w:after="20"/>
              <w:ind w:left="20"/>
              <w:jc w:val="both"/>
            </w:pPr>
            <w:r>
              <w:rPr>
                <w:rFonts w:ascii="Times New Roman"/>
                <w:b w:val="false"/>
                <w:i w:val="false"/>
                <w:color w:val="000000"/>
                <w:sz w:val="20"/>
              </w:rPr>
              <w:t>
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14 – 15 жас</w:t>
            </w:r>
          </w:p>
          <w:bookmarkEnd w:id="175"/>
          <w:p>
            <w:pPr>
              <w:spacing w:after="20"/>
              <w:ind w:left="20"/>
              <w:jc w:val="both"/>
            </w:pPr>
            <w:r>
              <w:rPr>
                <w:rFonts w:ascii="Times New Roman"/>
                <w:b w:val="false"/>
                <w:i w:val="false"/>
                <w:color w:val="000000"/>
                <w:sz w:val="20"/>
              </w:rPr>
              <w:t>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6"/>
          <w:p>
            <w:pPr>
              <w:spacing w:after="20"/>
              <w:ind w:left="20"/>
              <w:jc w:val="both"/>
            </w:pPr>
            <w:r>
              <w:rPr>
                <w:rFonts w:ascii="Times New Roman"/>
                <w:b w:val="false"/>
                <w:i w:val="false"/>
                <w:color w:val="000000"/>
                <w:sz w:val="20"/>
              </w:rPr>
              <w:t>
16 – 28 жас</w:t>
            </w:r>
          </w:p>
          <w:bookmarkEnd w:id="176"/>
          <w:p>
            <w:pPr>
              <w:spacing w:after="20"/>
              <w:ind w:left="20"/>
              <w:jc w:val="both"/>
            </w:pPr>
            <w:r>
              <w:rPr>
                <w:rFonts w:ascii="Times New Roman"/>
                <w:b w:val="false"/>
                <w:i w:val="false"/>
                <w:color w:val="000000"/>
                <w:sz w:val="20"/>
              </w:rPr>
              <w:t>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7"/>
          <w:p>
            <w:pPr>
              <w:spacing w:after="20"/>
              <w:ind w:left="20"/>
              <w:jc w:val="both"/>
            </w:pPr>
            <w:r>
              <w:rPr>
                <w:rFonts w:ascii="Times New Roman"/>
                <w:b w:val="false"/>
                <w:i w:val="false"/>
                <w:color w:val="000000"/>
                <w:sz w:val="20"/>
              </w:rPr>
              <w:t>
29 – 49 жас</w:t>
            </w:r>
          </w:p>
          <w:bookmarkEnd w:id="177"/>
          <w:p>
            <w:pPr>
              <w:spacing w:after="20"/>
              <w:ind w:left="20"/>
              <w:jc w:val="both"/>
            </w:pPr>
            <w:r>
              <w:rPr>
                <w:rFonts w:ascii="Times New Roman"/>
                <w:b w:val="false"/>
                <w:i w:val="false"/>
                <w:color w:val="000000"/>
                <w:sz w:val="20"/>
              </w:rPr>
              <w:t>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xml:space="preserve">
50 жас және үлкен </w:t>
            </w:r>
          </w:p>
          <w:bookmarkEnd w:id="178"/>
          <w:p>
            <w:pPr>
              <w:spacing w:after="20"/>
              <w:ind w:left="20"/>
              <w:jc w:val="both"/>
            </w:pPr>
            <w:r>
              <w:rPr>
                <w:rFonts w:ascii="Times New Roman"/>
                <w:b w:val="false"/>
                <w:i w:val="false"/>
                <w:color w:val="000000"/>
                <w:sz w:val="20"/>
              </w:rPr>
              <w:t>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9"/>
          <w:p>
            <w:pPr>
              <w:spacing w:after="20"/>
              <w:ind w:left="20"/>
              <w:jc w:val="both"/>
            </w:pPr>
            <w:r>
              <w:rPr>
                <w:rFonts w:ascii="Times New Roman"/>
                <w:b w:val="false"/>
                <w:i w:val="false"/>
                <w:color w:val="000000"/>
                <w:sz w:val="20"/>
              </w:rPr>
              <w:t xml:space="preserve">
1-жолдан: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істейтін зейнеткерлер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0"/>
          <w:p>
            <w:pPr>
              <w:spacing w:after="20"/>
              <w:ind w:left="20"/>
              <w:jc w:val="both"/>
            </w:pPr>
            <w:r>
              <w:rPr>
                <w:rFonts w:ascii="Times New Roman"/>
                <w:b w:val="false"/>
                <w:i w:val="false"/>
                <w:color w:val="000000"/>
                <w:sz w:val="20"/>
              </w:rPr>
              <w:t xml:space="preserve">
1-жолдан: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мүгедектігі бар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1"/>
          <w:p>
            <w:pPr>
              <w:spacing w:after="20"/>
              <w:ind w:left="20"/>
              <w:jc w:val="both"/>
            </w:pPr>
            <w:r>
              <w:rPr>
                <w:rFonts w:ascii="Times New Roman"/>
                <w:b w:val="false"/>
                <w:i w:val="false"/>
                <w:color w:val="000000"/>
                <w:sz w:val="20"/>
              </w:rPr>
              <w:t>
оның ішінде мүгедектігі бар әйелдер</w:t>
            </w:r>
          </w:p>
          <w:bookmarkEnd w:id="181"/>
          <w:p>
            <w:pPr>
              <w:spacing w:after="20"/>
              <w:ind w:left="20"/>
              <w:jc w:val="both"/>
            </w:pPr>
            <w:r>
              <w:rPr>
                <w:rFonts w:ascii="Times New Roman"/>
                <w:b w:val="false"/>
                <w:i w:val="false"/>
                <w:color w:val="000000"/>
                <w:sz w:val="20"/>
              </w:rPr>
              <w:t>
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2"/>
          <w:p>
            <w:pPr>
              <w:spacing w:after="20"/>
              <w:ind w:left="20"/>
              <w:jc w:val="both"/>
            </w:pPr>
            <w:r>
              <w:rPr>
                <w:rFonts w:ascii="Times New Roman"/>
                <w:b w:val="false"/>
                <w:i w:val="false"/>
                <w:color w:val="000000"/>
                <w:sz w:val="20"/>
              </w:rPr>
              <w:t>
1-жолдан:</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"Жасыл жұмыс орындарында" жұмыс істейтіндердің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83"/>
    <w:p>
      <w:pPr>
        <w:spacing w:after="0"/>
        <w:ind w:left="0"/>
        <w:jc w:val="both"/>
      </w:pPr>
      <w:r>
        <w:rPr>
          <w:rFonts w:ascii="Times New Roman"/>
          <w:b w:val="false"/>
          <w:i w:val="false"/>
          <w:color w:val="000000"/>
          <w:sz w:val="28"/>
        </w:rPr>
        <w:t xml:space="preserve">
      </w:t>
      </w:r>
      <w:r>
        <w:rPr>
          <w:rFonts w:ascii="Times New Roman"/>
          <w:b/>
          <w:i w:val="false"/>
          <w:color w:val="000000"/>
          <w:sz w:val="28"/>
        </w:rPr>
        <w:t>9. Жұмыс күшін ұстауға жұмсалған шығындар туралы деректерді көрсетіңіз, мың теңге (ондық белгімен)</w:t>
      </w:r>
    </w:p>
    <w:bookmarkEnd w:id="183"/>
    <w:bookmarkStart w:name="z228" w:id="184"/>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5"/>
          <w:p>
            <w:pPr>
              <w:spacing w:after="20"/>
              <w:ind w:left="20"/>
              <w:jc w:val="both"/>
            </w:pPr>
            <w:r>
              <w:rPr>
                <w:rFonts w:ascii="Times New Roman"/>
                <w:b w:val="false"/>
                <w:i w:val="false"/>
                <w:color w:val="000000"/>
                <w:sz w:val="20"/>
              </w:rPr>
              <w:t>
Жол коды</w:t>
            </w:r>
          </w:p>
          <w:bookmarkEnd w:id="185"/>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6"/>
          <w:p>
            <w:pPr>
              <w:spacing w:after="20"/>
              <w:ind w:left="20"/>
              <w:jc w:val="both"/>
            </w:pPr>
            <w:r>
              <w:rPr>
                <w:rFonts w:ascii="Times New Roman"/>
                <w:b w:val="false"/>
                <w:i w:val="false"/>
                <w:color w:val="000000"/>
                <w:sz w:val="20"/>
              </w:rPr>
              <w:t>
Көрсеткіштер атауы</w:t>
            </w:r>
          </w:p>
          <w:bookmarkEnd w:id="186"/>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7"/>
          <w:p>
            <w:pPr>
              <w:spacing w:after="20"/>
              <w:ind w:left="20"/>
              <w:jc w:val="both"/>
            </w:pPr>
            <w:r>
              <w:rPr>
                <w:rFonts w:ascii="Times New Roman"/>
                <w:b w:val="false"/>
                <w:i w:val="false"/>
                <w:color w:val="000000"/>
                <w:sz w:val="20"/>
              </w:rPr>
              <w:t>
Барлығы</w:t>
            </w:r>
          </w:p>
          <w:bookmarkEnd w:id="187"/>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8"/>
          <w:p>
            <w:pPr>
              <w:spacing w:after="20"/>
              <w:ind w:left="20"/>
              <w:jc w:val="both"/>
            </w:pPr>
            <w:r>
              <w:rPr>
                <w:rFonts w:ascii="Times New Roman"/>
                <w:b w:val="false"/>
                <w:i w:val="false"/>
                <w:color w:val="000000"/>
                <w:sz w:val="20"/>
              </w:rPr>
              <w:t>
Жұмыс күшін ұстауға жұмсалған шығындар сомасы – барлығы</w:t>
            </w:r>
          </w:p>
          <w:bookmarkEnd w:id="188"/>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9"/>
          <w:p>
            <w:pPr>
              <w:spacing w:after="20"/>
              <w:ind w:left="20"/>
              <w:jc w:val="both"/>
            </w:pPr>
            <w:r>
              <w:rPr>
                <w:rFonts w:ascii="Times New Roman"/>
                <w:b w:val="false"/>
                <w:i w:val="false"/>
                <w:color w:val="000000"/>
                <w:sz w:val="20"/>
              </w:rPr>
              <w:t>
Қызметкерлердің жалақы қоры - барлығы</w:t>
            </w:r>
          </w:p>
          <w:bookmarkEnd w:id="189"/>
          <w:p>
            <w:pPr>
              <w:spacing w:after="20"/>
              <w:ind w:left="20"/>
              <w:jc w:val="both"/>
            </w:pPr>
            <w:r>
              <w:rPr>
                <w:rFonts w:ascii="Times New Roman"/>
                <w:b w:val="false"/>
                <w:i w:val="false"/>
                <w:color w:val="000000"/>
                <w:sz w:val="20"/>
              </w:rPr>
              <w:t>
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0"/>
          <w:p>
            <w:pPr>
              <w:spacing w:after="20"/>
              <w:ind w:left="20"/>
              <w:jc w:val="both"/>
            </w:pPr>
            <w:r>
              <w:rPr>
                <w:rFonts w:ascii="Times New Roman"/>
                <w:b w:val="false"/>
                <w:i w:val="false"/>
                <w:color w:val="000000"/>
                <w:sz w:val="20"/>
              </w:rPr>
              <w:t>
соның ішінде:</w:t>
            </w:r>
          </w:p>
          <w:bookmarkEnd w:id="190"/>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1"/>
          <w:p>
            <w:pPr>
              <w:spacing w:after="20"/>
              <w:ind w:left="20"/>
              <w:jc w:val="both"/>
            </w:pPr>
            <w:r>
              <w:rPr>
                <w:rFonts w:ascii="Times New Roman"/>
                <w:b w:val="false"/>
                <w:i w:val="false"/>
                <w:color w:val="000000"/>
                <w:sz w:val="20"/>
              </w:rPr>
              <w:t xml:space="preserve">
тарифтік мөлшерлеме мен лауазымдық (базалық) айлықақы бойынша есептелген жалақы </w:t>
            </w:r>
          </w:p>
          <w:bookmarkEnd w:id="191"/>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2"/>
          <w:p>
            <w:pPr>
              <w:spacing w:after="20"/>
              <w:ind w:left="20"/>
              <w:jc w:val="both"/>
            </w:pPr>
            <w:r>
              <w:rPr>
                <w:rFonts w:ascii="Times New Roman"/>
                <w:b w:val="false"/>
                <w:i w:val="false"/>
                <w:color w:val="000000"/>
                <w:sz w:val="20"/>
              </w:rPr>
              <w:t xml:space="preserve">
біржолғы төлемдер мен сыйлықақылар </w:t>
            </w:r>
          </w:p>
          <w:bookmarkEnd w:id="192"/>
          <w:p>
            <w:pPr>
              <w:spacing w:after="20"/>
              <w:ind w:left="20"/>
              <w:jc w:val="both"/>
            </w:pPr>
            <w:r>
              <w:rPr>
                <w:rFonts w:ascii="Times New Roman"/>
                <w:b w:val="false"/>
                <w:i w:val="false"/>
                <w:color w:val="000000"/>
                <w:sz w:val="20"/>
              </w:rPr>
              <w:t>
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3"/>
          <w:p>
            <w:pPr>
              <w:spacing w:after="20"/>
              <w:ind w:left="20"/>
              <w:jc w:val="both"/>
            </w:pPr>
            <w:r>
              <w:rPr>
                <w:rFonts w:ascii="Times New Roman"/>
                <w:b w:val="false"/>
                <w:i w:val="false"/>
                <w:color w:val="000000"/>
                <w:sz w:val="20"/>
              </w:rPr>
              <w:t xml:space="preserve">
жұмыс режимі мен еңбек жағдайларына байланысты өтемақы төлемдері </w:t>
            </w:r>
          </w:p>
          <w:bookmarkEnd w:id="193"/>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4"/>
          <w:p>
            <w:pPr>
              <w:spacing w:after="20"/>
              <w:ind w:left="20"/>
              <w:jc w:val="both"/>
            </w:pPr>
            <w:r>
              <w:rPr>
                <w:rFonts w:ascii="Times New Roman"/>
                <w:b w:val="false"/>
                <w:i w:val="false"/>
                <w:color w:val="000000"/>
                <w:sz w:val="20"/>
              </w:rPr>
              <w:t>
жұмыспен өтелмеген уақытқа ақы төлеу</w:t>
            </w:r>
          </w:p>
          <w:bookmarkEnd w:id="194"/>
          <w:p>
            <w:pPr>
              <w:spacing w:after="20"/>
              <w:ind w:left="20"/>
              <w:jc w:val="both"/>
            </w:pPr>
            <w:r>
              <w:rPr>
                <w:rFonts w:ascii="Times New Roman"/>
                <w:b w:val="false"/>
                <w:i w:val="false"/>
                <w:color w:val="000000"/>
                <w:sz w:val="20"/>
              </w:rPr>
              <w:t>
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5"/>
          <w:p>
            <w:pPr>
              <w:spacing w:after="20"/>
              <w:ind w:left="20"/>
              <w:jc w:val="both"/>
            </w:pPr>
            <w:r>
              <w:rPr>
                <w:rFonts w:ascii="Times New Roman"/>
                <w:b w:val="false"/>
                <w:i w:val="false"/>
                <w:color w:val="000000"/>
                <w:sz w:val="20"/>
              </w:rPr>
              <w:t xml:space="preserve">
1.1-жолдан: </w:t>
            </w:r>
          </w:p>
          <w:bookmarkEnd w:id="195"/>
          <w:p>
            <w:pPr>
              <w:spacing w:after="20"/>
              <w:ind w:left="20"/>
              <w:jc w:val="both"/>
            </w:pPr>
            <w:r>
              <w:rPr>
                <w:rFonts w:ascii="Times New Roman"/>
                <w:b w:val="false"/>
                <w:i w:val="false"/>
                <w:color w:val="000000"/>
                <w:sz w:val="20"/>
              </w:rPr>
              <w:t>
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6"/>
          <w:p>
            <w:pPr>
              <w:spacing w:after="20"/>
              <w:ind w:left="20"/>
              <w:jc w:val="both"/>
            </w:pPr>
            <w:r>
              <w:rPr>
                <w:rFonts w:ascii="Times New Roman"/>
                <w:b w:val="false"/>
                <w:i w:val="false"/>
                <w:color w:val="000000"/>
                <w:sz w:val="20"/>
              </w:rPr>
              <w:t xml:space="preserve">
ақшалай нысандағы жалақы қоры </w:t>
            </w:r>
          </w:p>
          <w:bookmarkEnd w:id="196"/>
          <w:p>
            <w:pPr>
              <w:spacing w:after="20"/>
              <w:ind w:left="20"/>
              <w:jc w:val="both"/>
            </w:pPr>
            <w:r>
              <w:rPr>
                <w:rFonts w:ascii="Times New Roman"/>
                <w:b w:val="false"/>
                <w:i w:val="false"/>
                <w:color w:val="000000"/>
                <w:sz w:val="20"/>
              </w:rPr>
              <w:t>
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7"/>
          <w:p>
            <w:pPr>
              <w:spacing w:after="20"/>
              <w:ind w:left="20"/>
              <w:jc w:val="both"/>
            </w:pPr>
            <w:r>
              <w:rPr>
                <w:rFonts w:ascii="Times New Roman"/>
                <w:b w:val="false"/>
                <w:i w:val="false"/>
                <w:color w:val="000000"/>
                <w:sz w:val="20"/>
              </w:rPr>
              <w:t xml:space="preserve">
заттай нысандағы жалақы қоры </w:t>
            </w:r>
          </w:p>
          <w:bookmarkEnd w:id="197"/>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8"/>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bookmarkEnd w:id="198"/>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9"/>
          <w:p>
            <w:pPr>
              <w:spacing w:after="20"/>
              <w:ind w:left="20"/>
              <w:jc w:val="both"/>
            </w:pPr>
            <w:r>
              <w:rPr>
                <w:rFonts w:ascii="Times New Roman"/>
                <w:b w:val="false"/>
                <w:i w:val="false"/>
                <w:color w:val="000000"/>
                <w:sz w:val="20"/>
              </w:rPr>
              <w:t>
соның ішінде:</w:t>
            </w:r>
          </w:p>
          <w:bookmarkEnd w:id="199"/>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0"/>
          <w:p>
            <w:pPr>
              <w:spacing w:after="20"/>
              <w:ind w:left="20"/>
              <w:jc w:val="both"/>
            </w:pPr>
            <w:r>
              <w:rPr>
                <w:rFonts w:ascii="Times New Roman"/>
                <w:b w:val="false"/>
                <w:i w:val="false"/>
                <w:color w:val="000000"/>
                <w:sz w:val="20"/>
              </w:rPr>
              <w:t xml:space="preserve">
қызметкерлерін тұрғын үймен қамтамасыз ету бойынша ұйымның шығыстары </w:t>
            </w:r>
          </w:p>
          <w:bookmarkEnd w:id="200"/>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1"/>
          <w:p>
            <w:pPr>
              <w:spacing w:after="20"/>
              <w:ind w:left="20"/>
              <w:jc w:val="both"/>
            </w:pPr>
            <w:r>
              <w:rPr>
                <w:rFonts w:ascii="Times New Roman"/>
                <w:b w:val="false"/>
                <w:i w:val="false"/>
                <w:color w:val="000000"/>
                <w:sz w:val="20"/>
              </w:rPr>
              <w:t>
оның ішінде:</w:t>
            </w:r>
          </w:p>
          <w:bookmarkEnd w:id="201"/>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2"/>
          <w:p>
            <w:pPr>
              <w:spacing w:after="20"/>
              <w:ind w:left="20"/>
              <w:jc w:val="both"/>
            </w:pPr>
            <w:r>
              <w:rPr>
                <w:rFonts w:ascii="Times New Roman"/>
                <w:b w:val="false"/>
                <w:i w:val="false"/>
                <w:color w:val="000000"/>
                <w:sz w:val="20"/>
              </w:rPr>
              <w:t xml:space="preserve">
қызметкерлердің меншігіне берілген тұрғын үйдің құны </w:t>
            </w:r>
          </w:p>
          <w:bookmarkEnd w:id="202"/>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p>
          <w:bookmarkEnd w:id="203"/>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bookmarkEnd w:id="204"/>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5"/>
          <w:p>
            <w:pPr>
              <w:spacing w:after="20"/>
              <w:ind w:left="20"/>
              <w:jc w:val="both"/>
            </w:pPr>
            <w:r>
              <w:rPr>
                <w:rFonts w:ascii="Times New Roman"/>
                <w:b w:val="false"/>
                <w:i w:val="false"/>
                <w:color w:val="000000"/>
                <w:sz w:val="20"/>
              </w:rPr>
              <w:t xml:space="preserve">
ұйымның қызметкерлерін әлеуметтік қорғауға жұмсаған шығыстары </w:t>
            </w:r>
          </w:p>
          <w:bookmarkEnd w:id="205"/>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6"/>
          <w:p>
            <w:pPr>
              <w:spacing w:after="20"/>
              <w:ind w:left="20"/>
              <w:jc w:val="both"/>
            </w:pPr>
            <w:r>
              <w:rPr>
                <w:rFonts w:ascii="Times New Roman"/>
                <w:b w:val="false"/>
                <w:i w:val="false"/>
                <w:color w:val="000000"/>
                <w:sz w:val="20"/>
              </w:rPr>
              <w:t>
оның ішінде:</w:t>
            </w:r>
          </w:p>
          <w:bookmarkEnd w:id="206"/>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7"/>
          <w:p>
            <w:pPr>
              <w:spacing w:after="20"/>
              <w:ind w:left="20"/>
              <w:jc w:val="both"/>
            </w:pPr>
            <w:r>
              <w:rPr>
                <w:rFonts w:ascii="Times New Roman"/>
                <w:b w:val="false"/>
                <w:i w:val="false"/>
                <w:color w:val="000000"/>
                <w:sz w:val="20"/>
              </w:rPr>
              <w:t>
әлеуметтік аударым</w:t>
            </w:r>
          </w:p>
          <w:bookmarkEnd w:id="207"/>
          <w:p>
            <w:pPr>
              <w:spacing w:after="20"/>
              <w:ind w:left="20"/>
              <w:jc w:val="both"/>
            </w:pPr>
            <w:r>
              <w:rPr>
                <w:rFonts w:ascii="Times New Roman"/>
                <w:b w:val="false"/>
                <w:i w:val="false"/>
                <w:color w:val="000000"/>
                <w:sz w:val="20"/>
              </w:rPr>
              <w:t>
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8"/>
          <w:p>
            <w:pPr>
              <w:spacing w:after="20"/>
              <w:ind w:left="20"/>
              <w:jc w:val="both"/>
            </w:pPr>
            <w:r>
              <w:rPr>
                <w:rFonts w:ascii="Times New Roman"/>
                <w:b w:val="false"/>
                <w:i w:val="false"/>
                <w:color w:val="000000"/>
                <w:sz w:val="20"/>
              </w:rPr>
              <w:t>
міндетті әлеуметтік медициналық сақтандыру</w:t>
            </w:r>
          </w:p>
          <w:bookmarkEnd w:id="208"/>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9"/>
          <w:p>
            <w:pPr>
              <w:spacing w:after="20"/>
              <w:ind w:left="20"/>
              <w:jc w:val="both"/>
            </w:pPr>
            <w:r>
              <w:rPr>
                <w:rFonts w:ascii="Times New Roman"/>
                <w:b w:val="false"/>
                <w:i w:val="false"/>
                <w:color w:val="000000"/>
                <w:sz w:val="20"/>
              </w:rPr>
              <w:t>
еңбекке уақытша жармсыздығы бойынша жәрдемақы</w:t>
            </w:r>
          </w:p>
          <w:bookmarkEnd w:id="209"/>
          <w:p>
            <w:pPr>
              <w:spacing w:after="20"/>
              <w:ind w:left="20"/>
              <w:jc w:val="both"/>
            </w:pPr>
            <w:r>
              <w:rPr>
                <w:rFonts w:ascii="Times New Roman"/>
                <w:b w:val="false"/>
                <w:i w:val="false"/>
                <w:color w:val="000000"/>
                <w:sz w:val="20"/>
              </w:rPr>
              <w:t>
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0"/>
          <w:p>
            <w:pPr>
              <w:spacing w:after="20"/>
              <w:ind w:left="20"/>
              <w:jc w:val="both"/>
            </w:pPr>
            <w:r>
              <w:rPr>
                <w:rFonts w:ascii="Times New Roman"/>
                <w:b w:val="false"/>
                <w:i w:val="false"/>
                <w:color w:val="000000"/>
                <w:sz w:val="20"/>
              </w:rPr>
              <w:t>
материалдық көмек</w:t>
            </w:r>
          </w:p>
          <w:bookmarkEnd w:id="210"/>
          <w:p>
            <w:pPr>
              <w:spacing w:after="20"/>
              <w:ind w:left="20"/>
              <w:jc w:val="both"/>
            </w:pPr>
            <w:r>
              <w:rPr>
                <w:rFonts w:ascii="Times New Roman"/>
                <w:b w:val="false"/>
                <w:i w:val="false"/>
                <w:color w:val="000000"/>
                <w:sz w:val="20"/>
              </w:rPr>
              <w:t>
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1"/>
          <w:p>
            <w:pPr>
              <w:spacing w:after="20"/>
              <w:ind w:left="20"/>
              <w:jc w:val="both"/>
            </w:pPr>
            <w:r>
              <w:rPr>
                <w:rFonts w:ascii="Times New Roman"/>
                <w:b w:val="false"/>
                <w:i w:val="false"/>
                <w:color w:val="000000"/>
                <w:sz w:val="20"/>
              </w:rPr>
              <w:t>
басқа шығыстар</w:t>
            </w:r>
          </w:p>
          <w:bookmarkEnd w:id="211"/>
          <w:p>
            <w:pPr>
              <w:spacing w:after="20"/>
              <w:ind w:left="20"/>
              <w:jc w:val="both"/>
            </w:pPr>
            <w:r>
              <w:rPr>
                <w:rFonts w:ascii="Times New Roman"/>
                <w:b w:val="false"/>
                <w:i w:val="false"/>
                <w:color w:val="000000"/>
                <w:sz w:val="20"/>
              </w:rPr>
              <w:t>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2"/>
          <w:p>
            <w:pPr>
              <w:spacing w:after="20"/>
              <w:ind w:left="20"/>
              <w:jc w:val="both"/>
            </w:pPr>
            <w:r>
              <w:rPr>
                <w:rFonts w:ascii="Times New Roman"/>
                <w:b w:val="false"/>
                <w:i w:val="false"/>
                <w:color w:val="000000"/>
                <w:sz w:val="20"/>
              </w:rPr>
              <w:t xml:space="preserve">
ұйымның қызметкерлерін оқытуға жұмсаған шығыстары </w:t>
            </w:r>
          </w:p>
          <w:bookmarkEnd w:id="212"/>
          <w:p>
            <w:pPr>
              <w:spacing w:after="20"/>
              <w:ind w:left="20"/>
              <w:jc w:val="both"/>
            </w:pPr>
            <w:r>
              <w:rPr>
                <w:rFonts w:ascii="Times New Roman"/>
                <w:b w:val="false"/>
                <w:i w:val="false"/>
                <w:color w:val="000000"/>
                <w:sz w:val="20"/>
              </w:rPr>
              <w:t>
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3"/>
          <w:p>
            <w:pPr>
              <w:spacing w:after="20"/>
              <w:ind w:left="20"/>
              <w:jc w:val="both"/>
            </w:pPr>
            <w:r>
              <w:rPr>
                <w:rFonts w:ascii="Times New Roman"/>
                <w:b w:val="false"/>
                <w:i w:val="false"/>
                <w:color w:val="000000"/>
                <w:sz w:val="20"/>
              </w:rPr>
              <w:t>
оның ішінде:</w:t>
            </w:r>
          </w:p>
          <w:bookmarkEnd w:id="213"/>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4"/>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p>
          <w:bookmarkEnd w:id="214"/>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5"/>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bookmarkEnd w:id="215"/>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6"/>
          <w:p>
            <w:pPr>
              <w:spacing w:after="20"/>
              <w:ind w:left="20"/>
              <w:jc w:val="both"/>
            </w:pPr>
            <w:r>
              <w:rPr>
                <w:rFonts w:ascii="Times New Roman"/>
                <w:b w:val="false"/>
                <w:i w:val="false"/>
                <w:color w:val="000000"/>
                <w:sz w:val="20"/>
              </w:rPr>
              <w:t xml:space="preserve">
мəдени іс-шараларды өткізуге, сондай-ақ демалыс пен ойын-сауықты ұйымдастыруға жұмсалған шығыстар </w:t>
            </w:r>
          </w:p>
          <w:bookmarkEnd w:id="216"/>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7"/>
          <w:p>
            <w:pPr>
              <w:spacing w:after="20"/>
              <w:ind w:left="20"/>
              <w:jc w:val="both"/>
            </w:pPr>
            <w:r>
              <w:rPr>
                <w:rFonts w:ascii="Times New Roman"/>
                <w:b w:val="false"/>
                <w:i w:val="false"/>
                <w:color w:val="000000"/>
                <w:sz w:val="20"/>
              </w:rPr>
              <w:t xml:space="preserve">
ұйымның жоғарыда көрсетілген топтарға жатпайтын жұмыс күшіне шығыстары </w:t>
            </w:r>
          </w:p>
          <w:bookmarkEnd w:id="217"/>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8"/>
          <w:p>
            <w:pPr>
              <w:spacing w:after="20"/>
              <w:ind w:left="20"/>
              <w:jc w:val="both"/>
            </w:pPr>
            <w:r>
              <w:rPr>
                <w:rFonts w:ascii="Times New Roman"/>
                <w:b w:val="false"/>
                <w:i w:val="false"/>
                <w:color w:val="000000"/>
                <w:sz w:val="20"/>
              </w:rPr>
              <w:t xml:space="preserve">
жұмыс күшін пайдалануға байланысты салықтар </w:t>
            </w:r>
          </w:p>
          <w:bookmarkEnd w:id="218"/>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9"/>
          <w:p>
            <w:pPr>
              <w:spacing w:after="20"/>
              <w:ind w:left="20"/>
              <w:jc w:val="both"/>
            </w:pPr>
            <w:r>
              <w:rPr>
                <w:rFonts w:ascii="Times New Roman"/>
                <w:b w:val="false"/>
                <w:i w:val="false"/>
                <w:color w:val="000000"/>
                <w:sz w:val="20"/>
              </w:rPr>
              <w:t>
оның ішінде:</w:t>
            </w:r>
          </w:p>
          <w:bookmarkEnd w:id="219"/>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0"/>
          <w:p>
            <w:pPr>
              <w:spacing w:after="20"/>
              <w:ind w:left="20"/>
              <w:jc w:val="both"/>
            </w:pPr>
            <w:r>
              <w:rPr>
                <w:rFonts w:ascii="Times New Roman"/>
                <w:b w:val="false"/>
                <w:i w:val="false"/>
                <w:color w:val="000000"/>
                <w:sz w:val="20"/>
              </w:rPr>
              <w:t>
әлеуметтік салық</w:t>
            </w:r>
          </w:p>
          <w:bookmarkEnd w:id="220"/>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1"/>
          <w:p>
            <w:pPr>
              <w:spacing w:after="20"/>
              <w:ind w:left="20"/>
              <w:jc w:val="both"/>
            </w:pPr>
            <w:r>
              <w:rPr>
                <w:rFonts w:ascii="Times New Roman"/>
                <w:b w:val="false"/>
                <w:i w:val="false"/>
                <w:color w:val="000000"/>
                <w:sz w:val="20"/>
              </w:rPr>
              <w:t>
шетелдік жұмыс күшін тартуға байланысты шығыстар</w:t>
            </w:r>
          </w:p>
          <w:bookmarkEnd w:id="221"/>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22"/>
    <w:p>
      <w:pPr>
        <w:spacing w:after="0"/>
        <w:ind w:left="0"/>
        <w:jc w:val="both"/>
      </w:pPr>
      <w:r>
        <w:rPr>
          <w:rFonts w:ascii="Times New Roman"/>
          <w:b w:val="false"/>
          <w:i w:val="false"/>
          <w:color w:val="000000"/>
          <w:sz w:val="28"/>
        </w:rPr>
        <w:t xml:space="preserve">
      </w:t>
      </w:r>
      <w:r>
        <w:rPr>
          <w:rFonts w:ascii="Times New Roman"/>
          <w:b/>
          <w:i w:val="false"/>
          <w:color w:val="000000"/>
          <w:sz w:val="28"/>
        </w:rPr>
        <w:t>10. Бала күтімі бойынша жалақысы сақталмайтын демалыста жүрген әйелдердің қозғалысы туралы деректерді көрсетіңіз, адам</w:t>
      </w:r>
    </w:p>
    <w:bookmarkEnd w:id="222"/>
    <w:bookmarkStart w:name="z267" w:id="223"/>
    <w:p>
      <w:pPr>
        <w:spacing w:after="0"/>
        <w:ind w:left="0"/>
        <w:jc w:val="both"/>
      </w:pPr>
      <w:r>
        <w:rPr>
          <w:rFonts w:ascii="Times New Roman"/>
          <w:b w:val="false"/>
          <w:i w:val="false"/>
          <w:color w:val="000000"/>
          <w:sz w:val="28"/>
        </w:rPr>
        <w:t>
      Укажите данные о движении женщин, находящихся в отпуске без сохранения заработной платы по уходу за ребенком, человек</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4"/>
          <w:p>
            <w:pPr>
              <w:spacing w:after="20"/>
              <w:ind w:left="20"/>
              <w:jc w:val="both"/>
            </w:pPr>
            <w:r>
              <w:rPr>
                <w:rFonts w:ascii="Times New Roman"/>
                <w:b w:val="false"/>
                <w:i w:val="false"/>
                <w:color w:val="000000"/>
                <w:sz w:val="20"/>
              </w:rPr>
              <w:t>
Жол коды</w:t>
            </w:r>
          </w:p>
          <w:bookmarkEnd w:id="224"/>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5"/>
          <w:p>
            <w:pPr>
              <w:spacing w:after="20"/>
              <w:ind w:left="20"/>
              <w:jc w:val="both"/>
            </w:pPr>
            <w:r>
              <w:rPr>
                <w:rFonts w:ascii="Times New Roman"/>
                <w:b w:val="false"/>
                <w:i w:val="false"/>
                <w:color w:val="000000"/>
                <w:sz w:val="20"/>
              </w:rPr>
              <w:t>
Көрсеткіштердің атауы</w:t>
            </w:r>
          </w:p>
          <w:bookmarkEnd w:id="225"/>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6"/>
          <w:p>
            <w:pPr>
              <w:spacing w:after="20"/>
              <w:ind w:left="20"/>
              <w:jc w:val="both"/>
            </w:pPr>
            <w:r>
              <w:rPr>
                <w:rFonts w:ascii="Times New Roman"/>
                <w:b w:val="false"/>
                <w:i w:val="false"/>
                <w:color w:val="000000"/>
                <w:sz w:val="20"/>
              </w:rPr>
              <w:t>
Әйелдер саны, адам</w:t>
            </w:r>
          </w:p>
          <w:bookmarkEnd w:id="226"/>
          <w:p>
            <w:pPr>
              <w:spacing w:after="20"/>
              <w:ind w:left="20"/>
              <w:jc w:val="both"/>
            </w:pPr>
            <w:r>
              <w:rPr>
                <w:rFonts w:ascii="Times New Roman"/>
                <w:b w:val="false"/>
                <w:i w:val="false"/>
                <w:color w:val="000000"/>
                <w:sz w:val="20"/>
              </w:rPr>
              <w:t>
Численность женщин,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7"/>
          <w:p>
            <w:pPr>
              <w:spacing w:after="20"/>
              <w:ind w:left="20"/>
              <w:jc w:val="both"/>
            </w:pPr>
            <w:r>
              <w:rPr>
                <w:rFonts w:ascii="Times New Roman"/>
                <w:b w:val="false"/>
                <w:i w:val="false"/>
                <w:color w:val="000000"/>
                <w:sz w:val="20"/>
              </w:rPr>
              <w:t>
Әйелдердің орташа айлық жалақысы, теңге</w:t>
            </w:r>
          </w:p>
          <w:bookmarkEnd w:id="227"/>
          <w:p>
            <w:pPr>
              <w:spacing w:after="20"/>
              <w:ind w:left="20"/>
              <w:jc w:val="both"/>
            </w:pPr>
            <w:r>
              <w:rPr>
                <w:rFonts w:ascii="Times New Roman"/>
                <w:b w:val="false"/>
                <w:i w:val="false"/>
                <w:color w:val="000000"/>
                <w:sz w:val="20"/>
              </w:rPr>
              <w:t>
Среднемесячная заработная плата женщин,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8"/>
          <w:p>
            <w:pPr>
              <w:spacing w:after="20"/>
              <w:ind w:left="20"/>
              <w:jc w:val="both"/>
            </w:pPr>
            <w:r>
              <w:rPr>
                <w:rFonts w:ascii="Times New Roman"/>
                <w:b w:val="false"/>
                <w:i w:val="false"/>
                <w:color w:val="000000"/>
                <w:sz w:val="20"/>
              </w:rPr>
              <w:t>
Есепті кезеңнің басында бала күтімі бойынша жалақысы сақталмайтын демалыста жүрген әйелдер саны – барлығы</w:t>
            </w:r>
          </w:p>
          <w:bookmarkEnd w:id="228"/>
          <w:p>
            <w:pPr>
              <w:spacing w:after="20"/>
              <w:ind w:left="20"/>
              <w:jc w:val="both"/>
            </w:pPr>
            <w:r>
              <w:rPr>
                <w:rFonts w:ascii="Times New Roman"/>
                <w:b w:val="false"/>
                <w:i w:val="false"/>
                <w:color w:val="000000"/>
                <w:sz w:val="20"/>
              </w:rPr>
              <w:t>
Численность женщин, находящихся в отпуске без сохранения заработной платы по уходу за ребенком на начало отчетного периода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9"/>
          <w:p>
            <w:pPr>
              <w:spacing w:after="20"/>
              <w:ind w:left="20"/>
              <w:jc w:val="both"/>
            </w:pPr>
            <w:r>
              <w:rPr>
                <w:rFonts w:ascii="Times New Roman"/>
                <w:b w:val="false"/>
                <w:i w:val="false"/>
                <w:color w:val="000000"/>
                <w:sz w:val="20"/>
              </w:rPr>
              <w:t>
оның ішінде:</w:t>
            </w:r>
          </w:p>
          <w:bookmarkEnd w:id="229"/>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0"/>
          <w:p>
            <w:pPr>
              <w:spacing w:after="20"/>
              <w:ind w:left="20"/>
              <w:jc w:val="both"/>
            </w:pPr>
            <w:r>
              <w:rPr>
                <w:rFonts w:ascii="Times New Roman"/>
                <w:b w:val="false"/>
                <w:i w:val="false"/>
                <w:color w:val="000000"/>
                <w:sz w:val="20"/>
              </w:rPr>
              <w:t>
басшылар және мемлекеттік қызметшілер</w:t>
            </w:r>
          </w:p>
          <w:bookmarkEnd w:id="230"/>
          <w:p>
            <w:pPr>
              <w:spacing w:after="20"/>
              <w:ind w:left="20"/>
              <w:jc w:val="both"/>
            </w:pPr>
            <w:r>
              <w:rPr>
                <w:rFonts w:ascii="Times New Roman"/>
                <w:b w:val="false"/>
                <w:i w:val="false"/>
                <w:color w:val="000000"/>
                <w:sz w:val="20"/>
              </w:rPr>
              <w:t>
руководители и государственные служащие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1"/>
          <w:p>
            <w:pPr>
              <w:spacing w:after="20"/>
              <w:ind w:left="20"/>
              <w:jc w:val="both"/>
            </w:pPr>
            <w:r>
              <w:rPr>
                <w:rFonts w:ascii="Times New Roman"/>
                <w:b w:val="false"/>
                <w:i w:val="false"/>
                <w:color w:val="000000"/>
                <w:sz w:val="20"/>
              </w:rPr>
              <w:t>
кәсіби мамандар</w:t>
            </w:r>
          </w:p>
          <w:bookmarkEnd w:id="231"/>
          <w:p>
            <w:pPr>
              <w:spacing w:after="20"/>
              <w:ind w:left="20"/>
              <w:jc w:val="both"/>
            </w:pPr>
            <w:r>
              <w:rPr>
                <w:rFonts w:ascii="Times New Roman"/>
                <w:b w:val="false"/>
                <w:i w:val="false"/>
                <w:color w:val="000000"/>
                <w:sz w:val="20"/>
              </w:rPr>
              <w:t>
специалисты-профессионалы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2"/>
          <w:p>
            <w:pPr>
              <w:spacing w:after="20"/>
              <w:ind w:left="20"/>
              <w:jc w:val="both"/>
            </w:pPr>
            <w:r>
              <w:rPr>
                <w:rFonts w:ascii="Times New Roman"/>
                <w:b w:val="false"/>
                <w:i w:val="false"/>
                <w:color w:val="000000"/>
                <w:sz w:val="20"/>
              </w:rPr>
              <w:t>
техник мамандар және басқа да кәсіби көмекші персонал</w:t>
            </w:r>
          </w:p>
          <w:bookmarkEnd w:id="232"/>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3"/>
          <w:p>
            <w:pPr>
              <w:spacing w:after="20"/>
              <w:ind w:left="20"/>
              <w:jc w:val="both"/>
            </w:pPr>
            <w:r>
              <w:rPr>
                <w:rFonts w:ascii="Times New Roman"/>
                <w:b w:val="false"/>
                <w:i w:val="false"/>
                <w:color w:val="000000"/>
                <w:sz w:val="20"/>
              </w:rPr>
              <w:t>
әкімшілендіру саласындағы қызметшілер</w:t>
            </w:r>
          </w:p>
          <w:bookmarkEnd w:id="233"/>
          <w:p>
            <w:pPr>
              <w:spacing w:after="20"/>
              <w:ind w:left="20"/>
              <w:jc w:val="both"/>
            </w:pPr>
            <w:r>
              <w:rPr>
                <w:rFonts w:ascii="Times New Roman"/>
                <w:b w:val="false"/>
                <w:i w:val="false"/>
                <w:color w:val="000000"/>
                <w:sz w:val="20"/>
              </w:rPr>
              <w:t>
служащие в области администрирования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4"/>
          <w:p>
            <w:pPr>
              <w:spacing w:after="20"/>
              <w:ind w:left="20"/>
              <w:jc w:val="both"/>
            </w:pPr>
            <w:r>
              <w:rPr>
                <w:rFonts w:ascii="Times New Roman"/>
                <w:b w:val="false"/>
                <w:i w:val="false"/>
                <w:color w:val="000000"/>
                <w:sz w:val="20"/>
              </w:rPr>
              <w:t>
қызмет көрсету және сауда саласының жұмыскерлері</w:t>
            </w:r>
          </w:p>
          <w:bookmarkEnd w:id="234"/>
          <w:p>
            <w:pPr>
              <w:spacing w:after="20"/>
              <w:ind w:left="20"/>
              <w:jc w:val="both"/>
            </w:pPr>
            <w:r>
              <w:rPr>
                <w:rFonts w:ascii="Times New Roman"/>
                <w:b w:val="false"/>
                <w:i w:val="false"/>
                <w:color w:val="000000"/>
                <w:sz w:val="20"/>
              </w:rPr>
              <w:t>
работники сферы услуг 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5"/>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bookmarkEnd w:id="235"/>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6"/>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bookmarkEnd w:id="236"/>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7"/>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bookmarkEnd w:id="237"/>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8"/>
          <w:p>
            <w:pPr>
              <w:spacing w:after="20"/>
              <w:ind w:left="20"/>
              <w:jc w:val="both"/>
            </w:pPr>
            <w:r>
              <w:rPr>
                <w:rFonts w:ascii="Times New Roman"/>
                <w:b w:val="false"/>
                <w:i w:val="false"/>
                <w:color w:val="000000"/>
                <w:sz w:val="20"/>
              </w:rPr>
              <w:t xml:space="preserve">
 біліктілігі жоқ жұмысшылар </w:t>
            </w:r>
          </w:p>
          <w:bookmarkEnd w:id="238"/>
          <w:p>
            <w:pPr>
              <w:spacing w:after="20"/>
              <w:ind w:left="20"/>
              <w:jc w:val="both"/>
            </w:pPr>
            <w:r>
              <w:rPr>
                <w:rFonts w:ascii="Times New Roman"/>
                <w:b w:val="false"/>
                <w:i w:val="false"/>
                <w:color w:val="000000"/>
                <w:sz w:val="20"/>
              </w:rPr>
              <w:t>
 неквалифицированные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9"/>
          <w:p>
            <w:pPr>
              <w:spacing w:after="20"/>
              <w:ind w:left="20"/>
              <w:jc w:val="both"/>
            </w:pPr>
            <w:r>
              <w:rPr>
                <w:rFonts w:ascii="Times New Roman"/>
                <w:b w:val="false"/>
                <w:i w:val="false"/>
                <w:color w:val="000000"/>
                <w:sz w:val="20"/>
              </w:rPr>
              <w:t>
басқа топтарға кірмейтін жұмыскерлер</w:t>
            </w:r>
          </w:p>
          <w:bookmarkEnd w:id="239"/>
          <w:p>
            <w:pPr>
              <w:spacing w:after="20"/>
              <w:ind w:left="20"/>
              <w:jc w:val="both"/>
            </w:pPr>
            <w:r>
              <w:rPr>
                <w:rFonts w:ascii="Times New Roman"/>
                <w:b w:val="false"/>
                <w:i w:val="false"/>
                <w:color w:val="000000"/>
                <w:sz w:val="20"/>
              </w:rPr>
              <w:t>
работники, не входящие в другие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0"/>
          <w:p>
            <w:pPr>
              <w:spacing w:after="20"/>
              <w:ind w:left="20"/>
              <w:jc w:val="both"/>
            </w:pPr>
            <w:r>
              <w:rPr>
                <w:rFonts w:ascii="Times New Roman"/>
                <w:b w:val="false"/>
                <w:i w:val="false"/>
                <w:color w:val="000000"/>
                <w:sz w:val="20"/>
              </w:rPr>
              <w:t>
Есепті кезеңде бала күтімі бойынша демалыстан кейін жұмысқа кіріскен әйелдер саны – барлығы</w:t>
            </w:r>
          </w:p>
          <w:bookmarkEnd w:id="240"/>
          <w:p>
            <w:pPr>
              <w:spacing w:after="20"/>
              <w:ind w:left="20"/>
              <w:jc w:val="both"/>
            </w:pPr>
            <w:r>
              <w:rPr>
                <w:rFonts w:ascii="Times New Roman"/>
                <w:b w:val="false"/>
                <w:i w:val="false"/>
                <w:color w:val="000000"/>
                <w:sz w:val="20"/>
              </w:rPr>
              <w:t>
Число женщин приступивших к работе после отпуска по уходу за ребенком в отчетном периоде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1"/>
          <w:p>
            <w:pPr>
              <w:spacing w:after="20"/>
              <w:ind w:left="20"/>
              <w:jc w:val="both"/>
            </w:pPr>
            <w:r>
              <w:rPr>
                <w:rFonts w:ascii="Times New Roman"/>
                <w:b w:val="false"/>
                <w:i w:val="false"/>
                <w:color w:val="000000"/>
                <w:sz w:val="20"/>
              </w:rPr>
              <w:t>
оның ішінде:</w:t>
            </w:r>
          </w:p>
          <w:bookmarkEnd w:id="241"/>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2"/>
          <w:p>
            <w:pPr>
              <w:spacing w:after="20"/>
              <w:ind w:left="20"/>
              <w:jc w:val="both"/>
            </w:pPr>
            <w:r>
              <w:rPr>
                <w:rFonts w:ascii="Times New Roman"/>
                <w:b w:val="false"/>
                <w:i w:val="false"/>
                <w:color w:val="000000"/>
                <w:sz w:val="20"/>
              </w:rPr>
              <w:t>
басшылар және мемлекеттік қызметшілер</w:t>
            </w:r>
          </w:p>
          <w:bookmarkEnd w:id="242"/>
          <w:p>
            <w:pPr>
              <w:spacing w:after="20"/>
              <w:ind w:left="20"/>
              <w:jc w:val="both"/>
            </w:pPr>
            <w:r>
              <w:rPr>
                <w:rFonts w:ascii="Times New Roman"/>
                <w:b w:val="false"/>
                <w:i w:val="false"/>
                <w:color w:val="000000"/>
                <w:sz w:val="20"/>
              </w:rPr>
              <w:t>
руководители и государственные служащие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3"/>
          <w:p>
            <w:pPr>
              <w:spacing w:after="20"/>
              <w:ind w:left="20"/>
              <w:jc w:val="both"/>
            </w:pPr>
            <w:r>
              <w:rPr>
                <w:rFonts w:ascii="Times New Roman"/>
                <w:b w:val="false"/>
                <w:i w:val="false"/>
                <w:color w:val="000000"/>
                <w:sz w:val="20"/>
              </w:rPr>
              <w:t>
кәсіби мамандар</w:t>
            </w:r>
          </w:p>
          <w:bookmarkEnd w:id="243"/>
          <w:p>
            <w:pPr>
              <w:spacing w:after="20"/>
              <w:ind w:left="20"/>
              <w:jc w:val="both"/>
            </w:pPr>
            <w:r>
              <w:rPr>
                <w:rFonts w:ascii="Times New Roman"/>
                <w:b w:val="false"/>
                <w:i w:val="false"/>
                <w:color w:val="000000"/>
                <w:sz w:val="20"/>
              </w:rPr>
              <w:t>
специалисты-профессионалы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4"/>
          <w:p>
            <w:pPr>
              <w:spacing w:after="20"/>
              <w:ind w:left="20"/>
              <w:jc w:val="both"/>
            </w:pPr>
            <w:r>
              <w:rPr>
                <w:rFonts w:ascii="Times New Roman"/>
                <w:b w:val="false"/>
                <w:i w:val="false"/>
                <w:color w:val="000000"/>
                <w:sz w:val="20"/>
              </w:rPr>
              <w:t>
техник мамандар және басқа да кәсіби көмекші персонал</w:t>
            </w:r>
          </w:p>
          <w:bookmarkEnd w:id="244"/>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5"/>
          <w:p>
            <w:pPr>
              <w:spacing w:after="20"/>
              <w:ind w:left="20"/>
              <w:jc w:val="both"/>
            </w:pPr>
            <w:r>
              <w:rPr>
                <w:rFonts w:ascii="Times New Roman"/>
                <w:b w:val="false"/>
                <w:i w:val="false"/>
                <w:color w:val="000000"/>
                <w:sz w:val="20"/>
              </w:rPr>
              <w:t>
әкімшілендіру саласындағы қызметшілер</w:t>
            </w:r>
          </w:p>
          <w:bookmarkEnd w:id="245"/>
          <w:p>
            <w:pPr>
              <w:spacing w:after="20"/>
              <w:ind w:left="20"/>
              <w:jc w:val="both"/>
            </w:pPr>
            <w:r>
              <w:rPr>
                <w:rFonts w:ascii="Times New Roman"/>
                <w:b w:val="false"/>
                <w:i w:val="false"/>
                <w:color w:val="000000"/>
                <w:sz w:val="20"/>
              </w:rPr>
              <w:t>
служащие в области администрирования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6"/>
          <w:p>
            <w:pPr>
              <w:spacing w:after="20"/>
              <w:ind w:left="20"/>
              <w:jc w:val="both"/>
            </w:pPr>
            <w:r>
              <w:rPr>
                <w:rFonts w:ascii="Times New Roman"/>
                <w:b w:val="false"/>
                <w:i w:val="false"/>
                <w:color w:val="000000"/>
                <w:sz w:val="20"/>
              </w:rPr>
              <w:t>
қызмет көрсету және сауда саласының жұмыскерлері</w:t>
            </w:r>
          </w:p>
          <w:bookmarkEnd w:id="246"/>
          <w:p>
            <w:pPr>
              <w:spacing w:after="20"/>
              <w:ind w:left="20"/>
              <w:jc w:val="both"/>
            </w:pPr>
            <w:r>
              <w:rPr>
                <w:rFonts w:ascii="Times New Roman"/>
                <w:b w:val="false"/>
                <w:i w:val="false"/>
                <w:color w:val="000000"/>
                <w:sz w:val="20"/>
              </w:rPr>
              <w:t>
работники сферы услуг 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7"/>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bookmarkEnd w:id="247"/>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8"/>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bookmarkEnd w:id="248"/>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9"/>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bookmarkEnd w:id="249"/>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0"/>
          <w:p>
            <w:pPr>
              <w:spacing w:after="20"/>
              <w:ind w:left="20"/>
              <w:jc w:val="both"/>
            </w:pPr>
            <w:r>
              <w:rPr>
                <w:rFonts w:ascii="Times New Roman"/>
                <w:b w:val="false"/>
                <w:i w:val="false"/>
                <w:color w:val="000000"/>
                <w:sz w:val="20"/>
              </w:rPr>
              <w:t xml:space="preserve">
 біліктілігі жоқ жұмысшылар </w:t>
            </w:r>
          </w:p>
          <w:bookmarkEnd w:id="250"/>
          <w:p>
            <w:pPr>
              <w:spacing w:after="20"/>
              <w:ind w:left="20"/>
              <w:jc w:val="both"/>
            </w:pPr>
            <w:r>
              <w:rPr>
                <w:rFonts w:ascii="Times New Roman"/>
                <w:b w:val="false"/>
                <w:i w:val="false"/>
                <w:color w:val="000000"/>
                <w:sz w:val="20"/>
              </w:rPr>
              <w:t>
 неквалифицированные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1"/>
          <w:p>
            <w:pPr>
              <w:spacing w:after="20"/>
              <w:ind w:left="20"/>
              <w:jc w:val="both"/>
            </w:pPr>
            <w:r>
              <w:rPr>
                <w:rFonts w:ascii="Times New Roman"/>
                <w:b w:val="false"/>
                <w:i w:val="false"/>
                <w:color w:val="000000"/>
                <w:sz w:val="20"/>
              </w:rPr>
              <w:t>
басқа топтарға кірмейтін жұмыскерлер</w:t>
            </w:r>
          </w:p>
          <w:bookmarkEnd w:id="251"/>
          <w:p>
            <w:pPr>
              <w:spacing w:after="20"/>
              <w:ind w:left="20"/>
              <w:jc w:val="both"/>
            </w:pPr>
            <w:r>
              <w:rPr>
                <w:rFonts w:ascii="Times New Roman"/>
                <w:b w:val="false"/>
                <w:i w:val="false"/>
                <w:color w:val="000000"/>
                <w:sz w:val="20"/>
              </w:rPr>
              <w:t>
работники, не входящие в другие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2"/>
          <w:p>
            <w:pPr>
              <w:spacing w:after="20"/>
              <w:ind w:left="20"/>
              <w:jc w:val="both"/>
            </w:pPr>
            <w:r>
              <w:rPr>
                <w:rFonts w:ascii="Times New Roman"/>
                <w:b w:val="false"/>
                <w:i w:val="false"/>
                <w:color w:val="000000"/>
                <w:sz w:val="20"/>
              </w:rPr>
              <w:t>
Есепті кезеңде бала күтімі бойынша демалысқа шыққан әйелдер саны – барлығы</w:t>
            </w:r>
          </w:p>
          <w:bookmarkEnd w:id="252"/>
          <w:p>
            <w:pPr>
              <w:spacing w:after="20"/>
              <w:ind w:left="20"/>
              <w:jc w:val="both"/>
            </w:pPr>
            <w:r>
              <w:rPr>
                <w:rFonts w:ascii="Times New Roman"/>
                <w:b w:val="false"/>
                <w:i w:val="false"/>
                <w:color w:val="000000"/>
                <w:sz w:val="20"/>
              </w:rPr>
              <w:t>
Число женщин ушедших в отпуск по уходу за ребенком в отчетном периоде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3"/>
          <w:p>
            <w:pPr>
              <w:spacing w:after="20"/>
              <w:ind w:left="20"/>
              <w:jc w:val="both"/>
            </w:pPr>
            <w:r>
              <w:rPr>
                <w:rFonts w:ascii="Times New Roman"/>
                <w:b w:val="false"/>
                <w:i w:val="false"/>
                <w:color w:val="000000"/>
                <w:sz w:val="20"/>
              </w:rPr>
              <w:t>
оның ішінде:</w:t>
            </w:r>
          </w:p>
          <w:bookmarkEnd w:id="253"/>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4"/>
          <w:p>
            <w:pPr>
              <w:spacing w:after="20"/>
              <w:ind w:left="20"/>
              <w:jc w:val="both"/>
            </w:pPr>
            <w:r>
              <w:rPr>
                <w:rFonts w:ascii="Times New Roman"/>
                <w:b w:val="false"/>
                <w:i w:val="false"/>
                <w:color w:val="000000"/>
                <w:sz w:val="20"/>
              </w:rPr>
              <w:t>
басшылар және мемлекеттік қызметшілер</w:t>
            </w:r>
          </w:p>
          <w:bookmarkEnd w:id="254"/>
          <w:p>
            <w:pPr>
              <w:spacing w:after="20"/>
              <w:ind w:left="20"/>
              <w:jc w:val="both"/>
            </w:pPr>
            <w:r>
              <w:rPr>
                <w:rFonts w:ascii="Times New Roman"/>
                <w:b w:val="false"/>
                <w:i w:val="false"/>
                <w:color w:val="000000"/>
                <w:sz w:val="20"/>
              </w:rPr>
              <w:t>
руководители и государственные служащие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5"/>
          <w:p>
            <w:pPr>
              <w:spacing w:after="20"/>
              <w:ind w:left="20"/>
              <w:jc w:val="both"/>
            </w:pPr>
            <w:r>
              <w:rPr>
                <w:rFonts w:ascii="Times New Roman"/>
                <w:b w:val="false"/>
                <w:i w:val="false"/>
                <w:color w:val="000000"/>
                <w:sz w:val="20"/>
              </w:rPr>
              <w:t>
кәсіби мамандар</w:t>
            </w:r>
          </w:p>
          <w:bookmarkEnd w:id="255"/>
          <w:p>
            <w:pPr>
              <w:spacing w:after="20"/>
              <w:ind w:left="20"/>
              <w:jc w:val="both"/>
            </w:pPr>
            <w:r>
              <w:rPr>
                <w:rFonts w:ascii="Times New Roman"/>
                <w:b w:val="false"/>
                <w:i w:val="false"/>
                <w:color w:val="000000"/>
                <w:sz w:val="20"/>
              </w:rPr>
              <w:t>
специалисты-профессионалы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6"/>
          <w:p>
            <w:pPr>
              <w:spacing w:after="20"/>
              <w:ind w:left="20"/>
              <w:jc w:val="both"/>
            </w:pPr>
            <w:r>
              <w:rPr>
                <w:rFonts w:ascii="Times New Roman"/>
                <w:b w:val="false"/>
                <w:i w:val="false"/>
                <w:color w:val="000000"/>
                <w:sz w:val="20"/>
              </w:rPr>
              <w:t>
техник мамандар және басқа да кәсіби көмекші персонал</w:t>
            </w:r>
          </w:p>
          <w:bookmarkEnd w:id="256"/>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7"/>
          <w:p>
            <w:pPr>
              <w:spacing w:after="20"/>
              <w:ind w:left="20"/>
              <w:jc w:val="both"/>
            </w:pPr>
            <w:r>
              <w:rPr>
                <w:rFonts w:ascii="Times New Roman"/>
                <w:b w:val="false"/>
                <w:i w:val="false"/>
                <w:color w:val="000000"/>
                <w:sz w:val="20"/>
              </w:rPr>
              <w:t>
әкімшілендіру саласындағы қызметшілер</w:t>
            </w:r>
          </w:p>
          <w:bookmarkEnd w:id="257"/>
          <w:p>
            <w:pPr>
              <w:spacing w:after="20"/>
              <w:ind w:left="20"/>
              <w:jc w:val="both"/>
            </w:pPr>
            <w:r>
              <w:rPr>
                <w:rFonts w:ascii="Times New Roman"/>
                <w:b w:val="false"/>
                <w:i w:val="false"/>
                <w:color w:val="000000"/>
                <w:sz w:val="20"/>
              </w:rPr>
              <w:t>
служащие в области администрирования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8"/>
          <w:p>
            <w:pPr>
              <w:spacing w:after="20"/>
              <w:ind w:left="20"/>
              <w:jc w:val="both"/>
            </w:pPr>
            <w:r>
              <w:rPr>
                <w:rFonts w:ascii="Times New Roman"/>
                <w:b w:val="false"/>
                <w:i w:val="false"/>
                <w:color w:val="000000"/>
                <w:sz w:val="20"/>
              </w:rPr>
              <w:t>
қызмет көрсету және сауда саласының жұмыскерлері</w:t>
            </w:r>
          </w:p>
          <w:bookmarkEnd w:id="258"/>
          <w:p>
            <w:pPr>
              <w:spacing w:after="20"/>
              <w:ind w:left="20"/>
              <w:jc w:val="both"/>
            </w:pPr>
            <w:r>
              <w:rPr>
                <w:rFonts w:ascii="Times New Roman"/>
                <w:b w:val="false"/>
                <w:i w:val="false"/>
                <w:color w:val="000000"/>
                <w:sz w:val="20"/>
              </w:rPr>
              <w:t>
работники сферы услуг 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9"/>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bookmarkEnd w:id="259"/>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0"/>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bookmarkEnd w:id="260"/>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1"/>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bookmarkEnd w:id="261"/>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2"/>
          <w:p>
            <w:pPr>
              <w:spacing w:after="20"/>
              <w:ind w:left="20"/>
              <w:jc w:val="both"/>
            </w:pPr>
            <w:r>
              <w:rPr>
                <w:rFonts w:ascii="Times New Roman"/>
                <w:b w:val="false"/>
                <w:i w:val="false"/>
                <w:color w:val="000000"/>
                <w:sz w:val="20"/>
              </w:rPr>
              <w:t xml:space="preserve">
біліктілігі жоқ жұмысшылар </w:t>
            </w:r>
          </w:p>
          <w:bookmarkEnd w:id="262"/>
          <w:p>
            <w:pPr>
              <w:spacing w:after="20"/>
              <w:ind w:left="20"/>
              <w:jc w:val="both"/>
            </w:pPr>
            <w:r>
              <w:rPr>
                <w:rFonts w:ascii="Times New Roman"/>
                <w:b w:val="false"/>
                <w:i w:val="false"/>
                <w:color w:val="000000"/>
                <w:sz w:val="20"/>
              </w:rPr>
              <w:t>
неквалифицированные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3"/>
          <w:p>
            <w:pPr>
              <w:spacing w:after="20"/>
              <w:ind w:left="20"/>
              <w:jc w:val="both"/>
            </w:pPr>
            <w:r>
              <w:rPr>
                <w:rFonts w:ascii="Times New Roman"/>
                <w:b w:val="false"/>
                <w:i w:val="false"/>
                <w:color w:val="000000"/>
                <w:sz w:val="20"/>
              </w:rPr>
              <w:t>
басқа топтарға кірмейтін жұмыскерлер</w:t>
            </w:r>
          </w:p>
          <w:bookmarkEnd w:id="263"/>
          <w:p>
            <w:pPr>
              <w:spacing w:after="20"/>
              <w:ind w:left="20"/>
              <w:jc w:val="both"/>
            </w:pPr>
            <w:r>
              <w:rPr>
                <w:rFonts w:ascii="Times New Roman"/>
                <w:b w:val="false"/>
                <w:i w:val="false"/>
                <w:color w:val="000000"/>
                <w:sz w:val="20"/>
              </w:rPr>
              <w:t>
работники, не входящие в другие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4"/>
          <w:p>
            <w:pPr>
              <w:spacing w:after="20"/>
              <w:ind w:left="20"/>
              <w:jc w:val="both"/>
            </w:pPr>
            <w:r>
              <w:rPr>
                <w:rFonts w:ascii="Times New Roman"/>
                <w:b w:val="false"/>
                <w:i w:val="false"/>
                <w:color w:val="000000"/>
                <w:sz w:val="20"/>
              </w:rPr>
              <w:t xml:space="preserve">
Есепті кезеңнің соңында бала күтімі бойынша жалақысы сақталмайтын демалыста жүрген әйелдер саны – барлығы </w:t>
            </w:r>
          </w:p>
          <w:bookmarkEnd w:id="264"/>
          <w:p>
            <w:pPr>
              <w:spacing w:after="20"/>
              <w:ind w:left="20"/>
              <w:jc w:val="both"/>
            </w:pPr>
            <w:r>
              <w:rPr>
                <w:rFonts w:ascii="Times New Roman"/>
                <w:b w:val="false"/>
                <w:i w:val="false"/>
                <w:color w:val="000000"/>
                <w:sz w:val="20"/>
              </w:rPr>
              <w:t>
Численность женщин, находящихся в отпуске без сохранения заработной платы по уходу за ребенком на конец отчетного периода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5"/>
          <w:p>
            <w:pPr>
              <w:spacing w:after="20"/>
              <w:ind w:left="20"/>
              <w:jc w:val="both"/>
            </w:pPr>
            <w:r>
              <w:rPr>
                <w:rFonts w:ascii="Times New Roman"/>
                <w:b w:val="false"/>
                <w:i w:val="false"/>
                <w:color w:val="000000"/>
                <w:sz w:val="20"/>
              </w:rPr>
              <w:t>
оның ішінде:</w:t>
            </w:r>
          </w:p>
          <w:bookmarkEnd w:id="265"/>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6"/>
          <w:p>
            <w:pPr>
              <w:spacing w:after="20"/>
              <w:ind w:left="20"/>
              <w:jc w:val="both"/>
            </w:pPr>
            <w:r>
              <w:rPr>
                <w:rFonts w:ascii="Times New Roman"/>
                <w:b w:val="false"/>
                <w:i w:val="false"/>
                <w:color w:val="000000"/>
                <w:sz w:val="20"/>
              </w:rPr>
              <w:t>
басшылар және мемлекеттік қызметшілер</w:t>
            </w:r>
          </w:p>
          <w:bookmarkEnd w:id="266"/>
          <w:p>
            <w:pPr>
              <w:spacing w:after="20"/>
              <w:ind w:left="20"/>
              <w:jc w:val="both"/>
            </w:pPr>
            <w:r>
              <w:rPr>
                <w:rFonts w:ascii="Times New Roman"/>
                <w:b w:val="false"/>
                <w:i w:val="false"/>
                <w:color w:val="000000"/>
                <w:sz w:val="20"/>
              </w:rPr>
              <w:t>
руководители и государственные служащие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7"/>
          <w:p>
            <w:pPr>
              <w:spacing w:after="20"/>
              <w:ind w:left="20"/>
              <w:jc w:val="both"/>
            </w:pPr>
            <w:r>
              <w:rPr>
                <w:rFonts w:ascii="Times New Roman"/>
                <w:b w:val="false"/>
                <w:i w:val="false"/>
                <w:color w:val="000000"/>
                <w:sz w:val="20"/>
              </w:rPr>
              <w:t>
кәсіби мамандар</w:t>
            </w:r>
          </w:p>
          <w:bookmarkEnd w:id="267"/>
          <w:p>
            <w:pPr>
              <w:spacing w:after="20"/>
              <w:ind w:left="20"/>
              <w:jc w:val="both"/>
            </w:pPr>
            <w:r>
              <w:rPr>
                <w:rFonts w:ascii="Times New Roman"/>
                <w:b w:val="false"/>
                <w:i w:val="false"/>
                <w:color w:val="000000"/>
                <w:sz w:val="20"/>
              </w:rPr>
              <w:t>
специалисты-профессионалы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8"/>
          <w:p>
            <w:pPr>
              <w:spacing w:after="20"/>
              <w:ind w:left="20"/>
              <w:jc w:val="both"/>
            </w:pPr>
            <w:r>
              <w:rPr>
                <w:rFonts w:ascii="Times New Roman"/>
                <w:b w:val="false"/>
                <w:i w:val="false"/>
                <w:color w:val="000000"/>
                <w:sz w:val="20"/>
              </w:rPr>
              <w:t>
техник мамандар және басқа да кәсіби көмекші персонал</w:t>
            </w:r>
          </w:p>
          <w:bookmarkEnd w:id="268"/>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9"/>
          <w:p>
            <w:pPr>
              <w:spacing w:after="20"/>
              <w:ind w:left="20"/>
              <w:jc w:val="both"/>
            </w:pPr>
            <w:r>
              <w:rPr>
                <w:rFonts w:ascii="Times New Roman"/>
                <w:b w:val="false"/>
                <w:i w:val="false"/>
                <w:color w:val="000000"/>
                <w:sz w:val="20"/>
              </w:rPr>
              <w:t>
әкімшілендіру саласындағы қызметшілер</w:t>
            </w:r>
          </w:p>
          <w:bookmarkEnd w:id="269"/>
          <w:p>
            <w:pPr>
              <w:spacing w:after="20"/>
              <w:ind w:left="20"/>
              <w:jc w:val="both"/>
            </w:pPr>
            <w:r>
              <w:rPr>
                <w:rFonts w:ascii="Times New Roman"/>
                <w:b w:val="false"/>
                <w:i w:val="false"/>
                <w:color w:val="000000"/>
                <w:sz w:val="20"/>
              </w:rPr>
              <w:t>
служащие в области администрирования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0"/>
          <w:p>
            <w:pPr>
              <w:spacing w:after="20"/>
              <w:ind w:left="20"/>
              <w:jc w:val="both"/>
            </w:pPr>
            <w:r>
              <w:rPr>
                <w:rFonts w:ascii="Times New Roman"/>
                <w:b w:val="false"/>
                <w:i w:val="false"/>
                <w:color w:val="000000"/>
                <w:sz w:val="20"/>
              </w:rPr>
              <w:t>
қызмет көрсету және сауда саласының жұмыскерлері</w:t>
            </w:r>
          </w:p>
          <w:bookmarkEnd w:id="270"/>
          <w:p>
            <w:pPr>
              <w:spacing w:after="20"/>
              <w:ind w:left="20"/>
              <w:jc w:val="both"/>
            </w:pPr>
            <w:r>
              <w:rPr>
                <w:rFonts w:ascii="Times New Roman"/>
                <w:b w:val="false"/>
                <w:i w:val="false"/>
                <w:color w:val="000000"/>
                <w:sz w:val="20"/>
              </w:rPr>
              <w:t>
работники сферы услуг 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1"/>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bookmarkEnd w:id="271"/>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2"/>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bookmarkEnd w:id="272"/>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3"/>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bookmarkEnd w:id="273"/>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4"/>
          <w:p>
            <w:pPr>
              <w:spacing w:after="20"/>
              <w:ind w:left="20"/>
              <w:jc w:val="both"/>
            </w:pPr>
            <w:r>
              <w:rPr>
                <w:rFonts w:ascii="Times New Roman"/>
                <w:b w:val="false"/>
                <w:i w:val="false"/>
                <w:color w:val="000000"/>
                <w:sz w:val="20"/>
              </w:rPr>
              <w:t xml:space="preserve">
біліктілігі жоқ жұмысшылар </w:t>
            </w:r>
          </w:p>
          <w:bookmarkEnd w:id="274"/>
          <w:p>
            <w:pPr>
              <w:spacing w:after="20"/>
              <w:ind w:left="20"/>
              <w:jc w:val="both"/>
            </w:pPr>
            <w:r>
              <w:rPr>
                <w:rFonts w:ascii="Times New Roman"/>
                <w:b w:val="false"/>
                <w:i w:val="false"/>
                <w:color w:val="000000"/>
                <w:sz w:val="20"/>
              </w:rPr>
              <w:t>
неквалифицированные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5"/>
          <w:p>
            <w:pPr>
              <w:spacing w:after="20"/>
              <w:ind w:left="20"/>
              <w:jc w:val="both"/>
            </w:pPr>
            <w:r>
              <w:rPr>
                <w:rFonts w:ascii="Times New Roman"/>
                <w:b w:val="false"/>
                <w:i w:val="false"/>
                <w:color w:val="000000"/>
                <w:sz w:val="20"/>
              </w:rPr>
              <w:t>
басқа топтарға кірмейтін жұмыскерлер</w:t>
            </w:r>
          </w:p>
          <w:bookmarkEnd w:id="275"/>
          <w:p>
            <w:pPr>
              <w:spacing w:after="20"/>
              <w:ind w:left="20"/>
              <w:jc w:val="both"/>
            </w:pPr>
            <w:r>
              <w:rPr>
                <w:rFonts w:ascii="Times New Roman"/>
                <w:b w:val="false"/>
                <w:i w:val="false"/>
                <w:color w:val="000000"/>
                <w:sz w:val="20"/>
              </w:rPr>
              <w:t>
работники, не входящие в другие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Статистикалық нысанды толтыруға жұмсалған уақытты көрсетіңіз, сағатпен (қажеттісін қоршаңыз) </w:t>
      </w:r>
    </w:p>
    <w:bookmarkEnd w:id="276"/>
    <w:bookmarkStart w:name="z321" w:id="27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8"/>
          <w:p>
            <w:pPr>
              <w:spacing w:after="20"/>
              <w:ind w:left="20"/>
              <w:jc w:val="both"/>
            </w:pPr>
            <w:r>
              <w:rPr>
                <w:rFonts w:ascii="Times New Roman"/>
                <w:b w:val="false"/>
                <w:i w:val="false"/>
                <w:color w:val="000000"/>
                <w:sz w:val="20"/>
              </w:rPr>
              <w:t>
1 сағатқа дейiн</w:t>
            </w:r>
          </w:p>
          <w:bookmarkEnd w:id="278"/>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9"/>
          <w:p>
            <w:pPr>
              <w:spacing w:after="20"/>
              <w:ind w:left="20"/>
              <w:jc w:val="both"/>
            </w:pPr>
            <w:r>
              <w:rPr>
                <w:rFonts w:ascii="Times New Roman"/>
                <w:b w:val="false"/>
                <w:i w:val="false"/>
                <w:color w:val="000000"/>
                <w:sz w:val="20"/>
              </w:rPr>
              <w:t>
40 сағаттан артық</w:t>
            </w:r>
          </w:p>
          <w:bookmarkEnd w:id="279"/>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bookmarkStart w:name="z324" w:id="280"/>
          <w:p>
            <w:pPr>
              <w:spacing w:after="20"/>
              <w:ind w:left="20"/>
              <w:jc w:val="both"/>
            </w:pPr>
            <w:r>
              <w:rPr>
                <w:rFonts w:ascii="Times New Roman"/>
                <w:b w:val="false"/>
                <w:i w:val="false"/>
                <w:color w:val="000000"/>
                <w:sz w:val="20"/>
              </w:rPr>
              <w:t>
Атауы</w:t>
            </w:r>
          </w:p>
          <w:bookmarkEnd w:id="280"/>
          <w:p>
            <w:pPr>
              <w:spacing w:after="20"/>
              <w:ind w:left="20"/>
              <w:jc w:val="both"/>
            </w:pPr>
            <w:r>
              <w:rPr>
                <w:rFonts w:ascii="Times New Roman"/>
                <w:b w:val="false"/>
                <w:i w:val="false"/>
                <w:color w:val="000000"/>
                <w:sz w:val="20"/>
              </w:rPr>
              <w:t>
Наименование 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bookmarkStart w:name="z325" w:id="281"/>
          <w:p>
            <w:pPr>
              <w:spacing w:after="20"/>
              <w:ind w:left="20"/>
              <w:jc w:val="both"/>
            </w:pPr>
            <w:r>
              <w:rPr>
                <w:rFonts w:ascii="Times New Roman"/>
                <w:b w:val="false"/>
                <w:i w:val="false"/>
                <w:color w:val="000000"/>
                <w:sz w:val="20"/>
              </w:rPr>
              <w:t xml:space="preserve">
Мекенжайы (респонденттің) </w:t>
            </w:r>
          </w:p>
          <w:bookmarkEnd w:id="281"/>
          <w:p>
            <w:pPr>
              <w:spacing w:after="20"/>
              <w:ind w:left="20"/>
              <w:jc w:val="both"/>
            </w:pPr>
            <w:r>
              <w:rPr>
                <w:rFonts w:ascii="Times New Roman"/>
                <w:b w:val="false"/>
                <w:i w:val="false"/>
                <w:color w:val="000000"/>
                <w:sz w:val="20"/>
              </w:rPr>
              <w:t>
Адрес (респондента) 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2"/>
            <w:tcBorders/>
            <w:tcMar>
              <w:top w:w="15" w:type="dxa"/>
              <w:left w:w="15" w:type="dxa"/>
              <w:bottom w:w="15" w:type="dxa"/>
              <w:right w:w="15" w:type="dxa"/>
            </w:tcMar>
            <w:vAlign w:val="center"/>
          </w:tcPr>
          <w:bookmarkStart w:name="z326" w:id="282"/>
          <w:p>
            <w:pPr>
              <w:spacing w:after="20"/>
              <w:ind w:left="20"/>
              <w:jc w:val="both"/>
            </w:pPr>
            <w:r>
              <w:rPr>
                <w:rFonts w:ascii="Times New Roman"/>
                <w:b w:val="false"/>
                <w:i w:val="false"/>
                <w:color w:val="000000"/>
                <w:sz w:val="20"/>
              </w:rPr>
              <w:t>
стационарлық</w:t>
            </w:r>
          </w:p>
          <w:bookmarkEnd w:id="282"/>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bookmarkStart w:name="z327" w:id="283"/>
          <w:p>
            <w:pPr>
              <w:spacing w:after="20"/>
              <w:ind w:left="20"/>
              <w:jc w:val="both"/>
            </w:pPr>
            <w:r>
              <w:rPr>
                <w:rFonts w:ascii="Times New Roman"/>
                <w:b w:val="false"/>
                <w:i w:val="false"/>
                <w:color w:val="000000"/>
                <w:sz w:val="20"/>
              </w:rPr>
              <w:t>
ұялы</w:t>
            </w:r>
          </w:p>
          <w:bookmarkEnd w:id="283"/>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4"/>
            <w:tcBorders/>
            <w:tcMar>
              <w:top w:w="15" w:type="dxa"/>
              <w:left w:w="15" w:type="dxa"/>
              <w:bottom w:w="15" w:type="dxa"/>
              <w:right w:w="15" w:type="dxa"/>
            </w:tcMar>
            <w:vAlign w:val="center"/>
          </w:tcPr>
          <w:bookmarkStart w:name="z328" w:id="284"/>
          <w:p>
            <w:pPr>
              <w:spacing w:after="20"/>
              <w:ind w:left="20"/>
              <w:jc w:val="both"/>
            </w:pPr>
            <w:r>
              <w:rPr>
                <w:rFonts w:ascii="Times New Roman"/>
                <w:b w:val="false"/>
                <w:i w:val="false"/>
                <w:color w:val="000000"/>
                <w:sz w:val="20"/>
              </w:rPr>
              <w:t>
Электрондық пошта мекенжайы (респонденттің)</w:t>
            </w:r>
          </w:p>
          <w:bookmarkEnd w:id="284"/>
          <w:p>
            <w:pPr>
              <w:spacing w:after="20"/>
              <w:ind w:left="20"/>
              <w:jc w:val="both"/>
            </w:pPr>
            <w:r>
              <w:rPr>
                <w:rFonts w:ascii="Times New Roman"/>
                <w:b w:val="false"/>
                <w:i w:val="false"/>
                <w:color w:val="000000"/>
                <w:sz w:val="20"/>
              </w:rPr>
              <w:t>
Адрес электронной почты (респондента) 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bookmarkStart w:name="z329" w:id="285"/>
          <w:p>
            <w:pPr>
              <w:spacing w:after="20"/>
              <w:ind w:left="20"/>
              <w:jc w:val="both"/>
            </w:pPr>
            <w:r>
              <w:rPr>
                <w:rFonts w:ascii="Times New Roman"/>
                <w:b w:val="false"/>
                <w:i w:val="false"/>
                <w:color w:val="000000"/>
                <w:sz w:val="20"/>
              </w:rPr>
              <w:t>
тегі, аты және әкесінің аты (бар болған жағдайда)</w:t>
            </w:r>
          </w:p>
          <w:bookmarkEnd w:id="285"/>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bookmarkStart w:name="z330" w:id="286"/>
          <w:p>
            <w:pPr>
              <w:spacing w:after="20"/>
              <w:ind w:left="20"/>
              <w:jc w:val="both"/>
            </w:pPr>
            <w:r>
              <w:rPr>
                <w:rFonts w:ascii="Times New Roman"/>
                <w:b w:val="false"/>
                <w:i w:val="false"/>
                <w:color w:val="000000"/>
                <w:sz w:val="20"/>
              </w:rPr>
              <w:t>
қолы, телефоны (орындаушының)</w:t>
            </w:r>
          </w:p>
          <w:bookmarkEnd w:id="286"/>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bookmarkStart w:name="z331" w:id="287"/>
          <w:p>
            <w:pPr>
              <w:spacing w:after="20"/>
              <w:ind w:left="20"/>
              <w:jc w:val="both"/>
            </w:pPr>
            <w:r>
              <w:rPr>
                <w:rFonts w:ascii="Times New Roman"/>
                <w:b w:val="false"/>
                <w:i w:val="false"/>
                <w:color w:val="000000"/>
                <w:sz w:val="20"/>
              </w:rPr>
              <w:t>
Бас бухгалтер немесе оның міндетін атқарушы тұлға</w:t>
            </w:r>
          </w:p>
          <w:bookmarkEnd w:id="287"/>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gridSpan w:val="3"/>
            <w:tcBorders/>
            <w:tcMar>
              <w:top w:w="15" w:type="dxa"/>
              <w:left w:w="15" w:type="dxa"/>
              <w:bottom w:w="15" w:type="dxa"/>
              <w:right w:w="15" w:type="dxa"/>
            </w:tcMar>
            <w:vAlign w:val="center"/>
          </w:tcPr>
          <w:bookmarkStart w:name="z332" w:id="288"/>
          <w:p>
            <w:pPr>
              <w:spacing w:after="20"/>
              <w:ind w:left="20"/>
              <w:jc w:val="both"/>
            </w:pPr>
            <w:r>
              <w:rPr>
                <w:rFonts w:ascii="Times New Roman"/>
                <w:b w:val="false"/>
                <w:i w:val="false"/>
                <w:color w:val="000000"/>
                <w:sz w:val="20"/>
              </w:rPr>
              <w:t>
тегі, аты және әкесінің аты (бар болған жағдайда)</w:t>
            </w:r>
          </w:p>
          <w:bookmarkEnd w:id="288"/>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bookmarkStart w:name="z333" w:id="289"/>
          <w:p>
            <w:pPr>
              <w:spacing w:after="20"/>
              <w:ind w:left="20"/>
              <w:jc w:val="both"/>
            </w:pPr>
            <w:r>
              <w:rPr>
                <w:rFonts w:ascii="Times New Roman"/>
                <w:b w:val="false"/>
                <w:i w:val="false"/>
                <w:color w:val="000000"/>
                <w:sz w:val="20"/>
              </w:rPr>
              <w:t>
қолы</w:t>
            </w:r>
          </w:p>
          <w:bookmarkEnd w:id="289"/>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bookmarkStart w:name="z334" w:id="290"/>
          <w:p>
            <w:pPr>
              <w:spacing w:after="20"/>
              <w:ind w:left="20"/>
              <w:jc w:val="both"/>
            </w:pPr>
            <w:r>
              <w:rPr>
                <w:rFonts w:ascii="Times New Roman"/>
                <w:b w:val="false"/>
                <w:i w:val="false"/>
                <w:color w:val="000000"/>
                <w:sz w:val="20"/>
              </w:rPr>
              <w:t>
Басшы немесе оның міндетін атқарушы тұлға</w:t>
            </w:r>
          </w:p>
          <w:bookmarkEnd w:id="290"/>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gridSpan w:val="3"/>
            <w:tcBorders/>
            <w:tcMar>
              <w:top w:w="15" w:type="dxa"/>
              <w:left w:w="15" w:type="dxa"/>
              <w:bottom w:w="15" w:type="dxa"/>
              <w:right w:w="15" w:type="dxa"/>
            </w:tcMar>
            <w:vAlign w:val="center"/>
          </w:tcPr>
          <w:bookmarkStart w:name="z335" w:id="291"/>
          <w:p>
            <w:pPr>
              <w:spacing w:after="20"/>
              <w:ind w:left="20"/>
              <w:jc w:val="both"/>
            </w:pPr>
            <w:r>
              <w:rPr>
                <w:rFonts w:ascii="Times New Roman"/>
                <w:b w:val="false"/>
                <w:i w:val="false"/>
                <w:color w:val="000000"/>
                <w:sz w:val="20"/>
              </w:rPr>
              <w:t>
тегі, аты және әкесінің аты (бар болған жағдайда)</w:t>
            </w:r>
          </w:p>
          <w:bookmarkEnd w:id="291"/>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bookmarkStart w:name="z336" w:id="292"/>
          <w:p>
            <w:pPr>
              <w:spacing w:after="20"/>
              <w:ind w:left="20"/>
              <w:jc w:val="both"/>
            </w:pPr>
            <w:r>
              <w:rPr>
                <w:rFonts w:ascii="Times New Roman"/>
                <w:b w:val="false"/>
                <w:i w:val="false"/>
                <w:color w:val="000000"/>
                <w:sz w:val="20"/>
              </w:rPr>
              <w:t>
қолы</w:t>
            </w:r>
          </w:p>
          <w:bookmarkEnd w:id="292"/>
          <w:p>
            <w:pPr>
              <w:spacing w:after="20"/>
              <w:ind w:left="20"/>
              <w:jc w:val="both"/>
            </w:pPr>
            <w:r>
              <w:rPr>
                <w:rFonts w:ascii="Times New Roman"/>
                <w:b w:val="false"/>
                <w:i w:val="false"/>
                <w:color w:val="000000"/>
                <w:sz w:val="20"/>
              </w:rPr>
              <w:t>
подпись</w:t>
            </w:r>
          </w:p>
        </w:tc>
      </w:tr>
    </w:tbl>
    <w:bookmarkStart w:name="z337" w:id="29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93"/>
    <w:bookmarkStart w:name="z338" w:id="294"/>
    <w:p>
      <w:pPr>
        <w:spacing w:after="0"/>
        <w:ind w:left="0"/>
        <w:jc w:val="both"/>
      </w:pPr>
      <w:r>
        <w:rPr>
          <w:rFonts w:ascii="Times New Roman"/>
          <w:b w:val="false"/>
          <w:i w:val="false"/>
          <w:color w:val="000000"/>
          <w:sz w:val="28"/>
        </w:rPr>
        <w:t>
      Примечание:</w:t>
      </w:r>
    </w:p>
    <w:bookmarkEnd w:id="294"/>
    <w:bookmarkStart w:name="z339" w:id="29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95"/>
    <w:bookmarkStart w:name="z340" w:id="296"/>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w:t>
            </w:r>
            <w:r>
              <w:rPr>
                <w:rFonts w:ascii="Times New Roman"/>
                <w:b w:val="false"/>
                <w:i w:val="false"/>
                <w:color w:val="000000"/>
                <w:sz w:val="20"/>
              </w:rPr>
              <w:t xml:space="preserve">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355" w:id="29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(индекс 1-Т, периодичность годовая)</w:t>
      </w:r>
    </w:p>
    <w:bookmarkEnd w:id="297"/>
    <w:bookmarkStart w:name="z356" w:id="29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годовая) (далее – статистическая форма).</w:t>
      </w:r>
    </w:p>
    <w:bookmarkEnd w:id="298"/>
    <w:bookmarkStart w:name="z357" w:id="29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99"/>
    <w:bookmarkStart w:name="z358" w:id="300"/>
    <w:p>
      <w:pPr>
        <w:spacing w:after="0"/>
        <w:ind w:left="0"/>
        <w:jc w:val="both"/>
      </w:pP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300"/>
    <w:bookmarkStart w:name="z359" w:id="301"/>
    <w:p>
      <w:pPr>
        <w:spacing w:after="0"/>
        <w:ind w:left="0"/>
        <w:jc w:val="both"/>
      </w:pPr>
      <w:r>
        <w:rPr>
          <w:rFonts w:ascii="Times New Roman"/>
          <w:b w:val="false"/>
          <w:i w:val="false"/>
          <w:color w:val="000000"/>
          <w:sz w:val="28"/>
        </w:rPr>
        <w:t>
      2) неполным рабочим временем считается время, которое меньше нормальной продолжительности, установленной Трудовым кодексом, в том числе:</w:t>
      </w:r>
    </w:p>
    <w:bookmarkEnd w:id="301"/>
    <w:bookmarkStart w:name="z360" w:id="302"/>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302"/>
    <w:bookmarkStart w:name="z361" w:id="303"/>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303"/>
    <w:bookmarkStart w:name="z362" w:id="304"/>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304"/>
    <w:bookmarkStart w:name="z363" w:id="305"/>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305"/>
    <w:bookmarkStart w:name="z364" w:id="306"/>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306"/>
    <w:bookmarkStart w:name="z365" w:id="307"/>
    <w:p>
      <w:pPr>
        <w:spacing w:after="0"/>
        <w:ind w:left="0"/>
        <w:jc w:val="both"/>
      </w:pPr>
      <w:r>
        <w:rPr>
          <w:rFonts w:ascii="Times New Roman"/>
          <w:b w:val="false"/>
          <w:i w:val="false"/>
          <w:color w:val="000000"/>
          <w:sz w:val="28"/>
        </w:rPr>
        <w:t>
      4. Статистическая форма заполняется респондентом за установленный календарный отчетный период времени: год.</w:t>
      </w:r>
    </w:p>
    <w:bookmarkEnd w:id="307"/>
    <w:bookmarkStart w:name="z366" w:id="308"/>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прекращении трудового договора, табеля учета использования рабочего времени, расчетно-платежных ведомостей.</w:t>
      </w:r>
    </w:p>
    <w:bookmarkEnd w:id="308"/>
    <w:bookmarkStart w:name="z367" w:id="309"/>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об изменениях режима работы отражаются только на основании соответствующих документов (листы о временной нетрудоспособности, приказы (распоряжения)).</w:t>
      </w:r>
    </w:p>
    <w:bookmarkEnd w:id="309"/>
    <w:bookmarkStart w:name="z368" w:id="310"/>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статистической формы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структурные и обособленные подразделения, также с начала года.</w:t>
      </w:r>
    </w:p>
    <w:bookmarkEnd w:id="310"/>
    <w:bookmarkStart w:name="z369" w:id="311"/>
    <w:p>
      <w:pPr>
        <w:spacing w:after="0"/>
        <w:ind w:left="0"/>
        <w:jc w:val="both"/>
      </w:pPr>
      <w:r>
        <w:rPr>
          <w:rFonts w:ascii="Times New Roman"/>
          <w:b w:val="false"/>
          <w:i w:val="false"/>
          <w:color w:val="000000"/>
          <w:sz w:val="28"/>
        </w:rPr>
        <w:t>
      При изменении организационно-правовой формы юридического лица данные по новому статусу юридического лица учитываются с того времени, с которого произошло изменение, данные за предыдущие месяцы с начала года по прежнему статусу из статистической формы не исключаются.</w:t>
      </w:r>
    </w:p>
    <w:bookmarkEnd w:id="311"/>
    <w:bookmarkStart w:name="z370" w:id="312"/>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312"/>
    <w:bookmarkStart w:name="z371" w:id="313"/>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 - либо договора).</w:t>
      </w:r>
    </w:p>
    <w:bookmarkEnd w:id="313"/>
    <w:bookmarkStart w:name="z372" w:id="314"/>
    <w:p>
      <w:pPr>
        <w:spacing w:after="0"/>
        <w:ind w:left="0"/>
        <w:jc w:val="both"/>
      </w:pPr>
      <w:r>
        <w:rPr>
          <w:rFonts w:ascii="Times New Roman"/>
          <w:b w:val="false"/>
          <w:i w:val="false"/>
          <w:color w:val="000000"/>
          <w:sz w:val="28"/>
        </w:rPr>
        <w:t>
      В списочную численность включаются:</w:t>
      </w:r>
    </w:p>
    <w:bookmarkEnd w:id="314"/>
    <w:bookmarkStart w:name="z373" w:id="315"/>
    <w:p>
      <w:pPr>
        <w:spacing w:after="0"/>
        <w:ind w:left="0"/>
        <w:jc w:val="both"/>
      </w:pPr>
      <w:r>
        <w:rPr>
          <w:rFonts w:ascii="Times New Roman"/>
          <w:b w:val="false"/>
          <w:i w:val="false"/>
          <w:color w:val="000000"/>
          <w:sz w:val="28"/>
        </w:rPr>
        <w:t>
      1) работники:</w:t>
      </w:r>
    </w:p>
    <w:bookmarkEnd w:id="315"/>
    <w:bookmarkStart w:name="z374" w:id="316"/>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316"/>
    <w:bookmarkStart w:name="z375" w:id="317"/>
    <w:p>
      <w:pPr>
        <w:spacing w:after="0"/>
        <w:ind w:left="0"/>
        <w:jc w:val="both"/>
      </w:pPr>
      <w:r>
        <w:rPr>
          <w:rFonts w:ascii="Times New Roman"/>
          <w:b w:val="false"/>
          <w:i w:val="false"/>
          <w:color w:val="000000"/>
          <w:sz w:val="28"/>
        </w:rPr>
        <w:t>
      направленные для выполнения работы вахтовым методом;</w:t>
      </w:r>
    </w:p>
    <w:bookmarkEnd w:id="317"/>
    <w:bookmarkStart w:name="z376" w:id="318"/>
    <w:p>
      <w:pPr>
        <w:spacing w:after="0"/>
        <w:ind w:left="0"/>
        <w:jc w:val="both"/>
      </w:pPr>
      <w:r>
        <w:rPr>
          <w:rFonts w:ascii="Times New Roman"/>
          <w:b w:val="false"/>
          <w:i w:val="false"/>
          <w:color w:val="000000"/>
          <w:sz w:val="28"/>
        </w:rPr>
        <w:t>
      принятые на работу на неполное рабочее время;</w:t>
      </w:r>
    </w:p>
    <w:bookmarkEnd w:id="318"/>
    <w:bookmarkStart w:name="z377" w:id="319"/>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319"/>
    <w:bookmarkStart w:name="z378" w:id="320"/>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320"/>
    <w:bookmarkStart w:name="z379" w:id="321"/>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321"/>
    <w:bookmarkStart w:name="z380" w:id="322"/>
    <w:p>
      <w:pPr>
        <w:spacing w:after="0"/>
        <w:ind w:left="0"/>
        <w:jc w:val="both"/>
      </w:pPr>
      <w:r>
        <w:rPr>
          <w:rFonts w:ascii="Times New Roman"/>
          <w:b w:val="false"/>
          <w:i w:val="false"/>
          <w:color w:val="000000"/>
          <w:sz w:val="28"/>
        </w:rPr>
        <w:t xml:space="preserve">
      временно привлекаемые на работу из других организации, если за ними не сохраняется заработная плата по месту основной работы; </w:t>
      </w:r>
    </w:p>
    <w:bookmarkEnd w:id="322"/>
    <w:bookmarkStart w:name="z381" w:id="323"/>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323"/>
    <w:bookmarkStart w:name="z382" w:id="324"/>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324"/>
    <w:bookmarkStart w:name="z383" w:id="325"/>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325"/>
    <w:bookmarkStart w:name="z384" w:id="326"/>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326"/>
    <w:bookmarkStart w:name="z385" w:id="327"/>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327"/>
    <w:bookmarkStart w:name="z386" w:id="328"/>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328"/>
    <w:bookmarkStart w:name="z387" w:id="329"/>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329"/>
    <w:bookmarkStart w:name="z388" w:id="330"/>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330"/>
    <w:bookmarkStart w:name="z389" w:id="331"/>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331"/>
    <w:bookmarkStart w:name="z390" w:id="332"/>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332"/>
    <w:bookmarkStart w:name="z391" w:id="333"/>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333"/>
    <w:bookmarkStart w:name="z392" w:id="334"/>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334"/>
    <w:bookmarkStart w:name="z393" w:id="335"/>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335"/>
    <w:bookmarkStart w:name="z394" w:id="336"/>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336"/>
    <w:bookmarkStart w:name="z395" w:id="337"/>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337"/>
    <w:bookmarkStart w:name="z396" w:id="338"/>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338"/>
    <w:bookmarkStart w:name="z397" w:id="339"/>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339"/>
    <w:bookmarkStart w:name="z398" w:id="340"/>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340"/>
    <w:bookmarkStart w:name="z399" w:id="341"/>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341"/>
    <w:bookmarkStart w:name="z400" w:id="342"/>
    <w:p>
      <w:pPr>
        <w:spacing w:after="0"/>
        <w:ind w:left="0"/>
        <w:jc w:val="both"/>
      </w:pPr>
      <w:r>
        <w:rPr>
          <w:rFonts w:ascii="Times New Roman"/>
          <w:b w:val="false"/>
          <w:i w:val="false"/>
          <w:color w:val="000000"/>
          <w:sz w:val="28"/>
        </w:rPr>
        <w:t>
      11) отсутствующие в связи с простоем производства;</w:t>
      </w:r>
    </w:p>
    <w:bookmarkEnd w:id="342"/>
    <w:bookmarkStart w:name="z401" w:id="343"/>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343"/>
    <w:bookmarkStart w:name="z402" w:id="344"/>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344"/>
    <w:bookmarkStart w:name="z403" w:id="345"/>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345"/>
    <w:bookmarkStart w:name="z404" w:id="346"/>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346"/>
    <w:bookmarkStart w:name="z405" w:id="347"/>
    <w:p>
      <w:pPr>
        <w:spacing w:after="0"/>
        <w:ind w:left="0"/>
        <w:jc w:val="both"/>
      </w:pPr>
      <w:r>
        <w:rPr>
          <w:rFonts w:ascii="Times New Roman"/>
          <w:b w:val="false"/>
          <w:i w:val="false"/>
          <w:color w:val="000000"/>
          <w:sz w:val="28"/>
        </w:rPr>
        <w:t>
      Не включаются в списочную численность:</w:t>
      </w:r>
    </w:p>
    <w:bookmarkEnd w:id="347"/>
    <w:bookmarkStart w:name="z406" w:id="348"/>
    <w:p>
      <w:pPr>
        <w:spacing w:after="0"/>
        <w:ind w:left="0"/>
        <w:jc w:val="both"/>
      </w:pPr>
      <w:r>
        <w:rPr>
          <w:rFonts w:ascii="Times New Roman"/>
          <w:b w:val="false"/>
          <w:i w:val="false"/>
          <w:color w:val="000000"/>
          <w:sz w:val="28"/>
        </w:rPr>
        <w:t>
      1) работники:</w:t>
      </w:r>
    </w:p>
    <w:bookmarkEnd w:id="348"/>
    <w:bookmarkStart w:name="z407" w:id="349"/>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349"/>
    <w:bookmarkStart w:name="z408" w:id="350"/>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350"/>
    <w:bookmarkStart w:name="z409" w:id="351"/>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351"/>
    <w:bookmarkStart w:name="z410" w:id="352"/>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352"/>
    <w:bookmarkStart w:name="z411" w:id="353"/>
    <w:p>
      <w:pPr>
        <w:spacing w:after="0"/>
        <w:ind w:left="0"/>
        <w:jc w:val="both"/>
      </w:pPr>
      <w:r>
        <w:rPr>
          <w:rFonts w:ascii="Times New Roman"/>
          <w:b w:val="false"/>
          <w:i w:val="false"/>
          <w:color w:val="000000"/>
          <w:sz w:val="28"/>
        </w:rPr>
        <w:t>
      2) лица:</w:t>
      </w:r>
    </w:p>
    <w:bookmarkEnd w:id="353"/>
    <w:bookmarkStart w:name="z412" w:id="354"/>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354"/>
    <w:bookmarkStart w:name="z413" w:id="355"/>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355"/>
    <w:bookmarkStart w:name="z414" w:id="356"/>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356"/>
    <w:bookmarkStart w:name="z415" w:id="357"/>
    <w:p>
      <w:pPr>
        <w:spacing w:after="0"/>
        <w:ind w:left="0"/>
        <w:jc w:val="both"/>
      </w:pPr>
      <w:r>
        <w:rPr>
          <w:rFonts w:ascii="Times New Roman"/>
          <w:b w:val="false"/>
          <w:i w:val="false"/>
          <w:color w:val="000000"/>
          <w:sz w:val="28"/>
        </w:rPr>
        <w:t xml:space="preserve">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w:t>
      </w:r>
    </w:p>
    <w:bookmarkEnd w:id="357"/>
    <w:bookmarkStart w:name="z416" w:id="358"/>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358"/>
    <w:bookmarkStart w:name="z417" w:id="359"/>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359"/>
    <w:bookmarkStart w:name="z418" w:id="360"/>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360"/>
    <w:bookmarkStart w:name="z419" w:id="361"/>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361"/>
    <w:bookmarkStart w:name="z420" w:id="362"/>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362"/>
    <w:bookmarkStart w:name="z421" w:id="363"/>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363"/>
    <w:bookmarkStart w:name="z422" w:id="364"/>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364"/>
    <w:bookmarkStart w:name="z423" w:id="365"/>
    <w:p>
      <w:pPr>
        <w:spacing w:after="0"/>
        <w:ind w:left="0"/>
        <w:jc w:val="both"/>
      </w:pPr>
      <w:r>
        <w:rPr>
          <w:rFonts w:ascii="Times New Roman"/>
          <w:b w:val="false"/>
          <w:i w:val="false"/>
          <w:color w:val="000000"/>
          <w:sz w:val="28"/>
        </w:rPr>
        <w:t xml:space="preserve">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365"/>
    <w:bookmarkStart w:name="z424" w:id="366"/>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будут учитываться как целые единицы, а при расчете фактической численности будут учитываться по отработанному времени.</w:t>
      </w:r>
    </w:p>
    <w:bookmarkEnd w:id="366"/>
    <w:bookmarkStart w:name="z425" w:id="367"/>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 - 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367"/>
    <w:bookmarkStart w:name="z426" w:id="368"/>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368"/>
    <w:bookmarkStart w:name="z427" w:id="369"/>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369"/>
    <w:bookmarkStart w:name="z428" w:id="370"/>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370"/>
    <w:bookmarkStart w:name="z429" w:id="371"/>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371"/>
    <w:bookmarkStart w:name="z430" w:id="372"/>
    <w:p>
      <w:pPr>
        <w:spacing w:after="0"/>
        <w:ind w:left="0"/>
        <w:jc w:val="both"/>
      </w:pPr>
      <w:r>
        <w:rPr>
          <w:rFonts w:ascii="Times New Roman"/>
          <w:b w:val="false"/>
          <w:i w:val="false"/>
          <w:color w:val="000000"/>
          <w:sz w:val="28"/>
        </w:rPr>
        <w:t>
      9. Все работники организации классифицируются (распределяются) по основным группам занятий в соответствии с Национальным Классификатором занятий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который размещен на сайте Министерства труда и социальной защиты населения Республики Казахстан (www.enbek.gov.kz).</w:t>
      </w:r>
    </w:p>
    <w:bookmarkEnd w:id="372"/>
    <w:bookmarkStart w:name="z431" w:id="373"/>
    <w:p>
      <w:pPr>
        <w:spacing w:after="0"/>
        <w:ind w:left="0"/>
        <w:jc w:val="both"/>
      </w:pPr>
      <w:r>
        <w:rPr>
          <w:rFonts w:ascii="Times New Roman"/>
          <w:b w:val="false"/>
          <w:i w:val="false"/>
          <w:color w:val="000000"/>
          <w:sz w:val="28"/>
        </w:rPr>
        <w:t>
      10. Уровни образования работников определяются в соответствии с Законом Республики Казахстан "Об образовании".</w:t>
      </w:r>
    </w:p>
    <w:bookmarkEnd w:id="373"/>
    <w:bookmarkStart w:name="z432" w:id="374"/>
    <w:p>
      <w:pPr>
        <w:spacing w:after="0"/>
        <w:ind w:left="0"/>
        <w:jc w:val="both"/>
      </w:pPr>
      <w:r>
        <w:rPr>
          <w:rFonts w:ascii="Times New Roman"/>
          <w:b w:val="false"/>
          <w:i w:val="false"/>
          <w:color w:val="000000"/>
          <w:sz w:val="28"/>
        </w:rPr>
        <w:t>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374"/>
    <w:bookmarkStart w:name="z433" w:id="375"/>
    <w:p>
      <w:pPr>
        <w:spacing w:after="0"/>
        <w:ind w:left="0"/>
        <w:jc w:val="both"/>
      </w:pPr>
      <w:r>
        <w:rPr>
          <w:rFonts w:ascii="Times New Roman"/>
          <w:b w:val="false"/>
          <w:i w:val="false"/>
          <w:color w:val="000000"/>
          <w:sz w:val="28"/>
        </w:rPr>
        <w:t>
      К работникам, имеющим послевузовское образование, относятся лица, окончившие резидентуру, магистратуру и докторантуру.</w:t>
      </w:r>
    </w:p>
    <w:bookmarkEnd w:id="375"/>
    <w:bookmarkStart w:name="z434" w:id="376"/>
    <w:p>
      <w:pPr>
        <w:spacing w:after="0"/>
        <w:ind w:left="0"/>
        <w:jc w:val="both"/>
      </w:pPr>
      <w:r>
        <w:rPr>
          <w:rFonts w:ascii="Times New Roman"/>
          <w:b w:val="false"/>
          <w:i w:val="false"/>
          <w:color w:val="000000"/>
          <w:sz w:val="28"/>
        </w:rPr>
        <w:t>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376"/>
    <w:bookmarkStart w:name="z435" w:id="377"/>
    <w:p>
      <w:pPr>
        <w:spacing w:after="0"/>
        <w:ind w:left="0"/>
        <w:jc w:val="both"/>
      </w:pPr>
      <w:r>
        <w:rPr>
          <w:rFonts w:ascii="Times New Roman"/>
          <w:b w:val="false"/>
          <w:i w:val="false"/>
          <w:color w:val="000000"/>
          <w:sz w:val="28"/>
        </w:rPr>
        <w:t>
      11. Данные по вторичному виду деятельности (вид деятельности, помимо основного, который осуществляется с целью производства продуктов для третьих лиц) респонденты заполняют в том случае, если предприятие помимо основного вида экономической деятельности имеет другие виды экономической деятельности.</w:t>
      </w:r>
    </w:p>
    <w:bookmarkEnd w:id="377"/>
    <w:bookmarkStart w:name="z436" w:id="378"/>
    <w:p>
      <w:pPr>
        <w:spacing w:after="0"/>
        <w:ind w:left="0"/>
        <w:jc w:val="both"/>
      </w:pPr>
      <w:r>
        <w:rPr>
          <w:rFonts w:ascii="Times New Roman"/>
          <w:b w:val="false"/>
          <w:i w:val="false"/>
          <w:color w:val="000000"/>
          <w:sz w:val="28"/>
        </w:rPr>
        <w:t>
      12. Данные по разделу 2.1 статистической формы заполняются на основании Перечня наименований должностей работников, относящихся к административному персоналу, утвержденного приказом Министра здравоохранения и социального развития Республики Казахстан от 21 декабря 2015 года № 981 (зарегистрирован в Реестре государственной регистрации нормативных правовых актов за № 12600). К производственному персоналу относят работников организации без учета административного персонала.</w:t>
      </w:r>
    </w:p>
    <w:bookmarkEnd w:id="378"/>
    <w:bookmarkStart w:name="z437" w:id="379"/>
    <w:p>
      <w:pPr>
        <w:spacing w:after="0"/>
        <w:ind w:left="0"/>
        <w:jc w:val="both"/>
      </w:pPr>
      <w:r>
        <w:rPr>
          <w:rFonts w:ascii="Times New Roman"/>
          <w:b w:val="false"/>
          <w:i w:val="false"/>
          <w:color w:val="000000"/>
          <w:sz w:val="28"/>
        </w:rPr>
        <w:t>
      13. При заполнении данных по фонду заработной платы респонденты показывают начисленный фонд заработной платы работников, а также фонд заработной платы лиц, занятых на общественных началах.</w:t>
      </w:r>
    </w:p>
    <w:bookmarkEnd w:id="379"/>
    <w:bookmarkStart w:name="z438" w:id="380"/>
    <w:p>
      <w:pPr>
        <w:spacing w:after="0"/>
        <w:ind w:left="0"/>
        <w:jc w:val="both"/>
      </w:pPr>
      <w:r>
        <w:rPr>
          <w:rFonts w:ascii="Times New Roman"/>
          <w:b w:val="false"/>
          <w:i w:val="false"/>
          <w:color w:val="000000"/>
          <w:sz w:val="28"/>
        </w:rPr>
        <w:t>
      В фонде заработной платы учитываются все выплаты, как в денежной, так и в натуральной форме, переведенные в денежную единицу.</w:t>
      </w:r>
    </w:p>
    <w:bookmarkEnd w:id="380"/>
    <w:bookmarkStart w:name="z439" w:id="381"/>
    <w:p>
      <w:pPr>
        <w:spacing w:after="0"/>
        <w:ind w:left="0"/>
        <w:jc w:val="both"/>
      </w:pPr>
      <w:r>
        <w:rPr>
          <w:rFonts w:ascii="Times New Roman"/>
          <w:b w:val="false"/>
          <w:i w:val="false"/>
          <w:color w:val="000000"/>
          <w:sz w:val="28"/>
        </w:rPr>
        <w:t>
      Премии, начисленные за месяц, квартал, полугодие и год, учитываются в полном размере в соответствующем отчетном периоде.</w:t>
      </w:r>
    </w:p>
    <w:bookmarkEnd w:id="381"/>
    <w:bookmarkStart w:name="z440" w:id="382"/>
    <w:p>
      <w:pPr>
        <w:spacing w:after="0"/>
        <w:ind w:left="0"/>
        <w:jc w:val="both"/>
      </w:pPr>
      <w:r>
        <w:rPr>
          <w:rFonts w:ascii="Times New Roman"/>
          <w:b w:val="false"/>
          <w:i w:val="false"/>
          <w:color w:val="000000"/>
          <w:sz w:val="28"/>
        </w:rPr>
        <w:t>
      В фонд заработной платы включаются:</w:t>
      </w:r>
    </w:p>
    <w:bookmarkEnd w:id="382"/>
    <w:bookmarkStart w:name="z441" w:id="383"/>
    <w:p>
      <w:pPr>
        <w:spacing w:after="0"/>
        <w:ind w:left="0"/>
        <w:jc w:val="both"/>
      </w:pPr>
      <w:r>
        <w:rPr>
          <w:rFonts w:ascii="Times New Roman"/>
          <w:b w:val="false"/>
          <w:i w:val="false"/>
          <w:color w:val="000000"/>
          <w:sz w:val="28"/>
        </w:rPr>
        <w:t>
      1) заработная плата, начисленная по тарифным ставкам и должностным окладам:</w:t>
      </w:r>
    </w:p>
    <w:bookmarkEnd w:id="383"/>
    <w:bookmarkStart w:name="z442" w:id="384"/>
    <w:p>
      <w:pPr>
        <w:spacing w:after="0"/>
        <w:ind w:left="0"/>
        <w:jc w:val="both"/>
      </w:pP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p>
    <w:bookmarkEnd w:id="384"/>
    <w:bookmarkStart w:name="z443" w:id="385"/>
    <w:p>
      <w:pPr>
        <w:spacing w:after="0"/>
        <w:ind w:left="0"/>
        <w:jc w:val="both"/>
      </w:pP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ученые степени, дипломатический ранг и другие);</w:t>
      </w:r>
    </w:p>
    <w:bookmarkEnd w:id="385"/>
    <w:bookmarkStart w:name="z444" w:id="386"/>
    <w:p>
      <w:pPr>
        <w:spacing w:after="0"/>
        <w:ind w:left="0"/>
        <w:jc w:val="both"/>
      </w:pP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p>
    <w:bookmarkEnd w:id="386"/>
    <w:bookmarkStart w:name="z445" w:id="387"/>
    <w:p>
      <w:pPr>
        <w:spacing w:after="0"/>
        <w:ind w:left="0"/>
        <w:jc w:val="both"/>
      </w:pP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p>
    <w:bookmarkEnd w:id="387"/>
    <w:bookmarkStart w:name="z446" w:id="388"/>
    <w:p>
      <w:pPr>
        <w:spacing w:after="0"/>
        <w:ind w:left="0"/>
        <w:jc w:val="both"/>
      </w:pP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p>
    <w:bookmarkEnd w:id="388"/>
    <w:bookmarkStart w:name="z447" w:id="389"/>
    <w:p>
      <w:pPr>
        <w:spacing w:after="0"/>
        <w:ind w:left="0"/>
        <w:jc w:val="both"/>
      </w:pP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p>
    <w:bookmarkEnd w:id="389"/>
    <w:bookmarkStart w:name="z448" w:id="390"/>
    <w:p>
      <w:pPr>
        <w:spacing w:after="0"/>
        <w:ind w:left="0"/>
        <w:jc w:val="both"/>
      </w:pPr>
      <w:r>
        <w:rPr>
          <w:rFonts w:ascii="Times New Roman"/>
          <w:b w:val="false"/>
          <w:i w:val="false"/>
          <w:color w:val="000000"/>
          <w:sz w:val="28"/>
        </w:rPr>
        <w:t xml:space="preserve">
      оплата труда лиц, не состоящих в списочном составе работников организации (принятых на работу по совместительству из других организаций). </w:t>
      </w:r>
    </w:p>
    <w:bookmarkEnd w:id="390"/>
    <w:bookmarkStart w:name="z449" w:id="391"/>
    <w:p>
      <w:pPr>
        <w:spacing w:after="0"/>
        <w:ind w:left="0"/>
        <w:jc w:val="both"/>
      </w:pPr>
      <w:r>
        <w:rPr>
          <w:rFonts w:ascii="Times New Roman"/>
          <w:b w:val="false"/>
          <w:i w:val="false"/>
          <w:color w:val="000000"/>
          <w:sz w:val="28"/>
        </w:rPr>
        <w:t>
      2) единовременные выплаты и премии:</w:t>
      </w:r>
    </w:p>
    <w:bookmarkEnd w:id="391"/>
    <w:bookmarkStart w:name="z450" w:id="392"/>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392"/>
    <w:bookmarkStart w:name="z451" w:id="393"/>
    <w:p>
      <w:pPr>
        <w:spacing w:after="0"/>
        <w:ind w:left="0"/>
        <w:jc w:val="both"/>
      </w:pPr>
      <w:r>
        <w:rPr>
          <w:rFonts w:ascii="Times New Roman"/>
          <w:b w:val="false"/>
          <w:i w:val="false"/>
          <w:color w:val="000000"/>
          <w:sz w:val="28"/>
        </w:rPr>
        <w:t>
      единовременные (разовые) премии независимо от источника их выплаты;</w:t>
      </w:r>
    </w:p>
    <w:bookmarkEnd w:id="393"/>
    <w:bookmarkStart w:name="z452" w:id="394"/>
    <w:p>
      <w:pPr>
        <w:spacing w:after="0"/>
        <w:ind w:left="0"/>
        <w:jc w:val="both"/>
      </w:pPr>
      <w:r>
        <w:rPr>
          <w:rFonts w:ascii="Times New Roman"/>
          <w:b w:val="false"/>
          <w:i w:val="false"/>
          <w:color w:val="000000"/>
          <w:sz w:val="28"/>
        </w:rPr>
        <w:t>
      единовременные вознаграждения (за выслугу лет, стаж работы, профессиональное мастерство, ученые степени, дипломатический ранг и другие);</w:t>
      </w:r>
    </w:p>
    <w:bookmarkEnd w:id="394"/>
    <w:bookmarkStart w:name="z453" w:id="395"/>
    <w:p>
      <w:pPr>
        <w:spacing w:after="0"/>
        <w:ind w:left="0"/>
        <w:jc w:val="both"/>
      </w:pPr>
      <w:r>
        <w:rPr>
          <w:rFonts w:ascii="Times New Roman"/>
          <w:b w:val="false"/>
          <w:i w:val="false"/>
          <w:color w:val="000000"/>
          <w:sz w:val="28"/>
        </w:rPr>
        <w:t>
      вознаграждения по итогам работы за квартал, полугодие, год;</w:t>
      </w:r>
    </w:p>
    <w:bookmarkEnd w:id="395"/>
    <w:bookmarkStart w:name="z454" w:id="396"/>
    <w:p>
      <w:pPr>
        <w:spacing w:after="0"/>
        <w:ind w:left="0"/>
        <w:jc w:val="both"/>
      </w:pPr>
      <w:r>
        <w:rPr>
          <w:rFonts w:ascii="Times New Roman"/>
          <w:b w:val="false"/>
          <w:i w:val="false"/>
          <w:color w:val="000000"/>
          <w:sz w:val="28"/>
        </w:rPr>
        <w:t>
      ежегодное пособие на оздоровление к отпуску (материальная помощь к отпуску);</w:t>
      </w:r>
    </w:p>
    <w:bookmarkEnd w:id="396"/>
    <w:bookmarkStart w:name="z455" w:id="397"/>
    <w:p>
      <w:pPr>
        <w:spacing w:after="0"/>
        <w:ind w:left="0"/>
        <w:jc w:val="both"/>
      </w:pPr>
      <w:r>
        <w:rPr>
          <w:rFonts w:ascii="Times New Roman"/>
          <w:b w:val="false"/>
          <w:i w:val="false"/>
          <w:color w:val="000000"/>
          <w:sz w:val="28"/>
        </w:rPr>
        <w:t>
      единовременные поощрительные выплаты в связи с праздничными и юбилейными датами;</w:t>
      </w:r>
    </w:p>
    <w:bookmarkEnd w:id="397"/>
    <w:bookmarkStart w:name="z456" w:id="398"/>
    <w:p>
      <w:pPr>
        <w:spacing w:after="0"/>
        <w:ind w:left="0"/>
        <w:jc w:val="both"/>
      </w:pPr>
      <w:r>
        <w:rPr>
          <w:rFonts w:ascii="Times New Roman"/>
          <w:b w:val="false"/>
          <w:i w:val="false"/>
          <w:color w:val="000000"/>
          <w:sz w:val="28"/>
        </w:rPr>
        <w:t>
      другие выплаты и поощрения, определенные коллективными договорами или актами работодателей.</w:t>
      </w:r>
    </w:p>
    <w:bookmarkEnd w:id="398"/>
    <w:bookmarkStart w:name="z457" w:id="399"/>
    <w:p>
      <w:pPr>
        <w:spacing w:after="0"/>
        <w:ind w:left="0"/>
        <w:jc w:val="both"/>
      </w:pPr>
      <w:r>
        <w:rPr>
          <w:rFonts w:ascii="Times New Roman"/>
          <w:b w:val="false"/>
          <w:i w:val="false"/>
          <w:color w:val="000000"/>
          <w:sz w:val="28"/>
        </w:rPr>
        <w:t>
      3) компенсационные выплаты, связанные с режимом работы и условиями труда:</w:t>
      </w:r>
    </w:p>
    <w:bookmarkEnd w:id="399"/>
    <w:bookmarkStart w:name="z458" w:id="400"/>
    <w:p>
      <w:pPr>
        <w:spacing w:after="0"/>
        <w:ind w:left="0"/>
        <w:jc w:val="both"/>
      </w:pPr>
      <w:r>
        <w:rPr>
          <w:rFonts w:ascii="Times New Roman"/>
          <w:b w:val="false"/>
          <w:i w:val="false"/>
          <w:color w:val="000000"/>
          <w:sz w:val="28"/>
        </w:rPr>
        <w:t>
      выплаты за проживание в зонах экологического бедствия и радиационного риска;</w:t>
      </w:r>
    </w:p>
    <w:bookmarkEnd w:id="400"/>
    <w:bookmarkStart w:name="z459" w:id="401"/>
    <w:p>
      <w:pPr>
        <w:spacing w:after="0"/>
        <w:ind w:left="0"/>
        <w:jc w:val="both"/>
      </w:pP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p>
    <w:bookmarkEnd w:id="401"/>
    <w:bookmarkStart w:name="z460" w:id="402"/>
    <w:p>
      <w:pPr>
        <w:spacing w:after="0"/>
        <w:ind w:left="0"/>
        <w:jc w:val="both"/>
      </w:pPr>
      <w:r>
        <w:rPr>
          <w:rFonts w:ascii="Times New Roman"/>
          <w:b w:val="false"/>
          <w:i w:val="false"/>
          <w:color w:val="000000"/>
          <w:sz w:val="28"/>
        </w:rPr>
        <w:t>
      доплаты за работу в ночное время;</w:t>
      </w:r>
    </w:p>
    <w:bookmarkEnd w:id="402"/>
    <w:bookmarkStart w:name="z461" w:id="403"/>
    <w:p>
      <w:pPr>
        <w:spacing w:after="0"/>
        <w:ind w:left="0"/>
        <w:jc w:val="both"/>
      </w:pPr>
      <w:r>
        <w:rPr>
          <w:rFonts w:ascii="Times New Roman"/>
          <w:b w:val="false"/>
          <w:i w:val="false"/>
          <w:color w:val="000000"/>
          <w:sz w:val="28"/>
        </w:rPr>
        <w:t xml:space="preserve">
      оплата работы в выходные и праздничные (нерабочие) дни; </w:t>
      </w:r>
    </w:p>
    <w:bookmarkEnd w:id="403"/>
    <w:bookmarkStart w:name="z462" w:id="404"/>
    <w:p>
      <w:pPr>
        <w:spacing w:after="0"/>
        <w:ind w:left="0"/>
        <w:jc w:val="both"/>
      </w:pPr>
      <w:r>
        <w:rPr>
          <w:rFonts w:ascii="Times New Roman"/>
          <w:b w:val="false"/>
          <w:i w:val="false"/>
          <w:color w:val="000000"/>
          <w:sz w:val="28"/>
        </w:rPr>
        <w:t>
      оплата сверхурочной работы;</w:t>
      </w:r>
    </w:p>
    <w:bookmarkEnd w:id="404"/>
    <w:bookmarkStart w:name="z463" w:id="405"/>
    <w:p>
      <w:pPr>
        <w:spacing w:after="0"/>
        <w:ind w:left="0"/>
        <w:jc w:val="both"/>
      </w:pP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bookmarkEnd w:id="405"/>
    <w:bookmarkStart w:name="z464" w:id="406"/>
    <w:p>
      <w:pPr>
        <w:spacing w:after="0"/>
        <w:ind w:left="0"/>
        <w:jc w:val="both"/>
      </w:pPr>
      <w:r>
        <w:rPr>
          <w:rFonts w:ascii="Times New Roman"/>
          <w:b w:val="false"/>
          <w:i w:val="false"/>
          <w:color w:val="000000"/>
          <w:sz w:val="28"/>
        </w:rPr>
        <w:t>
      4) оплата за неотработанное время:</w:t>
      </w:r>
    </w:p>
    <w:bookmarkEnd w:id="406"/>
    <w:bookmarkStart w:name="z465" w:id="407"/>
    <w:p>
      <w:pPr>
        <w:spacing w:after="0"/>
        <w:ind w:left="0"/>
        <w:jc w:val="both"/>
      </w:pP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p>
    <w:bookmarkEnd w:id="407"/>
    <w:bookmarkStart w:name="z466" w:id="408"/>
    <w:p>
      <w:pPr>
        <w:spacing w:after="0"/>
        <w:ind w:left="0"/>
        <w:jc w:val="both"/>
      </w:pP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p>
    <w:bookmarkEnd w:id="408"/>
    <w:bookmarkStart w:name="z467" w:id="409"/>
    <w:p>
      <w:pPr>
        <w:spacing w:after="0"/>
        <w:ind w:left="0"/>
        <w:jc w:val="both"/>
      </w:pP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p>
    <w:bookmarkEnd w:id="409"/>
    <w:bookmarkStart w:name="z468" w:id="410"/>
    <w:p>
      <w:pPr>
        <w:spacing w:after="0"/>
        <w:ind w:left="0"/>
        <w:jc w:val="both"/>
      </w:pPr>
      <w:r>
        <w:rPr>
          <w:rFonts w:ascii="Times New Roman"/>
          <w:b w:val="false"/>
          <w:i w:val="false"/>
          <w:color w:val="000000"/>
          <w:sz w:val="28"/>
        </w:rPr>
        <w:t>
      оплата простоев не по вине работника;</w:t>
      </w:r>
    </w:p>
    <w:bookmarkEnd w:id="410"/>
    <w:bookmarkStart w:name="z469" w:id="411"/>
    <w:p>
      <w:pPr>
        <w:spacing w:after="0"/>
        <w:ind w:left="0"/>
        <w:jc w:val="both"/>
      </w:pP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p>
    <w:bookmarkEnd w:id="411"/>
    <w:bookmarkStart w:name="z470" w:id="412"/>
    <w:p>
      <w:pPr>
        <w:spacing w:after="0"/>
        <w:ind w:left="0"/>
        <w:jc w:val="both"/>
      </w:pP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p>
    <w:bookmarkEnd w:id="412"/>
    <w:bookmarkStart w:name="z471" w:id="413"/>
    <w:p>
      <w:pPr>
        <w:spacing w:after="0"/>
        <w:ind w:left="0"/>
        <w:jc w:val="both"/>
      </w:pPr>
      <w:r>
        <w:rPr>
          <w:rFonts w:ascii="Times New Roman"/>
          <w:b w:val="false"/>
          <w:i w:val="false"/>
          <w:color w:val="000000"/>
          <w:sz w:val="28"/>
        </w:rPr>
        <w:t>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413"/>
    <w:bookmarkStart w:name="z472" w:id="414"/>
    <w:p>
      <w:pPr>
        <w:spacing w:after="0"/>
        <w:ind w:left="0"/>
        <w:jc w:val="both"/>
      </w:pPr>
      <w:r>
        <w:rPr>
          <w:rFonts w:ascii="Times New Roman"/>
          <w:b w:val="false"/>
          <w:i w:val="false"/>
          <w:color w:val="000000"/>
          <w:sz w:val="28"/>
        </w:rPr>
        <w:t>
      Оплата труда лиц, выполняющих работы по договорам гражданско-правового характера учитываются только в разделе 4 статистической формы.</w:t>
      </w:r>
    </w:p>
    <w:bookmarkEnd w:id="414"/>
    <w:bookmarkStart w:name="z473" w:id="415"/>
    <w:p>
      <w:pPr>
        <w:spacing w:after="0"/>
        <w:ind w:left="0"/>
        <w:jc w:val="both"/>
      </w:pPr>
      <w:r>
        <w:rPr>
          <w:rFonts w:ascii="Times New Roman"/>
          <w:b w:val="false"/>
          <w:i w:val="false"/>
          <w:color w:val="000000"/>
          <w:sz w:val="28"/>
        </w:rPr>
        <w:t xml:space="preserve">
      По строкам 5 и 6 раздела 4 указываются сведения по работникам списочного состава. </w:t>
      </w:r>
    </w:p>
    <w:bookmarkEnd w:id="415"/>
    <w:bookmarkStart w:name="z474" w:id="416"/>
    <w:p>
      <w:pPr>
        <w:spacing w:after="0"/>
        <w:ind w:left="0"/>
        <w:jc w:val="both"/>
      </w:pPr>
      <w:r>
        <w:rPr>
          <w:rFonts w:ascii="Times New Roman"/>
          <w:b w:val="false"/>
          <w:i w:val="false"/>
          <w:color w:val="000000"/>
          <w:sz w:val="28"/>
        </w:rPr>
        <w:t>
      При заполнении строки 7 учитываются работники, находившиеся на дистанционной работе исходя из фактической численности работников предприятия, в соответствии со статьей 138 Трудового кодекса.</w:t>
      </w:r>
    </w:p>
    <w:bookmarkEnd w:id="416"/>
    <w:bookmarkStart w:name="z475" w:id="417"/>
    <w:p>
      <w:pPr>
        <w:spacing w:after="0"/>
        <w:ind w:left="0"/>
        <w:jc w:val="both"/>
      </w:pPr>
      <w:r>
        <w:rPr>
          <w:rFonts w:ascii="Times New Roman"/>
          <w:b w:val="false"/>
          <w:i w:val="false"/>
          <w:color w:val="000000"/>
          <w:sz w:val="28"/>
        </w:rPr>
        <w:t>
      14. В разделе 5 учитывается календарный фонд времени работников, который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p>
    <w:bookmarkEnd w:id="417"/>
    <w:bookmarkStart w:name="z476" w:id="418"/>
    <w:p>
      <w:pPr>
        <w:spacing w:after="0"/>
        <w:ind w:left="0"/>
        <w:jc w:val="both"/>
      </w:pP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w:t>
      </w:r>
    </w:p>
    <w:bookmarkEnd w:id="418"/>
    <w:bookmarkStart w:name="z477" w:id="419"/>
    <w:p>
      <w:pPr>
        <w:spacing w:after="0"/>
        <w:ind w:left="0"/>
        <w:jc w:val="both"/>
      </w:pPr>
      <w:r>
        <w:rPr>
          <w:rFonts w:ascii="Times New Roman"/>
          <w:b w:val="false"/>
          <w:i w:val="false"/>
          <w:color w:val="000000"/>
          <w:sz w:val="28"/>
        </w:rPr>
        <w:t>
      В число отработанных человеко-дней (человеко-часов) входят:</w:t>
      </w:r>
    </w:p>
    <w:bookmarkEnd w:id="419"/>
    <w:bookmarkStart w:name="z478" w:id="420"/>
    <w:p>
      <w:pPr>
        <w:spacing w:after="0"/>
        <w:ind w:left="0"/>
        <w:jc w:val="both"/>
      </w:pPr>
      <w:r>
        <w:rPr>
          <w:rFonts w:ascii="Times New Roman"/>
          <w:b w:val="false"/>
          <w:i w:val="false"/>
          <w:color w:val="000000"/>
          <w:sz w:val="28"/>
        </w:rPr>
        <w:t>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p>
    <w:bookmarkEnd w:id="420"/>
    <w:bookmarkStart w:name="z479" w:id="421"/>
    <w:p>
      <w:pPr>
        <w:spacing w:after="0"/>
        <w:ind w:left="0"/>
        <w:jc w:val="both"/>
      </w:pPr>
      <w:r>
        <w:rPr>
          <w:rFonts w:ascii="Times New Roman"/>
          <w:b w:val="false"/>
          <w:i w:val="false"/>
          <w:color w:val="000000"/>
          <w:sz w:val="28"/>
        </w:rPr>
        <w:t>
      человеко-дни работников, находящихся в командировках;</w:t>
      </w:r>
    </w:p>
    <w:bookmarkEnd w:id="421"/>
    <w:bookmarkStart w:name="z480" w:id="422"/>
    <w:p>
      <w:pPr>
        <w:spacing w:after="0"/>
        <w:ind w:left="0"/>
        <w:jc w:val="both"/>
      </w:pPr>
      <w:r>
        <w:rPr>
          <w:rFonts w:ascii="Times New Roman"/>
          <w:b w:val="false"/>
          <w:i w:val="false"/>
          <w:color w:val="000000"/>
          <w:sz w:val="28"/>
        </w:rPr>
        <w:t>
      человеко-дни работников, работавших по нарядам своей организации в другой организации.</w:t>
      </w:r>
    </w:p>
    <w:bookmarkEnd w:id="422"/>
    <w:bookmarkStart w:name="z481" w:id="423"/>
    <w:p>
      <w:pPr>
        <w:spacing w:after="0"/>
        <w:ind w:left="0"/>
        <w:jc w:val="both"/>
      </w:pPr>
      <w:r>
        <w:rPr>
          <w:rFonts w:ascii="Times New Roman"/>
          <w:b w:val="false"/>
          <w:i w:val="false"/>
          <w:color w:val="000000"/>
          <w:sz w:val="28"/>
        </w:rPr>
        <w:t>
      В число неотработанных человеко-дней входят:</w:t>
      </w:r>
    </w:p>
    <w:bookmarkEnd w:id="423"/>
    <w:bookmarkStart w:name="z482" w:id="424"/>
    <w:p>
      <w:pPr>
        <w:spacing w:after="0"/>
        <w:ind w:left="0"/>
        <w:jc w:val="both"/>
      </w:pPr>
      <w:r>
        <w:rPr>
          <w:rFonts w:ascii="Times New Roman"/>
          <w:b w:val="false"/>
          <w:i w:val="false"/>
          <w:color w:val="000000"/>
          <w:sz w:val="28"/>
        </w:rPr>
        <w:t>
      отпуска без сохранения заработной платы по соглашению сторон трудового договора на основании заявления работника;</w:t>
      </w:r>
    </w:p>
    <w:bookmarkEnd w:id="424"/>
    <w:bookmarkStart w:name="z483" w:id="425"/>
    <w:p>
      <w:pPr>
        <w:spacing w:after="0"/>
        <w:ind w:left="0"/>
        <w:jc w:val="both"/>
      </w:pPr>
      <w:r>
        <w:rPr>
          <w:rFonts w:ascii="Times New Roman"/>
          <w:b w:val="false"/>
          <w:i w:val="false"/>
          <w:color w:val="000000"/>
          <w:sz w:val="28"/>
        </w:rPr>
        <w:t xml:space="preserve">
      оплачиваемые ежегодные трудовые отпуска (включая дополнительные оплачиваемые ежегодные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w:t>
      </w:r>
    </w:p>
    <w:bookmarkEnd w:id="425"/>
    <w:bookmarkStart w:name="z484" w:id="426"/>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предоставляемые работникам, занятым на тяжелых работах, работах с вредными и (или) опасными условиями труда, в том числе на производственных объектах, аттестованных согласно Правилам обязательной периодической аттестации производственных объектов по условиям труда, утвержденных приказом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w:t>
      </w:r>
    </w:p>
    <w:bookmarkEnd w:id="426"/>
    <w:bookmarkStart w:name="z485" w:id="427"/>
    <w:p>
      <w:pPr>
        <w:spacing w:after="0"/>
        <w:ind w:left="0"/>
        <w:jc w:val="both"/>
      </w:pPr>
      <w:r>
        <w:rPr>
          <w:rFonts w:ascii="Times New Roman"/>
          <w:b w:val="false"/>
          <w:i w:val="false"/>
          <w:color w:val="000000"/>
          <w:sz w:val="28"/>
        </w:rPr>
        <w:t>
      дополнительно предоставляемые работникам оплачиваемые ежегодные трудовые отпуска согласно Списку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утвержденному приказом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End w:id="427"/>
    <w:bookmarkStart w:name="z486" w:id="428"/>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предоставляемые работникам, осуществляющим трудовую деятельность в зонах экологического бедствия и радиационного риска, с инвалидностью первой и второй групп.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428"/>
    <w:bookmarkStart w:name="z487" w:id="429"/>
    <w:p>
      <w:pPr>
        <w:spacing w:after="0"/>
        <w:ind w:left="0"/>
        <w:jc w:val="both"/>
      </w:pPr>
      <w:r>
        <w:rPr>
          <w:rFonts w:ascii="Times New Roman"/>
          <w:b w:val="false"/>
          <w:i w:val="false"/>
          <w:color w:val="000000"/>
          <w:sz w:val="28"/>
        </w:rPr>
        <w:t>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w:t>
      </w:r>
    </w:p>
    <w:bookmarkEnd w:id="429"/>
    <w:bookmarkStart w:name="z488" w:id="430"/>
    <w:p>
      <w:pPr>
        <w:spacing w:after="0"/>
        <w:ind w:left="0"/>
        <w:jc w:val="both"/>
      </w:pPr>
      <w:r>
        <w:rPr>
          <w:rFonts w:ascii="Times New Roman"/>
          <w:b w:val="false"/>
          <w:i w:val="false"/>
          <w:color w:val="000000"/>
          <w:sz w:val="28"/>
        </w:rPr>
        <w:t>
      неотработанное время по другим причинам, установленным в соответствии с Трудовым кодексом;</w:t>
      </w:r>
    </w:p>
    <w:bookmarkEnd w:id="430"/>
    <w:bookmarkStart w:name="z489" w:id="431"/>
    <w:p>
      <w:pPr>
        <w:spacing w:after="0"/>
        <w:ind w:left="0"/>
        <w:jc w:val="both"/>
      </w:pPr>
      <w:r>
        <w:rPr>
          <w:rFonts w:ascii="Times New Roman"/>
          <w:b w:val="false"/>
          <w:i w:val="false"/>
          <w:color w:val="000000"/>
          <w:sz w:val="28"/>
        </w:rPr>
        <w:t>
      неотработанное время по болезни, включающее только рабочие дни в период болезни (без выходных и праздничных нерабочих дней), оформленные листами о временной нетрудоспособности, выданными субъектами здравоохранения и организациями первичной медико-санитарной помощи;</w:t>
      </w:r>
    </w:p>
    <w:bookmarkEnd w:id="431"/>
    <w:bookmarkStart w:name="z490" w:id="432"/>
    <w:p>
      <w:pPr>
        <w:spacing w:after="0"/>
        <w:ind w:left="0"/>
        <w:jc w:val="both"/>
      </w:pPr>
      <w:r>
        <w:rPr>
          <w:rFonts w:ascii="Times New Roman"/>
          <w:b w:val="false"/>
          <w:i w:val="false"/>
          <w:color w:val="000000"/>
          <w:sz w:val="28"/>
        </w:rPr>
        <w:t>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432"/>
    <w:bookmarkStart w:name="z491" w:id="433"/>
    <w:p>
      <w:pPr>
        <w:spacing w:after="0"/>
        <w:ind w:left="0"/>
        <w:jc w:val="both"/>
      </w:pPr>
      <w:r>
        <w:rPr>
          <w:rFonts w:ascii="Times New Roman"/>
          <w:b w:val="false"/>
          <w:i w:val="false"/>
          <w:color w:val="000000"/>
          <w:sz w:val="28"/>
        </w:rPr>
        <w:t xml:space="preserve">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 </w:t>
      </w:r>
    </w:p>
    <w:bookmarkEnd w:id="433"/>
    <w:bookmarkStart w:name="z492" w:id="434"/>
    <w:p>
      <w:pPr>
        <w:spacing w:after="0"/>
        <w:ind w:left="0"/>
        <w:jc w:val="both"/>
      </w:pPr>
      <w:r>
        <w:rPr>
          <w:rFonts w:ascii="Times New Roman"/>
          <w:b w:val="false"/>
          <w:i w:val="false"/>
          <w:color w:val="000000"/>
          <w:sz w:val="28"/>
        </w:rPr>
        <w:t>
      При заполнении данных по количеству праздничных и выходных дней респонденты указывают праздничные и выходные дни согласно балансу рабочего времени на соответствующий год.</w:t>
      </w:r>
    </w:p>
    <w:bookmarkEnd w:id="434"/>
    <w:bookmarkStart w:name="z493" w:id="435"/>
    <w:p>
      <w:pPr>
        <w:spacing w:after="0"/>
        <w:ind w:left="0"/>
        <w:jc w:val="both"/>
      </w:pPr>
      <w:r>
        <w:rPr>
          <w:rFonts w:ascii="Times New Roman"/>
          <w:b w:val="false"/>
          <w:i w:val="false"/>
          <w:color w:val="000000"/>
          <w:sz w:val="28"/>
        </w:rPr>
        <w:t xml:space="preserve">
      По строкам 1, 2, 3 и 4 раздела 5 указываются сведения по работникам списочного состава. </w:t>
      </w:r>
    </w:p>
    <w:bookmarkEnd w:id="435"/>
    <w:bookmarkStart w:name="z494" w:id="436"/>
    <w:p>
      <w:pPr>
        <w:spacing w:after="0"/>
        <w:ind w:left="0"/>
        <w:jc w:val="both"/>
      </w:pP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436"/>
    <w:bookmarkStart w:name="z495" w:id="437"/>
    <w:p>
      <w:pPr>
        <w:spacing w:after="0"/>
        <w:ind w:left="0"/>
        <w:jc w:val="both"/>
      </w:pPr>
      <w:r>
        <w:rPr>
          <w:rFonts w:ascii="Times New Roman"/>
          <w:b w:val="false"/>
          <w:i w:val="false"/>
          <w:color w:val="000000"/>
          <w:sz w:val="28"/>
        </w:rPr>
        <w:t xml:space="preserve">
      15. При заполнении данных по движению работников в численность принятых работников включаются лица, зачисленные в отчетном периоде в данную организацию приказом (распоряжением) о приеме на работу, об увольнении, независимо от того, на какой период был принят работник. </w:t>
      </w:r>
    </w:p>
    <w:bookmarkEnd w:id="437"/>
    <w:bookmarkStart w:name="z496" w:id="438"/>
    <w:p>
      <w:pPr>
        <w:spacing w:after="0"/>
        <w:ind w:left="0"/>
        <w:jc w:val="both"/>
      </w:pPr>
      <w:r>
        <w:rPr>
          <w:rFonts w:ascii="Times New Roman"/>
          <w:b w:val="false"/>
          <w:i w:val="false"/>
          <w:color w:val="000000"/>
          <w:sz w:val="28"/>
        </w:rPr>
        <w:t>
      В численность выбывших работников по строкам 3.1, 3.2, 3.3, 3.4, 3.5, 3.6 и 3.7 раздела 7 включаются все работники организации, расторгнувшие трудовой договор согласно Трудовому кодексу. При случае если сроки трудовых договоров истекают 31 декабря, данные о выбытии включаются в отчет за январь месяц следующего года, так как последний день по приказу является рабочим днем по Трудовому кодексу.</w:t>
      </w:r>
    </w:p>
    <w:bookmarkEnd w:id="438"/>
    <w:bookmarkStart w:name="z497" w:id="439"/>
    <w:p>
      <w:pPr>
        <w:spacing w:after="0"/>
        <w:ind w:left="0"/>
        <w:jc w:val="both"/>
      </w:pPr>
      <w:r>
        <w:rPr>
          <w:rFonts w:ascii="Times New Roman"/>
          <w:b w:val="false"/>
          <w:i w:val="false"/>
          <w:color w:val="000000"/>
          <w:sz w:val="28"/>
        </w:rPr>
        <w:t>
      16. По строке 4 раздела 8 указываются данные по списочной численности работающих на "зеленых рабочих местах".</w:t>
      </w:r>
    </w:p>
    <w:bookmarkEnd w:id="439"/>
    <w:bookmarkStart w:name="z498" w:id="440"/>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440"/>
    <w:bookmarkStart w:name="z499" w:id="441"/>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441"/>
    <w:bookmarkStart w:name="z500" w:id="442"/>
    <w:p>
      <w:pPr>
        <w:spacing w:after="0"/>
        <w:ind w:left="0"/>
        <w:jc w:val="both"/>
      </w:pPr>
      <w:r>
        <w:rPr>
          <w:rFonts w:ascii="Times New Roman"/>
          <w:b w:val="false"/>
          <w:i w:val="false"/>
          <w:color w:val="000000"/>
          <w:sz w:val="28"/>
        </w:rPr>
        <w:t xml:space="preserve">
      1) в случае, если предприятие производит экологические товары и услуги, то все рабочие места на предприятии оцениваются как зеленые рабочие места. </w:t>
      </w:r>
    </w:p>
    <w:bookmarkEnd w:id="442"/>
    <w:bookmarkStart w:name="z501" w:id="443"/>
    <w:p>
      <w:pPr>
        <w:spacing w:after="0"/>
        <w:ind w:left="0"/>
        <w:jc w:val="both"/>
      </w:pPr>
      <w:r>
        <w:rPr>
          <w:rFonts w:ascii="Times New Roman"/>
          <w:b w:val="false"/>
          <w:i w:val="false"/>
          <w:color w:val="000000"/>
          <w:sz w:val="28"/>
        </w:rPr>
        <w:t xml:space="preserve">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 </w:t>
      </w:r>
    </w:p>
    <w:bookmarkEnd w:id="443"/>
    <w:bookmarkStart w:name="z502" w:id="444"/>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444"/>
    <w:bookmarkStart w:name="z503" w:id="445"/>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445"/>
    <w:bookmarkStart w:name="z504" w:id="446"/>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446"/>
    <w:bookmarkStart w:name="z505" w:id="447"/>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447"/>
    <w:bookmarkStart w:name="z506" w:id="448"/>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448"/>
    <w:bookmarkStart w:name="z507" w:id="449"/>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449"/>
    <w:bookmarkStart w:name="z508" w:id="450"/>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450"/>
    <w:bookmarkStart w:name="z509" w:id="451"/>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вовлечҰнные в процесс создания экологических товаров и услуг. </w:t>
      </w:r>
    </w:p>
    <w:bookmarkEnd w:id="451"/>
    <w:bookmarkStart w:name="z510" w:id="452"/>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452"/>
    <w:bookmarkStart w:name="z511" w:id="453"/>
    <w:p>
      <w:pPr>
        <w:spacing w:after="0"/>
        <w:ind w:left="0"/>
        <w:jc w:val="both"/>
      </w:pPr>
      <w:r>
        <w:rPr>
          <w:rFonts w:ascii="Times New Roman"/>
          <w:b w:val="false"/>
          <w:i w:val="false"/>
          <w:color w:val="000000"/>
          <w:sz w:val="28"/>
        </w:rPr>
        <w:t>
      17. При заполнении раздела 9 статистической формы респонденты кроме фонда заработной платы показывают также выплаты и расходы, связанные с содержанием рабочей силы, не учитываемые в фонде заработной платы.</w:t>
      </w:r>
    </w:p>
    <w:bookmarkEnd w:id="453"/>
    <w:bookmarkStart w:name="z512" w:id="454"/>
    <w:p>
      <w:pPr>
        <w:spacing w:after="0"/>
        <w:ind w:left="0"/>
        <w:jc w:val="both"/>
      </w:pPr>
      <w:r>
        <w:rPr>
          <w:rFonts w:ascii="Times New Roman"/>
          <w:b w:val="false"/>
          <w:i w:val="false"/>
          <w:color w:val="000000"/>
          <w:sz w:val="28"/>
        </w:rPr>
        <w:t xml:space="preserve">
      К расходам на содержание рабочей силы относятся: </w:t>
      </w:r>
    </w:p>
    <w:bookmarkEnd w:id="454"/>
    <w:bookmarkStart w:name="z513" w:id="455"/>
    <w:p>
      <w:pPr>
        <w:spacing w:after="0"/>
        <w:ind w:left="0"/>
        <w:jc w:val="both"/>
      </w:pPr>
      <w:r>
        <w:rPr>
          <w:rFonts w:ascii="Times New Roman"/>
          <w:b w:val="false"/>
          <w:i w:val="false"/>
          <w:color w:val="000000"/>
          <w:sz w:val="28"/>
        </w:rPr>
        <w:t xml:space="preserve">
      расходы организации по обеспечению работников жильем; </w:t>
      </w:r>
    </w:p>
    <w:bookmarkEnd w:id="455"/>
    <w:bookmarkStart w:name="z514" w:id="456"/>
    <w:p>
      <w:pPr>
        <w:spacing w:after="0"/>
        <w:ind w:left="0"/>
        <w:jc w:val="both"/>
      </w:pPr>
      <w:r>
        <w:rPr>
          <w:rFonts w:ascii="Times New Roman"/>
          <w:b w:val="false"/>
          <w:i w:val="false"/>
          <w:color w:val="000000"/>
          <w:sz w:val="28"/>
        </w:rPr>
        <w:t xml:space="preserve">
      расходы организации на социальную защиту работников; </w:t>
      </w:r>
    </w:p>
    <w:bookmarkEnd w:id="456"/>
    <w:bookmarkStart w:name="z515" w:id="457"/>
    <w:p>
      <w:pPr>
        <w:spacing w:after="0"/>
        <w:ind w:left="0"/>
        <w:jc w:val="both"/>
      </w:pPr>
      <w:r>
        <w:rPr>
          <w:rFonts w:ascii="Times New Roman"/>
          <w:b w:val="false"/>
          <w:i w:val="false"/>
          <w:color w:val="000000"/>
          <w:sz w:val="28"/>
        </w:rPr>
        <w:t xml:space="preserve">
      расходы организации на обучение работников; </w:t>
      </w:r>
    </w:p>
    <w:bookmarkEnd w:id="457"/>
    <w:bookmarkStart w:name="z516" w:id="458"/>
    <w:p>
      <w:pPr>
        <w:spacing w:after="0"/>
        <w:ind w:left="0"/>
        <w:jc w:val="both"/>
      </w:pPr>
      <w:r>
        <w:rPr>
          <w:rFonts w:ascii="Times New Roman"/>
          <w:b w:val="false"/>
          <w:i w:val="false"/>
          <w:color w:val="000000"/>
          <w:sz w:val="28"/>
        </w:rPr>
        <w:t xml:space="preserve">
      расходы на проведение культурных мероприятий, а также по организации отдыха и развлечений; </w:t>
      </w:r>
    </w:p>
    <w:bookmarkEnd w:id="458"/>
    <w:bookmarkStart w:name="z517" w:id="459"/>
    <w:p>
      <w:pPr>
        <w:spacing w:after="0"/>
        <w:ind w:left="0"/>
        <w:jc w:val="both"/>
      </w:pPr>
      <w:r>
        <w:rPr>
          <w:rFonts w:ascii="Times New Roman"/>
          <w:b w:val="false"/>
          <w:i w:val="false"/>
          <w:color w:val="000000"/>
          <w:sz w:val="28"/>
        </w:rPr>
        <w:t xml:space="preserve">
      расходы организации на рабочую силу, не отнесенные к вышеперечисленным группам; </w:t>
      </w:r>
    </w:p>
    <w:bookmarkEnd w:id="459"/>
    <w:bookmarkStart w:name="z518" w:id="460"/>
    <w:p>
      <w:pPr>
        <w:spacing w:after="0"/>
        <w:ind w:left="0"/>
        <w:jc w:val="both"/>
      </w:pPr>
      <w:r>
        <w:rPr>
          <w:rFonts w:ascii="Times New Roman"/>
          <w:b w:val="false"/>
          <w:i w:val="false"/>
          <w:color w:val="000000"/>
          <w:sz w:val="28"/>
        </w:rPr>
        <w:t>
      налоги, связанные с использованием рабочей силы.</w:t>
      </w:r>
    </w:p>
    <w:bookmarkEnd w:id="460"/>
    <w:bookmarkStart w:name="z519" w:id="461"/>
    <w:p>
      <w:pPr>
        <w:spacing w:after="0"/>
        <w:ind w:left="0"/>
        <w:jc w:val="both"/>
      </w:pPr>
      <w:r>
        <w:rPr>
          <w:rFonts w:ascii="Times New Roman"/>
          <w:b w:val="false"/>
          <w:i w:val="false"/>
          <w:color w:val="000000"/>
          <w:sz w:val="28"/>
        </w:rPr>
        <w:t>
      В строке 1.2.1 раздела 9 статистической формы учитываются расходы организации по обеспечению работников жильем:</w:t>
      </w:r>
    </w:p>
    <w:bookmarkEnd w:id="461"/>
    <w:bookmarkStart w:name="z520" w:id="462"/>
    <w:p>
      <w:pPr>
        <w:spacing w:after="0"/>
        <w:ind w:left="0"/>
        <w:jc w:val="both"/>
      </w:pPr>
      <w:r>
        <w:rPr>
          <w:rFonts w:ascii="Times New Roman"/>
          <w:b w:val="false"/>
          <w:i w:val="false"/>
          <w:color w:val="000000"/>
          <w:sz w:val="28"/>
        </w:rPr>
        <w:t>
      другие расходы (включая аренду), суммы, уплаченные организацией в порядке возмещения расходов работников по оплате жилого помещения (квартирной платы, места в общежитии) и коммунальных услуг, сверх предусмотренных расходов;</w:t>
      </w:r>
    </w:p>
    <w:bookmarkEnd w:id="462"/>
    <w:bookmarkStart w:name="z521" w:id="463"/>
    <w:p>
      <w:pPr>
        <w:spacing w:after="0"/>
        <w:ind w:left="0"/>
        <w:jc w:val="both"/>
      </w:pPr>
      <w:r>
        <w:rPr>
          <w:rFonts w:ascii="Times New Roman"/>
          <w:b w:val="false"/>
          <w:i w:val="false"/>
          <w:color w:val="000000"/>
          <w:sz w:val="28"/>
        </w:rPr>
        <w:t>
      стоимость жилья, переданного в собственность работникам;</w:t>
      </w:r>
    </w:p>
    <w:bookmarkEnd w:id="463"/>
    <w:bookmarkStart w:name="z522" w:id="464"/>
    <w:p>
      <w:pPr>
        <w:spacing w:after="0"/>
        <w:ind w:left="0"/>
        <w:jc w:val="both"/>
      </w:pP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464"/>
    <w:bookmarkStart w:name="z523" w:id="465"/>
    <w:p>
      <w:pPr>
        <w:spacing w:after="0"/>
        <w:ind w:left="0"/>
        <w:jc w:val="both"/>
      </w:pPr>
      <w:r>
        <w:rPr>
          <w:rFonts w:ascii="Times New Roman"/>
          <w:b w:val="false"/>
          <w:i w:val="false"/>
          <w:color w:val="000000"/>
          <w:sz w:val="28"/>
        </w:rPr>
        <w:t>
      В строке 1.2.2 раздела 9 статистической формы учитываются расходы организации на социальную защиту работников:</w:t>
      </w:r>
    </w:p>
    <w:bookmarkEnd w:id="465"/>
    <w:bookmarkStart w:name="z524" w:id="466"/>
    <w:p>
      <w:pPr>
        <w:spacing w:after="0"/>
        <w:ind w:left="0"/>
        <w:jc w:val="both"/>
      </w:pPr>
      <w:r>
        <w:rPr>
          <w:rFonts w:ascii="Times New Roman"/>
          <w:b w:val="false"/>
          <w:i w:val="false"/>
          <w:color w:val="000000"/>
          <w:sz w:val="28"/>
        </w:rPr>
        <w:t>
      социальные отчисления;</w:t>
      </w:r>
    </w:p>
    <w:bookmarkEnd w:id="466"/>
    <w:bookmarkStart w:name="z525" w:id="467"/>
    <w:p>
      <w:pPr>
        <w:spacing w:after="0"/>
        <w:ind w:left="0"/>
        <w:jc w:val="both"/>
      </w:pPr>
      <w:r>
        <w:rPr>
          <w:rFonts w:ascii="Times New Roman"/>
          <w:b w:val="false"/>
          <w:i w:val="false"/>
          <w:color w:val="000000"/>
          <w:sz w:val="28"/>
        </w:rPr>
        <w:t>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p>
    <w:bookmarkEnd w:id="467"/>
    <w:bookmarkStart w:name="z526" w:id="468"/>
    <w:p>
      <w:pPr>
        <w:spacing w:after="0"/>
        <w:ind w:left="0"/>
        <w:jc w:val="both"/>
      </w:pPr>
      <w:r>
        <w:rPr>
          <w:rFonts w:ascii="Times New Roman"/>
          <w:b w:val="false"/>
          <w:i w:val="false"/>
          <w:color w:val="000000"/>
          <w:sz w:val="28"/>
        </w:rPr>
        <w:t>
      социальные пособия по временной нетрудоспособности, выплачиваемые в соответствии с Правилами назначения и выплаты социального пособия по временной нетрудоспособности, утвержденных приказом Министра здравоохранения и социального развития Республики Казахстан от 30 ноября 2015 года № 907 (зарегистрирован в Реестре государственной регистрации нормативных правовых актов за № 12521);</w:t>
      </w:r>
    </w:p>
    <w:bookmarkEnd w:id="468"/>
    <w:bookmarkStart w:name="z527" w:id="469"/>
    <w:p>
      <w:pPr>
        <w:spacing w:after="0"/>
        <w:ind w:left="0"/>
        <w:jc w:val="both"/>
      </w:pPr>
      <w:r>
        <w:rPr>
          <w:rFonts w:ascii="Times New Roman"/>
          <w:b w:val="false"/>
          <w:i w:val="false"/>
          <w:color w:val="000000"/>
          <w:sz w:val="28"/>
        </w:rPr>
        <w:t>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p>
    <w:bookmarkEnd w:id="469"/>
    <w:bookmarkStart w:name="z528" w:id="470"/>
    <w:p>
      <w:pPr>
        <w:spacing w:after="0"/>
        <w:ind w:left="0"/>
        <w:jc w:val="both"/>
      </w:pPr>
      <w:r>
        <w:rPr>
          <w:rFonts w:ascii="Times New Roman"/>
          <w:b w:val="false"/>
          <w:i w:val="false"/>
          <w:color w:val="000000"/>
          <w:sz w:val="28"/>
        </w:rPr>
        <w:t>
      обязательное социальное медицинское страхование работников и членов их семей (при наличии);</w:t>
      </w:r>
    </w:p>
    <w:bookmarkEnd w:id="470"/>
    <w:bookmarkStart w:name="z529" w:id="471"/>
    <w:p>
      <w:pPr>
        <w:spacing w:after="0"/>
        <w:ind w:left="0"/>
        <w:jc w:val="both"/>
      </w:pPr>
      <w:r>
        <w:rPr>
          <w:rFonts w:ascii="Times New Roman"/>
          <w:b w:val="false"/>
          <w:i w:val="false"/>
          <w:color w:val="000000"/>
          <w:sz w:val="28"/>
        </w:rPr>
        <w:t>
      другие расходы организации на социальную защиту работников, включающие: материальную помощь, оказываемую лицам, не работающим в данной организации (пенсионерам, лицам с инвалидностью, семьям погибших работников);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p>
    <w:bookmarkEnd w:id="471"/>
    <w:bookmarkStart w:name="z530" w:id="472"/>
    <w:p>
      <w:pPr>
        <w:spacing w:after="0"/>
        <w:ind w:left="0"/>
        <w:jc w:val="both"/>
      </w:pPr>
      <w:r>
        <w:rPr>
          <w:rFonts w:ascii="Times New Roman"/>
          <w:b w:val="false"/>
          <w:i w:val="false"/>
          <w:color w:val="000000"/>
          <w:sz w:val="28"/>
        </w:rPr>
        <w:t>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p>
    <w:bookmarkEnd w:id="472"/>
    <w:bookmarkStart w:name="z531" w:id="473"/>
    <w:p>
      <w:pPr>
        <w:spacing w:after="0"/>
        <w:ind w:left="0"/>
        <w:jc w:val="both"/>
      </w:pPr>
      <w:r>
        <w:rPr>
          <w:rFonts w:ascii="Times New Roman"/>
          <w:b w:val="false"/>
          <w:i w:val="false"/>
          <w:color w:val="000000"/>
          <w:sz w:val="28"/>
        </w:rPr>
        <w:t>
      суммы компенсации лицам, достигшим пенсионного возраста в размере, определяемом трудовым, коллективным договорами и (или) актом работодателя;</w:t>
      </w:r>
    </w:p>
    <w:bookmarkEnd w:id="473"/>
    <w:bookmarkStart w:name="z532" w:id="474"/>
    <w:p>
      <w:pPr>
        <w:spacing w:after="0"/>
        <w:ind w:left="0"/>
        <w:jc w:val="both"/>
      </w:pPr>
      <w:r>
        <w:rPr>
          <w:rFonts w:ascii="Times New Roman"/>
          <w:b w:val="false"/>
          <w:i w:val="false"/>
          <w:color w:val="000000"/>
          <w:sz w:val="28"/>
        </w:rPr>
        <w:t>
      суммы компенсации при расторжении трудового договора по инициативе работодателя в случае ликвидации работодателя – юридического лица;</w:t>
      </w:r>
    </w:p>
    <w:bookmarkEnd w:id="474"/>
    <w:bookmarkStart w:name="z533" w:id="475"/>
    <w:p>
      <w:pPr>
        <w:spacing w:after="0"/>
        <w:ind w:left="0"/>
        <w:jc w:val="both"/>
      </w:pPr>
      <w:r>
        <w:rPr>
          <w:rFonts w:ascii="Times New Roman"/>
          <w:b w:val="false"/>
          <w:i w:val="false"/>
          <w:color w:val="000000"/>
          <w:sz w:val="28"/>
        </w:rPr>
        <w:t xml:space="preserve">
      суммы компенсаций при расторжении трудового договора по инициативе работодателя в случае сокращения численности или штата работников, а так же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w:t>
      </w:r>
    </w:p>
    <w:bookmarkEnd w:id="475"/>
    <w:bookmarkStart w:name="z534" w:id="476"/>
    <w:p>
      <w:pPr>
        <w:spacing w:after="0"/>
        <w:ind w:left="0"/>
        <w:jc w:val="both"/>
      </w:pPr>
      <w:r>
        <w:rPr>
          <w:rFonts w:ascii="Times New Roman"/>
          <w:b w:val="false"/>
          <w:i w:val="false"/>
          <w:color w:val="000000"/>
          <w:sz w:val="28"/>
        </w:rPr>
        <w:t xml:space="preserve">
      суммы компенсаций при расторжении трудового договора по инициативе работника в случае неисполнения работодателем условий трудового договора; </w:t>
      </w:r>
    </w:p>
    <w:bookmarkEnd w:id="476"/>
    <w:bookmarkStart w:name="z535" w:id="477"/>
    <w:p>
      <w:pPr>
        <w:spacing w:after="0"/>
        <w:ind w:left="0"/>
        <w:jc w:val="both"/>
      </w:pPr>
      <w:r>
        <w:rPr>
          <w:rFonts w:ascii="Times New Roman"/>
          <w:b w:val="false"/>
          <w:i w:val="false"/>
          <w:color w:val="000000"/>
          <w:sz w:val="28"/>
        </w:rPr>
        <w:t>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p>
    <w:bookmarkEnd w:id="477"/>
    <w:bookmarkStart w:name="z536" w:id="478"/>
    <w:p>
      <w:pPr>
        <w:spacing w:after="0"/>
        <w:ind w:left="0"/>
        <w:jc w:val="both"/>
      </w:pPr>
      <w:r>
        <w:rPr>
          <w:rFonts w:ascii="Times New Roman"/>
          <w:b w:val="false"/>
          <w:i w:val="false"/>
          <w:color w:val="000000"/>
          <w:sz w:val="28"/>
        </w:rPr>
        <w:t xml:space="preserve">
      В строке 1.2.3 раздела 9 статистической формы учитываются расходы организации на обучение работников (повышение квалификации, профессиональная подготовка и переподготовка): </w:t>
      </w:r>
    </w:p>
    <w:bookmarkEnd w:id="478"/>
    <w:bookmarkStart w:name="z537" w:id="479"/>
    <w:p>
      <w:pPr>
        <w:spacing w:after="0"/>
        <w:ind w:left="0"/>
        <w:jc w:val="both"/>
      </w:pP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p>
    <w:bookmarkEnd w:id="479"/>
    <w:bookmarkStart w:name="z538" w:id="480"/>
    <w:p>
      <w:pPr>
        <w:spacing w:after="0"/>
        <w:ind w:left="0"/>
        <w:jc w:val="both"/>
      </w:pP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p>
    <w:bookmarkEnd w:id="480"/>
    <w:bookmarkStart w:name="z539" w:id="481"/>
    <w:p>
      <w:pPr>
        <w:spacing w:after="0"/>
        <w:ind w:left="0"/>
        <w:jc w:val="both"/>
      </w:pPr>
      <w:r>
        <w:rPr>
          <w:rFonts w:ascii="Times New Roman"/>
          <w:b w:val="false"/>
          <w:i w:val="false"/>
          <w:color w:val="000000"/>
          <w:sz w:val="28"/>
        </w:rPr>
        <w:t>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481"/>
    <w:bookmarkStart w:name="z540" w:id="482"/>
    <w:p>
      <w:pPr>
        <w:spacing w:after="0"/>
        <w:ind w:left="0"/>
        <w:jc w:val="both"/>
      </w:pPr>
      <w:r>
        <w:rPr>
          <w:rFonts w:ascii="Times New Roman"/>
          <w:b w:val="false"/>
          <w:i w:val="false"/>
          <w:color w:val="000000"/>
          <w:sz w:val="28"/>
        </w:rPr>
        <w:t>
      В строке 1.2.4 раздела 9 статистической формы учитываются расходы на проведение культурных мероприятий, а также по организации отдыха и развлечений:</w:t>
      </w:r>
    </w:p>
    <w:bookmarkEnd w:id="482"/>
    <w:bookmarkStart w:name="z541" w:id="483"/>
    <w:p>
      <w:pPr>
        <w:spacing w:after="0"/>
        <w:ind w:left="0"/>
        <w:jc w:val="both"/>
      </w:pPr>
      <w:r>
        <w:rPr>
          <w:rFonts w:ascii="Times New Roman"/>
          <w:b w:val="false"/>
          <w:i w:val="false"/>
          <w:color w:val="000000"/>
          <w:sz w:val="28"/>
        </w:rPr>
        <w:t>
      расходы по организации отдыха и развлечений;</w:t>
      </w:r>
    </w:p>
    <w:bookmarkEnd w:id="483"/>
    <w:bookmarkStart w:name="z542" w:id="484"/>
    <w:p>
      <w:pPr>
        <w:spacing w:after="0"/>
        <w:ind w:left="0"/>
        <w:jc w:val="both"/>
      </w:pP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p>
    <w:bookmarkEnd w:id="484"/>
    <w:bookmarkStart w:name="z543" w:id="485"/>
    <w:p>
      <w:pPr>
        <w:spacing w:after="0"/>
        <w:ind w:left="0"/>
        <w:jc w:val="both"/>
      </w:pPr>
      <w:r>
        <w:rPr>
          <w:rFonts w:ascii="Times New Roman"/>
          <w:b w:val="false"/>
          <w:i w:val="false"/>
          <w:color w:val="000000"/>
          <w:sz w:val="28"/>
        </w:rPr>
        <w:t>
      расходы на проведение культурно-просветительных мероприятий;</w:t>
      </w:r>
    </w:p>
    <w:bookmarkEnd w:id="485"/>
    <w:bookmarkStart w:name="z544" w:id="486"/>
    <w:p>
      <w:pPr>
        <w:spacing w:after="0"/>
        <w:ind w:left="0"/>
        <w:jc w:val="both"/>
      </w:pPr>
      <w:r>
        <w:rPr>
          <w:rFonts w:ascii="Times New Roman"/>
          <w:b w:val="false"/>
          <w:i w:val="false"/>
          <w:color w:val="000000"/>
          <w:sz w:val="28"/>
        </w:rPr>
        <w:t>
      расходы организации на проведение спортивных мероприятий;</w:t>
      </w:r>
    </w:p>
    <w:bookmarkEnd w:id="486"/>
    <w:bookmarkStart w:name="z545" w:id="487"/>
    <w:p>
      <w:pPr>
        <w:spacing w:after="0"/>
        <w:ind w:left="0"/>
        <w:jc w:val="both"/>
      </w:pPr>
      <w:r>
        <w:rPr>
          <w:rFonts w:ascii="Times New Roman"/>
          <w:b w:val="false"/>
          <w:i w:val="false"/>
          <w:color w:val="000000"/>
          <w:sz w:val="28"/>
        </w:rPr>
        <w:t>
      оплата занятий в спортивных секциях за счет средств организации;</w:t>
      </w:r>
    </w:p>
    <w:bookmarkEnd w:id="487"/>
    <w:bookmarkStart w:name="z546" w:id="488"/>
    <w:p>
      <w:pPr>
        <w:spacing w:after="0"/>
        <w:ind w:left="0"/>
        <w:jc w:val="both"/>
      </w:pPr>
      <w:r>
        <w:rPr>
          <w:rFonts w:ascii="Times New Roman"/>
          <w:b w:val="false"/>
          <w:i w:val="false"/>
          <w:color w:val="000000"/>
          <w:sz w:val="28"/>
        </w:rPr>
        <w:t>
      арендная плата за помещения для проведения культурных и спортивных мероприятий;</w:t>
      </w:r>
    </w:p>
    <w:bookmarkEnd w:id="488"/>
    <w:bookmarkStart w:name="z547" w:id="489"/>
    <w:p>
      <w:pPr>
        <w:spacing w:after="0"/>
        <w:ind w:left="0"/>
        <w:jc w:val="both"/>
      </w:pPr>
      <w:r>
        <w:rPr>
          <w:rFonts w:ascii="Times New Roman"/>
          <w:b w:val="false"/>
          <w:i w:val="false"/>
          <w:color w:val="000000"/>
          <w:sz w:val="28"/>
        </w:rPr>
        <w:t>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489"/>
    <w:bookmarkStart w:name="z548" w:id="490"/>
    <w:p>
      <w:pPr>
        <w:spacing w:after="0"/>
        <w:ind w:left="0"/>
        <w:jc w:val="both"/>
      </w:pPr>
      <w:r>
        <w:rPr>
          <w:rFonts w:ascii="Times New Roman"/>
          <w:b w:val="false"/>
          <w:i w:val="false"/>
          <w:color w:val="000000"/>
          <w:sz w:val="28"/>
        </w:rPr>
        <w:t>
      отчисления профессиональным союзам на организацию и проведение культурно-массовой и физкультурно-оздоровительной работы.</w:t>
      </w:r>
    </w:p>
    <w:bookmarkEnd w:id="490"/>
    <w:bookmarkStart w:name="z549" w:id="491"/>
    <w:p>
      <w:pPr>
        <w:spacing w:after="0"/>
        <w:ind w:left="0"/>
        <w:jc w:val="both"/>
      </w:pPr>
      <w:r>
        <w:rPr>
          <w:rFonts w:ascii="Times New Roman"/>
          <w:b w:val="false"/>
          <w:i w:val="false"/>
          <w:color w:val="000000"/>
          <w:sz w:val="28"/>
        </w:rPr>
        <w:t>
      В строке 1.2.5 раздела 9 статистической формы учитываются расходы организации на рабочую силу, не отнесенные к вышеперечисленным группам:</w:t>
      </w:r>
    </w:p>
    <w:bookmarkEnd w:id="491"/>
    <w:bookmarkStart w:name="z550" w:id="492"/>
    <w:p>
      <w:pPr>
        <w:spacing w:after="0"/>
        <w:ind w:left="0"/>
        <w:jc w:val="both"/>
      </w:pPr>
      <w:r>
        <w:rPr>
          <w:rFonts w:ascii="Times New Roman"/>
          <w:b w:val="false"/>
          <w:i w:val="false"/>
          <w:color w:val="000000"/>
          <w:sz w:val="28"/>
        </w:rPr>
        <w:t>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p>
    <w:bookmarkEnd w:id="492"/>
    <w:bookmarkStart w:name="z551" w:id="493"/>
    <w:p>
      <w:pPr>
        <w:spacing w:after="0"/>
        <w:ind w:left="0"/>
        <w:jc w:val="both"/>
      </w:pPr>
      <w:r>
        <w:rPr>
          <w:rFonts w:ascii="Times New Roman"/>
          <w:b w:val="false"/>
          <w:i w:val="false"/>
          <w:color w:val="000000"/>
          <w:sz w:val="28"/>
        </w:rPr>
        <w:t>
      стоимость форменной одежды (комплект);</w:t>
      </w:r>
    </w:p>
    <w:bookmarkEnd w:id="493"/>
    <w:bookmarkStart w:name="z552" w:id="494"/>
    <w:p>
      <w:pPr>
        <w:spacing w:after="0"/>
        <w:ind w:left="0"/>
        <w:jc w:val="both"/>
      </w:pPr>
      <w:r>
        <w:rPr>
          <w:rFonts w:ascii="Times New Roman"/>
          <w:b w:val="false"/>
          <w:i w:val="false"/>
          <w:color w:val="000000"/>
          <w:sz w:val="28"/>
        </w:rPr>
        <w:t>
      оплата проезда к месту работы транспортом общего пользования, специальными маршрутами, ведомственным транспортом;</w:t>
      </w:r>
    </w:p>
    <w:bookmarkEnd w:id="494"/>
    <w:bookmarkStart w:name="z553" w:id="495"/>
    <w:p>
      <w:pPr>
        <w:spacing w:after="0"/>
        <w:ind w:left="0"/>
        <w:jc w:val="both"/>
      </w:pPr>
      <w:r>
        <w:rPr>
          <w:rFonts w:ascii="Times New Roman"/>
          <w:b w:val="false"/>
          <w:i w:val="false"/>
          <w:color w:val="000000"/>
          <w:sz w:val="28"/>
        </w:rPr>
        <w:t>
      расходы, связанные с наймом персонала;</w:t>
      </w:r>
    </w:p>
    <w:bookmarkEnd w:id="495"/>
    <w:bookmarkStart w:name="z554" w:id="496"/>
    <w:p>
      <w:pPr>
        <w:spacing w:after="0"/>
        <w:ind w:left="0"/>
        <w:jc w:val="both"/>
      </w:pPr>
      <w:r>
        <w:rPr>
          <w:rFonts w:ascii="Times New Roman"/>
          <w:b w:val="false"/>
          <w:i w:val="false"/>
          <w:color w:val="000000"/>
          <w:sz w:val="28"/>
        </w:rPr>
        <w:t>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496"/>
    <w:bookmarkStart w:name="z555" w:id="497"/>
    <w:p>
      <w:pPr>
        <w:spacing w:after="0"/>
        <w:ind w:left="0"/>
        <w:jc w:val="both"/>
      </w:pPr>
      <w:r>
        <w:rPr>
          <w:rFonts w:ascii="Times New Roman"/>
          <w:b w:val="false"/>
          <w:i w:val="false"/>
          <w:color w:val="000000"/>
          <w:sz w:val="28"/>
        </w:rPr>
        <w:t>
      командировочные расходы в соответствии с Трудовым кодексом;</w:t>
      </w:r>
    </w:p>
    <w:bookmarkEnd w:id="497"/>
    <w:bookmarkStart w:name="z556" w:id="498"/>
    <w:p>
      <w:pPr>
        <w:spacing w:after="0"/>
        <w:ind w:left="0"/>
        <w:jc w:val="both"/>
      </w:pPr>
      <w:r>
        <w:rPr>
          <w:rFonts w:ascii="Times New Roman"/>
          <w:b w:val="false"/>
          <w:i w:val="false"/>
          <w:color w:val="000000"/>
          <w:sz w:val="28"/>
        </w:rPr>
        <w:t>
      компенсации расходов работникам, связанных с переводом на работу в другие местности по соглашению сторон;</w:t>
      </w:r>
    </w:p>
    <w:bookmarkEnd w:id="498"/>
    <w:bookmarkStart w:name="z557" w:id="499"/>
    <w:p>
      <w:pPr>
        <w:spacing w:after="0"/>
        <w:ind w:left="0"/>
        <w:jc w:val="both"/>
      </w:pP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p>
    <w:bookmarkEnd w:id="499"/>
    <w:bookmarkStart w:name="z558" w:id="500"/>
    <w:p>
      <w:pPr>
        <w:spacing w:after="0"/>
        <w:ind w:left="0"/>
        <w:jc w:val="both"/>
      </w:pPr>
      <w:r>
        <w:rPr>
          <w:rFonts w:ascii="Times New Roman"/>
          <w:b w:val="false"/>
          <w:i w:val="false"/>
          <w:color w:val="000000"/>
          <w:sz w:val="28"/>
        </w:rPr>
        <w:t>
      компенсационные выплаты к заработной плате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p>
    <w:bookmarkEnd w:id="500"/>
    <w:bookmarkStart w:name="z559" w:id="501"/>
    <w:p>
      <w:pPr>
        <w:spacing w:after="0"/>
        <w:ind w:left="0"/>
        <w:jc w:val="both"/>
      </w:pPr>
      <w:r>
        <w:rPr>
          <w:rFonts w:ascii="Times New Roman"/>
          <w:b w:val="false"/>
          <w:i w:val="false"/>
          <w:color w:val="000000"/>
          <w:sz w:val="28"/>
        </w:rPr>
        <w:t>
      обязательные профессиональные пенсионные взносы, перечисляемые работодателями за счет собственных средств в пользу отдельных категорий работников, занятых на работах с вредными условиями труда, обязательные пенсионные взносы работодателя.</w:t>
      </w:r>
    </w:p>
    <w:bookmarkEnd w:id="501"/>
    <w:bookmarkStart w:name="z560" w:id="502"/>
    <w:p>
      <w:pPr>
        <w:spacing w:after="0"/>
        <w:ind w:left="0"/>
        <w:jc w:val="both"/>
      </w:pPr>
      <w:r>
        <w:rPr>
          <w:rFonts w:ascii="Times New Roman"/>
          <w:b w:val="false"/>
          <w:i w:val="false"/>
          <w:color w:val="000000"/>
          <w:sz w:val="28"/>
        </w:rPr>
        <w:t>
      В строке 1.2.6 раздела 9 статистической формы учитываются налоги, связанные с использованием рабочей силы – в эту группу включаются налоги и сборы, налоговой базой для которых является фонд заработной платы или численность работников; социальный налог; другие налоги и сборы. Также в эту группу может быть включена плата за привлечение иностранной рабочей силы.</w:t>
      </w:r>
    </w:p>
    <w:bookmarkEnd w:id="502"/>
    <w:bookmarkStart w:name="z561" w:id="503"/>
    <w:p>
      <w:pPr>
        <w:spacing w:after="0"/>
        <w:ind w:left="0"/>
        <w:jc w:val="both"/>
      </w:pPr>
      <w:r>
        <w:rPr>
          <w:rFonts w:ascii="Times New Roman"/>
          <w:b w:val="false"/>
          <w:i w:val="false"/>
          <w:color w:val="000000"/>
          <w:sz w:val="28"/>
        </w:rPr>
        <w:t>
      В расходы организации на рабочую силу не включаются:</w:t>
      </w:r>
    </w:p>
    <w:bookmarkEnd w:id="503"/>
    <w:bookmarkStart w:name="z562" w:id="504"/>
    <w:p>
      <w:pPr>
        <w:spacing w:after="0"/>
        <w:ind w:left="0"/>
        <w:jc w:val="both"/>
      </w:pPr>
      <w:r>
        <w:rPr>
          <w:rFonts w:ascii="Times New Roman"/>
          <w:b w:val="false"/>
          <w:i w:val="false"/>
          <w:color w:val="000000"/>
          <w:sz w:val="28"/>
        </w:rPr>
        <w:t>
      расходы по приему и обслуживанию лиц, не состоящих в списках организации (представительские расходы);</w:t>
      </w:r>
    </w:p>
    <w:bookmarkEnd w:id="504"/>
    <w:bookmarkStart w:name="z563" w:id="505"/>
    <w:p>
      <w:pPr>
        <w:spacing w:after="0"/>
        <w:ind w:left="0"/>
        <w:jc w:val="both"/>
      </w:pPr>
      <w:r>
        <w:rPr>
          <w:rFonts w:ascii="Times New Roman"/>
          <w:b w:val="false"/>
          <w:i w:val="false"/>
          <w:color w:val="000000"/>
          <w:sz w:val="28"/>
        </w:rPr>
        <w:t>
      авторские вознаграждения, выплачиваемые по договорам на создание, издание и иное использование произведений науки, литературы, искусства, изобретений, рационализаторских предложений, по соглашению сторон;</w:t>
      </w:r>
    </w:p>
    <w:bookmarkEnd w:id="505"/>
    <w:bookmarkStart w:name="z564" w:id="506"/>
    <w:p>
      <w:pPr>
        <w:spacing w:after="0"/>
        <w:ind w:left="0"/>
        <w:jc w:val="both"/>
      </w:pPr>
      <w:r>
        <w:rPr>
          <w:rFonts w:ascii="Times New Roman"/>
          <w:b w:val="false"/>
          <w:i w:val="false"/>
          <w:color w:val="000000"/>
          <w:sz w:val="28"/>
        </w:rPr>
        <w:t>
      компенсация работнику материальных затрат (без сумм оплаты труда) за использование личных автомобилей в служебных целях по соглашению сторон;</w:t>
      </w:r>
    </w:p>
    <w:bookmarkEnd w:id="506"/>
    <w:bookmarkStart w:name="z565" w:id="507"/>
    <w:p>
      <w:pPr>
        <w:spacing w:after="0"/>
        <w:ind w:left="0"/>
        <w:jc w:val="both"/>
      </w:pPr>
      <w:r>
        <w:rPr>
          <w:rFonts w:ascii="Times New Roman"/>
          <w:b w:val="false"/>
          <w:i w:val="false"/>
          <w:color w:val="000000"/>
          <w:sz w:val="28"/>
        </w:rPr>
        <w:t>
      суммы, полученные в виде грантов, предоставленные международными или иностранными некоммерческими и благотворительными организациями.</w:t>
      </w:r>
    </w:p>
    <w:bookmarkEnd w:id="507"/>
    <w:bookmarkStart w:name="z566" w:id="508"/>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08"/>
    <w:bookmarkStart w:name="z567" w:id="509"/>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509"/>
    <w:bookmarkStart w:name="z568" w:id="510"/>
    <w:p>
      <w:pPr>
        <w:spacing w:after="0"/>
        <w:ind w:left="0"/>
        <w:jc w:val="both"/>
      </w:pPr>
      <w:r>
        <w:rPr>
          <w:rFonts w:ascii="Times New Roman"/>
          <w:b w:val="false"/>
          <w:i w:val="false"/>
          <w:color w:val="000000"/>
          <w:sz w:val="28"/>
        </w:rPr>
        <w:t>
      20. Арифметико-логический контроль:</w:t>
      </w:r>
    </w:p>
    <w:bookmarkEnd w:id="510"/>
    <w:bookmarkStart w:name="z569" w:id="511"/>
    <w:p>
      <w:pPr>
        <w:spacing w:after="0"/>
        <w:ind w:left="0"/>
        <w:jc w:val="both"/>
      </w:pPr>
      <w:r>
        <w:rPr>
          <w:rFonts w:ascii="Times New Roman"/>
          <w:b w:val="false"/>
          <w:i w:val="false"/>
          <w:color w:val="000000"/>
          <w:sz w:val="28"/>
        </w:rPr>
        <w:t>
      1) Раздел 2:</w:t>
      </w:r>
    </w:p>
    <w:bookmarkEnd w:id="511"/>
    <w:bookmarkStart w:name="z570" w:id="512"/>
    <w:p>
      <w:pPr>
        <w:spacing w:after="0"/>
        <w:ind w:left="0"/>
        <w:jc w:val="both"/>
      </w:pPr>
      <w:r>
        <w:rPr>
          <w:rFonts w:ascii="Times New Roman"/>
          <w:b w:val="false"/>
          <w:i w:val="false"/>
          <w:color w:val="000000"/>
          <w:sz w:val="28"/>
        </w:rPr>
        <w:t>
      графа 1 &gt; графе 2 для каждой строки;</w:t>
      </w:r>
    </w:p>
    <w:bookmarkEnd w:id="512"/>
    <w:bookmarkStart w:name="z571" w:id="513"/>
    <w:p>
      <w:pPr>
        <w:spacing w:after="0"/>
        <w:ind w:left="0"/>
        <w:jc w:val="both"/>
      </w:pPr>
      <w:r>
        <w:rPr>
          <w:rFonts w:ascii="Times New Roman"/>
          <w:b w:val="false"/>
          <w:i w:val="false"/>
          <w:color w:val="000000"/>
          <w:sz w:val="28"/>
        </w:rPr>
        <w:t>
      графа 3 &gt; графе 4 для каждой строки;</w:t>
      </w:r>
    </w:p>
    <w:bookmarkEnd w:id="513"/>
    <w:bookmarkStart w:name="z572" w:id="514"/>
    <w:p>
      <w:pPr>
        <w:spacing w:after="0"/>
        <w:ind w:left="0"/>
        <w:jc w:val="both"/>
      </w:pPr>
      <w:r>
        <w:rPr>
          <w:rFonts w:ascii="Times New Roman"/>
          <w:b w:val="false"/>
          <w:i w:val="false"/>
          <w:color w:val="000000"/>
          <w:sz w:val="28"/>
        </w:rPr>
        <w:t>
      графа 5 &gt; графе 6 для каждой строки;</w:t>
      </w:r>
    </w:p>
    <w:bookmarkEnd w:id="514"/>
    <w:bookmarkStart w:name="z573" w:id="515"/>
    <w:p>
      <w:pPr>
        <w:spacing w:after="0"/>
        <w:ind w:left="0"/>
        <w:jc w:val="both"/>
      </w:pPr>
      <w:r>
        <w:rPr>
          <w:rFonts w:ascii="Times New Roman"/>
          <w:b w:val="false"/>
          <w:i w:val="false"/>
          <w:color w:val="000000"/>
          <w:sz w:val="28"/>
        </w:rPr>
        <w:t>
      строка 1 &gt; строке 1.1 по графам 1 – 6;</w:t>
      </w:r>
    </w:p>
    <w:bookmarkEnd w:id="515"/>
    <w:bookmarkStart w:name="z574" w:id="516"/>
    <w:p>
      <w:pPr>
        <w:spacing w:after="0"/>
        <w:ind w:left="0"/>
        <w:jc w:val="both"/>
      </w:pPr>
      <w:r>
        <w:rPr>
          <w:rFonts w:ascii="Times New Roman"/>
          <w:b w:val="false"/>
          <w:i w:val="false"/>
          <w:color w:val="000000"/>
          <w:sz w:val="28"/>
        </w:rPr>
        <w:t>
      если строка 1 &gt; 0, то строка 1.1 &gt; 0 по графе 1;</w:t>
      </w:r>
    </w:p>
    <w:bookmarkEnd w:id="516"/>
    <w:bookmarkStart w:name="z575" w:id="517"/>
    <w:p>
      <w:pPr>
        <w:spacing w:after="0"/>
        <w:ind w:left="0"/>
        <w:jc w:val="both"/>
      </w:pPr>
      <w:r>
        <w:rPr>
          <w:rFonts w:ascii="Times New Roman"/>
          <w:b w:val="false"/>
          <w:i w:val="false"/>
          <w:color w:val="000000"/>
          <w:sz w:val="28"/>
        </w:rPr>
        <w:t>
      строка 1= сумме строк 1.1 – 1.2 по графам 1, 3;</w:t>
      </w:r>
    </w:p>
    <w:bookmarkEnd w:id="517"/>
    <w:bookmarkStart w:name="z576" w:id="518"/>
    <w:p>
      <w:pPr>
        <w:spacing w:after="0"/>
        <w:ind w:left="0"/>
        <w:jc w:val="both"/>
      </w:pPr>
      <w:r>
        <w:rPr>
          <w:rFonts w:ascii="Times New Roman"/>
          <w:b w:val="false"/>
          <w:i w:val="false"/>
          <w:color w:val="000000"/>
          <w:sz w:val="28"/>
        </w:rPr>
        <w:t xml:space="preserve">
      строка 1.2 = сумме строк 1.2.1 – 1.2.2 по графам 1, 3; </w:t>
      </w:r>
    </w:p>
    <w:bookmarkEnd w:id="518"/>
    <w:bookmarkStart w:name="z577" w:id="519"/>
    <w:p>
      <w:pPr>
        <w:spacing w:after="0"/>
        <w:ind w:left="0"/>
        <w:jc w:val="both"/>
      </w:pPr>
      <w:r>
        <w:rPr>
          <w:rFonts w:ascii="Times New Roman"/>
          <w:b w:val="false"/>
          <w:i w:val="false"/>
          <w:color w:val="000000"/>
          <w:sz w:val="28"/>
        </w:rPr>
        <w:t>
      если графа 3 &gt; 0, то графа 5 &gt; 0 для каждой строки;</w:t>
      </w:r>
    </w:p>
    <w:bookmarkEnd w:id="519"/>
    <w:bookmarkStart w:name="z578" w:id="520"/>
    <w:p>
      <w:pPr>
        <w:spacing w:after="0"/>
        <w:ind w:left="0"/>
        <w:jc w:val="both"/>
      </w:pPr>
      <w:r>
        <w:rPr>
          <w:rFonts w:ascii="Times New Roman"/>
          <w:b w:val="false"/>
          <w:i w:val="false"/>
          <w:color w:val="000000"/>
          <w:sz w:val="28"/>
        </w:rPr>
        <w:t>
      если графа 4 &gt; 0, то графа 6 &gt; 0 для каждой строки;</w:t>
      </w:r>
    </w:p>
    <w:bookmarkEnd w:id="520"/>
    <w:bookmarkStart w:name="z579" w:id="521"/>
    <w:p>
      <w:pPr>
        <w:spacing w:after="0"/>
        <w:ind w:left="0"/>
        <w:jc w:val="both"/>
      </w:pPr>
      <w:r>
        <w:rPr>
          <w:rFonts w:ascii="Times New Roman"/>
          <w:b w:val="false"/>
          <w:i w:val="false"/>
          <w:color w:val="000000"/>
          <w:sz w:val="28"/>
        </w:rPr>
        <w:t>
      если графа 5 &gt; 0, то графа 3 &gt; 0 для каждой строки;</w:t>
      </w:r>
    </w:p>
    <w:bookmarkEnd w:id="521"/>
    <w:bookmarkStart w:name="z580" w:id="522"/>
    <w:p>
      <w:pPr>
        <w:spacing w:after="0"/>
        <w:ind w:left="0"/>
        <w:jc w:val="both"/>
      </w:pPr>
      <w:r>
        <w:rPr>
          <w:rFonts w:ascii="Times New Roman"/>
          <w:b w:val="false"/>
          <w:i w:val="false"/>
          <w:color w:val="000000"/>
          <w:sz w:val="28"/>
        </w:rPr>
        <w:t>
      если графа 6 &gt; 0, то графа 4 &gt; 0 для каждой строки;</w:t>
      </w:r>
    </w:p>
    <w:bookmarkEnd w:id="522"/>
    <w:bookmarkStart w:name="z581" w:id="523"/>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523"/>
    <w:bookmarkStart w:name="z582" w:id="524"/>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524"/>
    <w:bookmarkStart w:name="z583" w:id="525"/>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525"/>
    <w:bookmarkStart w:name="z584" w:id="526"/>
    <w:p>
      <w:pPr>
        <w:spacing w:after="0"/>
        <w:ind w:left="0"/>
        <w:jc w:val="both"/>
      </w:pPr>
      <w:r>
        <w:rPr>
          <w:rFonts w:ascii="Times New Roman"/>
          <w:b w:val="false"/>
          <w:i w:val="false"/>
          <w:color w:val="000000"/>
          <w:sz w:val="28"/>
        </w:rPr>
        <w:t>
      графа 7 = графа 5 *1000 / графу 3 / 12 для каждой строки;</w:t>
      </w:r>
    </w:p>
    <w:bookmarkEnd w:id="526"/>
    <w:bookmarkStart w:name="z585" w:id="527"/>
    <w:p>
      <w:pPr>
        <w:spacing w:after="0"/>
        <w:ind w:left="0"/>
        <w:jc w:val="both"/>
      </w:pPr>
      <w:r>
        <w:rPr>
          <w:rFonts w:ascii="Times New Roman"/>
          <w:b w:val="false"/>
          <w:i w:val="false"/>
          <w:color w:val="000000"/>
          <w:sz w:val="28"/>
        </w:rPr>
        <w:t>
      графа 8 = графа 6 *1000 / графу 4 / 12 для каждой строки.</w:t>
      </w:r>
    </w:p>
    <w:bookmarkEnd w:id="527"/>
    <w:bookmarkStart w:name="z586" w:id="528"/>
    <w:p>
      <w:pPr>
        <w:spacing w:after="0"/>
        <w:ind w:left="0"/>
        <w:jc w:val="both"/>
      </w:pPr>
      <w:r>
        <w:rPr>
          <w:rFonts w:ascii="Times New Roman"/>
          <w:b w:val="false"/>
          <w:i w:val="false"/>
          <w:color w:val="000000"/>
          <w:sz w:val="28"/>
        </w:rPr>
        <w:t>
      2) Раздел 2.1:</w:t>
      </w:r>
    </w:p>
    <w:bookmarkEnd w:id="528"/>
    <w:bookmarkStart w:name="z587" w:id="529"/>
    <w:p>
      <w:pPr>
        <w:spacing w:after="0"/>
        <w:ind w:left="0"/>
        <w:jc w:val="both"/>
      </w:pPr>
      <w:r>
        <w:rPr>
          <w:rFonts w:ascii="Times New Roman"/>
          <w:b w:val="false"/>
          <w:i w:val="false"/>
          <w:color w:val="000000"/>
          <w:sz w:val="28"/>
        </w:rPr>
        <w:t>
      строка 1 = сумме строк 1.1 – 1.2 по графам 1–6;</w:t>
      </w:r>
    </w:p>
    <w:bookmarkEnd w:id="529"/>
    <w:bookmarkStart w:name="z588" w:id="530"/>
    <w:p>
      <w:pPr>
        <w:spacing w:after="0"/>
        <w:ind w:left="0"/>
        <w:jc w:val="both"/>
      </w:pPr>
      <w:r>
        <w:rPr>
          <w:rFonts w:ascii="Times New Roman"/>
          <w:b w:val="false"/>
          <w:i w:val="false"/>
          <w:color w:val="000000"/>
          <w:sz w:val="28"/>
        </w:rPr>
        <w:t>
      строка 1.1 ≤ строки 1 по графам 1–6;</w:t>
      </w:r>
    </w:p>
    <w:bookmarkEnd w:id="530"/>
    <w:bookmarkStart w:name="z589" w:id="531"/>
    <w:p>
      <w:pPr>
        <w:spacing w:after="0"/>
        <w:ind w:left="0"/>
        <w:jc w:val="both"/>
      </w:pPr>
      <w:r>
        <w:rPr>
          <w:rFonts w:ascii="Times New Roman"/>
          <w:b w:val="false"/>
          <w:i w:val="false"/>
          <w:color w:val="000000"/>
          <w:sz w:val="28"/>
        </w:rPr>
        <w:t>
      строка 1.2 ≤ строки 1 по графам 1–6.</w:t>
      </w:r>
    </w:p>
    <w:bookmarkEnd w:id="531"/>
    <w:bookmarkStart w:name="z590" w:id="532"/>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532"/>
    <w:bookmarkStart w:name="z591" w:id="533"/>
    <w:p>
      <w:pPr>
        <w:spacing w:after="0"/>
        <w:ind w:left="0"/>
        <w:jc w:val="both"/>
      </w:pPr>
      <w:r>
        <w:rPr>
          <w:rFonts w:ascii="Times New Roman"/>
          <w:b w:val="false"/>
          <w:i w:val="false"/>
          <w:color w:val="000000"/>
          <w:sz w:val="28"/>
        </w:rPr>
        <w:t>
      3) Раздел 3:</w:t>
      </w:r>
    </w:p>
    <w:bookmarkEnd w:id="533"/>
    <w:bookmarkStart w:name="z592" w:id="534"/>
    <w:p>
      <w:pPr>
        <w:spacing w:after="0"/>
        <w:ind w:left="0"/>
        <w:jc w:val="both"/>
      </w:pPr>
      <w:r>
        <w:rPr>
          <w:rFonts w:ascii="Times New Roman"/>
          <w:b w:val="false"/>
          <w:i w:val="false"/>
          <w:color w:val="000000"/>
          <w:sz w:val="28"/>
        </w:rPr>
        <w:t>
      графа 1 &gt; графе 2 для каждой строки;</w:t>
      </w:r>
    </w:p>
    <w:bookmarkEnd w:id="534"/>
    <w:bookmarkStart w:name="z593" w:id="535"/>
    <w:p>
      <w:pPr>
        <w:spacing w:after="0"/>
        <w:ind w:left="0"/>
        <w:jc w:val="both"/>
      </w:pPr>
      <w:r>
        <w:rPr>
          <w:rFonts w:ascii="Times New Roman"/>
          <w:b w:val="false"/>
          <w:i w:val="false"/>
          <w:color w:val="000000"/>
          <w:sz w:val="28"/>
        </w:rPr>
        <w:t>
      графа 3 &gt; графе 4 для каждой строки;</w:t>
      </w:r>
    </w:p>
    <w:bookmarkEnd w:id="535"/>
    <w:bookmarkStart w:name="z594" w:id="536"/>
    <w:p>
      <w:pPr>
        <w:spacing w:after="0"/>
        <w:ind w:left="0"/>
        <w:jc w:val="both"/>
      </w:pPr>
      <w:r>
        <w:rPr>
          <w:rFonts w:ascii="Times New Roman"/>
          <w:b w:val="false"/>
          <w:i w:val="false"/>
          <w:color w:val="000000"/>
          <w:sz w:val="28"/>
        </w:rPr>
        <w:t>
      графа 5 &gt; графе 6 для каждой строки</w:t>
      </w:r>
    </w:p>
    <w:bookmarkEnd w:id="536"/>
    <w:bookmarkStart w:name="z595" w:id="537"/>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537"/>
    <w:bookmarkStart w:name="z596" w:id="538"/>
    <w:p>
      <w:pPr>
        <w:spacing w:after="0"/>
        <w:ind w:left="0"/>
        <w:jc w:val="both"/>
      </w:pPr>
      <w:r>
        <w:rPr>
          <w:rFonts w:ascii="Times New Roman"/>
          <w:b w:val="false"/>
          <w:i w:val="false"/>
          <w:color w:val="000000"/>
          <w:sz w:val="28"/>
        </w:rPr>
        <w:t>
      строка 1 = сумме строк 1.1 – 1.10 по графам 1–6;</w:t>
      </w:r>
    </w:p>
    <w:bookmarkEnd w:id="538"/>
    <w:bookmarkStart w:name="z597" w:id="539"/>
    <w:p>
      <w:pPr>
        <w:spacing w:after="0"/>
        <w:ind w:left="0"/>
        <w:jc w:val="both"/>
      </w:pPr>
      <w:r>
        <w:rPr>
          <w:rFonts w:ascii="Times New Roman"/>
          <w:b w:val="false"/>
          <w:i w:val="false"/>
          <w:color w:val="000000"/>
          <w:sz w:val="28"/>
        </w:rPr>
        <w:t>
      если графа 3 &gt; 0, то графа 5 &gt; 0 для каждой строки;</w:t>
      </w:r>
    </w:p>
    <w:bookmarkEnd w:id="539"/>
    <w:bookmarkStart w:name="z598" w:id="540"/>
    <w:p>
      <w:pPr>
        <w:spacing w:after="0"/>
        <w:ind w:left="0"/>
        <w:jc w:val="both"/>
      </w:pPr>
      <w:r>
        <w:rPr>
          <w:rFonts w:ascii="Times New Roman"/>
          <w:b w:val="false"/>
          <w:i w:val="false"/>
          <w:color w:val="000000"/>
          <w:sz w:val="28"/>
        </w:rPr>
        <w:t>
      если графа 4 &gt; 0, то графа 6 &gt; 0 для каждой строки;</w:t>
      </w:r>
    </w:p>
    <w:bookmarkEnd w:id="540"/>
    <w:bookmarkStart w:name="z599" w:id="541"/>
    <w:p>
      <w:pPr>
        <w:spacing w:after="0"/>
        <w:ind w:left="0"/>
        <w:jc w:val="both"/>
      </w:pPr>
      <w:r>
        <w:rPr>
          <w:rFonts w:ascii="Times New Roman"/>
          <w:b w:val="false"/>
          <w:i w:val="false"/>
          <w:color w:val="000000"/>
          <w:sz w:val="28"/>
        </w:rPr>
        <w:t>
      если графа 5 &gt; 0, то графа 3 &gt; 0 для каждой строки;</w:t>
      </w:r>
    </w:p>
    <w:bookmarkEnd w:id="541"/>
    <w:bookmarkStart w:name="z600" w:id="542"/>
    <w:p>
      <w:pPr>
        <w:spacing w:after="0"/>
        <w:ind w:left="0"/>
        <w:jc w:val="both"/>
      </w:pPr>
      <w:r>
        <w:rPr>
          <w:rFonts w:ascii="Times New Roman"/>
          <w:b w:val="false"/>
          <w:i w:val="false"/>
          <w:color w:val="000000"/>
          <w:sz w:val="28"/>
        </w:rPr>
        <w:t>
      если графа 6 &gt; 0, то графа 4 &gt; 0 для каждой строки;</w:t>
      </w:r>
    </w:p>
    <w:bookmarkEnd w:id="542"/>
    <w:bookmarkStart w:name="z601" w:id="543"/>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543"/>
    <w:bookmarkStart w:name="z602" w:id="544"/>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544"/>
    <w:bookmarkStart w:name="z603" w:id="545"/>
    <w:p>
      <w:pPr>
        <w:spacing w:after="0"/>
        <w:ind w:left="0"/>
        <w:jc w:val="both"/>
      </w:pPr>
      <w:r>
        <w:rPr>
          <w:rFonts w:ascii="Times New Roman"/>
          <w:b w:val="false"/>
          <w:i w:val="false"/>
          <w:color w:val="000000"/>
          <w:sz w:val="28"/>
        </w:rPr>
        <w:t>
      графа 7 = графа 5 *1000 / графу 3 / 12 для каждой строки;</w:t>
      </w:r>
    </w:p>
    <w:bookmarkEnd w:id="545"/>
    <w:bookmarkStart w:name="z604" w:id="546"/>
    <w:p>
      <w:pPr>
        <w:spacing w:after="0"/>
        <w:ind w:left="0"/>
        <w:jc w:val="both"/>
      </w:pPr>
      <w:r>
        <w:rPr>
          <w:rFonts w:ascii="Times New Roman"/>
          <w:b w:val="false"/>
          <w:i w:val="false"/>
          <w:color w:val="000000"/>
          <w:sz w:val="28"/>
        </w:rPr>
        <w:t>
      графа 8 = графа 6 *1000 / графу 4 / 12 для каждой строки.</w:t>
      </w:r>
    </w:p>
    <w:bookmarkEnd w:id="546"/>
    <w:bookmarkStart w:name="z605" w:id="547"/>
    <w:p>
      <w:pPr>
        <w:spacing w:after="0"/>
        <w:ind w:left="0"/>
        <w:jc w:val="both"/>
      </w:pPr>
      <w:r>
        <w:rPr>
          <w:rFonts w:ascii="Times New Roman"/>
          <w:b w:val="false"/>
          <w:i w:val="false"/>
          <w:color w:val="000000"/>
          <w:sz w:val="28"/>
        </w:rPr>
        <w:t>
      4) Раздел 4:</w:t>
      </w:r>
    </w:p>
    <w:bookmarkEnd w:id="547"/>
    <w:bookmarkStart w:name="z606" w:id="548"/>
    <w:p>
      <w:pPr>
        <w:spacing w:after="0"/>
        <w:ind w:left="0"/>
        <w:jc w:val="both"/>
      </w:pPr>
      <w:r>
        <w:rPr>
          <w:rFonts w:ascii="Times New Roman"/>
          <w:b w:val="false"/>
          <w:i w:val="false"/>
          <w:color w:val="000000"/>
          <w:sz w:val="28"/>
        </w:rPr>
        <w:t>
      если строка 1 &gt; 0, то строка 3 &gt; 0 по графе 1, 2 (допустимый для кода согласно Общему классификатору видов экономической деятельности (далее -ОКЭД) - 94);</w:t>
      </w:r>
    </w:p>
    <w:bookmarkEnd w:id="548"/>
    <w:bookmarkStart w:name="z607" w:id="549"/>
    <w:p>
      <w:pPr>
        <w:spacing w:after="0"/>
        <w:ind w:left="0"/>
        <w:jc w:val="both"/>
      </w:pPr>
      <w:r>
        <w:rPr>
          <w:rFonts w:ascii="Times New Roman"/>
          <w:b w:val="false"/>
          <w:i w:val="false"/>
          <w:color w:val="000000"/>
          <w:sz w:val="28"/>
        </w:rPr>
        <w:t>
      если строка 2 &gt; 0, то строка 4 &gt; 0 по графам 1, 2;</w:t>
      </w:r>
    </w:p>
    <w:bookmarkEnd w:id="549"/>
    <w:bookmarkStart w:name="z608" w:id="550"/>
    <w:p>
      <w:pPr>
        <w:spacing w:after="0"/>
        <w:ind w:left="0"/>
        <w:jc w:val="both"/>
      </w:pPr>
      <w:r>
        <w:rPr>
          <w:rFonts w:ascii="Times New Roman"/>
          <w:b w:val="false"/>
          <w:i w:val="false"/>
          <w:color w:val="000000"/>
          <w:sz w:val="28"/>
        </w:rPr>
        <w:t>
      если строка 3 &gt; 0, то строка 1 &gt; 0 по графам 1, 2;</w:t>
      </w:r>
    </w:p>
    <w:bookmarkEnd w:id="550"/>
    <w:bookmarkStart w:name="z609" w:id="551"/>
    <w:p>
      <w:pPr>
        <w:spacing w:after="0"/>
        <w:ind w:left="0"/>
        <w:jc w:val="both"/>
      </w:pPr>
      <w:r>
        <w:rPr>
          <w:rFonts w:ascii="Times New Roman"/>
          <w:b w:val="false"/>
          <w:i w:val="false"/>
          <w:color w:val="000000"/>
          <w:sz w:val="28"/>
        </w:rPr>
        <w:t>
      если строка 4 &gt; 0, то строка 2 &gt; 0 по графам 1 2;</w:t>
      </w:r>
    </w:p>
    <w:bookmarkEnd w:id="551"/>
    <w:bookmarkStart w:name="z610" w:id="552"/>
    <w:p>
      <w:pPr>
        <w:spacing w:after="0"/>
        <w:ind w:left="0"/>
        <w:jc w:val="both"/>
      </w:pPr>
      <w:r>
        <w:rPr>
          <w:rFonts w:ascii="Times New Roman"/>
          <w:b w:val="false"/>
          <w:i w:val="false"/>
          <w:color w:val="000000"/>
          <w:sz w:val="28"/>
        </w:rPr>
        <w:t>
      строка 5 = 0 по графе 1, 2 – допустимый;</w:t>
      </w:r>
    </w:p>
    <w:bookmarkEnd w:id="552"/>
    <w:bookmarkStart w:name="z611" w:id="553"/>
    <w:p>
      <w:pPr>
        <w:spacing w:after="0"/>
        <w:ind w:left="0"/>
        <w:jc w:val="both"/>
      </w:pPr>
      <w:r>
        <w:rPr>
          <w:rFonts w:ascii="Times New Roman"/>
          <w:b w:val="false"/>
          <w:i w:val="false"/>
          <w:color w:val="000000"/>
          <w:sz w:val="28"/>
        </w:rPr>
        <w:t>
      строка 6 = 0 по графе 1, 2 – допустимый;</w:t>
      </w:r>
    </w:p>
    <w:bookmarkEnd w:id="553"/>
    <w:bookmarkStart w:name="z612" w:id="554"/>
    <w:p>
      <w:pPr>
        <w:spacing w:after="0"/>
        <w:ind w:left="0"/>
        <w:jc w:val="both"/>
      </w:pPr>
      <w:r>
        <w:rPr>
          <w:rFonts w:ascii="Times New Roman"/>
          <w:b w:val="false"/>
          <w:i w:val="false"/>
          <w:color w:val="000000"/>
          <w:sz w:val="28"/>
        </w:rPr>
        <w:t>
      строка 7 = 0 по графе 1, 2 – допустимый.</w:t>
      </w:r>
    </w:p>
    <w:bookmarkEnd w:id="554"/>
    <w:bookmarkStart w:name="z613" w:id="555"/>
    <w:p>
      <w:pPr>
        <w:spacing w:after="0"/>
        <w:ind w:left="0"/>
        <w:jc w:val="both"/>
      </w:pPr>
      <w:r>
        <w:rPr>
          <w:rFonts w:ascii="Times New Roman"/>
          <w:b w:val="false"/>
          <w:i w:val="false"/>
          <w:color w:val="000000"/>
          <w:sz w:val="28"/>
        </w:rPr>
        <w:t>
      5) Раздел 5:</w:t>
      </w:r>
    </w:p>
    <w:bookmarkEnd w:id="555"/>
    <w:bookmarkStart w:name="z614" w:id="556"/>
    <w:p>
      <w:pPr>
        <w:spacing w:after="0"/>
        <w:ind w:left="0"/>
        <w:jc w:val="both"/>
      </w:pPr>
      <w:r>
        <w:rPr>
          <w:rFonts w:ascii="Times New Roman"/>
          <w:b w:val="false"/>
          <w:i w:val="false"/>
          <w:color w:val="000000"/>
          <w:sz w:val="28"/>
        </w:rPr>
        <w:t>
      строка 3 = сумме строк 3.1 – 3.6 по графа 1, 2;</w:t>
      </w:r>
    </w:p>
    <w:bookmarkEnd w:id="556"/>
    <w:bookmarkStart w:name="z615" w:id="557"/>
    <w:p>
      <w:pPr>
        <w:spacing w:after="0"/>
        <w:ind w:left="0"/>
        <w:jc w:val="both"/>
      </w:pPr>
      <w:r>
        <w:rPr>
          <w:rFonts w:ascii="Times New Roman"/>
          <w:b w:val="false"/>
          <w:i w:val="false"/>
          <w:color w:val="000000"/>
          <w:sz w:val="28"/>
        </w:rPr>
        <w:t>
      (строка 1 + строка 3 + строка 4) / (строку 1 графы 1 раздела 2) = 365 дней по графе 1 (для високосного года – 366 дней);</w:t>
      </w:r>
    </w:p>
    <w:bookmarkEnd w:id="557"/>
    <w:bookmarkStart w:name="z616" w:id="558"/>
    <w:p>
      <w:pPr>
        <w:spacing w:after="0"/>
        <w:ind w:left="0"/>
        <w:jc w:val="both"/>
      </w:pPr>
      <w:r>
        <w:rPr>
          <w:rFonts w:ascii="Times New Roman"/>
          <w:b w:val="false"/>
          <w:i w:val="false"/>
          <w:color w:val="000000"/>
          <w:sz w:val="28"/>
        </w:rPr>
        <w:t>
      (строка 1 + строка 3 + строка 4) / (строку 1 графы 2 раздела 2) = 365 дней графе 2 (для високосного года – 366 дней);</w:t>
      </w:r>
    </w:p>
    <w:bookmarkEnd w:id="558"/>
    <w:bookmarkStart w:name="z617" w:id="559"/>
    <w:p>
      <w:pPr>
        <w:spacing w:after="0"/>
        <w:ind w:left="0"/>
        <w:jc w:val="both"/>
      </w:pPr>
      <w:r>
        <w:rPr>
          <w:rFonts w:ascii="Times New Roman"/>
          <w:b w:val="false"/>
          <w:i w:val="false"/>
          <w:color w:val="000000"/>
          <w:sz w:val="28"/>
        </w:rPr>
        <w:t>
      если строка 1 &gt; 0, то строка 2 &gt; 0 по графе 1, 2;</w:t>
      </w:r>
    </w:p>
    <w:bookmarkEnd w:id="559"/>
    <w:bookmarkStart w:name="z618" w:id="560"/>
    <w:p>
      <w:pPr>
        <w:spacing w:after="0"/>
        <w:ind w:left="0"/>
        <w:jc w:val="both"/>
      </w:pPr>
      <w:r>
        <w:rPr>
          <w:rFonts w:ascii="Times New Roman"/>
          <w:b w:val="false"/>
          <w:i w:val="false"/>
          <w:color w:val="000000"/>
          <w:sz w:val="28"/>
        </w:rPr>
        <w:t>
      если строка 2 &gt; 0, то строка 1 &gt; 0 по графе 1, 2.</w:t>
      </w:r>
    </w:p>
    <w:bookmarkEnd w:id="560"/>
    <w:bookmarkStart w:name="z619" w:id="561"/>
    <w:p>
      <w:pPr>
        <w:spacing w:after="0"/>
        <w:ind w:left="0"/>
        <w:jc w:val="both"/>
      </w:pPr>
      <w:r>
        <w:rPr>
          <w:rFonts w:ascii="Times New Roman"/>
          <w:b w:val="false"/>
          <w:i w:val="false"/>
          <w:color w:val="000000"/>
          <w:sz w:val="28"/>
        </w:rPr>
        <w:t>
      6) Раздел 6:</w:t>
      </w:r>
    </w:p>
    <w:bookmarkEnd w:id="561"/>
    <w:bookmarkStart w:name="z620" w:id="562"/>
    <w:p>
      <w:pPr>
        <w:spacing w:after="0"/>
        <w:ind w:left="0"/>
        <w:jc w:val="both"/>
      </w:pPr>
      <w:r>
        <w:rPr>
          <w:rFonts w:ascii="Times New Roman"/>
          <w:b w:val="false"/>
          <w:i w:val="false"/>
          <w:color w:val="000000"/>
          <w:sz w:val="28"/>
        </w:rPr>
        <w:t>
      строка 1 &gt; строка 1.1 + строка 1.2 + строка 1.3 для каждой графы;</w:t>
      </w:r>
    </w:p>
    <w:bookmarkEnd w:id="562"/>
    <w:bookmarkStart w:name="z621" w:id="563"/>
    <w:p>
      <w:pPr>
        <w:spacing w:after="0"/>
        <w:ind w:left="0"/>
        <w:jc w:val="both"/>
      </w:pPr>
      <w:r>
        <w:rPr>
          <w:rFonts w:ascii="Times New Roman"/>
          <w:b w:val="false"/>
          <w:i w:val="false"/>
          <w:color w:val="000000"/>
          <w:sz w:val="28"/>
        </w:rPr>
        <w:t>
      графа 1 &gt; графа 2 + графа 3 + графа 4 для каждой строки.</w:t>
      </w:r>
    </w:p>
    <w:bookmarkEnd w:id="563"/>
    <w:bookmarkStart w:name="z622" w:id="564"/>
    <w:p>
      <w:pPr>
        <w:spacing w:after="0"/>
        <w:ind w:left="0"/>
        <w:jc w:val="both"/>
      </w:pPr>
      <w:r>
        <w:rPr>
          <w:rFonts w:ascii="Times New Roman"/>
          <w:b w:val="false"/>
          <w:i w:val="false"/>
          <w:color w:val="000000"/>
          <w:sz w:val="28"/>
        </w:rPr>
        <w:t>
      7) Раздел 7:</w:t>
      </w:r>
    </w:p>
    <w:bookmarkEnd w:id="564"/>
    <w:bookmarkStart w:name="z623" w:id="565"/>
    <w:p>
      <w:pPr>
        <w:spacing w:after="0"/>
        <w:ind w:left="0"/>
        <w:jc w:val="both"/>
      </w:pPr>
      <w:r>
        <w:rPr>
          <w:rFonts w:ascii="Times New Roman"/>
          <w:b w:val="false"/>
          <w:i w:val="false"/>
          <w:color w:val="000000"/>
          <w:sz w:val="28"/>
        </w:rPr>
        <w:t>
      строка 2 &gt; строке 2.1 по графам 1, 5 - допустимый;</w:t>
      </w:r>
    </w:p>
    <w:bookmarkEnd w:id="565"/>
    <w:bookmarkStart w:name="z624" w:id="566"/>
    <w:p>
      <w:pPr>
        <w:spacing w:after="0"/>
        <w:ind w:left="0"/>
        <w:jc w:val="both"/>
      </w:pPr>
      <w:r>
        <w:rPr>
          <w:rFonts w:ascii="Times New Roman"/>
          <w:b w:val="false"/>
          <w:i w:val="false"/>
          <w:color w:val="000000"/>
          <w:sz w:val="28"/>
        </w:rPr>
        <w:t>
      строка 2 &gt; строке 2.2 по графам 1, 5 - допустимый;</w:t>
      </w:r>
    </w:p>
    <w:bookmarkEnd w:id="566"/>
    <w:bookmarkStart w:name="z625" w:id="567"/>
    <w:p>
      <w:pPr>
        <w:spacing w:after="0"/>
        <w:ind w:left="0"/>
        <w:jc w:val="both"/>
      </w:pPr>
      <w:r>
        <w:rPr>
          <w:rFonts w:ascii="Times New Roman"/>
          <w:b w:val="false"/>
          <w:i w:val="false"/>
          <w:color w:val="000000"/>
          <w:sz w:val="28"/>
        </w:rPr>
        <w:t>
      строка 2 &gt; строке 2.3 по графам 1, 5 - допустимый;</w:t>
      </w:r>
    </w:p>
    <w:bookmarkEnd w:id="567"/>
    <w:bookmarkStart w:name="z626" w:id="568"/>
    <w:p>
      <w:pPr>
        <w:spacing w:after="0"/>
        <w:ind w:left="0"/>
        <w:jc w:val="both"/>
      </w:pPr>
      <w:r>
        <w:rPr>
          <w:rFonts w:ascii="Times New Roman"/>
          <w:b w:val="false"/>
          <w:i w:val="false"/>
          <w:color w:val="000000"/>
          <w:sz w:val="28"/>
        </w:rPr>
        <w:t>
      строка 2.1 &gt; строке 2.1.1 по графам 1, 5;</w:t>
      </w:r>
    </w:p>
    <w:bookmarkEnd w:id="568"/>
    <w:bookmarkStart w:name="z627" w:id="569"/>
    <w:p>
      <w:pPr>
        <w:spacing w:after="0"/>
        <w:ind w:left="0"/>
        <w:jc w:val="both"/>
      </w:pPr>
      <w:r>
        <w:rPr>
          <w:rFonts w:ascii="Times New Roman"/>
          <w:b w:val="false"/>
          <w:i w:val="false"/>
          <w:color w:val="000000"/>
          <w:sz w:val="28"/>
        </w:rPr>
        <w:t>
      строка 2 &gt; строка 2.1 + строка 2.2 + строка 2.3 по графам 1, 5 - допустимый;</w:t>
      </w:r>
    </w:p>
    <w:bookmarkEnd w:id="569"/>
    <w:bookmarkStart w:name="z628" w:id="570"/>
    <w:p>
      <w:pPr>
        <w:spacing w:after="0"/>
        <w:ind w:left="0"/>
        <w:jc w:val="both"/>
      </w:pPr>
      <w:r>
        <w:rPr>
          <w:rFonts w:ascii="Times New Roman"/>
          <w:b w:val="false"/>
          <w:i w:val="false"/>
          <w:color w:val="000000"/>
          <w:sz w:val="28"/>
        </w:rPr>
        <w:t>
      строка 3 = сумме строк 3.1 – 3.7 для каждой графы;</w:t>
      </w:r>
    </w:p>
    <w:bookmarkEnd w:id="570"/>
    <w:bookmarkStart w:name="z629" w:id="571"/>
    <w:p>
      <w:pPr>
        <w:spacing w:after="0"/>
        <w:ind w:left="0"/>
        <w:jc w:val="both"/>
      </w:pPr>
      <w:r>
        <w:rPr>
          <w:rFonts w:ascii="Times New Roman"/>
          <w:b w:val="false"/>
          <w:i w:val="false"/>
          <w:color w:val="000000"/>
          <w:sz w:val="28"/>
        </w:rPr>
        <w:t>
      строка 4 = строка 1 + строка 2 – строка 3 для каждой графы;</w:t>
      </w:r>
    </w:p>
    <w:bookmarkEnd w:id="571"/>
    <w:bookmarkStart w:name="z630" w:id="572"/>
    <w:p>
      <w:pPr>
        <w:spacing w:after="0"/>
        <w:ind w:left="0"/>
        <w:jc w:val="both"/>
      </w:pPr>
      <w:r>
        <w:rPr>
          <w:rFonts w:ascii="Times New Roman"/>
          <w:b w:val="false"/>
          <w:i w:val="false"/>
          <w:color w:val="000000"/>
          <w:sz w:val="28"/>
        </w:rPr>
        <w:t>
      строка 6 ≤ строки 5 – допустимый;</w:t>
      </w:r>
    </w:p>
    <w:bookmarkEnd w:id="572"/>
    <w:bookmarkStart w:name="z631" w:id="573"/>
    <w:p>
      <w:pPr>
        <w:spacing w:after="0"/>
        <w:ind w:left="0"/>
        <w:jc w:val="both"/>
      </w:pPr>
      <w:r>
        <w:rPr>
          <w:rFonts w:ascii="Times New Roman"/>
          <w:b w:val="false"/>
          <w:i w:val="false"/>
          <w:color w:val="000000"/>
          <w:sz w:val="28"/>
        </w:rPr>
        <w:t>
      графа 1 &gt; графе 5 для строк 1 - 4;</w:t>
      </w:r>
    </w:p>
    <w:bookmarkEnd w:id="573"/>
    <w:bookmarkStart w:name="z632" w:id="574"/>
    <w:p>
      <w:pPr>
        <w:spacing w:after="0"/>
        <w:ind w:left="0"/>
        <w:jc w:val="both"/>
      </w:pPr>
      <w:r>
        <w:rPr>
          <w:rFonts w:ascii="Times New Roman"/>
          <w:b w:val="false"/>
          <w:i w:val="false"/>
          <w:color w:val="000000"/>
          <w:sz w:val="28"/>
        </w:rPr>
        <w:t>
      графа 1 &gt; сумме граф 2 - 4 для строк 1 - 4;</w:t>
      </w:r>
    </w:p>
    <w:bookmarkEnd w:id="574"/>
    <w:bookmarkStart w:name="z633" w:id="575"/>
    <w:p>
      <w:pPr>
        <w:spacing w:after="0"/>
        <w:ind w:left="0"/>
        <w:jc w:val="both"/>
      </w:pPr>
      <w:r>
        <w:rPr>
          <w:rFonts w:ascii="Times New Roman"/>
          <w:b w:val="false"/>
          <w:i w:val="false"/>
          <w:color w:val="000000"/>
          <w:sz w:val="28"/>
        </w:rPr>
        <w:t>
      если графа 1 &gt; 0, то графы 2 – 4 &gt; 0 по строкам 1, 2, 3, 3.1-3.7, 4 - допустимый;</w:t>
      </w:r>
    </w:p>
    <w:bookmarkEnd w:id="575"/>
    <w:bookmarkStart w:name="z634" w:id="576"/>
    <w:p>
      <w:pPr>
        <w:spacing w:after="0"/>
        <w:ind w:left="0"/>
        <w:jc w:val="both"/>
      </w:pPr>
      <w:r>
        <w:rPr>
          <w:rFonts w:ascii="Times New Roman"/>
          <w:b w:val="false"/>
          <w:i w:val="false"/>
          <w:color w:val="000000"/>
          <w:sz w:val="28"/>
        </w:rPr>
        <w:t>
      строка 1 графа 1 отчетного года = строке 4 графы 1 предыдущего года, если строка 4 графы 1 предыдущего года &gt; 0;</w:t>
      </w:r>
    </w:p>
    <w:bookmarkEnd w:id="576"/>
    <w:bookmarkStart w:name="z635" w:id="577"/>
    <w:p>
      <w:pPr>
        <w:spacing w:after="0"/>
        <w:ind w:left="0"/>
        <w:jc w:val="both"/>
      </w:pPr>
      <w:r>
        <w:rPr>
          <w:rFonts w:ascii="Times New Roman"/>
          <w:b w:val="false"/>
          <w:i w:val="false"/>
          <w:color w:val="000000"/>
          <w:sz w:val="28"/>
        </w:rPr>
        <w:t>
      строка 1 графа 2 отчетного года = строке 4 графы 2 предыдущего года, если строка 4 графы 2 предыдущего года &gt; 0;</w:t>
      </w:r>
    </w:p>
    <w:bookmarkEnd w:id="577"/>
    <w:bookmarkStart w:name="z636" w:id="578"/>
    <w:p>
      <w:pPr>
        <w:spacing w:after="0"/>
        <w:ind w:left="0"/>
        <w:jc w:val="both"/>
      </w:pPr>
      <w:r>
        <w:rPr>
          <w:rFonts w:ascii="Times New Roman"/>
          <w:b w:val="false"/>
          <w:i w:val="false"/>
          <w:color w:val="000000"/>
          <w:sz w:val="28"/>
        </w:rPr>
        <w:t>
      строка 1 графа 3 отчетного года = строке 4 графы 3 предыдущего года, если строка 4 графы 3 предыдущего года &gt; 0;</w:t>
      </w:r>
    </w:p>
    <w:bookmarkEnd w:id="578"/>
    <w:bookmarkStart w:name="z637" w:id="579"/>
    <w:p>
      <w:pPr>
        <w:spacing w:after="0"/>
        <w:ind w:left="0"/>
        <w:jc w:val="both"/>
      </w:pPr>
      <w:r>
        <w:rPr>
          <w:rFonts w:ascii="Times New Roman"/>
          <w:b w:val="false"/>
          <w:i w:val="false"/>
          <w:color w:val="000000"/>
          <w:sz w:val="28"/>
        </w:rPr>
        <w:t>
      строка 1 графа 4 отчетного года = строке 4 графы 4 предыдущего года, если строка 4 графы 4 предыдущего года &gt; 0;</w:t>
      </w:r>
    </w:p>
    <w:bookmarkEnd w:id="579"/>
    <w:bookmarkStart w:name="z638" w:id="580"/>
    <w:p>
      <w:pPr>
        <w:spacing w:after="0"/>
        <w:ind w:left="0"/>
        <w:jc w:val="both"/>
      </w:pPr>
      <w:r>
        <w:rPr>
          <w:rFonts w:ascii="Times New Roman"/>
          <w:b w:val="false"/>
          <w:i w:val="false"/>
          <w:color w:val="000000"/>
          <w:sz w:val="28"/>
        </w:rPr>
        <w:t>
      строка 1 графа 5 отчетного года = строке 4 графы 5 предыдущего года, если строка 4 графы 5 предыдущего года &gt; 0.</w:t>
      </w:r>
    </w:p>
    <w:bookmarkEnd w:id="580"/>
    <w:bookmarkStart w:name="z639" w:id="581"/>
    <w:p>
      <w:pPr>
        <w:spacing w:after="0"/>
        <w:ind w:left="0"/>
        <w:jc w:val="both"/>
      </w:pPr>
      <w:r>
        <w:rPr>
          <w:rFonts w:ascii="Times New Roman"/>
          <w:b w:val="false"/>
          <w:i w:val="false"/>
          <w:color w:val="000000"/>
          <w:sz w:val="28"/>
        </w:rPr>
        <w:t>
      8) Раздел 8:</w:t>
      </w:r>
    </w:p>
    <w:bookmarkEnd w:id="581"/>
    <w:bookmarkStart w:name="z640" w:id="582"/>
    <w:p>
      <w:pPr>
        <w:spacing w:after="0"/>
        <w:ind w:left="0"/>
        <w:jc w:val="both"/>
      </w:pPr>
      <w:r>
        <w:rPr>
          <w:rFonts w:ascii="Times New Roman"/>
          <w:b w:val="false"/>
          <w:i w:val="false"/>
          <w:color w:val="000000"/>
          <w:sz w:val="28"/>
        </w:rPr>
        <w:t>
      строка 1 = сумме строк 1.1 – 1.4 по графе 1;</w:t>
      </w:r>
    </w:p>
    <w:bookmarkEnd w:id="582"/>
    <w:bookmarkStart w:name="z641" w:id="583"/>
    <w:p>
      <w:pPr>
        <w:spacing w:after="0"/>
        <w:ind w:left="0"/>
        <w:jc w:val="both"/>
      </w:pPr>
      <w:r>
        <w:rPr>
          <w:rFonts w:ascii="Times New Roman"/>
          <w:b w:val="false"/>
          <w:i w:val="false"/>
          <w:color w:val="000000"/>
          <w:sz w:val="28"/>
        </w:rPr>
        <w:t>
      строка 1 &gt; строке 2 по графе 1;</w:t>
      </w:r>
    </w:p>
    <w:bookmarkEnd w:id="583"/>
    <w:bookmarkStart w:name="z642" w:id="584"/>
    <w:p>
      <w:pPr>
        <w:spacing w:after="0"/>
        <w:ind w:left="0"/>
        <w:jc w:val="both"/>
      </w:pPr>
      <w:r>
        <w:rPr>
          <w:rFonts w:ascii="Times New Roman"/>
          <w:b w:val="false"/>
          <w:i w:val="false"/>
          <w:color w:val="000000"/>
          <w:sz w:val="28"/>
        </w:rPr>
        <w:t>
      строка 1.4 &gt; строке 2 по графе 1 - допустимый;</w:t>
      </w:r>
    </w:p>
    <w:bookmarkEnd w:id="584"/>
    <w:bookmarkStart w:name="z643" w:id="585"/>
    <w:p>
      <w:pPr>
        <w:spacing w:after="0"/>
        <w:ind w:left="0"/>
        <w:jc w:val="both"/>
      </w:pPr>
      <w:r>
        <w:rPr>
          <w:rFonts w:ascii="Times New Roman"/>
          <w:b w:val="false"/>
          <w:i w:val="false"/>
          <w:color w:val="000000"/>
          <w:sz w:val="28"/>
        </w:rPr>
        <w:t>
      строка 1 &gt; строке 3 по графе 1;</w:t>
      </w:r>
    </w:p>
    <w:bookmarkEnd w:id="585"/>
    <w:bookmarkStart w:name="z644" w:id="586"/>
    <w:p>
      <w:pPr>
        <w:spacing w:after="0"/>
        <w:ind w:left="0"/>
        <w:jc w:val="both"/>
      </w:pPr>
      <w:r>
        <w:rPr>
          <w:rFonts w:ascii="Times New Roman"/>
          <w:b w:val="false"/>
          <w:i w:val="false"/>
          <w:color w:val="000000"/>
          <w:sz w:val="28"/>
        </w:rPr>
        <w:t>
      строка 1 &gt; строке 3.1 по графе 1;</w:t>
      </w:r>
    </w:p>
    <w:bookmarkEnd w:id="586"/>
    <w:bookmarkStart w:name="z645" w:id="587"/>
    <w:p>
      <w:pPr>
        <w:spacing w:after="0"/>
        <w:ind w:left="0"/>
        <w:jc w:val="both"/>
      </w:pPr>
      <w:r>
        <w:rPr>
          <w:rFonts w:ascii="Times New Roman"/>
          <w:b w:val="false"/>
          <w:i w:val="false"/>
          <w:color w:val="000000"/>
          <w:sz w:val="28"/>
        </w:rPr>
        <w:t>
      строка 3 &gt; строке 3.1 по графе 1;</w:t>
      </w:r>
    </w:p>
    <w:bookmarkEnd w:id="587"/>
    <w:bookmarkStart w:name="z646" w:id="588"/>
    <w:p>
      <w:pPr>
        <w:spacing w:after="0"/>
        <w:ind w:left="0"/>
        <w:jc w:val="both"/>
      </w:pPr>
      <w:r>
        <w:rPr>
          <w:rFonts w:ascii="Times New Roman"/>
          <w:b w:val="false"/>
          <w:i w:val="false"/>
          <w:color w:val="000000"/>
          <w:sz w:val="28"/>
        </w:rPr>
        <w:t>
      строка 1 = строке 4 графы 1 (для ОКЭД – 36, 37, 38, 39, 74.90.1);</w:t>
      </w:r>
    </w:p>
    <w:bookmarkEnd w:id="588"/>
    <w:bookmarkStart w:name="z647" w:id="589"/>
    <w:p>
      <w:pPr>
        <w:spacing w:after="0"/>
        <w:ind w:left="0"/>
        <w:jc w:val="both"/>
      </w:pPr>
      <w:r>
        <w:rPr>
          <w:rFonts w:ascii="Times New Roman"/>
          <w:b w:val="false"/>
          <w:i w:val="false"/>
          <w:color w:val="000000"/>
          <w:sz w:val="28"/>
        </w:rPr>
        <w:t>
      строка 1 &gt; строки 4 графы 1 (для ОКЭД – 10-33, 72, 84, 85.32, 85.4).</w:t>
      </w:r>
    </w:p>
    <w:bookmarkEnd w:id="589"/>
    <w:bookmarkStart w:name="z648" w:id="590"/>
    <w:p>
      <w:pPr>
        <w:spacing w:after="0"/>
        <w:ind w:left="0"/>
        <w:jc w:val="both"/>
      </w:pPr>
      <w:r>
        <w:rPr>
          <w:rFonts w:ascii="Times New Roman"/>
          <w:b w:val="false"/>
          <w:i w:val="false"/>
          <w:color w:val="000000"/>
          <w:sz w:val="28"/>
        </w:rPr>
        <w:t>
      9) Раздел 9:</w:t>
      </w:r>
    </w:p>
    <w:bookmarkEnd w:id="590"/>
    <w:bookmarkStart w:name="z649" w:id="591"/>
    <w:p>
      <w:pPr>
        <w:spacing w:after="0"/>
        <w:ind w:left="0"/>
        <w:jc w:val="both"/>
      </w:pPr>
      <w:r>
        <w:rPr>
          <w:rFonts w:ascii="Times New Roman"/>
          <w:b w:val="false"/>
          <w:i w:val="false"/>
          <w:color w:val="000000"/>
          <w:sz w:val="28"/>
        </w:rPr>
        <w:t>
      строка 1 = строка 1.1 + строка 1.2 по графе 1;</w:t>
      </w:r>
    </w:p>
    <w:bookmarkEnd w:id="591"/>
    <w:bookmarkStart w:name="z650" w:id="592"/>
    <w:p>
      <w:pPr>
        <w:spacing w:after="0"/>
        <w:ind w:left="0"/>
        <w:jc w:val="both"/>
      </w:pPr>
      <w:r>
        <w:rPr>
          <w:rFonts w:ascii="Times New Roman"/>
          <w:b w:val="false"/>
          <w:i w:val="false"/>
          <w:color w:val="000000"/>
          <w:sz w:val="28"/>
        </w:rPr>
        <w:t>
      строка 1.1 = сумме строк 1.1.1 – 1.1.4 по графе 1;</w:t>
      </w:r>
    </w:p>
    <w:bookmarkEnd w:id="592"/>
    <w:bookmarkStart w:name="z651" w:id="593"/>
    <w:p>
      <w:pPr>
        <w:spacing w:after="0"/>
        <w:ind w:left="0"/>
        <w:jc w:val="both"/>
      </w:pPr>
      <w:r>
        <w:rPr>
          <w:rFonts w:ascii="Times New Roman"/>
          <w:b w:val="false"/>
          <w:i w:val="false"/>
          <w:color w:val="000000"/>
          <w:sz w:val="28"/>
        </w:rPr>
        <w:t>
      строка 1.1 = сумме строк 1.1.5 + 1.1.6 по графе 1;</w:t>
      </w:r>
    </w:p>
    <w:bookmarkEnd w:id="593"/>
    <w:bookmarkStart w:name="z652" w:id="594"/>
    <w:p>
      <w:pPr>
        <w:spacing w:after="0"/>
        <w:ind w:left="0"/>
        <w:jc w:val="both"/>
      </w:pPr>
      <w:r>
        <w:rPr>
          <w:rFonts w:ascii="Times New Roman"/>
          <w:b w:val="false"/>
          <w:i w:val="false"/>
          <w:color w:val="000000"/>
          <w:sz w:val="28"/>
        </w:rPr>
        <w:t>
      строка 1.2 = сумме строк 1.2.1, 1.2.2, 1.2.3, 1.2.4, 1.2.5, 1.2.6 по графе 1;</w:t>
      </w:r>
    </w:p>
    <w:bookmarkEnd w:id="594"/>
    <w:bookmarkStart w:name="z653" w:id="595"/>
    <w:p>
      <w:pPr>
        <w:spacing w:after="0"/>
        <w:ind w:left="0"/>
        <w:jc w:val="both"/>
      </w:pPr>
      <w:r>
        <w:rPr>
          <w:rFonts w:ascii="Times New Roman"/>
          <w:b w:val="false"/>
          <w:i w:val="false"/>
          <w:color w:val="000000"/>
          <w:sz w:val="28"/>
        </w:rPr>
        <w:t>
      строка 1.2.1 = сумме строк 1.2.1.1 – 1.2.1.3 по графе 1;</w:t>
      </w:r>
    </w:p>
    <w:bookmarkEnd w:id="595"/>
    <w:bookmarkStart w:name="z654" w:id="596"/>
    <w:p>
      <w:pPr>
        <w:spacing w:after="0"/>
        <w:ind w:left="0"/>
        <w:jc w:val="both"/>
      </w:pPr>
      <w:r>
        <w:rPr>
          <w:rFonts w:ascii="Times New Roman"/>
          <w:b w:val="false"/>
          <w:i w:val="false"/>
          <w:color w:val="000000"/>
          <w:sz w:val="28"/>
        </w:rPr>
        <w:t>
      строка 1.2.2 = сумме строк 1.2.2.1 – 1.2.2.5 по графе 1;</w:t>
      </w:r>
    </w:p>
    <w:bookmarkEnd w:id="596"/>
    <w:bookmarkStart w:name="z655" w:id="597"/>
    <w:p>
      <w:pPr>
        <w:spacing w:after="0"/>
        <w:ind w:left="0"/>
        <w:jc w:val="both"/>
      </w:pPr>
      <w:r>
        <w:rPr>
          <w:rFonts w:ascii="Times New Roman"/>
          <w:b w:val="false"/>
          <w:i w:val="false"/>
          <w:color w:val="000000"/>
          <w:sz w:val="28"/>
        </w:rPr>
        <w:t>
      строка 1.2.3 &gt; сумме строк 1.2.3.1 – 1.2.3.2 по графе 1;</w:t>
      </w:r>
    </w:p>
    <w:bookmarkEnd w:id="597"/>
    <w:bookmarkStart w:name="z656" w:id="598"/>
    <w:p>
      <w:pPr>
        <w:spacing w:after="0"/>
        <w:ind w:left="0"/>
        <w:jc w:val="both"/>
      </w:pPr>
      <w:r>
        <w:rPr>
          <w:rFonts w:ascii="Times New Roman"/>
          <w:b w:val="false"/>
          <w:i w:val="false"/>
          <w:color w:val="000000"/>
          <w:sz w:val="28"/>
        </w:rPr>
        <w:t>
      строка 1.2.6 &gt; сумме строк 1.2.6.1 – 1.2.6.2 по графе 1;</w:t>
      </w:r>
    </w:p>
    <w:bookmarkEnd w:id="598"/>
    <w:bookmarkStart w:name="z657" w:id="599"/>
    <w:p>
      <w:pPr>
        <w:spacing w:after="0"/>
        <w:ind w:left="0"/>
        <w:jc w:val="both"/>
      </w:pPr>
      <w:r>
        <w:rPr>
          <w:rFonts w:ascii="Times New Roman"/>
          <w:b w:val="false"/>
          <w:i w:val="false"/>
          <w:color w:val="000000"/>
          <w:sz w:val="28"/>
        </w:rPr>
        <w:t>
      если строка 1.1 графы 1 &gt; 0, то строки 1.2.2.1, 1.2.2.2, 1.2.6.1 графы 1 &gt; 0.</w:t>
      </w:r>
    </w:p>
    <w:bookmarkEnd w:id="599"/>
    <w:bookmarkStart w:name="z658" w:id="600"/>
    <w:p>
      <w:pPr>
        <w:spacing w:after="0"/>
        <w:ind w:left="0"/>
        <w:jc w:val="both"/>
      </w:pPr>
      <w:r>
        <w:rPr>
          <w:rFonts w:ascii="Times New Roman"/>
          <w:b w:val="false"/>
          <w:i w:val="false"/>
          <w:color w:val="000000"/>
          <w:sz w:val="28"/>
        </w:rPr>
        <w:t>
      10) Раздел 10:</w:t>
      </w:r>
    </w:p>
    <w:bookmarkEnd w:id="600"/>
    <w:bookmarkStart w:name="z659" w:id="601"/>
    <w:p>
      <w:pPr>
        <w:spacing w:after="0"/>
        <w:ind w:left="0"/>
        <w:jc w:val="both"/>
      </w:pPr>
      <w:r>
        <w:rPr>
          <w:rFonts w:ascii="Times New Roman"/>
          <w:b w:val="false"/>
          <w:i w:val="false"/>
          <w:color w:val="000000"/>
          <w:sz w:val="28"/>
        </w:rPr>
        <w:t>
      строка 1 = сумме строк 1.1 – 1.10 по графе 1;</w:t>
      </w:r>
    </w:p>
    <w:bookmarkEnd w:id="601"/>
    <w:bookmarkStart w:name="z660" w:id="602"/>
    <w:p>
      <w:pPr>
        <w:spacing w:after="0"/>
        <w:ind w:left="0"/>
        <w:jc w:val="both"/>
      </w:pPr>
      <w:r>
        <w:rPr>
          <w:rFonts w:ascii="Times New Roman"/>
          <w:b w:val="false"/>
          <w:i w:val="false"/>
          <w:color w:val="000000"/>
          <w:sz w:val="28"/>
        </w:rPr>
        <w:t>
      строка 2 = сумме строк 2.1 – 2.10 по графе 1;</w:t>
      </w:r>
    </w:p>
    <w:bookmarkEnd w:id="602"/>
    <w:bookmarkStart w:name="z661" w:id="603"/>
    <w:p>
      <w:pPr>
        <w:spacing w:after="0"/>
        <w:ind w:left="0"/>
        <w:jc w:val="both"/>
      </w:pPr>
      <w:r>
        <w:rPr>
          <w:rFonts w:ascii="Times New Roman"/>
          <w:b w:val="false"/>
          <w:i w:val="false"/>
          <w:color w:val="000000"/>
          <w:sz w:val="28"/>
        </w:rPr>
        <w:t>
      строка 3 = сумме строк 3.1 – 3.10 по графе 1;</w:t>
      </w:r>
    </w:p>
    <w:bookmarkEnd w:id="603"/>
    <w:bookmarkStart w:name="z662" w:id="604"/>
    <w:p>
      <w:pPr>
        <w:spacing w:after="0"/>
        <w:ind w:left="0"/>
        <w:jc w:val="both"/>
      </w:pPr>
      <w:r>
        <w:rPr>
          <w:rFonts w:ascii="Times New Roman"/>
          <w:b w:val="false"/>
          <w:i w:val="false"/>
          <w:color w:val="000000"/>
          <w:sz w:val="28"/>
        </w:rPr>
        <w:t>
      строка 4 = сумме строк 4.1 – 4.10 по графе 1;</w:t>
      </w:r>
    </w:p>
    <w:bookmarkEnd w:id="604"/>
    <w:bookmarkStart w:name="z663" w:id="605"/>
    <w:p>
      <w:pPr>
        <w:spacing w:after="0"/>
        <w:ind w:left="0"/>
        <w:jc w:val="both"/>
      </w:pPr>
      <w:r>
        <w:rPr>
          <w:rFonts w:ascii="Times New Roman"/>
          <w:b w:val="false"/>
          <w:i w:val="false"/>
          <w:color w:val="000000"/>
          <w:sz w:val="28"/>
        </w:rPr>
        <w:t>
      строки 1.1 – 1.10 по графе 1 &gt; 0, то строки 1.1 – 1.10 по графе 2 &gt; 0 - допустимый;</w:t>
      </w:r>
    </w:p>
    <w:bookmarkEnd w:id="605"/>
    <w:bookmarkStart w:name="z664" w:id="606"/>
    <w:p>
      <w:pPr>
        <w:spacing w:after="0"/>
        <w:ind w:left="0"/>
        <w:jc w:val="both"/>
      </w:pPr>
      <w:r>
        <w:rPr>
          <w:rFonts w:ascii="Times New Roman"/>
          <w:b w:val="false"/>
          <w:i w:val="false"/>
          <w:color w:val="000000"/>
          <w:sz w:val="28"/>
        </w:rPr>
        <w:t>
      строки 2.1 – 2.10 по графе 1 &gt; 0, то строки 2.1 – 2.10 по графе 2 &gt; 0 - допустимый;</w:t>
      </w:r>
    </w:p>
    <w:bookmarkEnd w:id="606"/>
    <w:bookmarkStart w:name="z665" w:id="607"/>
    <w:p>
      <w:pPr>
        <w:spacing w:after="0"/>
        <w:ind w:left="0"/>
        <w:jc w:val="both"/>
      </w:pPr>
      <w:r>
        <w:rPr>
          <w:rFonts w:ascii="Times New Roman"/>
          <w:b w:val="false"/>
          <w:i w:val="false"/>
          <w:color w:val="000000"/>
          <w:sz w:val="28"/>
        </w:rPr>
        <w:t>
      строки 3.1 – 3.10 по графе 1 &gt; 0, то строки 3.1 – 3.10 по графе 2 &gt; 0 - допустимый;</w:t>
      </w:r>
    </w:p>
    <w:bookmarkEnd w:id="607"/>
    <w:bookmarkStart w:name="z666" w:id="608"/>
    <w:p>
      <w:pPr>
        <w:spacing w:after="0"/>
        <w:ind w:left="0"/>
        <w:jc w:val="both"/>
      </w:pPr>
      <w:r>
        <w:rPr>
          <w:rFonts w:ascii="Times New Roman"/>
          <w:b w:val="false"/>
          <w:i w:val="false"/>
          <w:color w:val="000000"/>
          <w:sz w:val="28"/>
        </w:rPr>
        <w:t>
      строки 4.1 – 4.10 по графе 1 &gt; 0, то строки 4.1 – 4.10 по графе 2 &gt; 0 - допустимый;</w:t>
      </w:r>
    </w:p>
    <w:bookmarkEnd w:id="608"/>
    <w:bookmarkStart w:name="z667" w:id="609"/>
    <w:p>
      <w:pPr>
        <w:spacing w:after="0"/>
        <w:ind w:left="0"/>
        <w:jc w:val="both"/>
      </w:pPr>
      <w:r>
        <w:rPr>
          <w:rFonts w:ascii="Times New Roman"/>
          <w:b w:val="false"/>
          <w:i w:val="false"/>
          <w:color w:val="000000"/>
          <w:sz w:val="28"/>
        </w:rPr>
        <w:t>
      11) Контроль между разделами:</w:t>
      </w:r>
    </w:p>
    <w:bookmarkEnd w:id="609"/>
    <w:bookmarkStart w:name="z668" w:id="610"/>
    <w:p>
      <w:pPr>
        <w:spacing w:after="0"/>
        <w:ind w:left="0"/>
        <w:jc w:val="both"/>
      </w:pPr>
      <w:r>
        <w:rPr>
          <w:rFonts w:ascii="Times New Roman"/>
          <w:b w:val="false"/>
          <w:i w:val="false"/>
          <w:color w:val="000000"/>
          <w:sz w:val="28"/>
        </w:rPr>
        <w:t>
      строка 1 раздела 2 = строке 1 раздела 2.1 для каждой графы;</w:t>
      </w:r>
    </w:p>
    <w:bookmarkEnd w:id="610"/>
    <w:bookmarkStart w:name="z669" w:id="611"/>
    <w:p>
      <w:pPr>
        <w:spacing w:after="0"/>
        <w:ind w:left="0"/>
        <w:jc w:val="both"/>
      </w:pPr>
      <w:r>
        <w:rPr>
          <w:rFonts w:ascii="Times New Roman"/>
          <w:b w:val="false"/>
          <w:i w:val="false"/>
          <w:color w:val="000000"/>
          <w:sz w:val="28"/>
        </w:rPr>
        <w:t>
      строка 1 раздела 2 = строке 1 раздела 3 для каждой графы;</w:t>
      </w:r>
    </w:p>
    <w:bookmarkEnd w:id="611"/>
    <w:bookmarkStart w:name="z670" w:id="612"/>
    <w:p>
      <w:pPr>
        <w:spacing w:after="0"/>
        <w:ind w:left="0"/>
        <w:jc w:val="both"/>
      </w:pPr>
      <w:r>
        <w:rPr>
          <w:rFonts w:ascii="Times New Roman"/>
          <w:b w:val="false"/>
          <w:i w:val="false"/>
          <w:color w:val="000000"/>
          <w:sz w:val="28"/>
        </w:rPr>
        <w:t>
      строка 1 графы 5 раздела 2 = строке 1.1 графы 1 раздела 9;</w:t>
      </w:r>
    </w:p>
    <w:bookmarkEnd w:id="612"/>
    <w:bookmarkStart w:name="z671" w:id="613"/>
    <w:p>
      <w:pPr>
        <w:spacing w:after="0"/>
        <w:ind w:left="0"/>
        <w:jc w:val="both"/>
      </w:pPr>
      <w:r>
        <w:rPr>
          <w:rFonts w:ascii="Times New Roman"/>
          <w:b w:val="false"/>
          <w:i w:val="false"/>
          <w:color w:val="000000"/>
          <w:sz w:val="28"/>
        </w:rPr>
        <w:t>
      строка 4 графы 1 раздела 7 = строке 1 графы 1 раздела 8;</w:t>
      </w:r>
    </w:p>
    <w:bookmarkEnd w:id="613"/>
    <w:bookmarkStart w:name="z672" w:id="614"/>
    <w:p>
      <w:pPr>
        <w:spacing w:after="0"/>
        <w:ind w:left="0"/>
        <w:jc w:val="both"/>
      </w:pPr>
      <w:r>
        <w:rPr>
          <w:rFonts w:ascii="Times New Roman"/>
          <w:b w:val="false"/>
          <w:i w:val="false"/>
          <w:color w:val="000000"/>
          <w:sz w:val="28"/>
        </w:rPr>
        <w:t>
      если строка 1 графы 1 раздела 2 &gt; 0, то (строка 1 + строка 3) графы 1 раздела 5 &gt; 0;</w:t>
      </w:r>
    </w:p>
    <w:bookmarkEnd w:id="614"/>
    <w:bookmarkStart w:name="z673" w:id="615"/>
    <w:p>
      <w:pPr>
        <w:spacing w:after="0"/>
        <w:ind w:left="0"/>
        <w:jc w:val="both"/>
      </w:pPr>
      <w:r>
        <w:rPr>
          <w:rFonts w:ascii="Times New Roman"/>
          <w:b w:val="false"/>
          <w:i w:val="false"/>
          <w:color w:val="000000"/>
          <w:sz w:val="28"/>
        </w:rPr>
        <w:t>
      если (строка 1 + строка 3) графы 1 раздела 5 &gt; 0, то строка 1 графы 1 раздела 2 &gt; 0;</w:t>
      </w:r>
    </w:p>
    <w:bookmarkEnd w:id="615"/>
    <w:bookmarkStart w:name="z674" w:id="616"/>
    <w:p>
      <w:pPr>
        <w:spacing w:after="0"/>
        <w:ind w:left="0"/>
        <w:jc w:val="both"/>
      </w:pPr>
      <w:r>
        <w:rPr>
          <w:rFonts w:ascii="Times New Roman"/>
          <w:b w:val="false"/>
          <w:i w:val="false"/>
          <w:color w:val="000000"/>
          <w:sz w:val="28"/>
        </w:rPr>
        <w:t>
      если строка 1 графы 1 раздела 2 &gt; 0, то строка 4 графы 1 раздела 5 &gt; 0 - допустимый;</w:t>
      </w:r>
    </w:p>
    <w:bookmarkEnd w:id="616"/>
    <w:bookmarkStart w:name="z675" w:id="617"/>
    <w:p>
      <w:pPr>
        <w:spacing w:after="0"/>
        <w:ind w:left="0"/>
        <w:jc w:val="both"/>
      </w:pPr>
      <w:r>
        <w:rPr>
          <w:rFonts w:ascii="Times New Roman"/>
          <w:b w:val="false"/>
          <w:i w:val="false"/>
          <w:color w:val="000000"/>
          <w:sz w:val="28"/>
        </w:rPr>
        <w:t>
      если строка 1 графы 2 раздела 2 &gt; 0, то строка 4 графы 2 раздела 5 &gt; 0 - допустимый;</w:t>
      </w:r>
    </w:p>
    <w:bookmarkEnd w:id="617"/>
    <w:bookmarkStart w:name="z676" w:id="618"/>
    <w:p>
      <w:pPr>
        <w:spacing w:after="0"/>
        <w:ind w:left="0"/>
        <w:jc w:val="both"/>
      </w:pPr>
      <w:r>
        <w:rPr>
          <w:rFonts w:ascii="Times New Roman"/>
          <w:b w:val="false"/>
          <w:i w:val="false"/>
          <w:color w:val="000000"/>
          <w:sz w:val="28"/>
        </w:rPr>
        <w:t>
      если графы 2, 4, 6 раздела 2 по строке 1 &gt; 0, то графа 5 раздела 7 &gt; 0 по строкам 1, 2, 3, 4 - допустимый;</w:t>
      </w:r>
    </w:p>
    <w:bookmarkEnd w:id="618"/>
    <w:bookmarkStart w:name="z677" w:id="619"/>
    <w:p>
      <w:pPr>
        <w:spacing w:after="0"/>
        <w:ind w:left="0"/>
        <w:jc w:val="both"/>
      </w:pPr>
      <w:r>
        <w:rPr>
          <w:rFonts w:ascii="Times New Roman"/>
          <w:b w:val="false"/>
          <w:i w:val="false"/>
          <w:color w:val="000000"/>
          <w:sz w:val="28"/>
        </w:rPr>
        <w:t>
      строка 1 графы 1 раздела 4 ≤ строке 1 графы 3 раздела 2 - допустимый;</w:t>
      </w:r>
    </w:p>
    <w:bookmarkEnd w:id="619"/>
    <w:bookmarkStart w:name="z678" w:id="620"/>
    <w:p>
      <w:pPr>
        <w:spacing w:after="0"/>
        <w:ind w:left="0"/>
        <w:jc w:val="both"/>
      </w:pPr>
      <w:r>
        <w:rPr>
          <w:rFonts w:ascii="Times New Roman"/>
          <w:b w:val="false"/>
          <w:i w:val="false"/>
          <w:color w:val="000000"/>
          <w:sz w:val="28"/>
        </w:rPr>
        <w:t>
      строка 5 графы 1 раздела 4 ≤ строке 1 графы 1 раздела 2 - допустимый;</w:t>
      </w:r>
    </w:p>
    <w:bookmarkEnd w:id="620"/>
    <w:bookmarkStart w:name="z679" w:id="621"/>
    <w:p>
      <w:pPr>
        <w:spacing w:after="0"/>
        <w:ind w:left="0"/>
        <w:jc w:val="both"/>
      </w:pPr>
      <w:r>
        <w:rPr>
          <w:rFonts w:ascii="Times New Roman"/>
          <w:b w:val="false"/>
          <w:i w:val="false"/>
          <w:color w:val="000000"/>
          <w:sz w:val="28"/>
        </w:rPr>
        <w:t>
      строка 5 графы 2 раздела 4 ≤ строке 1 графы 2 раздела 2 - допустимый;</w:t>
      </w:r>
    </w:p>
    <w:bookmarkEnd w:id="621"/>
    <w:bookmarkStart w:name="z680" w:id="622"/>
    <w:p>
      <w:pPr>
        <w:spacing w:after="0"/>
        <w:ind w:left="0"/>
        <w:jc w:val="both"/>
      </w:pPr>
      <w:r>
        <w:rPr>
          <w:rFonts w:ascii="Times New Roman"/>
          <w:b w:val="false"/>
          <w:i w:val="false"/>
          <w:color w:val="000000"/>
          <w:sz w:val="28"/>
        </w:rPr>
        <w:t>
      строка 6 графы 1 раздела 4 ≤ строке 1 графы 1 раздела 2 - допустимый;</w:t>
      </w:r>
    </w:p>
    <w:bookmarkEnd w:id="622"/>
    <w:bookmarkStart w:name="z681" w:id="623"/>
    <w:p>
      <w:pPr>
        <w:spacing w:after="0"/>
        <w:ind w:left="0"/>
        <w:jc w:val="both"/>
      </w:pPr>
      <w:r>
        <w:rPr>
          <w:rFonts w:ascii="Times New Roman"/>
          <w:b w:val="false"/>
          <w:i w:val="false"/>
          <w:color w:val="000000"/>
          <w:sz w:val="28"/>
        </w:rPr>
        <w:t>
      строка 6 графы 2 раздела 4 ≤ строке 1 графы 2 раздела 2 - допустимый;</w:t>
      </w:r>
    </w:p>
    <w:bookmarkEnd w:id="623"/>
    <w:bookmarkStart w:name="z682" w:id="624"/>
    <w:p>
      <w:pPr>
        <w:spacing w:after="0"/>
        <w:ind w:left="0"/>
        <w:jc w:val="both"/>
      </w:pPr>
      <w:r>
        <w:rPr>
          <w:rFonts w:ascii="Times New Roman"/>
          <w:b w:val="false"/>
          <w:i w:val="false"/>
          <w:color w:val="000000"/>
          <w:sz w:val="28"/>
        </w:rPr>
        <w:t>
      строка 7 графы 1 раздела 4 ≤ строке 1 графы 3 раздела 2 - допустимый;</w:t>
      </w:r>
    </w:p>
    <w:bookmarkEnd w:id="624"/>
    <w:bookmarkStart w:name="z683" w:id="625"/>
    <w:p>
      <w:pPr>
        <w:spacing w:after="0"/>
        <w:ind w:left="0"/>
        <w:jc w:val="both"/>
      </w:pPr>
      <w:r>
        <w:rPr>
          <w:rFonts w:ascii="Times New Roman"/>
          <w:b w:val="false"/>
          <w:i w:val="false"/>
          <w:color w:val="000000"/>
          <w:sz w:val="28"/>
        </w:rPr>
        <w:t>
      строка 7 графы 2 раздела 4 ≤ строке 1 графы 4 раздела 2 - допустимый;</w:t>
      </w:r>
    </w:p>
    <w:bookmarkEnd w:id="625"/>
    <w:bookmarkStart w:name="z684" w:id="626"/>
    <w:p>
      <w:pPr>
        <w:spacing w:after="0"/>
        <w:ind w:left="0"/>
        <w:jc w:val="both"/>
      </w:pPr>
      <w:r>
        <w:rPr>
          <w:rFonts w:ascii="Times New Roman"/>
          <w:b w:val="false"/>
          <w:i w:val="false"/>
          <w:color w:val="000000"/>
          <w:sz w:val="28"/>
        </w:rPr>
        <w:t>
      если строка 3.1 графы 1, 2 раздела 5 &gt; 0, то строка 1.1.4 графы 1 раздела 9 &gt; 0 - допустимый;</w:t>
      </w:r>
    </w:p>
    <w:bookmarkEnd w:id="626"/>
    <w:bookmarkStart w:name="z685" w:id="627"/>
    <w:p>
      <w:pPr>
        <w:spacing w:after="0"/>
        <w:ind w:left="0"/>
        <w:jc w:val="both"/>
      </w:pPr>
      <w:r>
        <w:rPr>
          <w:rFonts w:ascii="Times New Roman"/>
          <w:b w:val="false"/>
          <w:i w:val="false"/>
          <w:color w:val="000000"/>
          <w:sz w:val="28"/>
        </w:rPr>
        <w:t>
      если строка 1 графы 1 раздела 6 &gt; 0, то строка 1.2.3 графы 1 раздела 9 &gt; 0 - допустимый;</w:t>
      </w:r>
    </w:p>
    <w:bookmarkEnd w:id="627"/>
    <w:bookmarkStart w:name="z686" w:id="628"/>
    <w:p>
      <w:pPr>
        <w:spacing w:after="0"/>
        <w:ind w:left="0"/>
        <w:jc w:val="both"/>
      </w:pPr>
      <w:r>
        <w:rPr>
          <w:rFonts w:ascii="Times New Roman"/>
          <w:b w:val="false"/>
          <w:i w:val="false"/>
          <w:color w:val="000000"/>
          <w:sz w:val="28"/>
        </w:rPr>
        <w:t>
      если строка 1 графы 1 раздела 2 &gt; 0, то (строка 1 + строка 2) графы 1 раздела 7 &gt; 0;</w:t>
      </w:r>
    </w:p>
    <w:bookmarkEnd w:id="628"/>
    <w:bookmarkStart w:name="z687" w:id="629"/>
    <w:p>
      <w:pPr>
        <w:spacing w:after="0"/>
        <w:ind w:left="0"/>
        <w:jc w:val="both"/>
      </w:pPr>
      <w:r>
        <w:rPr>
          <w:rFonts w:ascii="Times New Roman"/>
          <w:b w:val="false"/>
          <w:i w:val="false"/>
          <w:color w:val="000000"/>
          <w:sz w:val="28"/>
        </w:rPr>
        <w:t>
      если строка 1 графы 5 раздела 2 &gt; 0, то строка 1.2 графы 1 раздела 9&gt; 0.</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w:t>
            </w:r>
            <w:r>
              <w:rPr>
                <w:rFonts w:ascii="Times New Roman"/>
                <w:b w:val="false"/>
                <w:i w:val="false"/>
                <w:color w:val="000000"/>
                <w:sz w:val="20"/>
              </w:rPr>
              <w:t xml:space="preserve">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702" w:id="6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(индекс 1-Т, периодичность квартальная)</w:t>
      </w:r>
    </w:p>
    <w:bookmarkEnd w:id="630"/>
    <w:bookmarkStart w:name="z703" w:id="63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квартальная) (далее – статистическая форма).</w:t>
      </w:r>
    </w:p>
    <w:bookmarkEnd w:id="631"/>
    <w:bookmarkStart w:name="z704" w:id="63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32"/>
    <w:bookmarkStart w:name="z705" w:id="633"/>
    <w:p>
      <w:pPr>
        <w:spacing w:after="0"/>
        <w:ind w:left="0"/>
        <w:jc w:val="both"/>
      </w:pP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633"/>
    <w:bookmarkStart w:name="z706" w:id="634"/>
    <w:p>
      <w:pPr>
        <w:spacing w:after="0"/>
        <w:ind w:left="0"/>
        <w:jc w:val="both"/>
      </w:pPr>
      <w:r>
        <w:rPr>
          <w:rFonts w:ascii="Times New Roman"/>
          <w:b w:val="false"/>
          <w:i w:val="false"/>
          <w:color w:val="000000"/>
          <w:sz w:val="28"/>
        </w:rPr>
        <w:t>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bookmarkEnd w:id="634"/>
    <w:bookmarkStart w:name="z707" w:id="635"/>
    <w:p>
      <w:pPr>
        <w:spacing w:after="0"/>
        <w:ind w:left="0"/>
        <w:jc w:val="both"/>
      </w:pPr>
      <w:r>
        <w:rPr>
          <w:rFonts w:ascii="Times New Roman"/>
          <w:b w:val="false"/>
          <w:i w:val="false"/>
          <w:color w:val="000000"/>
          <w:sz w:val="28"/>
        </w:rPr>
        <w:t>
      3)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bookmarkEnd w:id="635"/>
    <w:bookmarkStart w:name="z708" w:id="636"/>
    <w:p>
      <w:pPr>
        <w:spacing w:after="0"/>
        <w:ind w:left="0"/>
        <w:jc w:val="both"/>
      </w:pPr>
      <w:r>
        <w:rPr>
          <w:rFonts w:ascii="Times New Roman"/>
          <w:b w:val="false"/>
          <w:i w:val="false"/>
          <w:color w:val="000000"/>
          <w:sz w:val="28"/>
        </w:rPr>
        <w:t>
      4) неполным рабочим временем считается время, которое меньше нормальной продолжительности, установленной Трудовым кодексом, в том числе:</w:t>
      </w:r>
    </w:p>
    <w:bookmarkEnd w:id="636"/>
    <w:bookmarkStart w:name="z709" w:id="637"/>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637"/>
    <w:bookmarkStart w:name="z710" w:id="638"/>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638"/>
    <w:bookmarkStart w:name="z711" w:id="639"/>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639"/>
    <w:bookmarkStart w:name="z712" w:id="640"/>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640"/>
    <w:bookmarkStart w:name="z713" w:id="641"/>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641"/>
    <w:bookmarkStart w:name="z714" w:id="642"/>
    <w:p>
      <w:pPr>
        <w:spacing w:after="0"/>
        <w:ind w:left="0"/>
        <w:jc w:val="both"/>
      </w:pPr>
      <w:r>
        <w:rPr>
          <w:rFonts w:ascii="Times New Roman"/>
          <w:b w:val="false"/>
          <w:i w:val="false"/>
          <w:color w:val="000000"/>
          <w:sz w:val="28"/>
        </w:rPr>
        <w:t>
      4. Статистическая форма заполняется респондентом за отчетный квартал и за период с начала года. Статистическая форма заполняется за период с первого числа первого месяца квартала по последнее число (включительно) третьего месяца отчетного квартала.</w:t>
      </w:r>
    </w:p>
    <w:bookmarkEnd w:id="642"/>
    <w:bookmarkStart w:name="z715" w:id="643"/>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p>
    <w:bookmarkEnd w:id="643"/>
    <w:bookmarkStart w:name="z716" w:id="644"/>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о временной нетрудоспособности, приказы (распоряжения).</w:t>
      </w:r>
    </w:p>
    <w:bookmarkEnd w:id="644"/>
    <w:bookmarkStart w:name="z717" w:id="645"/>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статистических форм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p>
    <w:bookmarkEnd w:id="645"/>
    <w:bookmarkStart w:name="z718" w:id="646"/>
    <w:p>
      <w:pPr>
        <w:spacing w:after="0"/>
        <w:ind w:left="0"/>
        <w:jc w:val="both"/>
      </w:pP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не исключаются.</w:t>
      </w:r>
    </w:p>
    <w:bookmarkEnd w:id="646"/>
    <w:bookmarkStart w:name="z719" w:id="647"/>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647"/>
    <w:bookmarkStart w:name="z720" w:id="648"/>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договора).</w:t>
      </w:r>
    </w:p>
    <w:bookmarkEnd w:id="648"/>
    <w:bookmarkStart w:name="z721" w:id="649"/>
    <w:p>
      <w:pPr>
        <w:spacing w:after="0"/>
        <w:ind w:left="0"/>
        <w:jc w:val="both"/>
      </w:pPr>
      <w:r>
        <w:rPr>
          <w:rFonts w:ascii="Times New Roman"/>
          <w:b w:val="false"/>
          <w:i w:val="false"/>
          <w:color w:val="000000"/>
          <w:sz w:val="28"/>
        </w:rPr>
        <w:t>
      В списочную численность включаются:</w:t>
      </w:r>
    </w:p>
    <w:bookmarkEnd w:id="649"/>
    <w:bookmarkStart w:name="z722" w:id="650"/>
    <w:p>
      <w:pPr>
        <w:spacing w:after="0"/>
        <w:ind w:left="0"/>
        <w:jc w:val="both"/>
      </w:pPr>
      <w:r>
        <w:rPr>
          <w:rFonts w:ascii="Times New Roman"/>
          <w:b w:val="false"/>
          <w:i w:val="false"/>
          <w:color w:val="000000"/>
          <w:sz w:val="28"/>
        </w:rPr>
        <w:t>
      1) работники:</w:t>
      </w:r>
    </w:p>
    <w:bookmarkEnd w:id="650"/>
    <w:bookmarkStart w:name="z723" w:id="651"/>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651"/>
    <w:bookmarkStart w:name="z724" w:id="652"/>
    <w:p>
      <w:pPr>
        <w:spacing w:after="0"/>
        <w:ind w:left="0"/>
        <w:jc w:val="both"/>
      </w:pPr>
      <w:r>
        <w:rPr>
          <w:rFonts w:ascii="Times New Roman"/>
          <w:b w:val="false"/>
          <w:i w:val="false"/>
          <w:color w:val="000000"/>
          <w:sz w:val="28"/>
        </w:rPr>
        <w:t>
      направленные для выполнения работы вахтовым методом;</w:t>
      </w:r>
    </w:p>
    <w:bookmarkEnd w:id="652"/>
    <w:bookmarkStart w:name="z725" w:id="653"/>
    <w:p>
      <w:pPr>
        <w:spacing w:after="0"/>
        <w:ind w:left="0"/>
        <w:jc w:val="both"/>
      </w:pPr>
      <w:r>
        <w:rPr>
          <w:rFonts w:ascii="Times New Roman"/>
          <w:b w:val="false"/>
          <w:i w:val="false"/>
          <w:color w:val="000000"/>
          <w:sz w:val="28"/>
        </w:rPr>
        <w:t>
      принятые на работу на неполное рабочее время;</w:t>
      </w:r>
    </w:p>
    <w:bookmarkEnd w:id="653"/>
    <w:bookmarkStart w:name="z726" w:id="654"/>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654"/>
    <w:bookmarkStart w:name="z727" w:id="655"/>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655"/>
    <w:bookmarkStart w:name="z728" w:id="656"/>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656"/>
    <w:bookmarkStart w:name="z729" w:id="657"/>
    <w:p>
      <w:pPr>
        <w:spacing w:after="0"/>
        <w:ind w:left="0"/>
        <w:jc w:val="both"/>
      </w:pPr>
      <w:r>
        <w:rPr>
          <w:rFonts w:ascii="Times New Roman"/>
          <w:b w:val="false"/>
          <w:i w:val="false"/>
          <w:color w:val="000000"/>
          <w:sz w:val="28"/>
        </w:rPr>
        <w:t xml:space="preserve">
      временно привлекаемые на работу из других организаций, если за ними не сохраняется заработная плата по месту основной работы; </w:t>
      </w:r>
    </w:p>
    <w:bookmarkEnd w:id="657"/>
    <w:bookmarkStart w:name="z730" w:id="658"/>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658"/>
    <w:bookmarkStart w:name="z731" w:id="659"/>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659"/>
    <w:bookmarkStart w:name="z732" w:id="660"/>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660"/>
    <w:bookmarkStart w:name="z733" w:id="661"/>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661"/>
    <w:bookmarkStart w:name="z734" w:id="662"/>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62"/>
    <w:bookmarkStart w:name="z735" w:id="663"/>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663"/>
    <w:bookmarkStart w:name="z736" w:id="664"/>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664"/>
    <w:bookmarkStart w:name="z737" w:id="665"/>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665"/>
    <w:bookmarkStart w:name="z738" w:id="666"/>
    <w:p>
      <w:pPr>
        <w:spacing w:after="0"/>
        <w:ind w:left="0"/>
        <w:jc w:val="both"/>
      </w:pPr>
      <w:r>
        <w:rPr>
          <w:rFonts w:ascii="Times New Roman"/>
          <w:b w:val="false"/>
          <w:i w:val="false"/>
          <w:color w:val="000000"/>
          <w:sz w:val="28"/>
        </w:rPr>
        <w:t>
      В списочную численность включаются также работники, временно отсутствующие в организации по следующим причинам:</w:t>
      </w:r>
    </w:p>
    <w:bookmarkEnd w:id="666"/>
    <w:bookmarkStart w:name="z739" w:id="667"/>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667"/>
    <w:bookmarkStart w:name="z740" w:id="668"/>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668"/>
    <w:bookmarkStart w:name="z741" w:id="669"/>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669"/>
    <w:bookmarkStart w:name="z742" w:id="670"/>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670"/>
    <w:bookmarkStart w:name="z743" w:id="671"/>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671"/>
    <w:bookmarkStart w:name="z744" w:id="672"/>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672"/>
    <w:bookmarkStart w:name="z745" w:id="673"/>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673"/>
    <w:bookmarkStart w:name="z746" w:id="674"/>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674"/>
    <w:bookmarkStart w:name="z747" w:id="675"/>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675"/>
    <w:bookmarkStart w:name="z748" w:id="676"/>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676"/>
    <w:bookmarkStart w:name="z749" w:id="677"/>
    <w:p>
      <w:pPr>
        <w:spacing w:after="0"/>
        <w:ind w:left="0"/>
        <w:jc w:val="both"/>
      </w:pPr>
      <w:r>
        <w:rPr>
          <w:rFonts w:ascii="Times New Roman"/>
          <w:b w:val="false"/>
          <w:i w:val="false"/>
          <w:color w:val="000000"/>
          <w:sz w:val="28"/>
        </w:rPr>
        <w:t>
      11) отсутствующие в связи с простоем производства;</w:t>
      </w:r>
    </w:p>
    <w:bookmarkEnd w:id="677"/>
    <w:bookmarkStart w:name="z750" w:id="678"/>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678"/>
    <w:bookmarkStart w:name="z751" w:id="679"/>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679"/>
    <w:bookmarkStart w:name="z752" w:id="680"/>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680"/>
    <w:bookmarkStart w:name="z753" w:id="681"/>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681"/>
    <w:bookmarkStart w:name="z754" w:id="682"/>
    <w:p>
      <w:pPr>
        <w:spacing w:after="0"/>
        <w:ind w:left="0"/>
        <w:jc w:val="both"/>
      </w:pPr>
      <w:r>
        <w:rPr>
          <w:rFonts w:ascii="Times New Roman"/>
          <w:b w:val="false"/>
          <w:i w:val="false"/>
          <w:color w:val="000000"/>
          <w:sz w:val="28"/>
        </w:rPr>
        <w:t>
      Не включаются в списочную численность:</w:t>
      </w:r>
    </w:p>
    <w:bookmarkEnd w:id="682"/>
    <w:bookmarkStart w:name="z755" w:id="683"/>
    <w:p>
      <w:pPr>
        <w:spacing w:after="0"/>
        <w:ind w:left="0"/>
        <w:jc w:val="both"/>
      </w:pPr>
      <w:r>
        <w:rPr>
          <w:rFonts w:ascii="Times New Roman"/>
          <w:b w:val="false"/>
          <w:i w:val="false"/>
          <w:color w:val="000000"/>
          <w:sz w:val="28"/>
        </w:rPr>
        <w:t>
      1) работники:</w:t>
      </w:r>
    </w:p>
    <w:bookmarkEnd w:id="683"/>
    <w:bookmarkStart w:name="z756" w:id="684"/>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684"/>
    <w:bookmarkStart w:name="z757" w:id="685"/>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685"/>
    <w:bookmarkStart w:name="z758" w:id="686"/>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686"/>
    <w:bookmarkStart w:name="z759" w:id="687"/>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687"/>
    <w:bookmarkStart w:name="z760" w:id="688"/>
    <w:p>
      <w:pPr>
        <w:spacing w:after="0"/>
        <w:ind w:left="0"/>
        <w:jc w:val="both"/>
      </w:pPr>
      <w:r>
        <w:rPr>
          <w:rFonts w:ascii="Times New Roman"/>
          <w:b w:val="false"/>
          <w:i w:val="false"/>
          <w:color w:val="000000"/>
          <w:sz w:val="28"/>
        </w:rPr>
        <w:t>
      2) лица:</w:t>
      </w:r>
    </w:p>
    <w:bookmarkEnd w:id="688"/>
    <w:bookmarkStart w:name="z761" w:id="689"/>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689"/>
    <w:bookmarkStart w:name="z762" w:id="690"/>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690"/>
    <w:bookmarkStart w:name="z763" w:id="691"/>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691"/>
    <w:bookmarkStart w:name="z764" w:id="692"/>
    <w:p>
      <w:pPr>
        <w:spacing w:after="0"/>
        <w:ind w:left="0"/>
        <w:jc w:val="both"/>
      </w:pPr>
      <w:r>
        <w:rPr>
          <w:rFonts w:ascii="Times New Roman"/>
          <w:b w:val="false"/>
          <w:i w:val="false"/>
          <w:color w:val="000000"/>
          <w:sz w:val="28"/>
        </w:rPr>
        <w:t xml:space="preserve">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w:t>
      </w:r>
    </w:p>
    <w:bookmarkEnd w:id="692"/>
    <w:bookmarkStart w:name="z765" w:id="693"/>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693"/>
    <w:bookmarkStart w:name="z766" w:id="694"/>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694"/>
    <w:bookmarkStart w:name="z767" w:id="695"/>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695"/>
    <w:bookmarkStart w:name="z768" w:id="696"/>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696"/>
    <w:bookmarkStart w:name="z769" w:id="697"/>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697"/>
    <w:bookmarkStart w:name="z770" w:id="698"/>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698"/>
    <w:bookmarkStart w:name="z771" w:id="699"/>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699"/>
    <w:bookmarkStart w:name="z772" w:id="700"/>
    <w:p>
      <w:pPr>
        <w:spacing w:after="0"/>
        <w:ind w:left="0"/>
        <w:jc w:val="both"/>
      </w:pPr>
      <w:r>
        <w:rPr>
          <w:rFonts w:ascii="Times New Roman"/>
          <w:b w:val="false"/>
          <w:i w:val="false"/>
          <w:color w:val="000000"/>
          <w:sz w:val="28"/>
        </w:rPr>
        <w:t xml:space="preserve">
      Работники, принятые по совместительству (из других организаций),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700"/>
    <w:bookmarkStart w:name="z773" w:id="701"/>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учитываются как целые единицы, а при расчете фактической численности учитываются по отработанному времени.</w:t>
      </w:r>
    </w:p>
    <w:bookmarkEnd w:id="701"/>
    <w:bookmarkStart w:name="z774" w:id="702"/>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702"/>
    <w:bookmarkStart w:name="z775" w:id="703"/>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703"/>
    <w:bookmarkStart w:name="z776" w:id="704"/>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704"/>
    <w:bookmarkStart w:name="z777" w:id="705"/>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705"/>
    <w:bookmarkStart w:name="z778" w:id="706"/>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706"/>
    <w:bookmarkStart w:name="z779" w:id="707"/>
    <w:p>
      <w:pPr>
        <w:spacing w:after="0"/>
        <w:ind w:left="0"/>
        <w:jc w:val="both"/>
      </w:pPr>
      <w:r>
        <w:rPr>
          <w:rFonts w:ascii="Times New Roman"/>
          <w:b w:val="false"/>
          <w:i w:val="false"/>
          <w:color w:val="000000"/>
          <w:sz w:val="28"/>
        </w:rPr>
        <w:t>
      9.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получаемых наряду с основным, которые реализуются другим организациям или предприятиям.</w:t>
      </w:r>
    </w:p>
    <w:bookmarkEnd w:id="707"/>
    <w:bookmarkStart w:name="z780" w:id="708"/>
    <w:p>
      <w:pPr>
        <w:spacing w:after="0"/>
        <w:ind w:left="0"/>
        <w:jc w:val="both"/>
      </w:pPr>
      <w:r>
        <w:rPr>
          <w:rFonts w:ascii="Times New Roman"/>
          <w:b w:val="false"/>
          <w:i w:val="false"/>
          <w:color w:val="000000"/>
          <w:sz w:val="28"/>
        </w:rPr>
        <w:t>
      10. При заполнении данных по фонду заработной платы работников указываются начисленные организациями суммы оплаты труда работников в денежной и натуральной форме (переведенные в денежную единицу) за отработанное и неотработанное время с учетом налогов и других удержаний, в соответствии с законодательством Республики Казахстан.</w:t>
      </w:r>
    </w:p>
    <w:bookmarkEnd w:id="708"/>
    <w:bookmarkStart w:name="z781" w:id="709"/>
    <w:p>
      <w:pPr>
        <w:spacing w:after="0"/>
        <w:ind w:left="0"/>
        <w:jc w:val="both"/>
      </w:pPr>
      <w:r>
        <w:rPr>
          <w:rFonts w:ascii="Times New Roman"/>
          <w:b w:val="false"/>
          <w:i w:val="false"/>
          <w:color w:val="000000"/>
          <w:sz w:val="28"/>
        </w:rPr>
        <w:t>
      11. Суммы, начисленные за ежегодные оплачиваемые трудовые отпуска, ежегодные оплачиваемые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месяцах следующего квартала, включаются в отчет следующего квартала.</w:t>
      </w:r>
    </w:p>
    <w:bookmarkEnd w:id="709"/>
    <w:bookmarkStart w:name="z782" w:id="710"/>
    <w:p>
      <w:pPr>
        <w:spacing w:after="0"/>
        <w:ind w:left="0"/>
        <w:jc w:val="both"/>
      </w:pPr>
      <w:r>
        <w:rPr>
          <w:rFonts w:ascii="Times New Roman"/>
          <w:b w:val="false"/>
          <w:i w:val="false"/>
          <w:color w:val="000000"/>
          <w:sz w:val="28"/>
        </w:rPr>
        <w:t>
      12. В строках 4 и 4.1 раздела 2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p>
    <w:bookmarkEnd w:id="710"/>
    <w:bookmarkStart w:name="z783" w:id="711"/>
    <w:p>
      <w:pPr>
        <w:spacing w:after="0"/>
        <w:ind w:left="0"/>
        <w:jc w:val="both"/>
      </w:pPr>
      <w:r>
        <w:rPr>
          <w:rFonts w:ascii="Times New Roman"/>
          <w:b w:val="false"/>
          <w:i w:val="false"/>
          <w:color w:val="000000"/>
          <w:sz w:val="28"/>
        </w:rPr>
        <w:t>
      13.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711"/>
    <w:bookmarkStart w:name="z784" w:id="712"/>
    <w:p>
      <w:pPr>
        <w:spacing w:after="0"/>
        <w:ind w:left="0"/>
        <w:jc w:val="both"/>
      </w:pPr>
      <w:r>
        <w:rPr>
          <w:rFonts w:ascii="Times New Roman"/>
          <w:b w:val="false"/>
          <w:i w:val="false"/>
          <w:color w:val="000000"/>
          <w:sz w:val="28"/>
        </w:rPr>
        <w:t>
      14.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p>
    <w:bookmarkEnd w:id="712"/>
    <w:bookmarkStart w:name="z785" w:id="713"/>
    <w:p>
      <w:pPr>
        <w:spacing w:after="0"/>
        <w:ind w:left="0"/>
        <w:jc w:val="both"/>
      </w:pPr>
      <w:r>
        <w:rPr>
          <w:rFonts w:ascii="Times New Roman"/>
          <w:b w:val="false"/>
          <w:i w:val="false"/>
          <w:color w:val="000000"/>
          <w:sz w:val="28"/>
        </w:rPr>
        <w:t>
      В численность выбывших работников по строкам 3.1, 3.2, 3.3, 3.4, 3.5, 3.6 и 3.7 раздела 3 включаются все работники, расторгнувшие трудовой договор согласно Трудовому кодексу.</w:t>
      </w:r>
    </w:p>
    <w:bookmarkEnd w:id="713"/>
    <w:bookmarkStart w:name="z786" w:id="714"/>
    <w:p>
      <w:pPr>
        <w:spacing w:after="0"/>
        <w:ind w:left="0"/>
        <w:jc w:val="both"/>
      </w:pPr>
      <w:r>
        <w:rPr>
          <w:rFonts w:ascii="Times New Roman"/>
          <w:b w:val="false"/>
          <w:i w:val="false"/>
          <w:color w:val="000000"/>
          <w:sz w:val="28"/>
        </w:rPr>
        <w:t>
      15. В строке 5 указывается число вакантных рабочих мест, количество свободных рабочих мест в организации (на предприятии).</w:t>
      </w:r>
    </w:p>
    <w:bookmarkEnd w:id="714"/>
    <w:bookmarkStart w:name="z787" w:id="715"/>
    <w:p>
      <w:pPr>
        <w:spacing w:after="0"/>
        <w:ind w:left="0"/>
        <w:jc w:val="both"/>
      </w:pPr>
      <w:r>
        <w:rPr>
          <w:rFonts w:ascii="Times New Roman"/>
          <w:b w:val="false"/>
          <w:i w:val="false"/>
          <w:color w:val="000000"/>
          <w:sz w:val="28"/>
        </w:rPr>
        <w:t>
      16. В строках 6 и 7, если один и тот же работник в течение отчетного периода несколько раз переводился на работу на неполное рабочее время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p>
    <w:bookmarkEnd w:id="715"/>
    <w:bookmarkStart w:name="z788" w:id="716"/>
    <w:p>
      <w:pPr>
        <w:spacing w:after="0"/>
        <w:ind w:left="0"/>
        <w:jc w:val="both"/>
      </w:pPr>
      <w:r>
        <w:rPr>
          <w:rFonts w:ascii="Times New Roman"/>
          <w:b w:val="false"/>
          <w:i w:val="false"/>
          <w:color w:val="000000"/>
          <w:sz w:val="28"/>
        </w:rPr>
        <w:t>
      17. При заполнении строки 8 учитываются работники, находившиеся на дистанционной работе из фактической численности работников предприятия, в соответствии со статьей 138 Трудового кодекса.</w:t>
      </w:r>
    </w:p>
    <w:bookmarkEnd w:id="716"/>
    <w:bookmarkStart w:name="z789" w:id="717"/>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17"/>
    <w:bookmarkStart w:name="z790" w:id="718"/>
    <w:p>
      <w:pPr>
        <w:spacing w:after="0"/>
        <w:ind w:left="0"/>
        <w:jc w:val="both"/>
      </w:pPr>
      <w:r>
        <w:rPr>
          <w:rFonts w:ascii="Times New Roman"/>
          <w:b w:val="false"/>
          <w:i w:val="false"/>
          <w:color w:val="000000"/>
          <w:sz w:val="28"/>
        </w:rPr>
        <w:t>
      19. Отчет по данной статистической форме заполняется в соответствии с Инструкцией по заполнению статистической формы общегосударственного статистического наблюдения "Отчет по труду" (индекс 1-Т, периодичность годовая).</w:t>
      </w:r>
    </w:p>
    <w:bookmarkEnd w:id="718"/>
    <w:bookmarkStart w:name="z791" w:id="719"/>
    <w:p>
      <w:pPr>
        <w:spacing w:after="0"/>
        <w:ind w:left="0"/>
        <w:jc w:val="both"/>
      </w:pPr>
      <w:r>
        <w:rPr>
          <w:rFonts w:ascii="Times New Roman"/>
          <w:b w:val="false"/>
          <w:i w:val="false"/>
          <w:color w:val="000000"/>
          <w:sz w:val="28"/>
        </w:rPr>
        <w:t>
      20. Примечание: Х – данная позиция не подлежит заполнению.</w:t>
      </w:r>
    </w:p>
    <w:bookmarkEnd w:id="719"/>
    <w:bookmarkStart w:name="z792" w:id="720"/>
    <w:p>
      <w:pPr>
        <w:spacing w:after="0"/>
        <w:ind w:left="0"/>
        <w:jc w:val="both"/>
      </w:pPr>
      <w:r>
        <w:rPr>
          <w:rFonts w:ascii="Times New Roman"/>
          <w:b w:val="false"/>
          <w:i w:val="false"/>
          <w:color w:val="000000"/>
          <w:sz w:val="28"/>
        </w:rPr>
        <w:t>
      21. Арифметико-логический контроль:</w:t>
      </w:r>
    </w:p>
    <w:bookmarkEnd w:id="720"/>
    <w:bookmarkStart w:name="z793" w:id="721"/>
    <w:p>
      <w:pPr>
        <w:spacing w:after="0"/>
        <w:ind w:left="0"/>
        <w:jc w:val="both"/>
      </w:pPr>
      <w:r>
        <w:rPr>
          <w:rFonts w:ascii="Times New Roman"/>
          <w:b w:val="false"/>
          <w:i w:val="false"/>
          <w:color w:val="000000"/>
          <w:sz w:val="28"/>
        </w:rPr>
        <w:t>
      1) Раздел 2:</w:t>
      </w:r>
    </w:p>
    <w:bookmarkEnd w:id="721"/>
    <w:bookmarkStart w:name="z794" w:id="722"/>
    <w:p>
      <w:pPr>
        <w:spacing w:after="0"/>
        <w:ind w:left="0"/>
        <w:jc w:val="both"/>
      </w:pPr>
      <w:r>
        <w:rPr>
          <w:rFonts w:ascii="Times New Roman"/>
          <w:b w:val="false"/>
          <w:i w:val="false"/>
          <w:color w:val="000000"/>
          <w:sz w:val="28"/>
        </w:rPr>
        <w:t>
      строка 1 &gt; строке 1.1 для каждой графы;</w:t>
      </w:r>
    </w:p>
    <w:bookmarkEnd w:id="722"/>
    <w:bookmarkStart w:name="z795" w:id="723"/>
    <w:p>
      <w:pPr>
        <w:spacing w:after="0"/>
        <w:ind w:left="0"/>
        <w:jc w:val="both"/>
      </w:pPr>
      <w:r>
        <w:rPr>
          <w:rFonts w:ascii="Times New Roman"/>
          <w:b w:val="false"/>
          <w:i w:val="false"/>
          <w:color w:val="000000"/>
          <w:sz w:val="28"/>
        </w:rPr>
        <w:t>
      строка 2 &gt; строке 2.1 для каждой графы;</w:t>
      </w:r>
    </w:p>
    <w:bookmarkEnd w:id="723"/>
    <w:bookmarkStart w:name="z796" w:id="724"/>
    <w:p>
      <w:pPr>
        <w:spacing w:after="0"/>
        <w:ind w:left="0"/>
        <w:jc w:val="both"/>
      </w:pPr>
      <w:r>
        <w:rPr>
          <w:rFonts w:ascii="Times New Roman"/>
          <w:b w:val="false"/>
          <w:i w:val="false"/>
          <w:color w:val="000000"/>
          <w:sz w:val="28"/>
        </w:rPr>
        <w:t>
      строка 3 &gt; строке 3.1 для каждой графы;</w:t>
      </w:r>
    </w:p>
    <w:bookmarkEnd w:id="724"/>
    <w:bookmarkStart w:name="z797" w:id="725"/>
    <w:p>
      <w:pPr>
        <w:spacing w:after="0"/>
        <w:ind w:left="0"/>
        <w:jc w:val="both"/>
      </w:pPr>
      <w:r>
        <w:rPr>
          <w:rFonts w:ascii="Times New Roman"/>
          <w:b w:val="false"/>
          <w:i w:val="false"/>
          <w:color w:val="000000"/>
          <w:sz w:val="28"/>
        </w:rPr>
        <w:t>
      строка 1 &gt; строке 2 для каждой графы - допустимый;</w:t>
      </w:r>
    </w:p>
    <w:bookmarkEnd w:id="725"/>
    <w:bookmarkStart w:name="z798" w:id="726"/>
    <w:p>
      <w:pPr>
        <w:spacing w:after="0"/>
        <w:ind w:left="0"/>
        <w:jc w:val="both"/>
      </w:pPr>
      <w:r>
        <w:rPr>
          <w:rFonts w:ascii="Times New Roman"/>
          <w:b w:val="false"/>
          <w:i w:val="false"/>
          <w:color w:val="000000"/>
          <w:sz w:val="28"/>
        </w:rPr>
        <w:t>
      строка 1.1 &gt; строки 2.1 для каждой графы - допустимый;</w:t>
      </w:r>
    </w:p>
    <w:bookmarkEnd w:id="726"/>
    <w:bookmarkStart w:name="z799" w:id="727"/>
    <w:p>
      <w:pPr>
        <w:spacing w:after="0"/>
        <w:ind w:left="0"/>
        <w:jc w:val="both"/>
      </w:pPr>
      <w:r>
        <w:rPr>
          <w:rFonts w:ascii="Times New Roman"/>
          <w:b w:val="false"/>
          <w:i w:val="false"/>
          <w:color w:val="000000"/>
          <w:sz w:val="28"/>
        </w:rPr>
        <w:t xml:space="preserve">
      если строка 1 &gt; 0, то строка 1.1 &gt; 0 для каждой графы; </w:t>
      </w:r>
    </w:p>
    <w:bookmarkEnd w:id="727"/>
    <w:bookmarkStart w:name="z800" w:id="728"/>
    <w:p>
      <w:pPr>
        <w:spacing w:after="0"/>
        <w:ind w:left="0"/>
        <w:jc w:val="both"/>
      </w:pPr>
      <w:r>
        <w:rPr>
          <w:rFonts w:ascii="Times New Roman"/>
          <w:b w:val="false"/>
          <w:i w:val="false"/>
          <w:color w:val="000000"/>
          <w:sz w:val="28"/>
        </w:rPr>
        <w:t>
      если строка 2 &gt; 0, то строка 2.1 &gt; 0 для каждой графы;</w:t>
      </w:r>
    </w:p>
    <w:bookmarkEnd w:id="728"/>
    <w:bookmarkStart w:name="z801" w:id="729"/>
    <w:p>
      <w:pPr>
        <w:spacing w:after="0"/>
        <w:ind w:left="0"/>
        <w:jc w:val="both"/>
      </w:pPr>
      <w:r>
        <w:rPr>
          <w:rFonts w:ascii="Times New Roman"/>
          <w:b w:val="false"/>
          <w:i w:val="false"/>
          <w:color w:val="000000"/>
          <w:sz w:val="28"/>
        </w:rPr>
        <w:t>
      если строка 3 &gt; 0, то строка 3.1 &gt; 0 для каждой графы;</w:t>
      </w:r>
    </w:p>
    <w:bookmarkEnd w:id="729"/>
    <w:bookmarkStart w:name="z802" w:id="730"/>
    <w:p>
      <w:pPr>
        <w:spacing w:after="0"/>
        <w:ind w:left="0"/>
        <w:jc w:val="both"/>
      </w:pPr>
      <w:r>
        <w:rPr>
          <w:rFonts w:ascii="Times New Roman"/>
          <w:b w:val="false"/>
          <w:i w:val="false"/>
          <w:color w:val="000000"/>
          <w:sz w:val="28"/>
        </w:rPr>
        <w:t>
      если строка 2 &gt; 0, то строка 3 &gt; 0 для каждой графы;</w:t>
      </w:r>
    </w:p>
    <w:bookmarkEnd w:id="730"/>
    <w:bookmarkStart w:name="z803" w:id="731"/>
    <w:p>
      <w:pPr>
        <w:spacing w:after="0"/>
        <w:ind w:left="0"/>
        <w:jc w:val="both"/>
      </w:pPr>
      <w:r>
        <w:rPr>
          <w:rFonts w:ascii="Times New Roman"/>
          <w:b w:val="false"/>
          <w:i w:val="false"/>
          <w:color w:val="000000"/>
          <w:sz w:val="28"/>
        </w:rPr>
        <w:t>
      если строка 3 &gt; 0, то строка 2 &gt; 0 для каждой графы;</w:t>
      </w:r>
    </w:p>
    <w:bookmarkEnd w:id="731"/>
    <w:bookmarkStart w:name="z804" w:id="732"/>
    <w:p>
      <w:pPr>
        <w:spacing w:after="0"/>
        <w:ind w:left="0"/>
        <w:jc w:val="both"/>
      </w:pPr>
      <w:r>
        <w:rPr>
          <w:rFonts w:ascii="Times New Roman"/>
          <w:b w:val="false"/>
          <w:i w:val="false"/>
          <w:color w:val="000000"/>
          <w:sz w:val="28"/>
        </w:rPr>
        <w:t>
      если строка 2.1 &gt; 0, то строка 3.1 &gt; 0 для каждой графы;</w:t>
      </w:r>
    </w:p>
    <w:bookmarkEnd w:id="732"/>
    <w:bookmarkStart w:name="z805" w:id="733"/>
    <w:p>
      <w:pPr>
        <w:spacing w:after="0"/>
        <w:ind w:left="0"/>
        <w:jc w:val="both"/>
      </w:pPr>
      <w:r>
        <w:rPr>
          <w:rFonts w:ascii="Times New Roman"/>
          <w:b w:val="false"/>
          <w:i w:val="false"/>
          <w:color w:val="000000"/>
          <w:sz w:val="28"/>
        </w:rPr>
        <w:t>
      если строка 3.1 &gt; 0, то строка 2.1 &gt; 0 для каждой графы;</w:t>
      </w:r>
    </w:p>
    <w:bookmarkEnd w:id="733"/>
    <w:bookmarkStart w:name="z806" w:id="734"/>
    <w:p>
      <w:pPr>
        <w:spacing w:after="0"/>
        <w:ind w:left="0"/>
        <w:jc w:val="both"/>
      </w:pPr>
      <w:r>
        <w:rPr>
          <w:rFonts w:ascii="Times New Roman"/>
          <w:b w:val="false"/>
          <w:i w:val="false"/>
          <w:color w:val="000000"/>
          <w:sz w:val="28"/>
        </w:rPr>
        <w:t>
      если строка 2 &gt; 0, то строка 5 &gt; 0 для каждой графы;</w:t>
      </w:r>
    </w:p>
    <w:bookmarkEnd w:id="734"/>
    <w:bookmarkStart w:name="z807" w:id="735"/>
    <w:p>
      <w:pPr>
        <w:spacing w:after="0"/>
        <w:ind w:left="0"/>
        <w:jc w:val="both"/>
      </w:pPr>
      <w:r>
        <w:rPr>
          <w:rFonts w:ascii="Times New Roman"/>
          <w:b w:val="false"/>
          <w:i w:val="false"/>
          <w:color w:val="000000"/>
          <w:sz w:val="28"/>
        </w:rPr>
        <w:t>
      если строка 5 &gt; 0, то строка 2 &gt; 0 для каждой графы;</w:t>
      </w:r>
    </w:p>
    <w:bookmarkEnd w:id="735"/>
    <w:bookmarkStart w:name="z808" w:id="736"/>
    <w:p>
      <w:pPr>
        <w:spacing w:after="0"/>
        <w:ind w:left="0"/>
        <w:jc w:val="both"/>
      </w:pPr>
      <w:r>
        <w:rPr>
          <w:rFonts w:ascii="Times New Roman"/>
          <w:b w:val="false"/>
          <w:i w:val="false"/>
          <w:color w:val="000000"/>
          <w:sz w:val="28"/>
        </w:rPr>
        <w:t>
      если строка 2 – строка 2.1 &gt; 0, то строка 3 – строка 3.1 &gt; 0 для каждой графы;</w:t>
      </w:r>
    </w:p>
    <w:bookmarkEnd w:id="736"/>
    <w:bookmarkStart w:name="z809" w:id="737"/>
    <w:p>
      <w:pPr>
        <w:spacing w:after="0"/>
        <w:ind w:left="0"/>
        <w:jc w:val="both"/>
      </w:pPr>
      <w:r>
        <w:rPr>
          <w:rFonts w:ascii="Times New Roman"/>
          <w:b w:val="false"/>
          <w:i w:val="false"/>
          <w:color w:val="000000"/>
          <w:sz w:val="28"/>
        </w:rPr>
        <w:t>
      если строка 3 – строка 3.1 &gt; 0, то строка 2 – строка 2.1 &gt; 0 для каждой графы;</w:t>
      </w:r>
    </w:p>
    <w:bookmarkEnd w:id="737"/>
    <w:bookmarkStart w:name="z810" w:id="738"/>
    <w:p>
      <w:pPr>
        <w:spacing w:after="0"/>
        <w:ind w:left="0"/>
        <w:jc w:val="both"/>
      </w:pPr>
      <w:r>
        <w:rPr>
          <w:rFonts w:ascii="Times New Roman"/>
          <w:b w:val="false"/>
          <w:i w:val="false"/>
          <w:color w:val="000000"/>
          <w:sz w:val="28"/>
        </w:rPr>
        <w:t>
      (строка 1 – строка 1.1) &gt; (строка 2 – строка 2.1) для каждой графы - допустимый;</w:t>
      </w:r>
    </w:p>
    <w:bookmarkEnd w:id="738"/>
    <w:bookmarkStart w:name="z811" w:id="739"/>
    <w:p>
      <w:pPr>
        <w:spacing w:after="0"/>
        <w:ind w:left="0"/>
        <w:jc w:val="both"/>
      </w:pPr>
      <w:r>
        <w:rPr>
          <w:rFonts w:ascii="Times New Roman"/>
          <w:b w:val="false"/>
          <w:i w:val="false"/>
          <w:color w:val="000000"/>
          <w:sz w:val="28"/>
        </w:rPr>
        <w:t>
      строка 4 = строке 3 * 1000 / строку 2 / 3 для графы 1;</w:t>
      </w:r>
    </w:p>
    <w:bookmarkEnd w:id="739"/>
    <w:bookmarkStart w:name="z812" w:id="740"/>
    <w:p>
      <w:pPr>
        <w:spacing w:after="0"/>
        <w:ind w:left="0"/>
        <w:jc w:val="both"/>
      </w:pPr>
      <w:r>
        <w:rPr>
          <w:rFonts w:ascii="Times New Roman"/>
          <w:b w:val="false"/>
          <w:i w:val="false"/>
          <w:color w:val="000000"/>
          <w:sz w:val="28"/>
        </w:rPr>
        <w:t>
      строка 4 = строке 3 * 1000 / строку 2 / n для графы 2, где n- число месяцев в отчетном периоде;</w:t>
      </w:r>
    </w:p>
    <w:bookmarkEnd w:id="740"/>
    <w:bookmarkStart w:name="z813" w:id="741"/>
    <w:p>
      <w:pPr>
        <w:spacing w:after="0"/>
        <w:ind w:left="0"/>
        <w:jc w:val="both"/>
      </w:pPr>
      <w:r>
        <w:rPr>
          <w:rFonts w:ascii="Times New Roman"/>
          <w:b w:val="false"/>
          <w:i w:val="false"/>
          <w:color w:val="000000"/>
          <w:sz w:val="28"/>
        </w:rPr>
        <w:t>
      строка 4.1 = строке 3.1 * 1000 / строку 2.1 / 3 для графы 1;</w:t>
      </w:r>
    </w:p>
    <w:bookmarkEnd w:id="741"/>
    <w:bookmarkStart w:name="z814" w:id="742"/>
    <w:p>
      <w:pPr>
        <w:spacing w:after="0"/>
        <w:ind w:left="0"/>
        <w:jc w:val="both"/>
      </w:pPr>
      <w:r>
        <w:rPr>
          <w:rFonts w:ascii="Times New Roman"/>
          <w:b w:val="false"/>
          <w:i w:val="false"/>
          <w:color w:val="000000"/>
          <w:sz w:val="28"/>
        </w:rPr>
        <w:t>
      строка 4.1 = строке 3.1 * 1000 / строку 2.1 / n для графы 2, где n- число месяцев в отчетном периоде;</w:t>
      </w:r>
    </w:p>
    <w:bookmarkEnd w:id="742"/>
    <w:bookmarkStart w:name="z815" w:id="743"/>
    <w:p>
      <w:pPr>
        <w:spacing w:after="0"/>
        <w:ind w:left="0"/>
        <w:jc w:val="both"/>
      </w:pPr>
      <w:r>
        <w:rPr>
          <w:rFonts w:ascii="Times New Roman"/>
          <w:b w:val="false"/>
          <w:i w:val="false"/>
          <w:color w:val="000000"/>
          <w:sz w:val="28"/>
        </w:rPr>
        <w:t>
      строка 1 &gt; строке 6 для каждой графы;</w:t>
      </w:r>
    </w:p>
    <w:bookmarkEnd w:id="743"/>
    <w:bookmarkStart w:name="z816" w:id="744"/>
    <w:p>
      <w:pPr>
        <w:spacing w:after="0"/>
        <w:ind w:left="0"/>
        <w:jc w:val="both"/>
      </w:pPr>
      <w:r>
        <w:rPr>
          <w:rFonts w:ascii="Times New Roman"/>
          <w:b w:val="false"/>
          <w:i w:val="false"/>
          <w:color w:val="000000"/>
          <w:sz w:val="28"/>
        </w:rPr>
        <w:t>
      строка 2 &gt; строке 7 для каждой графы;</w:t>
      </w:r>
    </w:p>
    <w:bookmarkEnd w:id="744"/>
    <w:bookmarkStart w:name="z817" w:id="745"/>
    <w:p>
      <w:pPr>
        <w:spacing w:after="0"/>
        <w:ind w:left="0"/>
        <w:jc w:val="both"/>
      </w:pPr>
      <w:r>
        <w:rPr>
          <w:rFonts w:ascii="Times New Roman"/>
          <w:b w:val="false"/>
          <w:i w:val="false"/>
          <w:color w:val="000000"/>
          <w:sz w:val="28"/>
        </w:rPr>
        <w:t>
      строка 6 &gt; строке 7 для каждой графы – допустимый контроль;</w:t>
      </w:r>
    </w:p>
    <w:bookmarkEnd w:id="745"/>
    <w:bookmarkStart w:name="z818" w:id="746"/>
    <w:p>
      <w:pPr>
        <w:spacing w:after="0"/>
        <w:ind w:left="0"/>
        <w:jc w:val="both"/>
      </w:pPr>
      <w:r>
        <w:rPr>
          <w:rFonts w:ascii="Times New Roman"/>
          <w:b w:val="false"/>
          <w:i w:val="false"/>
          <w:color w:val="000000"/>
          <w:sz w:val="28"/>
        </w:rPr>
        <w:t>
      графа 1 = графе 2 по строкам 1 – 7 в статистической форме за 1 квартал;</w:t>
      </w:r>
    </w:p>
    <w:bookmarkEnd w:id="746"/>
    <w:bookmarkStart w:name="z819" w:id="747"/>
    <w:p>
      <w:pPr>
        <w:spacing w:after="0"/>
        <w:ind w:left="0"/>
        <w:jc w:val="both"/>
      </w:pPr>
      <w:r>
        <w:rPr>
          <w:rFonts w:ascii="Times New Roman"/>
          <w:b w:val="false"/>
          <w:i w:val="false"/>
          <w:color w:val="000000"/>
          <w:sz w:val="28"/>
        </w:rPr>
        <w:t xml:space="preserve">
      графа 1 &lt; графе 2 по строкам 3, 3.1, 5 в статистической форме, начиная со 2 квартала; </w:t>
      </w:r>
    </w:p>
    <w:bookmarkEnd w:id="747"/>
    <w:bookmarkStart w:name="z820" w:id="748"/>
    <w:p>
      <w:pPr>
        <w:spacing w:after="0"/>
        <w:ind w:left="0"/>
        <w:jc w:val="both"/>
      </w:pPr>
      <w:r>
        <w:rPr>
          <w:rFonts w:ascii="Times New Roman"/>
          <w:b w:val="false"/>
          <w:i w:val="false"/>
          <w:color w:val="000000"/>
          <w:sz w:val="28"/>
        </w:rPr>
        <w:t>
      2) Раздел 3:</w:t>
      </w:r>
    </w:p>
    <w:bookmarkEnd w:id="748"/>
    <w:bookmarkStart w:name="z821" w:id="749"/>
    <w:p>
      <w:pPr>
        <w:spacing w:after="0"/>
        <w:ind w:left="0"/>
        <w:jc w:val="both"/>
      </w:pPr>
      <w:r>
        <w:rPr>
          <w:rFonts w:ascii="Times New Roman"/>
          <w:b w:val="false"/>
          <w:i w:val="false"/>
          <w:color w:val="000000"/>
          <w:sz w:val="28"/>
        </w:rPr>
        <w:t>
      строка 1 + строка 2 – строка 3 = строке 4 для каждой графы;</w:t>
      </w:r>
    </w:p>
    <w:bookmarkEnd w:id="749"/>
    <w:bookmarkStart w:name="z822" w:id="750"/>
    <w:p>
      <w:pPr>
        <w:spacing w:after="0"/>
        <w:ind w:left="0"/>
        <w:jc w:val="both"/>
      </w:pPr>
      <w:r>
        <w:rPr>
          <w:rFonts w:ascii="Times New Roman"/>
          <w:b w:val="false"/>
          <w:i w:val="false"/>
          <w:color w:val="000000"/>
          <w:sz w:val="28"/>
        </w:rPr>
        <w:t>
      строка 3 = сумме строк 3.1 – 3.7 для каждой графы;</w:t>
      </w:r>
    </w:p>
    <w:bookmarkEnd w:id="750"/>
    <w:bookmarkStart w:name="z823" w:id="751"/>
    <w:p>
      <w:pPr>
        <w:spacing w:after="0"/>
        <w:ind w:left="0"/>
        <w:jc w:val="both"/>
      </w:pPr>
      <w:r>
        <w:rPr>
          <w:rFonts w:ascii="Times New Roman"/>
          <w:b w:val="false"/>
          <w:i w:val="false"/>
          <w:color w:val="000000"/>
          <w:sz w:val="28"/>
        </w:rPr>
        <w:t>
      строка 1 графы 1 отчетного квартала = строке 4 графы 1 предыдущего квартала, если строка 4 графа 1 предыдущего квартала &gt; 0;</w:t>
      </w:r>
    </w:p>
    <w:bookmarkEnd w:id="751"/>
    <w:bookmarkStart w:name="z824" w:id="752"/>
    <w:p>
      <w:pPr>
        <w:spacing w:after="0"/>
        <w:ind w:left="0"/>
        <w:jc w:val="both"/>
      </w:pPr>
      <w:r>
        <w:rPr>
          <w:rFonts w:ascii="Times New Roman"/>
          <w:b w:val="false"/>
          <w:i w:val="false"/>
          <w:color w:val="000000"/>
          <w:sz w:val="28"/>
        </w:rPr>
        <w:t xml:space="preserve">
      строка 1 графы 2 отчетного квартала = строке 1 графы 2 предыдущего квартала, начиная с 2 квартала, если строка 1 графы 2 предыдущего квартала &gt; 0; </w:t>
      </w:r>
    </w:p>
    <w:bookmarkEnd w:id="752"/>
    <w:bookmarkStart w:name="z825" w:id="753"/>
    <w:p>
      <w:pPr>
        <w:spacing w:after="0"/>
        <w:ind w:left="0"/>
        <w:jc w:val="both"/>
      </w:pPr>
      <w:r>
        <w:rPr>
          <w:rFonts w:ascii="Times New Roman"/>
          <w:b w:val="false"/>
          <w:i w:val="false"/>
          <w:color w:val="000000"/>
          <w:sz w:val="28"/>
        </w:rPr>
        <w:t>
      строка 1 графы 1 раздела 3 &gt; 0 – допустимый контроль;</w:t>
      </w:r>
    </w:p>
    <w:bookmarkEnd w:id="753"/>
    <w:bookmarkStart w:name="z826" w:id="754"/>
    <w:p>
      <w:pPr>
        <w:spacing w:after="0"/>
        <w:ind w:left="0"/>
        <w:jc w:val="both"/>
      </w:pPr>
      <w:r>
        <w:rPr>
          <w:rFonts w:ascii="Times New Roman"/>
          <w:b w:val="false"/>
          <w:i w:val="false"/>
          <w:color w:val="000000"/>
          <w:sz w:val="28"/>
        </w:rPr>
        <w:t>
      строка 4 графы 1 раздела 3 &gt; 0 – допустимый контроль;</w:t>
      </w:r>
    </w:p>
    <w:bookmarkEnd w:id="754"/>
    <w:bookmarkStart w:name="z827" w:id="755"/>
    <w:p>
      <w:pPr>
        <w:spacing w:after="0"/>
        <w:ind w:left="0"/>
        <w:jc w:val="both"/>
      </w:pPr>
      <w:r>
        <w:rPr>
          <w:rFonts w:ascii="Times New Roman"/>
          <w:b w:val="false"/>
          <w:i w:val="false"/>
          <w:color w:val="000000"/>
          <w:sz w:val="28"/>
        </w:rPr>
        <w:t>
      графа 1 строки 6 + графа 1 строки 7 &lt; графе 1 строки 1 - допустимый контроль;</w:t>
      </w:r>
    </w:p>
    <w:bookmarkEnd w:id="755"/>
    <w:bookmarkStart w:name="z828" w:id="756"/>
    <w:p>
      <w:pPr>
        <w:spacing w:after="0"/>
        <w:ind w:left="0"/>
        <w:jc w:val="both"/>
      </w:pPr>
      <w:r>
        <w:rPr>
          <w:rFonts w:ascii="Times New Roman"/>
          <w:b w:val="false"/>
          <w:i w:val="false"/>
          <w:color w:val="000000"/>
          <w:sz w:val="28"/>
        </w:rPr>
        <w:t>
      графа 2 строки 6 + графа 2 строки 7 &lt; графе 2 строки 1 - допустимый контроль;</w:t>
      </w:r>
    </w:p>
    <w:bookmarkEnd w:id="756"/>
    <w:bookmarkStart w:name="z829" w:id="757"/>
    <w:p>
      <w:pPr>
        <w:spacing w:after="0"/>
        <w:ind w:left="0"/>
        <w:jc w:val="both"/>
      </w:pPr>
      <w:r>
        <w:rPr>
          <w:rFonts w:ascii="Times New Roman"/>
          <w:b w:val="false"/>
          <w:i w:val="false"/>
          <w:color w:val="000000"/>
          <w:sz w:val="28"/>
        </w:rPr>
        <w:t>
      графа 1 строки 8 &lt; графы 1 строки 1 - допустимый контроль;</w:t>
      </w:r>
    </w:p>
    <w:bookmarkEnd w:id="757"/>
    <w:bookmarkStart w:name="z830" w:id="758"/>
    <w:p>
      <w:pPr>
        <w:spacing w:after="0"/>
        <w:ind w:left="0"/>
        <w:jc w:val="both"/>
      </w:pPr>
      <w:r>
        <w:rPr>
          <w:rFonts w:ascii="Times New Roman"/>
          <w:b w:val="false"/>
          <w:i w:val="false"/>
          <w:color w:val="000000"/>
          <w:sz w:val="28"/>
        </w:rPr>
        <w:t>
      графа 2 строки 8 &lt; графы 2 строки 1 - допустимый контроль;</w:t>
      </w:r>
    </w:p>
    <w:bookmarkEnd w:id="758"/>
    <w:bookmarkStart w:name="z831" w:id="759"/>
    <w:p>
      <w:pPr>
        <w:spacing w:after="0"/>
        <w:ind w:left="0"/>
        <w:jc w:val="both"/>
      </w:pPr>
      <w:r>
        <w:rPr>
          <w:rFonts w:ascii="Times New Roman"/>
          <w:b w:val="false"/>
          <w:i w:val="false"/>
          <w:color w:val="000000"/>
          <w:sz w:val="28"/>
        </w:rPr>
        <w:t>
      если графа 1 строки 6 &gt; 0, то графа 2 строки 6 &gt; 0;</w:t>
      </w:r>
    </w:p>
    <w:bookmarkEnd w:id="759"/>
    <w:bookmarkStart w:name="z832" w:id="760"/>
    <w:p>
      <w:pPr>
        <w:spacing w:after="0"/>
        <w:ind w:left="0"/>
        <w:jc w:val="both"/>
      </w:pPr>
      <w:r>
        <w:rPr>
          <w:rFonts w:ascii="Times New Roman"/>
          <w:b w:val="false"/>
          <w:i w:val="false"/>
          <w:color w:val="000000"/>
          <w:sz w:val="28"/>
        </w:rPr>
        <w:t>
      если графа 1 строки 7 &gt; 0, то графа 2 строки 7 &gt; 0 за 1 квартал;</w:t>
      </w:r>
    </w:p>
    <w:bookmarkEnd w:id="760"/>
    <w:bookmarkStart w:name="z833" w:id="761"/>
    <w:p>
      <w:pPr>
        <w:spacing w:after="0"/>
        <w:ind w:left="0"/>
        <w:jc w:val="both"/>
      </w:pPr>
      <w:r>
        <w:rPr>
          <w:rFonts w:ascii="Times New Roman"/>
          <w:b w:val="false"/>
          <w:i w:val="false"/>
          <w:color w:val="000000"/>
          <w:sz w:val="28"/>
        </w:rPr>
        <w:t>
      если графа 1 строки 7 = 0, то графа 2 строки 7 = 0 – допустимый контроль, начиная со 2 квартала;</w:t>
      </w:r>
    </w:p>
    <w:bookmarkEnd w:id="761"/>
    <w:bookmarkStart w:name="z834" w:id="762"/>
    <w:p>
      <w:pPr>
        <w:spacing w:after="0"/>
        <w:ind w:left="0"/>
        <w:jc w:val="both"/>
      </w:pPr>
      <w:r>
        <w:rPr>
          <w:rFonts w:ascii="Times New Roman"/>
          <w:b w:val="false"/>
          <w:i w:val="false"/>
          <w:color w:val="000000"/>
          <w:sz w:val="28"/>
        </w:rPr>
        <w:t>
      графа 1 = графе 2 по строкам 1 – 7 в статистической форме за 1 квартал (за исключением строки 5);</w:t>
      </w:r>
    </w:p>
    <w:bookmarkEnd w:id="762"/>
    <w:bookmarkStart w:name="z835" w:id="763"/>
    <w:p>
      <w:pPr>
        <w:spacing w:after="0"/>
        <w:ind w:left="0"/>
        <w:jc w:val="both"/>
      </w:pPr>
      <w:r>
        <w:rPr>
          <w:rFonts w:ascii="Times New Roman"/>
          <w:b w:val="false"/>
          <w:i w:val="false"/>
          <w:color w:val="000000"/>
          <w:sz w:val="28"/>
        </w:rPr>
        <w:t>
      графа 1 &lt; графе 2 по строкам 2 – 3.7 в статистической форме, начиная со 2 квартала;</w:t>
      </w:r>
    </w:p>
    <w:bookmarkEnd w:id="763"/>
    <w:bookmarkStart w:name="z836" w:id="764"/>
    <w:p>
      <w:pPr>
        <w:spacing w:after="0"/>
        <w:ind w:left="0"/>
        <w:jc w:val="both"/>
      </w:pPr>
      <w:r>
        <w:rPr>
          <w:rFonts w:ascii="Times New Roman"/>
          <w:b w:val="false"/>
          <w:i w:val="false"/>
          <w:color w:val="000000"/>
          <w:sz w:val="28"/>
        </w:rPr>
        <w:t>
      графа 1 = графе 2 по строке 4;</w:t>
      </w:r>
    </w:p>
    <w:bookmarkEnd w:id="764"/>
    <w:bookmarkStart w:name="z837" w:id="765"/>
    <w:p>
      <w:pPr>
        <w:spacing w:after="0"/>
        <w:ind w:left="0"/>
        <w:jc w:val="both"/>
      </w:pPr>
      <w:r>
        <w:rPr>
          <w:rFonts w:ascii="Times New Roman"/>
          <w:b w:val="false"/>
          <w:i w:val="false"/>
          <w:color w:val="000000"/>
          <w:sz w:val="28"/>
        </w:rPr>
        <w:t>
      3) Раздел 4:</w:t>
      </w:r>
    </w:p>
    <w:bookmarkEnd w:id="765"/>
    <w:bookmarkStart w:name="z838" w:id="766"/>
    <w:p>
      <w:pPr>
        <w:spacing w:after="0"/>
        <w:ind w:left="0"/>
        <w:jc w:val="both"/>
      </w:pPr>
      <w:r>
        <w:rPr>
          <w:rFonts w:ascii="Times New Roman"/>
          <w:b w:val="false"/>
          <w:i w:val="false"/>
          <w:color w:val="000000"/>
          <w:sz w:val="28"/>
        </w:rPr>
        <w:t>
      если строка 1 графы 1 &gt; 0, то строка 1 графы 2 &gt; 0;</w:t>
      </w:r>
    </w:p>
    <w:bookmarkEnd w:id="766"/>
    <w:bookmarkStart w:name="z839" w:id="767"/>
    <w:p>
      <w:pPr>
        <w:spacing w:after="0"/>
        <w:ind w:left="0"/>
        <w:jc w:val="both"/>
      </w:pPr>
      <w:r>
        <w:rPr>
          <w:rFonts w:ascii="Times New Roman"/>
          <w:b w:val="false"/>
          <w:i w:val="false"/>
          <w:color w:val="000000"/>
          <w:sz w:val="28"/>
        </w:rPr>
        <w:t>
      если строка 2 графы 1 &gt; 0, то строка 2 графы 2 &gt; 0;</w:t>
      </w:r>
    </w:p>
    <w:bookmarkEnd w:id="767"/>
    <w:bookmarkStart w:name="z840" w:id="768"/>
    <w:p>
      <w:pPr>
        <w:spacing w:after="0"/>
        <w:ind w:left="0"/>
        <w:jc w:val="both"/>
      </w:pPr>
      <w:r>
        <w:rPr>
          <w:rFonts w:ascii="Times New Roman"/>
          <w:b w:val="false"/>
          <w:i w:val="false"/>
          <w:color w:val="000000"/>
          <w:sz w:val="28"/>
        </w:rPr>
        <w:t>
      4) Контроль между разделами:</w:t>
      </w:r>
    </w:p>
    <w:bookmarkEnd w:id="768"/>
    <w:bookmarkStart w:name="z841" w:id="769"/>
    <w:p>
      <w:pPr>
        <w:spacing w:after="0"/>
        <w:ind w:left="0"/>
        <w:jc w:val="both"/>
      </w:pPr>
      <w:r>
        <w:rPr>
          <w:rFonts w:ascii="Times New Roman"/>
          <w:b w:val="false"/>
          <w:i w:val="false"/>
          <w:color w:val="000000"/>
          <w:sz w:val="28"/>
        </w:rPr>
        <w:t>
      если строка 1 графы 2 раздела 2 &gt; 0, то строка 1 графы 2 раздела 3 &gt; 0 или строка 2 графы 2 раздела 3 &gt; 0;</w:t>
      </w:r>
    </w:p>
    <w:bookmarkEnd w:id="769"/>
    <w:bookmarkStart w:name="z842" w:id="770"/>
    <w:p>
      <w:pPr>
        <w:spacing w:after="0"/>
        <w:ind w:left="0"/>
        <w:jc w:val="both"/>
      </w:pPr>
      <w:r>
        <w:rPr>
          <w:rFonts w:ascii="Times New Roman"/>
          <w:b w:val="false"/>
          <w:i w:val="false"/>
          <w:color w:val="000000"/>
          <w:sz w:val="28"/>
        </w:rPr>
        <w:t>
      если строка 4 графы 1 раздела 3 &gt; 0, то строка 1 графы 1 раздела 2 &gt; 0;</w:t>
      </w:r>
    </w:p>
    <w:bookmarkEnd w:id="770"/>
    <w:bookmarkStart w:name="z843" w:id="771"/>
    <w:p>
      <w:pPr>
        <w:spacing w:after="0"/>
        <w:ind w:left="0"/>
        <w:jc w:val="both"/>
      </w:pPr>
      <w:r>
        <w:rPr>
          <w:rFonts w:ascii="Times New Roman"/>
          <w:b w:val="false"/>
          <w:i w:val="false"/>
          <w:color w:val="000000"/>
          <w:sz w:val="28"/>
        </w:rPr>
        <w:t>
      строка 1 графы 1 раздела 2 &gt; (строка 6 графы 1 + строка 7 графы 1) раздела 3 – допустимый контроль;</w:t>
      </w:r>
    </w:p>
    <w:bookmarkEnd w:id="771"/>
    <w:bookmarkStart w:name="z844" w:id="772"/>
    <w:p>
      <w:pPr>
        <w:spacing w:after="0"/>
        <w:ind w:left="0"/>
        <w:jc w:val="both"/>
      </w:pPr>
      <w:r>
        <w:rPr>
          <w:rFonts w:ascii="Times New Roman"/>
          <w:b w:val="false"/>
          <w:i w:val="false"/>
          <w:color w:val="000000"/>
          <w:sz w:val="28"/>
        </w:rPr>
        <w:t>
      строка 1 графы 2 раздела 2 &gt; (строка 6 графы 2 + строка 7 графы 2) раздела 3 – допустимый контроль;</w:t>
      </w:r>
    </w:p>
    <w:bookmarkEnd w:id="772"/>
    <w:bookmarkStart w:name="z845" w:id="773"/>
    <w:p>
      <w:pPr>
        <w:spacing w:after="0"/>
        <w:ind w:left="0"/>
        <w:jc w:val="both"/>
      </w:pPr>
      <w:r>
        <w:rPr>
          <w:rFonts w:ascii="Times New Roman"/>
          <w:b w:val="false"/>
          <w:i w:val="false"/>
          <w:color w:val="000000"/>
          <w:sz w:val="28"/>
        </w:rPr>
        <w:t>
      строка 5 графы 1 раздела 3 &lt; строке 1 графы 1 раздела 2 – допустимый контроль;</w:t>
      </w:r>
    </w:p>
    <w:bookmarkEnd w:id="773"/>
    <w:bookmarkStart w:name="z846" w:id="774"/>
    <w:p>
      <w:pPr>
        <w:spacing w:after="0"/>
        <w:ind w:left="0"/>
        <w:jc w:val="both"/>
      </w:pPr>
      <w:r>
        <w:rPr>
          <w:rFonts w:ascii="Times New Roman"/>
          <w:b w:val="false"/>
          <w:i w:val="false"/>
          <w:color w:val="000000"/>
          <w:sz w:val="28"/>
        </w:rPr>
        <w:t>
      строка 2 графы 1 раздела 2 &gt; строки 8 графы 1 раздела 3;</w:t>
      </w:r>
    </w:p>
    <w:bookmarkEnd w:id="774"/>
    <w:bookmarkStart w:name="z847" w:id="775"/>
    <w:p>
      <w:pPr>
        <w:spacing w:after="0"/>
        <w:ind w:left="0"/>
        <w:jc w:val="both"/>
      </w:pPr>
      <w:r>
        <w:rPr>
          <w:rFonts w:ascii="Times New Roman"/>
          <w:b w:val="false"/>
          <w:i w:val="false"/>
          <w:color w:val="000000"/>
          <w:sz w:val="28"/>
        </w:rPr>
        <w:t>
      строка 2 графы 2 раздела 2 &gt; строки 8 графы 2 раздела 3;</w:t>
      </w:r>
    </w:p>
    <w:bookmarkEnd w:id="775"/>
    <w:bookmarkStart w:name="z848" w:id="776"/>
    <w:p>
      <w:pPr>
        <w:spacing w:after="0"/>
        <w:ind w:left="0"/>
        <w:jc w:val="both"/>
      </w:pPr>
      <w:r>
        <w:rPr>
          <w:rFonts w:ascii="Times New Roman"/>
          <w:b w:val="false"/>
          <w:i w:val="false"/>
          <w:color w:val="000000"/>
          <w:sz w:val="28"/>
        </w:rPr>
        <w:t>
      если строка 2 &gt; строки 1 по графам 1, 2 раздела 2, то строка 1 граф 1, 2 раздела 4 &gt; 0.</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w:t>
            </w:r>
            <w:r>
              <w:rPr>
                <w:rFonts w:ascii="Times New Roman"/>
                <w:b w:val="false"/>
                <w:i w:val="false"/>
                <w:color w:val="000000"/>
                <w:sz w:val="20"/>
              </w:rPr>
              <w:t xml:space="preserve"> № 19</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bookmarkStart w:name="z857" w:id="777"/>
          <w:p>
            <w:pPr>
              <w:spacing w:after="20"/>
              <w:ind w:left="20"/>
              <w:jc w:val="both"/>
            </w:pPr>
            <w:r>
              <w:rPr>
                <w:rFonts w:ascii="Times New Roman"/>
                <w:b w:val="false"/>
                <w:i w:val="false"/>
                <w:color w:val="000000"/>
                <w:sz w:val="20"/>
              </w:rPr>
              <w:t>
Приложение 11 к приказу</w:t>
            </w:r>
          </w:p>
          <w:bookmarkEnd w:id="777"/>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7 сентября 2020 года № 34</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bookmarkStart w:name="z863" w:id="778"/>
    <w:p>
      <w:pPr>
        <w:spacing w:after="0"/>
        <w:ind w:left="0"/>
        <w:jc w:val="left"/>
      </w:pPr>
      <w:r>
        <w:rPr>
          <w:rFonts w:ascii="Times New Roman"/>
          <w:b/>
          <w:i w:val="false"/>
          <w:color w:val="000000"/>
        </w:rPr>
        <w:t xml:space="preserve"> Анкета выборочного обследования занятости населения</w:t>
      </w:r>
    </w:p>
    <w:bookmarkEnd w:id="778"/>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Т-001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bookmarkStart w:name="z864" w:id="779"/>
    <w:p>
      <w:pPr>
        <w:spacing w:after="0"/>
        <w:ind w:left="0"/>
        <w:jc w:val="both"/>
      </w:pPr>
      <w:r>
        <w:rPr>
          <w:rFonts w:ascii="Times New Roman"/>
          <w:b w:val="false"/>
          <w:i w:val="false"/>
          <w:color w:val="000000"/>
          <w:sz w:val="28"/>
        </w:rPr>
        <w:t>
      Опрашиваются члены домашних хозяйств в возрасте 15 лет и старше</w:t>
      </w:r>
    </w:p>
    <w:bookmarkEnd w:id="779"/>
    <w:bookmarkStart w:name="z865" w:id="780"/>
    <w:p>
      <w:pPr>
        <w:spacing w:after="0"/>
        <w:ind w:left="0"/>
        <w:jc w:val="both"/>
      </w:pPr>
      <w:r>
        <w:rPr>
          <w:rFonts w:ascii="Times New Roman"/>
          <w:b w:val="false"/>
          <w:i w:val="false"/>
          <w:color w:val="000000"/>
          <w:sz w:val="28"/>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bookmarkEnd w:id="780"/>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Проспект, улица, площадь, переулок __________________________________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дома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квартиры………………………………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выборки………………………………...</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25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257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интервьюера..............................................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проведения интервью</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bl>
    <w:bookmarkStart w:name="z866" w:id="781"/>
    <w:p>
      <w:pPr>
        <w:spacing w:after="0"/>
        <w:ind w:left="0"/>
        <w:jc w:val="both"/>
      </w:pPr>
      <w:r>
        <w:rPr>
          <w:rFonts w:ascii="Times New Roman"/>
          <w:b w:val="false"/>
          <w:i w:val="false"/>
          <w:color w:val="000000"/>
          <w:sz w:val="28"/>
        </w:rPr>
        <w:t>
      Примечание:</w:t>
      </w:r>
    </w:p>
    <w:bookmarkEnd w:id="781"/>
    <w:bookmarkStart w:name="z867" w:id="782"/>
    <w:p>
      <w:pPr>
        <w:spacing w:after="0"/>
        <w:ind w:left="0"/>
        <w:jc w:val="both"/>
      </w:pPr>
      <w:r>
        <w:rPr>
          <w:rFonts w:ascii="Times New Roman"/>
          <w:b w:val="false"/>
          <w:i w:val="false"/>
          <w:color w:val="000000"/>
          <w:sz w:val="28"/>
        </w:rPr>
        <w:t>
      1 Здесь и далее: КАТО - Классификатор административно-территориальных объектов НК РК 11-2009</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о домашнем хозяйстве и его членах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Переходы к вопросам2</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83"/>
          <w:p>
            <w:pPr>
              <w:spacing w:after="20"/>
              <w:ind w:left="20"/>
              <w:jc w:val="both"/>
            </w:pPr>
            <w:r>
              <w:rPr>
                <w:rFonts w:ascii="Times New Roman"/>
                <w:b w:val="false"/>
                <w:i w:val="false"/>
                <w:color w:val="000000"/>
                <w:sz w:val="20"/>
              </w:rPr>
              <w:t>
1. Сколько человек проживает в Вашем домашнем хозяйстве?</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(вопрос задается только респонденту, опрошенному первым)</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_________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из них в возрасте: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 0-5 лет ______ человек, в том числе мужчины _____ человек, женщины _____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2. 6-9 лет ______ человек, в том числе мужчины _____ человек, женщины _____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3. 10-14 лет ______ человек, в том числе мужчины _____ человек, женщины _____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4. 15 лет ______ человек</w:t>
            </w:r>
          </w:p>
          <w:p>
            <w:pPr>
              <w:spacing w:after="20"/>
              <w:ind w:left="20"/>
              <w:jc w:val="both"/>
            </w:pPr>
            <w:r>
              <w:rPr>
                <w:rFonts w:ascii="Times New Roman"/>
                <w:b w:val="false"/>
                <w:i w:val="false"/>
                <w:color w:val="000000"/>
                <w:sz w:val="20"/>
              </w:rPr>
              <w:t>
5. 16-72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года и старше ______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Далее на вопросы отвечают респонденты в возрасте 15 лет и старше.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Ваше родственное отношение к главе домашнего хозяйства (родственные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Глава домашнего хозяйства (лицо, опрошенное первым)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Муж, жена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Семейное положение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Никогда не состоял (-а) в браке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Состоит в браке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Вдовец, вдова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Разведен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Какое образование Вы имеете?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Основное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Начальное профессиональное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Среднее профессиональное (специальное)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Техническое и профессиональное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Высшее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Послевузовское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 достигнут никакой уровень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84"/>
          <w:p>
            <w:pPr>
              <w:spacing w:after="20"/>
              <w:ind w:left="20"/>
              <w:jc w:val="both"/>
            </w:pPr>
            <w:r>
              <w:rPr>
                <w:rFonts w:ascii="Times New Roman"/>
                <w:b w:val="false"/>
                <w:i w:val="false"/>
                <w:color w:val="000000"/>
                <w:sz w:val="20"/>
              </w:rPr>
              <w:t>
Примечание:</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Здесь и далее в месяцах переходы к вопросам производятся согласно графику представления статистической</w:t>
            </w:r>
          </w:p>
          <w:p>
            <w:pPr>
              <w:spacing w:after="20"/>
              <w:ind w:left="20"/>
              <w:jc w:val="both"/>
            </w:pPr>
            <w:r>
              <w:rPr>
                <w:rFonts w:ascii="Times New Roman"/>
                <w:b w:val="false"/>
                <w:i w:val="false"/>
                <w:color w:val="000000"/>
                <w:sz w:val="20"/>
              </w:rPr>
              <w:t>
формы "Анкета выборочного обследования занятости населения" (индекс Т-001, периодичность месячная)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Имеете ли Вы детей в возрасте от 0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85"/>
          <w:p>
            <w:pPr>
              <w:spacing w:after="20"/>
              <w:ind w:left="20"/>
              <w:jc w:val="both"/>
            </w:pPr>
          </w:p>
          <w:bookmarkEnd w:id="785"/>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r>
              <w:rPr>
                <w:rFonts w:ascii="Times New Roman"/>
                <w:b w:val="false"/>
                <w:i w:val="false"/>
                <w:color w:val="000000"/>
                <w:sz w:val="20"/>
              </w:rPr>
              <w:t>
Раздел 2</w:t>
            </w: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86"/>
          <w:p>
            <w:pPr>
              <w:spacing w:after="20"/>
              <w:ind w:left="20"/>
              <w:jc w:val="both"/>
            </w:pPr>
          </w:p>
          <w:bookmarkEnd w:id="786"/>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r>
              <w:rPr>
                <w:rFonts w:ascii="Times New Roman"/>
                <w:b w:val="false"/>
                <w:i w:val="false"/>
                <w:color w:val="000000"/>
                <w:sz w:val="20"/>
              </w:rPr>
              <w:t>
Раздел 2</w:t>
            </w: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Проживают ли эти дети в возрасте от 0 до 3 лет совместно с вами в настоящее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87"/>
          <w:p>
            <w:pPr>
              <w:spacing w:after="20"/>
              <w:ind w:left="20"/>
              <w:jc w:val="both"/>
            </w:pPr>
          </w:p>
          <w:bookmarkEnd w:id="787"/>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r>
              <w:rPr>
                <w:rFonts w:ascii="Times New Roman"/>
                <w:b w:val="false"/>
                <w:i w:val="false"/>
                <w:color w:val="000000"/>
                <w:sz w:val="20"/>
              </w:rPr>
              <w:t>
Раздел 2</w:t>
            </w: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88"/>
          <w:p>
            <w:pPr>
              <w:spacing w:after="20"/>
              <w:ind w:left="20"/>
              <w:jc w:val="both"/>
            </w:pPr>
          </w:p>
          <w:bookmarkEnd w:id="788"/>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r>
              <w:rPr>
                <w:rFonts w:ascii="Times New Roman"/>
                <w:b w:val="false"/>
                <w:i w:val="false"/>
                <w:color w:val="000000"/>
                <w:sz w:val="20"/>
              </w:rPr>
              <w:t>
Раздел 2</w:t>
            </w: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Анкета. Основной вопросник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Гражданином какого государства Вы являетесь?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Проживаете ли Вы с рождения в данном населенном пункте?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прибытия на место текущего проживания (когда приехали жить сюда?)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Уроженцем какого государства Вы являетесь?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течение последних 10 лет Вы (укажите, что относится к 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проживал в указанном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Переехал из города в сельскую местность в пределах одной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Переехал из сельской местности в город в пределах одной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Переехал из города в город в пределах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Переехал из села в село в пределах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Переехал из города в сельскую местность из другой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Переехал из сельской местности в город из другой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Переехал из города в город в пределах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Переехал из села в село в пределах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Переехал из другой страны с целью возвращение на историческую родину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Переехал из другой страны в качестве беженца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Переехал из другой страны в качестве трудящегося мигранта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Переехал из другой страны для воссоединения семьи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89"/>
          <w:p>
            <w:pPr>
              <w:spacing w:after="20"/>
              <w:ind w:left="20"/>
              <w:jc w:val="both"/>
            </w:pPr>
            <w:r>
              <w:rPr>
                <w:rFonts w:ascii="Times New Roman"/>
                <w:b w:val="false"/>
                <w:i w:val="false"/>
                <w:color w:val="000000"/>
                <w:sz w:val="20"/>
              </w:rPr>
              <w:t>
Примечание:</w:t>
            </w:r>
          </w:p>
          <w:bookmarkEnd w:id="789"/>
          <w:p>
            <w:pPr>
              <w:spacing w:after="20"/>
              <w:ind w:left="20"/>
              <w:jc w:val="both"/>
            </w:pPr>
            <w:r>
              <w:rPr>
                <w:rFonts w:ascii="Times New Roman"/>
                <w:b w:val="false"/>
                <w:i w:val="false"/>
                <w:color w:val="000000"/>
                <w:sz w:val="20"/>
              </w:rPr>
              <w:t>
3Здесь и далее: СНГ – Содружество Независимых Государств.</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о занятости (все вопросы с 6 по 18 касаются прошлой недели)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Осуществляли ли Вы какую-нибудь 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Имели ли Вы случайные или временные заработки на прошлой неделе (включая работу через органы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Имели ли Вы случайные или временные заработки на прошлой неделе с использованием сети Интернет (включая торговые Интернет площадки исервисы)?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Использовалась ли продукция, полученная на личном подворье (приусадебном, дачном участке), непосредственно или путем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Только для собственного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для потребления, обмена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Только для обмена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Сколько времени Вы были заняты на личном подворье (приусадебном, дачном участке)?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Отработанное на личном подворье (приусадебном, дачном участке) время должно включаться в общую сумму всех часов в вопросе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Работали ли Вы на прошлой неделе в качестве стажера или ученика на 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Получаете ли Вы за эту работу  вознаграждение в денежной или  натуральной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90"/>
          <w:p>
            <w:pPr>
              <w:spacing w:after="20"/>
              <w:ind w:left="20"/>
              <w:jc w:val="both"/>
            </w:pPr>
            <w:r>
              <w:rPr>
                <w:rFonts w:ascii="Times New Roman"/>
                <w:b w:val="false"/>
                <w:i w:val="false"/>
                <w:color w:val="000000"/>
                <w:sz w:val="20"/>
              </w:rPr>
              <w:t>
Внимание: Если ответили "Нет" на все вопросы 6-14, 16 то следует переходить к вопросу 18.</w:t>
            </w:r>
          </w:p>
          <w:bookmarkEnd w:id="790"/>
          <w:p>
            <w:pPr>
              <w:spacing w:after="20"/>
              <w:ind w:left="20"/>
              <w:jc w:val="both"/>
            </w:pPr>
            <w:r>
              <w:rPr>
                <w:rFonts w:ascii="Times New Roman"/>
                <w:b w:val="false"/>
                <w:i w:val="false"/>
                <w:color w:val="000000"/>
                <w:sz w:val="20"/>
              </w:rPr>
              <w:t>
Если ответили "Да" хотя бы на один из вопросов 6-14, 16 то следует задать вопрос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Сколько времени на прошлой неделе Вы выполняли указанную Вами работу? (показать общую сумму)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91"/>
          <w:p>
            <w:pPr>
              <w:spacing w:after="20"/>
              <w:ind w:left="20"/>
              <w:jc w:val="both"/>
            </w:pPr>
          </w:p>
          <w:bookmarkEnd w:id="791"/>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r>
              <w:rPr>
                <w:rFonts w:ascii="Times New Roman"/>
                <w:b w:val="false"/>
                <w:i w:val="false"/>
                <w:color w:val="000000"/>
                <w:sz w:val="20"/>
              </w:rPr>
              <w:t xml:space="preserve">
если 0 (ноль) часов </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Была ли у Вас на прошлой неделе работа (за исключением работы на личном подворье),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основной работы (деятельности)в течение прошлой недели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Какая из следующих категорий лучше описывает статус Вашей основной деятельности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личном подсобном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Были ли Вы приняты на работу по  договору или по устной договоренности?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устной договоренности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Перечисляет ли Ваш работодатель или вы сами отчисления и (или) взносы в пенсионный фонд, фонд социального страхования, фонд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Предоставляет ли Вам работодатель оплачиваемый годовой отпуск или компенсацию за неиспользованный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Назовите форму собственности  организации/индивидуального предпринимателя, где Вы работаете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Иностранная собственность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Ваша основная работа была: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26 отвечают респонденты, отметившие в вопросе 19 коды 5-7.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Осуществляли ли Вы свою трудовую деятельность или занимались предпринимательской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оплачиваемыми наемными работниками, привлекаемыми на постоянной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оплачиваемыми наемными работниками, привлекаемыми от случая к случаю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 оплачиваемых наемных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Сколько времени Вы работаете на своей настоящей работе (занятии)?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6 до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года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3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Более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Ваше рабочее место на основной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Собственный 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клиента или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или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Строительная площадка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Открытый рынок или уличный лоток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Подсобное хозяйство (личное подворье)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Собственное автотранспортное средство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Нет постоянного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Другое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Является ли Ваша основная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Используемые в процессе работы средства коммуникации (средствасвязи) являются: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Предоставленными работодателем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Основную работу Вы выполняли: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организации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основе индивидуального предпринимательства (с наймом работников)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 личном подсобном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Зарегистрирована ли в налоговыхорганах организация, предпринимательская деятельность (включая плательщиков единого совокупного платежа), где Вы работаете на основной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Сколько человек, включая Вас,  работало на производственной единице (организации, индивидуальном предпринимательстве) в котором Вы работали?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15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16 до 100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101 до 250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251 человек и выше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 (Интервьюер, приведите подробное словесное описание и проставьте код вида экономической деятельности)4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35</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92"/>
          <w:p>
            <w:pPr>
              <w:spacing w:after="20"/>
              <w:ind w:left="20"/>
              <w:jc w:val="both"/>
            </w:pPr>
            <w:r>
              <w:rPr>
                <w:rFonts w:ascii="Times New Roman"/>
                <w:b w:val="false"/>
                <w:i w:val="false"/>
                <w:color w:val="000000"/>
                <w:sz w:val="20"/>
              </w:rPr>
              <w:t xml:space="preserve">
35. Какую должность Вы занимали или по какой профессии работали на прошлой неделе (в чем состояла Ваша деятельность) на вашей основной работе? </w:t>
            </w:r>
          </w:p>
          <w:bookmarkEnd w:id="792"/>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согласно Национальному классификатору Республики Казахстан "Классификатор занятий")5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Ваша работа находится на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проживания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Областного центра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территории этой же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Другого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93"/>
          <w:p>
            <w:pPr>
              <w:spacing w:after="20"/>
              <w:ind w:left="20"/>
              <w:jc w:val="both"/>
            </w:pPr>
            <w:r>
              <w:rPr>
                <w:rFonts w:ascii="Times New Roman"/>
                <w:b w:val="false"/>
                <w:i w:val="false"/>
                <w:color w:val="000000"/>
                <w:sz w:val="20"/>
              </w:rPr>
              <w:t xml:space="preserve">
37. Назовите, пожалуйста, наименование города или района, где Вы работаете. </w:t>
            </w:r>
          </w:p>
          <w:bookmarkEnd w:id="793"/>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по КАТО)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Как часто Вы приезжаете домой?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Ежедневно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раз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раза в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Реже 1 раза в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Работаете ли Вы по специальности, полученной в результате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обучался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94"/>
          <w:p>
            <w:pPr>
              <w:spacing w:after="20"/>
              <w:ind w:left="20"/>
              <w:jc w:val="both"/>
            </w:pPr>
            <w:r>
              <w:rPr>
                <w:rFonts w:ascii="Times New Roman"/>
                <w:b w:val="false"/>
                <w:i w:val="false"/>
                <w:color w:val="000000"/>
                <w:sz w:val="20"/>
              </w:rPr>
              <w:t>
Примечание:</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4 Здесь и далее кодирование показателей осуществляется в соответствии с "Общим класификатором видов экономической деятельности (ОКЭД)" расположен на интернет - ресурсе Агентства по стратегическому планированию и реформам Бюро Национальной статистики :/https://stat.gov.kz/important/classifier / (далее - Общий классификатор видов экономической деятельности)</w:t>
            </w:r>
          </w:p>
          <w:p>
            <w:pPr>
              <w:spacing w:after="20"/>
              <w:ind w:left="20"/>
              <w:jc w:val="both"/>
            </w:pPr>
            <w:r>
              <w:rPr>
                <w:rFonts w:ascii="Times New Roman"/>
                <w:b w:val="false"/>
                <w:i w:val="false"/>
                <w:color w:val="000000"/>
                <w:sz w:val="20"/>
              </w:rPr>
              <w:t>
5 Код профессии заполняется в соответствии с Национальным классификатором Республики Казахстан "Классификатор занятий", расположенным на интернет-ресурсе Министерства труда и социальной защиты населения Республики Казахстан http://www.enbek.gov.kz/ru/node/243262(далее - Классификатор занятий)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Соответствует ли выполняемая Вами работа Вашей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она ниже моей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она выше моей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квалификация такая же, но в другой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95"/>
          <w:p>
            <w:pPr>
              <w:spacing w:after="20"/>
              <w:ind w:left="20"/>
              <w:jc w:val="both"/>
            </w:pPr>
            <w:r>
              <w:rPr>
                <w:rFonts w:ascii="Times New Roman"/>
                <w:b w:val="false"/>
                <w:i w:val="false"/>
                <w:color w:val="000000"/>
                <w:sz w:val="20"/>
              </w:rPr>
              <w:t>
41. Сколько дней и часов фактически Вы отработали на вашей основной работе на прошлой неделе?</w:t>
            </w:r>
          </w:p>
          <w:bookmarkEnd w:id="795"/>
          <w:p>
            <w:pPr>
              <w:spacing w:after="20"/>
              <w:ind w:left="20"/>
              <w:jc w:val="both"/>
            </w:pPr>
            <w:r>
              <w:rPr>
                <w:rFonts w:ascii="Times New Roman"/>
                <w:b w:val="false"/>
                <w:i w:val="false"/>
                <w:color w:val="000000"/>
                <w:sz w:val="20"/>
              </w:rPr>
              <w:t>
(если не работал, укажите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96"/>
          <w:p>
            <w:pPr>
              <w:spacing w:after="20"/>
              <w:ind w:left="20"/>
              <w:jc w:val="both"/>
            </w:pPr>
            <w:r>
              <w:rPr>
                <w:rFonts w:ascii="Times New Roman"/>
                <w:b w:val="false"/>
                <w:i w:val="false"/>
                <w:color w:val="000000"/>
                <w:sz w:val="20"/>
              </w:rPr>
              <w:t>
если</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0 (ноль) часов</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43</w:t>
            </w:r>
          </w:p>
          <w:p>
            <w:pPr>
              <w:spacing w:after="20"/>
              <w:ind w:left="20"/>
              <w:jc w:val="both"/>
            </w:pPr>
          </w:p>
          <w:p>
            <w:pPr>
              <w:spacing w:after="20"/>
              <w:ind w:left="20"/>
              <w:jc w:val="both"/>
            </w:pPr>
            <w:r>
              <w:rPr>
                <w:rFonts w:ascii="Times New Roman"/>
                <w:b w:val="false"/>
                <w:i w:val="false"/>
                <w:color w:val="000000"/>
                <w:sz w:val="20"/>
              </w:rPr>
              <w:t xml:space="preserve">
Если ≥40 часов </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97"/>
          <w:p>
            <w:pPr>
              <w:spacing w:after="20"/>
              <w:ind w:left="20"/>
              <w:jc w:val="both"/>
            </w:pPr>
            <w:r>
              <w:rPr>
                <w:rFonts w:ascii="Times New Roman"/>
                <w:b w:val="false"/>
                <w:i w:val="false"/>
                <w:color w:val="000000"/>
                <w:sz w:val="20"/>
              </w:rPr>
              <w:t>
если</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0 (ноль) часов</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43</w:t>
            </w:r>
          </w:p>
          <w:p>
            <w:pPr>
              <w:spacing w:after="20"/>
              <w:ind w:left="20"/>
              <w:jc w:val="both"/>
            </w:pPr>
          </w:p>
          <w:p>
            <w:pPr>
              <w:spacing w:after="20"/>
              <w:ind w:left="20"/>
              <w:jc w:val="both"/>
            </w:pPr>
            <w:r>
              <w:rPr>
                <w:rFonts w:ascii="Times New Roman"/>
                <w:b w:val="false"/>
                <w:i w:val="false"/>
                <w:color w:val="000000"/>
                <w:sz w:val="20"/>
              </w:rPr>
              <w:t xml:space="preserve">
Если ≥40 часов </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42 отвечают респонденты, отметившие что общее количество отработанных часов за прошлую неделю (вопрос 41) было менее 40 часов.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Назовите основную причину, по которой Вы работали на основной работе менее 40 часов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Имею другую (вторую) работу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достаточный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 авария, поломка, введение режима изоляции и другие причины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 семейным (личным)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Почему Вы временно отсутствовали на работе (занятии)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Ежегодный трудовой отпуск,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Отпуск по беременности и родам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Отпуск по уходу за ребенком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Учебный отпуск, профессиональная подготовка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семейным (личным)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Работа носит сезонный характер (не сезон)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Временная приостановка деятельности (непогода, авария, поломка, введение режима изоляции и другие причины)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Вахтовый метод работы, свободный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Какова общая продолжительность Вашего отсутствия на рабочем месте на конец прошлой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трех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месяца или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Уверены ли Вы в том, что вернетесь после временного отсутствияна настоящую работу (занятие)?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Получаете ли Вы хотя бы 40% вашей зарплаты во время отсутствия на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дополнительной работы (занятия) в течение прошлой недели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Имели ли Вы, кроме основной работы, другую дополнительную работу, работу в выходные дни, ночное время с целью получения денежного или натурального дохода, хотя бы 1 час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Сколько дней и часов фактически Вы отработали на вашей дополнительной работе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Скажите, Ваша дополнительная работа (занятие) была: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7.Работодатель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Были ли Вы приняты надополнительную работу по договору или по договоренности?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устной договоренности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Перечисляет ли Ваш работодатель или вы сами, в дополнительной деятельности, отчисления и (или) взносы в пенсионный фонд, фонд социального страхования, фонд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Предоставляет ли Вам работодатель, в дополнительной деятельности, оплачиваемый годовой отпуск или компенсацию за неиспользованный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Как Вы считаете, в дополнительной деятельности,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Назовите форму собственности  организации, в которой Вы работали дополнительно?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Иностранная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Ваша дополнительная работа была: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Ваше рабочее место в дополнительной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Собственный 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клиента или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или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Строительная площадка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Открытый рынок или уличный лоток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Подсобное хозяйство (личное подворье)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Собственное автотранспортное средство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Нет постоянного места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Является ли Ваша дополнительная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Используемые в процессе работы средства коммуникации (средства связи) являются: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Предоставленными работодателем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59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59.Дополнительную работу Вы  выполняли: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организации (юридическое лицо)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основе индивидуального предпринимательства (с наймом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личном подсобном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Зарегистрирована ли в налоговых органах организация, предпринимательская деятельность, где Вы работали дополнительно?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98"/>
          <w:p>
            <w:pPr>
              <w:spacing w:after="20"/>
              <w:ind w:left="20"/>
              <w:jc w:val="both"/>
            </w:pPr>
            <w:r>
              <w:rPr>
                <w:rFonts w:ascii="Times New Roman"/>
                <w:b w:val="false"/>
                <w:i w:val="false"/>
                <w:color w:val="000000"/>
                <w:sz w:val="20"/>
              </w:rPr>
              <w:t xml:space="preserve">
61.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 </w:t>
            </w:r>
          </w:p>
          <w:bookmarkEnd w:id="798"/>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62</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Какую должность Вы занимали или по какой профессии работали на вашей дополнительной работе (в чем состояла Ваша дополнительная деятельность)? (Интервьюер,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Незанятость. Поиски работы (занятости) в течение четырех последних недель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 какой причине Вы не были заняты на какой либо работе или в какой-либо экономической деятельности на прошедшей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Увольнение в связи с сокращением штата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Увольнение по собственному желанию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Увольнение в связи с окончанием срока договора (соглашения, контракта)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Завершение предпринимательской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Ведение домашнего 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Выход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Отсутствие работы после окончания учебного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Учеба (дневная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Нет возможности найти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Нет необходимости работать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носит сезонный характер (не сезон)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По семейным (личным) обстоятельствам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Искали ли Вы работу в течение четырех последних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Каким образом Вы искали работу (занятие)? (можно указать несколько вариантов)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Обращался в государственные органы занятости населения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Обращался в частные агентства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Размещал объявления в печати, Интернете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Искал через объявления в печати, Интернете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Размещал или обновлял Резюме в профессиональных и социальных сетях он-лайн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Обращался к друзьям, знакомым, родственникам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Контактировал непосредственно с работодателем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Искал земельный участок, помещение, оборудование, материалы, сельскохозяйственные инвестиции для открытия собственного дела или фермы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Обращался за кредитованием, разрешением, лицензией для открытия своего дела или фермы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Ничего не делал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Почему Вы не искали работу в течение последних четырех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Получил работу или бизнес и имел договоренность о еҰ начале в течение 3-х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Подал резюме и ожидаю 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Предпринял меры для открытия собственного дела и жду 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Ожидаю начала сезона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 знаю, как и где искать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Нет работы, соответствующей моей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Отчаялся найти работу после длительных поисков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Надо закончить обучение, подготовку или профессиональную переподготовку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По семейным (личным) обстоятельствам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Выход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Ведение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Ожидаю возврата на предыдущее место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Введение режима изоляции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Имею устраивающую меня работу (вариант ответа только для занятых)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Сколько времени Вы искали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 года до 3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Работа (доходное занятие), которую Вы искали или нашли, это: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Любая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69.Если бы это зависело от Вас хотели ли вы работать?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Какой режим работы Вас устраивает?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Любой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Если бы Вам предложили работу сейчас, то смогли бы Вы приступить к ней в течение ближайших двух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Почему Вы не могли приступить кработе в течение прошедшей недели или в течение двух следующих недель?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Болезнь или травма, уход за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к вопросам касательно прошлой деятельности</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Надо закончить обучение, подготовку или профессиональную переподготовку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 семейным (личным) обстоятельствам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Внимание: вопросы касательно прошлой деятельности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Внимание: На вопросы с 73 по 78 отвечают респонденты в возрасте: от шестнадцати лет до пенсионного возраста, установленного </w:t>
            </w:r>
            <w:r>
              <w:rPr>
                <w:rFonts w:ascii="Times New Roman"/>
                <w:b/>
                <w:i w:val="false"/>
                <w:color w:val="000000"/>
                <w:sz w:val="20"/>
              </w:rPr>
              <w:t>пунктом 1</w:t>
            </w:r>
            <w:r>
              <w:rPr>
                <w:rFonts w:ascii="Times New Roman"/>
                <w:b/>
                <w:i w:val="false"/>
                <w:color w:val="000000"/>
                <w:sz w:val="20"/>
              </w:rPr>
              <w:t xml:space="preserve"> статьи 11 Закона Республики Казахстан "О пенсионном обеспечении в Республике Казахстан", отметившие в вопросе 6 (Раздела 2) код 2.</w:t>
            </w:r>
          </w:p>
          <w:p>
            <w:pPr>
              <w:spacing w:after="20"/>
              <w:ind w:left="20"/>
              <w:jc w:val="both"/>
            </w:pPr>
          </w:p>
          <w:p>
            <w:pPr>
              <w:spacing w:after="20"/>
              <w:ind w:left="20"/>
              <w:jc w:val="both"/>
            </w:pPr>
            <w:r>
              <w:rPr>
                <w:rFonts w:ascii="Times New Roman"/>
                <w:b/>
                <w:i w:val="false"/>
                <w:color w:val="000000"/>
                <w:sz w:val="20"/>
              </w:rPr>
              <w:t>
Остальные переходят к вопросу</w:t>
            </w: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17500" cy="139700"/>
                          </a:xfrm>
                          <a:prstGeom prst="rect">
                            <a:avLst/>
                          </a:prstGeom>
                        </pic:spPr>
                      </pic:pic>
                    </a:graphicData>
                  </a:graphic>
                </wp:inline>
              </w:drawing>
            </w:r>
            <w:r>
              <w:rPr>
                <w:rFonts w:ascii="Times New Roman"/>
                <w:b/>
                <w:i w:val="false"/>
                <w:color w:val="000000"/>
                <w:sz w:val="20"/>
              </w:rPr>
              <w:t xml:space="preserve"> 79</w:t>
            </w: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Работали ли Вы когда-нибудь (имели доходное занятие) до настоящего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Сколько времени Вы были без работы (не заняты)?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года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Никогда не работал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Почему Вы перестали работать?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 сокращением штата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Увольнение по собственному желанию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Увольнение в связи с окончанием срока договора (соглашения,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Увольнение по другой причине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Завершение предпринимательской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Выход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 семейным (личным)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По состоянию здоровья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носит сезонный характер (не сезон)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Каким был Ваш статус занятости на последнем рабочем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99"/>
          <w:p>
            <w:pPr>
              <w:spacing w:after="20"/>
              <w:ind w:left="20"/>
              <w:jc w:val="both"/>
            </w:pPr>
            <w:r>
              <w:rPr>
                <w:rFonts w:ascii="Times New Roman"/>
                <w:b w:val="false"/>
                <w:i w:val="false"/>
                <w:color w:val="000000"/>
                <w:sz w:val="20"/>
              </w:rPr>
              <w:t>
77. Назовите, пожалуйста, преобладающий вид деятельности организации, индивидуального предпринимательства, в котором Вы работали на последнем рабочем месте?</w:t>
            </w:r>
          </w:p>
          <w:bookmarkEnd w:id="799"/>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78</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0"/>
          <w:p>
            <w:pPr>
              <w:spacing w:after="20"/>
              <w:ind w:left="20"/>
              <w:jc w:val="both"/>
            </w:pPr>
            <w:r>
              <w:rPr>
                <w:rFonts w:ascii="Times New Roman"/>
                <w:b w:val="false"/>
                <w:i w:val="false"/>
                <w:color w:val="000000"/>
                <w:sz w:val="20"/>
              </w:rPr>
              <w:t xml:space="preserve">
78. По какой профессии Вы работали или какую должность занимали на последнем месте работы? </w:t>
            </w:r>
          </w:p>
          <w:bookmarkEnd w:id="800"/>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Внимание: Регистрация в органе занятости населения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Внимание: На вопросы с 79 по 83 отвечают респонденты в возрасте: от шестнадцати лет до пенсионного возраста, установленного </w:t>
            </w:r>
            <w:r>
              <w:rPr>
                <w:rFonts w:ascii="Times New Roman"/>
                <w:b/>
                <w:i w:val="false"/>
                <w:color w:val="000000"/>
                <w:sz w:val="20"/>
              </w:rPr>
              <w:t>пунктом 1</w:t>
            </w:r>
            <w:r>
              <w:rPr>
                <w:rFonts w:ascii="Times New Roman"/>
                <w:b/>
                <w:i w:val="false"/>
                <w:color w:val="000000"/>
                <w:sz w:val="20"/>
              </w:rPr>
              <w:t xml:space="preserve"> статьи 11 Закона Республики Казахстан "О пенсионном обеспечении в Республике Казахстан".</w:t>
            </w:r>
          </w:p>
          <w:p>
            <w:pPr>
              <w:spacing w:after="20"/>
              <w:ind w:left="20"/>
              <w:jc w:val="both"/>
            </w:pPr>
          </w:p>
          <w:p>
            <w:pPr>
              <w:spacing w:after="20"/>
              <w:ind w:left="20"/>
              <w:jc w:val="both"/>
            </w:pPr>
            <w:r>
              <w:rPr>
                <w:rFonts w:ascii="Times New Roman"/>
                <w:b/>
                <w:i w:val="false"/>
                <w:color w:val="000000"/>
                <w:sz w:val="20"/>
              </w:rPr>
              <w:t>
Остальные переходят к вопросу 84.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Обращались ли Вы в органы занятости населения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Почему Вы обращались в органызанятости населения, с какой целью?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Поиск места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Желание получить профессиональную подготовку, другую специальность (профессию)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Были ли Вы зарегистрированы в качестве безработного?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Почему Вы не обращались в органы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Имею работу и мне не нужна другая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знал о существовании службы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уверен, что помогут с трудоустройством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Слишком сложная процедура оформления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средств на транспортные расходы (далеко ехать)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Имею иной источник средств существования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 могу работать по семейным/личным причинам или по состоянию здоровья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Имеете ли Вы профессию или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Внимание: вопросы о волонтерской деятельности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Внимание: На вопросы с 84 по 95 отвечают все респонденты. Вопросы относятся к участию респондентов в неоплачиваемой волонтерской деятельности (работе, помощи) в поддержку других лиц и организации, включая работу выполняемую он-лайн через социальные сети, сайты.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Приходилось ли Вам в последний месяц выполнять (как минимум в течение одного часа) какую-либо неоплачиваемую волонтерскую работу или помогать другим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Друзьям, соседям, коллегам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Людям живущим с вами в одном населенном пункте (районе, селе)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Участвовал в работе общественных органов школ, других образовательных учреждений, общественных, религиозных и других некоммерческих организаций, клубов, союзов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Участвовал в благоустройстве и очистке территории (улицы, парки, водоемы), оказании помощи животным (птицам, рыбам)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участвовал в волонтерской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Приходилось ли Вам в последний месяц тратить время на покупку, сбор или распространение благотворительных продуктов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Приходилось ли Вам в последний месяц тратить время на подготовку продуктов (товаров) для благотворительных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Назовите основные два вида работ (услуг) которые Вам приходилось выполнять на неоплачиваемой волонтерской деятельности (Интервьюер, приведите подробное словесное описание и проставьте код согласно Классификатору занятий)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01"/>
          <w:p>
            <w:pPr>
              <w:spacing w:after="20"/>
              <w:ind w:left="20"/>
              <w:jc w:val="both"/>
            </w:pPr>
            <w:r>
              <w:rPr>
                <w:rFonts w:ascii="Times New Roman"/>
                <w:b w:val="false"/>
                <w:i w:val="false"/>
                <w:color w:val="000000"/>
                <w:sz w:val="20"/>
              </w:rPr>
              <w:t>
Занятие 1</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02"/>
          <w:p>
            <w:pPr>
              <w:spacing w:after="20"/>
              <w:ind w:left="20"/>
              <w:jc w:val="both"/>
            </w:pPr>
          </w:p>
          <w:bookmarkEnd w:id="802"/>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03"/>
          <w:p>
            <w:pPr>
              <w:spacing w:after="20"/>
              <w:ind w:left="20"/>
              <w:jc w:val="both"/>
            </w:pPr>
          </w:p>
          <w:bookmarkEnd w:id="803"/>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04"/>
          <w:p>
            <w:pPr>
              <w:spacing w:after="20"/>
              <w:ind w:left="20"/>
              <w:jc w:val="both"/>
            </w:pPr>
          </w:p>
          <w:bookmarkEnd w:id="804"/>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05"/>
          <w:p>
            <w:pPr>
              <w:spacing w:after="20"/>
              <w:ind w:left="20"/>
              <w:jc w:val="both"/>
            </w:pPr>
          </w:p>
          <w:bookmarkEnd w:id="805"/>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06"/>
          <w:p>
            <w:pPr>
              <w:spacing w:after="20"/>
              <w:ind w:left="20"/>
              <w:jc w:val="both"/>
            </w:pPr>
          </w:p>
          <w:bookmarkEnd w:id="806"/>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07"/>
          <w:p>
            <w:pPr>
              <w:spacing w:after="20"/>
              <w:ind w:left="20"/>
              <w:jc w:val="both"/>
            </w:pPr>
            <w:r>
              <w:rPr>
                <w:rFonts w:ascii="Times New Roman"/>
                <w:b w:val="false"/>
                <w:i w:val="false"/>
                <w:color w:val="000000"/>
                <w:sz w:val="20"/>
              </w:rPr>
              <w:t>
Занятие 2</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08"/>
          <w:p>
            <w:pPr>
              <w:spacing w:after="20"/>
              <w:ind w:left="20"/>
              <w:jc w:val="both"/>
            </w:pPr>
          </w:p>
          <w:bookmarkEnd w:id="808"/>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09"/>
          <w:p>
            <w:pPr>
              <w:spacing w:after="20"/>
              <w:ind w:left="20"/>
              <w:jc w:val="both"/>
            </w:pPr>
          </w:p>
          <w:bookmarkEnd w:id="809"/>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10"/>
          <w:p>
            <w:pPr>
              <w:spacing w:after="20"/>
              <w:ind w:left="20"/>
              <w:jc w:val="both"/>
            </w:pPr>
          </w:p>
          <w:bookmarkEnd w:id="810"/>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11"/>
          <w:p>
            <w:pPr>
              <w:spacing w:after="20"/>
              <w:ind w:left="20"/>
              <w:jc w:val="both"/>
            </w:pPr>
          </w:p>
          <w:bookmarkEnd w:id="811"/>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12"/>
          <w:p>
            <w:pPr>
              <w:spacing w:after="20"/>
              <w:ind w:left="20"/>
              <w:jc w:val="both"/>
            </w:pPr>
          </w:p>
          <w:bookmarkEnd w:id="812"/>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В общем Вы затратили на выполнение такой деятельности более одного часа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89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Кому Вы помогали? (виды занятии)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Друзьям, соседям, коллегам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Людям живущим с вами в одном населенном пункте (районе, селе)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Участвовал в работе общественных органов школ и других образовательных учреждений, общественных, религиозных и других некоммерческих организаций, клубов, союзов, включая работу через социальные сети, сайты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Участвовал в благоустройстве и очистке территории (улицы, парки, водоемы), оказание помощи животным (птицам, рыбам)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Членам семьи или родственникам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Сколько времени Вы затратили на выполнение такой деятельности за последнюю неделю?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Как часто Вы занимаетесь такойдеятельностью в течение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Каждый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Каждую неделю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 от времени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Назовите причину по которой Вы  занимались этой деятельностью?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Хотел помочь (добровольно или попросили)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Хотел приобрести навыки необходимые в профессии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Хотел улучшить навыки и накопить опыт работы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Хотел завершить (школу, университет, колледж, курсы)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юридическим и договорным обязательствам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 избежать наказания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Социальное давление общества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Кто организовал эту деятельность?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работы респондента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Другая организация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Сообществом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 физическое лицо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 сам (сама)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Что Вы получили за эту   деятельность?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Деньги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Проживание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Ничего не получил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Приходилось ли Вам в течении последних 12 месяцев выполнять какую-либо неоплачиваемую волонтерскую работу или помогать другим?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96</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Внимание: источники средств существования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Какой источник средств существования (дохода) Вы имели в прошлом месяце? (можно указать несколько вариантов)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(заработная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не по найму (предпринимательский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Пенсия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Социальная помощь (пособия, выплата из Государственного фонда социального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Продукты с личного подворья (приусадебного, дачного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Доход от собственности (сдача жилья и другой недвижимости в наем, ценные бумаги, дивиденды, проценты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Денежные переводы от членов семьи, живущих или работающих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Другая материальная помощь от родных или близких (на иждивении)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Являетесь ли Вы учредителем (участником, акционером) хозяйственных товариществ и акционерных обществ?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Учредителем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98</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 98 отвечают респонденты, отметившие в вопросе 19 коды с 5 по 10.</w:t>
            </w:r>
          </w:p>
          <w:p>
            <w:pPr>
              <w:spacing w:after="20"/>
              <w:ind w:left="20"/>
              <w:jc w:val="both"/>
            </w:pPr>
          </w:p>
          <w:p>
            <w:pPr>
              <w:spacing w:after="20"/>
              <w:ind w:left="20"/>
              <w:jc w:val="both"/>
            </w:pPr>
            <w:r>
              <w:rPr>
                <w:rFonts w:ascii="Times New Roman"/>
                <w:b/>
                <w:i w:val="false"/>
                <w:color w:val="000000"/>
                <w:sz w:val="20"/>
              </w:rPr>
              <w:t>
Остальные переходят к вопросу</w:t>
            </w: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317500" cy="139700"/>
                          </a:xfrm>
                          <a:prstGeom prst="rect">
                            <a:avLst/>
                          </a:prstGeom>
                        </pic:spPr>
                      </pic:pic>
                    </a:graphicData>
                  </a:graphic>
                </wp:inline>
              </w:drawing>
            </w:r>
            <w:r>
              <w:rPr>
                <w:rFonts w:ascii="Times New Roman"/>
                <w:b/>
                <w:i w:val="false"/>
                <w:color w:val="000000"/>
                <w:sz w:val="20"/>
              </w:rPr>
              <w:t xml:space="preserve"> 100.</w:t>
            </w: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Укажите сумму совокупного дохода (в денежной или натуральной форме), полученного Вами за последний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(отсутствие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100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тенге до 1 ВПМ6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 ВПМ до 60 000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60 001 до 100 000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100001 до 150000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 150001 до 200000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 200001 до 250000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 250001 до 300000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 300001 до 400000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400001 до 500000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 500001 до 800 000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 800001 до 1000000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свыше 1000000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99</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Внимание: На вопрос 99 отвечают респонденты, отметившие в вопросе 96 код 2 "Работа не по найму(предпринимательский доход)". Остальные пропускают этот вопрос и переходят к вопросу 100.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Оцените долю дохода от работы не по найму в совокупном доходе (в денежной или натуральной форме), полученном Вами за последний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100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26% до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100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100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51% до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100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76% до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100</w:t>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Внимание: На вопрос 100 отвечают все респонденты.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Какой у Вас уровень компьютерной грамотности?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опроса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Начинающий пользователь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Обычный пользователь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Опытный пользователь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101-102 заполняется интервьюером.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Кто отвечал на вопросы?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 сам (сама)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Другой член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13"/>
          <w:p>
            <w:pPr>
              <w:spacing w:after="20"/>
              <w:ind w:left="20"/>
              <w:jc w:val="both"/>
            </w:pPr>
            <w:r>
              <w:rPr>
                <w:rFonts w:ascii="Times New Roman"/>
                <w:b w:val="false"/>
                <w:i w:val="false"/>
                <w:color w:val="000000"/>
                <w:sz w:val="20"/>
              </w:rPr>
              <w:t xml:space="preserve">
102. Укажите время, затраченное на </w:t>
            </w:r>
          </w:p>
          <w:bookmarkEnd w:id="813"/>
          <w:p>
            <w:pPr>
              <w:spacing w:after="20"/>
              <w:ind w:left="20"/>
              <w:jc w:val="both"/>
            </w:pPr>
            <w:r>
              <w:rPr>
                <w:rFonts w:ascii="Times New Roman"/>
                <w:b w:val="false"/>
                <w:i w:val="false"/>
                <w:color w:val="000000"/>
                <w:sz w:val="20"/>
              </w:rPr>
              <w:t>
заполнение статистической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917" w:id="814"/>
    <w:p>
      <w:pPr>
        <w:spacing w:after="0"/>
        <w:ind w:left="0"/>
        <w:jc w:val="both"/>
      </w:pPr>
      <w:r>
        <w:rPr>
          <w:rFonts w:ascii="Times New Roman"/>
          <w:b w:val="false"/>
          <w:i w:val="false"/>
          <w:color w:val="000000"/>
          <w:sz w:val="28"/>
        </w:rPr>
        <w:t>
      Примечание:</w:t>
      </w:r>
    </w:p>
    <w:bookmarkEnd w:id="814"/>
    <w:bookmarkStart w:name="z918" w:id="815"/>
    <w:p>
      <w:pPr>
        <w:spacing w:after="0"/>
        <w:ind w:left="0"/>
        <w:jc w:val="both"/>
      </w:pPr>
      <w:r>
        <w:rPr>
          <w:rFonts w:ascii="Times New Roman"/>
          <w:b w:val="false"/>
          <w:i w:val="false"/>
          <w:color w:val="000000"/>
          <w:sz w:val="28"/>
        </w:rPr>
        <w:t>
      6 Здесь и далее: ВПМ – величина прожиточного минимума.</w:t>
      </w:r>
    </w:p>
    <w:bookmarkEnd w:id="815"/>
    <w:bookmarkStart w:name="z919" w:id="816"/>
    <w:p>
      <w:pPr>
        <w:spacing w:after="0"/>
        <w:ind w:left="0"/>
        <w:jc w:val="both"/>
      </w:pPr>
      <w:r>
        <w:rPr>
          <w:rFonts w:ascii="Times New Roman"/>
          <w:b w:val="false"/>
          <w:i w:val="false"/>
          <w:color w:val="000000"/>
          <w:sz w:val="28"/>
        </w:rPr>
        <w:t xml:space="preserve">
      </w:t>
      </w:r>
      <w:r>
        <w:rPr>
          <w:rFonts w:ascii="Times New Roman"/>
          <w:b/>
          <w:i w:val="false"/>
          <w:color w:val="000000"/>
          <w:sz w:val="28"/>
        </w:rPr>
        <w:t>Благодарим Вас за понимание и сотрудничество!</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w:t>
            </w:r>
            <w:r>
              <w:br/>
            </w:r>
            <w:r>
              <w:rPr>
                <w:rFonts w:ascii="Times New Roman"/>
                <w:b w:val="false"/>
                <w:i w:val="false"/>
                <w:color w:val="000000"/>
                <w:sz w:val="20"/>
              </w:rPr>
              <w:t>обследования занятости</w:t>
            </w:r>
            <w:r>
              <w:br/>
            </w:r>
            <w:r>
              <w:rPr>
                <w:rFonts w:ascii="Times New Roman"/>
                <w:b w:val="false"/>
                <w:i w:val="false"/>
                <w:color w:val="000000"/>
                <w:sz w:val="20"/>
              </w:rPr>
              <w:t>населения"</w:t>
            </w:r>
            <w:r>
              <w:br/>
            </w:r>
            <w:r>
              <w:rPr>
                <w:rFonts w:ascii="Times New Roman"/>
                <w:b w:val="false"/>
                <w:i w:val="false"/>
                <w:color w:val="000000"/>
                <w:sz w:val="20"/>
              </w:rPr>
              <w:t>(индекс Т-001, периодичность месячная)</w:t>
            </w:r>
          </w:p>
        </w:tc>
      </w:tr>
    </w:tbl>
    <w:bookmarkStart w:name="z922" w:id="817"/>
    <w:p>
      <w:pPr>
        <w:spacing w:after="0"/>
        <w:ind w:left="0"/>
        <w:jc w:val="left"/>
      </w:pPr>
      <w:r>
        <w:rPr>
          <w:rFonts w:ascii="Times New Roman"/>
          <w:b/>
          <w:i w:val="false"/>
          <w:color w:val="000000"/>
        </w:rPr>
        <w:t xml:space="preserve"> График представления статистической формы "Анкета выборочного обследования занятости населения" (индекс Т-001, периодичность месячная)</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1651000" cy="1066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Обследуемая неделя3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18"/>
          <w:p>
            <w:pPr>
              <w:spacing w:after="20"/>
              <w:ind w:left="20"/>
              <w:jc w:val="both"/>
            </w:pPr>
            <w:r>
              <w:rPr>
                <w:rFonts w:ascii="Times New Roman"/>
                <w:b w:val="false"/>
                <w:i w:val="false"/>
                <w:color w:val="000000"/>
                <w:sz w:val="20"/>
              </w:rPr>
              <w:t>
Проведение анкетного опроса домашних</w:t>
            </w:r>
          </w:p>
          <w:bookmarkEnd w:id="818"/>
          <w:p>
            <w:pPr>
              <w:spacing w:after="20"/>
              <w:ind w:left="20"/>
              <w:jc w:val="both"/>
            </w:pPr>
            <w:r>
              <w:rPr>
                <w:rFonts w:ascii="Times New Roman"/>
                <w:b w:val="false"/>
                <w:i w:val="false"/>
                <w:color w:val="000000"/>
                <w:sz w:val="20"/>
              </w:rPr>
              <w:t>
Хозяйств4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заполненных Анкет интервьюером в органы статистики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tc>
      </w:tr>
    </w:tbl>
    <w:bookmarkStart w:name="z924" w:id="819"/>
    <w:p>
      <w:pPr>
        <w:spacing w:after="0"/>
        <w:ind w:left="0"/>
        <w:jc w:val="both"/>
      </w:pPr>
      <w:r>
        <w:rPr>
          <w:rFonts w:ascii="Times New Roman"/>
          <w:b w:val="false"/>
          <w:i w:val="false"/>
          <w:color w:val="000000"/>
          <w:sz w:val="28"/>
        </w:rPr>
        <w:t>
      Продолжение таблицы</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tc>
      </w:tr>
    </w:tbl>
    <w:bookmarkStart w:name="z925" w:id="820"/>
    <w:p>
      <w:pPr>
        <w:spacing w:after="0"/>
        <w:ind w:left="0"/>
        <w:jc w:val="both"/>
      </w:pPr>
      <w:r>
        <w:rPr>
          <w:rFonts w:ascii="Times New Roman"/>
          <w:b w:val="false"/>
          <w:i w:val="false"/>
          <w:color w:val="000000"/>
          <w:sz w:val="28"/>
        </w:rPr>
        <w:t>
      Примечание:</w:t>
      </w:r>
    </w:p>
    <w:bookmarkEnd w:id="820"/>
    <w:bookmarkStart w:name="z926" w:id="821"/>
    <w:p>
      <w:pPr>
        <w:spacing w:after="0"/>
        <w:ind w:left="0"/>
        <w:jc w:val="both"/>
      </w:pPr>
      <w:r>
        <w:rPr>
          <w:rFonts w:ascii="Times New Roman"/>
          <w:b w:val="false"/>
          <w:i w:val="false"/>
          <w:color w:val="000000"/>
          <w:sz w:val="28"/>
        </w:rPr>
        <w:t>
      1 Опрос по вопросам с 1-8 включительно Раздела 1, вопросам с 6 по 35, с 41 по 46, с 63 по 72, с 96 по 102 включительно Раздела 2 производятся в месяцах (январь, март, апрель, июнь, июль, сентябрь, октябрь, декабрь).</w:t>
      </w:r>
    </w:p>
    <w:bookmarkEnd w:id="821"/>
    <w:bookmarkStart w:name="z927" w:id="822"/>
    <w:p>
      <w:pPr>
        <w:spacing w:after="0"/>
        <w:ind w:left="0"/>
        <w:jc w:val="both"/>
      </w:pPr>
      <w:r>
        <w:rPr>
          <w:rFonts w:ascii="Times New Roman"/>
          <w:b w:val="false"/>
          <w:i w:val="false"/>
          <w:color w:val="000000"/>
          <w:sz w:val="28"/>
        </w:rPr>
        <w:t>
      2 Опрос по всем вопросам Разделов 1 и 2 произодятся в месяцах (февраль, май, август, ноябрь).</w:t>
      </w:r>
    </w:p>
    <w:bookmarkEnd w:id="822"/>
    <w:bookmarkStart w:name="z928" w:id="823"/>
    <w:p>
      <w:pPr>
        <w:spacing w:after="0"/>
        <w:ind w:left="0"/>
        <w:jc w:val="both"/>
      </w:pPr>
      <w:r>
        <w:rPr>
          <w:rFonts w:ascii="Times New Roman"/>
          <w:b w:val="false"/>
          <w:i w:val="false"/>
          <w:color w:val="000000"/>
          <w:sz w:val="28"/>
        </w:rPr>
        <w:t>
      3 Обследуемой неделей является первая полная неделя месяца (с понедельника по воскресенье).</w:t>
      </w:r>
    </w:p>
    <w:bookmarkEnd w:id="823"/>
    <w:bookmarkStart w:name="z929" w:id="824"/>
    <w:p>
      <w:pPr>
        <w:spacing w:after="0"/>
        <w:ind w:left="0"/>
        <w:jc w:val="both"/>
      </w:pPr>
      <w:r>
        <w:rPr>
          <w:rFonts w:ascii="Times New Roman"/>
          <w:b w:val="false"/>
          <w:i w:val="false"/>
          <w:color w:val="000000"/>
          <w:sz w:val="28"/>
        </w:rPr>
        <w:t>
      4 Проведение анкетного опроса домашних хозяйств проводится во вторую полную неделю месяца (с понедельника по воскресенье).</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w:t>
            </w:r>
            <w:r>
              <w:br/>
            </w:r>
            <w:r>
              <w:rPr>
                <w:rFonts w:ascii="Times New Roman"/>
                <w:b w:val="false"/>
                <w:i w:val="false"/>
                <w:color w:val="000000"/>
                <w:sz w:val="20"/>
              </w:rPr>
              <w:t>обследования занятости</w:t>
            </w:r>
            <w:r>
              <w:br/>
            </w:r>
            <w:r>
              <w:rPr>
                <w:rFonts w:ascii="Times New Roman"/>
                <w:b w:val="false"/>
                <w:i w:val="false"/>
                <w:color w:val="000000"/>
                <w:sz w:val="20"/>
              </w:rPr>
              <w:t>населения"</w:t>
            </w:r>
            <w:r>
              <w:br/>
            </w:r>
            <w:r>
              <w:rPr>
                <w:rFonts w:ascii="Times New Roman"/>
                <w:b w:val="false"/>
                <w:i w:val="false"/>
                <w:color w:val="000000"/>
                <w:sz w:val="20"/>
              </w:rPr>
              <w:t>(индекс Т-001, периодичность месячная)</w:t>
            </w:r>
          </w:p>
        </w:tc>
      </w:tr>
    </w:tbl>
    <w:bookmarkStart w:name="z933" w:id="825"/>
    <w:p>
      <w:pPr>
        <w:spacing w:after="0"/>
        <w:ind w:left="0"/>
        <w:jc w:val="left"/>
      </w:pPr>
      <w:r>
        <w:rPr>
          <w:rFonts w:ascii="Times New Roman"/>
          <w:b/>
          <w:i w:val="false"/>
          <w:color w:val="000000"/>
        </w:rPr>
        <w:t xml:space="preserve"> Пример заполнения вопроса 35</w:t>
      </w:r>
      <w:r>
        <w:br/>
      </w:r>
      <w:r>
        <w:rPr>
          <w:rFonts w:ascii="Times New Roman"/>
          <w:b/>
          <w:i w:val="false"/>
          <w:color w:val="000000"/>
        </w:rPr>
        <w:t>"Анкеты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пишется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Пишется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школы, директор ресторана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по продажам недвижимости, агент страховой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в аппаратах акимов области или района, руководитель отдела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текстильной фабрики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ремонту оборудования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машинного доения, оператор по обслуживанию компьютеров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работодатель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предприятия по изготовлению мебели "Турмыс" руководитель АО по производству напитков "Сайрам"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w:t>
            </w:r>
            <w:r>
              <w:rPr>
                <w:rFonts w:ascii="Times New Roman"/>
                <w:b w:val="false"/>
                <w:i w:val="false"/>
                <w:color w:val="000000"/>
                <w:sz w:val="20"/>
              </w:rPr>
              <w:t xml:space="preserve">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948" w:id="82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w:t>
      </w:r>
    </w:p>
    <w:bookmarkEnd w:id="826"/>
    <w:bookmarkStart w:name="z949" w:id="82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w:t>
      </w:r>
    </w:p>
    <w:bookmarkEnd w:id="827"/>
    <w:bookmarkStart w:name="z950" w:id="82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28"/>
    <w:bookmarkStart w:name="z951" w:id="829"/>
    <w:p>
      <w:pPr>
        <w:spacing w:after="0"/>
        <w:ind w:left="0"/>
        <w:jc w:val="both"/>
      </w:pPr>
      <w:r>
        <w:rPr>
          <w:rFonts w:ascii="Times New Roman"/>
          <w:b w:val="false"/>
          <w:i w:val="false"/>
          <w:color w:val="000000"/>
          <w:sz w:val="28"/>
        </w:rPr>
        <w:t>
      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829"/>
    <w:bookmarkStart w:name="z952" w:id="830"/>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830"/>
    <w:bookmarkStart w:name="z953" w:id="831"/>
    <w:p>
      <w:pPr>
        <w:spacing w:after="0"/>
        <w:ind w:left="0"/>
        <w:jc w:val="both"/>
      </w:pPr>
      <w:r>
        <w:rPr>
          <w:rFonts w:ascii="Times New Roman"/>
          <w:b w:val="false"/>
          <w:i w:val="false"/>
          <w:color w:val="000000"/>
          <w:sz w:val="28"/>
        </w:rPr>
        <w:t>
      3. Статистическая форма заполняется и представляется ежемесячно согласно приложению 1 к статистической форме.</w:t>
      </w:r>
    </w:p>
    <w:bookmarkEnd w:id="831"/>
    <w:bookmarkStart w:name="z954" w:id="832"/>
    <w:p>
      <w:pPr>
        <w:spacing w:after="0"/>
        <w:ind w:left="0"/>
        <w:jc w:val="both"/>
      </w:pPr>
      <w:r>
        <w:rPr>
          <w:rFonts w:ascii="Times New Roman"/>
          <w:b w:val="false"/>
          <w:i w:val="false"/>
          <w:color w:val="000000"/>
          <w:sz w:val="28"/>
        </w:rPr>
        <w:t>
      Обследуемая неделя определяется согласно приложению 1 к статистической форме.</w:t>
      </w:r>
    </w:p>
    <w:bookmarkEnd w:id="832"/>
    <w:bookmarkStart w:name="z955" w:id="833"/>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более семей, интервью проводится с одной из семей по согласию респондента.</w:t>
      </w:r>
    </w:p>
    <w:bookmarkEnd w:id="833"/>
    <w:bookmarkStart w:name="z956" w:id="834"/>
    <w:p>
      <w:pPr>
        <w:spacing w:after="0"/>
        <w:ind w:left="0"/>
        <w:jc w:val="both"/>
      </w:pPr>
      <w:r>
        <w:rPr>
          <w:rFonts w:ascii="Times New Roman"/>
          <w:b w:val="false"/>
          <w:i w:val="false"/>
          <w:color w:val="000000"/>
          <w:sz w:val="28"/>
        </w:rPr>
        <w:t>
      Статистическая форма не заполняется на респондентов, отсутствующих по следующим причинам:</w:t>
      </w:r>
    </w:p>
    <w:bookmarkEnd w:id="834"/>
    <w:bookmarkStart w:name="z957" w:id="835"/>
    <w:p>
      <w:pPr>
        <w:spacing w:after="0"/>
        <w:ind w:left="0"/>
        <w:jc w:val="both"/>
      </w:pPr>
      <w:r>
        <w:rPr>
          <w:rFonts w:ascii="Times New Roman"/>
          <w:b w:val="false"/>
          <w:i w:val="false"/>
          <w:color w:val="000000"/>
          <w:sz w:val="28"/>
        </w:rPr>
        <w:t>
      1) студентов и учащихся всех учебных заведений, проживающих по месту учебы;</w:t>
      </w:r>
    </w:p>
    <w:bookmarkEnd w:id="835"/>
    <w:bookmarkStart w:name="z958" w:id="836"/>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836"/>
    <w:bookmarkStart w:name="z959" w:id="837"/>
    <w:p>
      <w:pPr>
        <w:spacing w:after="0"/>
        <w:ind w:left="0"/>
        <w:jc w:val="both"/>
      </w:pPr>
      <w:r>
        <w:rPr>
          <w:rFonts w:ascii="Times New Roman"/>
          <w:b w:val="false"/>
          <w:i w:val="false"/>
          <w:color w:val="000000"/>
          <w:sz w:val="28"/>
        </w:rPr>
        <w:t>
      3) военнослужащих срочной службы в Вооруженных Силах Республики Казахстан, проживающих в казармах и военных зонах;</w:t>
      </w:r>
    </w:p>
    <w:bookmarkEnd w:id="837"/>
    <w:bookmarkStart w:name="z960" w:id="838"/>
    <w:p>
      <w:pPr>
        <w:spacing w:after="0"/>
        <w:ind w:left="0"/>
        <w:jc w:val="both"/>
      </w:pPr>
      <w:r>
        <w:rPr>
          <w:rFonts w:ascii="Times New Roman"/>
          <w:b w:val="false"/>
          <w:i w:val="false"/>
          <w:color w:val="000000"/>
          <w:sz w:val="28"/>
        </w:rPr>
        <w:t>
      4) находящихся на лечении (шесть месяцев и более);</w:t>
      </w:r>
    </w:p>
    <w:bookmarkEnd w:id="838"/>
    <w:bookmarkStart w:name="z961" w:id="839"/>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839"/>
    <w:bookmarkStart w:name="z962" w:id="840"/>
    <w:p>
      <w:pPr>
        <w:spacing w:after="0"/>
        <w:ind w:left="0"/>
        <w:jc w:val="both"/>
      </w:pPr>
      <w:r>
        <w:rPr>
          <w:rFonts w:ascii="Times New Roman"/>
          <w:b w:val="false"/>
          <w:i w:val="false"/>
          <w:color w:val="000000"/>
          <w:sz w:val="28"/>
        </w:rPr>
        <w:t>
      6) всех выбывших за шесть месяцев и более до обследуемой недели.</w:t>
      </w:r>
    </w:p>
    <w:bookmarkEnd w:id="840"/>
    <w:bookmarkStart w:name="z963" w:id="841"/>
    <w:p>
      <w:pPr>
        <w:spacing w:after="0"/>
        <w:ind w:left="0"/>
        <w:jc w:val="both"/>
      </w:pPr>
      <w:r>
        <w:rPr>
          <w:rFonts w:ascii="Times New Roman"/>
          <w:b w:val="false"/>
          <w:i w:val="false"/>
          <w:color w:val="000000"/>
          <w:sz w:val="28"/>
        </w:rPr>
        <w:t>
      5. На титульном листе в пункте 1 "Наименование территории (населенного пункта)" указывается наименование области (города), района (города) и сельского населенного пункта.</w:t>
      </w:r>
    </w:p>
    <w:bookmarkEnd w:id="841"/>
    <w:bookmarkStart w:name="z964" w:id="842"/>
    <w:p>
      <w:pPr>
        <w:spacing w:after="0"/>
        <w:ind w:left="0"/>
        <w:jc w:val="both"/>
      </w:pPr>
      <w:r>
        <w:rPr>
          <w:rFonts w:ascii="Times New Roman"/>
          <w:b w:val="false"/>
          <w:i w:val="false"/>
          <w:color w:val="000000"/>
          <w:sz w:val="28"/>
        </w:rPr>
        <w:t>
      В пунктах 2, 3, 4, 5, 6 и 7 указываются реквизиты обследуемых домашних хозяйств.</w:t>
      </w:r>
    </w:p>
    <w:bookmarkEnd w:id="842"/>
    <w:bookmarkStart w:name="z965" w:id="843"/>
    <w:p>
      <w:pPr>
        <w:spacing w:after="0"/>
        <w:ind w:left="0"/>
        <w:jc w:val="both"/>
      </w:pPr>
      <w:r>
        <w:rPr>
          <w:rFonts w:ascii="Times New Roman"/>
          <w:b w:val="false"/>
          <w:i w:val="false"/>
          <w:color w:val="000000"/>
          <w:sz w:val="28"/>
        </w:rPr>
        <w:t>
      В пункте 8 проставляется код интервьюера, первые четыре цифры которого соответствуют первым четырем цифрам кода населенного пункта по Классификатору административно-территориальных объектов (пункт 2 титульного листа), следующие пять цифр содержат порядковый номер интервьюера, присвоенный соответствующим территориальным органом статистики.</w:t>
      </w:r>
    </w:p>
    <w:bookmarkEnd w:id="843"/>
    <w:bookmarkStart w:name="z966" w:id="844"/>
    <w:p>
      <w:pPr>
        <w:spacing w:after="0"/>
        <w:ind w:left="0"/>
        <w:jc w:val="both"/>
      </w:pPr>
      <w:r>
        <w:rPr>
          <w:rFonts w:ascii="Times New Roman"/>
          <w:b w:val="false"/>
          <w:i w:val="false"/>
          <w:color w:val="000000"/>
          <w:sz w:val="28"/>
        </w:rPr>
        <w:t>
      6. Статистическая форма заполняется на респондентов в возрасте 15 лет и старше. Каждому из респондентов интервьюер присваивает порядковый номер. Если число респондентов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844"/>
    <w:bookmarkStart w:name="z967" w:id="845"/>
    <w:p>
      <w:pPr>
        <w:spacing w:after="0"/>
        <w:ind w:left="0"/>
        <w:jc w:val="both"/>
      </w:pPr>
      <w:r>
        <w:rPr>
          <w:rFonts w:ascii="Times New Roman"/>
          <w:b w:val="false"/>
          <w:i w:val="false"/>
          <w:color w:val="000000"/>
          <w:sz w:val="28"/>
        </w:rPr>
        <w:t>
      Номера в статистических формах респондентам присваиваются в последовательном порядке. На втором бланке статистической формы вместо респондент 1 записывается респондент 6, вместо респондент 2 – респондент 7 и так далее.</w:t>
      </w:r>
    </w:p>
    <w:bookmarkEnd w:id="845"/>
    <w:bookmarkStart w:name="z968" w:id="846"/>
    <w:p>
      <w:pPr>
        <w:spacing w:after="0"/>
        <w:ind w:left="0"/>
        <w:jc w:val="both"/>
      </w:pP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 При обведении неправильного кода ответа необходимо его зачеркнуть и отметить правильный ответ.</w:t>
      </w:r>
    </w:p>
    <w:bookmarkEnd w:id="846"/>
    <w:bookmarkStart w:name="z969" w:id="847"/>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представляются непосредственно самими респондентами или совместно проживающими респондентами старше пятнадцати лет.</w:t>
      </w:r>
    </w:p>
    <w:bookmarkEnd w:id="847"/>
    <w:bookmarkStart w:name="z970" w:id="848"/>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848"/>
    <w:bookmarkStart w:name="z971" w:id="849"/>
    <w:p>
      <w:pPr>
        <w:spacing w:after="0"/>
        <w:ind w:left="0"/>
        <w:jc w:val="both"/>
      </w:pPr>
      <w:r>
        <w:rPr>
          <w:rFonts w:ascii="Times New Roman"/>
          <w:b w:val="false"/>
          <w:i w:val="false"/>
          <w:color w:val="000000"/>
          <w:sz w:val="28"/>
        </w:rPr>
        <w:t>
      При проведении интервью интервьюер обращает внимание на указания в тексте с заголовком "Внимание" и подсказы в графе "Переход к вопросу", где указан номер вопроса, к которому обращается после выбранного варианта ответа.</w:t>
      </w:r>
    </w:p>
    <w:bookmarkEnd w:id="849"/>
    <w:bookmarkStart w:name="z972" w:id="850"/>
    <w:p>
      <w:pPr>
        <w:spacing w:after="0"/>
        <w:ind w:left="0"/>
        <w:jc w:val="both"/>
      </w:pPr>
      <w:r>
        <w:rPr>
          <w:rFonts w:ascii="Times New Roman"/>
          <w:b w:val="false"/>
          <w:i w:val="false"/>
          <w:color w:val="000000"/>
          <w:sz w:val="28"/>
        </w:rPr>
        <w:t>
      8. Вопросы раздела 1 "Сведения о домашнем хозяйстве и его членах" касаются социально-демографических характеристик респондентов.</w:t>
      </w:r>
    </w:p>
    <w:bookmarkEnd w:id="850"/>
    <w:bookmarkStart w:name="z973" w:id="851"/>
    <w:p>
      <w:pPr>
        <w:spacing w:after="0"/>
        <w:ind w:left="0"/>
        <w:jc w:val="both"/>
      </w:pPr>
      <w:r>
        <w:rPr>
          <w:rFonts w:ascii="Times New Roman"/>
          <w:b w:val="false"/>
          <w:i w:val="false"/>
          <w:color w:val="000000"/>
          <w:sz w:val="28"/>
        </w:rPr>
        <w:t>
      В вопросе 6 учитывается достигнутый уровень образования респондента.</w:t>
      </w:r>
    </w:p>
    <w:bookmarkEnd w:id="851"/>
    <w:bookmarkStart w:name="z974" w:id="852"/>
    <w:p>
      <w:pPr>
        <w:spacing w:after="0"/>
        <w:ind w:left="0"/>
        <w:jc w:val="both"/>
      </w:pPr>
      <w:r>
        <w:rPr>
          <w:rFonts w:ascii="Times New Roman"/>
          <w:b w:val="false"/>
          <w:i w:val="false"/>
          <w:color w:val="000000"/>
          <w:sz w:val="28"/>
        </w:rPr>
        <w:t>
      На вопросы раздела 2 "Анкета. Основной вопросник" отвечают респонденты, достигшие 15 лет и старше.</w:t>
      </w:r>
    </w:p>
    <w:bookmarkEnd w:id="852"/>
    <w:bookmarkStart w:name="z975" w:id="853"/>
    <w:p>
      <w:pPr>
        <w:spacing w:after="0"/>
        <w:ind w:left="0"/>
        <w:jc w:val="both"/>
      </w:pPr>
      <w:r>
        <w:rPr>
          <w:rFonts w:ascii="Times New Roman"/>
          <w:b w:val="false"/>
          <w:i w:val="false"/>
          <w:color w:val="000000"/>
          <w:sz w:val="28"/>
        </w:rPr>
        <w:t>
      9. В вопросах о занятости учитывается следующее:</w:t>
      </w:r>
    </w:p>
    <w:bookmarkEnd w:id="853"/>
    <w:bookmarkStart w:name="z976" w:id="854"/>
    <w:p>
      <w:pPr>
        <w:spacing w:after="0"/>
        <w:ind w:left="0"/>
        <w:jc w:val="both"/>
      </w:pPr>
      <w:r>
        <w:rPr>
          <w:rFonts w:ascii="Times New Roman"/>
          <w:b w:val="false"/>
          <w:i w:val="false"/>
          <w:color w:val="000000"/>
          <w:sz w:val="28"/>
        </w:rPr>
        <w:t>
      1) в вопросах 6, 7, 8, 9, 10, 11, 14, 16 указывается,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сезонная, случайная работа (выполнение отдельных, разовых работ при отсутствии постоянного места работы),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и другая работа), если на нее затрачен хотя бы один час в неделю;</w:t>
      </w:r>
    </w:p>
    <w:bookmarkEnd w:id="854"/>
    <w:bookmarkStart w:name="z977" w:id="855"/>
    <w:p>
      <w:pPr>
        <w:spacing w:after="0"/>
        <w:ind w:left="0"/>
        <w:jc w:val="both"/>
      </w:pPr>
      <w:r>
        <w:rPr>
          <w:rFonts w:ascii="Times New Roman"/>
          <w:b w:val="false"/>
          <w:i w:val="false"/>
          <w:color w:val="000000"/>
          <w:sz w:val="28"/>
        </w:rPr>
        <w:t>
      2) вопрос 6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7, 8, 9, 10,11, 14 и 16. Если респондент ответил "Да" в этих вопросах, то и в вопросе 6 указывается "Да";</w:t>
      </w:r>
    </w:p>
    <w:bookmarkEnd w:id="855"/>
    <w:bookmarkStart w:name="z978" w:id="856"/>
    <w:p>
      <w:pPr>
        <w:spacing w:after="0"/>
        <w:ind w:left="0"/>
        <w:jc w:val="both"/>
      </w:pPr>
      <w:r>
        <w:rPr>
          <w:rFonts w:ascii="Times New Roman"/>
          <w:b w:val="false"/>
          <w:i w:val="false"/>
          <w:color w:val="000000"/>
          <w:sz w:val="28"/>
        </w:rPr>
        <w:t>
      3) в вопросе 7 учитывается,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p>
    <w:bookmarkEnd w:id="856"/>
    <w:bookmarkStart w:name="z979" w:id="857"/>
    <w:p>
      <w:pPr>
        <w:spacing w:after="0"/>
        <w:ind w:left="0"/>
        <w:jc w:val="both"/>
      </w:pPr>
      <w:r>
        <w:rPr>
          <w:rFonts w:ascii="Times New Roman"/>
          <w:b w:val="false"/>
          <w:i w:val="false"/>
          <w:color w:val="000000"/>
          <w:sz w:val="28"/>
        </w:rPr>
        <w:t>
      4) в вопросе 9 учитывается, что в случайные и временные заработки также включаются работы, полученные через органы занятости населения. Респондент, зарегистрированный в органах занятости в качестве безработного, но выполнявший в обследуемую неделю любую работу, в том числе общественную, относится на текущий момент к временно занятому;</w:t>
      </w:r>
    </w:p>
    <w:bookmarkEnd w:id="857"/>
    <w:bookmarkStart w:name="z980" w:id="858"/>
    <w:p>
      <w:pPr>
        <w:spacing w:after="0"/>
        <w:ind w:left="0"/>
        <w:jc w:val="both"/>
      </w:pPr>
      <w:r>
        <w:rPr>
          <w:rFonts w:ascii="Times New Roman"/>
          <w:b w:val="false"/>
          <w:i w:val="false"/>
          <w:color w:val="000000"/>
          <w:sz w:val="28"/>
        </w:rPr>
        <w:t>
      5) в вопросе 10 учитывается, случайные или временные заработки с использованием сети Интернет, включают реализацию товаров и услуг через Интернет площадки (например, Инстаграмм, Телеграмм) и сервисы (например, Яндекс, Bolt (Болт), Indriver (Индрайвер));</w:t>
      </w:r>
    </w:p>
    <w:bookmarkEnd w:id="858"/>
    <w:bookmarkStart w:name="z981" w:id="859"/>
    <w:p>
      <w:pPr>
        <w:spacing w:after="0"/>
        <w:ind w:left="0"/>
        <w:jc w:val="both"/>
      </w:pPr>
      <w:r>
        <w:rPr>
          <w:rFonts w:ascii="Times New Roman"/>
          <w:b w:val="false"/>
          <w:i w:val="false"/>
          <w:color w:val="000000"/>
          <w:sz w:val="28"/>
        </w:rPr>
        <w:t>
      6) вопрос 12 задается при ответе "Да" на вопрос 11. Ответ на этот вопрос характеризует использование и потребление продукции, полученной на личном подворье (приусадебном, дачном участке);</w:t>
      </w:r>
    </w:p>
    <w:bookmarkEnd w:id="859"/>
    <w:bookmarkStart w:name="z982" w:id="860"/>
    <w:p>
      <w:pPr>
        <w:spacing w:after="0"/>
        <w:ind w:left="0"/>
        <w:jc w:val="both"/>
      </w:pPr>
      <w:r>
        <w:rPr>
          <w:rFonts w:ascii="Times New Roman"/>
          <w:b w:val="false"/>
          <w:i w:val="false"/>
          <w:color w:val="000000"/>
          <w:sz w:val="28"/>
        </w:rPr>
        <w:t>
      7) в вопросе 15 к работе стажеров и учеников относится работа участников программ профессионально-технической подготовки, обучение на курсах профессионально-технической подготовки и переподготовки в рамках программ социальной занятости, когда лицо учавствует в производственном процессе, для приобретения трудового опыта или навыков в той или иной профессии;</w:t>
      </w:r>
    </w:p>
    <w:bookmarkEnd w:id="860"/>
    <w:bookmarkStart w:name="z983" w:id="861"/>
    <w:p>
      <w:pPr>
        <w:spacing w:after="0"/>
        <w:ind w:left="0"/>
        <w:jc w:val="both"/>
      </w:pPr>
      <w:r>
        <w:rPr>
          <w:rFonts w:ascii="Times New Roman"/>
          <w:b w:val="false"/>
          <w:i w:val="false"/>
          <w:color w:val="000000"/>
          <w:sz w:val="28"/>
        </w:rPr>
        <w:t>
      8) вопрос 16 задается при ответе "Да" на вопрос 15. Вопрос подразумевает получение любого вознаграждения в денежной или натуральной форме, кроме стипендии;</w:t>
      </w:r>
    </w:p>
    <w:bookmarkEnd w:id="861"/>
    <w:bookmarkStart w:name="z984" w:id="862"/>
    <w:p>
      <w:pPr>
        <w:spacing w:after="0"/>
        <w:ind w:left="0"/>
        <w:jc w:val="both"/>
      </w:pPr>
      <w:r>
        <w:rPr>
          <w:rFonts w:ascii="Times New Roman"/>
          <w:b w:val="false"/>
          <w:i w:val="false"/>
          <w:color w:val="000000"/>
          <w:sz w:val="28"/>
        </w:rPr>
        <w:t>
      9) вопрос 17 задается при наличии ответа "Да" на один из вопросов 6, 7, 8, 9, 10, 11, 13,14 и 16.</w:t>
      </w:r>
    </w:p>
    <w:bookmarkEnd w:id="862"/>
    <w:bookmarkStart w:name="z985" w:id="863"/>
    <w:p>
      <w:pPr>
        <w:spacing w:after="0"/>
        <w:ind w:left="0"/>
        <w:jc w:val="both"/>
      </w:pPr>
      <w:r>
        <w:rPr>
          <w:rFonts w:ascii="Times New Roman"/>
          <w:b w:val="false"/>
          <w:i w:val="false"/>
          <w:color w:val="000000"/>
          <w:sz w:val="28"/>
        </w:rPr>
        <w:t>
      Отработанное количество часов в неделю проставляется суммарно и равно сумме фактически отработанных часов на всех работах, отмеченных в вопросах 13, 41 и 48.</w:t>
      </w:r>
    </w:p>
    <w:bookmarkEnd w:id="863"/>
    <w:bookmarkStart w:name="z986" w:id="864"/>
    <w:p>
      <w:pPr>
        <w:spacing w:after="0"/>
        <w:ind w:left="0"/>
        <w:jc w:val="both"/>
      </w:pPr>
      <w:r>
        <w:rPr>
          <w:rFonts w:ascii="Times New Roman"/>
          <w:b w:val="false"/>
          <w:i w:val="false"/>
          <w:color w:val="000000"/>
          <w:sz w:val="28"/>
        </w:rPr>
        <w:t>
      При записи ответа о количестве отработанных часов в вопросе 17 заполняются все клетки в блоке (например, 4 часа – 004, 13 часов – 013), и показатели округляются до целого числа.</w:t>
      </w:r>
    </w:p>
    <w:bookmarkEnd w:id="864"/>
    <w:bookmarkStart w:name="z987" w:id="865"/>
    <w:p>
      <w:pPr>
        <w:spacing w:after="0"/>
        <w:ind w:left="0"/>
        <w:jc w:val="both"/>
      </w:pPr>
      <w:r>
        <w:rPr>
          <w:rFonts w:ascii="Times New Roman"/>
          <w:b w:val="false"/>
          <w:i w:val="false"/>
          <w:color w:val="000000"/>
          <w:sz w:val="28"/>
        </w:rPr>
        <w:t>
      10. В вопросах касательно основной работы (деятельности) в течение прошлой недели учитываются:</w:t>
      </w:r>
    </w:p>
    <w:bookmarkEnd w:id="865"/>
    <w:bookmarkStart w:name="z988" w:id="866"/>
    <w:p>
      <w:pPr>
        <w:spacing w:after="0"/>
        <w:ind w:left="0"/>
        <w:jc w:val="both"/>
      </w:pPr>
      <w:r>
        <w:rPr>
          <w:rFonts w:ascii="Times New Roman"/>
          <w:b w:val="false"/>
          <w:i w:val="false"/>
          <w:color w:val="000000"/>
          <w:sz w:val="28"/>
        </w:rPr>
        <w:t>
      1) вопросы по основной работе (доходному занятию), которую респондент считает для себя основной (первостепенной). Для респондентов, имеющих работу, но временно не работающих (в связи с временной нетрудоспособностью, находящихся в отпуске и другим причинам)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w:t>
      </w:r>
    </w:p>
    <w:bookmarkEnd w:id="866"/>
    <w:bookmarkStart w:name="z989" w:id="867"/>
    <w:p>
      <w:pPr>
        <w:spacing w:after="0"/>
        <w:ind w:left="0"/>
        <w:jc w:val="both"/>
      </w:pPr>
      <w:r>
        <w:rPr>
          <w:rFonts w:ascii="Times New Roman"/>
          <w:b w:val="false"/>
          <w:i w:val="false"/>
          <w:color w:val="000000"/>
          <w:sz w:val="28"/>
        </w:rPr>
        <w:t>
      2) в вопросе 34 интервьюер уточняет у респондента, где он трудился в период опрашиваемой недели, и определяет вид деятельности, к которой относится организация или характер собственного дела (занятия), руководствуясь “Общим класификатором видов экономической деятельности (ОКЭД)”, расположенным на интернет - ресурсе Агентства по стратегическому планированию и реформам Бюро национальной статистики :/ https://stat.gov.kz/important/classifier /(далее Общий классификатор видов экономической деятельности)</w:t>
      </w:r>
    </w:p>
    <w:bookmarkEnd w:id="867"/>
    <w:bookmarkStart w:name="z990" w:id="868"/>
    <w:p>
      <w:pPr>
        <w:spacing w:after="0"/>
        <w:ind w:left="0"/>
        <w:jc w:val="both"/>
      </w:pPr>
      <w:r>
        <w:rPr>
          <w:rFonts w:ascii="Times New Roman"/>
          <w:b w:val="false"/>
          <w:i w:val="false"/>
          <w:color w:val="000000"/>
          <w:sz w:val="28"/>
        </w:rPr>
        <w:t>
      При наличии трудностей по отнесению организации, где работал респондент, к определенному виду экономической деятельности, записывается место работы респондента подробно без сокращений в соответствующей графе. С помощью супервайзера (должностного лица территориального органа статистики, осуществляющего контроль за работой интервьюеров)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медицинский пункт и другое) при кондитерской фабрике "Рахат").</w:t>
      </w:r>
    </w:p>
    <w:bookmarkEnd w:id="868"/>
    <w:bookmarkStart w:name="z991" w:id="869"/>
    <w:p>
      <w:pPr>
        <w:spacing w:after="0"/>
        <w:ind w:left="0"/>
        <w:jc w:val="both"/>
      </w:pPr>
      <w:r>
        <w:rPr>
          <w:rFonts w:ascii="Times New Roman"/>
          <w:b w:val="false"/>
          <w:i w:val="false"/>
          <w:color w:val="000000"/>
          <w:sz w:val="28"/>
        </w:rPr>
        <w:t>
      Самостоятельным работникам, работодателям, неоплачиваемым работникам семейных предприятий (хозяйств), членам производственных кооперативов, а также занятым на личном подворье проставляется вид деятельности в соответствии с характером (спецификой, направленностью) выполняемой ими работы или занятия;</w:t>
      </w:r>
    </w:p>
    <w:bookmarkEnd w:id="869"/>
    <w:bookmarkStart w:name="z992" w:id="870"/>
    <w:p>
      <w:pPr>
        <w:spacing w:after="0"/>
        <w:ind w:left="0"/>
        <w:jc w:val="both"/>
      </w:pPr>
      <w:r>
        <w:rPr>
          <w:rFonts w:ascii="Times New Roman"/>
          <w:b w:val="false"/>
          <w:i w:val="false"/>
          <w:color w:val="000000"/>
          <w:sz w:val="28"/>
        </w:rPr>
        <w:t>
      3) в вопросе 35 учитывается должность или профессия респондента, непосредственно занимаемая или исполняемая на рабочем месте основной работы, а не квалификация (специальность), полученная в результате обучения.</w:t>
      </w:r>
    </w:p>
    <w:bookmarkEnd w:id="870"/>
    <w:bookmarkStart w:name="z993" w:id="871"/>
    <w:p>
      <w:pPr>
        <w:spacing w:after="0"/>
        <w:ind w:left="0"/>
        <w:jc w:val="both"/>
      </w:pPr>
      <w:r>
        <w:rPr>
          <w:rFonts w:ascii="Times New Roman"/>
          <w:b w:val="false"/>
          <w:i w:val="false"/>
          <w:color w:val="000000"/>
          <w:sz w:val="28"/>
        </w:rPr>
        <w:t>
      Должность или профессия записывается согласно приложению 2 к статистической форме подробно, без сокращений.</w:t>
      </w:r>
    </w:p>
    <w:bookmarkEnd w:id="871"/>
    <w:bookmarkStart w:name="z994" w:id="872"/>
    <w:p>
      <w:pPr>
        <w:spacing w:after="0"/>
        <w:ind w:left="0"/>
        <w:jc w:val="both"/>
      </w:pP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(например "грузчик"). Респондентам, выполняющим неквалифицированную работу в сельском хозяйстве, исходя из специализации работы, записывается"рабочий растениеводства", "рабочий животноводства", "рабочий лесоводства" или "рабочий рыболовства". Для респондентов, работающих на индивидуальной основе, указывается характер работы (занятия) (например "пошив одежды", "ремонт обуви", "изготовление мебели", "ремонт квартир"). Для служителей культа и других лиц, занятых в религиозных организациях, записываются выполняемые ими функции.</w:t>
      </w:r>
    </w:p>
    <w:bookmarkEnd w:id="872"/>
    <w:bookmarkStart w:name="z995" w:id="873"/>
    <w:p>
      <w:pPr>
        <w:spacing w:after="0"/>
        <w:ind w:left="0"/>
        <w:jc w:val="both"/>
      </w:pPr>
      <w:r>
        <w:rPr>
          <w:rFonts w:ascii="Times New Roman"/>
          <w:b w:val="false"/>
          <w:i w:val="false"/>
          <w:color w:val="000000"/>
          <w:sz w:val="28"/>
        </w:rPr>
        <w:t>
      4) в вопросе 40 указывается квалификация (специальность) по самому высокому уровню учебного заведения из числа законченных респондентом. Для респондентов, которым в вопросе 6 раздела "Сведения о домашнем хозяйстве и его членах" отмечен код 1, 2, 3, 4 или 8 (то есть окончившим только школу или не имеющим специального образования), данный вопрос не задается.</w:t>
      </w:r>
    </w:p>
    <w:bookmarkEnd w:id="873"/>
    <w:bookmarkStart w:name="z996" w:id="874"/>
    <w:p>
      <w:pPr>
        <w:spacing w:after="0"/>
        <w:ind w:left="0"/>
        <w:jc w:val="both"/>
      </w:pPr>
      <w:r>
        <w:rPr>
          <w:rFonts w:ascii="Times New Roman"/>
          <w:b w:val="false"/>
          <w:i w:val="false"/>
          <w:color w:val="000000"/>
          <w:sz w:val="28"/>
        </w:rPr>
        <w:t>
      5) в вопросе 41 указывается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одной организации, так и на других.</w:t>
      </w:r>
    </w:p>
    <w:bookmarkEnd w:id="874"/>
    <w:bookmarkStart w:name="z997" w:id="875"/>
    <w:p>
      <w:pPr>
        <w:spacing w:after="0"/>
        <w:ind w:left="0"/>
        <w:jc w:val="both"/>
      </w:pP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p>
    <w:bookmarkEnd w:id="875"/>
    <w:bookmarkStart w:name="z998" w:id="876"/>
    <w:p>
      <w:pPr>
        <w:spacing w:after="0"/>
        <w:ind w:left="0"/>
        <w:jc w:val="both"/>
      </w:pPr>
      <w:r>
        <w:rPr>
          <w:rFonts w:ascii="Times New Roman"/>
          <w:b w:val="false"/>
          <w:i w:val="false"/>
          <w:color w:val="000000"/>
          <w:sz w:val="28"/>
        </w:rPr>
        <w:t>
      6) в вопросе 42 код 1 указывается для респондентов,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не достигшие восемнадцатилетнего возраста; лица с инвалидностью первой и второй групп), а также если продолжительность рабочего времени предусмотрена трудовым (коллективным) договором.</w:t>
      </w:r>
    </w:p>
    <w:bookmarkEnd w:id="876"/>
    <w:bookmarkStart w:name="z999" w:id="877"/>
    <w:p>
      <w:pPr>
        <w:spacing w:after="0"/>
        <w:ind w:left="0"/>
        <w:jc w:val="both"/>
      </w:pPr>
      <w:r>
        <w:rPr>
          <w:rFonts w:ascii="Times New Roman"/>
          <w:b w:val="false"/>
          <w:i w:val="false"/>
          <w:color w:val="000000"/>
          <w:sz w:val="28"/>
        </w:rPr>
        <w:t>
      11. В вопросах касательно дополнительной работы (занятия) в течение прошлой недели" указывается другая дополнительная работа (занятие), которую респондент имел в течение обследуемой недели, в целях получения заработка или дохода (совместительство, выполняемое на постоянной, временной, сезонной основе, другая работа по контракту, случайные работы, работа на индивидуальной основе, предпринимательская деятельность без образования юридического лица, работа по найму у отдельных граждан).</w:t>
      </w:r>
    </w:p>
    <w:bookmarkEnd w:id="877"/>
    <w:bookmarkStart w:name="z1000" w:id="878"/>
    <w:p>
      <w:pPr>
        <w:spacing w:after="0"/>
        <w:ind w:left="0"/>
        <w:jc w:val="both"/>
      </w:pPr>
      <w:r>
        <w:rPr>
          <w:rFonts w:ascii="Times New Roman"/>
          <w:b w:val="false"/>
          <w:i w:val="false"/>
          <w:color w:val="000000"/>
          <w:sz w:val="28"/>
        </w:rPr>
        <w:t>
      12. В вопросах незанятости, поиска работы в течение четырех последних недель указывается,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p>
    <w:bookmarkEnd w:id="878"/>
    <w:bookmarkStart w:name="z1001" w:id="879"/>
    <w:p>
      <w:pPr>
        <w:spacing w:after="0"/>
        <w:ind w:left="0"/>
        <w:jc w:val="both"/>
      </w:pPr>
      <w:r>
        <w:rPr>
          <w:rFonts w:ascii="Times New Roman"/>
          <w:b w:val="false"/>
          <w:i w:val="false"/>
          <w:color w:val="000000"/>
          <w:sz w:val="28"/>
        </w:rPr>
        <w:t xml:space="preserve">
      13. В вопросах касательно прошлой деятельности указывается, работал ли ранее респондент, причины окончания работы, вид деятельности прежней работы. С 73 по 78 вопросы отвечают респонденты, отметившие в вопросе 6 код 2 и в возрасте от 16 лет до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(далее – Закон о пенсионном обеспечении).</w:t>
      </w:r>
    </w:p>
    <w:bookmarkEnd w:id="879"/>
    <w:bookmarkStart w:name="z1002" w:id="880"/>
    <w:p>
      <w:pPr>
        <w:spacing w:after="0"/>
        <w:ind w:left="0"/>
        <w:jc w:val="both"/>
      </w:pPr>
      <w:r>
        <w:rPr>
          <w:rFonts w:ascii="Times New Roman"/>
          <w:b w:val="false"/>
          <w:i w:val="false"/>
          <w:color w:val="000000"/>
          <w:sz w:val="28"/>
        </w:rPr>
        <w:t>
      14. В вопросах по регистрация в органе занятости населения указывается характер взаимодействия респондента с органами занятости населения. На вопросы данного раздела отвечают респонденты в возрасте от шестнадцати лет до пенсионного возраста, установленного Законом о пенсионном обеспечении.</w:t>
      </w:r>
    </w:p>
    <w:bookmarkEnd w:id="880"/>
    <w:bookmarkStart w:name="z1003" w:id="881"/>
    <w:p>
      <w:pPr>
        <w:spacing w:after="0"/>
        <w:ind w:left="0"/>
        <w:jc w:val="both"/>
      </w:pPr>
      <w:r>
        <w:rPr>
          <w:rFonts w:ascii="Times New Roman"/>
          <w:b w:val="false"/>
          <w:i w:val="false"/>
          <w:color w:val="000000"/>
          <w:sz w:val="28"/>
        </w:rPr>
        <w:t>
      15. К волонтерской деятельность относится добровольная социально направленная, выполняемая по свободному волеизъявлению общественно полезная деятельность, осуществляемая на безвозмездной основе в интересах физических и (или) юридических лиц. Не учитывается деятельность, связанная с оказанием помощи членам семьи респондента, а также деятельность, выполняемая в интересах других лиц в течение рабочего времени, связанного с работой по найму.</w:t>
      </w:r>
    </w:p>
    <w:bookmarkEnd w:id="881"/>
    <w:bookmarkStart w:name="z1004" w:id="882"/>
    <w:p>
      <w:pPr>
        <w:spacing w:after="0"/>
        <w:ind w:left="0"/>
        <w:jc w:val="both"/>
      </w:pPr>
      <w:r>
        <w:rPr>
          <w:rFonts w:ascii="Times New Roman"/>
          <w:b w:val="false"/>
          <w:i w:val="false"/>
          <w:color w:val="000000"/>
          <w:sz w:val="28"/>
        </w:rPr>
        <w:t>
      1) в вопросе 92 код 4 указывается для респондентов принимающих участие в неоплачиваемой работе по требованию образовательного процесса для успешного завершения образования;</w:t>
      </w:r>
    </w:p>
    <w:bookmarkEnd w:id="882"/>
    <w:bookmarkStart w:name="z1005" w:id="883"/>
    <w:p>
      <w:pPr>
        <w:spacing w:after="0"/>
        <w:ind w:left="0"/>
        <w:jc w:val="both"/>
      </w:pPr>
      <w:r>
        <w:rPr>
          <w:rFonts w:ascii="Times New Roman"/>
          <w:b w:val="false"/>
          <w:i w:val="false"/>
          <w:color w:val="000000"/>
          <w:sz w:val="28"/>
        </w:rPr>
        <w:t>
      2) в вопросе 92 код 5 указывается для респондентов принимающих участие в неоплачиваемой работе из-за юридических или договорных обязательств (при чрезвычайных случаях; за счет уплаты штрафов; для оплаты долга, стоимости приобретенных товаров или услуг).</w:t>
      </w:r>
    </w:p>
    <w:bookmarkEnd w:id="883"/>
    <w:bookmarkStart w:name="z1006" w:id="884"/>
    <w:p>
      <w:pPr>
        <w:spacing w:after="0"/>
        <w:ind w:left="0"/>
        <w:jc w:val="both"/>
      </w:pPr>
      <w:r>
        <w:rPr>
          <w:rFonts w:ascii="Times New Roman"/>
          <w:b w:val="false"/>
          <w:i w:val="false"/>
          <w:color w:val="000000"/>
          <w:sz w:val="28"/>
        </w:rPr>
        <w:t>
      3) в вопросе 92 код 6 указывается для респондентов принимающих участиев неоплачиваемой работе под угрозой во избежания наказания от других лиц.</w:t>
      </w:r>
    </w:p>
    <w:bookmarkEnd w:id="884"/>
    <w:bookmarkStart w:name="z1007" w:id="885"/>
    <w:p>
      <w:pPr>
        <w:spacing w:after="0"/>
        <w:ind w:left="0"/>
        <w:jc w:val="both"/>
      </w:pPr>
      <w:r>
        <w:rPr>
          <w:rFonts w:ascii="Times New Roman"/>
          <w:b w:val="false"/>
          <w:i w:val="false"/>
          <w:color w:val="000000"/>
          <w:sz w:val="28"/>
        </w:rPr>
        <w:t>
      16. Вопрос 96 позволяет выяснить источники средств существования каждого респондента в обследуемом месяце. Интервьюер указывает все источники дохода, которые респондент имел в прошлом месяце. В вопросе 96 код 2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885"/>
    <w:bookmarkStart w:name="z1008" w:id="886"/>
    <w:p>
      <w:pPr>
        <w:spacing w:after="0"/>
        <w:ind w:left="0"/>
        <w:jc w:val="both"/>
      </w:pPr>
      <w:r>
        <w:rPr>
          <w:rFonts w:ascii="Times New Roman"/>
          <w:b w:val="false"/>
          <w:i w:val="false"/>
          <w:color w:val="000000"/>
          <w:sz w:val="28"/>
        </w:rPr>
        <w:t>
      На вопрос 97 отвечают все респонденты.</w:t>
      </w:r>
    </w:p>
    <w:bookmarkEnd w:id="886"/>
    <w:bookmarkStart w:name="z1009" w:id="887"/>
    <w:p>
      <w:pPr>
        <w:spacing w:after="0"/>
        <w:ind w:left="0"/>
        <w:jc w:val="both"/>
      </w:pPr>
      <w:r>
        <w:rPr>
          <w:rFonts w:ascii="Times New Roman"/>
          <w:b w:val="false"/>
          <w:i w:val="false"/>
          <w:color w:val="000000"/>
          <w:sz w:val="28"/>
        </w:rPr>
        <w:t>
      В вопросе 98 указывается общая сумма совокупного дохода (сумма денежных средств, полученных респондентами в виде оплаты труда, дохода от работы не по найму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домашнем хозяйстве), полученного респондентом за последний месяц. В случае отсутствия дохода отмечается код 1.</w:t>
      </w:r>
    </w:p>
    <w:bookmarkEnd w:id="887"/>
    <w:bookmarkStart w:name="z1010" w:id="888"/>
    <w:p>
      <w:pPr>
        <w:spacing w:after="0"/>
        <w:ind w:left="0"/>
        <w:jc w:val="both"/>
      </w:pPr>
      <w:r>
        <w:rPr>
          <w:rFonts w:ascii="Times New Roman"/>
          <w:b w:val="false"/>
          <w:i w:val="false"/>
          <w:color w:val="000000"/>
          <w:sz w:val="28"/>
        </w:rPr>
        <w:t>
      На вопрос 98 отвечают респонденты, которые указали в вопросе 19 коды 5, 6, 7, 8, 9 или 10 и в вопросе 96 код 2 "Работа не по найму (предпринимательский доход)", остальные, пропуская этот вопрос, переходят к вопросу 100.</w:t>
      </w:r>
    </w:p>
    <w:bookmarkEnd w:id="888"/>
    <w:bookmarkStart w:name="z1011" w:id="889"/>
    <w:p>
      <w:pPr>
        <w:spacing w:after="0"/>
        <w:ind w:left="0"/>
        <w:jc w:val="both"/>
      </w:pPr>
      <w:r>
        <w:rPr>
          <w:rFonts w:ascii="Times New Roman"/>
          <w:b w:val="false"/>
          <w:i w:val="false"/>
          <w:color w:val="000000"/>
          <w:sz w:val="28"/>
        </w:rPr>
        <w:t>
      В вопросе 99 респондент указывает удельный вес дохода от работы не по найму (включая оценочную стоимость товаров и услуг, произведенных и потребленных в домашнем 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w:t>
      </w:r>
    </w:p>
    <w:bookmarkEnd w:id="889"/>
    <w:bookmarkStart w:name="z1012" w:id="890"/>
    <w:p>
      <w:pPr>
        <w:spacing w:after="0"/>
        <w:ind w:left="0"/>
        <w:jc w:val="both"/>
      </w:pPr>
      <w:r>
        <w:rPr>
          <w:rFonts w:ascii="Times New Roman"/>
          <w:b w:val="false"/>
          <w:i w:val="false"/>
          <w:color w:val="000000"/>
          <w:sz w:val="28"/>
        </w:rPr>
        <w:t>
      Вопрос 100 позволяет установить уровень компьютерной грамотности у респондентов. Код 1 вопроса 100 указывается у респондента, который не имеет опыта работы на компьютере; код 2 вопроса 100 указывается у респондента, владеющего минимальными навыками работы на компьютере, способного копировать файлы, работать с дисковыми устройствами, с компьютерными играми; код 3 вопроса 100 указывается у респондента, владеющего базовыми навыками работы на офисных программных продуктах; код 4 вопроса 100 указывается у респондента, обладающего максимальным опытом работы с широко распространенными программами и специальным программным обеспечением.</w:t>
      </w:r>
    </w:p>
    <w:bookmarkEnd w:id="890"/>
    <w:bookmarkStart w:name="z1013" w:id="891"/>
    <w:p>
      <w:pPr>
        <w:spacing w:after="0"/>
        <w:ind w:left="0"/>
        <w:jc w:val="both"/>
      </w:pPr>
      <w:r>
        <w:rPr>
          <w:rFonts w:ascii="Times New Roman"/>
          <w:b w:val="false"/>
          <w:i w:val="false"/>
          <w:color w:val="000000"/>
          <w:sz w:val="28"/>
        </w:rPr>
        <w:t>
      Вопросы 101 и 102 отмечаются интервьюером после проведения интервью.</w:t>
      </w:r>
    </w:p>
    <w:bookmarkEnd w:id="891"/>
    <w:bookmarkStart w:name="z1014" w:id="892"/>
    <w:p>
      <w:pPr>
        <w:spacing w:after="0"/>
        <w:ind w:left="0"/>
        <w:jc w:val="both"/>
      </w:pPr>
      <w:r>
        <w:rPr>
          <w:rFonts w:ascii="Times New Roman"/>
          <w:b w:val="false"/>
          <w:i w:val="false"/>
          <w:color w:val="000000"/>
          <w:sz w:val="28"/>
        </w:rPr>
        <w:t>
      17.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8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