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8ac6" w14:textId="3218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юстиции Республики Казахстан от 29 августа 2018 года № 1349 "Об утверждении Правил проведения экспертизы заявок на селекционные достижения, объекты промышленной собственности, товарные знаки и наименования мест происхождения товаров, регистрацию топологий интегральных микросхем"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августа 2022 года № 730. Зарегистрирован в Министерстве юстиции Республики Казахстан 1 сентября 2022 года № 29339.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2018 года № 1349 "Об утверждении Правил проведения экспертизы заявок на селекционные достижения, объекты промышленной собственности, товарные знаки и наименования мест происхождения товаров, регистрацию топологий интегральных микросхем" (зарегистрирован в Реестре государственной регистрации нормативных правовых актов № 17459)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экспертизы заявок на селекционные достижения, объекты промышленной собственности, товарные знаки, знаки обслуживания, географические указания, наименования мест происхождения товаров, о регистрации топологий интегральных микросхем";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 селекционных достижений",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"Патентный закон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"О товарных знаках, знаках обслуживания, географических указаниях и наименованиях мест происхождения товаров",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правовой охране топологий интегральных микросхем"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проведения экспертизы заявок на товарные знаки, знаки обслуживания, географические указания и наименования мест происхождения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предварительной экспертизы заявок на селекционные достижения, утвержденных указанных приказом: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"Документ, подтверждающий оплату подачи заявки в установленном размере, и документ, подтверждающий основания для уменьшения ее размера, представляется вместе с заявкой или в течение двух месяцев с даты поступления заявки.";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Зарегистрированные документы заявки проверяются на наличие документа, подтверждающего оплату подачи заявки. При отсутствии такого документа и документа, подтверждающего наличие оснований для уменьшения ее размера при оплате в размере, меньшем установленного, заявитель в течение пяти рабочих дней со дня регистрации заявки уведомляется о необходимости представления отсутствующего (отсутствующих) документа (ов) и (или) документа о доплате до установленного размера, который (которые) представляются в течение двух месяцев с даты поступления заявки.";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течение одного месяца с даты подачи заявки и при наличии результатов проверки правильности наименования селекционного достижения экспертная организация проводит по ней предварительную экспертизу. В ходе проведения предварительной экспертизы устанавливается дата приоритета заявки, проверяется наличие необходимых документов и их соответствие установленным к ним требованиям.";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Если в результате предварительной экспертизы установлено, что заявка соответствует установленным требованиям, экспертная организация принимает решение о дальнейшем рассмотрении заявки и уведомляет заявителя в течение пяти рабочих дней с момента вынесения решения о положительном результате предварительной экспертизы.";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заявок на объекты промышленной собственности, утвержденных указанных приказом: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К полезной модели относятся технические решения в любой области, относящиеся к продукту (устройству, веществу, штамму микроорганизма, культуре клеток растений или животных), способу (процессу осуществления действий над материальным объектом с помощью материальных средств), а также применению известного продукта или способа по новому назначению либо нового продукта по определенному назначению, за исключением терапевтических и хирургических способов лечения людей или животных.";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Требования к документам заявки:";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"69. Экспертиза заявки по существу проводится при условии завершения формальной экспертизы с положительным результатом и при представлении документа, подтверждающего оплату за проведение экспертизы заявки по существу, в течение восемнадцати месяцев с даты поступления заявки в экспертную организацию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"78. Проверка патентоспособности заявленного в качестве изобретения решения включает: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соответствия заявленного предложения к числу решений, не признаваемых в качестве изобретения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соответствия заявленного предложения к техническим решениям, охраняемым в качестве изобретения,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Закона, и обеспечения достижения результата, имеющего технический характер, заявленным предложением.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Заявленное предложение относится к числу решений, не признаваемых в качестве изобретения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Закона, при раскрытии в материалах заявки только указанных объектов, как таковых.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Заявленное предложение признается относящимся к объектам, не признаваемым в качестве изобретения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Закона, при содержании в формуле изобретения только математического метода, программы для электронной вычислительной машины или используемый в ней алгоритма.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отнесении заявленного предложения к объектам, не признаваемым в качестве изобретения, заявителю направляется запрос с изложением соответствующих доводов.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Заявленное предложение, в отношении которого не сделан вывод, что оно относится к объектам, не признаваемым в качестве изобретения, проверяется на соответствие условиям промышленной применимости, новизны и изобретательского уровня.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случае, когда в рассматриваемой формуле содержится альтернативное понятие, проверка патентоспособности проводится в отношении каждой совокупности признаков, включающей одно из таких понятий.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 патентоспособности заявленного изобретения в уровень техники не включаются источники, содержащие информацию, относящуюся к изобретению, раскрытую автором, заявителем или любым лицом, получившим от них прямо или косвенно эту информацию таким образом, что сведения о сущности изобретения стали общедоступными, если заявка на изобретение подана в экспертную организацию не позднее шести месяцев с даты раскрытия информации.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патентоспособности выносится решение о выдаче патента или об отказе в выдаче патента.";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"99. При проведении экспертизы заявки проверяется: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заявленного предложения к техническим решениям, охраняемым в качестве полезной модели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заявленного предложения к числу решений, не признаваемых в качестве полезной модели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документов, которые должны содержаться в заявке или прилагаться к ней;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документа об оплате за подачу заявки;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 к оформлению документов заявки;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требования единства полезной модели;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классификации полезной модели по МПК, осуществленной заявителем в соответствии с (такая классификация производится, если она отсутствует)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обоснованность испрашивания в заявке более раннего приоритета, чем дата ее подачи в экспертную организацию.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установленного порядка представления дополнительных материалов.";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"107. Решение об отказе в выдаче патента выносится, если в результате экспертизы заявки установлено, что она оформлена на предложение, которое не относится к объектам, охраняемым в качестве полезных моделей.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Заявленное предложение не признается относящимся к объектам, охраняемым в качестве полезных моделей, если оно в целом в том виде, как охарактеризовано в пункте формулы, подпадает под перечень предложений,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заявленный объект охарактеризован в многозвенной формуле и содержание зависимого пункта обусловливает противоречие этого объекта общественным интересам, принципам гуманности и морали, такой объект также не признается полезной моделью.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непризнании объекта, охарактеризованного в каком-либо пункте формулы, полезной моделью, с учетом изложенного выше, заявителю направляется запрос с изложением доводов, которые служат основанием для заключения об отказе в выдаче патента, ссылок на соответствующие источники информации, если они необходимы, и предложением опровергнуть приведенные доводы с подтверждением формулы полезной модели либо изменить формулу полезной модели, скорректировав или изъяв из нее соответствующий пункт.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своем ответе заявитель не опроверг доводы эксперта и не привел формулу с предложенными в запросе изменениями, выносится заключение об отказе в выдаче патента.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заключении отмечается принципиальная охраноспособность предложений, охарактеризованных в других пунктах формулы (если это установлено в процессе экспертизы).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решении об отказе в выдаче патента дополнительно сообщается о праве заявителя при несогласии с приведенными доводами подать возражение в апелляционный совет уполномоченного органа в течение трех месяцев с даты направления решения.";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"115. По заявке, оформленной с нарушением требований к ее документам, заявителю направляется запрос с предложением в течение трех месяцев с даты его направления представить исправленные или недостающие документы. Экспертиза заявки приостанавливается до получения ответа на запрос.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непредставлении запрашиваемых документов заявителем в установленный срок заявка считается отозванной, о чем заявителю направляется соответствующее уведомление в течение пяти рабочих дней со дня истечения установленного срока. 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срок продлевается при условии соответствующей оплаты, но не более чем на три месяца.";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"119. Срок представления заявителем запрашиваемых документов продлевается при подаче соответствующего ходатайства, которое представляется в течение трех месяцев с даты направления заявителю запроса. Заявителю в течение пяти рабочих дней со дня продления направляется соответствующее уведомление. 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прилагается документ, подтверждающий соответствующую оплату.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заявки приостанавливается до получения ответа на запрос.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непредставлении в трехмесячный срок запрашиваемых документов или ходатайства, заявка считается отозванной, о чем заявителю в течение пяти рабочих дней со дня истечения установленного срока направляется соответствующее уведомление. 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Этот срок продлевается при условии соответствующей оплаты, но не более чем на три месяца.";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"130. При установлении новизны промышленного образца также учитываются при условии их более раннего приоритета поданные в Республике Казахстан другими лицами заявки на промышленные образцы (кроме отозванных), запатентованные в Республике Казахстан промышленные образцы и евразийские заявки.";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"140. Дополнительные материалы по запросу экспертной организации представляются без изменения сущности промышленного образца в трехмесячный срок с даты направления запроса.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продлевается при условии соответствующей оплаты, но не более чем на три месяца.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заявки приостанавливается до получения ответа на запрос.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о восстановлении пропущенного срока подается заявителем одновременно с дополнительными материалами или с ходатайством о продлении срока их представления.";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"143. Если заявитель в установленный срок не представит запрашиваемые материалы или ходатайство о продлении срока, заявка считается отозванной и делопроизводство по ней продолжается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Закона, о чем заявителю в течение пяти рабочих дней со дня истечения установленных сроков направляется соответствующее уведомление.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экспертизы приостанавливается до получения необходимого ответа на запрос экспертизы.";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заявок на товарные знаки и наименования мест происхождения товаров, утвержденных указанных приказом: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проведения экспертизы заявок на товарные знаки, знаки обслуживания, географические указания и наименования мест происхождения товаров";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экспертизы заявок на товарные знаки, знаки обслуживания, географические указания и наименования мест происхождения товаров (далее – Правила) разработаны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"О товарных знаках, знаках обслуживания, географических указаний и наименованиях мест происхождения товаров" (далее – Закон) и определяют порядок проведения экспертизы заявок на товарные знаки, знаки обслуживания, географические указания и наименования мест происхождения товаров, которая включает в себя предварительную экспертизу, полную экспертизу и экспертизу.";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девятую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комбинированным обозначениям относятся комбинации различных словесных, буквенных, цифровых, изобразительных, объемных и других элементов.";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Предварительная экспертиза заявки проводится в течение одного месяца с даты подачи заявки.";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 результатам предварительной экспертизы заявителю не позднее одного месяца с даты подачи заявки направляется уведомление о принятии заявки к рассмотрению или о прекращении делопроизводства.";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Полная экспертиза проводится в течение семи месяцев с даты подачи заявки.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на любой стадии полной экспертизы запрашивает дополнительные или уточняющие сведения, без которых проведение полной экспертизы невозможно.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направлении запроса заявителю срок проведения полной экспертизы продлевается не более чем на три месяца с даты направления запроса. 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полной экспертизы приостанавливается до получения необходимого ответа на запрос экспертизы, но не более чем на три месяца с даты направления запроса.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ответа на запрос полной экспертизы или ходатайства о продлении срока представления ответа на запрос предварительной экспертизы по истечении установленных сроков, делопроизводство по заявке прекращается, о чем заявителю в течение пяти рабочих дней со дня истечения установленного срока направляется соответствующее уведомление.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ходе проведения полной экспертизы проверяется соответствие заявляемого обозначения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регистрируются в качестве товарных знаков обозначения, не обладающие различительной способностью.";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"Обозначением, вошедшим во всеобщее употребление, является обозначение, которое в результате его длительного использования различными производителями для одного и того же товара (услуги) или товара (услуги) того же вида стало указанием определенного вида товара (услуги), то есть видовым понятием.";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восьмой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установления различительной способности обозначения используется информация, включая энциклопедии, справочники, толковые и другие словари, сведения, полученные из сети Интернет.";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Обозначения,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Закона, используются как неохраняемые элементы товарного знака, если они не занимают в нем доминирующего положения. Указанные обозначения регистрируются в качестве товарного знака, если на дату подачи заявки обозначение в результате использования приобрело различительную способность. 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различительной способности в результате использования обозначения подтверждается заявителем путем представления документов, свидетельствующих о том, что обозначение воспринимается потребителем как обозначение товаров конкретного изготовителя или лица, оказывающего услуги до даты подачи заявки в отношении заявленных товаров и (или) услуг. 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регистрируется исключительно в отношении товаров и (или) услуг для которых подтверждается приобретение различительной способности обозначения в результате его использования.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различительной способностью понимаются характеристики обозначений, позволяющие отличать товары (услуги) одних физических и (или) юридических лиц от однородных товаров (услуг) других физических и (или) юридических лиц.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Товарному знаку предоставляется правовая охрана в целом, с выведением из-под охраны словесных, буквенных, и (или) изобразительных элементов, символов, если товарный знак включает или представляет собой обозначение, выполненное в оригинальной шрифтовой манере, но по своему смысловому значению относится к неохраноспособным обозначениям (элементам).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или элемент (ы) обозначения считаются "едиными", если являются интегрированными, настолько объединенными вместе, что не рассматриваются раздельно.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доминирующего положения элемента в заявленном обозначении необходимо оценивать смысловое значение, пространственное положение (размеры, расположение в композиции), особенности исполнения (использование оригинальной шрифтовой графики и других изобразительных средств и приемов, оригинальное цветовое исполнение) обозначения, рассматривать всю композицию обозначения в целом с учетом роли неохраноспособного элемента в этой композиции, его восприятие в сочетании с другими элементами композиции (возможность появления при этом нового смыслового значения), степень влияния каждого из элементов заявленного обозначения на различительную способность обозначения в целом.";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Не регистрируются в качестве товарных знаков или их элементов обозначения, являющиеся ложными или способными ввести в заблуждение относительно товара или его изготовителя, услуги или лица, предоставляющего услуги, а также наименований географических объектов, способных ввести в заблуждение относительно места производства товара.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обозначениям, являющимся ложными или способными ввести в заблуждение относительно заявленных товаров и услуг, относятся обозначения, содержащие в себе наименования товара или услуги, не соответствующие заявленным, а также способные порождать в сознании потребителей представление об определенном виде товара и (или) услуги, его (ее) свойствах, качестве и (или) особенностях.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обозначениям, являющимся ложными или способными ввести в заблуждение относительно изготовителя, относятся обозначения, которые способные порождать в сознании потребителя представление об изготовителе товара (услуги) или связи с изготовителем товара (услуги), не соответствующее действительности.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обозначениям, способным ввести потребителя в заблуждение относительно изготовителя товаров (услуг), относятся имитации известных для потребителей обозначений.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Cпособность обозначения ввести потребителя в заблуждение относительно изготовителя товаров (услуг) определяется в результате выявления в ходе поиска сведений об изготовителе, использующим в гражданском обороте обозначение для индивидуализации однородных заявленным на регистрацию товаров (услуг), которые известны потребителям через различные источники.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обозначениям, являющимся ложными или способными ввести в заблуждение относительно места производства товара, относятся обозначения, включающие географические наименования, способные ввести в заблуждение потребителя относительно места нахождения заявителя.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признается ложным или вводящим в заблуждение, если товарный знак состоит или включает в себя элементы, являющиеся ложными или способными ввести в заблуждение.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экспертизы на соответствие обозначения требованиям настоящего пункта используются сведения, полученные из сети Интернет.";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Сходство словесных обозначений определяется путем сравнения: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словесными обозначениями, выполненными как стандартным шрифтом, так и в особом графическом исполнении;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комбинированными обозначениями, в состав которых входят словесные элементы.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Сходство словесных обозначений определяется на основании таких критериев как: фонетика (звуковое сходство), графика (визуальное сходство) и семантика (сходство по смыслу).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Перечисленные критерии учитываются в сочетаниях.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словесное обозначение состоит из двух и более слов, экспертизой учитывается каждое слово в отдельности, и его влияние на обозначение в целом.";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Комбинированные обозначения сравниваются: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комбинированными обозначениями;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теми видами обозначений, которые входят в состав проверяемого комбинированного обозначения как элементы.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сходства комбинированных обозначений используются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пунктов 26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Ходатайство о внесении изменений, дополнений, уточнений и исправлений в материалы заявки составляется в письменной форме. Ходатайство представляется от имени заявителя или его представителя и содержит номер заявки, наименование заявителя, изменяемые по заявке на товарный знак сведения.";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К ходатайству о внесении изменений, дополнений, уточнений и исправлений в материалы заявки, поданному по инициативе заявителя, прилагается документ об оплате за внесение изменений в материалы заявки на регистрацию товарного знака. При отсутствии документа, подтверждающего оплату, ходатайство о внесении изменений к рассмотрению не принимается, о чем заявитель уведомляется в течение пяти рабочих дней.";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Ходатайство об уступке права на получение товарного знака составляется в письменной форме. Ходатайство представляется от имени заявителя или его представителя и содержит выражение согласия заявителя об уступке права на получение товарного знака другому лицу, полные сведения о лице, которому уступается право на получение товарного знака.";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"Подача и проведение экспертизы заявки на регистрацию географического указания, наименования места происхождения товара и/или предоставление права пользования географическим указанием, наименованием места происхождения товара";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"73. Заявка подается через канцелярию экспертной организации, сайт экспертной организации или Портал. Перечень документов, содержащихся в заявке на географическое указание, наименование места происхождения товара, установлен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Заявка на регистрацию географического указания, наименования места происхождения товара и (или) предоставление права пользования географическим указанием, наименованием места происхождения товара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 4 к настоящим Правилам. Заявка на бумажном носителе подается в двух экземплярах.";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Порядок проведения экспертизы заявки на географическое указание, наименование места происхождения товара";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"74. Экспертной организацией в течение трех месяцев с даты подачи заявки проводится экспертиза, в ходе которой проверяется соответствие обозначения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При определении обозначения соответствующим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выносится экспертное заключение и принимается решение о регистрации географического указания, наименования места происхождения товара и (или) предоставлении права пользования географическим указанием, наименованием места происхождения товара.";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"82. При подаче возражения на решение экспертной организации об отказе в регистрации географического указания или наименования места происхождения товара и (или) предоставлении права пользования географическому указанию или наименованию места происхождения товара, к возражению прилагается документ об оплате за рассмотрение возражения. При отсутствии документа, подтверждающего оплату, экспертной организацией выставляется счет на оплату. Документ об оплате представляется не позднее одного месяца с даты направления счета на оплату. При непредставлении документа об оплате возражение не рассматривается.";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"87. После рассмотрения возражения на решение об отказе в регистрации географического указания или наименования места происхождения товара и/или предоставлении права пользования географическим указанием или наименованием места происхождения товара, экспертной организацией принимается окончательное решение.";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Отдельные вопросы экспертизы заявки на географическое указание или наименование места происхождения товара";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"88. В ходе проведения экспертизы заявки на регистрацию географического указания или наименования места происхождения товара и/или предоставление права пользования географическим указанием или наименованием места происхождения товара, заявитель дополняет, уточняет или исправляет материалы заявки, не изменяя их по существу.</w:t>
      </w:r>
    </w:p>
    <w:bookmarkEnd w:id="116"/>
    <w:bookmarkStart w:name="z15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Ходатайство о внесении изменений, дополнений, уточнений и исправлений в материалы заявки составляется в письменной форме. Ходатайство представляется от имени заявителя или его представителя и содержит номер заявки, наименование заявителя, изменяемые по заявке сведения.";</w:t>
      </w:r>
    </w:p>
    <w:bookmarkEnd w:id="117"/>
    <w:bookmarkStart w:name="z15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8"/>
    <w:bookmarkStart w:name="z15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"Ходатайство о внесении изменений в заявку в части наименования и адреса заявителя, в том числе адреса переписки и сведений о представителе заявителя, представляется в экспертную организацию до регистрации географического указания или наименования места происхождения товара и/или предоставления права пользования географическим указанием или наименованием места происхождения товара в Государственном реестре.";</w:t>
      </w:r>
    </w:p>
    <w:bookmarkEnd w:id="119"/>
    <w:bookmarkStart w:name="z15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 на товарные знаки, знаки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обслуживания, географические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указания и 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происхождения товаров";</w:t>
            </w:r>
          </w:p>
        </w:tc>
      </w:tr>
    </w:tbl>
    <w:bookmarkStart w:name="z15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 на товарные знаки, знаки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обслуживания, географические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указания и 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происхождения товаров";</w:t>
            </w:r>
          </w:p>
        </w:tc>
      </w:tr>
    </w:tbl>
    <w:bookmarkStart w:name="z16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 на товарные знаки, знаки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обслуживания, географические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указания и 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происхождения товаров";</w:t>
            </w:r>
          </w:p>
        </w:tc>
      </w:tr>
    </w:tbl>
    <w:bookmarkStart w:name="z16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приказу.".</w:t>
      </w:r>
    </w:p>
    <w:bookmarkEnd w:id="123"/>
    <w:bookmarkStart w:name="z16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в установленном законодательством Республики Казахстан порядке обеспечить:</w:t>
      </w:r>
    </w:p>
    <w:bookmarkEnd w:id="124"/>
    <w:bookmarkStart w:name="z16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125"/>
    <w:bookmarkStart w:name="z16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126"/>
    <w:bookmarkStart w:name="z16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127"/>
    <w:bookmarkStart w:name="z16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2022 года № 730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 на товарные знаки, знаки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обслуживания, географические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указания и наименования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заявки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институт интеллектуальной собственности" Министерства юстиции Республики Казахстан 010000, г. Нур-Султан, проспект Мангилик ел, 57А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регистрацию географического указания или предоставление права пользования географическим указанием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регистрацию географического указания и предоставление права пользования 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Представляя указанные ниже документы, прошу зарегистрировать указанное в заявке обозначение в качестве географического указания и предоставить право пользования им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права пользования ранее зарегистрированным географическим указанием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Представляя указанные ниже документы, прошу предоставить право пользования ранее зарегистрированным географическим указанием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заявителя с указанием организационно-правовой формы (фамилия, имя, отчество (при наличии), если заявитель – индивидуальный предприниматель)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по стандарту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3ВОИС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юридического лица или индивидуального предпринимателя (для заявителей Республики Казахстан)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заявителя, телефон, мобильный телефон, телефакс, E-mail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Патентный поверенный или иной представитель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представителя: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либо фамилия, имя, отчество (при наличии) представителя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(включая электронный адрес, почтовый индекс и название страны)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не имеет представителя или патентного поверенного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для переписки (полный почтовый адрес с указанием адресата), телефон, мобильный телефон, телефакс, E-mail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Заявляемое обозначение (печатать заглавными буквами)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товара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определенного качества, репутации или других характеристик товара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происхождения (производства) товара (границы географического объекта)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прилагаемых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оплате за проведение экспертизы заявки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местного исполнительного 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определенное качество, репутацию или другие характеристики товара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доверенность, удостоверяющая полномочия представителя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документы (указать)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прилагаемых документов отметить _____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(фамилия, имя, отчество (при его наличии) 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