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9440" w14:textId="0829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28 августа 2018 года № 1316 "Об утверждении Правил проведения аттестации кандидатов в патентные поверенные, регистрации в реестре патентных поверенных и внесения в него изменений"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августа 2022 года № 727. Зарегистрирован в Министерстве юстиции Республики Казахстан 1 сентября 2022 года № 29374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августа 2018 года № 1316 "Об утверждении Правил проведения аттестации кандидатов в патентные поверенные, регистрации в реестре патентных поверенных и внесения в него изменений" (зарегистрирован в Реестре государственной регистрации нормативных правовых актов № 17322) внести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аттестации лиц, претендующих на занятие деятельностью патентного поверенного, регистрации в реестре патентных поверенных и внесения в него изменений";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22-4 Закона Республики Казахстан "Об охране селекционных достижений",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"Патентный закон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товарных знаках, знаках обслуживания, географических указаний и наименованиях мест происхождения товаров"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правовой охране топологий интегральных микросхем"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аттестации лиц, претендующих на занятие деятельностью патентного поверенного, регистрации в реестре патентных поверенных и внесения в него изменений.";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кандидатов в патентные поверенные, регистрации в реестре патентных поверенных и внесения в него изменений,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проведения аттестации лиц, претендующих на занятие деятельностью патентного поверенного, регистрации в реестре патентных поверенных и внесения в него изменений";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проведения аттестации лиц, претендующих на занятие деятельностью патентного поверенного, регистрации в реестре патентных поверенных и внесения в него изменений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селекционных достижений",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"Патентный закон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товарных знаках, знаках обслуживания, географических указаний и наименованиях мест происхождения товаров",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правовой охране топологий интегральных микросхем",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и определяют порядок проведения аттестации лиц, претендующих на занятие деятельностью патентного поверенного, регистрации в реестре патентных поверенных и внесения в него изменений.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термины: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Аттестационная комиссия – Аттестационная комиссия Министерства юстиции Республики Казахстан;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кандидат – лицо, претендующее на право занятия деятельностью патентного поверенного;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физическое лицо, кандидат в патентные поверенные;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патентный поверенный – дееспособный гражданин Республики Казахстан, постоянно проживающий на ее территории, имеющий высшее образование и трудовой стаж не менее четырех лет, прошедший аттестацию и зарегистрированный в реестре патентных поверенных;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– Реестр патентных поверенных Республики Казахстан.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"Аттестация лиц, претендующих на занятие деятельностью патентного поверенного" и "Выдача свидетельства патентного поверенного" оказывается Министерством юстиции Республики Казахстан (далее – услугодатель).";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 аттестации допускаются лица, имеющие опыт работы в сфере охраны и защиты прав интеллектуальной собственности не менее четырех лет либо прошедшие стажировку в палате патентных поверенных не менее одного года.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лиц, претендующих на занятие деятельностью патентного поверенного, проводится в форме тестирования на знание законодательства Республики Казахстан и международных договоров, ратифицированных Республикой Казахстан, в сфере интеллектуальной собственности.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прохождения аттестации услугополучатель направляет через веб-портал "электронного правительства" следующие документы: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допуске к аттестации лиц, претендующих на занятие деятельностью патентного поверенного, удостоверенного электронной цифровой подписи (далее – ЭЦП) на государственном или русском языках,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документа, подтверждающего трудовую деятельность со стажем работы не менее четырех лет в сфере охраны и защиты прав интеллектуальной собственности либо прошедшие стажировку в палате патентных поверенных не менее одного года;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для прохождения аттестации лиц, претендующих на занятие деятельностью патентного поверенного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государственной пошлины за аттестацию патентных поверенных.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информации об оплате государственной пошлины через платежный шлюз "электронного правительства" (далее – ПШЭП)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Банковские реквизиты, необходимые для оплаты государственной пошлины,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сверяются с оригиналами документов, представляемыми услугополучателем при явке на аттестационный экзамен.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основных требований к оказанию государственной услуги "Аттестация лиц, претендующих на занятие деятельностью патентного поверенного" приведен согласно приложению 4 к настоящим Правилам.";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Не допускаются к аттестации лица: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которым в соответствии с законами Республики Казахстан запрещается заниматься предпринимательской деятельностью;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непогашенную или неснятую в установленном законом порядке судимость за совершение преступления;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исключенные из реестра патентных поверенных в соответствии Законом;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являющиеся сотрудниками уполномоченного органа и его подведомственных организаций, а также их близкими родственниками, супругом (супругой).";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Перечень вопросов, подлежащих включению в тесты, утверждается аттестационной комиссией. Вопросы для оценки знаний кандидатов соответствуют тематике правовых дисциплин (Законы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охране селекционных достижений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Патентный закон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товарных знаках, знаках обслуживания, географических указаний и наименованиях мест происхождения товаров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правовой охране топологий интегральных микросхем</w:t>
      </w:r>
      <w:r>
        <w:rPr>
          <w:rFonts w:ascii="Times New Roman"/>
          <w:b w:val="false"/>
          <w:i w:val="false"/>
          <w:color w:val="000000"/>
          <w:sz w:val="28"/>
        </w:rPr>
        <w:t>", а также международных договоров, ратифицированных Республикой Казахстан в сфере интеллектуальной собственности), знание которых необходимо для осуществления деятельности патентного поверенного, и содержать не менее четырех вариантов ответа с одним правильным.";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Перечень основных требований к оказанию государственной услуги "Выдача свидетельства патентного поверенного" приведен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"Приложение 1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лиц,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патентного поверенного,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патентных поверенных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внесения в него изменений";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лиц,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патентного поверенного,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патентных поверенных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внесения в него изменений";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лиц,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патентного поверенного,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патентных поверенных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внесения в него изменений";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1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лиц,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патентного поверенного,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патентных поверенных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в него изменений";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лиц,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патентного поверенного,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патентных поверенных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в него изменений";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2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инноваций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патентного поверенного,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патентных поверенных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него изменений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"Аттестация лиц, претендующих на занятие деятельностью</w:t>
      </w:r>
      <w:r>
        <w:br/>
      </w:r>
      <w:r>
        <w:rPr>
          <w:rFonts w:ascii="Times New Roman"/>
          <w:b/>
          <w:i w:val="false"/>
          <w:color w:val="000000"/>
        </w:rPr>
        <w:t>патентного поверенного"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7 (семи) рабочих дней последнего месяца соответствующего полугодия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 оказываемая по принципу "одного заявления"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Положительное или отрицательное решение по итогам сдачи аттестационного экзамена либо мотивированный ответ об отказе в оказании государственной услуги в случаях и по основаниям, предусмотренным пунктом 9 настоящего приложения.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(полностью автоматизированная)/оказываемая по принципу "одного заявления".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оплачивается услугополучателем через банковские учреждения Республики Казахстан, которыми выдаются платежные документы, подтверждающие сумму и дату оплаты, установленной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аттестацию патентных поверенных – 15 (пятнадцать) месячных расчетных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осуществляется наличным способом или через платежный шлюз "электронного правительства" (далее – ПШЭП) или безналичным способом через банки второго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реквизиты, необходимые для оплаты государственной пошлины, указаны в приложении 3 настоящих Правил.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− с понедельника по пятницу в соответствии с установленным графиком работы с 9.00 до 18.30 часов, за исключением выходных и праздничных дней согласно Трудовому кодексу Республики Казахстан с перерывом на обед с 13.00 часов до 14.30 часов.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−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 согласно трудовому законодательству Республики Казахстан).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допуске к аттестации лиц, претендующих на занятие деятельностью патентного поверенного, удостоверенного электронной цифровой подписи (далее – ЭЦП) на государственном или русском языках, по форме согласно приложению 1 к настоящим Правилам;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для прохождения аттестации лиц, претендующих на занятие деятельностью патентного поверенного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подтверждающего трудовую деятельность со стажем работы не менее четырех лет в сфере охраны и защиты прав интеллектуальной собственности либо прошедшие стажировку в палате патентных поверенных не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оплату государственной пошлины за аттестацию патентных поверенных.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в приложении 2 настоящих Правил, сверяются с оригиналами документов, представляемыми услугополучателем при явке на аттестационный экзамен.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 – www.adilet.gov.kz, раздел "Государственные услуги".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выбору услугополучателя государственная услуга оказывается, по принципу "одного заявления" в совокупности с государственной услугой "Выдача свидетельства патентного поверенного" по форме, согласно приложению 5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услуги: 8 (7172) 74-09-69, 55-88-21.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- 1414, 8 800 080 7777.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 лиц,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патентного поверенного,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патентных поверенных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в него изменений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патентного поверенного"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 оказываемая по принципу "одного заявления"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патентного поверенного по форме согласно приложению 6 к настоящим Правилам направляется в "личный кабинет" услугополучателя в форме электронного документа, подписанного электронной цифровой подписи (далее – ЭЦП) уполномоченного лица услугодателя. Форма предоставления результата оказания государственной услуги: электронная (полностью автоматизированная)/оказываемая по принципу "одного заявления".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оплачивается услугополучателем через банковские учреждения Республики Казахстан, которыми выдаются платежные документы, подтверждающие сумму и дату оплаты, установленной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регистрацию в качестве патентного поверенного – 1 (один) месячный расчетный показатель.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осуществляется наличным или безналичным способом через платежный шлюз "электронного правительства" (далее – ПШЭП) или через банки второго уровня.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реквизиты, необходимые для оплаты государственной пошлины, указаны в приложении 3 настоящих Правил.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− с понедельника по пятницу в соответствии с установленным графиком работы с 9.00 до 18.30 часов, за исключением выходных и праздничных дней согласно Трудовому кодексу Республики Казахстан с перерывом на обед с 13.00 часов до 14.30 часов.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−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заявления и выдача результата оказания государственной услуги осуществляется следующим рабочим днем согласно трудовому законодательству Республики Казахстан).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для получения свидетельства патентного поверенного в форме электронного документа, удостоверенного ЭЦП кандидата на государственном или русском языках по форме согласно приложению 7 настоящих Правил;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оплату государственной пошлины за регистрацию в качестве патентного поверенного.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услугополучателя, информации об оплате государственной пошлины через ПШЭП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представление услугополучателем неполного пакета документов согласно пункту 8 настоящего Приложения и (или) документов с истекшим сроком действия, услугодатель направляет услугополучателю уведомление с указанием каким требованиям не соответствует пакет документов.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приведения в соответствие указанных в уведомлении документов составляет один рабочий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течение одного рабочего дня со дня получения уведомления услугополучатель не привел его в соответствие с требованиями, то услугодатель направляет отказ в дальнейшем рассмотрении заявления.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 по принципу "одного заявления" срок оказания государственной услуги исчисляется со дня предоставления документа, подтверждающего уплату государственной пошлины за регистрацию в качестве патентного поверенного.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мест оказания государственной услуги размещены на интернет-ресурсах уполномоченного органа www.adilet.gov.kz и услугодателя www.kazpatent.kz.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государственной услуги через портал необходимо наличие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справочных служб по вопросам оказания государственной услуги: 8 (7172) 74-09-69, 8 (7172) 55-88-21.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- 1414,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