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9300" w14:textId="f6c9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9 июня 2022 года № 208 "Об утверждении лимитов изъятия рыбных ресурсов и других водных животных с 1 июля 2022 года по 1 июля 2023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31 августа 2022 года № 592. Зарегистрирован в Министерстве юстиции Республики Казахстан 2 сентября 2022 года № 29382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9 июня 2022 года № 208 "Об утверждении лимитов изъятия рыбных ресурсов и других водных животных с 1 июля 2022 года по 1 июля 2023 года" (зарегистрирован в Реестре государственной регистрации нормативных правовых актов за № 28473)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 изъятия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рыбных ресурсов и других водных животных с 1 июля 2022 года по 1 июля 2023 года,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 № 592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изъятия рыбных ресурсов и других водных животных</w:t>
      </w:r>
      <w:r>
        <w:br/>
      </w:r>
      <w:r>
        <w:rPr>
          <w:rFonts w:ascii="Times New Roman"/>
          <w:b/>
          <w:i w:val="false"/>
          <w:color w:val="000000"/>
        </w:rPr>
        <w:t>с 1 июля 2022 года по 1 июля 2023 года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тоннах)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с предустьевым пространством, включая буферную зону особо охраняемой природной территории"Ак-Жайык"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с предустьевым пространством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26416,486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 и дельта реки Иле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дельты реки Иле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135,81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Алакольская система озер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Водохранилище Капшагай на реке Иле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1121,1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Буктырма на реке Ертис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2680,3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Озеро Жайсан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6870,3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Шульбинское водохранилище на реке Ертис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480,06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Усть-Каменогорское водохранилище на реке Ертис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Река Ертис в пределах Восточно-Казахстанской области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Аральское (Малое) море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6923,97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Река Сырдария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Аральское (Большое) море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водохранилище Шардара на реке Сырдария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2131,47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Река Есиль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Силеты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Тобол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Река Нура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Канал имени Каныша Сатпаева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Рипус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104,535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Фроловский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Владимирское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 (Вячеславское)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Малдыбай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Ойсылкара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 (Шалкарский район)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Жаланаш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 (Мамыр)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Телькара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Хобда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 Хобда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Таниберген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Целинное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Бестерековское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Агабек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3,602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Восточно-Казахстанская область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Карасу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Песчанка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Мариновское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Западно-Казахстанская область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Бородиновская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карьер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серебряный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золотой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55,423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Жамбылская область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Кіші Ақкөл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Кіші Қамқалы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Қаракөл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Сапарқұл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Болатбек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Каскад 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Сенгирбай-1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Сенгирбай-2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Сенгирбай-3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Бекнұр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5-ферма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Ақермен-1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Ащыбұлақ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Багара-2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Жасоркен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Корейское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Сарыбалдак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Темирбек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Торт 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Юбилейное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10,507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2,301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Карагандинская область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Ишимское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Саранское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Костанайская область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водохранилилще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 (Лебяжье)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Колесниково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Солянка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урочища 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Улькаяк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Торгай (Акиин)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Калкаманколь (Кочковатое)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Убаган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Мазарево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169,32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длиннополый рак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Кызылординская область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Жаланаш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Камбаш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Карашалан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Лайколь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Макпалколь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Райым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Котанколь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Мариям №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Отебас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Жанай №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Байбише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Бутбасай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Майлыозек-Куандария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Караузяк № 2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 Улкен-Барша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Ханкожа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Нансай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22,256</w:t>
            </w: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серебряный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10,267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Северо-Казахстанская область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Жаксы-Жалгызтау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 -Карой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 (район Шал акына)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 (Майский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 (район Теренколь)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Лапа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(Аккулинский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 (Аккулинский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(Баянаульский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(Аккулинский 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62,238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Улытауская область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Бидаикское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Жездинское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Кумшик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Туркестанская область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Коксарай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14,075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учетом научно-исследовательских работ;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вылова осетровых видов рыб для научно-исследовательского лова;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воспроизводственных целей;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*****квота вылова для научно-исследовательского лова;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******квота вылова для воспроизводственных целей и научно-исследовательского лова;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*******квота для воспроизводственных целей.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