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5309" w14:textId="b0d5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статистической формы общегосударственного статистического наблюдения "Анкета обследования потребления энергии в домашних хозяйствах" (индекс Н-010, периодичность один раз в пять лет) и инструкции по ее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31 августа 2022 года № 21. Зарегистрирован в Министерстве юстиции Республики Казахстан 2 сентября 2022 года № 29395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1"/>
    <w:bookmarkStart w:name="z6" w:id="2"/>
    <w:p>
      <w:pPr>
        <w:spacing w:after="0"/>
        <w:ind w:left="0"/>
        <w:jc w:val="both"/>
      </w:pPr>
      <w:r>
        <w:rPr>
          <w:rFonts w:ascii="Times New Roman"/>
          <w:b w:val="false"/>
          <w:i w:val="false"/>
          <w:color w:val="000000"/>
          <w:sz w:val="28"/>
        </w:rPr>
        <w:t>
      1. Утвердить:</w:t>
      </w:r>
    </w:p>
    <w:bookmarkEnd w:id="2"/>
    <w:bookmarkStart w:name="z7" w:id="3"/>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"Анкета обследования потребления энергии в домашних хозяйствах" (индекс Н-010, периодичность один раз в пять лет)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"Анкета обследования потребления энергии в домашних хозяйствах" (индекс Н-010, периодичность один раз в пять лет)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7"/>
    <w:bookmarkStart w:name="z12" w:id="8"/>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1117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3"/>
    <w:p>
      <w:pPr>
        <w:spacing w:after="0"/>
        <w:ind w:left="0"/>
        <w:jc w:val="left"/>
      </w:pPr>
      <w:r>
        <w:rPr>
          <w:rFonts w:ascii="Times New Roman"/>
          <w:b/>
          <w:i w:val="false"/>
          <w:color w:val="000000"/>
        </w:rPr>
        <w:t xml:space="preserve"> Үй шаруашылықтарында энергияны тұтынуды зерттеу сауалнамасы</w:t>
      </w:r>
      <w:r>
        <w:br/>
      </w:r>
      <w:r>
        <w:rPr>
          <w:rFonts w:ascii="Times New Roman"/>
          <w:b/>
          <w:i w:val="false"/>
          <w:color w:val="000000"/>
        </w:rPr>
        <w:t>Анкета обследования потребления энергии в домашних хозяйствах</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Индексі</w:t>
            </w:r>
          </w:p>
          <w:bookmarkEnd w:id="14"/>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бес жылда бір рет</w:t>
            </w:r>
          </w:p>
          <w:bookmarkEnd w:id="15"/>
          <w:p>
            <w:pPr>
              <w:spacing w:after="20"/>
              <w:ind w:left="20"/>
              <w:jc w:val="both"/>
            </w:pPr>
            <w:r>
              <w:rPr>
                <w:rFonts w:ascii="Times New Roman"/>
                <w:b w:val="false"/>
                <w:i w:val="false"/>
                <w:color w:val="000000"/>
                <w:sz w:val="20"/>
              </w:rPr>
              <w:t>
один раз в пять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есепті кезең</w:t>
            </w:r>
          </w:p>
          <w:bookmarkEnd w:id="16"/>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47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47800" cy="406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жыл</w:t>
            </w:r>
          </w:p>
          <w:bookmarkEnd w:id="17"/>
          <w:p>
            <w:pPr>
              <w:spacing w:after="20"/>
              <w:ind w:left="20"/>
              <w:jc w:val="both"/>
            </w:pPr>
            <w:r>
              <w:rPr>
                <w:rFonts w:ascii="Times New Roman"/>
                <w:b w:val="false"/>
                <w:i w:val="false"/>
                <w:color w:val="000000"/>
                <w:sz w:val="20"/>
              </w:rPr>
              <w:t>
год</w:t>
            </w:r>
          </w:p>
        </w:tc>
      </w:tr>
    </w:tbl>
    <w:p>
      <w:pPr>
        <w:spacing w:after="0"/>
        <w:ind w:left="0"/>
        <w:jc w:val="both"/>
      </w:pPr>
      <w:bookmarkStart w:name="z27" w:id="18"/>
      <w:r>
        <w:rPr>
          <w:rFonts w:ascii="Times New Roman"/>
          <w:b w:val="false"/>
          <w:i w:val="false"/>
          <w:color w:val="000000"/>
          <w:sz w:val="28"/>
        </w:rPr>
        <w:t xml:space="preserve">
      </w:t>
      </w:r>
      <w:r>
        <w:rPr>
          <w:rFonts w:ascii="Times New Roman"/>
          <w:b/>
          <w:i w:val="false"/>
          <w:color w:val="000000"/>
          <w:sz w:val="28"/>
        </w:rPr>
        <w:t>Байқауға іріктемеге түскен үй шаруашылықтары қатысады</w:t>
      </w:r>
    </w:p>
    <w:bookmarkEnd w:id="18"/>
    <w:p>
      <w:pPr>
        <w:spacing w:after="0"/>
        <w:ind w:left="0"/>
        <w:jc w:val="both"/>
      </w:pPr>
      <w:r>
        <w:rPr>
          <w:rFonts w:ascii="Times New Roman"/>
          <w:b w:val="false"/>
          <w:i w:val="false"/>
          <w:color w:val="000000"/>
          <w:sz w:val="28"/>
        </w:rPr>
        <w:t>В наблюдении принимают участие домашние хозяйства, попавшие в выборку</w:t>
      </w:r>
    </w:p>
    <w:p>
      <w:pPr>
        <w:spacing w:after="0"/>
        <w:ind w:left="0"/>
        <w:jc w:val="both"/>
      </w:pPr>
      <w:r>
        <w:rPr>
          <w:rFonts w:ascii="Times New Roman"/>
          <w:b/>
          <w:i w:val="false"/>
          <w:color w:val="000000"/>
          <w:sz w:val="28"/>
        </w:rPr>
        <w:t>Ұсыну мерзімі–есепті кезеңнен кейінгі 25 сәуірге (қоса алғанда) дейін</w:t>
      </w:r>
    </w:p>
    <w:p>
      <w:pPr>
        <w:spacing w:after="0"/>
        <w:ind w:left="0"/>
        <w:jc w:val="both"/>
      </w:pPr>
      <w:r>
        <w:rPr>
          <w:rFonts w:ascii="Times New Roman"/>
          <w:b w:val="false"/>
          <w:i w:val="false"/>
          <w:color w:val="000000"/>
          <w:sz w:val="28"/>
        </w:rPr>
        <w:t>Срок представления – до 25 апреля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Əкімшілік-аумақтықобъектілер жіктеуіші бойынша коды (ӘАОЖ)</w:t>
            </w:r>
          </w:p>
          <w:p>
            <w:pPr>
              <w:spacing w:after="20"/>
              <w:ind w:left="20"/>
              <w:jc w:val="both"/>
            </w:pPr>
            <w:r>
              <w:rPr>
                <w:rFonts w:ascii="Times New Roman"/>
                <w:b w:val="false"/>
                <w:i w:val="false"/>
                <w:color w:val="000000"/>
                <w:sz w:val="20"/>
              </w:rPr>
              <w:t>
Код по Классификатору административно-территориальных объектов (КАТО)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8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845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 мекеннің типі (1-қала, 2-ауыл) Тип населенного пункта (1-город, 2-село)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 шаруашылығының № № домашнего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76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766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Байқау жүргізуге уәкілетті адамның (бұдан әрі–интервьюер) коды</w:t>
            </w:r>
          </w:p>
          <w:p>
            <w:pPr>
              <w:spacing w:after="20"/>
              <w:ind w:left="20"/>
              <w:jc w:val="both"/>
            </w:pPr>
            <w:r>
              <w:rPr>
                <w:rFonts w:ascii="Times New Roman"/>
                <w:b w:val="false"/>
                <w:i w:val="false"/>
                <w:color w:val="000000"/>
                <w:sz w:val="20"/>
              </w:rPr>
              <w:t>
Код лица, уполномоченного на проведение наблюдения (далее-интервьюер)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08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083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Сұхбат жүргізу күні күні айы жыл Дата проведения интервью число месяц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165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Cәлеметсіз бе. Менің атым _______________________________________.</w:t>
            </w:r>
          </w:p>
          <w:p>
            <w:pPr>
              <w:spacing w:after="20"/>
              <w:ind w:left="20"/>
              <w:jc w:val="both"/>
            </w:pPr>
            <w:r>
              <w:rPr>
                <w:rFonts w:ascii="Times New Roman"/>
                <w:b w:val="false"/>
                <w:i w:val="false"/>
                <w:color w:val="000000"/>
                <w:sz w:val="20"/>
              </w:rPr>
              <w:t>Мен Қазақстан Республикасының Стратегиялық жоспарлау және реформалар агенттігі Ұлттық статистика бюросының өкілімін. Біз бүкіл ел бойынша үй шаруашылықтарында отын мен энергияны тұтыну туралы сауалнама жүргіземіз. Сізден алынған ақпаратты Үкімет энергия тиімділігі және елдің энергетикалық қауіпсіздігін қамтамасыз ету саласындағы саясатты әзірлеу үшін пайдаланатын болады. Сіздің үй шаруашылығыңыз сауалнама жүргізу үшін таңдалды. Мен сізге өзіңіз тұратын ғимараттың сипаттамасы туралы, сондай-ақ сіздің үй шаруашылығыңыздағы отын мен энергияны тұтыну туралы ақпарат туралы бірнеше сұрақ қойғым келеді. Сұрақтар әдетте __ минутты алады. Сіз берген барлық жауаптар құпия және жасырын болады. Сіз сұрақтарға жауап беруге келісесіз деп үміттенеміз, өйткені сіздің пікіріңіз маңызды. Егер Мен сізге жауап бергіңіз келмейтін сұрақ қойсам, маған хабарлаңыз мен келесі сұраққа көшемін, сіз кез-келген уақытта сұхбатты тоқтата аласыз. Мен сұхбатты бастай аламын ба?</w:t>
            </w:r>
          </w:p>
          <w:p>
            <w:pPr>
              <w:spacing w:after="20"/>
              <w:ind w:left="20"/>
              <w:jc w:val="both"/>
            </w:pPr>
            <w:r>
              <w:rPr>
                <w:rFonts w:ascii="Times New Roman"/>
                <w:b w:val="false"/>
                <w:i w:val="false"/>
                <w:color w:val="000000"/>
                <w:sz w:val="20"/>
              </w:rPr>
              <w:t>
Здравствуйте. Меня зовут _______________________________________.</w:t>
            </w:r>
          </w:p>
          <w:p>
            <w:pPr>
              <w:spacing w:after="20"/>
              <w:ind w:left="20"/>
              <w:jc w:val="both"/>
            </w:pPr>
            <w:r>
              <w:rPr>
                <w:rFonts w:ascii="Times New Roman"/>
                <w:b w:val="false"/>
                <w:i w:val="false"/>
                <w:color w:val="000000"/>
                <w:sz w:val="20"/>
              </w:rPr>
              <w:t>Я представитель Бюро национальной статистики Агентства по стратегическому планированию и реформам Республики Казахстан. Мы проводим опрос о потреблении топлива и энергии в домашних хозяйствах по всей стране. Информация, полученная от Вас, будет использована Правительством для выработки политики в области энергоэффективности и обеспечения энергетической безопасности страны. Ваше домохозяйство было выбрано для опроса. Я хотел/а бы задать вам несколько вопросов о потреблении топлива и энергии, а также других характеристиках вашего дома. Вопросы обычно занимают около 30 минут. Все ответы, которые вы дадите, будут конфиденциальными и анонимными. Мы надеемся, что вы согласитесь ответить на вопросы, так как ваше мнение важно. Если я задам вам какой-либо вопрос, на который вы не хотите отвечать, просто дайте мне знать и я перейду к следующему вопросу, вы также можете остановить интервью в любое время. Могу я начать интервью?</w:t>
            </w:r>
          </w:p>
        </w:tc>
      </w:tr>
    </w:tbl>
    <w:p>
      <w:pPr>
        <w:spacing w:after="0"/>
        <w:ind w:left="0"/>
        <w:jc w:val="both"/>
      </w:pPr>
      <w:bookmarkStart w:name="z31" w:id="19"/>
      <w:r>
        <w:rPr>
          <w:rFonts w:ascii="Times New Roman"/>
          <w:b w:val="false"/>
          <w:i w:val="false"/>
          <w:color w:val="000000"/>
          <w:sz w:val="28"/>
        </w:rPr>
        <w:t xml:space="preserve">
      </w:t>
      </w:r>
      <w:r>
        <w:rPr>
          <w:rFonts w:ascii="Times New Roman"/>
          <w:b/>
          <w:i w:val="false"/>
          <w:color w:val="000000"/>
          <w:sz w:val="28"/>
        </w:rPr>
        <w:t>А модулі: Үй шаруашылығы және тұрғын үй жағдайлары туралы мәліметтер</w:t>
      </w:r>
    </w:p>
    <w:bookmarkEnd w:id="19"/>
    <w:p>
      <w:pPr>
        <w:spacing w:after="0"/>
        <w:ind w:left="0"/>
        <w:jc w:val="both"/>
      </w:pPr>
      <w:r>
        <w:rPr>
          <w:rFonts w:ascii="Times New Roman"/>
          <w:b w:val="false"/>
          <w:i w:val="false"/>
          <w:color w:val="000000"/>
          <w:sz w:val="28"/>
        </w:rPr>
        <w:t>Модуль А: Сведения о домашнем хозяйстве и жилищных условиях</w:t>
      </w:r>
    </w:p>
    <w:p>
      <w:pPr>
        <w:spacing w:after="0"/>
        <w:ind w:left="0"/>
        <w:jc w:val="both"/>
      </w:pPr>
      <w:r>
        <w:rPr>
          <w:rFonts w:ascii="Times New Roman"/>
          <w:b/>
          <w:i w:val="false"/>
          <w:color w:val="000000"/>
          <w:sz w:val="28"/>
        </w:rPr>
        <w:t>1. Сіздің үй шаруашылығыңыз бұл тұрғын үйде 12 айдан ұзақ өмір сүре ме?</w:t>
      </w:r>
    </w:p>
    <w:p>
      <w:pPr>
        <w:spacing w:after="0"/>
        <w:ind w:left="0"/>
        <w:jc w:val="both"/>
      </w:pPr>
      <w:r>
        <w:rPr>
          <w:rFonts w:ascii="Times New Roman"/>
          <w:b w:val="false"/>
          <w:i w:val="false"/>
          <w:color w:val="000000"/>
          <w:sz w:val="28"/>
        </w:rPr>
        <w:t>Проживает ли Ваше домашнее хозяйство в данном жилье более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(сауалнаманы аяқтау)</w:t>
            </w:r>
          </w:p>
          <w:p>
            <w:pPr>
              <w:spacing w:after="20"/>
              <w:ind w:left="20"/>
              <w:jc w:val="both"/>
            </w:pPr>
            <w:r>
              <w:rPr>
                <w:rFonts w:ascii="Times New Roman"/>
                <w:b w:val="false"/>
                <w:i w:val="false"/>
                <w:color w:val="000000"/>
                <w:sz w:val="20"/>
              </w:rPr>
              <w:t>
Нет (завершить опрос)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4" w:id="20"/>
      <w:r>
        <w:rPr>
          <w:rFonts w:ascii="Times New Roman"/>
          <w:b w:val="false"/>
          <w:i w:val="false"/>
          <w:color w:val="000000"/>
          <w:sz w:val="28"/>
        </w:rPr>
        <w:t xml:space="preserve">
      </w:t>
      </w:r>
      <w:r>
        <w:rPr>
          <w:rFonts w:ascii="Times New Roman"/>
          <w:b/>
          <w:i w:val="false"/>
          <w:color w:val="000000"/>
          <w:sz w:val="28"/>
        </w:rPr>
        <w:t>2. Бұл сіздің негізгі тұратын жеріңіз бе?</w:t>
      </w:r>
    </w:p>
    <w:bookmarkEnd w:id="20"/>
    <w:p>
      <w:pPr>
        <w:spacing w:after="0"/>
        <w:ind w:left="0"/>
        <w:jc w:val="both"/>
      </w:pPr>
      <w:r>
        <w:rPr>
          <w:rFonts w:ascii="Times New Roman"/>
          <w:b w:val="false"/>
          <w:i w:val="false"/>
          <w:color w:val="000000"/>
          <w:sz w:val="28"/>
        </w:rPr>
        <w:t>Это Ваше основное место проживания?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(сауалнаманы аяқтау)</w:t>
            </w:r>
          </w:p>
          <w:p>
            <w:pPr>
              <w:spacing w:after="20"/>
              <w:ind w:left="20"/>
              <w:jc w:val="both"/>
            </w:pPr>
            <w:r>
              <w:rPr>
                <w:rFonts w:ascii="Times New Roman"/>
                <w:b w:val="false"/>
                <w:i w:val="false"/>
                <w:color w:val="000000"/>
                <w:sz w:val="20"/>
              </w:rPr>
              <w:t>
Нет (завершить опрос)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Сіздің үй шаруашылығыңызда тұратын адамдар санын (нақты) көрсетіңіз: </w:t>
            </w:r>
          </w:p>
          <w:p>
            <w:pPr>
              <w:spacing w:after="20"/>
              <w:ind w:left="20"/>
              <w:jc w:val="both"/>
            </w:pPr>
            <w:r>
              <w:rPr>
                <w:rFonts w:ascii="Times New Roman"/>
                <w:b w:val="false"/>
                <w:i w:val="false"/>
                <w:color w:val="000000"/>
                <w:sz w:val="20"/>
              </w:rPr>
              <w:t>
Укажите количество проживающих человек в Вашем домашнем хозяйстве (фактически):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8" w:id="21"/>
      <w:r>
        <w:rPr>
          <w:rFonts w:ascii="Times New Roman"/>
          <w:b w:val="false"/>
          <w:i w:val="false"/>
          <w:color w:val="000000"/>
          <w:sz w:val="28"/>
        </w:rPr>
        <w:t xml:space="preserve">
      </w:t>
      </w:r>
      <w:r>
        <w:rPr>
          <w:rFonts w:ascii="Times New Roman"/>
          <w:b/>
          <w:i w:val="false"/>
          <w:color w:val="000000"/>
          <w:sz w:val="28"/>
        </w:rPr>
        <w:t>4. Сіздің тұрғын үйіңіздегі терезе типін көрсетіңіз</w:t>
      </w:r>
    </w:p>
    <w:bookmarkEnd w:id="21"/>
    <w:p>
      <w:pPr>
        <w:spacing w:after="0"/>
        <w:ind w:left="0"/>
        <w:jc w:val="both"/>
      </w:pPr>
      <w:r>
        <w:rPr>
          <w:rFonts w:ascii="Times New Roman"/>
          <w:b w:val="false"/>
          <w:i w:val="false"/>
          <w:color w:val="000000"/>
          <w:sz w:val="28"/>
        </w:rPr>
        <w:t>Укажите тип окон в Вашем жилье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Ағаш</w:t>
            </w:r>
          </w:p>
          <w:p>
            <w:pPr>
              <w:spacing w:after="20"/>
              <w:ind w:left="20"/>
              <w:jc w:val="both"/>
            </w:pPr>
            <w:r>
              <w:rPr>
                <w:rFonts w:ascii="Times New Roman"/>
                <w:b w:val="false"/>
                <w:i w:val="false"/>
                <w:color w:val="000000"/>
                <w:sz w:val="20"/>
              </w:rPr>
              <w:t>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Пластик</w:t>
            </w:r>
          </w:p>
          <w:p>
            <w:pPr>
              <w:spacing w:after="20"/>
              <w:ind w:left="20"/>
              <w:jc w:val="both"/>
            </w:pPr>
            <w:r>
              <w:rPr>
                <w:rFonts w:ascii="Times New Roman"/>
                <w:b w:val="false"/>
                <w:i w:val="false"/>
                <w:color w:val="000000"/>
                <w:sz w:val="20"/>
              </w:rPr>
              <w:t>
Пластиковые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Металл</w:t>
            </w:r>
          </w:p>
          <w:p>
            <w:pPr>
              <w:spacing w:after="20"/>
              <w:ind w:left="20"/>
              <w:jc w:val="both"/>
            </w:pPr>
            <w:r>
              <w:rPr>
                <w:rFonts w:ascii="Times New Roman"/>
                <w:b w:val="false"/>
                <w:i w:val="false"/>
                <w:color w:val="000000"/>
                <w:sz w:val="20"/>
              </w:rPr>
              <w:t>
Металлические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42" w:id="22"/>
      <w:r>
        <w:rPr>
          <w:rFonts w:ascii="Times New Roman"/>
          <w:b w:val="false"/>
          <w:i w:val="false"/>
          <w:color w:val="000000"/>
          <w:sz w:val="28"/>
        </w:rPr>
        <w:t xml:space="preserve">
      </w:t>
      </w:r>
      <w:r>
        <w:rPr>
          <w:rFonts w:ascii="Times New Roman"/>
          <w:b/>
          <w:i w:val="false"/>
          <w:color w:val="000000"/>
          <w:sz w:val="28"/>
        </w:rPr>
        <w:t>5. Сіздің тұрғын үйіңізде жылу оқшаулаудың1 қандай да бір түрі орнатылған ба?</w:t>
      </w:r>
    </w:p>
    <w:bookmarkEnd w:id="22"/>
    <w:p>
      <w:pPr>
        <w:spacing w:after="0"/>
        <w:ind w:left="0"/>
        <w:jc w:val="both"/>
      </w:pPr>
      <w:r>
        <w:rPr>
          <w:rFonts w:ascii="Times New Roman"/>
          <w:b w:val="false"/>
          <w:i w:val="false"/>
          <w:color w:val="000000"/>
          <w:sz w:val="28"/>
        </w:rPr>
        <w:t>Установлен ли в Вашем жилье какой-либо вид теплоизоляции1?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(→7)</w:t>
            </w:r>
          </w:p>
          <w:p>
            <w:pPr>
              <w:spacing w:after="20"/>
              <w:ind w:left="20"/>
              <w:jc w:val="both"/>
            </w:pPr>
            <w:r>
              <w:rPr>
                <w:rFonts w:ascii="Times New Roman"/>
                <w:b w:val="false"/>
                <w:i w:val="false"/>
                <w:color w:val="000000"/>
                <w:sz w:val="20"/>
              </w:rPr>
              <w:t>
Нет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Жауап беру қиын (→7)</w:t>
            </w:r>
          </w:p>
          <w:p>
            <w:pPr>
              <w:spacing w:after="20"/>
              <w:ind w:left="20"/>
              <w:jc w:val="both"/>
            </w:pPr>
            <w:r>
              <w:rPr>
                <w:rFonts w:ascii="Times New Roman"/>
                <w:b w:val="false"/>
                <w:i w:val="false"/>
                <w:color w:val="000000"/>
                <w:sz w:val="20"/>
              </w:rPr>
              <w:t>
Затрудняюсь ответить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46" w:id="23"/>
      <w:r>
        <w:rPr>
          <w:rFonts w:ascii="Times New Roman"/>
          <w:b w:val="false"/>
          <w:i w:val="false"/>
          <w:color w:val="000000"/>
          <w:sz w:val="28"/>
        </w:rPr>
        <w:t xml:space="preserve">
      </w:t>
      </w:r>
      <w:r>
        <w:rPr>
          <w:rFonts w:ascii="Times New Roman"/>
          <w:b/>
          <w:i w:val="false"/>
          <w:color w:val="000000"/>
          <w:sz w:val="28"/>
        </w:rPr>
        <w:t>6. Сіздің тұрғын үйіңіздің қай бөліктері жылу оқшауланған?</w:t>
      </w:r>
    </w:p>
    <w:bookmarkEnd w:id="23"/>
    <w:p>
      <w:pPr>
        <w:spacing w:after="0"/>
        <w:ind w:left="0"/>
        <w:jc w:val="both"/>
      </w:pPr>
      <w:r>
        <w:rPr>
          <w:rFonts w:ascii="Times New Roman"/>
          <w:b w:val="false"/>
          <w:i w:val="false"/>
          <w:color w:val="000000"/>
          <w:sz w:val="28"/>
        </w:rPr>
        <w:t>Какие части Вашего жилья теплоизолированы?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Қабырғалар/қасбет </w:t>
            </w:r>
          </w:p>
          <w:p>
            <w:pPr>
              <w:spacing w:after="20"/>
              <w:ind w:left="20"/>
              <w:jc w:val="both"/>
            </w:pPr>
            <w:r>
              <w:rPr>
                <w:rFonts w:ascii="Times New Roman"/>
                <w:b w:val="false"/>
                <w:i w:val="false"/>
                <w:color w:val="000000"/>
                <w:sz w:val="20"/>
              </w:rPr>
              <w:t>
Стены/фасад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Еден/іргетас</w:t>
            </w:r>
          </w:p>
          <w:p>
            <w:pPr>
              <w:spacing w:after="20"/>
              <w:ind w:left="20"/>
              <w:jc w:val="both"/>
            </w:pPr>
            <w:r>
              <w:rPr>
                <w:rFonts w:ascii="Times New Roman"/>
                <w:b w:val="false"/>
                <w:i w:val="false"/>
                <w:color w:val="000000"/>
                <w:sz w:val="20"/>
              </w:rPr>
              <w:t>
Полы/фундамент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Төбесі</w:t>
            </w:r>
          </w:p>
          <w:p>
            <w:pPr>
              <w:spacing w:after="20"/>
              <w:ind w:left="20"/>
              <w:jc w:val="both"/>
            </w:pPr>
            <w:r>
              <w:rPr>
                <w:rFonts w:ascii="Times New Roman"/>
                <w:b w:val="false"/>
                <w:i w:val="false"/>
                <w:color w:val="000000"/>
                <w:sz w:val="20"/>
              </w:rPr>
              <w:t>
Крыша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p>
          <w:p>
            <w:pPr>
              <w:spacing w:after="20"/>
              <w:ind w:left="20"/>
              <w:jc w:val="both"/>
            </w:pPr>
            <w:r>
              <w:rPr>
                <w:rFonts w:ascii="Times New Roman"/>
                <w:b w:val="false"/>
                <w:i w:val="false"/>
                <w:color w:val="000000"/>
                <w:sz w:val="20"/>
              </w:rPr>
              <w:t>
Другое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bookmarkStart w:name="z51"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Сіздің өткен қыста тұрғын үй ішіндегі орташа температура қандай болды, </w:t>
      </w:r>
      <w:r>
        <w:rPr>
          <w:rFonts w:ascii="Times New Roman"/>
          <w:b w:val="false"/>
          <w:i w:val="false"/>
          <w:color w:val="000000"/>
          <w:vertAlign w:val="superscript"/>
        </w:rPr>
        <w:t>о</w:t>
      </w:r>
      <w:r>
        <w:rPr>
          <w:rFonts w:ascii="Times New Roman"/>
          <w:b/>
          <w:i w:val="false"/>
          <w:color w:val="000000"/>
          <w:sz w:val="28"/>
        </w:rPr>
        <w:t>С?</w:t>
      </w:r>
    </w:p>
    <w:bookmarkEnd w:id="24"/>
    <w:bookmarkStart w:name="z52" w:id="25"/>
    <w:p>
      <w:pPr>
        <w:spacing w:after="0"/>
        <w:ind w:left="0"/>
        <w:jc w:val="both"/>
      </w:pPr>
      <w:r>
        <w:rPr>
          <w:rFonts w:ascii="Times New Roman"/>
          <w:b w:val="false"/>
          <w:i w:val="false"/>
          <w:color w:val="000000"/>
          <w:sz w:val="28"/>
        </w:rPr>
        <w:t xml:space="preserve">
      Какая в среднем температура была внутри Вашего жилья в течение прошлой зимы, </w:t>
      </w:r>
      <w:r>
        <w:rPr>
          <w:rFonts w:ascii="Times New Roman"/>
          <w:b w:val="false"/>
          <w:i w:val="false"/>
          <w:color w:val="000000"/>
          <w:vertAlign w:val="superscript"/>
        </w:rPr>
        <w:t>о</w:t>
      </w:r>
      <w:r>
        <w:rPr>
          <w:rFonts w:ascii="Times New Roman"/>
          <w:b w:val="false"/>
          <w:i w:val="false"/>
          <w:color w:val="000000"/>
          <w:sz w:val="28"/>
        </w:rPr>
        <w:t>С?</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18-ден төмен</w:t>
            </w:r>
          </w:p>
          <w:p>
            <w:pPr>
              <w:spacing w:after="20"/>
              <w:ind w:left="20"/>
              <w:jc w:val="both"/>
            </w:pPr>
            <w:r>
              <w:rPr>
                <w:rFonts w:ascii="Times New Roman"/>
                <w:b w:val="false"/>
                <w:i w:val="false"/>
                <w:color w:val="000000"/>
                <w:sz w:val="20"/>
              </w:rPr>
              <w:t>
ниже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18-20</w:t>
            </w:r>
          </w:p>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21-22</w:t>
            </w:r>
          </w:p>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23-24</w:t>
            </w:r>
          </w:p>
          <w:p>
            <w:pPr>
              <w:spacing w:after="20"/>
              <w:ind w:left="20"/>
              <w:jc w:val="both"/>
            </w:pPr>
            <w:r>
              <w:rPr>
                <w:rFonts w:ascii="Times New Roman"/>
                <w:b w:val="false"/>
                <w:i w:val="false"/>
                <w:color w:val="000000"/>
                <w:sz w:val="20"/>
              </w:rPr>
              <w:t>
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24-тен жоғары</w:t>
            </w:r>
          </w:p>
          <w:p>
            <w:pPr>
              <w:spacing w:after="20"/>
              <w:ind w:left="20"/>
              <w:jc w:val="both"/>
            </w:pPr>
            <w:r>
              <w:rPr>
                <w:rFonts w:ascii="Times New Roman"/>
                <w:b w:val="false"/>
                <w:i w:val="false"/>
                <w:color w:val="000000"/>
                <w:sz w:val="20"/>
              </w:rPr>
              <w:t>
выше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8" w:id="26"/>
      <w:r>
        <w:rPr>
          <w:rFonts w:ascii="Times New Roman"/>
          <w:b w:val="false"/>
          <w:i w:val="false"/>
          <w:color w:val="000000"/>
          <w:sz w:val="28"/>
        </w:rPr>
        <w:t xml:space="preserve">
      </w:t>
      </w:r>
      <w:r>
        <w:rPr>
          <w:rFonts w:ascii="Times New Roman"/>
          <w:b/>
          <w:i w:val="false"/>
          <w:color w:val="000000"/>
          <w:sz w:val="28"/>
        </w:rPr>
        <w:t>В модулі: Жылыту</w:t>
      </w:r>
    </w:p>
    <w:bookmarkEnd w:id="26"/>
    <w:p>
      <w:pPr>
        <w:spacing w:after="0"/>
        <w:ind w:left="0"/>
        <w:jc w:val="both"/>
      </w:pPr>
      <w:r>
        <w:rPr>
          <w:rFonts w:ascii="Times New Roman"/>
          <w:b w:val="false"/>
          <w:i w:val="false"/>
          <w:color w:val="000000"/>
          <w:sz w:val="28"/>
        </w:rPr>
        <w:t>Модуль В: Отопление</w:t>
      </w:r>
    </w:p>
    <w:p>
      <w:pPr>
        <w:spacing w:after="0"/>
        <w:ind w:left="0"/>
        <w:jc w:val="both"/>
      </w:pPr>
      <w:r>
        <w:rPr>
          <w:rFonts w:ascii="Times New Roman"/>
          <w:b/>
          <w:i w:val="false"/>
          <w:color w:val="000000"/>
          <w:sz w:val="28"/>
        </w:rPr>
        <w:t>8. Сіздің тұрғын үйіңізде қандай жылыту жүйесі қолданылады?</w:t>
      </w:r>
    </w:p>
    <w:p>
      <w:pPr>
        <w:spacing w:after="0"/>
        <w:ind w:left="0"/>
        <w:jc w:val="both"/>
      </w:pPr>
      <w:r>
        <w:rPr>
          <w:rFonts w:ascii="Times New Roman"/>
          <w:b w:val="false"/>
          <w:i w:val="false"/>
          <w:color w:val="000000"/>
          <w:sz w:val="28"/>
        </w:rPr>
        <w:t>Какая система отопления используется в Вашем жилье?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 (→10)</w:t>
            </w:r>
          </w:p>
          <w:p>
            <w:pPr>
              <w:spacing w:after="20"/>
              <w:ind w:left="20"/>
              <w:jc w:val="both"/>
            </w:pPr>
            <w:r>
              <w:rPr>
                <w:rFonts w:ascii="Times New Roman"/>
                <w:b w:val="false"/>
                <w:i w:val="false"/>
                <w:color w:val="000000"/>
                <w:sz w:val="20"/>
              </w:rPr>
              <w:t>
Центральное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Автономды</w:t>
            </w:r>
          </w:p>
          <w:p>
            <w:pPr>
              <w:spacing w:after="20"/>
              <w:ind w:left="20"/>
              <w:jc w:val="both"/>
            </w:pPr>
            <w:r>
              <w:rPr>
                <w:rFonts w:ascii="Times New Roman"/>
                <w:b w:val="false"/>
                <w:i w:val="false"/>
                <w:color w:val="000000"/>
                <w:sz w:val="20"/>
              </w:rPr>
              <w:t>
Автономное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1" w:id="27"/>
      <w:r>
        <w:rPr>
          <w:rFonts w:ascii="Times New Roman"/>
          <w:b w:val="false"/>
          <w:i w:val="false"/>
          <w:color w:val="000000"/>
          <w:sz w:val="28"/>
        </w:rPr>
        <w:t xml:space="preserve">
      </w:t>
      </w:r>
      <w:r>
        <w:rPr>
          <w:rFonts w:ascii="Times New Roman"/>
          <w:b/>
          <w:i w:val="false"/>
          <w:color w:val="000000"/>
          <w:sz w:val="28"/>
        </w:rPr>
        <w:t>9. Сіз жылыту үшін пайдаланатын негізгі жабдық:</w:t>
      </w:r>
    </w:p>
    <w:bookmarkEnd w:id="27"/>
    <w:p>
      <w:pPr>
        <w:spacing w:after="0"/>
        <w:ind w:left="0"/>
        <w:jc w:val="both"/>
      </w:pPr>
      <w:r>
        <w:rPr>
          <w:rFonts w:ascii="Times New Roman"/>
          <w:b w:val="false"/>
          <w:i w:val="false"/>
          <w:color w:val="000000"/>
          <w:sz w:val="28"/>
        </w:rPr>
        <w:t>Основное оборудование, которое Вы используете для отопления: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Тип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жабдықтың жасы, жыл</w:t>
            </w:r>
          </w:p>
          <w:p>
            <w:pPr>
              <w:spacing w:after="20"/>
              <w:ind w:left="20"/>
              <w:jc w:val="both"/>
            </w:pPr>
            <w:r>
              <w:rPr>
                <w:rFonts w:ascii="Times New Roman"/>
                <w:b w:val="false"/>
                <w:i w:val="false"/>
                <w:color w:val="000000"/>
                <w:sz w:val="20"/>
              </w:rPr>
              <w:t>
Возраст используемого оборудования,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жылыту үшін пайдаланылатын отын немесе энергия көзі</w:t>
            </w:r>
          </w:p>
          <w:p>
            <w:pPr>
              <w:spacing w:after="20"/>
              <w:ind w:left="20"/>
              <w:jc w:val="both"/>
            </w:pPr>
            <w:r>
              <w:rPr>
                <w:rFonts w:ascii="Times New Roman"/>
                <w:b w:val="false"/>
                <w:i w:val="false"/>
                <w:color w:val="000000"/>
                <w:sz w:val="20"/>
              </w:rPr>
              <w:t>
(Жауабыңызды тізімдегі санмен белгілеңіз)</w:t>
            </w:r>
          </w:p>
          <w:p>
            <w:pPr>
              <w:spacing w:after="20"/>
              <w:ind w:left="20"/>
              <w:jc w:val="both"/>
            </w:pPr>
            <w:r>
              <w:rPr>
                <w:rFonts w:ascii="Times New Roman"/>
                <w:b w:val="false"/>
                <w:i w:val="false"/>
                <w:color w:val="000000"/>
                <w:sz w:val="20"/>
              </w:rPr>
              <w:t>
1 - Тас көмір; 2- Табиғи газ; 3 - Сұйытылған пропан және бутан; 4 - Электр энергиясы; 5 - Газойлдер (дизель отыны), 6 – Биоотын; 7 – Керосин;</w:t>
            </w:r>
          </w:p>
          <w:p>
            <w:pPr>
              <w:spacing w:after="20"/>
              <w:ind w:left="20"/>
              <w:jc w:val="both"/>
            </w:pPr>
            <w:r>
              <w:rPr>
                <w:rFonts w:ascii="Times New Roman"/>
                <w:b w:val="false"/>
                <w:i w:val="false"/>
                <w:color w:val="000000"/>
                <w:sz w:val="20"/>
              </w:rPr>
              <w:t>
8 – Басқа</w:t>
            </w:r>
          </w:p>
          <w:p>
            <w:pPr>
              <w:spacing w:after="20"/>
              <w:ind w:left="20"/>
              <w:jc w:val="both"/>
            </w:pPr>
            <w:r>
              <w:rPr>
                <w:rFonts w:ascii="Times New Roman"/>
                <w:b w:val="false"/>
                <w:i w:val="false"/>
                <w:color w:val="000000"/>
                <w:sz w:val="20"/>
              </w:rPr>
              <w:t>
Топливо или источник энергии, используемые для отопления помещения</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1 - Уголь каменный; 2-Природный газ; 3 - Пропан и бутан сжиженные; 4 –Электроэнергия; 5-Газойли (топливо дизельное); 6 – Биотопливо; 7 – Керосин;</w:t>
            </w:r>
          </w:p>
          <w:p>
            <w:pPr>
              <w:spacing w:after="20"/>
              <w:ind w:left="20"/>
              <w:jc w:val="both"/>
            </w:pPr>
            <w:r>
              <w:rPr>
                <w:rFonts w:ascii="Times New Roman"/>
                <w:b w:val="false"/>
                <w:i w:val="false"/>
                <w:color w:val="000000"/>
                <w:sz w:val="20"/>
              </w:rPr>
              <w:t>
8 – Другое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Қазандық</w:t>
            </w:r>
          </w:p>
          <w:p>
            <w:pPr>
              <w:spacing w:after="20"/>
              <w:ind w:left="20"/>
              <w:jc w:val="both"/>
            </w:pPr>
            <w:r>
              <w:rPr>
                <w:rFonts w:ascii="Times New Roman"/>
                <w:b w:val="false"/>
                <w:i w:val="false"/>
                <w:color w:val="000000"/>
                <w:sz w:val="20"/>
              </w:rPr>
              <w:t>
Котел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Камин</w:t>
            </w:r>
          </w:p>
          <w:p>
            <w:pPr>
              <w:spacing w:after="20"/>
              <w:ind w:left="20"/>
              <w:jc w:val="both"/>
            </w:pPr>
            <w:r>
              <w:rPr>
                <w:rFonts w:ascii="Times New Roman"/>
                <w:b w:val="false"/>
                <w:i w:val="false"/>
                <w:color w:val="000000"/>
                <w:sz w:val="20"/>
              </w:rPr>
              <w:t>
Камин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3" w:id="28"/>
      <w:r>
        <w:rPr>
          <w:rFonts w:ascii="Times New Roman"/>
          <w:b w:val="false"/>
          <w:i w:val="false"/>
          <w:color w:val="000000"/>
          <w:sz w:val="28"/>
        </w:rPr>
        <w:t xml:space="preserve">
      </w:t>
      </w:r>
      <w:r>
        <w:rPr>
          <w:rFonts w:ascii="Times New Roman"/>
          <w:b/>
          <w:i w:val="false"/>
          <w:color w:val="000000"/>
          <w:sz w:val="28"/>
        </w:rPr>
        <w:t>Ескертпе:</w:t>
      </w:r>
    </w:p>
    <w:bookmarkEnd w:id="2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Жылу оқшалау – қабырғалардың, шатырдың, едендердің, терезелердің, құбырлардың, есіктердің, терезелердің және т.б. жылу шығынын азайту үшін құрылыс материалдарын немесе құрылымдарын пайдалану</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Теплоизоляция – использование строительных материалов или конструкций для уменьшения потери тепла стен, кровли, полов, окон, труб, дверей, прочее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Тип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жабдықтың жасы, жыл</w:t>
            </w:r>
          </w:p>
          <w:p>
            <w:pPr>
              <w:spacing w:after="20"/>
              <w:ind w:left="20"/>
              <w:jc w:val="both"/>
            </w:pPr>
            <w:r>
              <w:rPr>
                <w:rFonts w:ascii="Times New Roman"/>
                <w:b w:val="false"/>
                <w:i w:val="false"/>
                <w:color w:val="000000"/>
                <w:sz w:val="20"/>
              </w:rPr>
              <w:t>
Возраст используемого оборудования,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жылыту үшін пайдаланылатын отын немесе энергия көзі</w:t>
            </w:r>
          </w:p>
          <w:p>
            <w:pPr>
              <w:spacing w:after="20"/>
              <w:ind w:left="20"/>
              <w:jc w:val="both"/>
            </w:pPr>
            <w:r>
              <w:rPr>
                <w:rFonts w:ascii="Times New Roman"/>
                <w:b w:val="false"/>
                <w:i w:val="false"/>
                <w:color w:val="000000"/>
                <w:sz w:val="20"/>
              </w:rPr>
              <w:t>
(Жауабыңызды тізімдегі санмен белгілеңіз)</w:t>
            </w:r>
          </w:p>
          <w:p>
            <w:pPr>
              <w:spacing w:after="20"/>
              <w:ind w:left="20"/>
              <w:jc w:val="both"/>
            </w:pPr>
            <w:r>
              <w:rPr>
                <w:rFonts w:ascii="Times New Roman"/>
                <w:b w:val="false"/>
                <w:i w:val="false"/>
                <w:color w:val="000000"/>
                <w:sz w:val="20"/>
              </w:rPr>
              <w:t>
1 - Тас көмір; 2- Табиғи газ; 3 - Сұйытылған пропан және бутан; 4 - Электр энергиясы; 5 - Газойлдер (дизель отыны), 6 – Биоотын; 7 – Керосин;</w:t>
            </w:r>
          </w:p>
          <w:p>
            <w:pPr>
              <w:spacing w:after="20"/>
              <w:ind w:left="20"/>
              <w:jc w:val="both"/>
            </w:pPr>
            <w:r>
              <w:rPr>
                <w:rFonts w:ascii="Times New Roman"/>
                <w:b w:val="false"/>
                <w:i w:val="false"/>
                <w:color w:val="000000"/>
                <w:sz w:val="20"/>
              </w:rPr>
              <w:t>
8 – Басқа</w:t>
            </w:r>
          </w:p>
          <w:p>
            <w:pPr>
              <w:spacing w:after="20"/>
              <w:ind w:left="20"/>
              <w:jc w:val="both"/>
            </w:pPr>
            <w:r>
              <w:rPr>
                <w:rFonts w:ascii="Times New Roman"/>
                <w:b w:val="false"/>
                <w:i w:val="false"/>
                <w:color w:val="000000"/>
                <w:sz w:val="20"/>
              </w:rPr>
              <w:t>
Топливо или источник энергии, используемые для отопления помещения</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1 - Уголь каменный; 2-Природный газ; 3 - Пропан и бутан сжиженные; 4 –Электроэнергия; 5-Газойли (топливо дизельное); 6 – Биотопливо; 7 – Керосин;</w:t>
            </w:r>
          </w:p>
          <w:p>
            <w:pPr>
              <w:spacing w:after="20"/>
              <w:ind w:left="20"/>
              <w:jc w:val="both"/>
            </w:pPr>
            <w:r>
              <w:rPr>
                <w:rFonts w:ascii="Times New Roman"/>
                <w:b w:val="false"/>
                <w:i w:val="false"/>
                <w:color w:val="000000"/>
                <w:sz w:val="20"/>
              </w:rPr>
              <w:t>
8 – Другое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Пеш</w:t>
            </w:r>
          </w:p>
          <w:p>
            <w:pPr>
              <w:spacing w:after="20"/>
              <w:ind w:left="20"/>
              <w:jc w:val="both"/>
            </w:pPr>
            <w:r>
              <w:rPr>
                <w:rFonts w:ascii="Times New Roman"/>
                <w:b w:val="false"/>
                <w:i w:val="false"/>
                <w:color w:val="000000"/>
                <w:sz w:val="20"/>
              </w:rPr>
              <w:t>
Печь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Портативті жылытқыш</w:t>
            </w:r>
          </w:p>
          <w:p>
            <w:pPr>
              <w:spacing w:after="20"/>
              <w:ind w:left="20"/>
              <w:jc w:val="both"/>
            </w:pPr>
            <w:r>
              <w:rPr>
                <w:rFonts w:ascii="Times New Roman"/>
                <w:b w:val="false"/>
                <w:i w:val="false"/>
                <w:color w:val="000000"/>
                <w:sz w:val="20"/>
              </w:rPr>
              <w:t>
Портативный обогреватель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Еденді жылыту</w:t>
            </w:r>
          </w:p>
          <w:p>
            <w:pPr>
              <w:spacing w:after="20"/>
              <w:ind w:left="20"/>
              <w:jc w:val="both"/>
            </w:pPr>
            <w:r>
              <w:rPr>
                <w:rFonts w:ascii="Times New Roman"/>
                <w:b w:val="false"/>
                <w:i w:val="false"/>
                <w:color w:val="000000"/>
                <w:sz w:val="20"/>
              </w:rPr>
              <w:t>
Подогрев полов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Жылу сорғысы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Тепловой насос</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 коллекторы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Солнечный коллектор</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88" w:id="29"/>
      <w:r>
        <w:rPr>
          <w:rFonts w:ascii="Times New Roman"/>
          <w:b w:val="false"/>
          <w:i w:val="false"/>
          <w:color w:val="000000"/>
          <w:sz w:val="28"/>
        </w:rPr>
        <w:t xml:space="preserve">
      </w:t>
      </w:r>
      <w:r>
        <w:rPr>
          <w:rFonts w:ascii="Times New Roman"/>
          <w:b/>
          <w:i w:val="false"/>
          <w:color w:val="000000"/>
          <w:sz w:val="28"/>
        </w:rPr>
        <w:t>10. Сізде бөлмелерді жылыту үшін отын немесе электр қуатын пайдаланатын басқа жабдықтар бар ма?</w:t>
      </w:r>
    </w:p>
    <w:bookmarkEnd w:id="29"/>
    <w:p>
      <w:pPr>
        <w:spacing w:after="0"/>
        <w:ind w:left="0"/>
        <w:jc w:val="both"/>
      </w:pPr>
      <w:r>
        <w:rPr>
          <w:rFonts w:ascii="Times New Roman"/>
          <w:b w:val="false"/>
          <w:i w:val="false"/>
          <w:color w:val="000000"/>
          <w:sz w:val="28"/>
        </w:rPr>
        <w:t>Есть ли у Вас какое-либо другое оборудование, использующее топливо или электричество для обогрева помещений?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 → 12)</w:t>
            </w:r>
          </w:p>
          <w:p>
            <w:pPr>
              <w:spacing w:after="20"/>
              <w:ind w:left="20"/>
              <w:jc w:val="both"/>
            </w:pPr>
            <w:r>
              <w:rPr>
                <w:rFonts w:ascii="Times New Roman"/>
                <w:b w:val="false"/>
                <w:i w:val="false"/>
                <w:color w:val="000000"/>
                <w:sz w:val="20"/>
              </w:rPr>
              <w:t>
Нет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91" w:id="30"/>
      <w:r>
        <w:rPr>
          <w:rFonts w:ascii="Times New Roman"/>
          <w:b w:val="false"/>
          <w:i w:val="false"/>
          <w:color w:val="000000"/>
          <w:sz w:val="28"/>
        </w:rPr>
        <w:t xml:space="preserve">
      </w:t>
      </w:r>
      <w:r>
        <w:rPr>
          <w:rFonts w:ascii="Times New Roman"/>
          <w:b/>
          <w:i w:val="false"/>
          <w:color w:val="000000"/>
          <w:sz w:val="28"/>
        </w:rPr>
        <w:t>11. Маңыздылығы бойынша екінші жабдық:</w:t>
      </w:r>
    </w:p>
    <w:bookmarkEnd w:id="30"/>
    <w:p>
      <w:pPr>
        <w:spacing w:after="0"/>
        <w:ind w:left="0"/>
        <w:jc w:val="both"/>
      </w:pPr>
      <w:r>
        <w:rPr>
          <w:rFonts w:ascii="Times New Roman"/>
          <w:b w:val="false"/>
          <w:i w:val="false"/>
          <w:color w:val="000000"/>
          <w:sz w:val="28"/>
        </w:rPr>
        <w:t>Второе по важности оборудование: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Тип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жабдықтың жасы, жыл</w:t>
            </w:r>
          </w:p>
          <w:p>
            <w:pPr>
              <w:spacing w:after="20"/>
              <w:ind w:left="20"/>
              <w:jc w:val="both"/>
            </w:pPr>
            <w:r>
              <w:rPr>
                <w:rFonts w:ascii="Times New Roman"/>
                <w:b w:val="false"/>
                <w:i w:val="false"/>
                <w:color w:val="000000"/>
                <w:sz w:val="20"/>
              </w:rPr>
              <w:t>
Возраст используемого оборудования,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жылыту үшін пайдаланылатын отын немесе энергия көзі</w:t>
            </w:r>
          </w:p>
          <w:p>
            <w:pPr>
              <w:spacing w:after="20"/>
              <w:ind w:left="20"/>
              <w:jc w:val="both"/>
            </w:pPr>
            <w:r>
              <w:rPr>
                <w:rFonts w:ascii="Times New Roman"/>
                <w:b w:val="false"/>
                <w:i w:val="false"/>
                <w:color w:val="000000"/>
                <w:sz w:val="20"/>
              </w:rPr>
              <w:t>
(Жауабыңызды тізімдегі санмен белгілеңіз)</w:t>
            </w:r>
          </w:p>
          <w:p>
            <w:pPr>
              <w:spacing w:after="20"/>
              <w:ind w:left="20"/>
              <w:jc w:val="both"/>
            </w:pPr>
            <w:r>
              <w:rPr>
                <w:rFonts w:ascii="Times New Roman"/>
                <w:b w:val="false"/>
                <w:i w:val="false"/>
                <w:color w:val="000000"/>
                <w:sz w:val="20"/>
              </w:rPr>
              <w:t>
1 - Тас көмір; 2- Табиғи газ; 3 - Сұйытылған пропан және бутан; 4 - Электр энергиясы; 5-Газойлдер (дизель отыны); 6 – Биоотын; 7 – Керосин; 8 – Басқа</w:t>
            </w:r>
          </w:p>
          <w:p>
            <w:pPr>
              <w:spacing w:after="20"/>
              <w:ind w:left="20"/>
              <w:jc w:val="both"/>
            </w:pPr>
            <w:r>
              <w:rPr>
                <w:rFonts w:ascii="Times New Roman"/>
                <w:b w:val="false"/>
                <w:i w:val="false"/>
                <w:color w:val="000000"/>
                <w:sz w:val="20"/>
              </w:rPr>
              <w:t>
Топливо или источник энергии, используемые для отопления помещения</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1 - Уголь каменный; 2-Природный газ; 3 - Пропан и бутан сжиженные; 4 –Электроэнергия; 5-Газойли (топливо дизельное); 6 – Биотопливо; 7 – Керосин; </w:t>
            </w:r>
          </w:p>
          <w:p>
            <w:pPr>
              <w:spacing w:after="20"/>
              <w:ind w:left="20"/>
              <w:jc w:val="both"/>
            </w:pPr>
            <w:r>
              <w:rPr>
                <w:rFonts w:ascii="Times New Roman"/>
                <w:b w:val="false"/>
                <w:i w:val="false"/>
                <w:color w:val="000000"/>
                <w:sz w:val="20"/>
              </w:rPr>
              <w:t>
8 – Другое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Қазандық</w:t>
            </w:r>
          </w:p>
          <w:p>
            <w:pPr>
              <w:spacing w:after="20"/>
              <w:ind w:left="20"/>
              <w:jc w:val="both"/>
            </w:pPr>
            <w:r>
              <w:rPr>
                <w:rFonts w:ascii="Times New Roman"/>
                <w:b w:val="false"/>
                <w:i w:val="false"/>
                <w:color w:val="000000"/>
                <w:sz w:val="20"/>
              </w:rPr>
              <w:t>
Котел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01" w:id="31"/>
      <w:r>
        <w:rPr>
          <w:rFonts w:ascii="Times New Roman"/>
          <w:b w:val="false"/>
          <w:i w:val="false"/>
          <w:color w:val="000000"/>
          <w:sz w:val="28"/>
        </w:rPr>
        <w:t xml:space="preserve">
      </w:t>
      </w:r>
      <w:r>
        <w:rPr>
          <w:rFonts w:ascii="Times New Roman"/>
          <w:b/>
          <w:i w:val="false"/>
          <w:color w:val="000000"/>
          <w:sz w:val="28"/>
        </w:rPr>
        <w:t>Ескертпе:</w:t>
      </w:r>
    </w:p>
    <w:bookmarkEnd w:id="3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i w:val="false"/>
          <w:color w:val="000000"/>
          <w:sz w:val="28"/>
        </w:rPr>
        <w:t>Жылы сорғысы – бұл қоршаған ортадан-жерден, ауадан немесе судан жылу шығаратын құрылғы. Тұрмыстық секторда қолданылатын жылу сорғыларының екі негізгі түрі: ауа-жылу сорғылары және геотермалдық</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Тепловой насос – это устройство, которое извлекает тепло из окружающей среды – земли, воздуха или воды. Два основных типа тепловых насосов использующихся в бытовом секторе: воздушно-тепловые насосы и геотермальные насосы</w:t>
      </w:r>
    </w:p>
    <w:p>
      <w:pPr>
        <w:spacing w:after="0"/>
        <w:ind w:left="0"/>
        <w:jc w:val="both"/>
      </w:pPr>
      <w:r>
        <w:rPr>
          <w:rFonts w:ascii="Times New Roman"/>
          <w:b w:val="false"/>
          <w:i w:val="false"/>
          <w:color w:val="000000"/>
          <w:vertAlign w:val="superscript"/>
        </w:rPr>
        <w:t>3</w:t>
      </w:r>
      <w:r>
        <w:rPr>
          <w:rFonts w:ascii="Times New Roman"/>
          <w:b/>
          <w:i w:val="false"/>
          <w:color w:val="000000"/>
          <w:sz w:val="28"/>
        </w:rPr>
        <w:t>Күн коллекторы-күннің жылу энергиясы жиналып, айналымдағы материалды-салқындатқышты қыздыратын құрылғы:су, ауа, май немесе антифриз</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Солнечный коллектор – устройство, с помощью которого собирается тепловая энергия Солнца и нагревает циркулирующий материал-теплоноситель: воду, воздух, масло или антифриз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Тип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жабдықтың жасы, жыл</w:t>
            </w:r>
          </w:p>
          <w:p>
            <w:pPr>
              <w:spacing w:after="20"/>
              <w:ind w:left="20"/>
              <w:jc w:val="both"/>
            </w:pPr>
            <w:r>
              <w:rPr>
                <w:rFonts w:ascii="Times New Roman"/>
                <w:b w:val="false"/>
                <w:i w:val="false"/>
                <w:color w:val="000000"/>
                <w:sz w:val="20"/>
              </w:rPr>
              <w:t>
Возраст используемого оборудования,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жылыту үшін пайдаланылатын отын немесе энергия көзі</w:t>
            </w:r>
          </w:p>
          <w:p>
            <w:pPr>
              <w:spacing w:after="20"/>
              <w:ind w:left="20"/>
              <w:jc w:val="both"/>
            </w:pPr>
            <w:r>
              <w:rPr>
                <w:rFonts w:ascii="Times New Roman"/>
                <w:b w:val="false"/>
                <w:i w:val="false"/>
                <w:color w:val="000000"/>
                <w:sz w:val="20"/>
              </w:rPr>
              <w:t>
(Жауабыңызды тізімдегі санмен белгілеңіз)</w:t>
            </w:r>
          </w:p>
          <w:p>
            <w:pPr>
              <w:spacing w:after="20"/>
              <w:ind w:left="20"/>
              <w:jc w:val="both"/>
            </w:pPr>
            <w:r>
              <w:rPr>
                <w:rFonts w:ascii="Times New Roman"/>
                <w:b w:val="false"/>
                <w:i w:val="false"/>
                <w:color w:val="000000"/>
                <w:sz w:val="20"/>
              </w:rPr>
              <w:t>
1 - Тас көмір; 2- Табиғи газ; 3 - Сұйытылған пропан және бутан; 4 - Электр энергиясы; 5-Газойлдер (дизель отыны); 6 – Биоотын; 7 – Керосин; 8 – Басқа</w:t>
            </w:r>
          </w:p>
          <w:p>
            <w:pPr>
              <w:spacing w:after="20"/>
              <w:ind w:left="20"/>
              <w:jc w:val="both"/>
            </w:pPr>
            <w:r>
              <w:rPr>
                <w:rFonts w:ascii="Times New Roman"/>
                <w:b w:val="false"/>
                <w:i w:val="false"/>
                <w:color w:val="000000"/>
                <w:sz w:val="20"/>
              </w:rPr>
              <w:t>
Топливо или источник энергии, используемые для отопления помещения</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1 - Уголь каменный; 2-Природный газ; 3 - Пропан и бутан сжиженные; 4 –Электроэнергия; 5-Газойли (топливо дизельное); 6 – Биотопливо; 7 – Керосин; </w:t>
            </w:r>
          </w:p>
          <w:p>
            <w:pPr>
              <w:spacing w:after="20"/>
              <w:ind w:left="20"/>
              <w:jc w:val="both"/>
            </w:pPr>
            <w:r>
              <w:rPr>
                <w:rFonts w:ascii="Times New Roman"/>
                <w:b w:val="false"/>
                <w:i w:val="false"/>
                <w:color w:val="000000"/>
                <w:sz w:val="20"/>
              </w:rPr>
              <w:t>
8 – Другое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Камин</w:t>
            </w:r>
          </w:p>
          <w:p>
            <w:pPr>
              <w:spacing w:after="20"/>
              <w:ind w:left="20"/>
              <w:jc w:val="both"/>
            </w:pPr>
            <w:r>
              <w:rPr>
                <w:rFonts w:ascii="Times New Roman"/>
                <w:b w:val="false"/>
                <w:i w:val="false"/>
                <w:color w:val="000000"/>
                <w:sz w:val="20"/>
              </w:rPr>
              <w:t>
Камин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Пеш</w:t>
            </w:r>
          </w:p>
          <w:p>
            <w:pPr>
              <w:spacing w:after="20"/>
              <w:ind w:left="20"/>
              <w:jc w:val="both"/>
            </w:pPr>
            <w:r>
              <w:rPr>
                <w:rFonts w:ascii="Times New Roman"/>
                <w:b w:val="false"/>
                <w:i w:val="false"/>
                <w:color w:val="000000"/>
                <w:sz w:val="20"/>
              </w:rPr>
              <w:t>
Печь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Портативті жылытқыш</w:t>
            </w:r>
          </w:p>
          <w:p>
            <w:pPr>
              <w:spacing w:after="20"/>
              <w:ind w:left="20"/>
              <w:jc w:val="both"/>
            </w:pPr>
            <w:r>
              <w:rPr>
                <w:rFonts w:ascii="Times New Roman"/>
                <w:b w:val="false"/>
                <w:i w:val="false"/>
                <w:color w:val="000000"/>
                <w:sz w:val="20"/>
              </w:rPr>
              <w:t>
Портативный обогреватель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Еденді жылыту</w:t>
            </w:r>
          </w:p>
          <w:p>
            <w:pPr>
              <w:spacing w:after="20"/>
              <w:ind w:left="20"/>
              <w:jc w:val="both"/>
            </w:pPr>
            <w:r>
              <w:rPr>
                <w:rFonts w:ascii="Times New Roman"/>
                <w:b w:val="false"/>
                <w:i w:val="false"/>
                <w:color w:val="000000"/>
                <w:sz w:val="20"/>
              </w:rPr>
              <w:t>
Подогрев полов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Жылу сорғысы</w:t>
            </w:r>
          </w:p>
          <w:p>
            <w:pPr>
              <w:spacing w:after="20"/>
              <w:ind w:left="20"/>
              <w:jc w:val="both"/>
            </w:pPr>
            <w:r>
              <w:rPr>
                <w:rFonts w:ascii="Times New Roman"/>
                <w:b w:val="false"/>
                <w:i w:val="false"/>
                <w:color w:val="000000"/>
                <w:sz w:val="20"/>
              </w:rPr>
              <w:t xml:space="preserve">
Тепловой насос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 коллекторы</w:t>
            </w:r>
          </w:p>
          <w:p>
            <w:pPr>
              <w:spacing w:after="20"/>
              <w:ind w:left="20"/>
              <w:jc w:val="both"/>
            </w:pPr>
            <w:r>
              <w:rPr>
                <w:rFonts w:ascii="Times New Roman"/>
                <w:b w:val="false"/>
                <w:i w:val="false"/>
                <w:color w:val="000000"/>
                <w:sz w:val="20"/>
              </w:rPr>
              <w:t xml:space="preserve">
Солнечный коллектор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16" w:id="32"/>
      <w:r>
        <w:rPr>
          <w:rFonts w:ascii="Times New Roman"/>
          <w:b w:val="false"/>
          <w:i w:val="false"/>
          <w:color w:val="000000"/>
          <w:sz w:val="28"/>
        </w:rPr>
        <w:t xml:space="preserve">
      </w:t>
      </w:r>
      <w:r>
        <w:rPr>
          <w:rFonts w:ascii="Times New Roman"/>
          <w:b/>
          <w:i w:val="false"/>
          <w:color w:val="000000"/>
          <w:sz w:val="28"/>
        </w:rPr>
        <w:t>С модулі: Суды қыздыру</w:t>
      </w:r>
    </w:p>
    <w:bookmarkEnd w:id="32"/>
    <w:p>
      <w:pPr>
        <w:spacing w:after="0"/>
        <w:ind w:left="0"/>
        <w:jc w:val="both"/>
      </w:pPr>
      <w:r>
        <w:rPr>
          <w:rFonts w:ascii="Times New Roman"/>
          <w:b w:val="false"/>
          <w:i w:val="false"/>
          <w:color w:val="000000"/>
          <w:sz w:val="28"/>
        </w:rPr>
        <w:t>Модуль С: Нагрев воды</w:t>
      </w:r>
    </w:p>
    <w:p>
      <w:pPr>
        <w:spacing w:after="0"/>
        <w:ind w:left="0"/>
        <w:jc w:val="both"/>
      </w:pPr>
      <w:r>
        <w:rPr>
          <w:rFonts w:ascii="Times New Roman"/>
          <w:b/>
          <w:i w:val="false"/>
          <w:color w:val="000000"/>
          <w:sz w:val="28"/>
        </w:rPr>
        <w:t>12. Сіз орталық немесе автономды жылыту жүйесінен ыстық су аласыз ба?</w:t>
      </w:r>
    </w:p>
    <w:p>
      <w:pPr>
        <w:spacing w:after="0"/>
        <w:ind w:left="0"/>
        <w:jc w:val="both"/>
      </w:pPr>
      <w:r>
        <w:rPr>
          <w:rFonts w:ascii="Times New Roman"/>
          <w:b w:val="false"/>
          <w:i w:val="false"/>
          <w:color w:val="000000"/>
          <w:sz w:val="28"/>
        </w:rPr>
        <w:t>Получаете ли Вы горячую воду от системы центрального или автономного отопления?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 (→15)</w:t>
            </w:r>
          </w:p>
          <w:p>
            <w:pPr>
              <w:spacing w:after="20"/>
              <w:ind w:left="20"/>
              <w:jc w:val="both"/>
            </w:pPr>
            <w:r>
              <w:rPr>
                <w:rFonts w:ascii="Times New Roman"/>
                <w:b w:val="false"/>
                <w:i w:val="false"/>
                <w:color w:val="000000"/>
                <w:sz w:val="20"/>
              </w:rPr>
              <w:t>
Центральное ( →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Автономды</w:t>
            </w:r>
          </w:p>
          <w:p>
            <w:pPr>
              <w:spacing w:after="20"/>
              <w:ind w:left="20"/>
              <w:jc w:val="both"/>
            </w:pPr>
            <w:r>
              <w:rPr>
                <w:rFonts w:ascii="Times New Roman"/>
                <w:b w:val="false"/>
                <w:i w:val="false"/>
                <w:color w:val="000000"/>
                <w:sz w:val="20"/>
              </w:rPr>
              <w:t xml:space="preserve">
Автономное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19" w:id="33"/>
      <w:r>
        <w:rPr>
          <w:rFonts w:ascii="Times New Roman"/>
          <w:b w:val="false"/>
          <w:i w:val="false"/>
          <w:color w:val="000000"/>
          <w:sz w:val="28"/>
        </w:rPr>
        <w:t xml:space="preserve">
      </w:t>
      </w:r>
      <w:r>
        <w:rPr>
          <w:rFonts w:ascii="Times New Roman"/>
          <w:b/>
          <w:i w:val="false"/>
          <w:color w:val="000000"/>
          <w:sz w:val="28"/>
        </w:rPr>
        <w:t>13. Сізде суды қыздыру үшін отын немесе электр қуатын тұтынатын жеке жабдық бар ма?</w:t>
      </w:r>
    </w:p>
    <w:bookmarkEnd w:id="33"/>
    <w:p>
      <w:pPr>
        <w:spacing w:after="0"/>
        <w:ind w:left="0"/>
        <w:jc w:val="both"/>
      </w:pPr>
      <w:r>
        <w:rPr>
          <w:rFonts w:ascii="Times New Roman"/>
          <w:b w:val="false"/>
          <w:i w:val="false"/>
          <w:color w:val="000000"/>
          <w:sz w:val="28"/>
        </w:rPr>
        <w:t>У Вас есть собственное оборудование, которое потребляет топливо или электроэнергию для нагрева воды?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(→17)</w:t>
            </w:r>
          </w:p>
          <w:p>
            <w:pPr>
              <w:spacing w:after="20"/>
              <w:ind w:left="20"/>
              <w:jc w:val="both"/>
            </w:pPr>
            <w:r>
              <w:rPr>
                <w:rFonts w:ascii="Times New Roman"/>
                <w:b w:val="false"/>
                <w:i w:val="false"/>
                <w:color w:val="000000"/>
                <w:sz w:val="20"/>
              </w:rPr>
              <w:t>
Нет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22" w:id="34"/>
      <w:r>
        <w:rPr>
          <w:rFonts w:ascii="Times New Roman"/>
          <w:b w:val="false"/>
          <w:i w:val="false"/>
          <w:color w:val="000000"/>
          <w:sz w:val="28"/>
        </w:rPr>
        <w:t xml:space="preserve">
      </w:t>
      </w:r>
      <w:r>
        <w:rPr>
          <w:rFonts w:ascii="Times New Roman"/>
          <w:b/>
          <w:i w:val="false"/>
          <w:color w:val="000000"/>
          <w:sz w:val="28"/>
        </w:rPr>
        <w:t>14. Суды қыздыру үшін жиі қолданатын жабдықты көрсетіңіз (бір жауапты көрсетіңіз):</w:t>
      </w:r>
    </w:p>
    <w:bookmarkEnd w:id="34"/>
    <w:p>
      <w:pPr>
        <w:spacing w:after="0"/>
        <w:ind w:left="0"/>
        <w:jc w:val="both"/>
      </w:pPr>
      <w:r>
        <w:rPr>
          <w:rFonts w:ascii="Times New Roman"/>
          <w:b w:val="false"/>
          <w:i w:val="false"/>
          <w:color w:val="000000"/>
          <w:sz w:val="28"/>
        </w:rPr>
        <w:t>Укажите оборудование, которое Вы используете чаще всего для нагрева воды (укажите один ответ):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Тип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жабдықтың жасы, жыл</w:t>
            </w:r>
          </w:p>
          <w:p>
            <w:pPr>
              <w:spacing w:after="20"/>
              <w:ind w:left="20"/>
              <w:jc w:val="both"/>
            </w:pPr>
            <w:r>
              <w:rPr>
                <w:rFonts w:ascii="Times New Roman"/>
                <w:b w:val="false"/>
                <w:i w:val="false"/>
                <w:color w:val="000000"/>
                <w:sz w:val="20"/>
              </w:rPr>
              <w:t>
Возраст используемого оборудования,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жылыту үшін пайдаланылатын отын немесе энергия көзі</w:t>
            </w:r>
          </w:p>
          <w:p>
            <w:pPr>
              <w:spacing w:after="20"/>
              <w:ind w:left="20"/>
              <w:jc w:val="both"/>
            </w:pPr>
            <w:r>
              <w:rPr>
                <w:rFonts w:ascii="Times New Roman"/>
                <w:b w:val="false"/>
                <w:i w:val="false"/>
                <w:color w:val="000000"/>
                <w:sz w:val="20"/>
              </w:rPr>
              <w:t>
(Жауабыңызды тізімдегі санмен белгілеңіз)</w:t>
            </w:r>
          </w:p>
          <w:p>
            <w:pPr>
              <w:spacing w:after="20"/>
              <w:ind w:left="20"/>
              <w:jc w:val="both"/>
            </w:pPr>
            <w:r>
              <w:rPr>
                <w:rFonts w:ascii="Times New Roman"/>
                <w:b w:val="false"/>
                <w:i w:val="false"/>
                <w:color w:val="000000"/>
                <w:sz w:val="20"/>
              </w:rPr>
              <w:t>
1 - Тас көмір; 2- Табиғи газ; 3 - Сұйытылған пропан және бутан; 4 - Электр энергиясы; 5-Газойлдер (дизель отыны); 6 – Биоотын; 7 – Керосин; 8 – Басқа</w:t>
            </w:r>
          </w:p>
          <w:p>
            <w:pPr>
              <w:spacing w:after="20"/>
              <w:ind w:left="20"/>
              <w:jc w:val="both"/>
            </w:pPr>
            <w:r>
              <w:rPr>
                <w:rFonts w:ascii="Times New Roman"/>
                <w:b w:val="false"/>
                <w:i w:val="false"/>
                <w:color w:val="000000"/>
                <w:sz w:val="20"/>
              </w:rPr>
              <w:t>
Топливо или источник энергии, используемые для отопления помещения</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1 - Уголь каменный; 2-Природный газ; 3 - Пропан и бутан сжиженные; 4 –Электроэнергия; 5-Газойли (топливо дизельное); 6 – Биотопливо; 7 – Керосин; </w:t>
            </w:r>
          </w:p>
          <w:p>
            <w:pPr>
              <w:spacing w:after="20"/>
              <w:ind w:left="20"/>
              <w:jc w:val="both"/>
            </w:pPr>
            <w:r>
              <w:rPr>
                <w:rFonts w:ascii="Times New Roman"/>
                <w:b w:val="false"/>
                <w:i w:val="false"/>
                <w:color w:val="000000"/>
                <w:sz w:val="20"/>
              </w:rPr>
              <w:t>
8 – Другое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Қазандық, колонка, су жылытқыш</w:t>
            </w:r>
          </w:p>
          <w:p>
            <w:pPr>
              <w:spacing w:after="20"/>
              <w:ind w:left="20"/>
              <w:jc w:val="both"/>
            </w:pPr>
            <w:r>
              <w:rPr>
                <w:rFonts w:ascii="Times New Roman"/>
                <w:b w:val="false"/>
                <w:i w:val="false"/>
                <w:color w:val="000000"/>
                <w:sz w:val="20"/>
              </w:rPr>
              <w:t>
Котел, колонка, водонагреватель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Камин</w:t>
            </w:r>
          </w:p>
          <w:p>
            <w:pPr>
              <w:spacing w:after="20"/>
              <w:ind w:left="20"/>
              <w:jc w:val="both"/>
            </w:pPr>
            <w:r>
              <w:rPr>
                <w:rFonts w:ascii="Times New Roman"/>
                <w:b w:val="false"/>
                <w:i w:val="false"/>
                <w:color w:val="000000"/>
                <w:sz w:val="20"/>
              </w:rPr>
              <w:t>
Камин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Пеш</w:t>
            </w:r>
          </w:p>
          <w:p>
            <w:pPr>
              <w:spacing w:after="20"/>
              <w:ind w:left="20"/>
              <w:jc w:val="both"/>
            </w:pPr>
            <w:r>
              <w:rPr>
                <w:rFonts w:ascii="Times New Roman"/>
                <w:b w:val="false"/>
                <w:i w:val="false"/>
                <w:color w:val="000000"/>
                <w:sz w:val="20"/>
              </w:rPr>
              <w:t>
Печь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Жылу сорғысы</w:t>
            </w:r>
          </w:p>
          <w:p>
            <w:pPr>
              <w:spacing w:after="20"/>
              <w:ind w:left="20"/>
              <w:jc w:val="both"/>
            </w:pPr>
            <w:r>
              <w:rPr>
                <w:rFonts w:ascii="Times New Roman"/>
                <w:b w:val="false"/>
                <w:i w:val="false"/>
                <w:color w:val="000000"/>
                <w:sz w:val="20"/>
              </w:rPr>
              <w:t>
Тепловой насос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 коллекторы</w:t>
            </w:r>
          </w:p>
          <w:p>
            <w:pPr>
              <w:spacing w:after="20"/>
              <w:ind w:left="20"/>
              <w:jc w:val="both"/>
            </w:pPr>
            <w:r>
              <w:rPr>
                <w:rFonts w:ascii="Times New Roman"/>
                <w:b w:val="false"/>
                <w:i w:val="false"/>
                <w:color w:val="000000"/>
                <w:sz w:val="20"/>
              </w:rPr>
              <w:t>
Солнечный коллектор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Шәйнек, су қайнатқыш</w:t>
            </w:r>
          </w:p>
          <w:p>
            <w:pPr>
              <w:spacing w:after="20"/>
              <w:ind w:left="20"/>
              <w:jc w:val="both"/>
            </w:pPr>
            <w:r>
              <w:rPr>
                <w:rFonts w:ascii="Times New Roman"/>
                <w:b w:val="false"/>
                <w:i w:val="false"/>
                <w:color w:val="000000"/>
                <w:sz w:val="20"/>
              </w:rPr>
              <w:t>
Чайник, кипятильник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37" w:id="35"/>
      <w:r>
        <w:rPr>
          <w:rFonts w:ascii="Times New Roman"/>
          <w:b w:val="false"/>
          <w:i w:val="false"/>
          <w:color w:val="000000"/>
          <w:sz w:val="28"/>
        </w:rPr>
        <w:t xml:space="preserve">
      </w:t>
      </w:r>
      <w:r>
        <w:rPr>
          <w:rFonts w:ascii="Times New Roman"/>
          <w:b/>
          <w:i w:val="false"/>
          <w:color w:val="000000"/>
          <w:sz w:val="28"/>
        </w:rPr>
        <w:t>15. Сізде суды қыздыру үшін отын немесе электр қуатын пайдаланатын басқа жабдықтар бар ма?</w:t>
      </w:r>
    </w:p>
    <w:bookmarkEnd w:id="35"/>
    <w:p>
      <w:pPr>
        <w:spacing w:after="0"/>
        <w:ind w:left="0"/>
        <w:jc w:val="both"/>
      </w:pPr>
      <w:r>
        <w:rPr>
          <w:rFonts w:ascii="Times New Roman"/>
          <w:b w:val="false"/>
          <w:i w:val="false"/>
          <w:color w:val="000000"/>
          <w:sz w:val="28"/>
        </w:rPr>
        <w:t>Есть ли у Вас какое-либо другое оборудование, использующее топливо или электричество для нагрева воды?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(→17)</w:t>
            </w:r>
          </w:p>
          <w:p>
            <w:pPr>
              <w:spacing w:after="20"/>
              <w:ind w:left="20"/>
              <w:jc w:val="both"/>
            </w:pPr>
            <w:r>
              <w:rPr>
                <w:rFonts w:ascii="Times New Roman"/>
                <w:b w:val="false"/>
                <w:i w:val="false"/>
                <w:color w:val="000000"/>
                <w:sz w:val="20"/>
              </w:rPr>
              <w:t>
Нет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40" w:id="36"/>
      <w:r>
        <w:rPr>
          <w:rFonts w:ascii="Times New Roman"/>
          <w:b w:val="false"/>
          <w:i w:val="false"/>
          <w:color w:val="000000"/>
          <w:sz w:val="28"/>
        </w:rPr>
        <w:t xml:space="preserve">
      </w:t>
      </w:r>
      <w:r>
        <w:rPr>
          <w:rFonts w:ascii="Times New Roman"/>
          <w:b/>
          <w:i w:val="false"/>
          <w:color w:val="000000"/>
          <w:sz w:val="28"/>
        </w:rPr>
        <w:t>16. Екінші маңызды жабдықты көрсетіңіз (бір жауапты көрсетіңіз):</w:t>
      </w:r>
    </w:p>
    <w:bookmarkEnd w:id="36"/>
    <w:p>
      <w:pPr>
        <w:spacing w:after="0"/>
        <w:ind w:left="0"/>
        <w:jc w:val="both"/>
      </w:pPr>
      <w:r>
        <w:rPr>
          <w:rFonts w:ascii="Times New Roman"/>
          <w:b w:val="false"/>
          <w:i w:val="false"/>
          <w:color w:val="000000"/>
          <w:sz w:val="28"/>
        </w:rPr>
        <w:t>Укажите второе по важности оборудование (укажите один ответ):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Тип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жабдықтың жасы, жыл</w:t>
            </w:r>
          </w:p>
          <w:p>
            <w:pPr>
              <w:spacing w:after="20"/>
              <w:ind w:left="20"/>
              <w:jc w:val="both"/>
            </w:pPr>
            <w:r>
              <w:rPr>
                <w:rFonts w:ascii="Times New Roman"/>
                <w:b w:val="false"/>
                <w:i w:val="false"/>
                <w:color w:val="000000"/>
                <w:sz w:val="20"/>
              </w:rPr>
              <w:t>
Возраст используемого оборудования,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жылыту үшін пайдаланылатын отын немесе энергия көзі</w:t>
            </w:r>
          </w:p>
          <w:p>
            <w:pPr>
              <w:spacing w:after="20"/>
              <w:ind w:left="20"/>
              <w:jc w:val="both"/>
            </w:pPr>
            <w:r>
              <w:rPr>
                <w:rFonts w:ascii="Times New Roman"/>
                <w:b w:val="false"/>
                <w:i w:val="false"/>
                <w:color w:val="000000"/>
                <w:sz w:val="20"/>
              </w:rPr>
              <w:t>
(Жауабыңызды тізімдегі санмен белгілеңіз)</w:t>
            </w:r>
          </w:p>
          <w:p>
            <w:pPr>
              <w:spacing w:after="20"/>
              <w:ind w:left="20"/>
              <w:jc w:val="both"/>
            </w:pPr>
            <w:r>
              <w:rPr>
                <w:rFonts w:ascii="Times New Roman"/>
                <w:b w:val="false"/>
                <w:i w:val="false"/>
                <w:color w:val="000000"/>
                <w:sz w:val="20"/>
              </w:rPr>
              <w:t>
1 - Тас көмір; 2- Табиғи газ; 3 - Сұйытылған пропан және бутан; 4 - Электр энергиясы; 5-Газойлдер (дизель отыны); 6 – Биоотын; 7 – Керосин; 8 – Басқа</w:t>
            </w:r>
          </w:p>
          <w:p>
            <w:pPr>
              <w:spacing w:after="20"/>
              <w:ind w:left="20"/>
              <w:jc w:val="both"/>
            </w:pPr>
            <w:r>
              <w:rPr>
                <w:rFonts w:ascii="Times New Roman"/>
                <w:b w:val="false"/>
                <w:i w:val="false"/>
                <w:color w:val="000000"/>
                <w:sz w:val="20"/>
              </w:rPr>
              <w:t>
Топливо или источник энергии, используемые для отопления помещения</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1 - Уголь каменный; 2-Природный газ; 3 - Пропан и бутан сжиженные; 4 –Электроэнергия; 5 - Газойли (топливо дизельное); 6 – Биотопливо; 7 – Керосин; </w:t>
            </w:r>
          </w:p>
          <w:p>
            <w:pPr>
              <w:spacing w:after="20"/>
              <w:ind w:left="20"/>
              <w:jc w:val="both"/>
            </w:pPr>
            <w:r>
              <w:rPr>
                <w:rFonts w:ascii="Times New Roman"/>
                <w:b w:val="false"/>
                <w:i w:val="false"/>
                <w:color w:val="000000"/>
                <w:sz w:val="20"/>
              </w:rPr>
              <w:t>
8 – Другое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Қазандық, колонка, су жылытқыш</w:t>
            </w:r>
          </w:p>
          <w:p>
            <w:pPr>
              <w:spacing w:after="20"/>
              <w:ind w:left="20"/>
              <w:jc w:val="both"/>
            </w:pPr>
            <w:r>
              <w:rPr>
                <w:rFonts w:ascii="Times New Roman"/>
                <w:b w:val="false"/>
                <w:i w:val="false"/>
                <w:color w:val="000000"/>
                <w:sz w:val="20"/>
              </w:rPr>
              <w:t>
Котел, колонка, водонагреватель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Камин</w:t>
            </w:r>
          </w:p>
          <w:p>
            <w:pPr>
              <w:spacing w:after="20"/>
              <w:ind w:left="20"/>
              <w:jc w:val="both"/>
            </w:pPr>
            <w:r>
              <w:rPr>
                <w:rFonts w:ascii="Times New Roman"/>
                <w:b w:val="false"/>
                <w:i w:val="false"/>
                <w:color w:val="000000"/>
                <w:sz w:val="20"/>
              </w:rPr>
              <w:t>
Камин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Тип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жабдықтың жасы, жыл</w:t>
            </w:r>
          </w:p>
          <w:p>
            <w:pPr>
              <w:spacing w:after="20"/>
              <w:ind w:left="20"/>
              <w:jc w:val="both"/>
            </w:pPr>
            <w:r>
              <w:rPr>
                <w:rFonts w:ascii="Times New Roman"/>
                <w:b w:val="false"/>
                <w:i w:val="false"/>
                <w:color w:val="000000"/>
                <w:sz w:val="20"/>
              </w:rPr>
              <w:t>
Возраст используемого оборудования,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жылыту үшін пайдаланылатын отын немесе энергия көзі</w:t>
            </w:r>
          </w:p>
          <w:p>
            <w:pPr>
              <w:spacing w:after="20"/>
              <w:ind w:left="20"/>
              <w:jc w:val="both"/>
            </w:pPr>
            <w:r>
              <w:rPr>
                <w:rFonts w:ascii="Times New Roman"/>
                <w:b w:val="false"/>
                <w:i w:val="false"/>
                <w:color w:val="000000"/>
                <w:sz w:val="20"/>
              </w:rPr>
              <w:t>
(Жауабыңызды тізімдегі санмен белгілеңіз)</w:t>
            </w:r>
          </w:p>
          <w:p>
            <w:pPr>
              <w:spacing w:after="20"/>
              <w:ind w:left="20"/>
              <w:jc w:val="both"/>
            </w:pPr>
            <w:r>
              <w:rPr>
                <w:rFonts w:ascii="Times New Roman"/>
                <w:b w:val="false"/>
                <w:i w:val="false"/>
                <w:color w:val="000000"/>
                <w:sz w:val="20"/>
              </w:rPr>
              <w:t>
1 - Тас көмір; 2- Табиғи газ; 3 - Сұйытылған пропан және бутан; 4 - Электр энергиясы; 5-Газойлдер (дизель отыны); 6 – Биоотын; 7 – Керосин; 8 – Басқа</w:t>
            </w:r>
          </w:p>
          <w:p>
            <w:pPr>
              <w:spacing w:after="20"/>
              <w:ind w:left="20"/>
              <w:jc w:val="both"/>
            </w:pPr>
            <w:r>
              <w:rPr>
                <w:rFonts w:ascii="Times New Roman"/>
                <w:b w:val="false"/>
                <w:i w:val="false"/>
                <w:color w:val="000000"/>
                <w:sz w:val="20"/>
              </w:rPr>
              <w:t>
Топливо или источник энергии, используемые для отопления помещения</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1 - Уголь каменный; 2-Природный газ; 3 - Пропан и бутан сжиженные; 4 –Электроэнергия; 5 - Газойли (топливо дизельное); 6 – Биотопливо; 7 – Керосин; </w:t>
            </w:r>
          </w:p>
          <w:p>
            <w:pPr>
              <w:spacing w:after="20"/>
              <w:ind w:left="20"/>
              <w:jc w:val="both"/>
            </w:pPr>
            <w:r>
              <w:rPr>
                <w:rFonts w:ascii="Times New Roman"/>
                <w:b w:val="false"/>
                <w:i w:val="false"/>
                <w:color w:val="000000"/>
                <w:sz w:val="20"/>
              </w:rPr>
              <w:t>
8 – Другое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Пеш</w:t>
            </w:r>
          </w:p>
          <w:p>
            <w:pPr>
              <w:spacing w:after="20"/>
              <w:ind w:left="20"/>
              <w:jc w:val="both"/>
            </w:pPr>
            <w:r>
              <w:rPr>
                <w:rFonts w:ascii="Times New Roman"/>
                <w:b w:val="false"/>
                <w:i w:val="false"/>
                <w:color w:val="000000"/>
                <w:sz w:val="20"/>
              </w:rPr>
              <w:t>
Печь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Жылу сорғысы</w:t>
            </w:r>
          </w:p>
          <w:p>
            <w:pPr>
              <w:spacing w:after="20"/>
              <w:ind w:left="20"/>
              <w:jc w:val="both"/>
            </w:pPr>
            <w:r>
              <w:rPr>
                <w:rFonts w:ascii="Times New Roman"/>
                <w:b w:val="false"/>
                <w:i w:val="false"/>
                <w:color w:val="000000"/>
                <w:sz w:val="20"/>
              </w:rPr>
              <w:t>
Тепловой насос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 коллекторы</w:t>
            </w:r>
          </w:p>
          <w:p>
            <w:pPr>
              <w:spacing w:after="20"/>
              <w:ind w:left="20"/>
              <w:jc w:val="both"/>
            </w:pPr>
            <w:r>
              <w:rPr>
                <w:rFonts w:ascii="Times New Roman"/>
                <w:b w:val="false"/>
                <w:i w:val="false"/>
                <w:color w:val="000000"/>
                <w:sz w:val="20"/>
              </w:rPr>
              <w:t>
Солнечный коллектор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Шәйнек, су қайнатқыш</w:t>
            </w:r>
          </w:p>
          <w:p>
            <w:pPr>
              <w:spacing w:after="20"/>
              <w:ind w:left="20"/>
              <w:jc w:val="both"/>
            </w:pPr>
            <w:r>
              <w:rPr>
                <w:rFonts w:ascii="Times New Roman"/>
                <w:b w:val="false"/>
                <w:i w:val="false"/>
                <w:color w:val="000000"/>
                <w:sz w:val="20"/>
              </w:rPr>
              <w:t>
Чайник, кипятильник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63" w:id="37"/>
      <w:r>
        <w:rPr>
          <w:rFonts w:ascii="Times New Roman"/>
          <w:b w:val="false"/>
          <w:i w:val="false"/>
          <w:color w:val="000000"/>
          <w:sz w:val="28"/>
        </w:rPr>
        <w:t xml:space="preserve">
      </w:t>
      </w:r>
      <w:r>
        <w:rPr>
          <w:rFonts w:ascii="Times New Roman"/>
          <w:b/>
          <w:i w:val="false"/>
          <w:color w:val="000000"/>
          <w:sz w:val="28"/>
        </w:rPr>
        <w:t>D модулі: Электр энергиясын пайдалану</w:t>
      </w:r>
    </w:p>
    <w:bookmarkEnd w:id="37"/>
    <w:p>
      <w:pPr>
        <w:spacing w:after="0"/>
        <w:ind w:left="0"/>
        <w:jc w:val="both"/>
      </w:pPr>
      <w:r>
        <w:rPr>
          <w:rFonts w:ascii="Times New Roman"/>
          <w:b w:val="false"/>
          <w:i w:val="false"/>
          <w:color w:val="000000"/>
          <w:sz w:val="28"/>
        </w:rPr>
        <w:t>Модуль D: Использование электроэнергии</w:t>
      </w:r>
    </w:p>
    <w:p>
      <w:pPr>
        <w:spacing w:after="0"/>
        <w:ind w:left="0"/>
        <w:jc w:val="both"/>
      </w:pPr>
      <w:r>
        <w:rPr>
          <w:rFonts w:ascii="Times New Roman"/>
          <w:b/>
          <w:i w:val="false"/>
          <w:color w:val="000000"/>
          <w:sz w:val="28"/>
        </w:rPr>
        <w:t>17. Сізде электр қуатын өндіретін жеке жабдық бар ма?</w:t>
      </w:r>
    </w:p>
    <w:p>
      <w:pPr>
        <w:spacing w:after="0"/>
        <w:ind w:left="0"/>
        <w:jc w:val="both"/>
      </w:pPr>
      <w:r>
        <w:rPr>
          <w:rFonts w:ascii="Times New Roman"/>
          <w:b w:val="false"/>
          <w:i w:val="false"/>
          <w:color w:val="000000"/>
          <w:sz w:val="28"/>
        </w:rPr>
        <w:t>Есть ли у Вас собственное оборудование, вырабатывающее электроэнергию?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(→21 )</w:t>
            </w:r>
          </w:p>
          <w:p>
            <w:pPr>
              <w:spacing w:after="20"/>
              <w:ind w:left="20"/>
              <w:jc w:val="both"/>
            </w:pPr>
            <w:r>
              <w:rPr>
                <w:rFonts w:ascii="Times New Roman"/>
                <w:b w:val="false"/>
                <w:i w:val="false"/>
                <w:color w:val="000000"/>
                <w:sz w:val="20"/>
              </w:rPr>
              <w:t>
Нет (→21 )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66" w:id="38"/>
      <w:r>
        <w:rPr>
          <w:rFonts w:ascii="Times New Roman"/>
          <w:b w:val="false"/>
          <w:i w:val="false"/>
          <w:color w:val="000000"/>
          <w:sz w:val="28"/>
        </w:rPr>
        <w:t xml:space="preserve">
      </w:t>
      </w:r>
      <w:r>
        <w:rPr>
          <w:rFonts w:ascii="Times New Roman"/>
          <w:b/>
          <w:i w:val="false"/>
          <w:color w:val="000000"/>
          <w:sz w:val="28"/>
        </w:rPr>
        <w:t>18. Электр энергиясын өндіру үшін қандай жабдықты пайдаланасыз?</w:t>
      </w:r>
    </w:p>
    <w:bookmarkEnd w:id="38"/>
    <w:p>
      <w:pPr>
        <w:spacing w:after="0"/>
        <w:ind w:left="0"/>
        <w:jc w:val="both"/>
      </w:pPr>
      <w:r>
        <w:rPr>
          <w:rFonts w:ascii="Times New Roman"/>
          <w:b w:val="false"/>
          <w:i w:val="false"/>
          <w:color w:val="000000"/>
          <w:sz w:val="28"/>
        </w:rPr>
        <w:t>Какое оборудование используете для выработки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генератор</w:t>
            </w:r>
          </w:p>
          <w:p>
            <w:pPr>
              <w:spacing w:after="20"/>
              <w:ind w:left="20"/>
              <w:jc w:val="both"/>
            </w:pPr>
            <w:r>
              <w:rPr>
                <w:rFonts w:ascii="Times New Roman"/>
                <w:b w:val="false"/>
                <w:i w:val="false"/>
                <w:color w:val="000000"/>
                <w:sz w:val="20"/>
              </w:rPr>
              <w:t>
Электрогенератор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батареялары (→20)</w:t>
            </w:r>
          </w:p>
          <w:p>
            <w:pPr>
              <w:spacing w:after="20"/>
              <w:ind w:left="20"/>
              <w:jc w:val="both"/>
            </w:pPr>
            <w:r>
              <w:rPr>
                <w:rFonts w:ascii="Times New Roman"/>
                <w:b w:val="false"/>
                <w:i w:val="false"/>
                <w:color w:val="000000"/>
                <w:sz w:val="20"/>
              </w:rPr>
              <w:t>
Солнечные батареи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 21)</w:t>
            </w:r>
          </w:p>
          <w:p>
            <w:pPr>
              <w:spacing w:after="20"/>
              <w:ind w:left="20"/>
              <w:jc w:val="both"/>
            </w:pPr>
            <w:r>
              <w:rPr>
                <w:rFonts w:ascii="Times New Roman"/>
                <w:b w:val="false"/>
                <w:i w:val="false"/>
                <w:color w:val="000000"/>
                <w:sz w:val="20"/>
              </w:rPr>
              <w:t>
Другое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70" w:id="39"/>
      <w:r>
        <w:rPr>
          <w:rFonts w:ascii="Times New Roman"/>
          <w:b w:val="false"/>
          <w:i w:val="false"/>
          <w:color w:val="000000"/>
          <w:sz w:val="28"/>
        </w:rPr>
        <w:t>
      19. Сіздің электр генераторыңыздың сипаттамаларын көрсетіңіз:</w:t>
      </w:r>
    </w:p>
    <w:bookmarkEnd w:id="39"/>
    <w:p>
      <w:pPr>
        <w:spacing w:after="0"/>
        <w:ind w:left="0"/>
        <w:jc w:val="both"/>
      </w:pPr>
      <w:r>
        <w:rPr>
          <w:rFonts w:ascii="Times New Roman"/>
          <w:b w:val="false"/>
          <w:i w:val="false"/>
          <w:color w:val="000000"/>
          <w:sz w:val="28"/>
        </w:rPr>
        <w:t>Укажите характеристики Вашего генератора электричества: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Қуаттылығы, кВт Мощность,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Жасы, жыл Возраст,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Жабдықтың күніне жұмыс істеу уақытының саны</w:t>
            </w:r>
          </w:p>
          <w:p>
            <w:pPr>
              <w:spacing w:after="20"/>
              <w:ind w:left="20"/>
              <w:jc w:val="both"/>
            </w:pPr>
            <w:r>
              <w:rPr>
                <w:rFonts w:ascii="Times New Roman"/>
                <w:b w:val="false"/>
                <w:i w:val="false"/>
                <w:color w:val="000000"/>
                <w:sz w:val="20"/>
              </w:rPr>
              <w:t>
Количество часов работы оборудования в день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отын түрі (Жауабыңызды тізімдегі санмен белгілеңіз)</w:t>
            </w:r>
          </w:p>
          <w:p>
            <w:pPr>
              <w:spacing w:after="20"/>
              <w:ind w:left="20"/>
              <w:jc w:val="both"/>
            </w:pPr>
            <w:r>
              <w:rPr>
                <w:rFonts w:ascii="Times New Roman"/>
                <w:b w:val="false"/>
                <w:i w:val="false"/>
                <w:color w:val="000000"/>
                <w:sz w:val="20"/>
              </w:rPr>
              <w:t>
1 - табиғи газ; 2 – пропан;</w:t>
            </w:r>
          </w:p>
          <w:p>
            <w:pPr>
              <w:spacing w:after="20"/>
              <w:ind w:left="20"/>
              <w:jc w:val="both"/>
            </w:pPr>
            <w:r>
              <w:rPr>
                <w:rFonts w:ascii="Times New Roman"/>
                <w:b w:val="false"/>
                <w:i w:val="false"/>
                <w:color w:val="000000"/>
                <w:sz w:val="20"/>
              </w:rPr>
              <w:t>
3 – дизель; 4 – бензин; 5 - басқа</w:t>
            </w:r>
          </w:p>
          <w:p>
            <w:pPr>
              <w:spacing w:after="20"/>
              <w:ind w:left="20"/>
              <w:jc w:val="both"/>
            </w:pPr>
            <w:r>
              <w:rPr>
                <w:rFonts w:ascii="Times New Roman"/>
                <w:b w:val="false"/>
                <w:i w:val="false"/>
                <w:color w:val="000000"/>
                <w:sz w:val="20"/>
              </w:rPr>
              <w:t>
Используемый вид топлива</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 природный газ; 2 – пропан; </w:t>
            </w:r>
          </w:p>
          <w:p>
            <w:pPr>
              <w:spacing w:after="20"/>
              <w:ind w:left="20"/>
              <w:jc w:val="both"/>
            </w:pPr>
            <w:r>
              <w:rPr>
                <w:rFonts w:ascii="Times New Roman"/>
                <w:b w:val="false"/>
                <w:i w:val="false"/>
                <w:color w:val="000000"/>
                <w:sz w:val="20"/>
              </w:rPr>
              <w:t xml:space="preserve">
3 – дизель; 4 – бензин; 5 - другое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Күн панельдерінің қуатын көрсетіңіз:</w:t>
            </w:r>
          </w:p>
          <w:p>
            <w:pPr>
              <w:spacing w:after="20"/>
              <w:ind w:left="20"/>
              <w:jc w:val="both"/>
            </w:pPr>
            <w:r>
              <w:rPr>
                <w:rFonts w:ascii="Times New Roman"/>
                <w:b w:val="false"/>
                <w:i w:val="false"/>
                <w:color w:val="000000"/>
                <w:sz w:val="20"/>
              </w:rPr>
              <w:t>
Укажите мощность солнечных панелей: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p>
            <w:pPr>
              <w:spacing w:after="20"/>
              <w:ind w:left="20"/>
              <w:jc w:val="both"/>
            </w:pPr>
            <w:r>
              <w:rPr>
                <w:rFonts w:ascii="Times New Roman"/>
                <w:b w:val="false"/>
                <w:i w:val="false"/>
                <w:color w:val="000000"/>
                <w:sz w:val="20"/>
              </w:rPr>
              <w:t>
кВт</w:t>
            </w:r>
          </w:p>
        </w:tc>
      </w:tr>
    </w:tbl>
    <w:p>
      <w:pPr>
        <w:spacing w:after="0"/>
        <w:ind w:left="0"/>
        <w:jc w:val="both"/>
      </w:pPr>
      <w:bookmarkStart w:name="z180" w:id="40"/>
      <w:r>
        <w:rPr>
          <w:rFonts w:ascii="Times New Roman"/>
          <w:b w:val="false"/>
          <w:i w:val="false"/>
          <w:color w:val="000000"/>
          <w:sz w:val="28"/>
        </w:rPr>
        <w:t xml:space="preserve">
      </w:t>
      </w:r>
      <w:r>
        <w:rPr>
          <w:rFonts w:ascii="Times New Roman"/>
          <w:b/>
          <w:i w:val="false"/>
          <w:color w:val="000000"/>
          <w:sz w:val="28"/>
        </w:rPr>
        <w:t>Е модулі: Күн коллекторы мен жылу сорғысын пайдалану</w:t>
      </w:r>
    </w:p>
    <w:bookmarkEnd w:id="40"/>
    <w:p>
      <w:pPr>
        <w:spacing w:after="0"/>
        <w:ind w:left="0"/>
        <w:jc w:val="both"/>
      </w:pPr>
      <w:r>
        <w:rPr>
          <w:rFonts w:ascii="Times New Roman"/>
          <w:b w:val="false"/>
          <w:i w:val="false"/>
          <w:color w:val="000000"/>
          <w:sz w:val="28"/>
        </w:rPr>
        <w:t>Модуль E: Использование солнечного коллектора и теплового насоса</w:t>
      </w:r>
    </w:p>
    <w:p>
      <w:pPr>
        <w:spacing w:after="0"/>
        <w:ind w:left="0"/>
        <w:jc w:val="both"/>
      </w:pPr>
      <w:r>
        <w:rPr>
          <w:rFonts w:ascii="Times New Roman"/>
          <w:b/>
          <w:i w:val="false"/>
          <w:color w:val="000000"/>
          <w:sz w:val="28"/>
        </w:rPr>
        <w:t>21. Сіз тұрғылықты тұрғын үйіңізде жылу сорғысын немесе күн коллекторын қолданасыз ба?</w:t>
      </w:r>
    </w:p>
    <w:p>
      <w:pPr>
        <w:spacing w:after="0"/>
        <w:ind w:left="0"/>
        <w:jc w:val="both"/>
      </w:pPr>
      <w:r>
        <w:rPr>
          <w:rFonts w:ascii="Times New Roman"/>
          <w:b w:val="false"/>
          <w:i w:val="false"/>
          <w:color w:val="000000"/>
          <w:sz w:val="28"/>
        </w:rPr>
        <w:t>Используете ли в занимаемом Вами жилье солнечный коллектор или тепловой насос?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(→27)</w:t>
            </w:r>
          </w:p>
          <w:p>
            <w:pPr>
              <w:spacing w:after="20"/>
              <w:ind w:left="20"/>
              <w:jc w:val="both"/>
            </w:pPr>
            <w:r>
              <w:rPr>
                <w:rFonts w:ascii="Times New Roman"/>
                <w:b w:val="false"/>
                <w:i w:val="false"/>
                <w:color w:val="000000"/>
                <w:sz w:val="20"/>
              </w:rPr>
              <w:t>
Нет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bookmarkStart w:name="z183" w:id="41"/>
    <w:p>
      <w:pPr>
        <w:spacing w:after="0"/>
        <w:ind w:left="0"/>
        <w:jc w:val="both"/>
      </w:pPr>
      <w:r>
        <w:rPr>
          <w:rFonts w:ascii="Times New Roman"/>
          <w:b w:val="false"/>
          <w:i w:val="false"/>
          <w:color w:val="000000"/>
          <w:sz w:val="28"/>
        </w:rPr>
        <w:t>
      21.1.</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коллекторы</w:t>
            </w:r>
          </w:p>
          <w:p>
            <w:pPr>
              <w:spacing w:after="20"/>
              <w:ind w:left="20"/>
              <w:jc w:val="both"/>
            </w:pPr>
            <w:r>
              <w:rPr>
                <w:rFonts w:ascii="Times New Roman"/>
                <w:b w:val="false"/>
                <w:i w:val="false"/>
                <w:color w:val="000000"/>
                <w:sz w:val="20"/>
              </w:rPr>
              <w:t>
Солнечный коллектор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Жылу сорғысы (→25)</w:t>
            </w:r>
          </w:p>
          <w:p>
            <w:pPr>
              <w:spacing w:after="20"/>
              <w:ind w:left="20"/>
              <w:jc w:val="both"/>
            </w:pPr>
            <w:r>
              <w:rPr>
                <w:rFonts w:ascii="Times New Roman"/>
                <w:b w:val="false"/>
                <w:i w:val="false"/>
                <w:color w:val="000000"/>
                <w:sz w:val="20"/>
              </w:rPr>
              <w:t>
Тепловой насос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тұрғын үйіңізде орнатылған күн сәулесі коллекторларының жалпы ауданын көрсетіңіз, шаршы м.</w:t>
            </w:r>
          </w:p>
          <w:p>
            <w:pPr>
              <w:spacing w:after="20"/>
              <w:ind w:left="20"/>
              <w:jc w:val="both"/>
            </w:pPr>
            <w:r>
              <w:rPr>
                <w:rFonts w:ascii="Times New Roman"/>
                <w:b w:val="false"/>
                <w:i w:val="false"/>
                <w:color w:val="000000"/>
                <w:sz w:val="20"/>
              </w:rPr>
              <w:t>
Укажите общую площадь установленных солнечных коллекторов в Вашем жилье, кв.м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87" w:id="42"/>
      <w:r>
        <w:rPr>
          <w:rFonts w:ascii="Times New Roman"/>
          <w:b w:val="false"/>
          <w:i w:val="false"/>
          <w:color w:val="000000"/>
          <w:sz w:val="28"/>
        </w:rPr>
        <w:t xml:space="preserve">
      </w:t>
      </w:r>
      <w:r>
        <w:rPr>
          <w:rFonts w:ascii="Times New Roman"/>
          <w:b/>
          <w:i w:val="false"/>
          <w:color w:val="000000"/>
          <w:sz w:val="28"/>
        </w:rPr>
        <w:t>23. Күн сәулесі коллекторы пайдаланылады:</w:t>
      </w:r>
    </w:p>
    <w:bookmarkEnd w:id="42"/>
    <w:p>
      <w:pPr>
        <w:spacing w:after="0"/>
        <w:ind w:left="0"/>
        <w:jc w:val="both"/>
      </w:pPr>
      <w:r>
        <w:rPr>
          <w:rFonts w:ascii="Times New Roman"/>
          <w:b w:val="false"/>
          <w:i w:val="false"/>
          <w:color w:val="000000"/>
          <w:sz w:val="28"/>
        </w:rPr>
        <w:t>Солнечный коллектор используется для: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Суды қыздыру үшін</w:t>
            </w:r>
          </w:p>
          <w:p>
            <w:pPr>
              <w:spacing w:after="20"/>
              <w:ind w:left="20"/>
              <w:jc w:val="both"/>
            </w:pPr>
            <w:r>
              <w:rPr>
                <w:rFonts w:ascii="Times New Roman"/>
                <w:b w:val="false"/>
                <w:i w:val="false"/>
                <w:color w:val="000000"/>
                <w:sz w:val="20"/>
              </w:rPr>
              <w:t>
Нагрева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Жылыту үшін</w:t>
            </w:r>
          </w:p>
          <w:p>
            <w:pPr>
              <w:spacing w:after="20"/>
              <w:ind w:left="20"/>
              <w:jc w:val="both"/>
            </w:pPr>
            <w:r>
              <w:rPr>
                <w:rFonts w:ascii="Times New Roman"/>
                <w:b w:val="false"/>
                <w:i w:val="false"/>
                <w:color w:val="000000"/>
                <w:sz w:val="20"/>
              </w:rPr>
              <w:t>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Жылыту және суды қыздыру үшін</w:t>
            </w:r>
          </w:p>
          <w:p>
            <w:pPr>
              <w:spacing w:after="20"/>
              <w:ind w:left="20"/>
              <w:jc w:val="both"/>
            </w:pPr>
            <w:r>
              <w:rPr>
                <w:rFonts w:ascii="Times New Roman"/>
                <w:b w:val="false"/>
                <w:i w:val="false"/>
                <w:color w:val="000000"/>
                <w:sz w:val="20"/>
              </w:rPr>
              <w:t>
Нагрева воды и отопления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91" w:id="43"/>
      <w:r>
        <w:rPr>
          <w:rFonts w:ascii="Times New Roman"/>
          <w:b w:val="false"/>
          <w:i w:val="false"/>
          <w:color w:val="000000"/>
          <w:sz w:val="28"/>
        </w:rPr>
        <w:t xml:space="preserve">
      </w:t>
      </w:r>
      <w:r>
        <w:rPr>
          <w:rFonts w:ascii="Times New Roman"/>
          <w:b/>
          <w:i w:val="false"/>
          <w:color w:val="000000"/>
          <w:sz w:val="28"/>
        </w:rPr>
        <w:t>24. Күн сәулесі коллекторының кодын көрсетіңіз:</w:t>
      </w:r>
    </w:p>
    <w:bookmarkEnd w:id="43"/>
    <w:p>
      <w:pPr>
        <w:spacing w:after="0"/>
        <w:ind w:left="0"/>
        <w:jc w:val="both"/>
      </w:pPr>
      <w:r>
        <w:rPr>
          <w:rFonts w:ascii="Times New Roman"/>
          <w:b w:val="false"/>
          <w:i w:val="false"/>
          <w:color w:val="000000"/>
          <w:sz w:val="28"/>
        </w:rPr>
        <w:t>Укажите вид солнечного коллектора: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Шыныланған жалпақ тілімше</w:t>
            </w:r>
          </w:p>
          <w:p>
            <w:pPr>
              <w:spacing w:after="20"/>
              <w:ind w:left="20"/>
              <w:jc w:val="both"/>
            </w:pPr>
            <w:r>
              <w:rPr>
                <w:rFonts w:ascii="Times New Roman"/>
                <w:b w:val="false"/>
                <w:i w:val="false"/>
                <w:color w:val="000000"/>
                <w:sz w:val="20"/>
              </w:rPr>
              <w:t>
Остеклененная плоская пластина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Вакуумдық құбыр</w:t>
            </w:r>
          </w:p>
          <w:p>
            <w:pPr>
              <w:spacing w:after="20"/>
              <w:ind w:left="20"/>
              <w:jc w:val="both"/>
            </w:pPr>
            <w:r>
              <w:rPr>
                <w:rFonts w:ascii="Times New Roman"/>
                <w:b w:val="false"/>
                <w:i w:val="false"/>
                <w:color w:val="000000"/>
                <w:sz w:val="20"/>
              </w:rPr>
              <w:t>
Вакуумированная труба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w:t>
            </w:r>
          </w:p>
          <w:p>
            <w:pPr>
              <w:spacing w:after="20"/>
              <w:ind w:left="20"/>
              <w:jc w:val="both"/>
            </w:pPr>
            <w:r>
              <w:rPr>
                <w:rFonts w:ascii="Times New Roman"/>
                <w:b w:val="false"/>
                <w:i w:val="false"/>
                <w:color w:val="000000"/>
                <w:sz w:val="20"/>
              </w:rPr>
              <w:t>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Жауап беру қиын</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96" w:id="44"/>
      <w:r>
        <w:rPr>
          <w:rFonts w:ascii="Times New Roman"/>
          <w:b w:val="false"/>
          <w:i w:val="false"/>
          <w:color w:val="000000"/>
          <w:sz w:val="28"/>
        </w:rPr>
        <w:t xml:space="preserve">
      </w:t>
      </w:r>
      <w:r>
        <w:rPr>
          <w:rFonts w:ascii="Times New Roman"/>
          <w:b/>
          <w:i w:val="false"/>
          <w:color w:val="000000"/>
          <w:sz w:val="28"/>
        </w:rPr>
        <w:t>25. Сіздің жылу сорғыңыздың сипаттамасын көрсетіңіз:</w:t>
      </w:r>
    </w:p>
    <w:bookmarkEnd w:id="44"/>
    <w:p>
      <w:pPr>
        <w:spacing w:after="0"/>
        <w:ind w:left="0"/>
        <w:jc w:val="both"/>
      </w:pPr>
      <w:r>
        <w:rPr>
          <w:rFonts w:ascii="Times New Roman"/>
          <w:b w:val="false"/>
          <w:i w:val="false"/>
          <w:color w:val="000000"/>
          <w:sz w:val="28"/>
        </w:rPr>
        <w:t>Укажите характеристики Вашего теплового насоса: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Қуаттылығы, кВт</w:t>
            </w:r>
          </w:p>
          <w:p>
            <w:pPr>
              <w:spacing w:after="20"/>
              <w:ind w:left="20"/>
              <w:jc w:val="both"/>
            </w:pPr>
            <w:r>
              <w:rPr>
                <w:rFonts w:ascii="Times New Roman"/>
                <w:b w:val="false"/>
                <w:i w:val="false"/>
                <w:color w:val="000000"/>
                <w:sz w:val="20"/>
              </w:rPr>
              <w:t>
Мощность,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Жасы, жыл</w:t>
            </w:r>
          </w:p>
          <w:p>
            <w:pPr>
              <w:spacing w:after="20"/>
              <w:ind w:left="20"/>
              <w:jc w:val="both"/>
            </w:pPr>
            <w:r>
              <w:rPr>
                <w:rFonts w:ascii="Times New Roman"/>
                <w:b w:val="false"/>
                <w:i w:val="false"/>
                <w:color w:val="000000"/>
                <w:sz w:val="20"/>
              </w:rPr>
              <w:t>
Возраст,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99" w:id="45"/>
      <w:r>
        <w:rPr>
          <w:rFonts w:ascii="Times New Roman"/>
          <w:b w:val="false"/>
          <w:i w:val="false"/>
          <w:color w:val="000000"/>
          <w:sz w:val="28"/>
        </w:rPr>
        <w:t xml:space="preserve">
      </w:t>
      </w:r>
      <w:r>
        <w:rPr>
          <w:rFonts w:ascii="Times New Roman"/>
          <w:b/>
          <w:i w:val="false"/>
          <w:color w:val="000000"/>
          <w:sz w:val="28"/>
        </w:rPr>
        <w:t>26. Жылу сорғысы қолданылады</w:t>
      </w:r>
    </w:p>
    <w:bookmarkEnd w:id="45"/>
    <w:p>
      <w:pPr>
        <w:spacing w:after="0"/>
        <w:ind w:left="0"/>
        <w:jc w:val="both"/>
      </w:pPr>
      <w:r>
        <w:rPr>
          <w:rFonts w:ascii="Times New Roman"/>
          <w:b w:val="false"/>
          <w:i w:val="false"/>
          <w:color w:val="000000"/>
          <w:sz w:val="28"/>
        </w:rPr>
        <w:t>Тепловой насос используется для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Суды қыздыру үшін</w:t>
            </w:r>
          </w:p>
          <w:p>
            <w:pPr>
              <w:spacing w:after="20"/>
              <w:ind w:left="20"/>
              <w:jc w:val="both"/>
            </w:pPr>
            <w:r>
              <w:rPr>
                <w:rFonts w:ascii="Times New Roman"/>
                <w:b w:val="false"/>
                <w:i w:val="false"/>
                <w:color w:val="000000"/>
                <w:sz w:val="20"/>
              </w:rPr>
              <w:t>
Нагрева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Жылыту үшін</w:t>
            </w:r>
          </w:p>
          <w:p>
            <w:pPr>
              <w:spacing w:after="20"/>
              <w:ind w:left="20"/>
              <w:jc w:val="both"/>
            </w:pPr>
            <w:r>
              <w:rPr>
                <w:rFonts w:ascii="Times New Roman"/>
                <w:b w:val="false"/>
                <w:i w:val="false"/>
                <w:color w:val="000000"/>
                <w:sz w:val="20"/>
              </w:rPr>
              <w:t>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Жылыту және суды қыздыру үшін</w:t>
            </w:r>
          </w:p>
          <w:p>
            <w:pPr>
              <w:spacing w:after="20"/>
              <w:ind w:left="20"/>
              <w:jc w:val="both"/>
            </w:pPr>
            <w:r>
              <w:rPr>
                <w:rFonts w:ascii="Times New Roman"/>
                <w:b w:val="false"/>
                <w:i w:val="false"/>
                <w:color w:val="000000"/>
                <w:sz w:val="20"/>
              </w:rPr>
              <w:t>
Нагрева воды и отопления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03" w:id="46"/>
      <w:r>
        <w:rPr>
          <w:rFonts w:ascii="Times New Roman"/>
          <w:b w:val="false"/>
          <w:i w:val="false"/>
          <w:color w:val="000000"/>
          <w:sz w:val="28"/>
        </w:rPr>
        <w:t xml:space="preserve">
      </w:t>
      </w:r>
      <w:r>
        <w:rPr>
          <w:rFonts w:ascii="Times New Roman"/>
          <w:b/>
          <w:i w:val="false"/>
          <w:color w:val="000000"/>
          <w:sz w:val="28"/>
        </w:rPr>
        <w:t>F модулі: Тағам дайындау</w:t>
      </w:r>
    </w:p>
    <w:bookmarkEnd w:id="46"/>
    <w:p>
      <w:pPr>
        <w:spacing w:after="0"/>
        <w:ind w:left="0"/>
        <w:jc w:val="both"/>
      </w:pPr>
      <w:r>
        <w:rPr>
          <w:rFonts w:ascii="Times New Roman"/>
          <w:b w:val="false"/>
          <w:i w:val="false"/>
          <w:color w:val="000000"/>
          <w:sz w:val="28"/>
        </w:rPr>
        <w:t>Модуль F: Приготовление пищи</w:t>
      </w:r>
    </w:p>
    <w:p>
      <w:pPr>
        <w:spacing w:after="0"/>
        <w:ind w:left="0"/>
        <w:jc w:val="both"/>
      </w:pPr>
      <w:r>
        <w:rPr>
          <w:rFonts w:ascii="Times New Roman"/>
          <w:b/>
          <w:i w:val="false"/>
          <w:color w:val="000000"/>
          <w:sz w:val="28"/>
        </w:rPr>
        <w:t>27. Тағам пісіру үшін Сіз қандай энергия немесе отын түрін қолданасыз (бір жауапты көрсетіңіз):</w:t>
      </w:r>
    </w:p>
    <w:p>
      <w:pPr>
        <w:spacing w:after="0"/>
        <w:ind w:left="0"/>
        <w:jc w:val="both"/>
      </w:pPr>
      <w:r>
        <w:rPr>
          <w:rFonts w:ascii="Times New Roman"/>
          <w:b w:val="false"/>
          <w:i w:val="false"/>
          <w:color w:val="000000"/>
          <w:sz w:val="28"/>
        </w:rPr>
        <w:t>Какой вид энергии или топлива Вы используете для приготовления пищи (укажите один ответ):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Тип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жасы, жыл</w:t>
            </w:r>
          </w:p>
          <w:p>
            <w:pPr>
              <w:spacing w:after="20"/>
              <w:ind w:left="20"/>
              <w:jc w:val="both"/>
            </w:pPr>
            <w:r>
              <w:rPr>
                <w:rFonts w:ascii="Times New Roman"/>
                <w:b w:val="false"/>
                <w:i w:val="false"/>
                <w:color w:val="000000"/>
                <w:sz w:val="20"/>
              </w:rPr>
              <w:t>
Возраст оборудования,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пісіру үшін пайдаланылатын отын немесе энергия көзі</w:t>
            </w:r>
          </w:p>
          <w:p>
            <w:pPr>
              <w:spacing w:after="20"/>
              <w:ind w:left="20"/>
              <w:jc w:val="both"/>
            </w:pPr>
            <w:r>
              <w:rPr>
                <w:rFonts w:ascii="Times New Roman"/>
                <w:b w:val="false"/>
                <w:i w:val="false"/>
                <w:color w:val="000000"/>
                <w:sz w:val="20"/>
              </w:rPr>
              <w:t>
(Жауабыңызды тізімдегі санмен белгілеңіз)</w:t>
            </w:r>
          </w:p>
          <w:p>
            <w:pPr>
              <w:spacing w:after="20"/>
              <w:ind w:left="20"/>
              <w:jc w:val="both"/>
            </w:pPr>
            <w:r>
              <w:rPr>
                <w:rFonts w:ascii="Times New Roman"/>
                <w:b w:val="false"/>
                <w:i w:val="false"/>
                <w:color w:val="000000"/>
                <w:sz w:val="20"/>
              </w:rPr>
              <w:t>
1 - Тас көмір; 2- Табиғи газ; 3 - Сұйытылған пропан және бутан; 4 - Электр энергиясы; 5-Газойлдер (дизель отыны); 6 – Биоотын; 7 – Керосин; 8 – Басқа</w:t>
            </w:r>
          </w:p>
          <w:p>
            <w:pPr>
              <w:spacing w:after="20"/>
              <w:ind w:left="20"/>
              <w:jc w:val="both"/>
            </w:pPr>
            <w:r>
              <w:rPr>
                <w:rFonts w:ascii="Times New Roman"/>
                <w:b w:val="false"/>
                <w:i w:val="false"/>
                <w:color w:val="000000"/>
                <w:sz w:val="20"/>
              </w:rPr>
              <w:t>
Топливо или источник энергии, используемые для приготовления пищи</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1 -Уголь каменный; 2- Природный газ; 3 - Пропан и бутан сжиженные; 4 – Электроэнергия; 5 -Газойли (топливо дизельное); 6 – Биотопливо; 7 –Керосин; </w:t>
            </w:r>
          </w:p>
          <w:p>
            <w:pPr>
              <w:spacing w:after="20"/>
              <w:ind w:left="20"/>
              <w:jc w:val="both"/>
            </w:pPr>
            <w:r>
              <w:rPr>
                <w:rFonts w:ascii="Times New Roman"/>
                <w:b w:val="false"/>
                <w:i w:val="false"/>
                <w:color w:val="000000"/>
                <w:sz w:val="20"/>
              </w:rPr>
              <w:t>
 8 –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қуаты</w:t>
            </w:r>
            <w:r>
              <w:rPr>
                <w:rFonts w:ascii="Times New Roman"/>
                <w:b w:val="false"/>
                <w:i w:val="false"/>
                <w:color w:val="000000"/>
                <w:vertAlign w:val="superscript"/>
              </w:rPr>
              <w:t>4</w:t>
            </w:r>
            <w:r>
              <w:rPr>
                <w:rFonts w:ascii="Times New Roman"/>
                <w:b w:val="false"/>
                <w:i w:val="false"/>
                <w:color w:val="000000"/>
                <w:sz w:val="20"/>
              </w:rPr>
              <w:t>, Вт</w:t>
            </w:r>
          </w:p>
          <w:p>
            <w:pPr>
              <w:spacing w:after="20"/>
              <w:ind w:left="20"/>
              <w:jc w:val="both"/>
            </w:pPr>
            <w:r>
              <w:rPr>
                <w:rFonts w:ascii="Times New Roman"/>
                <w:b w:val="false"/>
                <w:i w:val="false"/>
                <w:color w:val="000000"/>
                <w:sz w:val="20"/>
              </w:rPr>
              <w:t>
Мощность оборудования</w:t>
            </w:r>
            <w:r>
              <w:rPr>
                <w:rFonts w:ascii="Times New Roman"/>
                <w:b w:val="false"/>
                <w:i w:val="false"/>
                <w:color w:val="000000"/>
                <w:vertAlign w:val="superscript"/>
              </w:rPr>
              <w:t>4</w:t>
            </w:r>
            <w:r>
              <w:rPr>
                <w:rFonts w:ascii="Times New Roman"/>
                <w:b w:val="false"/>
                <w:i w:val="false"/>
                <w:color w:val="000000"/>
                <w:sz w:val="20"/>
              </w:rPr>
              <w:t>,Вт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Плитка</w:t>
            </w:r>
          </w:p>
          <w:p>
            <w:pPr>
              <w:spacing w:after="20"/>
              <w:ind w:left="20"/>
              <w:jc w:val="both"/>
            </w:pPr>
            <w:r>
              <w:rPr>
                <w:rFonts w:ascii="Times New Roman"/>
                <w:b w:val="false"/>
                <w:i w:val="false"/>
                <w:color w:val="000000"/>
                <w:sz w:val="20"/>
              </w:rPr>
              <w:t>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1684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Пеші бар плита</w:t>
            </w:r>
          </w:p>
          <w:p>
            <w:pPr>
              <w:spacing w:after="20"/>
              <w:ind w:left="20"/>
              <w:jc w:val="both"/>
            </w:pPr>
            <w:r>
              <w:rPr>
                <w:rFonts w:ascii="Times New Roman"/>
                <w:b w:val="false"/>
                <w:i w:val="false"/>
                <w:color w:val="000000"/>
                <w:sz w:val="20"/>
              </w:rPr>
              <w:t>
Плита с духовкой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1684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Пеш</w:t>
            </w:r>
          </w:p>
          <w:p>
            <w:pPr>
              <w:spacing w:after="20"/>
              <w:ind w:left="20"/>
              <w:jc w:val="both"/>
            </w:pPr>
            <w:r>
              <w:rPr>
                <w:rFonts w:ascii="Times New Roman"/>
                <w:b w:val="false"/>
                <w:i w:val="false"/>
                <w:color w:val="000000"/>
                <w:sz w:val="20"/>
              </w:rPr>
              <w:t>
Печь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168400" cy="279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16" w:id="47"/>
      <w:r>
        <w:rPr>
          <w:rFonts w:ascii="Times New Roman"/>
          <w:b w:val="false"/>
          <w:i w:val="false"/>
          <w:color w:val="000000"/>
          <w:sz w:val="28"/>
        </w:rPr>
        <w:t xml:space="preserve">
      </w:t>
      </w:r>
      <w:r>
        <w:rPr>
          <w:rFonts w:ascii="Times New Roman"/>
          <w:b/>
          <w:i w:val="false"/>
          <w:color w:val="000000"/>
          <w:sz w:val="28"/>
        </w:rPr>
        <w:t>G модулі: Ауаны салқындату және баптау жүйесі</w:t>
      </w:r>
    </w:p>
    <w:bookmarkEnd w:id="47"/>
    <w:p>
      <w:pPr>
        <w:spacing w:after="0"/>
        <w:ind w:left="0"/>
        <w:jc w:val="both"/>
      </w:pPr>
      <w:r>
        <w:rPr>
          <w:rFonts w:ascii="Times New Roman"/>
          <w:b w:val="false"/>
          <w:i w:val="false"/>
          <w:color w:val="000000"/>
          <w:sz w:val="28"/>
        </w:rPr>
        <w:t>Модуль G: Система охлаждения и кондиционирования</w:t>
      </w:r>
    </w:p>
    <w:p>
      <w:pPr>
        <w:spacing w:after="0"/>
        <w:ind w:left="0"/>
        <w:jc w:val="both"/>
      </w:pPr>
      <w:r>
        <w:rPr>
          <w:rFonts w:ascii="Times New Roman"/>
          <w:b/>
          <w:i w:val="false"/>
          <w:color w:val="000000"/>
          <w:sz w:val="28"/>
        </w:rPr>
        <w:t>28. Сіздің тұрғын үйіңізде ауаны салқындату немесе желдету жүйесі бар ма?</w:t>
      </w:r>
    </w:p>
    <w:p>
      <w:pPr>
        <w:spacing w:after="0"/>
        <w:ind w:left="0"/>
        <w:jc w:val="both"/>
      </w:pPr>
      <w:r>
        <w:rPr>
          <w:rFonts w:ascii="Times New Roman"/>
          <w:b w:val="false"/>
          <w:i w:val="false"/>
          <w:color w:val="000000"/>
          <w:sz w:val="28"/>
        </w:rPr>
        <w:t>Имеется ли в Вашем жилье система охлаждения воздуха или вентиляции?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(→30)</w:t>
            </w:r>
          </w:p>
          <w:p>
            <w:pPr>
              <w:spacing w:after="20"/>
              <w:ind w:left="20"/>
              <w:jc w:val="both"/>
            </w:pPr>
            <w:r>
              <w:rPr>
                <w:rFonts w:ascii="Times New Roman"/>
                <w:b w:val="false"/>
                <w:i w:val="false"/>
                <w:color w:val="000000"/>
                <w:sz w:val="20"/>
              </w:rPr>
              <w:t>
Нет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19" w:id="48"/>
      <w:r>
        <w:rPr>
          <w:rFonts w:ascii="Times New Roman"/>
          <w:b w:val="false"/>
          <w:i w:val="false"/>
          <w:color w:val="000000"/>
          <w:sz w:val="28"/>
        </w:rPr>
        <w:t xml:space="preserve">
      </w:t>
      </w:r>
      <w:r>
        <w:rPr>
          <w:rFonts w:ascii="Times New Roman"/>
          <w:b/>
          <w:i w:val="false"/>
          <w:color w:val="000000"/>
          <w:sz w:val="28"/>
        </w:rPr>
        <w:t>29. Желдету және ауа баптау аспаптарын көрсетіңіз:</w:t>
      </w:r>
    </w:p>
    <w:bookmarkEnd w:id="48"/>
    <w:p>
      <w:pPr>
        <w:spacing w:after="0"/>
        <w:ind w:left="0"/>
        <w:jc w:val="both"/>
      </w:pPr>
      <w:r>
        <w:rPr>
          <w:rFonts w:ascii="Times New Roman"/>
          <w:b w:val="false"/>
          <w:i w:val="false"/>
          <w:color w:val="000000"/>
          <w:sz w:val="28"/>
        </w:rPr>
        <w:t>Укажите приборы вентиляции и кондиционирования: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p>
            <w:pPr>
              <w:spacing w:after="20"/>
              <w:ind w:left="20"/>
              <w:jc w:val="both"/>
            </w:pPr>
            <w:r>
              <w:rPr>
                <w:rFonts w:ascii="Times New Roman"/>
                <w:b w:val="false"/>
                <w:i w:val="false"/>
                <w:color w:val="000000"/>
                <w:sz w:val="20"/>
              </w:rPr>
              <w:t>
Спецификация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p>
            <w:pPr>
              <w:spacing w:after="20"/>
              <w:ind w:left="20"/>
              <w:jc w:val="both"/>
            </w:pPr>
            <w:r>
              <w:rPr>
                <w:rFonts w:ascii="Times New Roman"/>
                <w:b w:val="false"/>
                <w:i w:val="false"/>
                <w:color w:val="000000"/>
                <w:sz w:val="20"/>
              </w:rPr>
              <w:t>
Срок использования,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қуаты, Вт</w:t>
            </w:r>
          </w:p>
          <w:p>
            <w:pPr>
              <w:spacing w:after="20"/>
              <w:ind w:left="20"/>
              <w:jc w:val="both"/>
            </w:pPr>
            <w:r>
              <w:rPr>
                <w:rFonts w:ascii="Times New Roman"/>
                <w:b w:val="false"/>
                <w:i w:val="false"/>
                <w:color w:val="000000"/>
                <w:sz w:val="20"/>
              </w:rPr>
              <w:t>
Средняя мощность,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Бөлмелердегі ауа баптағыштар</w:t>
            </w:r>
          </w:p>
          <w:p>
            <w:pPr>
              <w:spacing w:after="20"/>
              <w:ind w:left="20"/>
              <w:jc w:val="both"/>
            </w:pPr>
            <w:r>
              <w:rPr>
                <w:rFonts w:ascii="Times New Roman"/>
                <w:b w:val="false"/>
                <w:i w:val="false"/>
                <w:color w:val="000000"/>
                <w:sz w:val="20"/>
              </w:rPr>
              <w:t>
Кондиционер в комнатах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ауа баптағыштар (сплит жүйесі)</w:t>
            </w:r>
          </w:p>
          <w:p>
            <w:pPr>
              <w:spacing w:after="20"/>
              <w:ind w:left="20"/>
              <w:jc w:val="both"/>
            </w:pPr>
            <w:r>
              <w:rPr>
                <w:rFonts w:ascii="Times New Roman"/>
                <w:b w:val="false"/>
                <w:i w:val="false"/>
                <w:color w:val="000000"/>
                <w:sz w:val="20"/>
              </w:rPr>
              <w:t>
Наружный кондиционер (сплит-система)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Механикалық желдеткіштер</w:t>
            </w:r>
          </w:p>
          <w:p>
            <w:pPr>
              <w:spacing w:after="20"/>
              <w:ind w:left="20"/>
              <w:jc w:val="both"/>
            </w:pPr>
            <w:r>
              <w:rPr>
                <w:rFonts w:ascii="Times New Roman"/>
                <w:b w:val="false"/>
                <w:i w:val="false"/>
                <w:color w:val="000000"/>
                <w:sz w:val="20"/>
              </w:rPr>
              <w:t>
Механический вентилятор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Біріктірілген желдеткіш</w:t>
            </w:r>
          </w:p>
          <w:p>
            <w:pPr>
              <w:spacing w:after="20"/>
              <w:ind w:left="20"/>
              <w:jc w:val="both"/>
            </w:pPr>
            <w:r>
              <w:rPr>
                <w:rFonts w:ascii="Times New Roman"/>
                <w:b w:val="false"/>
                <w:i w:val="false"/>
                <w:color w:val="000000"/>
                <w:sz w:val="20"/>
              </w:rPr>
              <w:t>
Встроенная вентиляция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27" w:id="49"/>
      <w:r>
        <w:rPr>
          <w:rFonts w:ascii="Times New Roman"/>
          <w:b w:val="false"/>
          <w:i w:val="false"/>
          <w:color w:val="000000"/>
          <w:sz w:val="28"/>
        </w:rPr>
        <w:t xml:space="preserve">
      </w:t>
      </w:r>
      <w:r>
        <w:rPr>
          <w:rFonts w:ascii="Times New Roman"/>
          <w:b/>
          <w:i w:val="false"/>
          <w:color w:val="000000"/>
          <w:sz w:val="28"/>
        </w:rPr>
        <w:t>Ескертпе:</w:t>
      </w:r>
    </w:p>
    <w:bookmarkEnd w:id="4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i w:val="false"/>
          <w:color w:val="000000"/>
          <w:sz w:val="28"/>
        </w:rPr>
        <w:t>Егер жабдық электр энергиясын пайдаланса қуат көрсетіледі</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Мощность указывается если оборудование использует электроэнергию</w:t>
      </w:r>
    </w:p>
    <w:p>
      <w:pPr>
        <w:spacing w:after="0"/>
        <w:ind w:left="0"/>
        <w:jc w:val="both"/>
      </w:pPr>
      <w:r>
        <w:rPr>
          <w:rFonts w:ascii="Times New Roman"/>
          <w:b/>
          <w:i w:val="false"/>
          <w:color w:val="000000"/>
          <w:sz w:val="28"/>
        </w:rPr>
        <w:t>G модулі: Ауаны салқындату және баптау жүйесі</w:t>
      </w:r>
    </w:p>
    <w:p>
      <w:pPr>
        <w:spacing w:after="0"/>
        <w:ind w:left="0"/>
        <w:jc w:val="both"/>
      </w:pPr>
      <w:r>
        <w:rPr>
          <w:rFonts w:ascii="Times New Roman"/>
          <w:b w:val="false"/>
          <w:i w:val="false"/>
          <w:color w:val="000000"/>
          <w:sz w:val="28"/>
        </w:rPr>
        <w:t>Модуль G: Система охлаждения и кондиционирования</w:t>
      </w:r>
    </w:p>
    <w:p>
      <w:pPr>
        <w:spacing w:after="0"/>
        <w:ind w:left="0"/>
        <w:jc w:val="both"/>
      </w:pPr>
      <w:r>
        <w:rPr>
          <w:rFonts w:ascii="Times New Roman"/>
          <w:b/>
          <w:i w:val="false"/>
          <w:color w:val="000000"/>
          <w:sz w:val="28"/>
        </w:rPr>
        <w:t>28. Сіздің тұрғын үйіңізде ауаны салқындату немесе желдету жүйесі бар ма?</w:t>
      </w:r>
    </w:p>
    <w:p>
      <w:pPr>
        <w:spacing w:after="0"/>
        <w:ind w:left="0"/>
        <w:jc w:val="both"/>
      </w:pPr>
      <w:r>
        <w:rPr>
          <w:rFonts w:ascii="Times New Roman"/>
          <w:b w:val="false"/>
          <w:i w:val="false"/>
          <w:color w:val="000000"/>
          <w:sz w:val="28"/>
        </w:rPr>
        <w:t>Имеется ли в Вашем жилье система охлаждения воздуха или вентиляции?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50"/>
          <w:p>
            <w:pPr>
              <w:spacing w:after="20"/>
              <w:ind w:left="20"/>
              <w:jc w:val="both"/>
            </w:pPr>
            <w:r>
              <w:rPr>
                <w:rFonts w:ascii="Times New Roman"/>
                <w:b w:val="false"/>
                <w:i w:val="false"/>
                <w:color w:val="000000"/>
                <w:sz w:val="20"/>
              </w:rPr>
              <w:t>
1. Иә</w:t>
            </w:r>
          </w:p>
          <w:bookmarkEnd w:id="50"/>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51"/>
          <w:p>
            <w:pPr>
              <w:spacing w:after="20"/>
              <w:ind w:left="20"/>
              <w:jc w:val="both"/>
            </w:pPr>
            <w:r>
              <w:rPr>
                <w:rFonts w:ascii="Times New Roman"/>
                <w:b w:val="false"/>
                <w:i w:val="false"/>
                <w:color w:val="000000"/>
                <w:sz w:val="20"/>
              </w:rPr>
              <w:t>
2. Жоқ (→30)</w:t>
            </w:r>
          </w:p>
          <w:bookmarkEnd w:id="51"/>
          <w:p>
            <w:pPr>
              <w:spacing w:after="20"/>
              <w:ind w:left="20"/>
              <w:jc w:val="both"/>
            </w:pPr>
            <w:r>
              <w:rPr>
                <w:rFonts w:ascii="Times New Roman"/>
                <w:b w:val="false"/>
                <w:i w:val="false"/>
                <w:color w:val="000000"/>
                <w:sz w:val="20"/>
              </w:rPr>
              <w:t>
Нет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30" w:id="52"/>
      <w:r>
        <w:rPr>
          <w:rFonts w:ascii="Times New Roman"/>
          <w:b w:val="false"/>
          <w:i w:val="false"/>
          <w:color w:val="000000"/>
          <w:sz w:val="28"/>
        </w:rPr>
        <w:t xml:space="preserve">
      </w:t>
      </w:r>
      <w:r>
        <w:rPr>
          <w:rFonts w:ascii="Times New Roman"/>
          <w:b/>
          <w:i w:val="false"/>
          <w:color w:val="000000"/>
          <w:sz w:val="28"/>
        </w:rPr>
        <w:t>29. Желдету және ауа баптау аспаптарын көрсетіңіз:</w:t>
      </w:r>
    </w:p>
    <w:bookmarkEnd w:id="52"/>
    <w:p>
      <w:pPr>
        <w:spacing w:after="0"/>
        <w:ind w:left="0"/>
        <w:jc w:val="both"/>
      </w:pPr>
      <w:r>
        <w:rPr>
          <w:rFonts w:ascii="Times New Roman"/>
          <w:b w:val="false"/>
          <w:i w:val="false"/>
          <w:color w:val="000000"/>
          <w:sz w:val="28"/>
        </w:rPr>
        <w:t>Укажите приборы вентиляции и кондиционирования: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p>
            <w:pPr>
              <w:spacing w:after="20"/>
              <w:ind w:left="20"/>
              <w:jc w:val="both"/>
            </w:pPr>
            <w:r>
              <w:rPr>
                <w:rFonts w:ascii="Times New Roman"/>
                <w:b w:val="false"/>
                <w:i w:val="false"/>
                <w:color w:val="000000"/>
                <w:sz w:val="20"/>
              </w:rPr>
              <w:t>
Спецификация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p>
            <w:pPr>
              <w:spacing w:after="20"/>
              <w:ind w:left="20"/>
              <w:jc w:val="both"/>
            </w:pPr>
            <w:r>
              <w:rPr>
                <w:rFonts w:ascii="Times New Roman"/>
                <w:b w:val="false"/>
                <w:i w:val="false"/>
                <w:color w:val="000000"/>
                <w:sz w:val="20"/>
              </w:rPr>
              <w:t>
Срок использования,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қуаты, Вт</w:t>
            </w:r>
          </w:p>
          <w:p>
            <w:pPr>
              <w:spacing w:after="20"/>
              <w:ind w:left="20"/>
              <w:jc w:val="both"/>
            </w:pPr>
            <w:r>
              <w:rPr>
                <w:rFonts w:ascii="Times New Roman"/>
                <w:b w:val="false"/>
                <w:i w:val="false"/>
                <w:color w:val="000000"/>
                <w:sz w:val="20"/>
              </w:rPr>
              <w:t>
Средняя мощность,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Бөлмелердегі ауа баптағыштар</w:t>
            </w:r>
          </w:p>
          <w:p>
            <w:pPr>
              <w:spacing w:after="20"/>
              <w:ind w:left="20"/>
              <w:jc w:val="both"/>
            </w:pPr>
            <w:r>
              <w:rPr>
                <w:rFonts w:ascii="Times New Roman"/>
                <w:b w:val="false"/>
                <w:i w:val="false"/>
                <w:color w:val="000000"/>
                <w:sz w:val="20"/>
              </w:rPr>
              <w:t>
Кондиционер в комнатах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ауа баптағыштар (сплит жүйесі)</w:t>
            </w:r>
          </w:p>
          <w:p>
            <w:pPr>
              <w:spacing w:after="20"/>
              <w:ind w:left="20"/>
              <w:jc w:val="both"/>
            </w:pPr>
            <w:r>
              <w:rPr>
                <w:rFonts w:ascii="Times New Roman"/>
                <w:b w:val="false"/>
                <w:i w:val="false"/>
                <w:color w:val="000000"/>
                <w:sz w:val="20"/>
              </w:rPr>
              <w:t>
Наружный кондиционер (сплит-система)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Механикалық желдеткіштер</w:t>
            </w:r>
          </w:p>
          <w:p>
            <w:pPr>
              <w:spacing w:after="20"/>
              <w:ind w:left="20"/>
              <w:jc w:val="both"/>
            </w:pPr>
            <w:r>
              <w:rPr>
                <w:rFonts w:ascii="Times New Roman"/>
                <w:b w:val="false"/>
                <w:i w:val="false"/>
                <w:color w:val="000000"/>
                <w:sz w:val="20"/>
              </w:rPr>
              <w:t>
Механический вентилятор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Біріктірілген желдеткіш</w:t>
            </w:r>
          </w:p>
          <w:p>
            <w:pPr>
              <w:spacing w:after="20"/>
              <w:ind w:left="20"/>
              <w:jc w:val="both"/>
            </w:pPr>
            <w:r>
              <w:rPr>
                <w:rFonts w:ascii="Times New Roman"/>
                <w:b w:val="false"/>
                <w:i w:val="false"/>
                <w:color w:val="000000"/>
                <w:sz w:val="20"/>
              </w:rPr>
              <w:t>
Встроенная вентиляция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282700" cy="254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38" w:id="53"/>
      <w:r>
        <w:rPr>
          <w:rFonts w:ascii="Times New Roman"/>
          <w:b w:val="false"/>
          <w:i w:val="false"/>
          <w:color w:val="000000"/>
          <w:sz w:val="28"/>
        </w:rPr>
        <w:t xml:space="preserve">
      </w:t>
      </w:r>
      <w:r>
        <w:rPr>
          <w:rFonts w:ascii="Times New Roman"/>
          <w:b/>
          <w:i w:val="false"/>
          <w:color w:val="000000"/>
          <w:sz w:val="28"/>
        </w:rPr>
        <w:t>H модулі: Жылу энергиясын тұтыну</w:t>
      </w:r>
    </w:p>
    <w:bookmarkEnd w:id="53"/>
    <w:p>
      <w:pPr>
        <w:spacing w:after="0"/>
        <w:ind w:left="0"/>
        <w:jc w:val="both"/>
      </w:pPr>
      <w:r>
        <w:rPr>
          <w:rFonts w:ascii="Times New Roman"/>
          <w:b w:val="false"/>
          <w:i w:val="false"/>
          <w:color w:val="000000"/>
          <w:sz w:val="28"/>
        </w:rPr>
        <w:t>Модуль H: Потребление тепловой энергии</w:t>
      </w:r>
    </w:p>
    <w:p>
      <w:pPr>
        <w:spacing w:after="0"/>
        <w:ind w:left="0"/>
        <w:jc w:val="both"/>
      </w:pPr>
      <w:r>
        <w:rPr>
          <w:rFonts w:ascii="Times New Roman"/>
          <w:b/>
          <w:i w:val="false"/>
          <w:color w:val="000000"/>
          <w:sz w:val="28"/>
        </w:rPr>
        <w:t>30.</w:t>
      </w:r>
      <w:r>
        <w:rPr>
          <w:rFonts w:ascii="Times New Roman"/>
          <w:b w:val="false"/>
          <w:i w:val="false"/>
          <w:color w:val="000000"/>
          <w:sz w:val="28"/>
        </w:rPr>
        <w:t xml:space="preserve"> </w:t>
      </w:r>
      <w:r>
        <w:rPr>
          <w:rFonts w:ascii="Times New Roman"/>
          <w:b/>
          <w:i w:val="false"/>
          <w:color w:val="000000"/>
          <w:sz w:val="28"/>
        </w:rPr>
        <w:t>Сіздің үй шаруашылығыңызда отынның жылдық тұтынылуын** көрсетіңіз</w:t>
      </w:r>
    </w:p>
    <w:p>
      <w:pPr>
        <w:spacing w:after="0"/>
        <w:ind w:left="0"/>
        <w:jc w:val="both"/>
      </w:pPr>
      <w:r>
        <w:rPr>
          <w:rFonts w:ascii="Times New Roman"/>
          <w:b/>
          <w:i w:val="false"/>
          <w:color w:val="000000"/>
          <w:sz w:val="28"/>
        </w:rPr>
        <w:t>*генераторлар мен көліктерде қолданылатын сұйық отын кірмейді</w:t>
      </w:r>
    </w:p>
    <w:p>
      <w:pPr>
        <w:spacing w:after="0"/>
        <w:ind w:left="0"/>
        <w:jc w:val="both"/>
      </w:pPr>
      <w:r>
        <w:rPr>
          <w:rFonts w:ascii="Times New Roman"/>
          <w:b/>
          <w:i w:val="false"/>
          <w:color w:val="000000"/>
          <w:sz w:val="28"/>
        </w:rPr>
        <w:t>**жылдық тұтынуды 1 айдағы тұтынудың орташа сомасын 12-ге көбейту арқылы есептеуге болады.</w:t>
      </w:r>
    </w:p>
    <w:p>
      <w:pPr>
        <w:spacing w:after="0"/>
        <w:ind w:left="0"/>
        <w:jc w:val="both"/>
      </w:pPr>
      <w:r>
        <w:rPr>
          <w:rFonts w:ascii="Times New Roman"/>
          <w:b w:val="false"/>
          <w:i w:val="false"/>
          <w:color w:val="000000"/>
          <w:sz w:val="28"/>
        </w:rPr>
        <w:t>Укажите годовое потребление**топлива в Вашем домашнем хозяйстве</w:t>
      </w:r>
    </w:p>
    <w:p>
      <w:pPr>
        <w:spacing w:after="0"/>
        <w:ind w:left="0"/>
        <w:jc w:val="both"/>
      </w:pPr>
      <w:r>
        <w:rPr>
          <w:rFonts w:ascii="Times New Roman"/>
          <w:b w:val="false"/>
          <w:i w:val="false"/>
          <w:color w:val="000000"/>
          <w:sz w:val="28"/>
        </w:rPr>
        <w:t>*не включает жидкое топливо, используемое в генераторах и транспортных средствах.</w:t>
      </w:r>
    </w:p>
    <w:p>
      <w:pPr>
        <w:spacing w:after="0"/>
        <w:ind w:left="0"/>
        <w:jc w:val="both"/>
      </w:pPr>
      <w:r>
        <w:rPr>
          <w:rFonts w:ascii="Times New Roman"/>
          <w:b w:val="false"/>
          <w:i w:val="false"/>
          <w:color w:val="000000"/>
          <w:sz w:val="28"/>
        </w:rPr>
        <w:t>**годовое потребление может расчитываться как средняя сумма потребления за 1 месяц умноженная на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түрлері</w:t>
            </w:r>
          </w:p>
          <w:p>
            <w:pPr>
              <w:spacing w:after="20"/>
              <w:ind w:left="20"/>
              <w:jc w:val="both"/>
            </w:pPr>
            <w:r>
              <w:rPr>
                <w:rFonts w:ascii="Times New Roman"/>
                <w:b w:val="false"/>
                <w:i w:val="false"/>
                <w:color w:val="000000"/>
                <w:sz w:val="20"/>
              </w:rPr>
              <w:t>
Виды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тұтыну, барлығы</w:t>
            </w:r>
          </w:p>
          <w:p>
            <w:pPr>
              <w:spacing w:after="20"/>
              <w:ind w:left="20"/>
              <w:jc w:val="both"/>
            </w:pPr>
            <w:r>
              <w:rPr>
                <w:rFonts w:ascii="Times New Roman"/>
                <w:b w:val="false"/>
                <w:i w:val="false"/>
                <w:color w:val="000000"/>
                <w:sz w:val="20"/>
              </w:rPr>
              <w:t xml:space="preserve">
Годовое потребление, всего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 көмір, тонна</w:t>
            </w:r>
          </w:p>
          <w:p>
            <w:pPr>
              <w:spacing w:after="20"/>
              <w:ind w:left="20"/>
              <w:jc w:val="both"/>
            </w:pPr>
            <w:r>
              <w:rPr>
                <w:rFonts w:ascii="Times New Roman"/>
                <w:b w:val="false"/>
                <w:i w:val="false"/>
                <w:color w:val="000000"/>
                <w:sz w:val="20"/>
              </w:rPr>
              <w:t>
Уголь каменный, тонн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газ, мың текше м.</w:t>
            </w:r>
          </w:p>
          <w:p>
            <w:pPr>
              <w:spacing w:after="20"/>
              <w:ind w:left="20"/>
              <w:jc w:val="both"/>
            </w:pPr>
            <w:r>
              <w:rPr>
                <w:rFonts w:ascii="Times New Roman"/>
                <w:b w:val="false"/>
                <w:i w:val="false"/>
                <w:color w:val="000000"/>
                <w:sz w:val="20"/>
              </w:rPr>
              <w:t>
Газ природный, тыс.куб.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Сұйытылған пропан және бутан, тонна</w:t>
            </w:r>
          </w:p>
          <w:p>
            <w:pPr>
              <w:spacing w:after="20"/>
              <w:ind w:left="20"/>
              <w:jc w:val="both"/>
            </w:pPr>
            <w:r>
              <w:rPr>
                <w:rFonts w:ascii="Times New Roman"/>
                <w:b w:val="false"/>
                <w:i w:val="false"/>
                <w:color w:val="000000"/>
                <w:sz w:val="20"/>
              </w:rPr>
              <w:t>
Пропан и бутан сжиженный, тонн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энергиясы, кВт</w:t>
            </w:r>
          </w:p>
          <w:p>
            <w:pPr>
              <w:spacing w:after="20"/>
              <w:ind w:left="20"/>
              <w:jc w:val="both"/>
            </w:pPr>
            <w:r>
              <w:rPr>
                <w:rFonts w:ascii="Times New Roman"/>
                <w:b w:val="false"/>
                <w:i w:val="false"/>
                <w:color w:val="000000"/>
                <w:sz w:val="20"/>
              </w:rPr>
              <w:t>
Электроэнергия,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Газойлдер (дизелдік отын), тонна</w:t>
            </w:r>
          </w:p>
          <w:p>
            <w:pPr>
              <w:spacing w:after="20"/>
              <w:ind w:left="20"/>
              <w:jc w:val="both"/>
            </w:pPr>
            <w:r>
              <w:rPr>
                <w:rFonts w:ascii="Times New Roman"/>
                <w:b w:val="false"/>
                <w:i w:val="false"/>
                <w:color w:val="000000"/>
                <w:sz w:val="20"/>
              </w:rPr>
              <w:t>
Газойли (дизельное топливо), тонн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Биоотын, тонна</w:t>
            </w:r>
          </w:p>
          <w:p>
            <w:pPr>
              <w:spacing w:after="20"/>
              <w:ind w:left="20"/>
              <w:jc w:val="both"/>
            </w:pPr>
            <w:r>
              <w:rPr>
                <w:rFonts w:ascii="Times New Roman"/>
                <w:b w:val="false"/>
                <w:i w:val="false"/>
                <w:color w:val="000000"/>
                <w:sz w:val="20"/>
              </w:rPr>
              <w:t>
Биотопливо, тонн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Керосин, тонна</w:t>
            </w:r>
          </w:p>
          <w:p>
            <w:pPr>
              <w:spacing w:after="20"/>
              <w:ind w:left="20"/>
              <w:jc w:val="both"/>
            </w:pPr>
            <w:r>
              <w:rPr>
                <w:rFonts w:ascii="Times New Roman"/>
                <w:b w:val="false"/>
                <w:i w:val="false"/>
                <w:color w:val="000000"/>
                <w:sz w:val="20"/>
              </w:rPr>
              <w:t>
Керосин, тонн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Күн энергиясы, кВт</w:t>
            </w:r>
          </w:p>
          <w:p>
            <w:pPr>
              <w:spacing w:after="20"/>
              <w:ind w:left="20"/>
              <w:jc w:val="both"/>
            </w:pPr>
            <w:r>
              <w:rPr>
                <w:rFonts w:ascii="Times New Roman"/>
                <w:b w:val="false"/>
                <w:i w:val="false"/>
                <w:color w:val="000000"/>
                <w:sz w:val="20"/>
              </w:rPr>
              <w:t>
Солнечная энергия,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Биогаз, мың текше м</w:t>
            </w:r>
          </w:p>
          <w:p>
            <w:pPr>
              <w:spacing w:after="20"/>
              <w:ind w:left="20"/>
              <w:jc w:val="both"/>
            </w:pPr>
            <w:r>
              <w:rPr>
                <w:rFonts w:ascii="Times New Roman"/>
                <w:b w:val="false"/>
                <w:i w:val="false"/>
                <w:color w:val="000000"/>
                <w:sz w:val="20"/>
              </w:rPr>
              <w:t>
Биогаз, тыс.куб.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50" w:id="54"/>
      <w:r>
        <w:rPr>
          <w:rFonts w:ascii="Times New Roman"/>
          <w:b w:val="false"/>
          <w:i w:val="false"/>
          <w:color w:val="000000"/>
          <w:sz w:val="28"/>
        </w:rPr>
        <w:t xml:space="preserve">
      </w:t>
      </w:r>
      <w:r>
        <w:rPr>
          <w:rFonts w:ascii="Times New Roman"/>
          <w:b/>
          <w:i w:val="false"/>
          <w:color w:val="000000"/>
          <w:sz w:val="28"/>
        </w:rPr>
        <w:t>31. Тұрмыстық мақсатта биоотынды жылдық тұтынуды көрсетіңіз (Жауабыңызды тізімдегі санмен белгілеңіз)</w:t>
      </w:r>
    </w:p>
    <w:bookmarkEnd w:id="54"/>
    <w:p>
      <w:pPr>
        <w:spacing w:after="0"/>
        <w:ind w:left="0"/>
        <w:jc w:val="both"/>
      </w:pPr>
      <w:r>
        <w:rPr>
          <w:rFonts w:ascii="Times New Roman"/>
          <w:b/>
          <w:i w:val="false"/>
          <w:color w:val="000000"/>
          <w:sz w:val="28"/>
        </w:rPr>
        <w:t>(Егер биоотын пайдаланбайтын болса, 32-сұраққа өтіңіз)</w:t>
      </w:r>
    </w:p>
    <w:p>
      <w:pPr>
        <w:spacing w:after="0"/>
        <w:ind w:left="0"/>
        <w:jc w:val="both"/>
      </w:pPr>
      <w:r>
        <w:rPr>
          <w:rFonts w:ascii="Times New Roman"/>
          <w:b w:val="false"/>
          <w:i w:val="false"/>
          <w:color w:val="000000"/>
          <w:sz w:val="28"/>
        </w:rPr>
        <w:t>Укажите годовое потребление биотоплива для бытовых нужд (Отметьте свой ответ цифрой по списку)</w:t>
      </w:r>
    </w:p>
    <w:p>
      <w:pPr>
        <w:spacing w:after="0"/>
        <w:ind w:left="0"/>
        <w:jc w:val="both"/>
      </w:pPr>
      <w:r>
        <w:rPr>
          <w:rFonts w:ascii="Times New Roman"/>
          <w:b w:val="false"/>
          <w:i w:val="false"/>
          <w:color w:val="000000"/>
          <w:sz w:val="28"/>
        </w:rPr>
        <w:t>(Если не используется биотопливо то, перейдите к вопросу 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түрі</w:t>
            </w:r>
          </w:p>
          <w:p>
            <w:pPr>
              <w:spacing w:after="20"/>
              <w:ind w:left="20"/>
              <w:jc w:val="both"/>
            </w:pPr>
            <w:r>
              <w:rPr>
                <w:rFonts w:ascii="Times New Roman"/>
                <w:b w:val="false"/>
                <w:i w:val="false"/>
                <w:color w:val="000000"/>
                <w:sz w:val="20"/>
              </w:rPr>
              <w:t>
Вид биотоплива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(Жауабыңызды тізімдегі санмен белгілеңіз)</w:t>
            </w:r>
          </w:p>
          <w:p>
            <w:pPr>
              <w:spacing w:after="20"/>
              <w:ind w:left="20"/>
              <w:jc w:val="both"/>
            </w:pPr>
            <w:r>
              <w:rPr>
                <w:rFonts w:ascii="Times New Roman"/>
                <w:b w:val="false"/>
                <w:i w:val="false"/>
                <w:color w:val="000000"/>
                <w:sz w:val="20"/>
              </w:rPr>
              <w:t>
(1-Сатып алынған; 2-Тегін алынған; 3-Сатып алынған және тегін алынған)</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(1-Куплено; 2-Получено бесплатно; 3-Куплено и получено бесплатно)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тұтыну, барлығы</w:t>
            </w:r>
          </w:p>
          <w:p>
            <w:pPr>
              <w:spacing w:after="20"/>
              <w:ind w:left="20"/>
              <w:jc w:val="both"/>
            </w:pPr>
            <w:r>
              <w:rPr>
                <w:rFonts w:ascii="Times New Roman"/>
                <w:b w:val="false"/>
                <w:i w:val="false"/>
                <w:color w:val="000000"/>
                <w:sz w:val="20"/>
              </w:rPr>
              <w:t>
Годовое потребление,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Ағаш</w:t>
            </w:r>
            <w:r>
              <w:rPr>
                <w:rFonts w:ascii="Times New Roman"/>
                <w:b w:val="false"/>
                <w:i w:val="false"/>
                <w:color w:val="000000"/>
                <w:vertAlign w:val="superscript"/>
              </w:rPr>
              <w:t>5</w:t>
            </w: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Дрова</w:t>
            </w:r>
            <w:r>
              <w:rPr>
                <w:rFonts w:ascii="Times New Roman"/>
                <w:b w:val="false"/>
                <w:i w:val="false"/>
                <w:color w:val="000000"/>
                <w:vertAlign w:val="superscript"/>
              </w:rPr>
              <w:t>5</w:t>
            </w:r>
            <w:r>
              <w:rPr>
                <w:rFonts w:ascii="Times New Roman"/>
                <w:b w:val="false"/>
                <w:i w:val="false"/>
                <w:color w:val="000000"/>
                <w:sz w:val="20"/>
              </w:rPr>
              <w:t>, тыс.куб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Ағаш пелеттері мен брикеттер</w:t>
            </w:r>
            <w:r>
              <w:rPr>
                <w:rFonts w:ascii="Times New Roman"/>
                <w:b w:val="false"/>
                <w:i w:val="false"/>
                <w:color w:val="000000"/>
                <w:vertAlign w:val="superscript"/>
              </w:rPr>
              <w:t>6</w:t>
            </w:r>
            <w:r>
              <w:rPr>
                <w:rFonts w:ascii="Times New Roman"/>
                <w:b w:val="false"/>
                <w:i w:val="false"/>
                <w:color w:val="000000"/>
                <w:sz w:val="20"/>
              </w:rPr>
              <w:t>,кг</w:t>
            </w:r>
          </w:p>
          <w:p>
            <w:pPr>
              <w:spacing w:after="20"/>
              <w:ind w:left="20"/>
              <w:jc w:val="both"/>
            </w:pPr>
            <w:r>
              <w:rPr>
                <w:rFonts w:ascii="Times New Roman"/>
                <w:b w:val="false"/>
                <w:i w:val="false"/>
                <w:color w:val="000000"/>
                <w:sz w:val="20"/>
              </w:rPr>
              <w:t>
Древесные пеллеты и брикеты</w:t>
            </w:r>
            <w:r>
              <w:rPr>
                <w:rFonts w:ascii="Times New Roman"/>
                <w:b w:val="false"/>
                <w:i w:val="false"/>
                <w:color w:val="000000"/>
                <w:vertAlign w:val="superscript"/>
              </w:rPr>
              <w:t>6</w:t>
            </w:r>
            <w:r>
              <w:rPr>
                <w:rFonts w:ascii="Times New Roman"/>
                <w:b w:val="false"/>
                <w:i w:val="false"/>
                <w:color w:val="000000"/>
                <w:sz w:val="20"/>
              </w:rPr>
              <w:t>,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Ағаш қалдықтары</w:t>
            </w:r>
            <w:r>
              <w:rPr>
                <w:rFonts w:ascii="Times New Roman"/>
                <w:b w:val="false"/>
                <w:i w:val="false"/>
                <w:color w:val="000000"/>
                <w:vertAlign w:val="superscript"/>
              </w:rPr>
              <w:t>7</w:t>
            </w:r>
            <w:r>
              <w:rPr>
                <w:rFonts w:ascii="Times New Roman"/>
                <w:b w:val="false"/>
                <w:i w:val="false"/>
                <w:color w:val="000000"/>
                <w:sz w:val="20"/>
              </w:rPr>
              <w:t>, кг</w:t>
            </w:r>
          </w:p>
          <w:p>
            <w:pPr>
              <w:spacing w:after="20"/>
              <w:ind w:left="20"/>
              <w:jc w:val="both"/>
            </w:pPr>
            <w:r>
              <w:rPr>
                <w:rFonts w:ascii="Times New Roman"/>
                <w:b w:val="false"/>
                <w:i w:val="false"/>
                <w:color w:val="000000"/>
                <w:sz w:val="20"/>
              </w:rPr>
              <w:t>
Древесные отходы</w:t>
            </w:r>
            <w:r>
              <w:rPr>
                <w:rFonts w:ascii="Times New Roman"/>
                <w:b w:val="false"/>
                <w:i w:val="false"/>
                <w:color w:val="000000"/>
                <w:vertAlign w:val="superscript"/>
              </w:rPr>
              <w:t>7</w:t>
            </w:r>
            <w:r>
              <w:rPr>
                <w:rFonts w:ascii="Times New Roman"/>
                <w:b w:val="false"/>
                <w:i w:val="false"/>
                <w:color w:val="000000"/>
                <w:sz w:val="20"/>
              </w:rPr>
              <w:t>,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Ағаш көмір, біріктірілгенді қоса алғанда</w:t>
            </w:r>
            <w:r>
              <w:rPr>
                <w:rFonts w:ascii="Times New Roman"/>
                <w:b w:val="false"/>
                <w:i w:val="false"/>
                <w:color w:val="000000"/>
                <w:vertAlign w:val="superscript"/>
              </w:rPr>
              <w:t>8</w:t>
            </w:r>
            <w:r>
              <w:rPr>
                <w:rFonts w:ascii="Times New Roman"/>
                <w:b w:val="false"/>
                <w:i w:val="false"/>
                <w:color w:val="000000"/>
                <w:sz w:val="20"/>
              </w:rPr>
              <w:t>, кг</w:t>
            </w:r>
          </w:p>
          <w:p>
            <w:pPr>
              <w:spacing w:after="20"/>
              <w:ind w:left="20"/>
              <w:jc w:val="both"/>
            </w:pPr>
            <w:r>
              <w:rPr>
                <w:rFonts w:ascii="Times New Roman"/>
                <w:b w:val="false"/>
                <w:i w:val="false"/>
                <w:color w:val="000000"/>
                <w:sz w:val="20"/>
              </w:rPr>
              <w:t>
Уголь древесный, включая</w:t>
            </w:r>
          </w:p>
          <w:p>
            <w:pPr>
              <w:spacing w:after="20"/>
              <w:ind w:left="20"/>
              <w:jc w:val="both"/>
            </w:pPr>
            <w:r>
              <w:rPr>
                <w:rFonts w:ascii="Times New Roman"/>
                <w:b w:val="false"/>
                <w:i w:val="false"/>
                <w:color w:val="000000"/>
                <w:sz w:val="20"/>
              </w:rPr>
              <w:t>
агломерированный</w:t>
            </w:r>
            <w:r>
              <w:rPr>
                <w:rFonts w:ascii="Times New Roman"/>
                <w:b w:val="false"/>
                <w:i w:val="false"/>
                <w:color w:val="000000"/>
                <w:vertAlign w:val="superscript"/>
              </w:rPr>
              <w:t>8</w:t>
            </w:r>
            <w:r>
              <w:rPr>
                <w:rFonts w:ascii="Times New Roman"/>
                <w:b w:val="false"/>
                <w:i w:val="false"/>
                <w:color w:val="000000"/>
                <w:sz w:val="20"/>
              </w:rPr>
              <w:t>,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Ауыл шаруашылығы және орман қалдықтарынан өзге де отын, кг</w:t>
            </w:r>
          </w:p>
          <w:p>
            <w:pPr>
              <w:spacing w:after="20"/>
              <w:ind w:left="20"/>
              <w:jc w:val="both"/>
            </w:pPr>
            <w:r>
              <w:rPr>
                <w:rFonts w:ascii="Times New Roman"/>
                <w:b w:val="false"/>
                <w:i w:val="false"/>
                <w:color w:val="000000"/>
                <w:sz w:val="20"/>
              </w:rPr>
              <w:t>
Прочее топливо из сельскохозяйственных отходов,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Жануарлар қалдықтары (тезек), кг</w:t>
            </w:r>
          </w:p>
          <w:p>
            <w:pPr>
              <w:spacing w:after="20"/>
              <w:ind w:left="20"/>
              <w:jc w:val="both"/>
            </w:pPr>
            <w:r>
              <w:rPr>
                <w:rFonts w:ascii="Times New Roman"/>
                <w:b w:val="false"/>
                <w:i w:val="false"/>
                <w:color w:val="000000"/>
                <w:sz w:val="20"/>
              </w:rPr>
              <w:t>
Отходы животных (навоз),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Сабан, кг</w:t>
            </w:r>
          </w:p>
          <w:p>
            <w:pPr>
              <w:spacing w:after="20"/>
              <w:ind w:left="20"/>
              <w:jc w:val="both"/>
            </w:pPr>
            <w:r>
              <w:rPr>
                <w:rFonts w:ascii="Times New Roman"/>
                <w:b w:val="false"/>
                <w:i w:val="false"/>
                <w:color w:val="000000"/>
                <w:sz w:val="20"/>
              </w:rPr>
              <w:t>
Солома,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Биогаз</w:t>
            </w:r>
          </w:p>
          <w:p>
            <w:pPr>
              <w:spacing w:after="20"/>
              <w:ind w:left="20"/>
              <w:jc w:val="both"/>
            </w:pPr>
            <w:r>
              <w:rPr>
                <w:rFonts w:ascii="Times New Roman"/>
                <w:b w:val="false"/>
                <w:i w:val="false"/>
                <w:color w:val="000000"/>
                <w:sz w:val="20"/>
              </w:rPr>
              <w:t>
Биогаз, куб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65" w:id="55"/>
      <w:r>
        <w:rPr>
          <w:rFonts w:ascii="Times New Roman"/>
          <w:b w:val="false"/>
          <w:i w:val="false"/>
          <w:color w:val="000000"/>
          <w:sz w:val="28"/>
        </w:rPr>
        <w:t xml:space="preserve">
      </w:t>
      </w:r>
      <w:r>
        <w:rPr>
          <w:rFonts w:ascii="Times New Roman"/>
          <w:b/>
          <w:i w:val="false"/>
          <w:color w:val="000000"/>
          <w:sz w:val="28"/>
        </w:rPr>
        <w:t>Ескертпе:</w:t>
      </w:r>
    </w:p>
    <w:bookmarkEnd w:id="5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5</w:t>
      </w:r>
      <w:r>
        <w:rPr>
          <w:rFonts w:ascii="Times New Roman"/>
          <w:b/>
          <w:i w:val="false"/>
          <w:color w:val="000000"/>
          <w:sz w:val="28"/>
        </w:rPr>
        <w:t>Ағаш - тамақ дайындау, жылыту өндіру кезінде отын ретінде пайдаланылатын дөңгелек орман</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Дрова - круглый лес, используемый в качестве топлива в процессе приготовления пищи, отопления</w:t>
      </w:r>
    </w:p>
    <w:p>
      <w:pPr>
        <w:spacing w:after="0"/>
        <w:ind w:left="0"/>
        <w:jc w:val="both"/>
      </w:pPr>
      <w:r>
        <w:rPr>
          <w:rFonts w:ascii="Times New Roman"/>
          <w:b w:val="false"/>
          <w:i w:val="false"/>
          <w:color w:val="000000"/>
          <w:vertAlign w:val="superscript"/>
        </w:rPr>
        <w:t>6</w:t>
      </w:r>
      <w:r>
        <w:rPr>
          <w:rFonts w:ascii="Times New Roman"/>
          <w:b/>
          <w:i w:val="false"/>
          <w:color w:val="000000"/>
          <w:sz w:val="28"/>
        </w:rPr>
        <w:t>Ағаш пелеттері мен брикеттер - механикалық ағаш өңдеу өнеркәсібінің, жиһаз өнеркәсібінің немесе өзге де ағаш өңдеу өндірістерінің жанама өнімдерінен (кесінділер, үгінділер немесе жоңқалар сияқты) өндірілетін агломераттар.</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Древесные пеллеты и брикеты - агломераты, производимые из побочной продукции (такой как обрезки, опилки или щепа) механической деревообрабатывающей промышленности, мебельной промышленности или иных деревоперерабатывающих производств.</w:t>
      </w:r>
    </w:p>
    <w:p>
      <w:pPr>
        <w:spacing w:after="0"/>
        <w:ind w:left="0"/>
        <w:jc w:val="both"/>
      </w:pPr>
      <w:r>
        <w:rPr>
          <w:rFonts w:ascii="Times New Roman"/>
          <w:b w:val="false"/>
          <w:i w:val="false"/>
          <w:color w:val="000000"/>
          <w:vertAlign w:val="superscript"/>
        </w:rPr>
        <w:t>7</w:t>
      </w:r>
      <w:r>
        <w:rPr>
          <w:rFonts w:ascii="Times New Roman"/>
          <w:b/>
          <w:i w:val="false"/>
          <w:color w:val="000000"/>
          <w:sz w:val="28"/>
        </w:rPr>
        <w:t>Ағаш қалдықтары - ағаш өңдеудің басқа да жанама өнімдері. Бұл термин іскерлік ағаш ретінде пайдалануға жатпайтын ағаш өңдеу қалдықтарын қамтиды, мысалы, арамен кесілген, ақаулы материалдар, бөрене, ағаш кесектері, фанера қабығын аршып алғаннан кейін қалған қарындаштар, кондициялық емес фанера, үгінділер, ағаш ұстасы қалдықтары, сондай-ақ пеллеттер, басқа да агломерацияланған тауарлар өндіру үшін пайдаланылатын немесе тікелей энергия өндіріс үшін пайдаланылатын ағаш қалдықтары</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Древесные отходы - другие побочные продукты деревообработки. Этот термин включает отходы деревообработки, не подлежащие использованию в качестве деловых лесоматериалов, такие как бракованные пиломатериалы, горбыль, древесные обрезки, карандаши, остающиеся после лущения фанерного кряжа, некондиционную фанеру, опилки, плотничные и столярные отходы, а также древесные отходы, используемые для производства пеллет, других агломерированных товаров или используемые непосредственно для выработки энергии.</w:t>
      </w:r>
    </w:p>
    <w:p>
      <w:pPr>
        <w:spacing w:after="0"/>
        <w:ind w:left="0"/>
        <w:jc w:val="both"/>
      </w:pPr>
      <w:r>
        <w:rPr>
          <w:rFonts w:ascii="Times New Roman"/>
          <w:b w:val="false"/>
          <w:i w:val="false"/>
          <w:color w:val="000000"/>
          <w:vertAlign w:val="superscript"/>
        </w:rPr>
        <w:t>8</w:t>
      </w:r>
      <w:r>
        <w:rPr>
          <w:rFonts w:ascii="Times New Roman"/>
          <w:b/>
          <w:i w:val="false"/>
          <w:color w:val="000000"/>
          <w:sz w:val="28"/>
        </w:rPr>
        <w:t>Ағаш көмір, біріктірілгенді қоса алғанда – ішінара жағу немесе сыртқы көздерден жылумен өңдеу нәтижесінде көмірге айналанған ағаш</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Уголь древесный, включая агломерированный - древесина, преобразованная в уголь в результате частичного сжигания или обработки теплом из внешних источников.</w:t>
      </w:r>
    </w:p>
    <w:p>
      <w:pPr>
        <w:spacing w:after="0"/>
        <w:ind w:left="0"/>
        <w:jc w:val="both"/>
      </w:pPr>
      <w:r>
        <w:rPr>
          <w:rFonts w:ascii="Times New Roman"/>
          <w:b/>
          <w:i w:val="false"/>
          <w:color w:val="000000"/>
          <w:sz w:val="28"/>
        </w:rPr>
        <w:t>I модулі: Басқа электр тұрмыстық аспаптар</w:t>
      </w:r>
    </w:p>
    <w:p>
      <w:pPr>
        <w:spacing w:after="0"/>
        <w:ind w:left="0"/>
        <w:jc w:val="both"/>
      </w:pPr>
      <w:r>
        <w:rPr>
          <w:rFonts w:ascii="Times New Roman"/>
          <w:b w:val="false"/>
          <w:i w:val="false"/>
          <w:color w:val="000000"/>
          <w:sz w:val="28"/>
        </w:rPr>
        <w:t>Модуль I: Прочие электробытовые приборы</w:t>
      </w:r>
    </w:p>
    <w:p>
      <w:pPr>
        <w:spacing w:after="0"/>
        <w:ind w:left="0"/>
        <w:jc w:val="both"/>
      </w:pPr>
      <w:r>
        <w:rPr>
          <w:rFonts w:ascii="Times New Roman"/>
          <w:b/>
          <w:i w:val="false"/>
          <w:color w:val="000000"/>
          <w:sz w:val="28"/>
        </w:rPr>
        <w:t xml:space="preserve">32. Сіздің үй шаруашылықта пайдаланылатын электр тұрмыстық тауарларды </w:t>
      </w:r>
      <w:r>
        <w:rPr>
          <w:rFonts w:ascii="Times New Roman"/>
          <w:b/>
          <w:i w:val="false"/>
          <w:color w:val="000000"/>
          <w:sz w:val="28"/>
        </w:rPr>
        <w:t>көрсетіңіз:</w:t>
      </w:r>
    </w:p>
    <w:bookmarkStart w:name="z266" w:id="56"/>
    <w:p>
      <w:pPr>
        <w:spacing w:after="0"/>
        <w:ind w:left="0"/>
        <w:jc w:val="both"/>
      </w:pPr>
      <w:r>
        <w:rPr>
          <w:rFonts w:ascii="Times New Roman"/>
          <w:b w:val="false"/>
          <w:i w:val="false"/>
          <w:color w:val="000000"/>
          <w:sz w:val="28"/>
        </w:rPr>
        <w:t>
      Укажите электробытовые товары, используемые в Вашем домохозяйстве: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 түрі</w:t>
            </w:r>
          </w:p>
          <w:p>
            <w:pPr>
              <w:spacing w:after="20"/>
              <w:ind w:left="20"/>
              <w:jc w:val="both"/>
            </w:pPr>
            <w:r>
              <w:rPr>
                <w:rFonts w:ascii="Times New Roman"/>
                <w:b w:val="false"/>
                <w:i w:val="false"/>
                <w:color w:val="000000"/>
                <w:sz w:val="20"/>
              </w:rPr>
              <w:t>
Тип электроприбора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p>
            <w:pPr>
              <w:spacing w:after="20"/>
              <w:ind w:left="20"/>
              <w:jc w:val="both"/>
            </w:pPr>
            <w:r>
              <w:rPr>
                <w:rFonts w:ascii="Times New Roman"/>
                <w:b w:val="false"/>
                <w:i w:val="false"/>
                <w:color w:val="000000"/>
                <w:sz w:val="20"/>
              </w:rPr>
              <w:t>
Возраст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Вт</w:t>
            </w:r>
          </w:p>
          <w:p>
            <w:pPr>
              <w:spacing w:after="20"/>
              <w:ind w:left="20"/>
              <w:jc w:val="both"/>
            </w:pPr>
            <w:r>
              <w:rPr>
                <w:rFonts w:ascii="Times New Roman"/>
                <w:b w:val="false"/>
                <w:i w:val="false"/>
                <w:color w:val="000000"/>
                <w:sz w:val="20"/>
              </w:rPr>
              <w:t>
Мощность,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Тоңазытқыш</w:t>
            </w:r>
          </w:p>
          <w:p>
            <w:pPr>
              <w:spacing w:after="20"/>
              <w:ind w:left="20"/>
              <w:jc w:val="both"/>
            </w:pPr>
            <w:r>
              <w:rPr>
                <w:rFonts w:ascii="Times New Roman"/>
                <w:b w:val="false"/>
                <w:i w:val="false"/>
                <w:color w:val="000000"/>
                <w:sz w:val="20"/>
              </w:rPr>
              <w:t>
Холодильник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Мұздатқыш камерасы</w:t>
            </w:r>
          </w:p>
          <w:p>
            <w:pPr>
              <w:spacing w:after="20"/>
              <w:ind w:left="20"/>
              <w:jc w:val="both"/>
            </w:pPr>
            <w:r>
              <w:rPr>
                <w:rFonts w:ascii="Times New Roman"/>
                <w:b w:val="false"/>
                <w:i w:val="false"/>
                <w:color w:val="000000"/>
                <w:sz w:val="20"/>
              </w:rPr>
              <w:t>
Морозильная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Кір жуу машинасы</w:t>
            </w:r>
          </w:p>
          <w:p>
            <w:pPr>
              <w:spacing w:after="20"/>
              <w:ind w:left="20"/>
              <w:jc w:val="both"/>
            </w:pPr>
            <w:r>
              <w:rPr>
                <w:rFonts w:ascii="Times New Roman"/>
                <w:b w:val="false"/>
                <w:i w:val="false"/>
                <w:color w:val="000000"/>
                <w:sz w:val="20"/>
              </w:rPr>
              <w:t>
Машина стиральная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Кептіргіші бар құрама кір жуу машинасы (жартылай автомат)</w:t>
            </w:r>
          </w:p>
          <w:p>
            <w:pPr>
              <w:spacing w:after="20"/>
              <w:ind w:left="20"/>
              <w:jc w:val="both"/>
            </w:pPr>
            <w:r>
              <w:rPr>
                <w:rFonts w:ascii="Times New Roman"/>
                <w:b w:val="false"/>
                <w:i w:val="false"/>
                <w:color w:val="000000"/>
                <w:sz w:val="20"/>
              </w:rPr>
              <w:t>
Комбинированная стиральная машина с сушилкой (полуавтомат)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 кептіргіш машина</w:t>
            </w:r>
          </w:p>
          <w:p>
            <w:pPr>
              <w:spacing w:after="20"/>
              <w:ind w:left="20"/>
              <w:jc w:val="both"/>
            </w:pPr>
            <w:r>
              <w:rPr>
                <w:rFonts w:ascii="Times New Roman"/>
                <w:b w:val="false"/>
                <w:i w:val="false"/>
                <w:color w:val="000000"/>
                <w:sz w:val="20"/>
              </w:rPr>
              <w:t>
Сушильная машина для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Ыдыс жуғыш машина</w:t>
            </w:r>
          </w:p>
          <w:p>
            <w:pPr>
              <w:spacing w:after="20"/>
              <w:ind w:left="20"/>
              <w:jc w:val="both"/>
            </w:pPr>
            <w:r>
              <w:rPr>
                <w:rFonts w:ascii="Times New Roman"/>
                <w:b w:val="false"/>
                <w:i w:val="false"/>
                <w:color w:val="000000"/>
                <w:sz w:val="20"/>
              </w:rPr>
              <w:t>
Посудомоечная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Теледидар</w:t>
            </w:r>
          </w:p>
          <w:p>
            <w:pPr>
              <w:spacing w:after="20"/>
              <w:ind w:left="20"/>
              <w:jc w:val="both"/>
            </w:pPr>
            <w:r>
              <w:rPr>
                <w:rFonts w:ascii="Times New Roman"/>
                <w:b w:val="false"/>
                <w:i w:val="false"/>
                <w:color w:val="000000"/>
                <w:sz w:val="20"/>
              </w:rPr>
              <w:t>
Телевизор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Үстел үстілік компьютер</w:t>
            </w:r>
          </w:p>
          <w:p>
            <w:pPr>
              <w:spacing w:after="20"/>
              <w:ind w:left="20"/>
              <w:jc w:val="both"/>
            </w:pPr>
            <w:r>
              <w:rPr>
                <w:rFonts w:ascii="Times New Roman"/>
                <w:b w:val="false"/>
                <w:i w:val="false"/>
                <w:color w:val="000000"/>
                <w:sz w:val="20"/>
              </w:rPr>
              <w:t>
Настольный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Ноутбук</w:t>
            </w:r>
          </w:p>
          <w:p>
            <w:pPr>
              <w:spacing w:after="20"/>
              <w:ind w:left="20"/>
              <w:jc w:val="both"/>
            </w:pPr>
            <w:r>
              <w:rPr>
                <w:rFonts w:ascii="Times New Roman"/>
                <w:b w:val="false"/>
                <w:i w:val="false"/>
                <w:color w:val="000000"/>
                <w:sz w:val="20"/>
              </w:rPr>
              <w:t>
Ноутбук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Кофемашина</w:t>
            </w:r>
          </w:p>
          <w:p>
            <w:pPr>
              <w:spacing w:after="20"/>
              <w:ind w:left="20"/>
              <w:jc w:val="both"/>
            </w:pPr>
            <w:r>
              <w:rPr>
                <w:rFonts w:ascii="Times New Roman"/>
                <w:b w:val="false"/>
                <w:i w:val="false"/>
                <w:color w:val="000000"/>
                <w:sz w:val="20"/>
              </w:rPr>
              <w:t>
Кофемашина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Электр шәйнектер</w:t>
            </w:r>
          </w:p>
          <w:p>
            <w:pPr>
              <w:spacing w:after="20"/>
              <w:ind w:left="20"/>
              <w:jc w:val="both"/>
            </w:pPr>
            <w:r>
              <w:rPr>
                <w:rFonts w:ascii="Times New Roman"/>
                <w:b w:val="false"/>
                <w:i w:val="false"/>
                <w:color w:val="000000"/>
                <w:sz w:val="20"/>
              </w:rPr>
              <w:t>
Электрочайники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w:t>
            </w:r>
          </w:p>
          <w:p>
            <w:pPr>
              <w:spacing w:after="20"/>
              <w:ind w:left="20"/>
              <w:jc w:val="both"/>
            </w:pPr>
            <w:r>
              <w:rPr>
                <w:rFonts w:ascii="Times New Roman"/>
                <w:b w:val="false"/>
                <w:i w:val="false"/>
                <w:color w:val="000000"/>
                <w:sz w:val="20"/>
              </w:rPr>
              <w:t>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3081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82" w:id="57"/>
      <w:r>
        <w:rPr>
          <w:rFonts w:ascii="Times New Roman"/>
          <w:b w:val="false"/>
          <w:i w:val="false"/>
          <w:color w:val="000000"/>
          <w:sz w:val="28"/>
        </w:rPr>
        <w:t xml:space="preserve">
      </w:t>
      </w:r>
      <w:r>
        <w:rPr>
          <w:rFonts w:ascii="Times New Roman"/>
          <w:b/>
          <w:i w:val="false"/>
          <w:color w:val="000000"/>
          <w:sz w:val="28"/>
        </w:rPr>
        <w:t>J модулі: Жарықтандыру</w:t>
      </w:r>
    </w:p>
    <w:bookmarkEnd w:id="57"/>
    <w:p>
      <w:pPr>
        <w:spacing w:after="0"/>
        <w:ind w:left="0"/>
        <w:jc w:val="both"/>
      </w:pPr>
      <w:r>
        <w:rPr>
          <w:rFonts w:ascii="Times New Roman"/>
          <w:b w:val="false"/>
          <w:i w:val="false"/>
          <w:color w:val="000000"/>
          <w:sz w:val="28"/>
        </w:rPr>
        <w:t>Модуль J: Освещение</w:t>
      </w:r>
    </w:p>
    <w:p>
      <w:pPr>
        <w:spacing w:after="0"/>
        <w:ind w:left="0"/>
        <w:jc w:val="both"/>
      </w:pPr>
      <w:r>
        <w:rPr>
          <w:rFonts w:ascii="Times New Roman"/>
          <w:b/>
          <w:i w:val="false"/>
          <w:color w:val="000000"/>
          <w:sz w:val="28"/>
        </w:rPr>
        <w:t>33. Сіздің үй шаруашылығыңызда (қонақ бөлме және ас үй) пайдаланылатын шамдарды көрсетіңіз:</w:t>
      </w:r>
    </w:p>
    <w:p>
      <w:pPr>
        <w:spacing w:after="0"/>
        <w:ind w:left="0"/>
        <w:jc w:val="both"/>
      </w:pPr>
      <w:r>
        <w:rPr>
          <w:rFonts w:ascii="Times New Roman"/>
          <w:b w:val="false"/>
          <w:i w:val="false"/>
          <w:color w:val="000000"/>
          <w:sz w:val="28"/>
        </w:rPr>
        <w:t>Укажите лампы, используемые в Вашем домашнем хозяйстве (гостинная и кухня):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p>
            <w:pPr>
              <w:spacing w:after="20"/>
              <w:ind w:left="20"/>
              <w:jc w:val="both"/>
            </w:pPr>
            <w:r>
              <w:rPr>
                <w:rFonts w:ascii="Times New Roman"/>
                <w:b w:val="false"/>
                <w:i w:val="false"/>
                <w:color w:val="000000"/>
                <w:sz w:val="20"/>
              </w:rPr>
              <w:t>
Спецификация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p>
            <w:pPr>
              <w:spacing w:after="20"/>
              <w:ind w:left="20"/>
              <w:jc w:val="both"/>
            </w:pPr>
            <w:r>
              <w:rPr>
                <w:rFonts w:ascii="Times New Roman"/>
                <w:b w:val="false"/>
                <w:i w:val="false"/>
                <w:color w:val="000000"/>
                <w:sz w:val="20"/>
              </w:rPr>
              <w:t>
Количество,единиц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пайдалану сағаттары</w:t>
            </w:r>
          </w:p>
          <w:p>
            <w:pPr>
              <w:spacing w:after="20"/>
              <w:ind w:left="20"/>
              <w:jc w:val="both"/>
            </w:pPr>
            <w:r>
              <w:rPr>
                <w:rFonts w:ascii="Times New Roman"/>
                <w:b w:val="false"/>
                <w:i w:val="false"/>
                <w:color w:val="000000"/>
                <w:sz w:val="20"/>
              </w:rPr>
              <w:t>
Среднее количество часов использования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Қыздыру шамдары</w:t>
            </w:r>
          </w:p>
          <w:p>
            <w:pPr>
              <w:spacing w:after="20"/>
              <w:ind w:left="20"/>
              <w:jc w:val="both"/>
            </w:pPr>
            <w:r>
              <w:rPr>
                <w:rFonts w:ascii="Times New Roman"/>
                <w:b w:val="false"/>
                <w:i w:val="false"/>
                <w:color w:val="000000"/>
                <w:sz w:val="20"/>
              </w:rPr>
              <w:t>
Лампы накаливания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Жарық диодты шамдар</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Светодиодные лампы</w:t>
            </w:r>
            <w:r>
              <w:rPr>
                <w:rFonts w:ascii="Times New Roman"/>
                <w:b w:val="false"/>
                <w:i w:val="false"/>
                <w:color w:val="000000"/>
                <w:vertAlign w:val="superscript"/>
              </w:rPr>
              <w:t>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88" w:id="58"/>
      <w:r>
        <w:rPr>
          <w:rFonts w:ascii="Times New Roman"/>
          <w:b w:val="false"/>
          <w:i w:val="false"/>
          <w:color w:val="000000"/>
          <w:sz w:val="28"/>
        </w:rPr>
        <w:t xml:space="preserve">
      </w:t>
      </w:r>
      <w:r>
        <w:rPr>
          <w:rFonts w:ascii="Times New Roman"/>
          <w:b/>
          <w:i w:val="false"/>
          <w:color w:val="000000"/>
          <w:sz w:val="28"/>
        </w:rPr>
        <w:t>Ескертпе:</w:t>
      </w:r>
    </w:p>
    <w:bookmarkEnd w:id="5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9</w:t>
      </w:r>
      <w:r>
        <w:rPr>
          <w:rFonts w:ascii="Times New Roman"/>
          <w:b/>
          <w:i w:val="false"/>
          <w:color w:val="000000"/>
          <w:sz w:val="28"/>
        </w:rPr>
        <w:t>Жарық диодты шамдар – жарық көзі ретінде жарық диодты шамдарды қолданатын шамдар</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Светодиодные лампы – лампы, которые в качестве источника света используют светодиоды.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p>
            <w:pPr>
              <w:spacing w:after="20"/>
              <w:ind w:left="20"/>
              <w:jc w:val="both"/>
            </w:pPr>
            <w:r>
              <w:rPr>
                <w:rFonts w:ascii="Times New Roman"/>
                <w:b w:val="false"/>
                <w:i w:val="false"/>
                <w:color w:val="000000"/>
                <w:sz w:val="20"/>
              </w:rPr>
              <w:t>
Спецификация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p>
            <w:pPr>
              <w:spacing w:after="20"/>
              <w:ind w:left="20"/>
              <w:jc w:val="both"/>
            </w:pPr>
            <w:r>
              <w:rPr>
                <w:rFonts w:ascii="Times New Roman"/>
                <w:b w:val="false"/>
                <w:i w:val="false"/>
                <w:color w:val="000000"/>
                <w:sz w:val="20"/>
              </w:rPr>
              <w:t>
Количество,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пайдалану сағаттары</w:t>
            </w:r>
          </w:p>
          <w:p>
            <w:pPr>
              <w:spacing w:after="20"/>
              <w:ind w:left="20"/>
              <w:jc w:val="both"/>
            </w:pPr>
            <w:r>
              <w:rPr>
                <w:rFonts w:ascii="Times New Roman"/>
                <w:b w:val="false"/>
                <w:i w:val="false"/>
                <w:color w:val="000000"/>
                <w:sz w:val="20"/>
              </w:rPr>
              <w:t>
Среднее количество часов использования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Галогенді</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Галогенные</w:t>
            </w:r>
            <w:r>
              <w:rPr>
                <w:rFonts w:ascii="Times New Roman"/>
                <w:b w:val="false"/>
                <w:i w:val="false"/>
                <w:color w:val="000000"/>
                <w:vertAlign w:val="super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Люминесцентті</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Люминесцентные</w:t>
            </w:r>
            <w:r>
              <w:rPr>
                <w:rFonts w:ascii="Times New Roman"/>
                <w:b w:val="false"/>
                <w:i w:val="false"/>
                <w:color w:val="000000"/>
                <w:vertAlign w:val="superscript"/>
              </w:rPr>
              <w:t>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Өзге де шамдар</w:t>
            </w:r>
          </w:p>
          <w:p>
            <w:pPr>
              <w:spacing w:after="20"/>
              <w:ind w:left="20"/>
              <w:jc w:val="both"/>
            </w:pPr>
            <w:r>
              <w:rPr>
                <w:rFonts w:ascii="Times New Roman"/>
                <w:b w:val="false"/>
                <w:i w:val="false"/>
                <w:color w:val="000000"/>
                <w:sz w:val="20"/>
              </w:rPr>
              <w:t>
(галогенді, люминесцентті, натрий, металл галогенді шамдарды қоса)</w:t>
            </w:r>
          </w:p>
          <w:p>
            <w:pPr>
              <w:spacing w:after="20"/>
              <w:ind w:left="20"/>
              <w:jc w:val="both"/>
            </w:pPr>
            <w:r>
              <w:rPr>
                <w:rFonts w:ascii="Times New Roman"/>
                <w:b w:val="false"/>
                <w:i w:val="false"/>
                <w:color w:val="000000"/>
                <w:sz w:val="20"/>
              </w:rPr>
              <w:t xml:space="preserve">
Прочие лампы </w:t>
            </w:r>
          </w:p>
          <w:p>
            <w:pPr>
              <w:spacing w:after="20"/>
              <w:ind w:left="20"/>
              <w:jc w:val="both"/>
            </w:pPr>
            <w:r>
              <w:rPr>
                <w:rFonts w:ascii="Times New Roman"/>
                <w:b w:val="false"/>
                <w:i w:val="false"/>
                <w:color w:val="000000"/>
                <w:sz w:val="20"/>
              </w:rPr>
              <w:t>
(включая, натриевые, металлогенные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97" w:id="59"/>
      <w:r>
        <w:rPr>
          <w:rFonts w:ascii="Times New Roman"/>
          <w:b w:val="false"/>
          <w:i w:val="false"/>
          <w:color w:val="000000"/>
          <w:sz w:val="28"/>
        </w:rPr>
        <w:t xml:space="preserve">
      </w:t>
      </w:r>
      <w:r>
        <w:rPr>
          <w:rFonts w:ascii="Times New Roman"/>
          <w:b/>
          <w:i w:val="false"/>
          <w:color w:val="000000"/>
          <w:sz w:val="28"/>
        </w:rPr>
        <w:t>34. Сіздің тұрғын үйіңізде орнатылған өлшеу және реттеу аспаптарын көрсетіңіз:</w:t>
      </w:r>
    </w:p>
    <w:bookmarkEnd w:id="59"/>
    <w:p>
      <w:pPr>
        <w:spacing w:after="0"/>
        <w:ind w:left="0"/>
        <w:jc w:val="both"/>
      </w:pPr>
      <w:r>
        <w:rPr>
          <w:rFonts w:ascii="Times New Roman"/>
          <w:b w:val="false"/>
          <w:i w:val="false"/>
          <w:color w:val="000000"/>
          <w:sz w:val="28"/>
        </w:rPr>
        <w:t>Укажите измерительные и регулирующие приборы, установленные в Вашем жилье: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 есептегіш</w:t>
            </w:r>
          </w:p>
          <w:p>
            <w:pPr>
              <w:spacing w:after="20"/>
              <w:ind w:left="20"/>
              <w:jc w:val="both"/>
            </w:pPr>
            <w:r>
              <w:rPr>
                <w:rFonts w:ascii="Times New Roman"/>
                <w:b w:val="false"/>
                <w:i w:val="false"/>
                <w:color w:val="000000"/>
                <w:sz w:val="20"/>
              </w:rPr>
              <w:t>
Газовый счетчик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 энергия есептегіші</w:t>
            </w:r>
          </w:p>
          <w:p>
            <w:pPr>
              <w:spacing w:after="20"/>
              <w:ind w:left="20"/>
              <w:jc w:val="both"/>
            </w:pPr>
            <w:r>
              <w:rPr>
                <w:rFonts w:ascii="Times New Roman"/>
                <w:b w:val="false"/>
                <w:i w:val="false"/>
                <w:color w:val="000000"/>
                <w:sz w:val="20"/>
              </w:rPr>
              <w:t>
Счетчик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Суық су есептегіш</w:t>
            </w:r>
          </w:p>
          <w:p>
            <w:pPr>
              <w:spacing w:after="20"/>
              <w:ind w:left="20"/>
              <w:jc w:val="both"/>
            </w:pPr>
            <w:r>
              <w:rPr>
                <w:rFonts w:ascii="Times New Roman"/>
                <w:b w:val="false"/>
                <w:i w:val="false"/>
                <w:color w:val="000000"/>
                <w:sz w:val="20"/>
              </w:rPr>
              <w:t>
Счетчик холодной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Радиаторлардағы жылу реттегіштер</w:t>
            </w:r>
          </w:p>
          <w:p>
            <w:pPr>
              <w:spacing w:after="20"/>
              <w:ind w:left="20"/>
              <w:jc w:val="both"/>
            </w:pPr>
            <w:r>
              <w:rPr>
                <w:rFonts w:ascii="Times New Roman"/>
                <w:b w:val="false"/>
                <w:i w:val="false"/>
                <w:color w:val="000000"/>
                <w:sz w:val="20"/>
              </w:rPr>
              <w:t>
Теплорегуляторы на радиаторах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Үйдегі температураны реттейтін орталық термостат</w:t>
            </w:r>
          </w:p>
          <w:p>
            <w:pPr>
              <w:spacing w:after="20"/>
              <w:ind w:left="20"/>
              <w:jc w:val="both"/>
            </w:pPr>
            <w:r>
              <w:rPr>
                <w:rFonts w:ascii="Times New Roman"/>
                <w:b w:val="false"/>
                <w:i w:val="false"/>
                <w:color w:val="000000"/>
                <w:sz w:val="20"/>
              </w:rPr>
              <w:t>
Центральный термостат, регулирующий температуру в доме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 бөлмедегі температураны реттейтін термостаттар</w:t>
            </w:r>
          </w:p>
          <w:p>
            <w:pPr>
              <w:spacing w:after="20"/>
              <w:ind w:left="20"/>
              <w:jc w:val="both"/>
            </w:pPr>
            <w:r>
              <w:rPr>
                <w:rFonts w:ascii="Times New Roman"/>
                <w:b w:val="false"/>
                <w:i w:val="false"/>
                <w:color w:val="000000"/>
                <w:sz w:val="20"/>
              </w:rPr>
              <w:t>
Термостаты, регулирующие температуру в каждой комнате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04" w:id="60"/>
      <w:r>
        <w:rPr>
          <w:rFonts w:ascii="Times New Roman"/>
          <w:b w:val="false"/>
          <w:i w:val="false"/>
          <w:color w:val="000000"/>
          <w:sz w:val="28"/>
        </w:rPr>
        <w:t xml:space="preserve">
      </w:t>
      </w:r>
      <w:r>
        <w:rPr>
          <w:rFonts w:ascii="Times New Roman"/>
          <w:b/>
          <w:i w:val="false"/>
          <w:color w:val="000000"/>
          <w:sz w:val="28"/>
        </w:rPr>
        <w:t>K модулі: Көлік</w:t>
      </w:r>
    </w:p>
    <w:bookmarkEnd w:id="60"/>
    <w:p>
      <w:pPr>
        <w:spacing w:after="0"/>
        <w:ind w:left="0"/>
        <w:jc w:val="both"/>
      </w:pPr>
      <w:r>
        <w:rPr>
          <w:rFonts w:ascii="Times New Roman"/>
          <w:b w:val="false"/>
          <w:i w:val="false"/>
          <w:color w:val="000000"/>
          <w:sz w:val="28"/>
        </w:rPr>
        <w:t>Модуль K: Транспорт</w:t>
      </w:r>
    </w:p>
    <w:p>
      <w:pPr>
        <w:spacing w:after="0"/>
        <w:ind w:left="0"/>
        <w:jc w:val="both"/>
      </w:pPr>
      <w:r>
        <w:rPr>
          <w:rFonts w:ascii="Times New Roman"/>
          <w:b/>
          <w:i w:val="false"/>
          <w:color w:val="000000"/>
          <w:sz w:val="28"/>
        </w:rPr>
        <w:t>35. Сіздің үй шаруашылығыңызда жеке пайдалануға арналған көлік құралы бар ма?</w:t>
      </w:r>
      <w:r>
        <w:rPr>
          <w:rFonts w:ascii="Times New Roman"/>
          <w:b w:val="false"/>
          <w:i w:val="false"/>
          <w:color w:val="000000"/>
          <w:vertAlign w:val="superscript"/>
        </w:rPr>
        <w:t>12</w:t>
      </w:r>
    </w:p>
    <w:p>
      <w:pPr>
        <w:spacing w:after="0"/>
        <w:ind w:left="0"/>
        <w:jc w:val="both"/>
      </w:pPr>
      <w:r>
        <w:rPr>
          <w:rFonts w:ascii="Times New Roman"/>
          <w:b w:val="false"/>
          <w:i w:val="false"/>
          <w:color w:val="000000"/>
          <w:sz w:val="28"/>
        </w:rPr>
        <w:t>Имеется ли транспортное средство для личного пользования в Вашем домашнем хозяйстве?</w:t>
      </w:r>
      <w:r>
        <w:rPr>
          <w:rFonts w:ascii="Times New Roman"/>
          <w:b w:val="false"/>
          <w:i w:val="false"/>
          <w:color w:val="000000"/>
          <w:vertAlign w:val="superscript"/>
        </w:rPr>
        <w:t>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(Сауалнама аяқталды)</w:t>
            </w:r>
          </w:p>
          <w:p>
            <w:pPr>
              <w:spacing w:after="20"/>
              <w:ind w:left="20"/>
              <w:jc w:val="both"/>
            </w:pPr>
            <w:r>
              <w:rPr>
                <w:rFonts w:ascii="Times New Roman"/>
                <w:b w:val="false"/>
                <w:i w:val="false"/>
                <w:color w:val="000000"/>
                <w:sz w:val="20"/>
              </w:rPr>
              <w:t>
Нет (Опрос завершен)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bl>
    <w:bookmarkStart w:name="z307" w:id="61"/>
    <w:p>
      <w:pPr>
        <w:spacing w:after="0"/>
        <w:ind w:left="0"/>
        <w:jc w:val="both"/>
      </w:pPr>
      <w:r>
        <w:rPr>
          <w:rFonts w:ascii="Times New Roman"/>
          <w:b w:val="false"/>
          <w:i w:val="false"/>
          <w:color w:val="000000"/>
          <w:sz w:val="28"/>
        </w:rPr>
        <w:t xml:space="preserve">
      </w:t>
      </w:r>
      <w:r>
        <w:rPr>
          <w:rFonts w:ascii="Times New Roman"/>
          <w:b/>
          <w:i w:val="false"/>
          <w:color w:val="000000"/>
          <w:sz w:val="28"/>
        </w:rPr>
        <w:t>Санын көрсетіңіз, бірлік</w:t>
      </w:r>
      <w:r>
        <w:rPr>
          <w:rFonts w:ascii="Times New Roman"/>
          <w:b w:val="false"/>
          <w:i w:val="false"/>
          <w:color w:val="000000"/>
          <w:sz w:val="28"/>
        </w:rPr>
        <w:t xml:space="preserve"> </w:t>
      </w:r>
    </w:p>
    <w:bookmarkEnd w:id="61"/>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469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Укажите количество, единица</w:t>
      </w:r>
      <w:r>
        <w:br/>
      </w:r>
      <w:r>
        <w:rPr>
          <w:rFonts w:ascii="Times New Roman"/>
          <w:b/>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vertAlign w:val="superscript"/>
        </w:rPr>
        <w:t>10</w:t>
      </w:r>
      <w:r>
        <w:rPr>
          <w:rFonts w:ascii="Times New Roman"/>
          <w:b/>
          <w:i w:val="false"/>
          <w:color w:val="000000"/>
          <w:sz w:val="28"/>
        </w:rPr>
        <w:t>Галогенді – баллонға буфферлік газ қосылған қыздыру шамдары: галогендер буы (бром немесе йод). Шам дизайнының ерекшелегі – газбен толтырылған галогендік капсула.</w:t>
      </w:r>
      <w:r>
        <w:br/>
      </w:r>
      <w:r>
        <w:rPr>
          <w:rFonts w:ascii="Times New Roman"/>
          <w:b w:val="false"/>
          <w:i w:val="false"/>
          <w:color w:val="000000"/>
          <w:vertAlign w:val="superscript"/>
        </w:rPr>
        <w:t>10</w:t>
      </w:r>
      <w:r>
        <w:rPr>
          <w:rFonts w:ascii="Times New Roman"/>
          <w:b w:val="false"/>
          <w:i w:val="false"/>
          <w:color w:val="000000"/>
          <w:sz w:val="28"/>
        </w:rPr>
        <w:t>Галогенные - лампы накаливания, в баллон которых добавлен буферный газ: пары галогенов (брома или йода). Отличительной чертой дизайна лампы является галогенная капсула, заполненная газом</w:t>
      </w:r>
      <w:r>
        <w:br/>
      </w:r>
      <w:r>
        <w:rPr>
          <w:rFonts w:ascii="Times New Roman"/>
          <w:b w:val="false"/>
          <w:i w:val="false"/>
          <w:color w:val="000000"/>
          <w:vertAlign w:val="superscript"/>
        </w:rPr>
        <w:t>11</w:t>
      </w:r>
      <w:r>
        <w:rPr>
          <w:rFonts w:ascii="Times New Roman"/>
          <w:b/>
          <w:i w:val="false"/>
          <w:color w:val="000000"/>
          <w:sz w:val="28"/>
        </w:rPr>
        <w:t>Люминесцентті – газ разрядты жарық көзі, онда сынап буларындағы электр разряды люминофор көмегімен көрінетін</w:t>
      </w:r>
      <w:r>
        <w:rPr>
          <w:rFonts w:ascii="Times New Roman"/>
          <w:b w:val="false"/>
          <w:i w:val="false"/>
          <w:color w:val="000000"/>
          <w:sz w:val="28"/>
        </w:rPr>
        <w:t xml:space="preserve"> </w:t>
      </w:r>
      <w:r>
        <w:rPr>
          <w:rFonts w:ascii="Times New Roman"/>
          <w:b/>
          <w:i w:val="false"/>
          <w:color w:val="000000"/>
          <w:sz w:val="28"/>
        </w:rPr>
        <w:t>жарыққа қайта шығарылатын ультракүлгін сәуле шығарады – мысалы, кальций галофосфатының басқалармен қоспасы элементтері бар</w:t>
      </w:r>
      <w:r>
        <w:br/>
      </w:r>
      <w:r>
        <w:rPr>
          <w:rFonts w:ascii="Times New Roman"/>
          <w:b w:val="false"/>
          <w:i w:val="false"/>
          <w:color w:val="000000"/>
          <w:vertAlign w:val="superscript"/>
        </w:rPr>
        <w:t>1</w:t>
      </w:r>
      <w:r>
        <w:rPr>
          <w:rFonts w:ascii="Times New Roman"/>
          <w:b w:val="false"/>
          <w:i w:val="false"/>
          <w:color w:val="000000"/>
          <w:vertAlign w:val="superscript"/>
        </w:rPr>
        <w:t>1</w:t>
      </w:r>
      <w:r>
        <w:rPr>
          <w:rFonts w:ascii="Times New Roman"/>
          <w:b w:val="false"/>
          <w:i w:val="false"/>
          <w:color w:val="000000"/>
          <w:sz w:val="28"/>
        </w:rPr>
        <w:t>Люминесцентные – газоразрядный источник света, в котором электрический разряд в парах ртути генерирует ультрафиолетовое излучение, которое переизлучается в видимый свет с помощью юминофора -например, смеси галофосфата кальция с другими элементами</w:t>
      </w:r>
      <w:r>
        <w:br/>
      </w:r>
      <w:r>
        <w:rPr>
          <w:rFonts w:ascii="Times New Roman"/>
          <w:b w:val="false"/>
          <w:i w:val="false"/>
          <w:color w:val="000000"/>
          <w:vertAlign w:val="superscript"/>
        </w:rPr>
        <w:t>12</w:t>
      </w:r>
      <w:r>
        <w:rPr>
          <w:rFonts w:ascii="Times New Roman"/>
          <w:b/>
          <w:i w:val="false"/>
          <w:color w:val="000000"/>
          <w:sz w:val="28"/>
        </w:rPr>
        <w:t>Жұмыс істеп тұрған және белсенді қолданылатын көлік дегенді білдіреді</w:t>
      </w:r>
      <w:r>
        <w:br/>
      </w:r>
      <w:r>
        <w:rPr>
          <w:rFonts w:ascii="Times New Roman"/>
          <w:b w:val="false"/>
          <w:i w:val="false"/>
          <w:color w:val="000000"/>
          <w:vertAlign w:val="superscript"/>
        </w:rPr>
        <w:t>12</w:t>
      </w:r>
      <w:r>
        <w:rPr>
          <w:rFonts w:ascii="Times New Roman"/>
          <w:b w:val="false"/>
          <w:i w:val="false"/>
          <w:color w:val="000000"/>
          <w:sz w:val="28"/>
        </w:rPr>
        <w:t>подразумевается транспорт, который находится в рабочем состоянии и активно используется</w:t>
      </w:r>
      <w:r>
        <w:br/>
      </w:r>
      <w:r>
        <w:rPr>
          <w:rFonts w:ascii="Times New Roman"/>
          <w:b/>
          <w:i w:val="false"/>
          <w:color w:val="000000"/>
          <w:sz w:val="28"/>
        </w:rPr>
        <w:t>36. Үй шаруашылығындағы көліктің негізгі түрін көрсетіңіз:</w:t>
      </w:r>
      <w:r>
        <w:br/>
      </w:r>
      <w:r>
        <w:rPr>
          <w:rFonts w:ascii="Times New Roman"/>
          <w:b w:val="false"/>
          <w:i w:val="false"/>
          <w:color w:val="000000"/>
          <w:sz w:val="28"/>
        </w:rPr>
        <w:t>Укажите основной вид транспортного средства в Вашем домашнем хозяйстве: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w:t>
            </w:r>
          </w:p>
          <w:p>
            <w:pPr>
              <w:spacing w:after="20"/>
              <w:ind w:left="20"/>
              <w:jc w:val="both"/>
            </w:pPr>
            <w:r>
              <w:rPr>
                <w:rFonts w:ascii="Times New Roman"/>
                <w:b w:val="false"/>
                <w:i w:val="false"/>
                <w:color w:val="000000"/>
                <w:sz w:val="20"/>
              </w:rPr>
              <w:t>
Вид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немесе энергия түрі</w:t>
            </w:r>
          </w:p>
          <w:p>
            <w:pPr>
              <w:spacing w:after="20"/>
              <w:ind w:left="20"/>
              <w:jc w:val="both"/>
            </w:pPr>
            <w:r>
              <w:rPr>
                <w:rFonts w:ascii="Times New Roman"/>
                <w:b w:val="false"/>
                <w:i w:val="false"/>
                <w:color w:val="000000"/>
                <w:sz w:val="20"/>
              </w:rPr>
              <w:t>
(Жауабыңызды тізім бойынша санмен белгілеңіз:</w:t>
            </w:r>
          </w:p>
          <w:p>
            <w:pPr>
              <w:spacing w:after="20"/>
              <w:ind w:left="20"/>
              <w:jc w:val="both"/>
            </w:pPr>
            <w:r>
              <w:rPr>
                <w:rFonts w:ascii="Times New Roman"/>
                <w:b w:val="false"/>
                <w:i w:val="false"/>
                <w:color w:val="000000"/>
                <w:sz w:val="20"/>
              </w:rPr>
              <w:t>
(1-бензин; 2-дизель отыны; 3-электр; 4-газбаллонды; 5–аралас)</w:t>
            </w:r>
          </w:p>
          <w:p>
            <w:pPr>
              <w:spacing w:after="20"/>
              <w:ind w:left="20"/>
              <w:jc w:val="both"/>
            </w:pPr>
            <w:r>
              <w:rPr>
                <w:rFonts w:ascii="Times New Roman"/>
                <w:b w:val="false"/>
                <w:i w:val="false"/>
                <w:color w:val="000000"/>
                <w:sz w:val="20"/>
              </w:rPr>
              <w:t>
Тип топлива или энергии</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1-бензин; 2-дизельное топливо; </w:t>
            </w:r>
          </w:p>
          <w:p>
            <w:pPr>
              <w:spacing w:after="20"/>
              <w:ind w:left="20"/>
              <w:jc w:val="both"/>
            </w:pPr>
            <w:r>
              <w:rPr>
                <w:rFonts w:ascii="Times New Roman"/>
                <w:b w:val="false"/>
                <w:i w:val="false"/>
                <w:color w:val="000000"/>
                <w:sz w:val="20"/>
              </w:rPr>
              <w:t xml:space="preserve">
3-электричество; </w:t>
            </w:r>
          </w:p>
          <w:p>
            <w:pPr>
              <w:spacing w:after="20"/>
              <w:ind w:left="20"/>
              <w:jc w:val="both"/>
            </w:pPr>
            <w:r>
              <w:rPr>
                <w:rFonts w:ascii="Times New Roman"/>
                <w:b w:val="false"/>
                <w:i w:val="false"/>
                <w:color w:val="000000"/>
                <w:sz w:val="20"/>
              </w:rPr>
              <w:t xml:space="preserve">
4-газобалонное; </w:t>
            </w:r>
          </w:p>
          <w:p>
            <w:pPr>
              <w:spacing w:after="20"/>
              <w:ind w:left="20"/>
              <w:jc w:val="both"/>
            </w:pPr>
            <w:r>
              <w:rPr>
                <w:rFonts w:ascii="Times New Roman"/>
                <w:b w:val="false"/>
                <w:i w:val="false"/>
                <w:color w:val="000000"/>
                <w:sz w:val="20"/>
              </w:rPr>
              <w:t>
5-смешанное)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орташа шығыны,</w:t>
            </w:r>
          </w:p>
          <w:p>
            <w:pPr>
              <w:spacing w:after="20"/>
              <w:ind w:left="20"/>
              <w:jc w:val="both"/>
            </w:pPr>
            <w:r>
              <w:rPr>
                <w:rFonts w:ascii="Times New Roman"/>
                <w:b w:val="false"/>
                <w:i w:val="false"/>
                <w:color w:val="000000"/>
                <w:sz w:val="20"/>
              </w:rPr>
              <w:t>
100 км-ге литрмен</w:t>
            </w:r>
          </w:p>
          <w:p>
            <w:pPr>
              <w:spacing w:after="20"/>
              <w:ind w:left="20"/>
              <w:jc w:val="both"/>
            </w:pPr>
            <w:r>
              <w:rPr>
                <w:rFonts w:ascii="Times New Roman"/>
                <w:b w:val="false"/>
                <w:i w:val="false"/>
                <w:color w:val="000000"/>
                <w:sz w:val="20"/>
              </w:rPr>
              <w:t xml:space="preserve">
Cредний расход топлива, </w:t>
            </w:r>
          </w:p>
          <w:p>
            <w:pPr>
              <w:spacing w:after="20"/>
              <w:ind w:left="20"/>
              <w:jc w:val="both"/>
            </w:pPr>
            <w:r>
              <w:rPr>
                <w:rFonts w:ascii="Times New Roman"/>
                <w:b w:val="false"/>
                <w:i w:val="false"/>
                <w:color w:val="000000"/>
                <w:sz w:val="20"/>
              </w:rPr>
              <w:t>
в литрах на 100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жүріс,</w:t>
            </w:r>
          </w:p>
          <w:p>
            <w:pPr>
              <w:spacing w:after="20"/>
              <w:ind w:left="20"/>
              <w:jc w:val="both"/>
            </w:pPr>
            <w:r>
              <w:rPr>
                <w:rFonts w:ascii="Times New Roman"/>
                <w:b w:val="false"/>
                <w:i w:val="false"/>
                <w:color w:val="000000"/>
                <w:sz w:val="20"/>
              </w:rPr>
              <w:t>
мың км</w:t>
            </w:r>
          </w:p>
          <w:p>
            <w:pPr>
              <w:spacing w:after="20"/>
              <w:ind w:left="20"/>
              <w:jc w:val="both"/>
            </w:pPr>
            <w:r>
              <w:rPr>
                <w:rFonts w:ascii="Times New Roman"/>
                <w:b w:val="false"/>
                <w:i w:val="false"/>
                <w:color w:val="000000"/>
                <w:sz w:val="20"/>
              </w:rPr>
              <w:t xml:space="preserve">
Общий пробег, </w:t>
            </w:r>
          </w:p>
          <w:p>
            <w:pPr>
              <w:spacing w:after="20"/>
              <w:ind w:left="20"/>
              <w:jc w:val="both"/>
            </w:pPr>
            <w:r>
              <w:rPr>
                <w:rFonts w:ascii="Times New Roman"/>
                <w:b w:val="false"/>
                <w:i w:val="false"/>
                <w:color w:val="000000"/>
                <w:sz w:val="20"/>
              </w:rPr>
              <w:t>
тыс.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p>
            <w:pPr>
              <w:spacing w:after="20"/>
              <w:ind w:left="20"/>
              <w:jc w:val="both"/>
            </w:pPr>
            <w:r>
              <w:rPr>
                <w:rFonts w:ascii="Times New Roman"/>
                <w:b w:val="false"/>
                <w:i w:val="false"/>
                <w:color w:val="000000"/>
                <w:sz w:val="20"/>
              </w:rPr>
              <w:t>
Возраст,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автокөліктер</w:t>
            </w:r>
          </w:p>
          <w:p>
            <w:pPr>
              <w:spacing w:after="20"/>
              <w:ind w:left="20"/>
              <w:jc w:val="both"/>
            </w:pPr>
            <w:r>
              <w:rPr>
                <w:rFonts w:ascii="Times New Roman"/>
                <w:b w:val="false"/>
                <w:i w:val="false"/>
                <w:color w:val="000000"/>
                <w:sz w:val="20"/>
              </w:rPr>
              <w:t>
Автомобиль легковой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автокөліктері</w:t>
            </w:r>
          </w:p>
          <w:p>
            <w:pPr>
              <w:spacing w:after="20"/>
              <w:ind w:left="20"/>
              <w:jc w:val="both"/>
            </w:pPr>
            <w:r>
              <w:rPr>
                <w:rFonts w:ascii="Times New Roman"/>
                <w:b w:val="false"/>
                <w:i w:val="false"/>
                <w:color w:val="000000"/>
                <w:sz w:val="20"/>
              </w:rPr>
              <w:t>
Автомобиль грузовой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Мотоциклдер</w:t>
            </w:r>
          </w:p>
          <w:p>
            <w:pPr>
              <w:spacing w:after="20"/>
              <w:ind w:left="20"/>
              <w:jc w:val="both"/>
            </w:pPr>
            <w:r>
              <w:rPr>
                <w:rFonts w:ascii="Times New Roman"/>
                <w:b w:val="false"/>
                <w:i w:val="false"/>
                <w:color w:val="000000"/>
                <w:sz w:val="20"/>
              </w:rPr>
              <w:t>
Мотоцикл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Электрлі самокат</w:t>
            </w:r>
          </w:p>
          <w:p>
            <w:pPr>
              <w:spacing w:after="20"/>
              <w:ind w:left="20"/>
              <w:jc w:val="both"/>
            </w:pPr>
            <w:r>
              <w:rPr>
                <w:rFonts w:ascii="Times New Roman"/>
                <w:b w:val="false"/>
                <w:i w:val="false"/>
                <w:color w:val="000000"/>
                <w:sz w:val="20"/>
              </w:rPr>
              <w:t>
Электросамокат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Мопед</w:t>
            </w:r>
          </w:p>
          <w:p>
            <w:pPr>
              <w:spacing w:after="20"/>
              <w:ind w:left="20"/>
              <w:jc w:val="both"/>
            </w:pPr>
            <w:r>
              <w:rPr>
                <w:rFonts w:ascii="Times New Roman"/>
                <w:b w:val="false"/>
                <w:i w:val="false"/>
                <w:color w:val="000000"/>
                <w:sz w:val="20"/>
              </w:rPr>
              <w:t>
Мопед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30" w:id="62"/>
      <w:r>
        <w:rPr>
          <w:rFonts w:ascii="Times New Roman"/>
          <w:b w:val="false"/>
          <w:i w:val="false"/>
          <w:color w:val="000000"/>
          <w:sz w:val="28"/>
        </w:rPr>
        <w:t xml:space="preserve">
      </w:t>
      </w:r>
      <w:r>
        <w:rPr>
          <w:rFonts w:ascii="Times New Roman"/>
          <w:b/>
          <w:i w:val="false"/>
          <w:color w:val="000000"/>
          <w:sz w:val="28"/>
        </w:rPr>
        <w:t>37. Үй шаруашылығыңыздағы Сіз пайдаланатын екінші көлік құралын көрсетіңіз:</w:t>
      </w:r>
    </w:p>
    <w:bookmarkEnd w:id="62"/>
    <w:p>
      <w:pPr>
        <w:spacing w:after="0"/>
        <w:ind w:left="0"/>
        <w:jc w:val="both"/>
      </w:pPr>
      <w:r>
        <w:rPr>
          <w:rFonts w:ascii="Times New Roman"/>
          <w:b w:val="false"/>
          <w:i w:val="false"/>
          <w:color w:val="000000"/>
          <w:sz w:val="28"/>
        </w:rPr>
        <w:t>Укажите второе транспортное средство в Вашем домашнем хозяйстве, которым вы пользуетесь: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w:t>
            </w:r>
          </w:p>
          <w:p>
            <w:pPr>
              <w:spacing w:after="20"/>
              <w:ind w:left="20"/>
              <w:jc w:val="both"/>
            </w:pPr>
            <w:r>
              <w:rPr>
                <w:rFonts w:ascii="Times New Roman"/>
                <w:b w:val="false"/>
                <w:i w:val="false"/>
                <w:color w:val="000000"/>
                <w:sz w:val="20"/>
              </w:rPr>
              <w:t>
Вид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немесе энергия түрі</w:t>
            </w:r>
          </w:p>
          <w:p>
            <w:pPr>
              <w:spacing w:after="20"/>
              <w:ind w:left="20"/>
              <w:jc w:val="both"/>
            </w:pPr>
            <w:r>
              <w:rPr>
                <w:rFonts w:ascii="Times New Roman"/>
                <w:b w:val="false"/>
                <w:i w:val="false"/>
                <w:color w:val="000000"/>
                <w:sz w:val="20"/>
              </w:rPr>
              <w:t>
(Жауабыңызды тізім бойынша санмен белгілеңіз:</w:t>
            </w:r>
          </w:p>
          <w:p>
            <w:pPr>
              <w:spacing w:after="20"/>
              <w:ind w:left="20"/>
              <w:jc w:val="both"/>
            </w:pPr>
            <w:r>
              <w:rPr>
                <w:rFonts w:ascii="Times New Roman"/>
                <w:b w:val="false"/>
                <w:i w:val="false"/>
                <w:color w:val="000000"/>
                <w:sz w:val="20"/>
              </w:rPr>
              <w:t>
(1-бензин; 2-дизель отыны; 3-электр; 4-газбаллонды; 5–аралас)</w:t>
            </w:r>
          </w:p>
          <w:p>
            <w:pPr>
              <w:spacing w:after="20"/>
              <w:ind w:left="20"/>
              <w:jc w:val="both"/>
            </w:pPr>
            <w:r>
              <w:rPr>
                <w:rFonts w:ascii="Times New Roman"/>
                <w:b w:val="false"/>
                <w:i w:val="false"/>
                <w:color w:val="000000"/>
                <w:sz w:val="20"/>
              </w:rPr>
              <w:t>
Тип топлива или энергии</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1-бензин; 2-дизельное топливо; </w:t>
            </w:r>
          </w:p>
          <w:p>
            <w:pPr>
              <w:spacing w:after="20"/>
              <w:ind w:left="20"/>
              <w:jc w:val="both"/>
            </w:pPr>
            <w:r>
              <w:rPr>
                <w:rFonts w:ascii="Times New Roman"/>
                <w:b w:val="false"/>
                <w:i w:val="false"/>
                <w:color w:val="000000"/>
                <w:sz w:val="20"/>
              </w:rPr>
              <w:t xml:space="preserve">
3-электричество; </w:t>
            </w:r>
          </w:p>
          <w:p>
            <w:pPr>
              <w:spacing w:after="20"/>
              <w:ind w:left="20"/>
              <w:jc w:val="both"/>
            </w:pPr>
            <w:r>
              <w:rPr>
                <w:rFonts w:ascii="Times New Roman"/>
                <w:b w:val="false"/>
                <w:i w:val="false"/>
                <w:color w:val="000000"/>
                <w:sz w:val="20"/>
              </w:rPr>
              <w:t xml:space="preserve">
4-газобалонное; </w:t>
            </w:r>
          </w:p>
          <w:p>
            <w:pPr>
              <w:spacing w:after="20"/>
              <w:ind w:left="20"/>
              <w:jc w:val="both"/>
            </w:pPr>
            <w:r>
              <w:rPr>
                <w:rFonts w:ascii="Times New Roman"/>
                <w:b w:val="false"/>
                <w:i w:val="false"/>
                <w:color w:val="000000"/>
                <w:sz w:val="20"/>
              </w:rPr>
              <w:t>
5-смешанное)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орташа шығыны,</w:t>
            </w:r>
          </w:p>
          <w:p>
            <w:pPr>
              <w:spacing w:after="20"/>
              <w:ind w:left="20"/>
              <w:jc w:val="both"/>
            </w:pPr>
            <w:r>
              <w:rPr>
                <w:rFonts w:ascii="Times New Roman"/>
                <w:b w:val="false"/>
                <w:i w:val="false"/>
                <w:color w:val="000000"/>
                <w:sz w:val="20"/>
              </w:rPr>
              <w:t>
100 км-ге литрмен</w:t>
            </w:r>
          </w:p>
          <w:p>
            <w:pPr>
              <w:spacing w:after="20"/>
              <w:ind w:left="20"/>
              <w:jc w:val="both"/>
            </w:pPr>
            <w:r>
              <w:rPr>
                <w:rFonts w:ascii="Times New Roman"/>
                <w:b w:val="false"/>
                <w:i w:val="false"/>
                <w:color w:val="000000"/>
                <w:sz w:val="20"/>
              </w:rPr>
              <w:t xml:space="preserve">
Cредний расход топлива, </w:t>
            </w:r>
          </w:p>
          <w:p>
            <w:pPr>
              <w:spacing w:after="20"/>
              <w:ind w:left="20"/>
              <w:jc w:val="both"/>
            </w:pPr>
            <w:r>
              <w:rPr>
                <w:rFonts w:ascii="Times New Roman"/>
                <w:b w:val="false"/>
                <w:i w:val="false"/>
                <w:color w:val="000000"/>
                <w:sz w:val="20"/>
              </w:rPr>
              <w:t>
в литрах на 100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жүріс,</w:t>
            </w:r>
          </w:p>
          <w:p>
            <w:pPr>
              <w:spacing w:after="20"/>
              <w:ind w:left="20"/>
              <w:jc w:val="both"/>
            </w:pPr>
            <w:r>
              <w:rPr>
                <w:rFonts w:ascii="Times New Roman"/>
                <w:b w:val="false"/>
                <w:i w:val="false"/>
                <w:color w:val="000000"/>
                <w:sz w:val="20"/>
              </w:rPr>
              <w:t>
мың км</w:t>
            </w:r>
          </w:p>
          <w:p>
            <w:pPr>
              <w:spacing w:after="20"/>
              <w:ind w:left="20"/>
              <w:jc w:val="both"/>
            </w:pPr>
            <w:r>
              <w:rPr>
                <w:rFonts w:ascii="Times New Roman"/>
                <w:b w:val="false"/>
                <w:i w:val="false"/>
                <w:color w:val="000000"/>
                <w:sz w:val="20"/>
              </w:rPr>
              <w:t xml:space="preserve">
Общий пробег, </w:t>
            </w:r>
          </w:p>
          <w:p>
            <w:pPr>
              <w:spacing w:after="20"/>
              <w:ind w:left="20"/>
              <w:jc w:val="both"/>
            </w:pPr>
            <w:r>
              <w:rPr>
                <w:rFonts w:ascii="Times New Roman"/>
                <w:b w:val="false"/>
                <w:i w:val="false"/>
                <w:color w:val="000000"/>
                <w:sz w:val="20"/>
              </w:rPr>
              <w:t>
тыс.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p>
            <w:pPr>
              <w:spacing w:after="20"/>
              <w:ind w:left="20"/>
              <w:jc w:val="both"/>
            </w:pPr>
            <w:r>
              <w:rPr>
                <w:rFonts w:ascii="Times New Roman"/>
                <w:b w:val="false"/>
                <w:i w:val="false"/>
                <w:color w:val="000000"/>
                <w:sz w:val="20"/>
              </w:rPr>
              <w:t>
Возраст,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автокөліктер</w:t>
            </w:r>
          </w:p>
          <w:p>
            <w:pPr>
              <w:spacing w:after="20"/>
              <w:ind w:left="20"/>
              <w:jc w:val="both"/>
            </w:pPr>
            <w:r>
              <w:rPr>
                <w:rFonts w:ascii="Times New Roman"/>
                <w:b w:val="false"/>
                <w:i w:val="false"/>
                <w:color w:val="000000"/>
                <w:sz w:val="20"/>
              </w:rPr>
              <w:t>
Автомобиль легковой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автокөліктері</w:t>
            </w:r>
          </w:p>
          <w:p>
            <w:pPr>
              <w:spacing w:after="20"/>
              <w:ind w:left="20"/>
              <w:jc w:val="both"/>
            </w:pPr>
            <w:r>
              <w:rPr>
                <w:rFonts w:ascii="Times New Roman"/>
                <w:b w:val="false"/>
                <w:i w:val="false"/>
                <w:color w:val="000000"/>
                <w:sz w:val="20"/>
              </w:rPr>
              <w:t>
Автомобиль грузовой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Мотоциклдер</w:t>
            </w:r>
          </w:p>
          <w:p>
            <w:pPr>
              <w:spacing w:after="20"/>
              <w:ind w:left="20"/>
              <w:jc w:val="both"/>
            </w:pPr>
            <w:r>
              <w:rPr>
                <w:rFonts w:ascii="Times New Roman"/>
                <w:b w:val="false"/>
                <w:i w:val="false"/>
                <w:color w:val="000000"/>
                <w:sz w:val="20"/>
              </w:rPr>
              <w:t>
Мотоцикл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Электрлі самокат</w:t>
            </w:r>
          </w:p>
          <w:p>
            <w:pPr>
              <w:spacing w:after="20"/>
              <w:ind w:left="20"/>
              <w:jc w:val="both"/>
            </w:pPr>
            <w:r>
              <w:rPr>
                <w:rFonts w:ascii="Times New Roman"/>
                <w:b w:val="false"/>
                <w:i w:val="false"/>
                <w:color w:val="000000"/>
                <w:sz w:val="20"/>
              </w:rPr>
              <w:t>
Электросамокат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Мопед</w:t>
            </w:r>
          </w:p>
          <w:p>
            <w:pPr>
              <w:spacing w:after="20"/>
              <w:ind w:left="20"/>
              <w:jc w:val="both"/>
            </w:pPr>
            <w:r>
              <w:rPr>
                <w:rFonts w:ascii="Times New Roman"/>
                <w:b w:val="false"/>
                <w:i w:val="false"/>
                <w:color w:val="000000"/>
                <w:sz w:val="20"/>
              </w:rPr>
              <w:t>
Мопед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53" w:id="63"/>
      <w:r>
        <w:rPr>
          <w:rFonts w:ascii="Times New Roman"/>
          <w:b w:val="false"/>
          <w:i w:val="false"/>
          <w:color w:val="000000"/>
          <w:sz w:val="28"/>
        </w:rPr>
        <w:t xml:space="preserve">
      </w:t>
      </w:r>
      <w:r>
        <w:rPr>
          <w:rFonts w:ascii="Times New Roman"/>
          <w:b/>
          <w:i w:val="false"/>
          <w:color w:val="000000"/>
          <w:sz w:val="28"/>
        </w:rPr>
        <w:t>38. Үй шаруашылығыңыздағы Сіз пайдаланатын үшінші көлік құралын көрсетіңіз:</w:t>
      </w:r>
    </w:p>
    <w:bookmarkEnd w:id="63"/>
    <w:p>
      <w:pPr>
        <w:spacing w:after="0"/>
        <w:ind w:left="0"/>
        <w:jc w:val="both"/>
      </w:pPr>
      <w:r>
        <w:rPr>
          <w:rFonts w:ascii="Times New Roman"/>
          <w:b w:val="false"/>
          <w:i w:val="false"/>
          <w:color w:val="000000"/>
          <w:sz w:val="28"/>
        </w:rPr>
        <w:t>Укажите третье транспортное средство в Вашем домашнем хозяйстве, которым вы пользуетесь: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w:t>
            </w:r>
          </w:p>
          <w:p>
            <w:pPr>
              <w:spacing w:after="20"/>
              <w:ind w:left="20"/>
              <w:jc w:val="both"/>
            </w:pPr>
            <w:r>
              <w:rPr>
                <w:rFonts w:ascii="Times New Roman"/>
                <w:b w:val="false"/>
                <w:i w:val="false"/>
                <w:color w:val="000000"/>
                <w:sz w:val="20"/>
              </w:rPr>
              <w:t>
Вид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немесе энергия түрі</w:t>
            </w:r>
          </w:p>
          <w:p>
            <w:pPr>
              <w:spacing w:after="20"/>
              <w:ind w:left="20"/>
              <w:jc w:val="both"/>
            </w:pPr>
            <w:r>
              <w:rPr>
                <w:rFonts w:ascii="Times New Roman"/>
                <w:b w:val="false"/>
                <w:i w:val="false"/>
                <w:color w:val="000000"/>
                <w:sz w:val="20"/>
              </w:rPr>
              <w:t>
(Жауабыңызды тізім бойынша санмен белгілеңіз:</w:t>
            </w:r>
          </w:p>
          <w:p>
            <w:pPr>
              <w:spacing w:after="20"/>
              <w:ind w:left="20"/>
              <w:jc w:val="both"/>
            </w:pPr>
            <w:r>
              <w:rPr>
                <w:rFonts w:ascii="Times New Roman"/>
                <w:b w:val="false"/>
                <w:i w:val="false"/>
                <w:color w:val="000000"/>
                <w:sz w:val="20"/>
              </w:rPr>
              <w:t>
(1-бензин; 2-дизель отыны; 3-электр; 4-газбаллонды; 5–аралас)</w:t>
            </w:r>
          </w:p>
          <w:p>
            <w:pPr>
              <w:spacing w:after="20"/>
              <w:ind w:left="20"/>
              <w:jc w:val="both"/>
            </w:pPr>
            <w:r>
              <w:rPr>
                <w:rFonts w:ascii="Times New Roman"/>
                <w:b w:val="false"/>
                <w:i w:val="false"/>
                <w:color w:val="000000"/>
                <w:sz w:val="20"/>
              </w:rPr>
              <w:t>
Тип топлива или энергии</w:t>
            </w:r>
          </w:p>
          <w:p>
            <w:pPr>
              <w:spacing w:after="20"/>
              <w:ind w:left="20"/>
              <w:jc w:val="both"/>
            </w:pPr>
            <w:r>
              <w:rPr>
                <w:rFonts w:ascii="Times New Roman"/>
                <w:b w:val="false"/>
                <w:i w:val="false"/>
                <w:color w:val="000000"/>
                <w:sz w:val="20"/>
              </w:rPr>
              <w:t>
(Отметьте свой ответ цифрой по списку:</w:t>
            </w:r>
          </w:p>
          <w:p>
            <w:pPr>
              <w:spacing w:after="20"/>
              <w:ind w:left="20"/>
              <w:jc w:val="both"/>
            </w:pPr>
            <w:r>
              <w:rPr>
                <w:rFonts w:ascii="Times New Roman"/>
                <w:b w:val="false"/>
                <w:i w:val="false"/>
                <w:color w:val="000000"/>
                <w:sz w:val="20"/>
              </w:rPr>
              <w:t xml:space="preserve">
1-бензин; 2-дизельное топливо; </w:t>
            </w:r>
          </w:p>
          <w:p>
            <w:pPr>
              <w:spacing w:after="20"/>
              <w:ind w:left="20"/>
              <w:jc w:val="both"/>
            </w:pPr>
            <w:r>
              <w:rPr>
                <w:rFonts w:ascii="Times New Roman"/>
                <w:b w:val="false"/>
                <w:i w:val="false"/>
                <w:color w:val="000000"/>
                <w:sz w:val="20"/>
              </w:rPr>
              <w:t xml:space="preserve">
3-электричество; </w:t>
            </w:r>
          </w:p>
          <w:p>
            <w:pPr>
              <w:spacing w:after="20"/>
              <w:ind w:left="20"/>
              <w:jc w:val="both"/>
            </w:pPr>
            <w:r>
              <w:rPr>
                <w:rFonts w:ascii="Times New Roman"/>
                <w:b w:val="false"/>
                <w:i w:val="false"/>
                <w:color w:val="000000"/>
                <w:sz w:val="20"/>
              </w:rPr>
              <w:t xml:space="preserve">
4-газобалонное; </w:t>
            </w:r>
          </w:p>
          <w:p>
            <w:pPr>
              <w:spacing w:after="20"/>
              <w:ind w:left="20"/>
              <w:jc w:val="both"/>
            </w:pPr>
            <w:r>
              <w:rPr>
                <w:rFonts w:ascii="Times New Roman"/>
                <w:b w:val="false"/>
                <w:i w:val="false"/>
                <w:color w:val="000000"/>
                <w:sz w:val="20"/>
              </w:rPr>
              <w:t>
5-смешанное)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орташа шығыны,</w:t>
            </w:r>
          </w:p>
          <w:p>
            <w:pPr>
              <w:spacing w:after="20"/>
              <w:ind w:left="20"/>
              <w:jc w:val="both"/>
            </w:pPr>
            <w:r>
              <w:rPr>
                <w:rFonts w:ascii="Times New Roman"/>
                <w:b w:val="false"/>
                <w:i w:val="false"/>
                <w:color w:val="000000"/>
                <w:sz w:val="20"/>
              </w:rPr>
              <w:t>
100 км-ге литрмен</w:t>
            </w:r>
          </w:p>
          <w:p>
            <w:pPr>
              <w:spacing w:after="20"/>
              <w:ind w:left="20"/>
              <w:jc w:val="both"/>
            </w:pPr>
            <w:r>
              <w:rPr>
                <w:rFonts w:ascii="Times New Roman"/>
                <w:b w:val="false"/>
                <w:i w:val="false"/>
                <w:color w:val="000000"/>
                <w:sz w:val="20"/>
              </w:rPr>
              <w:t xml:space="preserve">
Cредний расход топлива, </w:t>
            </w:r>
          </w:p>
          <w:p>
            <w:pPr>
              <w:spacing w:after="20"/>
              <w:ind w:left="20"/>
              <w:jc w:val="both"/>
            </w:pPr>
            <w:r>
              <w:rPr>
                <w:rFonts w:ascii="Times New Roman"/>
                <w:b w:val="false"/>
                <w:i w:val="false"/>
                <w:color w:val="000000"/>
                <w:sz w:val="20"/>
              </w:rPr>
              <w:t>
в литрах на 100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жүріс,</w:t>
            </w:r>
          </w:p>
          <w:p>
            <w:pPr>
              <w:spacing w:after="20"/>
              <w:ind w:left="20"/>
              <w:jc w:val="both"/>
            </w:pPr>
            <w:r>
              <w:rPr>
                <w:rFonts w:ascii="Times New Roman"/>
                <w:b w:val="false"/>
                <w:i w:val="false"/>
                <w:color w:val="000000"/>
                <w:sz w:val="20"/>
              </w:rPr>
              <w:t>
мың км</w:t>
            </w:r>
          </w:p>
          <w:p>
            <w:pPr>
              <w:spacing w:after="20"/>
              <w:ind w:left="20"/>
              <w:jc w:val="both"/>
            </w:pPr>
            <w:r>
              <w:rPr>
                <w:rFonts w:ascii="Times New Roman"/>
                <w:b w:val="false"/>
                <w:i w:val="false"/>
                <w:color w:val="000000"/>
                <w:sz w:val="20"/>
              </w:rPr>
              <w:t xml:space="preserve">
Общий пробег, </w:t>
            </w:r>
          </w:p>
          <w:p>
            <w:pPr>
              <w:spacing w:after="20"/>
              <w:ind w:left="20"/>
              <w:jc w:val="both"/>
            </w:pPr>
            <w:r>
              <w:rPr>
                <w:rFonts w:ascii="Times New Roman"/>
                <w:b w:val="false"/>
                <w:i w:val="false"/>
                <w:color w:val="000000"/>
                <w:sz w:val="20"/>
              </w:rPr>
              <w:t>
тыс.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p>
            <w:pPr>
              <w:spacing w:after="20"/>
              <w:ind w:left="20"/>
              <w:jc w:val="both"/>
            </w:pPr>
            <w:r>
              <w:rPr>
                <w:rFonts w:ascii="Times New Roman"/>
                <w:b w:val="false"/>
                <w:i w:val="false"/>
                <w:color w:val="000000"/>
                <w:sz w:val="20"/>
              </w:rPr>
              <w:t>
Возраст,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автокөліктер</w:t>
            </w:r>
          </w:p>
          <w:p>
            <w:pPr>
              <w:spacing w:after="20"/>
              <w:ind w:left="20"/>
              <w:jc w:val="both"/>
            </w:pPr>
            <w:r>
              <w:rPr>
                <w:rFonts w:ascii="Times New Roman"/>
                <w:b w:val="false"/>
                <w:i w:val="false"/>
                <w:color w:val="000000"/>
                <w:sz w:val="20"/>
              </w:rPr>
              <w:t>
Автомобиль легковой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автокөліктері</w:t>
            </w:r>
          </w:p>
          <w:p>
            <w:pPr>
              <w:spacing w:after="20"/>
              <w:ind w:left="20"/>
              <w:jc w:val="both"/>
            </w:pPr>
            <w:r>
              <w:rPr>
                <w:rFonts w:ascii="Times New Roman"/>
                <w:b w:val="false"/>
                <w:i w:val="false"/>
                <w:color w:val="000000"/>
                <w:sz w:val="20"/>
              </w:rPr>
              <w:t>
Автомобиль грузовой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Мотоциклдер</w:t>
            </w:r>
          </w:p>
          <w:p>
            <w:pPr>
              <w:spacing w:after="20"/>
              <w:ind w:left="20"/>
              <w:jc w:val="both"/>
            </w:pPr>
            <w:r>
              <w:rPr>
                <w:rFonts w:ascii="Times New Roman"/>
                <w:b w:val="false"/>
                <w:i w:val="false"/>
                <w:color w:val="000000"/>
                <w:sz w:val="20"/>
              </w:rPr>
              <w:t>
Мотоцикл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Электрлі самокат</w:t>
            </w:r>
          </w:p>
          <w:p>
            <w:pPr>
              <w:spacing w:after="20"/>
              <w:ind w:left="20"/>
              <w:jc w:val="both"/>
            </w:pPr>
            <w:r>
              <w:rPr>
                <w:rFonts w:ascii="Times New Roman"/>
                <w:b w:val="false"/>
                <w:i w:val="false"/>
                <w:color w:val="000000"/>
                <w:sz w:val="20"/>
              </w:rPr>
              <w:t>
Электросамокат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Мопед</w:t>
            </w:r>
          </w:p>
          <w:p>
            <w:pPr>
              <w:spacing w:after="20"/>
              <w:ind w:left="20"/>
              <w:jc w:val="both"/>
            </w:pPr>
            <w:r>
              <w:rPr>
                <w:rFonts w:ascii="Times New Roman"/>
                <w:b w:val="false"/>
                <w:i w:val="false"/>
                <w:color w:val="000000"/>
                <w:sz w:val="20"/>
              </w:rPr>
              <w:t>
Мопед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9398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838200" cy="2921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21</w:t>
            </w:r>
          </w:p>
        </w:tc>
      </w:tr>
    </w:tbl>
    <w:bookmarkStart w:name="z377" w:id="6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"Анкета обследования потребления энергии в домашних хозяйствах"</w:t>
      </w:r>
      <w:r>
        <w:br/>
      </w:r>
      <w:r>
        <w:rPr>
          <w:rFonts w:ascii="Times New Roman"/>
          <w:b/>
          <w:i w:val="false"/>
          <w:color w:val="000000"/>
        </w:rPr>
        <w:t>(индекс Н-010, периодичность один раз в пять лет)</w:t>
      </w:r>
    </w:p>
    <w:bookmarkEnd w:id="64"/>
    <w:bookmarkStart w:name="z378" w:id="6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"Анкета обследования потребления энергии в домашних хозяйствах" (индекс Н-010, периодичность один раз в пять лет) (далее – статистическая форма).</w:t>
      </w:r>
    </w:p>
    <w:bookmarkEnd w:id="65"/>
    <w:bookmarkStart w:name="z379" w:id="66"/>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66"/>
    <w:bookmarkStart w:name="z380" w:id="67"/>
    <w:p>
      <w:pPr>
        <w:spacing w:after="0"/>
        <w:ind w:left="0"/>
        <w:jc w:val="both"/>
      </w:pPr>
      <w:r>
        <w:rPr>
          <w:rFonts w:ascii="Times New Roman"/>
          <w:b w:val="false"/>
          <w:i w:val="false"/>
          <w:color w:val="000000"/>
          <w:sz w:val="28"/>
        </w:rPr>
        <w:t>
      1)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67"/>
    <w:bookmarkStart w:name="z381" w:id="68"/>
    <w:p>
      <w:pPr>
        <w:spacing w:after="0"/>
        <w:ind w:left="0"/>
        <w:jc w:val="both"/>
      </w:pPr>
      <w:r>
        <w:rPr>
          <w:rFonts w:ascii="Times New Roman"/>
          <w:b w:val="false"/>
          <w:i w:val="false"/>
          <w:color w:val="000000"/>
          <w:sz w:val="28"/>
        </w:rPr>
        <w:t>
      2) интервьюер – лицо, осуществляющее опрос респондентов и домашних хозяйств при проведении общегосударственных статистических наблюдений и национальных переписей.</w:t>
      </w:r>
    </w:p>
    <w:bookmarkEnd w:id="68"/>
    <w:bookmarkStart w:name="z382" w:id="69"/>
    <w:p>
      <w:pPr>
        <w:spacing w:after="0"/>
        <w:ind w:left="0"/>
        <w:jc w:val="both"/>
      </w:pPr>
      <w:r>
        <w:rPr>
          <w:rFonts w:ascii="Times New Roman"/>
          <w:b w:val="false"/>
          <w:i w:val="false"/>
          <w:color w:val="000000"/>
          <w:sz w:val="28"/>
        </w:rPr>
        <w:t>
      3. Обследование проводится один раз в пять лет путем опроса респондентов и записи сведений о потреблении топлива и энергии непосредственно в домашних хозяйствах в статистическую форму.</w:t>
      </w:r>
    </w:p>
    <w:bookmarkEnd w:id="69"/>
    <w:bookmarkStart w:name="z383" w:id="70"/>
    <w:p>
      <w:pPr>
        <w:spacing w:after="0"/>
        <w:ind w:left="0"/>
        <w:jc w:val="both"/>
      </w:pPr>
      <w:r>
        <w:rPr>
          <w:rFonts w:ascii="Times New Roman"/>
          <w:b w:val="false"/>
          <w:i w:val="false"/>
          <w:color w:val="000000"/>
          <w:sz w:val="28"/>
        </w:rPr>
        <w:t xml:space="preserve">
      Респондентом статистического наблюдения является глава домашнего хозяйства. Главой домашнего хозяйства выступает занятый член домашнего хозяйства от 16 лет до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Республики Казахстан". В случае отсутствия в домашнем хозяйстве занятых лиц (домашние хозяйства пенсионеров или имеющие в составе пенсионеров, лиц с инвалидностью, студентов), глава домашнего хозяйства определяется самостоятельно членами домашнего хозяйства, имеющими какой-либо вид дохода.</w:t>
      </w:r>
    </w:p>
    <w:bookmarkEnd w:id="70"/>
    <w:bookmarkStart w:name="z384" w:id="71"/>
    <w:p>
      <w:pPr>
        <w:spacing w:after="0"/>
        <w:ind w:left="0"/>
        <w:jc w:val="both"/>
      </w:pPr>
      <w:r>
        <w:rPr>
          <w:rFonts w:ascii="Times New Roman"/>
          <w:b w:val="false"/>
          <w:i w:val="false"/>
          <w:color w:val="000000"/>
          <w:sz w:val="28"/>
        </w:rPr>
        <w:t>
      Статистическая форма заполняется на каждое отдельно взятое домашнее хозяйство, попавшее в выборочную совокупность.</w:t>
      </w:r>
    </w:p>
    <w:bookmarkEnd w:id="71"/>
    <w:bookmarkStart w:name="z385" w:id="72"/>
    <w:p>
      <w:pPr>
        <w:spacing w:after="0"/>
        <w:ind w:left="0"/>
        <w:jc w:val="both"/>
      </w:pPr>
      <w:r>
        <w:rPr>
          <w:rFonts w:ascii="Times New Roman"/>
          <w:b w:val="false"/>
          <w:i w:val="false"/>
          <w:color w:val="000000"/>
          <w:sz w:val="28"/>
        </w:rPr>
        <w:t xml:space="preserve">
      Выборочная совокупность домашних хозяйств формируется в соответствии с Методикой по проведению выборочных обследований домашних хозяйств,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от 11 ноября 2016 года № 266 (зарегистрирован в Реестре государственной регистрации нормативных правовых актов № 14515).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 Если по одному адресу проживают две или более семей, интервью проводится с одной из семей по согласию респондента.</w:t>
      </w:r>
    </w:p>
    <w:bookmarkEnd w:id="72"/>
    <w:bookmarkStart w:name="z386" w:id="73"/>
    <w:p>
      <w:pPr>
        <w:spacing w:after="0"/>
        <w:ind w:left="0"/>
        <w:jc w:val="both"/>
      </w:pPr>
      <w:r>
        <w:rPr>
          <w:rFonts w:ascii="Times New Roman"/>
          <w:b w:val="false"/>
          <w:i w:val="false"/>
          <w:color w:val="000000"/>
          <w:sz w:val="28"/>
        </w:rPr>
        <w:t>
      4. Вопросы статистической формы объединены в модули: сведения о домашнем хозяйстве и жилищных условиях; о потреблении топлива и энергии домашними хозяйствами. Потребление топлива и энергии делится по основным направлениям использования: отопление, горячее водоснабжение, приготовление пищи, освещение и транспорт.</w:t>
      </w:r>
    </w:p>
    <w:bookmarkEnd w:id="73"/>
    <w:bookmarkStart w:name="z387" w:id="74"/>
    <w:p>
      <w:pPr>
        <w:spacing w:after="0"/>
        <w:ind w:left="0"/>
        <w:jc w:val="both"/>
      </w:pPr>
      <w:r>
        <w:rPr>
          <w:rFonts w:ascii="Times New Roman"/>
          <w:b w:val="false"/>
          <w:i w:val="false"/>
          <w:color w:val="000000"/>
          <w:sz w:val="28"/>
        </w:rPr>
        <w:t>
      Интервьюер для обеспечения репрезентативности опроса по потреблению топлива и энергии домашними хозяйствами опрашивает респондентов, постоянно проживающих (не менее 12 месяцев) в домохозяйствах (квартирах, домах).</w:t>
      </w:r>
    </w:p>
    <w:bookmarkEnd w:id="74"/>
    <w:bookmarkStart w:name="z388" w:id="75"/>
    <w:p>
      <w:pPr>
        <w:spacing w:after="0"/>
        <w:ind w:left="0"/>
        <w:jc w:val="both"/>
      </w:pPr>
      <w:r>
        <w:rPr>
          <w:rFonts w:ascii="Times New Roman"/>
          <w:b w:val="false"/>
          <w:i w:val="false"/>
          <w:color w:val="000000"/>
          <w:sz w:val="28"/>
        </w:rPr>
        <w:t>
      Интервьюер зачитывает респондентам вопросы так, как они приведены в статистической форме, и не отклоняется от приведенной формулировки вопроса. При опросе зачитываются вопросы и делаются соответствующие отметки в перечисленных вариантах ответов. Ответы на поставленные вопросы статистической формы представляются непосредственно самими респондентами. Код варианта ответа респондента проставляется знаком "галочка". При отметке неправильного кода ответа необходимо его зачеркнуть и отметить правильный ответ. Все ответы записываются со слов респондентов. Представление подтверждающих документов не требуется.</w:t>
      </w:r>
    </w:p>
    <w:bookmarkEnd w:id="75"/>
    <w:bookmarkStart w:name="z389" w:id="76"/>
    <w:p>
      <w:pPr>
        <w:spacing w:after="0"/>
        <w:ind w:left="0"/>
        <w:jc w:val="both"/>
      </w:pPr>
      <w:r>
        <w:rPr>
          <w:rFonts w:ascii="Times New Roman"/>
          <w:b w:val="false"/>
          <w:i w:val="false"/>
          <w:color w:val="000000"/>
          <w:sz w:val="28"/>
        </w:rPr>
        <w:t xml:space="preserve">
      При проведении опроса необходимо обращать внимание на указанные переходы в вопросах, которые в статистической форме обозначены стрелкой с номером вопроса, к которому следует перейти после выбранного варианта ответа. </w:t>
      </w:r>
    </w:p>
    <w:bookmarkEnd w:id="76"/>
    <w:bookmarkStart w:name="z390" w:id="77"/>
    <w:p>
      <w:pPr>
        <w:spacing w:after="0"/>
        <w:ind w:left="0"/>
        <w:jc w:val="both"/>
      </w:pPr>
      <w:r>
        <w:rPr>
          <w:rFonts w:ascii="Times New Roman"/>
          <w:b w:val="false"/>
          <w:i w:val="false"/>
          <w:color w:val="000000"/>
          <w:sz w:val="28"/>
        </w:rPr>
        <w:t>
      5. В модуле А указываются сведения о домашнем хозяйстве и жилищных условиях.</w:t>
      </w:r>
    </w:p>
    <w:bookmarkEnd w:id="77"/>
    <w:bookmarkStart w:name="z391" w:id="78"/>
    <w:p>
      <w:pPr>
        <w:spacing w:after="0"/>
        <w:ind w:left="0"/>
        <w:jc w:val="both"/>
      </w:pPr>
      <w:r>
        <w:rPr>
          <w:rFonts w:ascii="Times New Roman"/>
          <w:b w:val="false"/>
          <w:i w:val="false"/>
          <w:color w:val="000000"/>
          <w:sz w:val="28"/>
        </w:rPr>
        <w:t>
      Вопросы 1 и 2 предполагают исключение домохозяйств, члены которых проживают менее 12 месяцев по этому адресу, чтобы обеспечить сопоставимость данных. Если члены домохозяйства проживают менее года опрос завершается.</w:t>
      </w:r>
    </w:p>
    <w:bookmarkEnd w:id="78"/>
    <w:bookmarkStart w:name="z392" w:id="79"/>
    <w:p>
      <w:pPr>
        <w:spacing w:after="0"/>
        <w:ind w:left="0"/>
        <w:jc w:val="both"/>
      </w:pPr>
      <w:r>
        <w:rPr>
          <w:rFonts w:ascii="Times New Roman"/>
          <w:b w:val="false"/>
          <w:i w:val="false"/>
          <w:color w:val="000000"/>
          <w:sz w:val="28"/>
        </w:rPr>
        <w:t>
      В вопросе 3 указывается количество лиц проживающих, независимо зарегистрированы они по этому адресу или нет.</w:t>
      </w:r>
    </w:p>
    <w:bookmarkEnd w:id="79"/>
    <w:bookmarkStart w:name="z393" w:id="80"/>
    <w:p>
      <w:pPr>
        <w:spacing w:after="0"/>
        <w:ind w:left="0"/>
        <w:jc w:val="both"/>
      </w:pPr>
      <w:r>
        <w:rPr>
          <w:rFonts w:ascii="Times New Roman"/>
          <w:b w:val="false"/>
          <w:i w:val="false"/>
          <w:color w:val="000000"/>
          <w:sz w:val="28"/>
        </w:rPr>
        <w:t>
      В вопросе 4 указываются типы окон (деревянные, пластиковые, металлические).</w:t>
      </w:r>
    </w:p>
    <w:bookmarkEnd w:id="80"/>
    <w:bookmarkStart w:name="z394" w:id="81"/>
    <w:p>
      <w:pPr>
        <w:spacing w:after="0"/>
        <w:ind w:left="0"/>
        <w:jc w:val="both"/>
      </w:pPr>
      <w:r>
        <w:rPr>
          <w:rFonts w:ascii="Times New Roman"/>
          <w:b w:val="false"/>
          <w:i w:val="false"/>
          <w:color w:val="000000"/>
          <w:sz w:val="28"/>
        </w:rPr>
        <w:t>
      В вопросах 5 и 6 указывается наличие теплоизоляции и какие части жилья теплоизолированы.</w:t>
      </w:r>
    </w:p>
    <w:bookmarkEnd w:id="81"/>
    <w:bookmarkStart w:name="z395" w:id="82"/>
    <w:p>
      <w:pPr>
        <w:spacing w:after="0"/>
        <w:ind w:left="0"/>
        <w:jc w:val="both"/>
      </w:pPr>
      <w:r>
        <w:rPr>
          <w:rFonts w:ascii="Times New Roman"/>
          <w:b w:val="false"/>
          <w:i w:val="false"/>
          <w:color w:val="000000"/>
          <w:sz w:val="28"/>
        </w:rPr>
        <w:t xml:space="preserve">
      В вопросе 7 указывается какая температура была в помещении в течение прошлой зимы, выбрать температурный интервал в зависимости от ответа респондента. </w:t>
      </w:r>
    </w:p>
    <w:bookmarkEnd w:id="82"/>
    <w:bookmarkStart w:name="z396" w:id="83"/>
    <w:p>
      <w:pPr>
        <w:spacing w:after="0"/>
        <w:ind w:left="0"/>
        <w:jc w:val="both"/>
      </w:pPr>
      <w:r>
        <w:rPr>
          <w:rFonts w:ascii="Times New Roman"/>
          <w:b w:val="false"/>
          <w:i w:val="false"/>
          <w:color w:val="000000"/>
          <w:sz w:val="28"/>
        </w:rPr>
        <w:t>
      6. В модуле В указывается информация об отоплении жилья.</w:t>
      </w:r>
    </w:p>
    <w:bookmarkEnd w:id="83"/>
    <w:bookmarkStart w:name="z397" w:id="84"/>
    <w:p>
      <w:pPr>
        <w:spacing w:after="0"/>
        <w:ind w:left="0"/>
        <w:jc w:val="both"/>
      </w:pPr>
      <w:r>
        <w:rPr>
          <w:rFonts w:ascii="Times New Roman"/>
          <w:b w:val="false"/>
          <w:i w:val="false"/>
          <w:color w:val="000000"/>
          <w:sz w:val="28"/>
        </w:rPr>
        <w:t xml:space="preserve">
      В вопросе 8 указывается тип отопительной системы, установленной в помещении, используемый в течение года. Если ответ "центральное", то переходите к вопросу 10. </w:t>
      </w:r>
    </w:p>
    <w:bookmarkEnd w:id="84"/>
    <w:bookmarkStart w:name="z398" w:id="85"/>
    <w:p>
      <w:pPr>
        <w:spacing w:after="0"/>
        <w:ind w:left="0"/>
        <w:jc w:val="both"/>
      </w:pPr>
      <w:r>
        <w:rPr>
          <w:rFonts w:ascii="Times New Roman"/>
          <w:b w:val="false"/>
          <w:i w:val="false"/>
          <w:color w:val="000000"/>
          <w:sz w:val="28"/>
        </w:rPr>
        <w:t>
      В случае автономной системы отопления в вопросе 9 необходимо указать тип используемого оборудования, его возраст, топливо или источник энергии, используемые для отопления помещения. В данном пункте необходимо отметить один из вариантов ответов цифрой.</w:t>
      </w:r>
    </w:p>
    <w:bookmarkEnd w:id="85"/>
    <w:bookmarkStart w:name="z399" w:id="86"/>
    <w:p>
      <w:pPr>
        <w:spacing w:after="0"/>
        <w:ind w:left="0"/>
        <w:jc w:val="both"/>
      </w:pPr>
      <w:r>
        <w:rPr>
          <w:rFonts w:ascii="Times New Roman"/>
          <w:b w:val="false"/>
          <w:i w:val="false"/>
          <w:color w:val="000000"/>
          <w:sz w:val="28"/>
        </w:rPr>
        <w:t>
      Каменный уголь включает две подкатегории: коксующийся уголь (используемый в доменных печах) и другие битуминозные угли и антрацит, используемые для отопления и производства пара.</w:t>
      </w:r>
    </w:p>
    <w:bookmarkEnd w:id="86"/>
    <w:bookmarkStart w:name="z400" w:id="87"/>
    <w:p>
      <w:pPr>
        <w:spacing w:after="0"/>
        <w:ind w:left="0"/>
        <w:jc w:val="both"/>
      </w:pPr>
      <w:r>
        <w:rPr>
          <w:rFonts w:ascii="Times New Roman"/>
          <w:b w:val="false"/>
          <w:i w:val="false"/>
          <w:color w:val="000000"/>
          <w:sz w:val="28"/>
        </w:rPr>
        <w:t>
      Природный газ – смесь газообразных углеводородов, преимущественно метана, но также включает этан, пропан и высшие углеводороды в гораздо меньших количествах и некоторые негорючие газы, такие как водород и диоксид углерода.</w:t>
      </w:r>
    </w:p>
    <w:bookmarkEnd w:id="87"/>
    <w:bookmarkStart w:name="z401" w:id="88"/>
    <w:p>
      <w:pPr>
        <w:spacing w:after="0"/>
        <w:ind w:left="0"/>
        <w:jc w:val="both"/>
      </w:pPr>
      <w:r>
        <w:rPr>
          <w:rFonts w:ascii="Times New Roman"/>
          <w:b w:val="false"/>
          <w:i w:val="false"/>
          <w:color w:val="000000"/>
          <w:sz w:val="28"/>
        </w:rPr>
        <w:t>
      Пропан и бутан сжиженный – сжиженный газ, включая фракции и смеси сжиженного газа, вырабатываемые по местным техническим условиям как бытовое топливо.</w:t>
      </w:r>
    </w:p>
    <w:bookmarkEnd w:id="88"/>
    <w:bookmarkStart w:name="z402" w:id="89"/>
    <w:p>
      <w:pPr>
        <w:spacing w:after="0"/>
        <w:ind w:left="0"/>
        <w:jc w:val="both"/>
      </w:pPr>
      <w:r>
        <w:rPr>
          <w:rFonts w:ascii="Times New Roman"/>
          <w:b w:val="false"/>
          <w:i w:val="false"/>
          <w:color w:val="000000"/>
          <w:sz w:val="28"/>
        </w:rPr>
        <w:t xml:space="preserve">
      Электроэнергия – электроэнергия, произведенная теплоэлектроцентралями, атомными электростанциями, газотурбинными электростанциями, дизельными электростанциями, гидроэлектростанциями и прочую энергию от возобновляемых источников. </w:t>
      </w:r>
    </w:p>
    <w:bookmarkEnd w:id="89"/>
    <w:bookmarkStart w:name="z403" w:id="90"/>
    <w:p>
      <w:pPr>
        <w:spacing w:after="0"/>
        <w:ind w:left="0"/>
        <w:jc w:val="both"/>
      </w:pPr>
      <w:r>
        <w:rPr>
          <w:rFonts w:ascii="Times New Roman"/>
          <w:b w:val="false"/>
          <w:i w:val="false"/>
          <w:color w:val="000000"/>
          <w:sz w:val="28"/>
        </w:rPr>
        <w:t>
      Газойли (дизельное топливо) – дистиллятное мазутное топливо, представляет собой в первую очередь средний дистиллят с диапазоном дистилляции 180-380</w:t>
      </w:r>
      <w:r>
        <w:rPr>
          <w:rFonts w:ascii="Times New Roman"/>
          <w:b w:val="false"/>
          <w:i w:val="false"/>
          <w:color w:val="000000"/>
          <w:vertAlign w:val="superscript"/>
        </w:rPr>
        <w:t>0</w:t>
      </w:r>
      <w:r>
        <w:rPr>
          <w:rFonts w:ascii="Times New Roman"/>
          <w:b w:val="false"/>
          <w:i w:val="false"/>
          <w:color w:val="000000"/>
          <w:sz w:val="28"/>
        </w:rPr>
        <w:t xml:space="preserve">С. </w:t>
      </w:r>
    </w:p>
    <w:bookmarkEnd w:id="90"/>
    <w:bookmarkStart w:name="z404" w:id="91"/>
    <w:p>
      <w:pPr>
        <w:spacing w:after="0"/>
        <w:ind w:left="0"/>
        <w:jc w:val="both"/>
      </w:pPr>
      <w:r>
        <w:rPr>
          <w:rFonts w:ascii="Times New Roman"/>
          <w:b w:val="false"/>
          <w:i w:val="false"/>
          <w:color w:val="000000"/>
          <w:sz w:val="28"/>
        </w:rPr>
        <w:t>
      Биотопливо – топливо, полученное прямо или опосредованно из биомассы. В эту категорию входят дрова, древесные пеллеты и брикеты, древесные отходы, солома, прочее топливо из сельскохозяйственных и лесных отходов, отходы животных (навоз), а также уголь древесный, включая агломерированный.</w:t>
      </w:r>
    </w:p>
    <w:bookmarkEnd w:id="91"/>
    <w:bookmarkStart w:name="z405" w:id="92"/>
    <w:p>
      <w:pPr>
        <w:spacing w:after="0"/>
        <w:ind w:left="0"/>
        <w:jc w:val="both"/>
      </w:pPr>
      <w:r>
        <w:rPr>
          <w:rFonts w:ascii="Times New Roman"/>
          <w:b w:val="false"/>
          <w:i w:val="false"/>
          <w:color w:val="000000"/>
          <w:sz w:val="28"/>
        </w:rPr>
        <w:t>
      Керосин – представляет собой горючую жидкость, смесь углеводородов, которая выкипает в интервале температур 150-250</w:t>
      </w:r>
      <w:r>
        <w:rPr>
          <w:rFonts w:ascii="Times New Roman"/>
          <w:b w:val="false"/>
          <w:i w:val="false"/>
          <w:color w:val="000000"/>
          <w:vertAlign w:val="superscript"/>
        </w:rPr>
        <w:t>0</w:t>
      </w:r>
      <w:r>
        <w:rPr>
          <w:rFonts w:ascii="Times New Roman"/>
          <w:b w:val="false"/>
          <w:i w:val="false"/>
          <w:color w:val="000000"/>
          <w:sz w:val="28"/>
        </w:rPr>
        <w:t>С. Получают керосин путем перегонки (ректификации) нефти.</w:t>
      </w:r>
    </w:p>
    <w:bookmarkEnd w:id="92"/>
    <w:bookmarkStart w:name="z406" w:id="93"/>
    <w:p>
      <w:pPr>
        <w:spacing w:after="0"/>
        <w:ind w:left="0"/>
        <w:jc w:val="both"/>
      </w:pPr>
      <w:r>
        <w:rPr>
          <w:rFonts w:ascii="Times New Roman"/>
          <w:b w:val="false"/>
          <w:i w:val="false"/>
          <w:color w:val="000000"/>
          <w:sz w:val="28"/>
        </w:rPr>
        <w:t>
      В случае использования топлива или источника энергии, не указанное в вопросе, следует указать "Другое".</w:t>
      </w:r>
    </w:p>
    <w:bookmarkEnd w:id="93"/>
    <w:bookmarkStart w:name="z407" w:id="94"/>
    <w:p>
      <w:pPr>
        <w:spacing w:after="0"/>
        <w:ind w:left="0"/>
        <w:jc w:val="both"/>
      </w:pPr>
      <w:r>
        <w:rPr>
          <w:rFonts w:ascii="Times New Roman"/>
          <w:b w:val="false"/>
          <w:i w:val="false"/>
          <w:color w:val="000000"/>
          <w:sz w:val="28"/>
        </w:rPr>
        <w:t>
      В вопросе 10 необходимо указать другое оборудование, использующее топливо или электричество для обогрева помещений. Если другого оборудования нет, следует перейти к вопросу 12.</w:t>
      </w:r>
    </w:p>
    <w:bookmarkEnd w:id="94"/>
    <w:bookmarkStart w:name="z408" w:id="95"/>
    <w:p>
      <w:pPr>
        <w:spacing w:after="0"/>
        <w:ind w:left="0"/>
        <w:jc w:val="both"/>
      </w:pPr>
      <w:r>
        <w:rPr>
          <w:rFonts w:ascii="Times New Roman"/>
          <w:b w:val="false"/>
          <w:i w:val="false"/>
          <w:color w:val="000000"/>
          <w:sz w:val="28"/>
        </w:rPr>
        <w:t>
      7. В модуле С указывается информация о нагреве воды.</w:t>
      </w:r>
    </w:p>
    <w:bookmarkEnd w:id="95"/>
    <w:bookmarkStart w:name="z409" w:id="96"/>
    <w:p>
      <w:pPr>
        <w:spacing w:after="0"/>
        <w:ind w:left="0"/>
        <w:jc w:val="both"/>
      </w:pPr>
      <w:r>
        <w:rPr>
          <w:rFonts w:ascii="Times New Roman"/>
          <w:b w:val="false"/>
          <w:i w:val="false"/>
          <w:color w:val="000000"/>
          <w:sz w:val="28"/>
        </w:rPr>
        <w:t xml:space="preserve">
      В вопросе 12 необходимо выбрать из какой системы отополения респодент получает горячую воду (центральное или автономное). Если респондент отвечает "автономное", следующим вопросом уточняется наличие собственного оборудования, которое потребляет топливо или электроэнергию для нагрева воды. В вопросе 14 необходимо указать тип используемого оборудования, возраст и топливо или источник энергии, используемые для нагрева воды. </w:t>
      </w:r>
    </w:p>
    <w:bookmarkEnd w:id="96"/>
    <w:bookmarkStart w:name="z410" w:id="97"/>
    <w:p>
      <w:pPr>
        <w:spacing w:after="0"/>
        <w:ind w:left="0"/>
        <w:jc w:val="both"/>
      </w:pPr>
      <w:r>
        <w:rPr>
          <w:rFonts w:ascii="Times New Roman"/>
          <w:b w:val="false"/>
          <w:i w:val="false"/>
          <w:color w:val="000000"/>
          <w:sz w:val="28"/>
        </w:rPr>
        <w:t>
      Для выбора топлива или источника энергии, используемых для нагрева воды необходимо отметить вариант ответа цифрой по списку.</w:t>
      </w:r>
    </w:p>
    <w:bookmarkEnd w:id="97"/>
    <w:bookmarkStart w:name="z411" w:id="98"/>
    <w:p>
      <w:pPr>
        <w:spacing w:after="0"/>
        <w:ind w:left="0"/>
        <w:jc w:val="both"/>
      </w:pPr>
      <w:r>
        <w:rPr>
          <w:rFonts w:ascii="Times New Roman"/>
          <w:b w:val="false"/>
          <w:i w:val="false"/>
          <w:color w:val="000000"/>
          <w:sz w:val="28"/>
        </w:rPr>
        <w:t xml:space="preserve">
      Вопрос 15 уточняет есть ли дополнительное автономное оборудование, второе по важности в домашнем хозяйстве для нагрева воды. Если нет, то необходимо перейти к вопросу 17. </w:t>
      </w:r>
    </w:p>
    <w:bookmarkEnd w:id="98"/>
    <w:bookmarkStart w:name="z412" w:id="99"/>
    <w:p>
      <w:pPr>
        <w:spacing w:after="0"/>
        <w:ind w:left="0"/>
        <w:jc w:val="both"/>
      </w:pPr>
      <w:r>
        <w:rPr>
          <w:rFonts w:ascii="Times New Roman"/>
          <w:b w:val="false"/>
          <w:i w:val="false"/>
          <w:color w:val="000000"/>
          <w:sz w:val="28"/>
        </w:rPr>
        <w:t xml:space="preserve">
      В 16 вопросе, необходимо выбрать один тип оборудования, указать его возраст, а также топливо или источник энергии. </w:t>
      </w:r>
    </w:p>
    <w:bookmarkEnd w:id="99"/>
    <w:bookmarkStart w:name="z413" w:id="100"/>
    <w:p>
      <w:pPr>
        <w:spacing w:after="0"/>
        <w:ind w:left="0"/>
        <w:jc w:val="both"/>
      </w:pPr>
      <w:r>
        <w:rPr>
          <w:rFonts w:ascii="Times New Roman"/>
          <w:b w:val="false"/>
          <w:i w:val="false"/>
          <w:color w:val="000000"/>
          <w:sz w:val="28"/>
        </w:rPr>
        <w:t xml:space="preserve">
      8. Модуль D предусматривает наличие в жилье собственного оборудования для выработки электроэнергии. Необходимо указать характеристики данного оборудования. </w:t>
      </w:r>
    </w:p>
    <w:bookmarkEnd w:id="100"/>
    <w:bookmarkStart w:name="z414" w:id="101"/>
    <w:p>
      <w:pPr>
        <w:spacing w:after="0"/>
        <w:ind w:left="0"/>
        <w:jc w:val="both"/>
      </w:pPr>
      <w:r>
        <w:rPr>
          <w:rFonts w:ascii="Times New Roman"/>
          <w:b w:val="false"/>
          <w:i w:val="false"/>
          <w:color w:val="000000"/>
          <w:sz w:val="28"/>
        </w:rPr>
        <w:t>
      9. В модуле Е указывается использование солнечного коллектора и теплового насоса. В случае наличия соответствующего оборудования, то тип оборудования должен быть соответственно указан в вопросах об отоплении и нагреве воды. Если технологии отсутствуют, переходим к вопросу 27.</w:t>
      </w:r>
    </w:p>
    <w:bookmarkEnd w:id="101"/>
    <w:bookmarkStart w:name="z415" w:id="102"/>
    <w:p>
      <w:pPr>
        <w:spacing w:after="0"/>
        <w:ind w:left="0"/>
        <w:jc w:val="both"/>
      </w:pPr>
      <w:r>
        <w:rPr>
          <w:rFonts w:ascii="Times New Roman"/>
          <w:b w:val="false"/>
          <w:i w:val="false"/>
          <w:color w:val="000000"/>
          <w:sz w:val="28"/>
        </w:rPr>
        <w:t xml:space="preserve">
      Если домашнее хозяйство использует солнечный коллектор, то необходимо указать его площадь в квадратных метрах, цель использования и вид. Солнечные коллекторы делятся на два основных вида по типу дизайна: панельного типа и вакуумного типа. </w:t>
      </w:r>
    </w:p>
    <w:bookmarkEnd w:id="102"/>
    <w:bookmarkStart w:name="z416" w:id="103"/>
    <w:p>
      <w:pPr>
        <w:spacing w:after="0"/>
        <w:ind w:left="0"/>
        <w:jc w:val="both"/>
      </w:pPr>
      <w:r>
        <w:rPr>
          <w:rFonts w:ascii="Times New Roman"/>
          <w:b w:val="false"/>
          <w:i w:val="false"/>
          <w:color w:val="000000"/>
          <w:sz w:val="28"/>
        </w:rPr>
        <w:t xml:space="preserve">
      При использовании теплового насоса указываются его характеристики, и назначение. </w:t>
      </w:r>
    </w:p>
    <w:bookmarkEnd w:id="103"/>
    <w:bookmarkStart w:name="z417" w:id="104"/>
    <w:p>
      <w:pPr>
        <w:spacing w:after="0"/>
        <w:ind w:left="0"/>
        <w:jc w:val="both"/>
      </w:pPr>
      <w:r>
        <w:rPr>
          <w:rFonts w:ascii="Times New Roman"/>
          <w:b w:val="false"/>
          <w:i w:val="false"/>
          <w:color w:val="000000"/>
          <w:sz w:val="28"/>
        </w:rPr>
        <w:t>
      10. В модуле F указывается один из предлагаемых типов оборудования для приготовления пищи, а также используемый вид топлива или энергии. Если оборудование использует электроэнергию, то необходимо указать мощность в Ватт.</w:t>
      </w:r>
    </w:p>
    <w:bookmarkEnd w:id="104"/>
    <w:bookmarkStart w:name="z418" w:id="105"/>
    <w:p>
      <w:pPr>
        <w:spacing w:after="0"/>
        <w:ind w:left="0"/>
        <w:jc w:val="both"/>
      </w:pPr>
      <w:r>
        <w:rPr>
          <w:rFonts w:ascii="Times New Roman"/>
          <w:b w:val="false"/>
          <w:i w:val="false"/>
          <w:color w:val="000000"/>
          <w:sz w:val="28"/>
        </w:rPr>
        <w:t>
      11. Модуль G предусматривает наличие в жилье системы охлаждения воздуха или вентиляции. Если в вопросе 28 ответ "Да", то в вопросе 29 указывается срок использования и мощность оборудования в Ватт.</w:t>
      </w:r>
    </w:p>
    <w:bookmarkEnd w:id="105"/>
    <w:bookmarkStart w:name="z419" w:id="106"/>
    <w:p>
      <w:pPr>
        <w:spacing w:after="0"/>
        <w:ind w:left="0"/>
        <w:jc w:val="both"/>
      </w:pPr>
      <w:r>
        <w:rPr>
          <w:rFonts w:ascii="Times New Roman"/>
          <w:b w:val="false"/>
          <w:i w:val="false"/>
          <w:color w:val="000000"/>
          <w:sz w:val="28"/>
        </w:rPr>
        <w:t>
      12. В модуле H указывается информация о потреблении тепловой энергии.</w:t>
      </w:r>
    </w:p>
    <w:bookmarkEnd w:id="106"/>
    <w:bookmarkStart w:name="z420" w:id="107"/>
    <w:p>
      <w:pPr>
        <w:spacing w:after="0"/>
        <w:ind w:left="0"/>
        <w:jc w:val="both"/>
      </w:pPr>
      <w:r>
        <w:rPr>
          <w:rFonts w:ascii="Times New Roman"/>
          <w:b w:val="false"/>
          <w:i w:val="false"/>
          <w:color w:val="000000"/>
          <w:sz w:val="28"/>
        </w:rPr>
        <w:t xml:space="preserve">
      13. В модуле I указывается информация о мощности и возрасте электробытовых приборов, которые являются наиболее важными, с точки зрения потребления энергии: холодильник, морозильная камера, стиральная машина, комбинированная стиральная машина с сушилкой (полуавтомат), сушильная машина для белья, посудомоечная машина. Для остальных приборов достаточно указать возраст. </w:t>
      </w:r>
    </w:p>
    <w:bookmarkEnd w:id="107"/>
    <w:bookmarkStart w:name="z421" w:id="108"/>
    <w:p>
      <w:pPr>
        <w:spacing w:after="0"/>
        <w:ind w:left="0"/>
        <w:jc w:val="both"/>
      </w:pPr>
      <w:r>
        <w:rPr>
          <w:rFonts w:ascii="Times New Roman"/>
          <w:b w:val="false"/>
          <w:i w:val="false"/>
          <w:color w:val="000000"/>
          <w:sz w:val="28"/>
        </w:rPr>
        <w:t xml:space="preserve">
      14. В модуле J указывается информация об освещении и измерительных и регулирующих приборах, установленные в жилье. Основной целью вопроса 33 является выяснение технологии, используемой для освещения жилья. Необходимо указать количество ламп каждого вида и их примерное использование часов в день в гостиной и кухне. </w:t>
      </w:r>
    </w:p>
    <w:bookmarkEnd w:id="108"/>
    <w:bookmarkStart w:name="z422" w:id="109"/>
    <w:p>
      <w:pPr>
        <w:spacing w:after="0"/>
        <w:ind w:left="0"/>
        <w:jc w:val="both"/>
      </w:pPr>
      <w:r>
        <w:rPr>
          <w:rFonts w:ascii="Times New Roman"/>
          <w:b w:val="false"/>
          <w:i w:val="false"/>
          <w:color w:val="000000"/>
          <w:sz w:val="28"/>
        </w:rPr>
        <w:t>
      15. В модуле К указывается транспортное средство респондента используемое в личных целях. В данный пункт не должен включаться служебный транспорт, который используется для нужд домохозяйств.</w:t>
      </w:r>
    </w:p>
    <w:bookmarkEnd w:id="109"/>
    <w:bookmarkStart w:name="z423" w:id="110"/>
    <w:p>
      <w:pPr>
        <w:spacing w:after="0"/>
        <w:ind w:left="0"/>
        <w:jc w:val="both"/>
      </w:pPr>
      <w:r>
        <w:rPr>
          <w:rFonts w:ascii="Times New Roman"/>
          <w:b w:val="false"/>
          <w:i w:val="false"/>
          <w:color w:val="000000"/>
          <w:sz w:val="28"/>
        </w:rPr>
        <w:t>
      При наличии транспортных средств в вопросах 36, 37, 38 указываются основные их характеристики: тип потребляемого топлива, средний расход топлива, общий пробег и возраст.</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