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9828" w14:textId="7779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августа 2022 года № 297/НҚ. Зарегистрирован в Министерстве юстиции Республики Казахстан 6 сентября 2022 года № 29422. Утратил силу приказом Министра цифрового развития, инноваций и аэрокосмической промышленности РК от 12.07.2024 № 420/НҚ.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 (зарегистрирован в Реестре государственной регистрации нормативных правовых актов за № 12961),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государственных органов по применению информационно-коммуникационных технологий,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2. Оценка по параметру "Полнота и актуальность информации" для интернет-ресурсов МИО: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1.14,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Социальное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помощь (отдельным категориям граждан, адресная социальная помощь);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социальная защита участников ВОВ, лиц с инвалидностью, 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пенсионные 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миграции населения, с указанием мер государственной поддержки и контактной информации уполномоченных органов;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