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c787" w14:textId="53f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сентября 2022 года № 918. Зарегистрирован в Министерстве юстиции Республики Казахстан 6 сентября 2022 года № 29424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Западно-Казахстанской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5 934 254 000 (пять миллиардов девятьсот тридцать четыре миллиона двести пятьдесять четыре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