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c691" w14:textId="cb2c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Генерального Прокурора Республики Казахстан от 18 января 2006 года № 7 "Об утверждении Правил приема и выдачи подразделениями архивной работы Комитета по правовой статистике и специальным учетам Генеральной прокуратуры Республики Казахстан прекращенных уголовных дел и материалов, по которым органами прокуратуры вынесены постановления об отказе в возбуждении уголовного дела"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5 сентября 2022 года № 179. Зарегистрирован в Министерстве юстиции Республики Казахстан 7 сентября 2022 года № 29439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18 января 2006 года № 7 "Об утверждении Правил приема и выдачи подразделениями архивной работы Комитета по правовой статистике и специальным учетам Генеральной прокуратуры Республики Казахстан прекращенных уголовных дел и материалов, по которым органами прокуратуры вынесены постановления об отказе в возбуждении уголовного дела" (зарегистрирован в Реестре государственной регистрации нормативных правовых актов за № 4087).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заинтересованным субъектам правовой статистики и специальных учетов, а также территориальным органам Комитета для сведения.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по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Верховном Суде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(аппарат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Казахстан)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