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8e60" w14:textId="1f98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военных оркестров, военных дирижеров и музыкантов культурно-досуговых центров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сентября 2022 года № 744. Зарегистрирован в Министерстве юстиции Республики Казахстан 7 сентября 2022 года № 29462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военных оркестров, военных дирижеров и музыкантов культурно-досуговых центров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25 декабря 2020 года № 740 "Об утверждении Правил организации деятельности военных оркестров, военных дирижеров и музыкантов культурно-досуговых центров Вооруженных Сил Республики Казахстан" (зарегистрированный в Реестре государственной регистрации нормативных правовых актов Республики Казахстан за № 21963).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воспитательной и идеологической работы Министерства обороны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2022 года № 744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военных оркестров, военных дирижеров и музыкантов культурно-досуговых центров Вооруженных Сил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организации деятельности военных оркестров, военных дирижеров и музыкантов культурно-досуговых центров Вооруженных Сил Республики Казахстан (далее – Правила) определяют порядок деятельности военных оркестров, военных дирижеров и музыкантов культурно-досуговых центров Вооруженных Сил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руководство профессиональной деятельностью военных оркестров осуществляет главный военный дирижер.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Планирование деятельности военных оркестров, военных дирижеров и музыкантов культурно-досуговых центров Вооруженных Сил Республики Казахстан осуществляется на основании плана работы военных оркестров, военных дирижеров и музыкантов культурно-досуговых центров Вооруженных Сил Республики Казахстан на год.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деятельности военных оркестров, военных дирижеров и музыкантов культурно-досуговых центров Вооруженных Сил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военных оркестров, военных дирижеров и музыкантов культурно-досуговых центров Вооруженных Сил Республики Казахстан заключается: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музыкальном обеспечении воинских ритуалов, общественных, культурно-массовых и спортивных мероприятий;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проведении концертно-просветительской работы;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оказании методической помощи командирам подразделений в разучивании строевых песен.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Основу репертуара военного оркестра составляют произведения на военно-патриотическую тему.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военными оркестрами, военными дирижерами и музыкантами культурно-досуговых центров Вооруженных Сил Республики Казахстан организуется и проводится специальная подготовка. Задачами специальной подготовки являются: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воспитание у личного состава чувства ответственности за выполнение воинского долга и служебных обязанностей;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специальной подготовки дирижеров, музыкантов и обеспечение высокого исполнительского мастерства военного оркестра;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строевой выучки дирижеров, музыкантов, исполнения строевых песен и строевой слаженности военного оркестра.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Подготовка военных оркестров, военных дирижеров и музыкантов культурно-досуговых центров Вооруженных Сил Республики Казахстан осуществляется по специальной программе.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проведения занятий по оркестровой, музыкально-теоретической, одиночной подготовке выделяются специально оборудованные помещения.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качественной подготовки военных оркестров военных дирижеров и музыкантов культурно-досуговых центров Вооруженных Сил Республики Казахстан привлечение к несению службы в суточном наряде не допускается.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игры военных оркестров при обеспечении воинских ритуалов, общественных, культурно-массовых мероприятий устанавливается начальником военного оркестра или военным дирижером совместно с лицом, ответственным за проводимое мероприятие.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музыкальном обеспечении воинских ритуалов Государственный Гимн Республики Казахстан, гимны зарубежных государств и произведения служебно-строевого репертуара исполняются военными оркестрами стоя и наизусть.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