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ccc" w14:textId="e5d6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7 сентября 2022 года № 27. Зарегистрирован в Министерстве юстиции Республики Казахстан 9 сентября 2022 года № 29489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августа 2021 года № 4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сектора" (зарегистрирован в Реестре государственной регистрации нормативных правовых актов № 23942)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не финансового сектора,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не финансового сектора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 для субъектов финансового мониторинга,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 (далее – Субъекты).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 в сфере финансового мониторинга, используемая для электронного взаимодействия с Субъектом;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услуг, клиентов);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ПОД/ФТ.</w:t>
      </w:r>
    </w:p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Внутренний контроль осуществляется в целях: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выполнения Субъектами требований Закона о ПОД/ФТ;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организации внутреннего контроля в целях ПОД/ФТ/ФРОМУ Субъектами обеспечивается: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проведение независимого аудита;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талона о приеме уведомления о начале или прекращении деятельности у Субъектов, по которым установлен уведомительный порядок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приема уведомлений государственными органами, утвержденных приказом Министра национальной экономики Республики Казахстан от 6 января 2015 года № 4 (зарегистрирован в Реестре государственной регистрации нормативных правовых актов № 10194).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Правила внутреннего контроля (далее – ПВК) являются документом, который регламентирует организационные основы работы, направленные на ПОД/ФТ/ФРОМУ, и устанавливает порядок действий Субъектов в целях ПОД/ФТ/ФРОМУ.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ПВК включают в себя программы, предусмотренные пунктом 3 статьи 11 Закона о ПОД/ФТ, который регламентирует организационные основы работы, направленные на ПОД/ФТ/ФРОМУ, и устанавливает порядок действий Субъектов.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лица, ответственного за реализацию и соблюдение ПВК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правил внутреннего контроля, в том числе о наличии безупречной деловой репутации, за исключением Субъектов, осуществляющих свою деятельность единолично.";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Программа организации внутреннего контроля в целях ПОД/ФТ/ФРОМУ, включая требование о назначении лица, ответственного за реализацию и соблюдение ПВК,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иные требования, предъявляемые к работникам Субъектов, ответственным за реализацию и соблюдение ПВК, в том числе о наличии безупречной деловой репутации";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Программа организации внутреннего контроля в целях ПОД/ФТ/ФРОМУ (далее – Программа) включает следующие процедуры: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программного обеспечения, используемых Субъектом для осуществления внутреннего контроля в целях ПОД/ФТ/ФРОМУ;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прекращения деловых отношений, отказ в проведении операций с деньгами и (или) иным имуществом, и принятия мер по замораживанию операций с деньгами и (или) иным имуществом;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признания операции клиента подозрительной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о фактах отказа физическому лицу в установлении деловых отношений, прекращения деловых отношений с клиентом, отказа в проведении операции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документальное фиксирование операций, подлежащих финансовому мониторингу и направляемых в уполномоченный орган;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информирование руководителя о ставших работникам Субъекта известными фактах нарушения законодательства Республики Казахстан о ПОД/ФТ, ПВК, допущенных работниками Субъекта;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взаимодействия лица, ответственного за реализацию и соблюдение ПВК с другими подразделениями, персоналом организации, филиалами, уполномоченными органами и их должностными лицами, при осуществлении внутреннего контроля в целях ПОД/ФТ/ФРОМУ;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юридическим лицом, имеющим контроль над организацией требований по ПОД/ФТ/ФРОМУ для подконтрольных организаций;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подготовка и представление органам и уполномоченным лицам юридическим лицом, имеющим контроль над организацией,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на проведение независимого аудита;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идентификация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 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оценка, определение, документальное фиксирование и обновление результатов оценки рисков легализации ОД/ФТ/ФРОМУ;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разработка мер контроля, процедуры по управлению рисками легализации ОД/ФТ/ФРОМУ и снижению рисков легализации ОД/ФТ/ФРОМУ;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классификация своих клиентов с учетом степени риска легализации ОД/ФТ/ФРОМУ;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хранение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Субъектом в Программу дополнительных мер по организации внутреннего контроля в целях ПОД/ФТ/ФРОМУ. 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Субъекты назначают лицо, ответственное за реализацию и соблюдение ПВК (далее – ответственный работник) из числа руководящих работников Субъектов или иных руководителей Субъектов не ниже уровня руководителя соответствующего структурного подразделения, а также работников Субъектов, ответственных за реализацию и соблюдение ПВК (далее – работник подразделения по ПОД/ФТ/ФРОМУ), за исключением Субъектов, осуществляющих свою деятельность единолично.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назначается лицо, имеющее: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не менее двух лет в соответствующих сферах деятельности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ПОД/ФТ;</w:t>
      </w:r>
    </w:p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работника подразделения по ПОД/ФТ/ФРОМУ назначается лицо, имеющее: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образование;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стаж работы не менее одного года в соответствующих сферах деятельности Субъектов,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о ПОД/ФТ;</w:t>
      </w:r>
    </w:p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безупречную деловую репутацию.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Функции ответственного работника, работников подразделения по ПОД/ФТ/ФРОМУ и Субъектов, осуществляющих свою деятельность единолично, в соответствии с Программой включают: 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согласование, внесение изменений и (или) дополнений в ПВК, а также мониторинг реализации и соблюдения ПВК;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организацию и контроль по представлению сведений и информации об операциях, подлежащих финансовому мониторингу в уполномоченный орган в соответствии с Законом о ПОД/ФТ;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крупным, к операциям, имеющим характеристики, соответствующие типологиям, схемам и способам легализации ОД/ФТ/ФРОМУ;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операций клиента (его представителя) и бенефициарного собственника;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принятие мер по улучшению системы управления рисками и внутреннего контроля;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мер по хранению всех документов и сведений;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конфиденциальности сведений, полученных при осуществлении своих функций;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представление информации в уполномоченный орган для осуществления контроля за исполнением законодательства о ПОД/ФТ;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предоставление по запросу уполномоченного органа информации, сведений и документов.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ПВК включают дополнительные функции: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с руководителем Субъекта ПВК, внесение изменений и (или) дополнений к ним, а также мониторинг их реализации и соблюдения;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руководителя Субъекта о выявленных нарушениях ПВК;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информации о результатах реализации ПВК и рекомендуемых мерах по улучшению системы управления рисками легализации ОД/ФТ/ФРОМУ и внутреннего контроля ПОД/ФТ/ФРОМУ для формирования отчетов руководителю.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выполнения возложенных функций ответственный работник и работники подразделения по ПОД/ФТ/ФРОМУ наделяются следующими полномочиями: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доступа ко всем помещениям Субъекта, информационным системам, средствам телекоммуникаций, документам и файлам в пределах, позволяющих осуществлять свои функции в полном объеме;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сведений, полученных при осуществлении полномочий;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 получаемых от подразделений Субъекта документов и файлов;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соответствующим государственным органам для осуществления контроля за исполнением законодательства Республики Казахстан о ПОД/ФТ;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представление в уполномоченный орган по его запросу необходимой информации, сведений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включение Субъектами дополнительных функций и полномочий ответственного работника либо подразделения по ПОД/ФТ/ФРОМУ.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bookmarkStart w:name="z9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наличии в филиалах, представительствах и иных обособленных структурных подразделениях работников, на которых полностью или частично возложены функции и полномочия, предусмотренные пунктами 10, 11 настоящих Требований, координацию деятельности по вопросам ПОД/ФТ/ФРОМУ таких работников осуществляет ответственный работник.</w:t>
      </w:r>
    </w:p>
    <w:bookmarkEnd w:id="69"/>
    <w:bookmarkStart w:name="z9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Субъект является головной организацией, ответственный работник осуществляет разработку, внесение изменений и (или) дополнений в ПВК на консолидированной основе, а также обеспечивает их выполнение структурными подразделениями (филиалами, дочерними организациями, представительствами).</w:t>
      </w:r>
    </w:p>
    <w:bookmarkEnd w:id="70"/>
    <w:bookmarkStart w:name="z9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 ответственного работника, а также работников подразделения по ПОД/ФТ/ФРОМУ, на которых возложены функции, предусмотренные пунктом 10 настоящих Требований, не совмещаются с функциями независимого аудита, службы внутреннего аудита либо иного органа, уполномоченного на проведение внутреннего аудита, а также функциями подразделений, осуществляющих операционную (текущую) деятельность организации.";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В целях организации управления рисками легализации ОД/ФТ/ФРОМУ,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управления рисками легализации ОД/ФТ/ФРОМУ включает, но не ограничивается: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порядок организации управления рисками легализации ОД/ФТ/ФРОМУ Субъекта, в том числе в разрезе его структурных подразделений (при наличии); 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оценки рисков легализации ОД/ФТ/ФРОМУ с учетом основных категорий рисков (по типу клиента, страновому риску и риску услуг/продуктов, и (или) способа ее (его) предоставления) в отношении уровня риска клиента, а также степени подверженности услуг (продуктов) Субъекта рискам легализации ОД/ФТ/ФРОМУ; 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осуществления регулярного мониторинга, анализа и контроля за рисками клиентов и степенью подверженности продуктов (услуг) Субъекта рискам легализации ОД/ФТ/ФРОМУ, предусматривающий перечень предупредительных мероприятий, порядок и сроки их проведения, контроль за результатами в соответствии с принятыми мерами;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порядок присвоения, сроки и основания для пересмотра уровней рисков клиентов. </w:t>
      </w:r>
    </w:p>
    <w:bookmarkEnd w:id="78"/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осуществляет оценку степени подверженности услуг (продуктов) Субъектов рискам легализации ОД/ФТ/ФРОМУ, с учетом информации из отчета рисков легализации ОД/ФТ/ФРОМУ,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изменение процедур идентификации и мониторинга операций клиентов, изменение условий предоставления услуг (продуктов), отказ от предоставления услуг (продуктов).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некоммерческих организаций, членами которых являются Субъекты.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Типы клиентов, чей статус и (или) чья деятельность повышают риск легализации ОД/ФТ/ФРОМУ, включают следующие факторы, но не ограничиваются: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либо, находящиеся под контролем и действующие в интересах указанных лиц. Список и Перечни размещаются на официальном интернет-ресурсе уполномоченного государственного органа;</w:t>
      </w:r>
    </w:p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17 настоящих Требований, а также расположенные в Республике Казахстан филиалы и представительства таких лиц;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предлагает ускориться в проведении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Законом о ПОД/ФТ.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понижают риск легализации ОД/ФТ/ФРОМУ, включают следующие факторы, но не ограничиваются: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подконтрольные государственным органам;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18 настоящих Требований, а также расположенные в Республике Казахстан их филиалы и представительства.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 следующие факторы, но не ограничиваются: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(ФAТФ), составляемый уполномоченным по финансовому мониторингу;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Организации Объединенных Наций;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постановлением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факторов (сведений об уровне коррупции, незаконного производства, оборота и (или) транзита наркотиков, сведений о поддержке международного терроризма).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Организации Объединенных Наций и международных организаций размещаются на официальном интернет-ресурсе уполномоченного органа.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Иностранные государства, операции с которыми понижают риск легализации ОД/ФТ/ФРОМУ, включают следующие факторы, но не ограничиваются: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Услуги (продукты) Субъектов, повышающие риск легализации ОД/ФТ/ФРОМУ, включают следующие факторы, но не ограничиваются: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деньгами и (или) иным имуществом, превышающие пороговое значение;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клиентом договорных условий оплаты, в результате чего платежи от имени лизингополучателя систематически, то есть два и более раз подряд в течение года осуществляет другое физическое или юридическое лицо, не являющееся участником лизинговой сделки (гарантом, залогодателем);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предложение клиентом большого авансового платежа для предмета лизинга без надлежащей причины, хотя лизингодатель этого не требует;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покупки драгоценных металлов и драгоценных камней, ювелирных изделий из них, не обращая внимания на ценность приобретаемого товара, его размер, вес и природные особенности;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клиентом просроченного сертификата Кимберлийского процесса;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систематическое приобретение клиентом нескольких ювелирных изделий из драгоценных металлов и (или) драгоценных камней (однотипных изделий) и (или) сертифицированных драгоценных камней;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перечислении денег за реализованные драгоценные металлы и драгоценные камни, ювелирные изделия из них на счета третьих лиц;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клиента, обращающегося для финансирования предмета лизинга, не выглядит обоснованным в отношении намерений использовать предмет лизинга или в отношении бизнес активности клиента (несоответствие между типом деятельности лизингополучателя и лизинговой сделкой);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операции от имени или в пользу неизвестных или несвязанных третьих лиц;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связанных с анонимными банковскими счетами или с использованием анонимных, вымышленных имен, включая наличные расчеты;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операций, не имеющих экономического смысла или правовой цели;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совершение клиентом операций с несвойственной ему частотой или на необычно крупную для данного клиента сумму.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Способы предоставления продукта (услуги), повышающими риск легализации ОД/ФТ/ФРОМУ, включают следующие факторы, но не ограничиваются: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(его представителя) и бенефициарного собственника.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Способы предоставления продукта (услуги), понижающими риск легализации ОД/ФТ/ФРОМУ, включают следующие факторы, но не ограничиваются: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при личном присутствии клиента.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органом.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пункте 14 настоящих Требований, а также иных категорий рисков, устанавливаемых Субъектами.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(группы клиентов)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менее, чем из двух уровней низкий и высокий.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с использованием категорий и факторов рисков, указанных в пункте 14 настоящих Требований, проводится в отношении клиентов (групп клиентов) на основе результатов мониторинга операций (деловых отношений).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 уровня риска клиента (группы клиентов) осуществляется Субъектами по мере обновления сведений о клиенте (группе клиентов) и результатов мониторинга операций (деловых отношений). 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Субъекты определяют и оценивают риски легализации ОД/ФТ/ФРОМУ, возникающие при: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о ПОД/ФТ сведений о клиенте и их представителях, включает, но не ограничивается: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 (с получением письменного разрешения руководящего работника организации);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Списке, Перечнях;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совершаются операции (их представители) и бенефициарного собственника;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взаимодействия с такими лицами, которые включают:</w:t>
      </w:r>
    </w:p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перечня должностных лиц организации, уполномоченных заключать такие договора;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Субъекту сведений, полученных при проведении идентификации лицами, которым поручено проведение идентификации;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Субъекту, полученных сведений, а также меры, принимаемые Субъектом по устранению выявленных нарушений;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 Субъекты не вправе совершать действия,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Start w:name="z18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56"/>
    <w:bookmarkStart w:name="z18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57"/>
    <w:bookmarkStart w:name="z18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58"/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 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Перечень документов, необходимых для надлежащей проверки клиента (его представителя) и бенефициарного собственника Субъектами:";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65"/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Казахстан.";</w:t>
      </w:r>
    </w:p>
    <w:bookmarkEnd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получение и фиксирование сведений об источнике финансирования совершаемых операций, с учетом уровня риска клиента, а также проводят проверку достоверности полученных сведений о клиенте в случаях:</w:t>
      </w:r>
    </w:p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69"/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обновления, ранее полученных либо получения дополнительных сведений в соответствии с уровнем риска клиента.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неустановления лица, имеющего контрольную долю участия, бенефициарного собственника, или отсутствия физических лиц, осуществляющих контроль посредством доли в правах собственности, Субъекты проверяют личность бенефициарных собственников с использованием личных данных физического лица, осуществляющего контроль над юридическим лицом или иностранной структурой без образования юридического лица.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Бенефициарным собственником в установленном законодательством порядке признается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 – юридического лица, или иностранной структурой без образования юридического лица.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установления бенефициарного собственника на основании участия в уставном капитале бенефициарным собственником признается лицо, осуществляющее контроль над клиентом иным образом либо в интересах которого клиентом совершаются операции с деньгами и (или) иным имуществом. 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Документы и сведения, полученные в соответствии с пунктом 26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клиентом.";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Субъектами подпункта 1) пункта 6 статьи 5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bookmarkEnd w:id="177"/>
    <w:bookmarkStart w:name="z20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статьи 5 Закона о ПОД/ФТ.</w:t>
      </w:r>
    </w:p>
    <w:bookmarkEnd w:id="178"/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bookmarkEnd w:id="179"/>
    <w:bookmarkStart w:name="z20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 </w:t>
      </w:r>
    </w:p>
    <w:bookmarkEnd w:id="180"/>
    <w:bookmarkStart w:name="z20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81"/>
    <w:bookmarkStart w:name="z21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bookmarkEnd w:id="182"/>
    <w:bookmarkStart w:name="z21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bookmarkEnd w:id="183"/>
    <w:bookmarkStart w:name="z21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bookmarkEnd w:id="184"/>
    <w:bookmarkStart w:name="z21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2-2),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 </w:t>
      </w:r>
    </w:p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целях реализации требований Закона о ПОД/ФТ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 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Программа мониторинга и изучения операций клиентов для Субъектов, осуществляющих свою деятельность, единолично включает, но не ограничивается: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в случае осуществления клиентом систематически и (или) в значительных объемах необычных и (или) подозрительных операций;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назначения Субъектом ответственного работника либо работников подразделения по ПОД/ФТ/ФРОМУ, программа мониторинга и изучения операций клиентов дополнительно включает, но не ограничивается: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распределение обязанностей между подразделениями (работниками) Субъекта по обновлению ранее полученных и (или) получению дополнительных сведений о клиенте (его представителе) и бенефициарном собственнике в случаях, предусмотренных настоящими Требованиями;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распределение обязанностей между подразделениями (работниками) Субъекта по выявлению и передаче между подразделениями (работниками) сведений о пороговых, необычных и подозрительных операциях;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механизма взаимодействия подразделений Субъекта при выявлении пороговых, необычных и подозрительных операциях;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порядок, основания и срок принятия ответственным работником решения о квалификации операции клиента;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взаимодействия подразделений (работников) по принятию решения об отказе в проведении операции клиента (за исключением отказа в связи с нахождением клиента, бенефициарного собственника в Перечне), а также о прекращении деловых отношений с клиентом;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взаимодействия подразделений (работников) Субъекта по выявлению клиентов и бенефициарных собственников, находящихся в Списке и Перечнях, а также по отказу в проведении операции с деньгами и (или) иным имуществом, таких клиентов, обслуживании таких клиентов либо прекращению деловых отношений с ним;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порядок информирования (при необходимости) руководства Субъекта о выявлении пороговой и подозрительной операции, клиентов из Списка и Перечней. 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Полученные в рамках реализации программы мониторинга и изучения операций клиента сведения вносятся в досье клиента и (или) хранятся у Субъекта на протяжении всего периода деловых отношений с клиентом и не менее пяти лет после совершения операции.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не более одного месяца. 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Операции клиента признаются подозрительными в случае, если по результатам изучения операций, указанных в пункте 19 настоящих Требований, у Субъектов имеются основания полагать, что операции клиента связаны с легализацией ОД/ФТ/ФРОМУ.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Субъектами принимается самостоятельно на основании имеющихся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правилами внутреннего контроля Субъекта.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6. Программа подготовки и обучения Субъектов в сфере ПОД/ФТ/ФРОМУ"; 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Start w:name="z24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4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209"/>
    <w:bookmarkStart w:name="z24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0"/>
    <w:bookmarkStart w:name="z24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211"/>
    <w:bookmarkStart w:name="z24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