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85ec" w14:textId="b928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декабря 2020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9 сентября 2022 года № 394. Зарегистрирован в Министерстве юстиции Республики Казахстан 12 сентября 2022 года № 29509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обучения" (зарегистрирован в Реестре государственной регистрации нормативных правовых актов под № 8275)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дошкольного воспитания и обучения для детей ясельного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дошкольного воспитания и обучения для детей дошкольного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ясельного возраста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ясельного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зрения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слуха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Социально-бытовая ориентировка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знакомство с художественной литературой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(сурдопедагогом)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опорно-двигательного аппарата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нарушениями речи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(логопедом) фронтально или по подгруппам.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задержкой психического развития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интеллекта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со сложными нарушениями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дошкольного возраста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зрения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слуха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художественной литературе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развитию речи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неслышащих детей проводится деятельность по формированию жестовой речи.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опорно-двигательного аппарата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нарушениями речи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задержкой психического развития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интеллекта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со сложными нарушениями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*Организованная деятельность/Детская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нагрузка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Коммуникативная, познавательная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Познавательная, 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Творческая, изобразительная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</w:tr>
    </w:tbl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