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a87a0" w14:textId="fea87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военнослужащим органов гражданской защиты, за исключением курсантов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13 сентября 2022 года № 82. Зарегистрирован в Министерстве юстиции Республики Казахстан 14 сентября 2022 года № 29578.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воинской службе и статусе военнослужащих"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военнослужащим органов гражданской защиты, за исключением курсантов и военнослужащих срочной службы денег за счет государства за перевозку собственного имущества в пределах Республики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по чрезвычайным ситуациям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чрезвычайным ситуациям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сентября 2022 года № 82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военнослужащим органов гражданской защиты, за исключением курсантов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выплаты военнослужащим органов гражданской защиты, за исключением курсантов и военнослужащих срочной службы денег за счет государства за перевозку собственного имущества в пределах Республики Казахстан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и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"О воинской службе и статусе военнослужащих" и определяют порядок выплаты военнослужащим органов гражданской защиты Республики Казахстан, за исключением курсантов и военнослужащих срочной службы, при переводе к новому месту службы в другую местность денег за счет государства за перевозку собственного имущества в пределах Республики Казахстан.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Действие настоящих Правил распространяется также на лиц, уволенных с воинской службы (за исключением уволенных со срочной воинской службы, в связи с прекращением гражданства Республики Казахстан, при отказе в специальной проверке, по отрицательным мотивам, по служебному несоответствию, выявленному по итогам аттестации) после 13 июня 2017 года.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выплаты военнослужащим органов гражданской защиты, за исключением курсантов и военнослужащих срочной службы денег за счет государства за перевозку собственного имущества в пределах Республики Казахстан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Основанием для выплаты денег за счет государства за перевозку собственного имущества военнослужащим является приказ, изданный после предоставления следующих документов: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рапорт;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выписки из приказа руководителя государственного учреждения об убытии и прибытии военнослужащего и копии предписания.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Основанием для выплаты денег за счет государства за перевозку собственного имущества лицу, уволенному с воинской службы, является приказ, изданный после предоставления следующих документов: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заявление;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выписка из приказа руководителя государственного учреждения об увольнении;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копия военного билета или справка с местного органа военного управления с отметкой о постановке на воинский учет.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Приказ о выплате денег за счет государства за перевозку собственного имущества издает руководитель государственного учреждения, в котором военнослужащий проходит воинскую службу, а лицо, уволенное с воинской службы, где проходил воинскую службу перед увольнением. В приказе указываются маршрут перевозки, расстояние и размер выплаты.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когда члены семьи являются военнослужащими, выплата денег производится одному из них по их выбору.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Размер выплаты рассчитывается по формуле: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23"/>
    <w:p>
      <w:pPr>
        <w:spacing w:after="0"/>
        <w:ind w:left="0"/>
        <w:jc w:val="both"/>
      </w:pPr>
      <w:r>
        <w:drawing>
          <wp:inline distT="0" distB="0" distL="0" distR="0">
            <wp:extent cx="16510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где: L – протяженность автомобильной дороги от пункта убытия до пункта назначения в километрах;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 км – постоянная величина;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мрп – размер месячного расчетного показателя, утвержденного на соответствующий финансовый год.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Выплата военнослужащим денег за счет государства за перевозку собственного имущества в пределах Республики Казахстан производится в государственном учреждении, в котором военнослужащий состоит на денежном довольствии в течение финансового года, кроме случаев перевозок, осуществленных в четвертом квартале года, которые оплачиваются в первом квартале следующего финансового года, а лицо, уволенное с воинской службы, где состоял перед увольнением в пределах общего срока исковой давности, 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178 Гражданского кодекса Республики Казахстан.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Вид транспорта и перевозчик для перевозки собственного имущества определяется самим военнослужащим или лицом, уволенным с воинской службы.</w:t>
      </w:r>
    </w:p>
    <w:bookmarkEnd w:id="2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