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b72d" w14:textId="444b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закрытых и обособленных военных городков, пограничных отделений и иных закрытых объектов, в которых служебное жилище не подлежит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сентября 2022 года № 785. Зарегистрирован в Министерстве юстиции Республики Казахстан 15 сентября 2022 года № 29583.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 Республики Казахстан "О жилищных отношениях",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закрытых и обособленных военных городков, пограничных отделений и иных закрытых объектов, в которых служебное жилище не подлежит приватизации.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785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закрытых и обособленных военных городков, пограничных отделений и иных закрытых объектов, в которых служебное жилище не подлежит приватизации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обороны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29.01.2024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 (области, городов республиканского значения, столицы)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военного городка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(закрытые, обособленные)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Дислоцируемая воинская часть (подразделение)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город 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Астана, жилой массив Железнодорожный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село Арнасай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68665, 44813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Кадетский корпус "А"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Алматинская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село Шамалган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Қонаев, село Шенгельды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4. область Жетісу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село 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12740, 68602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село 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 "Д"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село Карабулак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Талдыкорганская районная эксплуатационная часть, 54380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Ново-Ахмирово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27943, 64471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6. область Абай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 село Мамырсу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городского типа Гвардейский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30212, 21450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 район, село Кызыларык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Кулан, станция Луговая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 село Мерке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разъезд Кайнар село Сарыкемер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село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Айша биби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 "Г"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Орта-Дересин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25744, 51809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10. Туркестанская область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город Шымкент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Подразделения Сил воздушной обороны, узла связи и воинские склады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городки подразделений Сил воздушной обороны, имеющие свой жилой фонд и расположенные вне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городки узла связи и воинских складов, имеющие свой жилой фонд и расположенные вне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 село Караой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академия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Подведомственные организации Пограничной службы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Жангизтобе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снабжения "Жаңғызтөбе"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Кокмайса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ремонта техники и вооружения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служебной кинологии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Территориальные подразделения Пограничной службы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Департамент Пограничной службы по области Жетісу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Пиджим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район,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2-1. Департамент Пограничной службы по Алматинской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Департамент Пограничной службы по Атырауской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Департамент Пограничной службы по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5. Департамент Пограничной службы по области Абай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Департамент Пограничной службы по Жамбылской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 село Сарымолдаев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Департамент Пограничной службы по Мангистауской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Промышленная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село Бейнеу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село Баутино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Департамент Пограничной службы по Туркестанской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 город Ленгер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Пограничные отделы (отделения)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 отделы (отделения) Пограничной службы Комитета национальной безопасности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10. Авиационная служба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 поселок городского типа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город Ушарал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военным городком понимается комплекс зданий и сооружений, расположенных на одном земельном участке и имеющих определенное целевое назначение для размещения сотрудников, военнослужащих и работников органов национальной безопасности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Главное командование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Региональное командование "Оңтүстік"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Региональное командование "Шығыс"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Региональное командование "Батыс"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Воинские части центрального подчинения Национальной гвардии Республики Казахстан</w:t>
            </w:r>
          </w:p>
          <w:bookmarkEnd w:id="4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микрорайон Үркер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село Каракемер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Илийский район,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Заречный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район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Караганда,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