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9910" w14:textId="8da9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14 ноября 2014 года № 808 "Об утверждении Правил выплаты денежного довольствия, пособий и прочих выплат сотрудникам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сентября 2022 года № 743. Зарегистрирован в Министерстве юстиции Республики Казахстан 15 сентября 2022 года № 29586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2014 года № 808 "Об утверждении Правил выплаты денежного довольствия, пособий и прочих выплат сотрудникам органов внутренних дел Республики Казахстан" (зарегистрирован в Реестре государственной регистрации нормативных правовых актов № 10043)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денежного довольствия, пособий и прочих выплат сотрудникам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Жилищные выплаты сотрудников органов внутренних дел";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Порядок обеспечения служебным жилищем, исчисления размера, назначения, перерасчета, осуществления, прекращения, приостановления и возобновления жилищных выплат, а также категории должностей сотрудников органов внутренних дел, имеющих право на получение жилищных выплат, утверждены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выплат".;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Сотрудникам органов внутренних дел подъемное пособие выплачивается на следующих членов семьи: супруга (супруг), совместные или одного из супругов несовершеннолетние дети (усыновленные, находящиеся на иждивении или под опекой),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лет, дети с инвалидностью (усыновленные, находящиеся на иждивении или под опекой) и дети с инвалидностью супруга (супруги), ставшие лицами с инвалидностью до восемнадцати лет, родители и родители супруга (супруги), находящиеся на иждивении сотрудника.";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справка об инвалидности с государственного учреждения социальной защиты населения, при наличии ребенка с инвалидностью в семье до достижения им возраста восемнадцати лет по группе инвалидности;".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