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7ac2" w14:textId="de17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14 сентября 2022 года № 22. Зарегистрирован в Министерстве юстиции Республики Казахстан 16 сентября 2022 года № 29626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 в Реестре государственной регистрации нормативных правовых актов за № 19899)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2" w:id="6"/>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3"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2020 года №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p>
          <w:bookmarkEnd w:id="10"/>
          <w:p>
            <w:pPr>
              <w:spacing w:after="20"/>
              <w:ind w:left="20"/>
              <w:jc w:val="both"/>
            </w:pPr>
            <w:r>
              <w:drawing>
                <wp:inline distT="0" distB="0" distL="0" distR="0">
                  <wp:extent cx="3073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Қазақстан Республикасы Ұлттық</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төрағасының 2020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қыркүйектегі № 34 бұйрығына </w:t>
            </w:r>
          </w:p>
          <w:p>
            <w:pPr>
              <w:spacing w:after="20"/>
              <w:ind w:left="20"/>
              <w:jc w:val="both"/>
            </w:pPr>
            <w:r>
              <w:rPr>
                <w:rFonts w:ascii="Times New Roman"/>
                <w:b w:val="false"/>
                <w:i w:val="false"/>
                <w:color w:val="000000"/>
                <w:sz w:val="20"/>
              </w:rPr>
              <w:t>
1-қосымша</w:t>
            </w:r>
          </w:p>
        </w:tc>
      </w:tr>
    </w:tbl>
    <w:bookmarkStart w:name="z28" w:id="13"/>
    <w:p>
      <w:pPr>
        <w:spacing w:after="0"/>
        <w:ind w:left="0"/>
        <w:jc w:val="left"/>
      </w:pPr>
      <w:r>
        <w:rPr>
          <w:rFonts w:ascii="Times New Roman"/>
          <w:b/>
          <w:i w:val="false"/>
          <w:color w:val="000000"/>
        </w:rPr>
        <w:t xml:space="preserve"> Кітапхана қызметі туралы есеп</w:t>
      </w:r>
      <w:r>
        <w:br/>
      </w:r>
      <w:r>
        <w:rPr>
          <w:rFonts w:ascii="Times New Roman"/>
          <w:b/>
          <w:i w:val="false"/>
          <w:color w:val="000000"/>
        </w:rPr>
        <w:t>Отчет о деятельности библиотеки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Индексі</w:t>
            </w:r>
          </w:p>
          <w:bookmarkEnd w:id="14"/>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1-кітапхана</w:t>
            </w:r>
          </w:p>
          <w:bookmarkEnd w:id="15"/>
          <w:p>
            <w:pPr>
              <w:spacing w:after="20"/>
              <w:ind w:left="20"/>
              <w:jc w:val="both"/>
            </w:pPr>
            <w:r>
              <w:rPr>
                <w:rFonts w:ascii="Times New Roman"/>
                <w:b w:val="false"/>
                <w:i w:val="false"/>
                <w:color w:val="000000"/>
                <w:sz w:val="20"/>
              </w:rPr>
              <w:t>
1-библиотека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жылдық</w:t>
            </w:r>
          </w:p>
          <w:bookmarkEnd w:id="16"/>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есепті кезең</w:t>
            </w:r>
          </w:p>
          <w:bookmarkEnd w:id="17"/>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жыл</w:t>
            </w:r>
          </w:p>
          <w:bookmarkEnd w:id="18"/>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негізгі немесе қосалқы қызмет түрі 91.01.2 "Оқырмандар залын, лекторийлар,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ұсынады</w:t>
            </w:r>
          </w:p>
          <w:bookmarkEnd w:id="1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91.01.2 "Библиотечная деятельность, включая деятельность читальных залов, лекториев, демонстрационных залов"</w:t>
            </w:r>
          </w:p>
        </w:tc>
      </w:tr>
    </w:tbl>
    <w:p>
      <w:pPr>
        <w:spacing w:after="0"/>
        <w:ind w:left="0"/>
        <w:jc w:val="both"/>
      </w:pPr>
      <w:bookmarkStart w:name="z35" w:id="20"/>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27 қаңтарға (қоса алғанда) дейін</w:t>
      </w:r>
    </w:p>
    <w:bookmarkEnd w:id="20"/>
    <w:p>
      <w:pPr>
        <w:spacing w:after="0"/>
        <w:ind w:left="0"/>
        <w:jc w:val="both"/>
      </w:pPr>
      <w:r>
        <w:rPr>
          <w:rFonts w:ascii="Times New Roman"/>
          <w:b w:val="false"/>
          <w:i w:val="false"/>
          <w:color w:val="000000"/>
          <w:sz w:val="28"/>
        </w:rPr>
        <w:t>Срок представления – до 27 января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БСН коды</w:t>
            </w:r>
          </w:p>
          <w:bookmarkEnd w:id="21"/>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ЖСН коды</w:t>
            </w:r>
          </w:p>
          <w:bookmarkEnd w:id="22"/>
          <w:p>
            <w:pPr>
              <w:spacing w:after="20"/>
              <w:ind w:left="20"/>
              <w:jc w:val="both"/>
            </w:pPr>
            <w:r>
              <w:rPr>
                <w:rFonts w:ascii="Times New Roman"/>
                <w:b w:val="false"/>
                <w:i w:val="false"/>
                <w:color w:val="000000"/>
                <w:sz w:val="20"/>
              </w:rPr>
              <w:t>
код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bookmarkEnd w:id="23"/>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bookmarkEnd w:id="2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0" w:id="25"/>
      <w:r>
        <w:rPr>
          <w:rFonts w:ascii="Times New Roman"/>
          <w:b w:val="false"/>
          <w:i w:val="false"/>
          <w:color w:val="000000"/>
          <w:sz w:val="28"/>
        </w:rPr>
        <w:t xml:space="preserve">
      </w:t>
      </w:r>
      <w:r>
        <w:rPr>
          <w:rFonts w:ascii="Times New Roman"/>
          <w:b/>
          <w:i w:val="false"/>
          <w:color w:val="000000"/>
          <w:sz w:val="28"/>
        </w:rPr>
        <w:t>2. Кітапханалардың негізгі типтерін көрсетіңіз, бірлік</w:t>
      </w:r>
    </w:p>
    <w:bookmarkEnd w:id="25"/>
    <w:p>
      <w:pPr>
        <w:spacing w:after="0"/>
        <w:ind w:left="0"/>
        <w:jc w:val="both"/>
      </w:pPr>
      <w:r>
        <w:rPr>
          <w:rFonts w:ascii="Times New Roman"/>
          <w:b w:val="false"/>
          <w:i w:val="false"/>
          <w:color w:val="000000"/>
          <w:sz w:val="28"/>
        </w:rPr>
        <w:t>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Кітапханалардың саны</w:t>
            </w:r>
          </w:p>
          <w:bookmarkEnd w:id="26"/>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соның ішінде:</w:t>
            </w:r>
          </w:p>
          <w:bookmarkEnd w:id="2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ғылыми</w:t>
            </w:r>
          </w:p>
          <w:bookmarkEnd w:id="28"/>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әмбебап</w:t>
            </w:r>
          </w:p>
          <w:bookmarkEnd w:id="29"/>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арнайы</w:t>
            </w:r>
          </w:p>
          <w:bookmarkEnd w:id="30"/>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өзгелер</w:t>
            </w:r>
          </w:p>
          <w:bookmarkEnd w:id="31"/>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Әдебиеттерді беру пунктілерінің саны</w:t>
            </w:r>
          </w:p>
          <w:bookmarkEnd w:id="32"/>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Жылжымалы пунктілерінің саны</w:t>
            </w:r>
          </w:p>
          <w:bookmarkEnd w:id="33"/>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1-жолдан - балаларға арналған кітапханалардың саны</w:t>
            </w:r>
          </w:p>
          <w:bookmarkEnd w:id="34"/>
          <w:p>
            <w:pPr>
              <w:spacing w:after="20"/>
              <w:ind w:left="20"/>
              <w:jc w:val="both"/>
            </w:pPr>
            <w:r>
              <w:rPr>
                <w:rFonts w:ascii="Times New Roman"/>
                <w:b w:val="false"/>
                <w:i w:val="false"/>
                <w:color w:val="000000"/>
                <w:sz w:val="20"/>
              </w:rPr>
              <w:t>
Из строки 1 – число библиотек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5"/>
          <w:p>
            <w:pPr>
              <w:spacing w:after="20"/>
              <w:ind w:left="20"/>
              <w:jc w:val="both"/>
            </w:pPr>
            <w:r>
              <w:rPr>
                <w:rFonts w:ascii="Times New Roman"/>
                <w:b w:val="false"/>
                <w:i w:val="false"/>
                <w:color w:val="000000"/>
                <w:sz w:val="20"/>
              </w:rPr>
              <w:t>
1-жолдан - электронды кітапханалардың саны</w:t>
            </w:r>
          </w:p>
          <w:bookmarkEnd w:id="35"/>
          <w:p>
            <w:pPr>
              <w:spacing w:after="20"/>
              <w:ind w:left="20"/>
              <w:jc w:val="both"/>
            </w:pPr>
            <w:r>
              <w:rPr>
                <w:rFonts w:ascii="Times New Roman"/>
                <w:b w:val="false"/>
                <w:i w:val="false"/>
                <w:color w:val="000000"/>
                <w:sz w:val="20"/>
              </w:rPr>
              <w:t>
Из строки 1 – число электронных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 w:id="36"/>
      <w:r>
        <w:rPr>
          <w:rFonts w:ascii="Times New Roman"/>
          <w:b w:val="false"/>
          <w:i w:val="false"/>
          <w:color w:val="000000"/>
          <w:sz w:val="28"/>
        </w:rPr>
        <w:t xml:space="preserve">
      </w:t>
      </w:r>
      <w:r>
        <w:rPr>
          <w:rFonts w:ascii="Times New Roman"/>
          <w:b/>
          <w:i w:val="false"/>
          <w:color w:val="000000"/>
          <w:sz w:val="28"/>
        </w:rPr>
        <w:t>3. Кітапханалар ғимараттарының (үй-жайларының) санын және олардың ауданын көрсетіңіз</w:t>
      </w:r>
    </w:p>
    <w:bookmarkEnd w:id="36"/>
    <w:p>
      <w:pPr>
        <w:spacing w:after="0"/>
        <w:ind w:left="0"/>
        <w:jc w:val="both"/>
      </w:pPr>
      <w:r>
        <w:rPr>
          <w:rFonts w:ascii="Times New Roman"/>
          <w:b w:val="false"/>
          <w:i w:val="false"/>
          <w:color w:val="000000"/>
          <w:sz w:val="28"/>
        </w:rPr>
        <w:t>Укажите число зданий (помещений) библиотек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Барлығы</w:t>
            </w:r>
          </w:p>
          <w:bookmarkEnd w:id="3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Кітапхана ғимараттарының (үй-жайларының) саны, бірлік</w:t>
            </w:r>
          </w:p>
          <w:bookmarkEnd w:id="38"/>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одан:</w:t>
            </w:r>
          </w:p>
          <w:bookmarkEnd w:id="39"/>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жылытылмайтын ғимараттарда (үй-жайларда)</w:t>
            </w:r>
          </w:p>
          <w:bookmarkEnd w:id="40"/>
          <w:p>
            <w:pPr>
              <w:spacing w:after="20"/>
              <w:ind w:left="20"/>
              <w:jc w:val="both"/>
            </w:pPr>
            <w:r>
              <w:rPr>
                <w:rFonts w:ascii="Times New Roman"/>
                <w:b w:val="false"/>
                <w:i w:val="false"/>
                <w:color w:val="000000"/>
                <w:sz w:val="20"/>
              </w:rPr>
              <w:t xml:space="preserve">
в 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авариялық жағдайдағы</w:t>
            </w:r>
          </w:p>
          <w:bookmarkEnd w:id="41"/>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күрделі жөндеуді талап ететін</w:t>
            </w:r>
          </w:p>
          <w:bookmarkEnd w:id="42"/>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bookmarkEnd w:id="43"/>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bookmarkEnd w:id="44"/>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45"/>
      <w:r>
        <w:rPr>
          <w:rFonts w:ascii="Times New Roman"/>
          <w:b w:val="false"/>
          <w:i w:val="false"/>
          <w:color w:val="000000"/>
          <w:sz w:val="28"/>
        </w:rPr>
        <w:t xml:space="preserve">
      </w:t>
      </w:r>
      <w:r>
        <w:rPr>
          <w:rFonts w:ascii="Times New Roman"/>
          <w:b/>
          <w:i w:val="false"/>
          <w:color w:val="000000"/>
          <w:sz w:val="28"/>
        </w:rPr>
        <w:t>4. Кітапхана қызметтерінің негізгі сипаттамаларын көрсетіңіз</w:t>
      </w:r>
    </w:p>
    <w:bookmarkEnd w:id="45"/>
    <w:p>
      <w:pPr>
        <w:spacing w:after="0"/>
        <w:ind w:left="0"/>
        <w:jc w:val="both"/>
      </w:pPr>
      <w:r>
        <w:rPr>
          <w:rFonts w:ascii="Times New Roman"/>
          <w:b w:val="false"/>
          <w:i w:val="false"/>
          <w:color w:val="000000"/>
          <w:sz w:val="28"/>
        </w:rPr>
        <w:t>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Оқу залдарындағы орындар саны, бірлік</w:t>
            </w:r>
          </w:p>
          <w:bookmarkEnd w:id="46"/>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Пайдаланушылар саны – барлығы, адам</w:t>
            </w:r>
          </w:p>
          <w:bookmarkEnd w:id="47"/>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одан: кітапханалардың интернет-ресурсын (порталын) пайдаланушылар саны</w:t>
            </w:r>
          </w:p>
          <w:bookmarkEnd w:id="48"/>
          <w:p>
            <w:pPr>
              <w:spacing w:after="20"/>
              <w:ind w:left="20"/>
              <w:jc w:val="both"/>
            </w:pPr>
            <w:r>
              <w:rPr>
                <w:rFonts w:ascii="Times New Roman"/>
                <w:b w:val="false"/>
                <w:i w:val="false"/>
                <w:color w:val="000000"/>
                <w:sz w:val="20"/>
              </w:rPr>
              <w:t>
из них: число пользователей интернет-ресурса (портала)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Пайдаланушылардың жалпы санынан – балалар, адам</w:t>
            </w:r>
          </w:p>
          <w:bookmarkEnd w:id="49"/>
          <w:p>
            <w:pPr>
              <w:spacing w:after="20"/>
              <w:ind w:left="20"/>
              <w:jc w:val="both"/>
            </w:pPr>
            <w:r>
              <w:rPr>
                <w:rFonts w:ascii="Times New Roman"/>
                <w:b w:val="false"/>
                <w:i w:val="false"/>
                <w:color w:val="000000"/>
                <w:sz w:val="20"/>
              </w:rPr>
              <w:t>
Из общего числа пользователей –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Кітапханаға келушілер саны, адам</w:t>
            </w:r>
          </w:p>
          <w:bookmarkEnd w:id="50"/>
          <w:p>
            <w:pPr>
              <w:spacing w:after="20"/>
              <w:ind w:left="20"/>
              <w:jc w:val="both"/>
            </w:pPr>
            <w:r>
              <w:rPr>
                <w:rFonts w:ascii="Times New Roman"/>
                <w:b w:val="false"/>
                <w:i w:val="false"/>
                <w:color w:val="000000"/>
                <w:sz w:val="20"/>
              </w:rPr>
              <w:t>
Число посещений библиотек,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bookmarkEnd w:id="51"/>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bookmarkEnd w:id="52"/>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Кітапханадағы мәдени-бұқаралық іс-шараларға келушілер саны, адам</w:t>
            </w:r>
          </w:p>
          <w:bookmarkEnd w:id="53"/>
          <w:p>
            <w:pPr>
              <w:spacing w:after="20"/>
              <w:ind w:left="20"/>
              <w:jc w:val="both"/>
            </w:pPr>
            <w:r>
              <w:rPr>
                <w:rFonts w:ascii="Times New Roman"/>
                <w:b w:val="false"/>
                <w:i w:val="false"/>
                <w:color w:val="000000"/>
                <w:sz w:val="20"/>
              </w:rPr>
              <w:t>
Число посещений культурно-массовых мероприятий в библиотеке,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bookmarkEnd w:id="54"/>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Он-лайн режимдегі мәдени-бұқаралық іс-шараларға келушілер саны, адам</w:t>
            </w:r>
          </w:p>
          <w:bookmarkEnd w:id="55"/>
          <w:p>
            <w:pPr>
              <w:spacing w:after="20"/>
              <w:ind w:left="20"/>
              <w:jc w:val="both"/>
            </w:pPr>
            <w:r>
              <w:rPr>
                <w:rFonts w:ascii="Times New Roman"/>
                <w:b w:val="false"/>
                <w:i w:val="false"/>
                <w:color w:val="000000"/>
                <w:sz w:val="20"/>
              </w:rPr>
              <w:t>
Число посещений культурно-массовых мероприятий в режиме он-лайн,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 w:id="56"/>
      <w:r>
        <w:rPr>
          <w:rFonts w:ascii="Times New Roman"/>
          <w:b w:val="false"/>
          <w:i w:val="false"/>
          <w:color w:val="000000"/>
          <w:sz w:val="28"/>
        </w:rPr>
        <w:t xml:space="preserve">
      </w:t>
      </w:r>
      <w:r>
        <w:rPr>
          <w:rFonts w:ascii="Times New Roman"/>
          <w:b/>
          <w:i w:val="false"/>
          <w:color w:val="000000"/>
          <w:sz w:val="28"/>
        </w:rPr>
        <w:t>5. Кітапхана қорының басылымдар тілдері бойынша қозғалысы туралы мәліметтерді көрсетіңіз, бірлік</w:t>
      </w:r>
    </w:p>
    <w:bookmarkEnd w:id="56"/>
    <w:p>
      <w:pPr>
        <w:spacing w:after="0"/>
        <w:ind w:left="0"/>
        <w:jc w:val="both"/>
      </w:pPr>
      <w:r>
        <w:rPr>
          <w:rFonts w:ascii="Times New Roman"/>
          <w:b w:val="false"/>
          <w:i w:val="false"/>
          <w:color w:val="000000"/>
          <w:sz w:val="28"/>
        </w:rPr>
        <w:t>Укажите сведения о движении библиотечного фонда по языкам изданий,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Жол коды</w:t>
            </w:r>
          </w:p>
          <w:bookmarkEnd w:id="57"/>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Көрсеткіштердің атауы</w:t>
            </w:r>
          </w:p>
          <w:bookmarkEnd w:id="58"/>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Басылымдар</w:t>
            </w:r>
          </w:p>
          <w:bookmarkEnd w:id="59"/>
          <w:p>
            <w:pPr>
              <w:spacing w:after="20"/>
              <w:ind w:left="20"/>
              <w:jc w:val="both"/>
            </w:pPr>
            <w:r>
              <w:rPr>
                <w:rFonts w:ascii="Times New Roman"/>
                <w:b w:val="false"/>
                <w:i w:val="false"/>
                <w:color w:val="000000"/>
                <w:sz w:val="20"/>
              </w:rPr>
              <w:t>
Издания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барлығы</w:t>
            </w:r>
          </w:p>
          <w:bookmarkEnd w:id="60"/>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соның ішінде</w:t>
            </w:r>
          </w:p>
          <w:bookmarkEnd w:id="61"/>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кітап</w:t>
            </w:r>
          </w:p>
          <w:bookmarkEnd w:id="62"/>
          <w:p>
            <w:pPr>
              <w:spacing w:after="20"/>
              <w:ind w:left="20"/>
              <w:jc w:val="both"/>
            </w:pPr>
            <w:r>
              <w:rPr>
                <w:rFonts w:ascii="Times New Roman"/>
                <w:b w:val="false"/>
                <w:i w:val="false"/>
                <w:color w:val="000000"/>
                <w:sz w:val="20"/>
              </w:rPr>
              <w:t>
книжные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электрондық жеткізгіштегі</w:t>
            </w:r>
          </w:p>
          <w:bookmarkEnd w:id="63"/>
          <w:p>
            <w:pPr>
              <w:spacing w:after="20"/>
              <w:ind w:left="20"/>
              <w:jc w:val="both"/>
            </w:pPr>
            <w:r>
              <w:rPr>
                <w:rFonts w:ascii="Times New Roman"/>
                <w:b w:val="false"/>
                <w:i w:val="false"/>
                <w:color w:val="000000"/>
                <w:sz w:val="20"/>
              </w:rPr>
              <w:t>
на электронных носителях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аудио/видео аудио/видео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мерзімдік</w:t>
            </w:r>
          </w:p>
          <w:bookmarkEnd w:id="64"/>
          <w:p>
            <w:pPr>
              <w:spacing w:after="20"/>
              <w:ind w:left="20"/>
              <w:jc w:val="both"/>
            </w:pPr>
            <w:r>
              <w:rPr>
                <w:rFonts w:ascii="Times New Roman"/>
                <w:b w:val="false"/>
                <w:i w:val="false"/>
                <w:color w:val="000000"/>
                <w:sz w:val="20"/>
              </w:rPr>
              <w:t>
периодические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басқа да әдебиеттер</w:t>
            </w:r>
          </w:p>
          <w:bookmarkEnd w:id="65"/>
          <w:p>
            <w:pPr>
              <w:spacing w:after="20"/>
              <w:ind w:left="20"/>
              <w:jc w:val="both"/>
            </w:pP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газеттер</w:t>
            </w:r>
          </w:p>
          <w:bookmarkEnd w:id="66"/>
          <w:p>
            <w:pPr>
              <w:spacing w:after="20"/>
              <w:ind w:left="20"/>
              <w:jc w:val="both"/>
            </w:pPr>
            <w:r>
              <w:rPr>
                <w:rFonts w:ascii="Times New Roman"/>
                <w:b w:val="false"/>
                <w:i w:val="false"/>
                <w:color w:val="000000"/>
                <w:sz w:val="20"/>
              </w:rPr>
              <w:t>
газеты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журналдар</w:t>
            </w:r>
          </w:p>
          <w:bookmarkEnd w:id="67"/>
          <w:p>
            <w:pPr>
              <w:spacing w:after="20"/>
              <w:ind w:left="20"/>
              <w:jc w:val="both"/>
            </w:pP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Жылдың басында бары</w:t>
            </w:r>
          </w:p>
          <w:bookmarkEnd w:id="68"/>
          <w:p>
            <w:pPr>
              <w:spacing w:after="20"/>
              <w:ind w:left="20"/>
              <w:jc w:val="both"/>
            </w:pPr>
            <w:r>
              <w:rPr>
                <w:rFonts w:ascii="Times New Roman"/>
                <w:b w:val="false"/>
                <w:i w:val="false"/>
                <w:color w:val="000000"/>
                <w:sz w:val="20"/>
              </w:rPr>
              <w:t>
Состоит на начало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соның ішінде:</w:t>
            </w:r>
          </w:p>
          <w:bookmarkEnd w:id="69"/>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мемлекеттік тілде</w:t>
            </w:r>
          </w:p>
          <w:bookmarkEnd w:id="70"/>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орыс тілінде</w:t>
            </w:r>
          </w:p>
          <w:bookmarkEnd w:id="71"/>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басқа да тілдерде</w:t>
            </w:r>
          </w:p>
          <w:bookmarkEnd w:id="72"/>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Жыл ішінде келіп түскені</w:t>
            </w:r>
          </w:p>
          <w:bookmarkEnd w:id="73"/>
          <w:p>
            <w:pPr>
              <w:spacing w:after="20"/>
              <w:ind w:left="20"/>
              <w:jc w:val="both"/>
            </w:pPr>
            <w:r>
              <w:rPr>
                <w:rFonts w:ascii="Times New Roman"/>
                <w:b w:val="false"/>
                <w:i w:val="false"/>
                <w:color w:val="000000"/>
                <w:sz w:val="20"/>
              </w:rPr>
              <w:t>
Поступило в течение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соның ішінде:</w:t>
            </w:r>
          </w:p>
          <w:bookmarkEnd w:id="74"/>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мемлекеттік тілде</w:t>
            </w:r>
          </w:p>
          <w:bookmarkEnd w:id="75"/>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орыс тілінде</w:t>
            </w:r>
          </w:p>
          <w:bookmarkEnd w:id="76"/>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басқа да тілдерде</w:t>
            </w:r>
          </w:p>
          <w:bookmarkEnd w:id="77"/>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Жыл ішінде шығып қалғаны</w:t>
            </w:r>
          </w:p>
          <w:bookmarkEnd w:id="78"/>
          <w:p>
            <w:pPr>
              <w:spacing w:after="20"/>
              <w:ind w:left="20"/>
              <w:jc w:val="both"/>
            </w:pPr>
            <w:r>
              <w:rPr>
                <w:rFonts w:ascii="Times New Roman"/>
                <w:b w:val="false"/>
                <w:i w:val="false"/>
                <w:color w:val="000000"/>
                <w:sz w:val="20"/>
              </w:rPr>
              <w:t>
Выбыло в течение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соның ішінде:</w:t>
            </w:r>
          </w:p>
          <w:bookmarkEnd w:id="79"/>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мемлекеттік тілде</w:t>
            </w:r>
          </w:p>
          <w:bookmarkEnd w:id="80"/>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орыс тілінде</w:t>
            </w:r>
          </w:p>
          <w:bookmarkEnd w:id="81"/>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басқа да тілдерде</w:t>
            </w:r>
          </w:p>
          <w:bookmarkEnd w:id="82"/>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Жыл соңында бары</w:t>
            </w:r>
          </w:p>
          <w:bookmarkEnd w:id="83"/>
          <w:p>
            <w:pPr>
              <w:spacing w:after="20"/>
              <w:ind w:left="20"/>
              <w:jc w:val="both"/>
            </w:pPr>
            <w:r>
              <w:rPr>
                <w:rFonts w:ascii="Times New Roman"/>
                <w:b w:val="false"/>
                <w:i w:val="false"/>
                <w:color w:val="000000"/>
                <w:sz w:val="20"/>
              </w:rPr>
              <w:t>
Состоит на конец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соның ішінде:</w:t>
            </w:r>
          </w:p>
          <w:bookmarkEnd w:id="84"/>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мемлекеттік тілде</w:t>
            </w:r>
          </w:p>
          <w:bookmarkEnd w:id="85"/>
          <w:p>
            <w:pPr>
              <w:spacing w:after="20"/>
              <w:ind w:left="20"/>
              <w:jc w:val="both"/>
            </w:pPr>
            <w:r>
              <w:rPr>
                <w:rFonts w:ascii="Times New Roman"/>
                <w:b w:val="false"/>
                <w:i w:val="false"/>
                <w:color w:val="000000"/>
                <w:sz w:val="20"/>
              </w:rPr>
              <w:t>
на государственном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орыс тілінде</w:t>
            </w:r>
          </w:p>
          <w:bookmarkEnd w:id="86"/>
          <w:p>
            <w:pPr>
              <w:spacing w:after="20"/>
              <w:ind w:left="20"/>
              <w:jc w:val="both"/>
            </w:pPr>
            <w:r>
              <w:rPr>
                <w:rFonts w:ascii="Times New Roman"/>
                <w:b w:val="false"/>
                <w:i w:val="false"/>
                <w:color w:val="000000"/>
                <w:sz w:val="20"/>
              </w:rPr>
              <w:t>
на русском языке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басқа да тілдерде</w:t>
            </w:r>
          </w:p>
          <w:bookmarkEnd w:id="87"/>
          <w:p>
            <w:pPr>
              <w:spacing w:after="20"/>
              <w:ind w:left="20"/>
              <w:jc w:val="both"/>
            </w:pPr>
            <w:r>
              <w:rPr>
                <w:rFonts w:ascii="Times New Roman"/>
                <w:b w:val="false"/>
                <w:i w:val="false"/>
                <w:color w:val="000000"/>
                <w:sz w:val="20"/>
              </w:rPr>
              <w:t>
на других языках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 w:id="88"/>
      <w:r>
        <w:rPr>
          <w:rFonts w:ascii="Times New Roman"/>
          <w:b w:val="false"/>
          <w:i w:val="false"/>
          <w:color w:val="000000"/>
          <w:sz w:val="28"/>
        </w:rPr>
        <w:t xml:space="preserve">
      </w:t>
      </w:r>
      <w:r>
        <w:rPr>
          <w:rFonts w:ascii="Times New Roman"/>
          <w:b/>
          <w:i w:val="false"/>
          <w:color w:val="000000"/>
          <w:sz w:val="28"/>
        </w:rPr>
        <w:t>6. Кітапхана қорының жыл ішінде шығып қалғаны туралы мәліметтерді себептері бойынша көрсетіңіз, бірлік</w:t>
      </w:r>
    </w:p>
    <w:bookmarkEnd w:id="88"/>
    <w:p>
      <w:pPr>
        <w:spacing w:after="0"/>
        <w:ind w:left="0"/>
        <w:jc w:val="both"/>
      </w:pPr>
      <w:r>
        <w:rPr>
          <w:rFonts w:ascii="Times New Roman"/>
          <w:b w:val="false"/>
          <w:i w:val="false"/>
          <w:color w:val="000000"/>
          <w:sz w:val="28"/>
        </w:rPr>
        <w:t>Укажите сведения о выбытии в течение года библиотечного фонда по причинам,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Жол коды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Көрсеткіштердің атауы</w:t>
            </w:r>
          </w:p>
          <w:bookmarkEnd w:id="90"/>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Басылымдар</w:t>
            </w:r>
          </w:p>
          <w:bookmarkEnd w:id="91"/>
          <w:p>
            <w:pPr>
              <w:spacing w:after="20"/>
              <w:ind w:left="20"/>
              <w:jc w:val="both"/>
            </w:pPr>
            <w:r>
              <w:rPr>
                <w:rFonts w:ascii="Times New Roman"/>
                <w:b w:val="false"/>
                <w:i w:val="false"/>
                <w:color w:val="000000"/>
                <w:sz w:val="20"/>
              </w:rPr>
              <w:t>
Издания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барлығы</w:t>
            </w:r>
          </w:p>
          <w:bookmarkEnd w:id="92"/>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соның ішінде</w:t>
            </w:r>
          </w:p>
          <w:bookmarkEnd w:id="93"/>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кітап</w:t>
            </w:r>
          </w:p>
          <w:bookmarkEnd w:id="94"/>
          <w:p>
            <w:pPr>
              <w:spacing w:after="20"/>
              <w:ind w:left="20"/>
              <w:jc w:val="both"/>
            </w:pPr>
            <w:r>
              <w:rPr>
                <w:rFonts w:ascii="Times New Roman"/>
                <w:b w:val="false"/>
                <w:i w:val="false"/>
                <w:color w:val="000000"/>
                <w:sz w:val="20"/>
              </w:rPr>
              <w:t xml:space="preserve">
книжные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электрондық жеткізгіштегі</w:t>
            </w:r>
          </w:p>
          <w:bookmarkEnd w:id="95"/>
          <w:p>
            <w:pPr>
              <w:spacing w:after="20"/>
              <w:ind w:left="20"/>
              <w:jc w:val="both"/>
            </w:pPr>
            <w:r>
              <w:rPr>
                <w:rFonts w:ascii="Times New Roman"/>
                <w:b w:val="false"/>
                <w:i w:val="false"/>
                <w:color w:val="000000"/>
                <w:sz w:val="20"/>
              </w:rPr>
              <w:t>
на электронных носителях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 аудио/видео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мерзімдік</w:t>
            </w:r>
          </w:p>
          <w:bookmarkEnd w:id="96"/>
          <w:p>
            <w:pPr>
              <w:spacing w:after="20"/>
              <w:ind w:left="20"/>
              <w:jc w:val="both"/>
            </w:pPr>
            <w:r>
              <w:rPr>
                <w:rFonts w:ascii="Times New Roman"/>
                <w:b w:val="false"/>
                <w:i w:val="false"/>
                <w:color w:val="000000"/>
                <w:sz w:val="20"/>
              </w:rPr>
              <w:t>
периодические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басқа да әдебиеттер</w:t>
            </w:r>
          </w:p>
          <w:bookmarkEnd w:id="97"/>
          <w:p>
            <w:pPr>
              <w:spacing w:after="20"/>
              <w:ind w:left="20"/>
              <w:jc w:val="both"/>
            </w:pP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газеттер</w:t>
            </w:r>
          </w:p>
          <w:bookmarkEnd w:id="98"/>
          <w:p>
            <w:pPr>
              <w:spacing w:after="20"/>
              <w:ind w:left="20"/>
              <w:jc w:val="both"/>
            </w:pPr>
            <w:r>
              <w:rPr>
                <w:rFonts w:ascii="Times New Roman"/>
                <w:b w:val="false"/>
                <w:i w:val="false"/>
                <w:color w:val="000000"/>
                <w:sz w:val="20"/>
              </w:rPr>
              <w:t>
газеты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журналдар</w:t>
            </w:r>
          </w:p>
          <w:bookmarkEnd w:id="99"/>
          <w:p>
            <w:pPr>
              <w:spacing w:after="20"/>
              <w:ind w:left="20"/>
              <w:jc w:val="both"/>
            </w:pP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Келесі себептер бойынша жыл ішінде шығып қалғаны</w:t>
            </w:r>
          </w:p>
          <w:bookmarkEnd w:id="100"/>
          <w:p>
            <w:pPr>
              <w:spacing w:after="20"/>
              <w:ind w:left="20"/>
              <w:jc w:val="both"/>
            </w:pPr>
            <w:r>
              <w:rPr>
                <w:rFonts w:ascii="Times New Roman"/>
                <w:b w:val="false"/>
                <w:i w:val="false"/>
                <w:color w:val="000000"/>
                <w:sz w:val="20"/>
              </w:rPr>
              <w:t>
Выбыло в течение года по причинам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соның ішінде:</w:t>
            </w:r>
          </w:p>
          <w:bookmarkEnd w:id="101"/>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басқа кітапханаларға, басқа да ұйымдарға ақысыз негізде берілген</w:t>
            </w:r>
          </w:p>
          <w:bookmarkEnd w:id="102"/>
          <w:p>
            <w:pPr>
              <w:spacing w:after="20"/>
              <w:ind w:left="20"/>
              <w:jc w:val="both"/>
            </w:pPr>
            <w:r>
              <w:rPr>
                <w:rFonts w:ascii="Times New Roman"/>
                <w:b w:val="false"/>
                <w:i w:val="false"/>
                <w:color w:val="000000"/>
                <w:sz w:val="20"/>
              </w:rPr>
              <w:t>
безвозмездно передано другим библиотекам, другим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төтенше жағдайлар</w:t>
            </w:r>
          </w:p>
          <w:bookmarkEnd w:id="103"/>
          <w:p>
            <w:pPr>
              <w:spacing w:after="20"/>
              <w:ind w:left="20"/>
              <w:jc w:val="both"/>
            </w:pPr>
            <w:r>
              <w:rPr>
                <w:rFonts w:ascii="Times New Roman"/>
                <w:b w:val="false"/>
                <w:i w:val="false"/>
                <w:color w:val="000000"/>
                <w:sz w:val="20"/>
              </w:rPr>
              <w:t>
чрезвычайные ситуации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басқа да себептер</w:t>
            </w:r>
          </w:p>
          <w:bookmarkEnd w:id="104"/>
          <w:p>
            <w:pPr>
              <w:spacing w:after="20"/>
              <w:ind w:left="20"/>
              <w:jc w:val="both"/>
            </w:pPr>
            <w:r>
              <w:rPr>
                <w:rFonts w:ascii="Times New Roman"/>
                <w:b w:val="false"/>
                <w:i w:val="false"/>
                <w:color w:val="000000"/>
                <w:sz w:val="20"/>
              </w:rPr>
              <w:t>
другие причины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105"/>
      <w:r>
        <w:rPr>
          <w:rFonts w:ascii="Times New Roman"/>
          <w:b w:val="false"/>
          <w:i w:val="false"/>
          <w:color w:val="000000"/>
          <w:sz w:val="28"/>
        </w:rPr>
        <w:t xml:space="preserve">
      </w:t>
      </w:r>
      <w:r>
        <w:rPr>
          <w:rFonts w:ascii="Times New Roman"/>
          <w:b/>
          <w:i w:val="false"/>
          <w:color w:val="000000"/>
          <w:sz w:val="28"/>
        </w:rPr>
        <w:t>7. Кітапхана қорының жыл соңына білім салалары бойынша жағдайын көрсетіңіз, бірлік</w:t>
      </w:r>
    </w:p>
    <w:bookmarkEnd w:id="105"/>
    <w:p>
      <w:pPr>
        <w:spacing w:after="0"/>
        <w:ind w:left="0"/>
        <w:jc w:val="both"/>
      </w:pPr>
      <w:r>
        <w:rPr>
          <w:rFonts w:ascii="Times New Roman"/>
          <w:b w:val="false"/>
          <w:i w:val="false"/>
          <w:color w:val="000000"/>
          <w:sz w:val="28"/>
        </w:rPr>
        <w:t>Укажите состояние библиотечного фонда на конец года по отраслям знаний,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Жол коды</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Көрсеткіштердің атауы</w:t>
            </w:r>
          </w:p>
          <w:bookmarkEnd w:id="107"/>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Білім салалары</w:t>
            </w:r>
          </w:p>
          <w:bookmarkEnd w:id="108"/>
          <w:p>
            <w:pPr>
              <w:spacing w:after="20"/>
              <w:ind w:left="20"/>
              <w:jc w:val="both"/>
            </w:pPr>
            <w:r>
              <w:rPr>
                <w:rFonts w:ascii="Times New Roman"/>
                <w:b w:val="false"/>
                <w:i w:val="false"/>
                <w:color w:val="000000"/>
                <w:sz w:val="20"/>
              </w:rPr>
              <w:t>
Отрасли знаний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барлығы</w:t>
            </w:r>
          </w:p>
          <w:bookmarkEnd w:id="109"/>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соның ішінде</w:t>
            </w:r>
          </w:p>
          <w:bookmarkEnd w:id="110"/>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қоғамдық-саяси сипаттағы</w:t>
            </w:r>
          </w:p>
          <w:bookmarkEnd w:id="111"/>
          <w:p>
            <w:pPr>
              <w:spacing w:after="20"/>
              <w:ind w:left="20"/>
              <w:jc w:val="both"/>
            </w:pPr>
            <w:r>
              <w:rPr>
                <w:rFonts w:ascii="Times New Roman"/>
                <w:b w:val="false"/>
                <w:i w:val="false"/>
                <w:color w:val="000000"/>
                <w:sz w:val="20"/>
              </w:rPr>
              <w:t>
общественно-политического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жаратылыстану ғылымдары, денсаулық сақтау және медицина</w:t>
            </w:r>
          </w:p>
          <w:bookmarkEnd w:id="112"/>
          <w:p>
            <w:pPr>
              <w:spacing w:after="20"/>
              <w:ind w:left="20"/>
              <w:jc w:val="both"/>
            </w:pPr>
            <w:r>
              <w:rPr>
                <w:rFonts w:ascii="Times New Roman"/>
                <w:b w:val="false"/>
                <w:i w:val="false"/>
                <w:color w:val="000000"/>
                <w:sz w:val="20"/>
              </w:rPr>
              <w:t>
естественные науки, здраво-охранение и медицина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техника, ауыл және орман шаруашылығы</w:t>
            </w:r>
          </w:p>
          <w:bookmarkEnd w:id="113"/>
          <w:p>
            <w:pPr>
              <w:spacing w:after="20"/>
              <w:ind w:left="20"/>
              <w:jc w:val="both"/>
            </w:pPr>
            <w:r>
              <w:rPr>
                <w:rFonts w:ascii="Times New Roman"/>
                <w:b w:val="false"/>
                <w:i w:val="false"/>
                <w:color w:val="000000"/>
                <w:sz w:val="20"/>
              </w:rPr>
              <w:t>
техника, сельское и лесное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өнер, дене шынықтыру және спорт</w:t>
            </w:r>
          </w:p>
          <w:bookmarkEnd w:id="114"/>
          <w:p>
            <w:pPr>
              <w:spacing w:after="20"/>
              <w:ind w:left="20"/>
              <w:jc w:val="both"/>
            </w:pPr>
            <w:r>
              <w:rPr>
                <w:rFonts w:ascii="Times New Roman"/>
                <w:b w:val="false"/>
                <w:i w:val="false"/>
                <w:color w:val="000000"/>
                <w:sz w:val="20"/>
              </w:rPr>
              <w:t>
искусство, физическая культура и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филологиялық ғылымдар, көркем әдебиет</w:t>
            </w:r>
          </w:p>
          <w:bookmarkEnd w:id="115"/>
          <w:p>
            <w:pPr>
              <w:spacing w:after="20"/>
              <w:ind w:left="20"/>
              <w:jc w:val="both"/>
            </w:pPr>
            <w:r>
              <w:rPr>
                <w:rFonts w:ascii="Times New Roman"/>
                <w:b w:val="false"/>
                <w:i w:val="false"/>
                <w:color w:val="000000"/>
                <w:sz w:val="20"/>
              </w:rPr>
              <w:t>
филологические науки, художест-венная литература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басқа да</w:t>
            </w:r>
          </w:p>
          <w:bookmarkEnd w:id="116"/>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Жыл соңына білім салалары бойынша бары</w:t>
            </w:r>
          </w:p>
          <w:bookmarkEnd w:id="117"/>
          <w:p>
            <w:pPr>
              <w:spacing w:after="20"/>
              <w:ind w:left="20"/>
              <w:jc w:val="both"/>
            </w:pPr>
            <w:r>
              <w:rPr>
                <w:rFonts w:ascii="Times New Roman"/>
                <w:b w:val="false"/>
                <w:i w:val="false"/>
                <w:color w:val="000000"/>
                <w:sz w:val="20"/>
              </w:rPr>
              <w:t>
Состоит на конец года по отраслям знаний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одан: балаларға арналғаны</w:t>
            </w:r>
          </w:p>
          <w:bookmarkEnd w:id="118"/>
          <w:p>
            <w:pPr>
              <w:spacing w:after="20"/>
              <w:ind w:left="20"/>
              <w:jc w:val="both"/>
            </w:pPr>
            <w:r>
              <w:rPr>
                <w:rFonts w:ascii="Times New Roman"/>
                <w:b w:val="false"/>
                <w:i w:val="false"/>
                <w:color w:val="000000"/>
                <w:sz w:val="20"/>
              </w:rPr>
              <w:t>
из них: для детей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19"/>
      <w:r>
        <w:rPr>
          <w:rFonts w:ascii="Times New Roman"/>
          <w:b w:val="false"/>
          <w:i w:val="false"/>
          <w:color w:val="000000"/>
          <w:sz w:val="28"/>
        </w:rPr>
        <w:t xml:space="preserve">
      </w:t>
      </w:r>
      <w:r>
        <w:rPr>
          <w:rFonts w:ascii="Times New Roman"/>
          <w:b/>
          <w:i w:val="false"/>
          <w:color w:val="000000"/>
          <w:sz w:val="28"/>
        </w:rPr>
        <w:t>8. Әдебиетті беру туралы мәліметтерді көрсетіңіз, бірлік</w:t>
      </w:r>
    </w:p>
    <w:bookmarkEnd w:id="119"/>
    <w:p>
      <w:pPr>
        <w:spacing w:after="0"/>
        <w:ind w:left="0"/>
        <w:jc w:val="both"/>
      </w:pPr>
      <w:r>
        <w:rPr>
          <w:rFonts w:ascii="Times New Roman"/>
          <w:b w:val="false"/>
          <w:i w:val="false"/>
          <w:color w:val="000000"/>
          <w:sz w:val="28"/>
        </w:rPr>
        <w:t>Укажите сведения о выдаче литературы,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Жол коды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Көрсеткіштердің атауы</w:t>
            </w:r>
          </w:p>
          <w:bookmarkEnd w:id="121"/>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Басылымдар</w:t>
            </w:r>
          </w:p>
          <w:bookmarkEnd w:id="122"/>
          <w:p>
            <w:pPr>
              <w:spacing w:after="20"/>
              <w:ind w:left="20"/>
              <w:jc w:val="both"/>
            </w:pPr>
            <w:r>
              <w:rPr>
                <w:rFonts w:ascii="Times New Roman"/>
                <w:b w:val="false"/>
                <w:i w:val="false"/>
                <w:color w:val="000000"/>
                <w:sz w:val="20"/>
              </w:rPr>
              <w:t>
Издания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барлығы</w:t>
            </w:r>
          </w:p>
          <w:bookmarkEnd w:id="123"/>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соның ішінде</w:t>
            </w:r>
          </w:p>
          <w:bookmarkEnd w:id="124"/>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кітап</w:t>
            </w:r>
          </w:p>
          <w:bookmarkEnd w:id="125"/>
          <w:p>
            <w:pPr>
              <w:spacing w:after="20"/>
              <w:ind w:left="20"/>
              <w:jc w:val="both"/>
            </w:pPr>
            <w:r>
              <w:rPr>
                <w:rFonts w:ascii="Times New Roman"/>
                <w:b w:val="false"/>
                <w:i w:val="false"/>
                <w:color w:val="000000"/>
                <w:sz w:val="20"/>
              </w:rPr>
              <w:t>
книжные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электрондық жеткізгіштегі</w:t>
            </w:r>
          </w:p>
          <w:bookmarkEnd w:id="126"/>
          <w:p>
            <w:pPr>
              <w:spacing w:after="20"/>
              <w:ind w:left="20"/>
              <w:jc w:val="both"/>
            </w:pPr>
            <w:r>
              <w:rPr>
                <w:rFonts w:ascii="Times New Roman"/>
                <w:b w:val="false"/>
                <w:i w:val="false"/>
                <w:color w:val="000000"/>
                <w:sz w:val="20"/>
              </w:rPr>
              <w:t>
на электронных носителях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аудио/видео аудио/видео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мерзімдік</w:t>
            </w:r>
          </w:p>
          <w:bookmarkEnd w:id="127"/>
          <w:p>
            <w:pPr>
              <w:spacing w:after="20"/>
              <w:ind w:left="20"/>
              <w:jc w:val="both"/>
            </w:pPr>
            <w:r>
              <w:rPr>
                <w:rFonts w:ascii="Times New Roman"/>
                <w:b w:val="false"/>
                <w:i w:val="false"/>
                <w:color w:val="000000"/>
                <w:sz w:val="20"/>
              </w:rPr>
              <w:t>
периодические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басқа да әдебиеттер</w:t>
            </w:r>
          </w:p>
          <w:bookmarkEnd w:id="128"/>
          <w:p>
            <w:pPr>
              <w:spacing w:after="20"/>
              <w:ind w:left="20"/>
              <w:jc w:val="both"/>
            </w:pPr>
            <w:r>
              <w:rPr>
                <w:rFonts w:ascii="Times New Roman"/>
                <w:b w:val="false"/>
                <w:i w:val="false"/>
                <w:color w:val="000000"/>
                <w:sz w:val="20"/>
              </w:rPr>
              <w:t>
другая литература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газеттер</w:t>
            </w:r>
          </w:p>
          <w:bookmarkEnd w:id="129"/>
          <w:p>
            <w:pPr>
              <w:spacing w:after="20"/>
              <w:ind w:left="20"/>
              <w:jc w:val="both"/>
            </w:pPr>
            <w:r>
              <w:rPr>
                <w:rFonts w:ascii="Times New Roman"/>
                <w:b w:val="false"/>
                <w:i w:val="false"/>
                <w:color w:val="000000"/>
                <w:sz w:val="20"/>
              </w:rPr>
              <w:t>
газеты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журналдар</w:t>
            </w:r>
          </w:p>
          <w:bookmarkEnd w:id="130"/>
          <w:p>
            <w:pPr>
              <w:spacing w:after="20"/>
              <w:ind w:left="20"/>
              <w:jc w:val="both"/>
            </w:pPr>
            <w:r>
              <w:rPr>
                <w:rFonts w:ascii="Times New Roman"/>
                <w:b w:val="false"/>
                <w:i w:val="false"/>
                <w:color w:val="000000"/>
                <w:sz w:val="20"/>
              </w:rPr>
              <w:t>
журналы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Жыл ішінде берілгені – барлығы</w:t>
            </w:r>
          </w:p>
          <w:bookmarkEnd w:id="131"/>
          <w:p>
            <w:pPr>
              <w:spacing w:after="20"/>
              <w:ind w:left="20"/>
              <w:jc w:val="both"/>
            </w:pPr>
            <w:r>
              <w:rPr>
                <w:rFonts w:ascii="Times New Roman"/>
                <w:b w:val="false"/>
                <w:i w:val="false"/>
                <w:color w:val="000000"/>
                <w:sz w:val="20"/>
              </w:rPr>
              <w:t>
Выдано в течение года –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одан: балаларға</w:t>
            </w:r>
          </w:p>
          <w:bookmarkEnd w:id="132"/>
          <w:p>
            <w:pPr>
              <w:spacing w:after="20"/>
              <w:ind w:left="20"/>
              <w:jc w:val="both"/>
            </w:pPr>
            <w:r>
              <w:rPr>
                <w:rFonts w:ascii="Times New Roman"/>
                <w:b w:val="false"/>
                <w:i w:val="false"/>
                <w:color w:val="000000"/>
                <w:sz w:val="20"/>
              </w:rPr>
              <w:t xml:space="preserve">
из них: детям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Жыл ішінде ауылдық жерде берілгені</w:t>
            </w:r>
          </w:p>
          <w:bookmarkEnd w:id="133"/>
          <w:p>
            <w:pPr>
              <w:spacing w:after="20"/>
              <w:ind w:left="20"/>
              <w:jc w:val="both"/>
            </w:pPr>
            <w:r>
              <w:rPr>
                <w:rFonts w:ascii="Times New Roman"/>
                <w:b w:val="false"/>
                <w:i w:val="false"/>
                <w:color w:val="000000"/>
                <w:sz w:val="20"/>
              </w:rPr>
              <w:t>
Выдано в течение года в сельской местности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34"/>
      <w:r>
        <w:rPr>
          <w:rFonts w:ascii="Times New Roman"/>
          <w:b w:val="false"/>
          <w:i w:val="false"/>
          <w:color w:val="000000"/>
          <w:sz w:val="28"/>
        </w:rPr>
        <w:t xml:space="preserve">
      </w:t>
      </w:r>
      <w:r>
        <w:rPr>
          <w:rFonts w:ascii="Times New Roman"/>
          <w:b/>
          <w:i w:val="false"/>
          <w:color w:val="000000"/>
          <w:sz w:val="28"/>
        </w:rPr>
        <w:t>9. Кітапханадағы ақпараттық-коммуникациялық технологиялардың болуын көрсетіңіз,</w:t>
      </w:r>
      <w:r>
        <w:rPr>
          <w:rFonts w:ascii="Times New Roman"/>
          <w:b/>
          <w:i w:val="false"/>
          <w:color w:val="000000"/>
          <w:sz w:val="28"/>
        </w:rPr>
        <w:t xml:space="preserve"> бірлік</w:t>
      </w:r>
    </w:p>
    <w:bookmarkEnd w:id="134"/>
    <w:p>
      <w:pPr>
        <w:spacing w:after="0"/>
        <w:ind w:left="0"/>
        <w:jc w:val="both"/>
      </w:pPr>
      <w:r>
        <w:rPr>
          <w:rFonts w:ascii="Times New Roman"/>
          <w:b w:val="false"/>
          <w:i w:val="false"/>
          <w:color w:val="000000"/>
          <w:sz w:val="28"/>
        </w:rPr>
        <w:t>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Жол коды</w:t>
            </w:r>
          </w:p>
          <w:bookmarkEnd w:id="13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Көрсеткіштердің атауы</w:t>
            </w:r>
          </w:p>
          <w:bookmarkEnd w:id="13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Барлығы</w:t>
            </w:r>
          </w:p>
          <w:bookmarkEnd w:id="13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Одан – ауылдық жерлер</w:t>
            </w:r>
          </w:p>
          <w:bookmarkEnd w:id="138"/>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Электронды каталогтың көлемі</w:t>
            </w:r>
          </w:p>
          <w:bookmarkEnd w:id="139"/>
          <w:p>
            <w:pPr>
              <w:spacing w:after="20"/>
              <w:ind w:left="20"/>
              <w:jc w:val="both"/>
            </w:pPr>
            <w:r>
              <w:rPr>
                <w:rFonts w:ascii="Times New Roman"/>
                <w:b w:val="false"/>
                <w:i w:val="false"/>
                <w:color w:val="000000"/>
                <w:sz w:val="20"/>
              </w:rPr>
              <w:t>
Объем электронного каталога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Жалпы кітапхана қорынан цифрлық форматтағы құжаттар саны</w:t>
            </w:r>
          </w:p>
          <w:bookmarkEnd w:id="140"/>
          <w:p>
            <w:pPr>
              <w:spacing w:after="20"/>
              <w:ind w:left="20"/>
              <w:jc w:val="both"/>
            </w:pPr>
            <w:r>
              <w:rPr>
                <w:rFonts w:ascii="Times New Roman"/>
                <w:b w:val="false"/>
                <w:i w:val="false"/>
                <w:color w:val="000000"/>
                <w:sz w:val="20"/>
              </w:rPr>
              <w:t xml:space="preserve">
Число документов из общего библиотечного фонда в цифровом формате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Интернет желісіне қатынау мүмкіндігі бар кітапханалар саны</w:t>
            </w:r>
          </w:p>
          <w:bookmarkEnd w:id="141"/>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одан: Интернет желісіне сымсыз технологиялар (Wi-Fi) арқылы қатынау мүмкіндігі бар</w:t>
            </w:r>
          </w:p>
          <w:bookmarkEnd w:id="142"/>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Компьютерлер саны</w:t>
            </w:r>
          </w:p>
          <w:bookmarkEnd w:id="143"/>
          <w:p>
            <w:pPr>
              <w:spacing w:after="20"/>
              <w:ind w:left="20"/>
              <w:jc w:val="both"/>
            </w:pPr>
            <w:r>
              <w:rPr>
                <w:rFonts w:ascii="Times New Roman"/>
                <w:b w:val="false"/>
                <w:i w:val="false"/>
                <w:color w:val="000000"/>
                <w:sz w:val="20"/>
              </w:rPr>
              <w:t>
Число компьютеров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одан: пайдаланушыларға арналған компьютерлер саны</w:t>
            </w:r>
          </w:p>
          <w:bookmarkEnd w:id="144"/>
          <w:p>
            <w:pPr>
              <w:spacing w:after="20"/>
              <w:ind w:left="20"/>
              <w:jc w:val="both"/>
            </w:pPr>
            <w:r>
              <w:rPr>
                <w:rFonts w:ascii="Times New Roman"/>
                <w:b w:val="false"/>
                <w:i w:val="false"/>
                <w:color w:val="000000"/>
                <w:sz w:val="20"/>
              </w:rPr>
              <w:t xml:space="preserve">
из них: число компьютеров для пользователей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Көшірме – көбейту техникаларының саны</w:t>
            </w:r>
          </w:p>
          <w:bookmarkEnd w:id="145"/>
          <w:p>
            <w:pPr>
              <w:spacing w:after="20"/>
              <w:ind w:left="20"/>
              <w:jc w:val="both"/>
            </w:pPr>
            <w:r>
              <w:rPr>
                <w:rFonts w:ascii="Times New Roman"/>
                <w:b w:val="false"/>
                <w:i w:val="false"/>
                <w:color w:val="000000"/>
                <w:sz w:val="20"/>
              </w:rPr>
              <w:t>
Число копировально-множительной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одан: кәсіби кітап сканерлерінің саны</w:t>
            </w:r>
          </w:p>
          <w:bookmarkEnd w:id="146"/>
          <w:p>
            <w:pPr>
              <w:spacing w:after="20"/>
              <w:ind w:left="20"/>
              <w:jc w:val="both"/>
            </w:pPr>
            <w:r>
              <w:rPr>
                <w:rFonts w:ascii="Times New Roman"/>
                <w:b w:val="false"/>
                <w:i w:val="false"/>
                <w:color w:val="000000"/>
                <w:sz w:val="20"/>
              </w:rPr>
              <w:t>
из них: число профессиональных книжных сканеров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Интернет-ресурстары саны</w:t>
            </w:r>
          </w:p>
          <w:bookmarkEnd w:id="147"/>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Телефон нөмірлерінің саны</w:t>
            </w:r>
          </w:p>
          <w:bookmarkEnd w:id="148"/>
          <w:p>
            <w:pPr>
              <w:spacing w:after="20"/>
              <w:ind w:left="20"/>
              <w:jc w:val="both"/>
            </w:pPr>
            <w:r>
              <w:rPr>
                <w:rFonts w:ascii="Times New Roman"/>
                <w:b w:val="false"/>
                <w:i w:val="false"/>
                <w:color w:val="000000"/>
                <w:sz w:val="20"/>
              </w:rPr>
              <w:t>
Число номеров телефонов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Көлік құралдарының саны</w:t>
            </w:r>
          </w:p>
          <w:bookmarkEnd w:id="149"/>
          <w:p>
            <w:pPr>
              <w:spacing w:after="20"/>
              <w:ind w:left="20"/>
              <w:jc w:val="both"/>
            </w:pPr>
            <w:r>
              <w:rPr>
                <w:rFonts w:ascii="Times New Roman"/>
                <w:b w:val="false"/>
                <w:i w:val="false"/>
                <w:color w:val="000000"/>
                <w:sz w:val="20"/>
              </w:rPr>
              <w:t>
Число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 w:id="150"/>
      <w:r>
        <w:rPr>
          <w:rFonts w:ascii="Times New Roman"/>
          <w:b w:val="false"/>
          <w:i w:val="false"/>
          <w:color w:val="000000"/>
          <w:sz w:val="28"/>
        </w:rPr>
        <w:t xml:space="preserve">
      </w:t>
      </w:r>
      <w:r>
        <w:rPr>
          <w:rFonts w:ascii="Times New Roman"/>
          <w:b/>
          <w:i w:val="false"/>
          <w:color w:val="000000"/>
          <w:sz w:val="28"/>
        </w:rPr>
        <w:t>10. Есепті жылдың соңындағы кітапхана қызметкерлерінің тізімдік саны туралы деректерді көрсетіңіз, адам</w:t>
      </w:r>
    </w:p>
    <w:bookmarkEnd w:id="150"/>
    <w:p>
      <w:pPr>
        <w:spacing w:after="0"/>
        <w:ind w:left="0"/>
        <w:jc w:val="both"/>
      </w:pPr>
      <w:r>
        <w:rPr>
          <w:rFonts w:ascii="Times New Roman"/>
          <w:b w:val="false"/>
          <w:i w:val="false"/>
          <w:color w:val="000000"/>
          <w:sz w:val="28"/>
        </w:rPr>
        <w:t>Укажите данные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Жол коды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Көрсеткіштердің атауы</w:t>
            </w:r>
          </w:p>
          <w:bookmarkEnd w:id="152"/>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Кітапхана жұмысшыларының саны</w:t>
            </w:r>
          </w:p>
          <w:bookmarkEnd w:id="153"/>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Соның ішінде білімі барлар</w:t>
            </w:r>
          </w:p>
          <w:bookmarkEnd w:id="154"/>
          <w:p>
            <w:pPr>
              <w:spacing w:after="20"/>
              <w:ind w:left="20"/>
              <w:jc w:val="both"/>
            </w:pPr>
            <w:r>
              <w:rPr>
                <w:rFonts w:ascii="Times New Roman"/>
                <w:b w:val="false"/>
                <w:i w:val="false"/>
                <w:color w:val="000000"/>
                <w:sz w:val="20"/>
              </w:rPr>
              <w:t>
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1-бағаннан жасы бар</w:t>
            </w:r>
          </w:p>
          <w:bookmarkEnd w:id="155"/>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жоғары</w:t>
            </w:r>
          </w:p>
          <w:bookmarkEnd w:id="156"/>
          <w:p>
            <w:pPr>
              <w:spacing w:after="20"/>
              <w:ind w:left="20"/>
              <w:jc w:val="both"/>
            </w:pPr>
            <w:r>
              <w:rPr>
                <w:rFonts w:ascii="Times New Roman"/>
                <w:b w:val="false"/>
                <w:i w:val="false"/>
                <w:color w:val="000000"/>
                <w:sz w:val="20"/>
              </w:rPr>
              <w:t>
высшее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одан</w:t>
            </w:r>
          </w:p>
          <w:bookmarkEnd w:id="157"/>
          <w:p>
            <w:pPr>
              <w:spacing w:after="20"/>
              <w:ind w:left="20"/>
              <w:jc w:val="both"/>
            </w:pPr>
            <w:r>
              <w:rPr>
                <w:rFonts w:ascii="Times New Roman"/>
                <w:b w:val="false"/>
                <w:i w:val="false"/>
                <w:color w:val="000000"/>
                <w:sz w:val="20"/>
              </w:rPr>
              <w:t xml:space="preserve">
из них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техникалық, кәсiптiк және орта білімінен кейінгі</w:t>
            </w:r>
          </w:p>
          <w:bookmarkEnd w:id="158"/>
          <w:p>
            <w:pPr>
              <w:spacing w:after="20"/>
              <w:ind w:left="20"/>
              <w:jc w:val="both"/>
            </w:pPr>
            <w:r>
              <w:rPr>
                <w:rFonts w:ascii="Times New Roman"/>
                <w:b w:val="false"/>
                <w:i w:val="false"/>
                <w:color w:val="000000"/>
                <w:sz w:val="20"/>
              </w:rPr>
              <w:t>
техническое, профессиональное и послесреднее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одан</w:t>
            </w:r>
          </w:p>
          <w:bookmarkEnd w:id="159"/>
          <w:p>
            <w:pPr>
              <w:spacing w:after="20"/>
              <w:ind w:left="20"/>
              <w:jc w:val="both"/>
            </w:pPr>
            <w:r>
              <w:rPr>
                <w:rFonts w:ascii="Times New Roman"/>
                <w:b w:val="false"/>
                <w:i w:val="false"/>
                <w:color w:val="000000"/>
                <w:sz w:val="20"/>
              </w:rPr>
              <w:t xml:space="preserve">
из них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өзге де</w:t>
            </w:r>
          </w:p>
          <w:bookmarkEnd w:id="160"/>
          <w:p>
            <w:pPr>
              <w:spacing w:after="20"/>
              <w:ind w:left="20"/>
              <w:jc w:val="both"/>
            </w:pPr>
            <w:r>
              <w:rPr>
                <w:rFonts w:ascii="Times New Roman"/>
                <w:b w:val="false"/>
                <w:i w:val="false"/>
                <w:color w:val="000000"/>
                <w:sz w:val="20"/>
              </w:rPr>
              <w:t>
другое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29 жасқа дейін</w:t>
            </w:r>
          </w:p>
          <w:bookmarkEnd w:id="161"/>
          <w:p>
            <w:pPr>
              <w:spacing w:after="20"/>
              <w:ind w:left="20"/>
              <w:jc w:val="both"/>
            </w:pPr>
            <w:r>
              <w:rPr>
                <w:rFonts w:ascii="Times New Roman"/>
                <w:b w:val="false"/>
                <w:i w:val="false"/>
                <w:color w:val="000000"/>
                <w:sz w:val="20"/>
              </w:rPr>
              <w:t>
до 29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30-39 жас</w:t>
            </w:r>
          </w:p>
          <w:bookmarkEnd w:id="162"/>
          <w:p>
            <w:pPr>
              <w:spacing w:after="20"/>
              <w:ind w:left="20"/>
              <w:jc w:val="both"/>
            </w:pPr>
            <w:r>
              <w:rPr>
                <w:rFonts w:ascii="Times New Roman"/>
                <w:b w:val="false"/>
                <w:i w:val="false"/>
                <w:color w:val="000000"/>
                <w:sz w:val="20"/>
              </w:rPr>
              <w:t>
30-39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40-49 жас</w:t>
            </w:r>
          </w:p>
          <w:bookmarkEnd w:id="163"/>
          <w:p>
            <w:pPr>
              <w:spacing w:after="20"/>
              <w:ind w:left="20"/>
              <w:jc w:val="both"/>
            </w:pPr>
            <w:r>
              <w:rPr>
                <w:rFonts w:ascii="Times New Roman"/>
                <w:b w:val="false"/>
                <w:i w:val="false"/>
                <w:color w:val="000000"/>
                <w:sz w:val="20"/>
              </w:rPr>
              <w:t>
40-49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50 жас және одан асқан</w:t>
            </w:r>
          </w:p>
          <w:bookmarkEnd w:id="164"/>
          <w:p>
            <w:pPr>
              <w:spacing w:after="20"/>
              <w:ind w:left="20"/>
              <w:jc w:val="both"/>
            </w:pPr>
            <w:r>
              <w:rPr>
                <w:rFonts w:ascii="Times New Roman"/>
                <w:b w:val="false"/>
                <w:i w:val="false"/>
                <w:color w:val="000000"/>
                <w:sz w:val="20"/>
              </w:rPr>
              <w:t>
50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кітапхана ісі</w:t>
            </w:r>
          </w:p>
          <w:bookmarkEnd w:id="165"/>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кітапхана ісі</w:t>
            </w:r>
          </w:p>
          <w:bookmarkEnd w:id="166"/>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Барлығы</w:t>
            </w:r>
          </w:p>
          <w:bookmarkEnd w:id="167"/>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одан: ауылдық жерлерде</w:t>
            </w:r>
          </w:p>
          <w:bookmarkEnd w:id="168"/>
          <w:p>
            <w:pPr>
              <w:spacing w:after="20"/>
              <w:ind w:left="20"/>
              <w:jc w:val="both"/>
            </w:pPr>
            <w:r>
              <w:rPr>
                <w:rFonts w:ascii="Times New Roman"/>
                <w:b w:val="false"/>
                <w:i w:val="false"/>
                <w:color w:val="000000"/>
                <w:sz w:val="20"/>
              </w:rPr>
              <w:t>
из них: в сельской местности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69"/>
      <w:r>
        <w:rPr>
          <w:rFonts w:ascii="Times New Roman"/>
          <w:b w:val="false"/>
          <w:i w:val="false"/>
          <w:color w:val="000000"/>
          <w:sz w:val="28"/>
        </w:rPr>
        <w:t xml:space="preserve">
      </w:t>
      </w:r>
      <w:r>
        <w:rPr>
          <w:rFonts w:ascii="Times New Roman"/>
          <w:b/>
          <w:i w:val="false"/>
          <w:color w:val="000000"/>
          <w:sz w:val="28"/>
        </w:rPr>
        <w:t>11. Статистикалық нысанды толтыруға жұмсалған уақытты көрсетіңіз, сағатпен (қажеттісін қоршаңыз)</w:t>
      </w:r>
    </w:p>
    <w:bookmarkEnd w:id="16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89" w:id="170"/>
      <w:r>
        <w:rPr>
          <w:rFonts w:ascii="Times New Roman"/>
          <w:b w:val="false"/>
          <w:i w:val="false"/>
          <w:color w:val="000000"/>
          <w:sz w:val="28"/>
        </w:rPr>
        <w:t xml:space="preserve">
      </w:t>
      </w:r>
      <w:r>
        <w:rPr>
          <w:rFonts w:ascii="Times New Roman"/>
          <w:b/>
          <w:i w:val="false"/>
          <w:color w:val="000000"/>
          <w:sz w:val="28"/>
        </w:rPr>
        <w:t>Атауы Мекенжайы (репонденттің)</w:t>
      </w:r>
    </w:p>
    <w:bookmarkEnd w:id="170"/>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192" w:id="17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библиотеки"</w:t>
      </w:r>
      <w:r>
        <w:br/>
      </w:r>
      <w:r>
        <w:rPr>
          <w:rFonts w:ascii="Times New Roman"/>
          <w:b/>
          <w:i w:val="false"/>
          <w:color w:val="000000"/>
        </w:rPr>
        <w:t>(индекс 1-библиотека, периодичность годовая)</w:t>
      </w:r>
    </w:p>
    <w:bookmarkEnd w:id="171"/>
    <w:bookmarkStart w:name="z193" w:id="17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библиотеки" (индекс 1-библиотека, периодичность годовая) (далее – статистическая форма).</w:t>
      </w:r>
    </w:p>
    <w:bookmarkEnd w:id="172"/>
    <w:bookmarkStart w:name="z194" w:id="173"/>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73"/>
    <w:bookmarkStart w:name="z195" w:id="174"/>
    <w:p>
      <w:pPr>
        <w:spacing w:after="0"/>
        <w:ind w:left="0"/>
        <w:jc w:val="both"/>
      </w:pPr>
      <w:r>
        <w:rPr>
          <w:rFonts w:ascii="Times New Roman"/>
          <w:b w:val="false"/>
          <w:i w:val="false"/>
          <w:color w:val="000000"/>
          <w:sz w:val="28"/>
        </w:rPr>
        <w:t>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bookmarkEnd w:id="174"/>
    <w:bookmarkStart w:name="z196" w:id="175"/>
    <w:p>
      <w:pPr>
        <w:spacing w:after="0"/>
        <w:ind w:left="0"/>
        <w:jc w:val="both"/>
      </w:pPr>
      <w:r>
        <w:rPr>
          <w:rFonts w:ascii="Times New Roman"/>
          <w:b w:val="false"/>
          <w:i w:val="false"/>
          <w:color w:val="000000"/>
          <w:sz w:val="28"/>
        </w:rPr>
        <w:t>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bookmarkEnd w:id="175"/>
    <w:bookmarkStart w:name="z197" w:id="176"/>
    <w:p>
      <w:pPr>
        <w:spacing w:after="0"/>
        <w:ind w:left="0"/>
        <w:jc w:val="both"/>
      </w:pPr>
      <w:r>
        <w:rPr>
          <w:rFonts w:ascii="Times New Roman"/>
          <w:b w:val="false"/>
          <w:i w:val="false"/>
          <w:color w:val="000000"/>
          <w:sz w:val="28"/>
        </w:rPr>
        <w:t>
      3. Статистическая форма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w:t>
      </w:r>
    </w:p>
    <w:bookmarkEnd w:id="176"/>
    <w:bookmarkStart w:name="z198" w:id="177"/>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bookmarkEnd w:id="177"/>
    <w:bookmarkStart w:name="z199" w:id="178"/>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статистическая форма представляется по месту своего нахождения в территориальные подразделения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территориальные подразделения статистики по месту своего нахождения в разрезе своих структурных подразделений с указанием их местонахождения.</w:t>
      </w:r>
    </w:p>
    <w:bookmarkEnd w:id="178"/>
    <w:bookmarkStart w:name="z200" w:id="179"/>
    <w:p>
      <w:pPr>
        <w:spacing w:after="0"/>
        <w:ind w:left="0"/>
        <w:jc w:val="both"/>
      </w:pPr>
      <w:r>
        <w:rPr>
          <w:rFonts w:ascii="Times New Roman"/>
          <w:b w:val="false"/>
          <w:i w:val="false"/>
          <w:color w:val="000000"/>
          <w:sz w:val="28"/>
        </w:rPr>
        <w:t>
      Библиотеки дифференцируются по целевому назначению, контингенту пользователей, тематическому и видовому составу фондов.</w:t>
      </w:r>
    </w:p>
    <w:bookmarkEnd w:id="179"/>
    <w:bookmarkStart w:name="z201" w:id="180"/>
    <w:p>
      <w:pPr>
        <w:spacing w:after="0"/>
        <w:ind w:left="0"/>
        <w:jc w:val="both"/>
      </w:pPr>
      <w:r>
        <w:rPr>
          <w:rFonts w:ascii="Times New Roman"/>
          <w:b w:val="false"/>
          <w:i w:val="false"/>
          <w:color w:val="000000"/>
          <w:sz w:val="28"/>
        </w:rPr>
        <w:t>
      4. Библиотеки, не функционировавшие в отчетном году, но имеющие материальную базу, не заполняют строки 2–8 раздела 4 и раздел 8.</w:t>
      </w:r>
    </w:p>
    <w:bookmarkEnd w:id="180"/>
    <w:bookmarkStart w:name="z202" w:id="181"/>
    <w:p>
      <w:pPr>
        <w:spacing w:after="0"/>
        <w:ind w:left="0"/>
        <w:jc w:val="both"/>
      </w:pPr>
      <w:r>
        <w:rPr>
          <w:rFonts w:ascii="Times New Roman"/>
          <w:b w:val="false"/>
          <w:i w:val="false"/>
          <w:color w:val="000000"/>
          <w:sz w:val="28"/>
        </w:rPr>
        <w:t>
      5. В строке 1 раздела 2 за учетную единицу в качестве библиотечного учреждения не принимаются пункты выдачи, передвижки всех видов, читальные залы, детские отделения, являющиеся подразделениями библиотеки. Книжные фонды и деятельность этих подразделений библиотек указываются в статистических формах тех библиотек, в составе которых они находятся.</w:t>
      </w:r>
    </w:p>
    <w:bookmarkEnd w:id="181"/>
    <w:bookmarkStart w:name="z203" w:id="182"/>
    <w:p>
      <w:pPr>
        <w:spacing w:after="0"/>
        <w:ind w:left="0"/>
        <w:jc w:val="both"/>
      </w:pPr>
      <w:r>
        <w:rPr>
          <w:rFonts w:ascii="Times New Roman"/>
          <w:b w:val="false"/>
          <w:i w:val="false"/>
          <w:color w:val="000000"/>
          <w:sz w:val="28"/>
        </w:rPr>
        <w:t>
      В строке 1 раздела 2 указывается число структурных (подведомственных) единиц, находящихся на балансе библиотеки (число организаций, представивших статистические формы).</w:t>
      </w:r>
    </w:p>
    <w:bookmarkEnd w:id="182"/>
    <w:bookmarkStart w:name="z204" w:id="183"/>
    <w:p>
      <w:pPr>
        <w:spacing w:after="0"/>
        <w:ind w:left="0"/>
        <w:jc w:val="both"/>
      </w:pPr>
      <w:r>
        <w:rPr>
          <w:rFonts w:ascii="Times New Roman"/>
          <w:b w:val="false"/>
          <w:i w:val="false"/>
          <w:color w:val="000000"/>
          <w:sz w:val="28"/>
        </w:rPr>
        <w:t>
      В строке 1.1 раздела 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bookmarkEnd w:id="183"/>
    <w:bookmarkStart w:name="z205" w:id="184"/>
    <w:p>
      <w:pPr>
        <w:spacing w:after="0"/>
        <w:ind w:left="0"/>
        <w:jc w:val="both"/>
      </w:pPr>
      <w:r>
        <w:rPr>
          <w:rFonts w:ascii="Times New Roman"/>
          <w:b w:val="false"/>
          <w:i w:val="false"/>
          <w:color w:val="000000"/>
          <w:sz w:val="28"/>
        </w:rPr>
        <w:t>
      В строке 1.2 раздела 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или некоторых категорий читателей (детей, юношества).</w:t>
      </w:r>
    </w:p>
    <w:bookmarkEnd w:id="184"/>
    <w:bookmarkStart w:name="z206" w:id="185"/>
    <w:p>
      <w:pPr>
        <w:spacing w:after="0"/>
        <w:ind w:left="0"/>
        <w:jc w:val="both"/>
      </w:pPr>
      <w:r>
        <w:rPr>
          <w:rFonts w:ascii="Times New Roman"/>
          <w:b w:val="false"/>
          <w:i w:val="false"/>
          <w:color w:val="000000"/>
          <w:sz w:val="28"/>
        </w:rPr>
        <w:t>
      В строке 1.3 раздела 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bookmarkEnd w:id="185"/>
    <w:bookmarkStart w:name="z207" w:id="186"/>
    <w:p>
      <w:pPr>
        <w:spacing w:after="0"/>
        <w:ind w:left="0"/>
        <w:jc w:val="both"/>
      </w:pPr>
      <w:r>
        <w:rPr>
          <w:rFonts w:ascii="Times New Roman"/>
          <w:b w:val="false"/>
          <w:i w:val="false"/>
          <w:color w:val="000000"/>
          <w:sz w:val="28"/>
        </w:rPr>
        <w:t>
      В строке 2 раздела 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w:t>
      </w:r>
    </w:p>
    <w:bookmarkEnd w:id="186"/>
    <w:bookmarkStart w:name="z208" w:id="187"/>
    <w:p>
      <w:pPr>
        <w:spacing w:after="0"/>
        <w:ind w:left="0"/>
        <w:jc w:val="both"/>
      </w:pPr>
      <w:r>
        <w:rPr>
          <w:rFonts w:ascii="Times New Roman"/>
          <w:b w:val="false"/>
          <w:i w:val="false"/>
          <w:color w:val="000000"/>
          <w:sz w:val="28"/>
        </w:rPr>
        <w:t>
      В строке 3 раздела 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bookmarkEnd w:id="187"/>
    <w:bookmarkStart w:name="z209" w:id="188"/>
    <w:p>
      <w:pPr>
        <w:spacing w:after="0"/>
        <w:ind w:left="0"/>
        <w:jc w:val="both"/>
      </w:pPr>
      <w:r>
        <w:rPr>
          <w:rFonts w:ascii="Times New Roman"/>
          <w:b w:val="false"/>
          <w:i w:val="false"/>
          <w:color w:val="000000"/>
          <w:sz w:val="28"/>
        </w:rPr>
        <w:t>
      В строке 5 раздела 2 указывается общее число электронных библиотек.</w:t>
      </w:r>
    </w:p>
    <w:bookmarkEnd w:id="188"/>
    <w:bookmarkStart w:name="z210" w:id="189"/>
    <w:p>
      <w:pPr>
        <w:spacing w:after="0"/>
        <w:ind w:left="0"/>
        <w:jc w:val="both"/>
      </w:pPr>
      <w:r>
        <w:rPr>
          <w:rFonts w:ascii="Times New Roman"/>
          <w:b w:val="false"/>
          <w:i w:val="false"/>
          <w:color w:val="000000"/>
          <w:sz w:val="28"/>
        </w:rPr>
        <w:t>
      К электронной библиотеке относится библиотека, фонд которой состоит только из документов на электронных носителях, осуществляется обслуживание с применением информационных и телекоммуникационных средств при опосредствованном (на расстоянии) или не полностью опосредствованном взаимодействии с пользователями.</w:t>
      </w:r>
    </w:p>
    <w:bookmarkEnd w:id="189"/>
    <w:bookmarkStart w:name="z211" w:id="190"/>
    <w:p>
      <w:pPr>
        <w:spacing w:after="0"/>
        <w:ind w:left="0"/>
        <w:jc w:val="both"/>
      </w:pPr>
      <w:r>
        <w:rPr>
          <w:rFonts w:ascii="Times New Roman"/>
          <w:b w:val="false"/>
          <w:i w:val="false"/>
          <w:color w:val="000000"/>
          <w:sz w:val="28"/>
        </w:rPr>
        <w:t>
      6. В строке 1 раздела 3 указывается общее число зданий (помещений) библиотек. К ним относятся отдельно стоящие строения, где размещается библиотечный фонд и обслуживаются читатели, и помещения, являющиеся обособленной частью здания, где размещается библиотечный фонд, и помещения, расположенные в зданиях государственных учреждений, клубах и других учреждениях.</w:t>
      </w:r>
    </w:p>
    <w:bookmarkEnd w:id="190"/>
    <w:bookmarkStart w:name="z212" w:id="191"/>
    <w:p>
      <w:pPr>
        <w:spacing w:after="0"/>
        <w:ind w:left="0"/>
        <w:jc w:val="both"/>
      </w:pPr>
      <w:r>
        <w:rPr>
          <w:rFonts w:ascii="Times New Roman"/>
          <w:b w:val="false"/>
          <w:i w:val="false"/>
          <w:color w:val="000000"/>
          <w:sz w:val="28"/>
        </w:rPr>
        <w:t>
      В строке 1.1 раздела 3 указывается число библиотек, расположенных в неотапливаемых зданиях (помещениях), в строке 1.2 раздела 3 – в аварийном состоянии, а в строке 1.3 раздела 3 – требующих капитального ремонта.</w:t>
      </w:r>
    </w:p>
    <w:bookmarkEnd w:id="191"/>
    <w:bookmarkStart w:name="z213" w:id="192"/>
    <w:p>
      <w:pPr>
        <w:spacing w:after="0"/>
        <w:ind w:left="0"/>
        <w:jc w:val="both"/>
      </w:pPr>
      <w:r>
        <w:rPr>
          <w:rFonts w:ascii="Times New Roman"/>
          <w:b w:val="false"/>
          <w:i w:val="false"/>
          <w:color w:val="000000"/>
          <w:sz w:val="28"/>
        </w:rPr>
        <w:t>
      В строках 1.2, 1.3 раздела 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w:t>
      </w:r>
    </w:p>
    <w:bookmarkEnd w:id="192"/>
    <w:bookmarkStart w:name="z214" w:id="193"/>
    <w:p>
      <w:pPr>
        <w:spacing w:after="0"/>
        <w:ind w:left="0"/>
        <w:jc w:val="both"/>
      </w:pPr>
      <w:r>
        <w:rPr>
          <w:rFonts w:ascii="Times New Roman"/>
          <w:b w:val="false"/>
          <w:i w:val="false"/>
          <w:color w:val="000000"/>
          <w:sz w:val="28"/>
        </w:rPr>
        <w:t>
      В строке 3 раздела 3 указывается общее число зданий (помещений) библиотек, доступных для лиц с инвалидностью.</w:t>
      </w:r>
    </w:p>
    <w:bookmarkEnd w:id="193"/>
    <w:bookmarkStart w:name="z215" w:id="194"/>
    <w:p>
      <w:pPr>
        <w:spacing w:after="0"/>
        <w:ind w:left="0"/>
        <w:jc w:val="both"/>
      </w:pPr>
      <w:r>
        <w:rPr>
          <w:rFonts w:ascii="Times New Roman"/>
          <w:b w:val="false"/>
          <w:i w:val="false"/>
          <w:color w:val="000000"/>
          <w:sz w:val="28"/>
        </w:rPr>
        <w:t>
      7. В строке 2 раздела 4 указывается число пользователей - лиц пользующихся услугами библиотеки (читатель, посетитель мероприятий,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w:t>
      </w:r>
    </w:p>
    <w:bookmarkEnd w:id="194"/>
    <w:bookmarkStart w:name="z216" w:id="195"/>
    <w:p>
      <w:pPr>
        <w:spacing w:after="0"/>
        <w:ind w:left="0"/>
        <w:jc w:val="both"/>
      </w:pPr>
      <w:r>
        <w:rPr>
          <w:rFonts w:ascii="Times New Roman"/>
          <w:b w:val="false"/>
          <w:i w:val="false"/>
          <w:color w:val="000000"/>
          <w:sz w:val="28"/>
        </w:rPr>
        <w:t>
      В строке 2.1 раздела 4 указывается число пользователей интернет-ресурса (портала) библиотек. Пользователем интернет-ресурса (портала) библиотеки является лицо, группа лиц или организация, обратившиеся за услугами библиотеки и пользующиеся услугами интернет-ресурса (портала) для получения информации. Единицей учета пользователей, обратившихся на интернет-ресурс (портал) библиотеки, является логин, ip-адрес или ID-идентификатор пользователя (лица или организации) с идентинтификатором, зафиксированный на сервере библиотеки. Общее число пользователей подсчитывается по количеству неодинаковых логинов, ip-адресов или ID-идентификаторов лиц и организаций, зарегистрированных на сервере библиотеки.</w:t>
      </w:r>
    </w:p>
    <w:bookmarkEnd w:id="195"/>
    <w:bookmarkStart w:name="z217" w:id="196"/>
    <w:p>
      <w:pPr>
        <w:spacing w:after="0"/>
        <w:ind w:left="0"/>
        <w:jc w:val="both"/>
      </w:pPr>
      <w:r>
        <w:rPr>
          <w:rFonts w:ascii="Times New Roman"/>
          <w:b w:val="false"/>
          <w:i w:val="false"/>
          <w:color w:val="000000"/>
          <w:sz w:val="28"/>
        </w:rPr>
        <w:t>
      В строке 4 раздела 4 указывается число посещений библиотеки, включая посещения интернет-ресурса (портала) библиотеки пользователями, а также посещения мероприятий библиотеки, размещенных в социальных сетях (Facebook, Instagram и так далее)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w:t>
      </w:r>
    </w:p>
    <w:bookmarkEnd w:id="196"/>
    <w:bookmarkStart w:name="z218" w:id="197"/>
    <w:p>
      <w:pPr>
        <w:spacing w:after="0"/>
        <w:ind w:left="0"/>
        <w:jc w:val="both"/>
      </w:pPr>
      <w:r>
        <w:rPr>
          <w:rFonts w:ascii="Times New Roman"/>
          <w:b w:val="false"/>
          <w:i w:val="false"/>
          <w:color w:val="000000"/>
          <w:sz w:val="28"/>
        </w:rPr>
        <w:t>
      В строке 4.1 раздела 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bookmarkEnd w:id="197"/>
    <w:bookmarkStart w:name="z219" w:id="198"/>
    <w:p>
      <w:pPr>
        <w:spacing w:after="0"/>
        <w:ind w:left="0"/>
        <w:jc w:val="both"/>
      </w:pPr>
      <w:r>
        <w:rPr>
          <w:rFonts w:ascii="Times New Roman"/>
          <w:b w:val="false"/>
          <w:i w:val="false"/>
          <w:color w:val="000000"/>
          <w:sz w:val="28"/>
        </w:rPr>
        <w:t>
      В строке 5 раздела 4 указывается общее число проведенных культурно-массовых мероприятий в библиотеке.</w:t>
      </w:r>
    </w:p>
    <w:bookmarkEnd w:id="198"/>
    <w:bookmarkStart w:name="z220" w:id="199"/>
    <w:p>
      <w:pPr>
        <w:spacing w:after="0"/>
        <w:ind w:left="0"/>
        <w:jc w:val="both"/>
      </w:pPr>
      <w:r>
        <w:rPr>
          <w:rFonts w:ascii="Times New Roman"/>
          <w:b w:val="false"/>
          <w:i w:val="false"/>
          <w:color w:val="000000"/>
          <w:sz w:val="28"/>
        </w:rPr>
        <w:t>
      В строке 6 раздела 4 указывается общее число посещений культурно-массовых мероприятий в библиотеке.</w:t>
      </w:r>
    </w:p>
    <w:bookmarkEnd w:id="199"/>
    <w:bookmarkStart w:name="z221" w:id="200"/>
    <w:p>
      <w:pPr>
        <w:spacing w:after="0"/>
        <w:ind w:left="0"/>
        <w:jc w:val="both"/>
      </w:pPr>
      <w:r>
        <w:rPr>
          <w:rFonts w:ascii="Times New Roman"/>
          <w:b w:val="false"/>
          <w:i w:val="false"/>
          <w:color w:val="000000"/>
          <w:sz w:val="28"/>
        </w:rPr>
        <w:t>
      В строке 7 раздела 4 указывается общее число проведенных культурно-массовых мероприятий в режиме он-лайн.</w:t>
      </w:r>
    </w:p>
    <w:bookmarkEnd w:id="200"/>
    <w:bookmarkStart w:name="z222" w:id="201"/>
    <w:p>
      <w:pPr>
        <w:spacing w:after="0"/>
        <w:ind w:left="0"/>
        <w:jc w:val="both"/>
      </w:pPr>
      <w:r>
        <w:rPr>
          <w:rFonts w:ascii="Times New Roman"/>
          <w:b w:val="false"/>
          <w:i w:val="false"/>
          <w:color w:val="000000"/>
          <w:sz w:val="28"/>
        </w:rPr>
        <w:t>
      В строке 8 раздела 4 указывается общее число посещений культурно-массовых мероприятий в режиме он-лайн.</w:t>
      </w:r>
    </w:p>
    <w:bookmarkEnd w:id="201"/>
    <w:bookmarkStart w:name="z223" w:id="202"/>
    <w:p>
      <w:pPr>
        <w:spacing w:after="0"/>
        <w:ind w:left="0"/>
        <w:jc w:val="both"/>
      </w:pPr>
      <w:r>
        <w:rPr>
          <w:rFonts w:ascii="Times New Roman"/>
          <w:b w:val="false"/>
          <w:i w:val="false"/>
          <w:color w:val="000000"/>
          <w:sz w:val="28"/>
        </w:rPr>
        <w:t>
      8. В графе 1 разделов 5, 6, 8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bookmarkEnd w:id="202"/>
    <w:bookmarkStart w:name="z224" w:id="203"/>
    <w:p>
      <w:pPr>
        <w:spacing w:after="0"/>
        <w:ind w:left="0"/>
        <w:jc w:val="both"/>
      </w:pPr>
      <w:r>
        <w:rPr>
          <w:rFonts w:ascii="Times New Roman"/>
          <w:b w:val="false"/>
          <w:i w:val="false"/>
          <w:color w:val="000000"/>
          <w:sz w:val="28"/>
        </w:rPr>
        <w:t>
      В графе 2 разделов 5, 6, 8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bookmarkEnd w:id="203"/>
    <w:bookmarkStart w:name="z225" w:id="204"/>
    <w:p>
      <w:pPr>
        <w:spacing w:after="0"/>
        <w:ind w:left="0"/>
        <w:jc w:val="both"/>
      </w:pPr>
      <w:r>
        <w:rPr>
          <w:rFonts w:ascii="Times New Roman"/>
          <w:b w:val="false"/>
          <w:i w:val="false"/>
          <w:color w:val="000000"/>
          <w:sz w:val="28"/>
        </w:rPr>
        <w:t>
      В графе 3 разделов 5, 6, 8 экземпляром для электронных изданий является оптический диск.</w:t>
      </w:r>
    </w:p>
    <w:bookmarkEnd w:id="204"/>
    <w:bookmarkStart w:name="z226" w:id="205"/>
    <w:p>
      <w:pPr>
        <w:spacing w:after="0"/>
        <w:ind w:left="0"/>
        <w:jc w:val="both"/>
      </w:pPr>
      <w:r>
        <w:rPr>
          <w:rFonts w:ascii="Times New Roman"/>
          <w:b w:val="false"/>
          <w:i w:val="false"/>
          <w:color w:val="000000"/>
          <w:sz w:val="28"/>
        </w:rPr>
        <w:t>
      В графе 5 разделов 5, 6, 8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bookmarkEnd w:id="205"/>
    <w:bookmarkStart w:name="z227" w:id="206"/>
    <w:p>
      <w:pPr>
        <w:spacing w:after="0"/>
        <w:ind w:left="0"/>
        <w:jc w:val="both"/>
      </w:pPr>
      <w:r>
        <w:rPr>
          <w:rFonts w:ascii="Times New Roman"/>
          <w:b w:val="false"/>
          <w:i w:val="false"/>
          <w:color w:val="000000"/>
          <w:sz w:val="28"/>
        </w:rPr>
        <w:t>
      В графе 6 разделов 5, 6, 8 к журналам относятся периодические печатные издания, содержащие статьи по различным вопросам жизни, природы, науки.</w:t>
      </w:r>
    </w:p>
    <w:bookmarkEnd w:id="206"/>
    <w:bookmarkStart w:name="z228" w:id="207"/>
    <w:p>
      <w:pPr>
        <w:spacing w:after="0"/>
        <w:ind w:left="0"/>
        <w:jc w:val="both"/>
      </w:pPr>
      <w:r>
        <w:rPr>
          <w:rFonts w:ascii="Times New Roman"/>
          <w:b w:val="false"/>
          <w:i w:val="false"/>
          <w:color w:val="000000"/>
          <w:sz w:val="28"/>
        </w:rPr>
        <w:t>
      В графе 7 разделов 5, 6, 8 к литературе относятся нотные, картографические издания и брошюры.</w:t>
      </w:r>
    </w:p>
    <w:bookmarkEnd w:id="207"/>
    <w:bookmarkStart w:name="z229" w:id="208"/>
    <w:p>
      <w:pPr>
        <w:spacing w:after="0"/>
        <w:ind w:left="0"/>
        <w:jc w:val="both"/>
      </w:pPr>
      <w:r>
        <w:rPr>
          <w:rFonts w:ascii="Times New Roman"/>
          <w:b w:val="false"/>
          <w:i w:val="false"/>
          <w:color w:val="000000"/>
          <w:sz w:val="28"/>
        </w:rPr>
        <w:t>
      9. В строке 1 раздела 9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bookmarkEnd w:id="208"/>
    <w:bookmarkStart w:name="z230" w:id="209"/>
    <w:p>
      <w:pPr>
        <w:spacing w:after="0"/>
        <w:ind w:left="0"/>
        <w:jc w:val="both"/>
      </w:pPr>
      <w:r>
        <w:rPr>
          <w:rFonts w:ascii="Times New Roman"/>
          <w:b w:val="false"/>
          <w:i w:val="false"/>
          <w:color w:val="000000"/>
          <w:sz w:val="28"/>
        </w:rPr>
        <w:t>
      В строке 2 раздела 9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bookmarkEnd w:id="209"/>
    <w:bookmarkStart w:name="z231" w:id="210"/>
    <w:p>
      <w:pPr>
        <w:spacing w:after="0"/>
        <w:ind w:left="0"/>
        <w:jc w:val="both"/>
      </w:pPr>
      <w:r>
        <w:rPr>
          <w:rFonts w:ascii="Times New Roman"/>
          <w:b w:val="false"/>
          <w:i w:val="false"/>
          <w:color w:val="000000"/>
          <w:sz w:val="28"/>
        </w:rPr>
        <w:t>
      В строке 3 раздела 9 указывается наличие доступа в сеть Интернет в библиотеке, в строке 3.1 раздела 9 – число библиотек с доступом в сеть Интернет посредством беспроводных технологий (Wi-Fi), в строке 4 раздела 9 – число используемых персональных компьютеров, в строке 5 раздела 9 – число копировально-множительной техники (факс, принтер, сканер), в строке 6 раздела 9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bookmarkEnd w:id="210"/>
    <w:bookmarkStart w:name="z232" w:id="211"/>
    <w:p>
      <w:pPr>
        <w:spacing w:after="0"/>
        <w:ind w:left="0"/>
        <w:jc w:val="both"/>
      </w:pPr>
      <w:r>
        <w:rPr>
          <w:rFonts w:ascii="Times New Roman"/>
          <w:b w:val="false"/>
          <w:i w:val="false"/>
          <w:color w:val="000000"/>
          <w:sz w:val="28"/>
        </w:rPr>
        <w:t>
      В строке 7 раздела 9 указывается число номеров телефонов, зарегистрированных за библиотекой и используемых для служебного пользования.</w:t>
      </w:r>
    </w:p>
    <w:bookmarkEnd w:id="211"/>
    <w:bookmarkStart w:name="z233" w:id="212"/>
    <w:p>
      <w:pPr>
        <w:spacing w:after="0"/>
        <w:ind w:left="0"/>
        <w:jc w:val="both"/>
      </w:pPr>
      <w:r>
        <w:rPr>
          <w:rFonts w:ascii="Times New Roman"/>
          <w:b w:val="false"/>
          <w:i w:val="false"/>
          <w:color w:val="000000"/>
          <w:sz w:val="28"/>
        </w:rPr>
        <w:t>
      В строке 8 раздела 9 в число транспортных средств включаются транспортные средства, находящиеся на балансе библиотеки и используемые в библиотечной деятельности.</w:t>
      </w:r>
    </w:p>
    <w:bookmarkEnd w:id="212"/>
    <w:bookmarkStart w:name="z234" w:id="213"/>
    <w:p>
      <w:pPr>
        <w:spacing w:after="0"/>
        <w:ind w:left="0"/>
        <w:jc w:val="both"/>
      </w:pPr>
      <w:r>
        <w:rPr>
          <w:rFonts w:ascii="Times New Roman"/>
          <w:b w:val="false"/>
          <w:i w:val="false"/>
          <w:color w:val="000000"/>
          <w:sz w:val="28"/>
        </w:rPr>
        <w:t>
      10. В графе 1 раздела 10 указываются только библиотечные работники (исключая технический и обслуживающий персонал) на конец отчетного года.</w:t>
      </w:r>
    </w:p>
    <w:bookmarkEnd w:id="213"/>
    <w:bookmarkStart w:name="z235" w:id="214"/>
    <w:p>
      <w:pPr>
        <w:spacing w:after="0"/>
        <w:ind w:left="0"/>
        <w:jc w:val="both"/>
      </w:pPr>
      <w:r>
        <w:rPr>
          <w:rFonts w:ascii="Times New Roman"/>
          <w:b w:val="false"/>
          <w:i w:val="false"/>
          <w:color w:val="000000"/>
          <w:sz w:val="28"/>
        </w:rPr>
        <w:t>
      В графе 2 раздела 10 указываются библиотечные работники, имеющие высшее образование.</w:t>
      </w:r>
    </w:p>
    <w:bookmarkEnd w:id="214"/>
    <w:bookmarkStart w:name="z236" w:id="215"/>
    <w:p>
      <w:pPr>
        <w:spacing w:after="0"/>
        <w:ind w:left="0"/>
        <w:jc w:val="both"/>
      </w:pPr>
      <w:r>
        <w:rPr>
          <w:rFonts w:ascii="Times New Roman"/>
          <w:b w:val="false"/>
          <w:i w:val="false"/>
          <w:color w:val="000000"/>
          <w:sz w:val="28"/>
        </w:rPr>
        <w:t>
      В графе 3 раздела 10 указываются библиотечные работники, имеющие высшее образование в сфере библиотечного дела.</w:t>
      </w:r>
    </w:p>
    <w:bookmarkEnd w:id="215"/>
    <w:bookmarkStart w:name="z237" w:id="216"/>
    <w:p>
      <w:pPr>
        <w:spacing w:after="0"/>
        <w:ind w:left="0"/>
        <w:jc w:val="both"/>
      </w:pPr>
      <w:r>
        <w:rPr>
          <w:rFonts w:ascii="Times New Roman"/>
          <w:b w:val="false"/>
          <w:i w:val="false"/>
          <w:color w:val="000000"/>
          <w:sz w:val="28"/>
        </w:rPr>
        <w:t>
      В графе 4 раздела 10 указываются библиотечные работники, имеющие среднее специальное образование (окончившие техникумы, колледжи, училища).</w:t>
      </w:r>
    </w:p>
    <w:bookmarkEnd w:id="216"/>
    <w:bookmarkStart w:name="z238" w:id="217"/>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217"/>
    <w:bookmarkStart w:name="z239" w:id="218"/>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18"/>
    <w:bookmarkStart w:name="z240" w:id="219"/>
    <w:p>
      <w:pPr>
        <w:spacing w:after="0"/>
        <w:ind w:left="0"/>
        <w:jc w:val="both"/>
      </w:pPr>
      <w:r>
        <w:rPr>
          <w:rFonts w:ascii="Times New Roman"/>
          <w:b w:val="false"/>
          <w:i w:val="false"/>
          <w:color w:val="000000"/>
          <w:sz w:val="28"/>
        </w:rPr>
        <w:t>
      13. Примечание: х – данная позиция не заполняется.</w:t>
      </w:r>
    </w:p>
    <w:bookmarkEnd w:id="219"/>
    <w:bookmarkStart w:name="z241" w:id="220"/>
    <w:p>
      <w:pPr>
        <w:spacing w:after="0"/>
        <w:ind w:left="0"/>
        <w:jc w:val="both"/>
      </w:pPr>
      <w:r>
        <w:rPr>
          <w:rFonts w:ascii="Times New Roman"/>
          <w:b w:val="false"/>
          <w:i w:val="false"/>
          <w:color w:val="000000"/>
          <w:sz w:val="28"/>
        </w:rPr>
        <w:t>
      14. Арифметико-логический контроль:</w:t>
      </w:r>
    </w:p>
    <w:bookmarkEnd w:id="220"/>
    <w:bookmarkStart w:name="z242" w:id="221"/>
    <w:p>
      <w:pPr>
        <w:spacing w:after="0"/>
        <w:ind w:left="0"/>
        <w:jc w:val="both"/>
      </w:pPr>
      <w:r>
        <w:rPr>
          <w:rFonts w:ascii="Times New Roman"/>
          <w:b w:val="false"/>
          <w:i w:val="false"/>
          <w:color w:val="000000"/>
          <w:sz w:val="28"/>
        </w:rPr>
        <w:t>
      1) Раздел 2: графа 1 ≥ графы 2 для каждой строки;</w:t>
      </w:r>
    </w:p>
    <w:bookmarkEnd w:id="221"/>
    <w:bookmarkStart w:name="z243" w:id="222"/>
    <w:p>
      <w:pPr>
        <w:spacing w:after="0"/>
        <w:ind w:left="0"/>
        <w:jc w:val="both"/>
      </w:pPr>
      <w:r>
        <w:rPr>
          <w:rFonts w:ascii="Times New Roman"/>
          <w:b w:val="false"/>
          <w:i w:val="false"/>
          <w:color w:val="000000"/>
          <w:sz w:val="28"/>
        </w:rPr>
        <w:t>
      строка 1= ∑ строк 1.1–1.4;</w:t>
      </w:r>
    </w:p>
    <w:bookmarkEnd w:id="222"/>
    <w:bookmarkStart w:name="z244" w:id="223"/>
    <w:p>
      <w:pPr>
        <w:spacing w:after="0"/>
        <w:ind w:left="0"/>
        <w:jc w:val="both"/>
      </w:pPr>
      <w:r>
        <w:rPr>
          <w:rFonts w:ascii="Times New Roman"/>
          <w:b w:val="false"/>
          <w:i w:val="false"/>
          <w:color w:val="000000"/>
          <w:sz w:val="28"/>
        </w:rPr>
        <w:t>
      строка 4 ≤ строки 1 для каждой графы;</w:t>
      </w:r>
    </w:p>
    <w:bookmarkEnd w:id="223"/>
    <w:bookmarkStart w:name="z245" w:id="224"/>
    <w:p>
      <w:pPr>
        <w:spacing w:after="0"/>
        <w:ind w:left="0"/>
        <w:jc w:val="both"/>
      </w:pPr>
      <w:r>
        <w:rPr>
          <w:rFonts w:ascii="Times New Roman"/>
          <w:b w:val="false"/>
          <w:i w:val="false"/>
          <w:color w:val="000000"/>
          <w:sz w:val="28"/>
        </w:rPr>
        <w:t>
      строка 5 ≤ строки 1 для каждой графы.</w:t>
      </w:r>
    </w:p>
    <w:bookmarkEnd w:id="224"/>
    <w:bookmarkStart w:name="z246" w:id="225"/>
    <w:p>
      <w:pPr>
        <w:spacing w:after="0"/>
        <w:ind w:left="0"/>
        <w:jc w:val="both"/>
      </w:pPr>
      <w:r>
        <w:rPr>
          <w:rFonts w:ascii="Times New Roman"/>
          <w:b w:val="false"/>
          <w:i w:val="false"/>
          <w:color w:val="000000"/>
          <w:sz w:val="28"/>
        </w:rPr>
        <w:t>
      2) Раздел 3: графа 1 ≥ графы 2 для каждой строки;</w:t>
      </w:r>
    </w:p>
    <w:bookmarkEnd w:id="225"/>
    <w:bookmarkStart w:name="z247" w:id="226"/>
    <w:p>
      <w:pPr>
        <w:spacing w:after="0"/>
        <w:ind w:left="0"/>
        <w:jc w:val="both"/>
      </w:pPr>
      <w:r>
        <w:rPr>
          <w:rFonts w:ascii="Times New Roman"/>
          <w:b w:val="false"/>
          <w:i w:val="false"/>
          <w:color w:val="000000"/>
          <w:sz w:val="28"/>
        </w:rPr>
        <w:t>
      строка 1.1 ≤ строки 1 для каждой графы;</w:t>
      </w:r>
    </w:p>
    <w:bookmarkEnd w:id="226"/>
    <w:bookmarkStart w:name="z248" w:id="227"/>
    <w:p>
      <w:pPr>
        <w:spacing w:after="0"/>
        <w:ind w:left="0"/>
        <w:jc w:val="both"/>
      </w:pPr>
      <w:r>
        <w:rPr>
          <w:rFonts w:ascii="Times New Roman"/>
          <w:b w:val="false"/>
          <w:i w:val="false"/>
          <w:color w:val="000000"/>
          <w:sz w:val="28"/>
        </w:rPr>
        <w:t>
      строка 1.2 ≤ строки 1 для каждой графы;</w:t>
      </w:r>
    </w:p>
    <w:bookmarkEnd w:id="227"/>
    <w:bookmarkStart w:name="z249" w:id="228"/>
    <w:p>
      <w:pPr>
        <w:spacing w:after="0"/>
        <w:ind w:left="0"/>
        <w:jc w:val="both"/>
      </w:pPr>
      <w:r>
        <w:rPr>
          <w:rFonts w:ascii="Times New Roman"/>
          <w:b w:val="false"/>
          <w:i w:val="false"/>
          <w:color w:val="000000"/>
          <w:sz w:val="28"/>
        </w:rPr>
        <w:t>
      строка 1.3 ≤ строки 1 для каждой графы;</w:t>
      </w:r>
    </w:p>
    <w:bookmarkEnd w:id="228"/>
    <w:bookmarkStart w:name="z250" w:id="229"/>
    <w:p>
      <w:pPr>
        <w:spacing w:after="0"/>
        <w:ind w:left="0"/>
        <w:jc w:val="both"/>
      </w:pPr>
      <w:r>
        <w:rPr>
          <w:rFonts w:ascii="Times New Roman"/>
          <w:b w:val="false"/>
          <w:i w:val="false"/>
          <w:color w:val="000000"/>
          <w:sz w:val="28"/>
        </w:rPr>
        <w:t>
      строка 3 ≤ строки 1 для каждой графы.</w:t>
      </w:r>
    </w:p>
    <w:bookmarkEnd w:id="229"/>
    <w:bookmarkStart w:name="z251" w:id="230"/>
    <w:p>
      <w:pPr>
        <w:spacing w:after="0"/>
        <w:ind w:left="0"/>
        <w:jc w:val="both"/>
      </w:pPr>
      <w:r>
        <w:rPr>
          <w:rFonts w:ascii="Times New Roman"/>
          <w:b w:val="false"/>
          <w:i w:val="false"/>
          <w:color w:val="000000"/>
          <w:sz w:val="28"/>
        </w:rPr>
        <w:t>
      3) Раздел 4: строка 2 ≥ строки 3 для каждой графы;</w:t>
      </w:r>
    </w:p>
    <w:bookmarkEnd w:id="230"/>
    <w:bookmarkStart w:name="z252" w:id="231"/>
    <w:p>
      <w:pPr>
        <w:spacing w:after="0"/>
        <w:ind w:left="0"/>
        <w:jc w:val="both"/>
      </w:pPr>
      <w:r>
        <w:rPr>
          <w:rFonts w:ascii="Times New Roman"/>
          <w:b w:val="false"/>
          <w:i w:val="false"/>
          <w:color w:val="000000"/>
          <w:sz w:val="28"/>
        </w:rPr>
        <w:t>
      строка 2 ≤ строки 4 для каждой графы;</w:t>
      </w:r>
    </w:p>
    <w:bookmarkEnd w:id="231"/>
    <w:bookmarkStart w:name="z253" w:id="232"/>
    <w:p>
      <w:pPr>
        <w:spacing w:after="0"/>
        <w:ind w:left="0"/>
        <w:jc w:val="both"/>
      </w:pPr>
      <w:r>
        <w:rPr>
          <w:rFonts w:ascii="Times New Roman"/>
          <w:b w:val="false"/>
          <w:i w:val="false"/>
          <w:color w:val="000000"/>
          <w:sz w:val="28"/>
        </w:rPr>
        <w:t>
      строка 2.1 ≤ строки 2 для каждой графы;</w:t>
      </w:r>
    </w:p>
    <w:bookmarkEnd w:id="232"/>
    <w:bookmarkStart w:name="z254" w:id="233"/>
    <w:p>
      <w:pPr>
        <w:spacing w:after="0"/>
        <w:ind w:left="0"/>
        <w:jc w:val="both"/>
      </w:pPr>
      <w:r>
        <w:rPr>
          <w:rFonts w:ascii="Times New Roman"/>
          <w:b w:val="false"/>
          <w:i w:val="false"/>
          <w:color w:val="000000"/>
          <w:sz w:val="28"/>
        </w:rPr>
        <w:t>
      строка 2.1 ≤ строки 4.1 для каждой графы;</w:t>
      </w:r>
    </w:p>
    <w:bookmarkEnd w:id="233"/>
    <w:bookmarkStart w:name="z255" w:id="234"/>
    <w:p>
      <w:pPr>
        <w:spacing w:after="0"/>
        <w:ind w:left="0"/>
        <w:jc w:val="both"/>
      </w:pPr>
      <w:r>
        <w:rPr>
          <w:rFonts w:ascii="Times New Roman"/>
          <w:b w:val="false"/>
          <w:i w:val="false"/>
          <w:color w:val="000000"/>
          <w:sz w:val="28"/>
        </w:rPr>
        <w:t>
      строка 4.1 ≤ строки 4 для каждой графы;</w:t>
      </w:r>
    </w:p>
    <w:bookmarkEnd w:id="234"/>
    <w:bookmarkStart w:name="z256" w:id="235"/>
    <w:p>
      <w:pPr>
        <w:spacing w:after="0"/>
        <w:ind w:left="0"/>
        <w:jc w:val="both"/>
      </w:pPr>
      <w:r>
        <w:rPr>
          <w:rFonts w:ascii="Times New Roman"/>
          <w:b w:val="false"/>
          <w:i w:val="false"/>
          <w:color w:val="000000"/>
          <w:sz w:val="28"/>
        </w:rPr>
        <w:t>
      графа 1 ≥ графы 2 для каждой строки.</w:t>
      </w:r>
    </w:p>
    <w:bookmarkEnd w:id="235"/>
    <w:bookmarkStart w:name="z257" w:id="236"/>
    <w:p>
      <w:pPr>
        <w:spacing w:after="0"/>
        <w:ind w:left="0"/>
        <w:jc w:val="both"/>
      </w:pPr>
      <w:r>
        <w:rPr>
          <w:rFonts w:ascii="Times New Roman"/>
          <w:b w:val="false"/>
          <w:i w:val="false"/>
          <w:color w:val="000000"/>
          <w:sz w:val="28"/>
        </w:rPr>
        <w:t>
      4) Раздел 5: строка 1 = ∑ строк 1.1–1.3 для каждой графы;</w:t>
      </w:r>
    </w:p>
    <w:bookmarkEnd w:id="236"/>
    <w:bookmarkStart w:name="z258" w:id="237"/>
    <w:p>
      <w:pPr>
        <w:spacing w:after="0"/>
        <w:ind w:left="0"/>
        <w:jc w:val="both"/>
      </w:pPr>
      <w:r>
        <w:rPr>
          <w:rFonts w:ascii="Times New Roman"/>
          <w:b w:val="false"/>
          <w:i w:val="false"/>
          <w:color w:val="000000"/>
          <w:sz w:val="28"/>
        </w:rPr>
        <w:t>
      строка 2 = ∑ строк 2.1–2.3 для каждой графы;</w:t>
      </w:r>
    </w:p>
    <w:bookmarkEnd w:id="237"/>
    <w:bookmarkStart w:name="z259" w:id="238"/>
    <w:p>
      <w:pPr>
        <w:spacing w:after="0"/>
        <w:ind w:left="0"/>
        <w:jc w:val="both"/>
      </w:pPr>
      <w:r>
        <w:rPr>
          <w:rFonts w:ascii="Times New Roman"/>
          <w:b w:val="false"/>
          <w:i w:val="false"/>
          <w:color w:val="000000"/>
          <w:sz w:val="28"/>
        </w:rPr>
        <w:t>
      строка 3 = ∑ строк 3.1–3.3 для каждой графы;</w:t>
      </w:r>
    </w:p>
    <w:bookmarkEnd w:id="238"/>
    <w:bookmarkStart w:name="z260" w:id="239"/>
    <w:p>
      <w:pPr>
        <w:spacing w:after="0"/>
        <w:ind w:left="0"/>
        <w:jc w:val="both"/>
      </w:pPr>
      <w:r>
        <w:rPr>
          <w:rFonts w:ascii="Times New Roman"/>
          <w:b w:val="false"/>
          <w:i w:val="false"/>
          <w:color w:val="000000"/>
          <w:sz w:val="28"/>
        </w:rPr>
        <w:t>
      строка 4 = ∑ строк 4.1–4.3 для каждой графы;</w:t>
      </w:r>
    </w:p>
    <w:bookmarkEnd w:id="239"/>
    <w:bookmarkStart w:name="z261" w:id="240"/>
    <w:p>
      <w:pPr>
        <w:spacing w:after="0"/>
        <w:ind w:left="0"/>
        <w:jc w:val="both"/>
      </w:pPr>
      <w:r>
        <w:rPr>
          <w:rFonts w:ascii="Times New Roman"/>
          <w:b w:val="false"/>
          <w:i w:val="false"/>
          <w:color w:val="000000"/>
          <w:sz w:val="28"/>
        </w:rPr>
        <w:t>
      строка 4 = строка 1 + строка 2 – строка 3 для каждой графы;</w:t>
      </w:r>
    </w:p>
    <w:bookmarkEnd w:id="240"/>
    <w:bookmarkStart w:name="z262" w:id="241"/>
    <w:p>
      <w:pPr>
        <w:spacing w:after="0"/>
        <w:ind w:left="0"/>
        <w:jc w:val="both"/>
      </w:pPr>
      <w:r>
        <w:rPr>
          <w:rFonts w:ascii="Times New Roman"/>
          <w:b w:val="false"/>
          <w:i w:val="false"/>
          <w:color w:val="000000"/>
          <w:sz w:val="28"/>
        </w:rPr>
        <w:t>
      графа 1 = ∑ граф 2–7 для каждой строки.</w:t>
      </w:r>
    </w:p>
    <w:bookmarkEnd w:id="241"/>
    <w:bookmarkStart w:name="z263" w:id="242"/>
    <w:p>
      <w:pPr>
        <w:spacing w:after="0"/>
        <w:ind w:left="0"/>
        <w:jc w:val="both"/>
      </w:pPr>
      <w:r>
        <w:rPr>
          <w:rFonts w:ascii="Times New Roman"/>
          <w:b w:val="false"/>
          <w:i w:val="false"/>
          <w:color w:val="000000"/>
          <w:sz w:val="28"/>
        </w:rPr>
        <w:t>
      5) Раздел 6: строка 1 = ∑строк 1.1–1.3 для каждой графы;</w:t>
      </w:r>
    </w:p>
    <w:bookmarkEnd w:id="242"/>
    <w:bookmarkStart w:name="z264" w:id="243"/>
    <w:p>
      <w:pPr>
        <w:spacing w:after="0"/>
        <w:ind w:left="0"/>
        <w:jc w:val="both"/>
      </w:pPr>
      <w:r>
        <w:rPr>
          <w:rFonts w:ascii="Times New Roman"/>
          <w:b w:val="false"/>
          <w:i w:val="false"/>
          <w:color w:val="000000"/>
          <w:sz w:val="28"/>
        </w:rPr>
        <w:t>
      графа 1 = ∑ граф 2–7 для каждой строки.</w:t>
      </w:r>
    </w:p>
    <w:bookmarkEnd w:id="243"/>
    <w:bookmarkStart w:name="z265" w:id="244"/>
    <w:p>
      <w:pPr>
        <w:spacing w:after="0"/>
        <w:ind w:left="0"/>
        <w:jc w:val="both"/>
      </w:pPr>
      <w:r>
        <w:rPr>
          <w:rFonts w:ascii="Times New Roman"/>
          <w:b w:val="false"/>
          <w:i w:val="false"/>
          <w:color w:val="000000"/>
          <w:sz w:val="28"/>
        </w:rPr>
        <w:t>
      6) Раздел 7: графа 1 = ∑ граф 2–7;</w:t>
      </w:r>
    </w:p>
    <w:bookmarkEnd w:id="244"/>
    <w:bookmarkStart w:name="z266" w:id="245"/>
    <w:p>
      <w:pPr>
        <w:spacing w:after="0"/>
        <w:ind w:left="0"/>
        <w:jc w:val="both"/>
      </w:pPr>
      <w:r>
        <w:rPr>
          <w:rFonts w:ascii="Times New Roman"/>
          <w:b w:val="false"/>
          <w:i w:val="false"/>
          <w:color w:val="000000"/>
          <w:sz w:val="28"/>
        </w:rPr>
        <w:t>
      строка 2 ≤ строки 1.</w:t>
      </w:r>
    </w:p>
    <w:bookmarkEnd w:id="245"/>
    <w:bookmarkStart w:name="z267" w:id="246"/>
    <w:p>
      <w:pPr>
        <w:spacing w:after="0"/>
        <w:ind w:left="0"/>
        <w:jc w:val="both"/>
      </w:pPr>
      <w:r>
        <w:rPr>
          <w:rFonts w:ascii="Times New Roman"/>
          <w:b w:val="false"/>
          <w:i w:val="false"/>
          <w:color w:val="000000"/>
          <w:sz w:val="28"/>
        </w:rPr>
        <w:t>
      7) Раздел 8: строка 1 ≥ строк 1.1, 2 для каждой графы;</w:t>
      </w:r>
    </w:p>
    <w:bookmarkEnd w:id="246"/>
    <w:bookmarkStart w:name="z268" w:id="247"/>
    <w:p>
      <w:pPr>
        <w:spacing w:after="0"/>
        <w:ind w:left="0"/>
        <w:jc w:val="both"/>
      </w:pPr>
      <w:r>
        <w:rPr>
          <w:rFonts w:ascii="Times New Roman"/>
          <w:b w:val="false"/>
          <w:i w:val="false"/>
          <w:color w:val="000000"/>
          <w:sz w:val="28"/>
        </w:rPr>
        <w:t>
      графа 1 = ∑ граф 2–7 для каждой строки.</w:t>
      </w:r>
    </w:p>
    <w:bookmarkEnd w:id="247"/>
    <w:bookmarkStart w:name="z269" w:id="248"/>
    <w:p>
      <w:pPr>
        <w:spacing w:after="0"/>
        <w:ind w:left="0"/>
        <w:jc w:val="both"/>
      </w:pPr>
      <w:r>
        <w:rPr>
          <w:rFonts w:ascii="Times New Roman"/>
          <w:b w:val="false"/>
          <w:i w:val="false"/>
          <w:color w:val="000000"/>
          <w:sz w:val="28"/>
        </w:rPr>
        <w:t>
      8) Раздел 9: графа 1 ≥ графы 2 для каждой строки;</w:t>
      </w:r>
    </w:p>
    <w:bookmarkEnd w:id="248"/>
    <w:bookmarkStart w:name="z270" w:id="249"/>
    <w:p>
      <w:pPr>
        <w:spacing w:after="0"/>
        <w:ind w:left="0"/>
        <w:jc w:val="both"/>
      </w:pPr>
      <w:r>
        <w:rPr>
          <w:rFonts w:ascii="Times New Roman"/>
          <w:b w:val="false"/>
          <w:i w:val="false"/>
          <w:color w:val="000000"/>
          <w:sz w:val="28"/>
        </w:rPr>
        <w:t>
      строка 3.1 ≤ строки 3 для каждой графы;</w:t>
      </w:r>
    </w:p>
    <w:bookmarkEnd w:id="249"/>
    <w:bookmarkStart w:name="z271" w:id="250"/>
    <w:p>
      <w:pPr>
        <w:spacing w:after="0"/>
        <w:ind w:left="0"/>
        <w:jc w:val="both"/>
      </w:pPr>
      <w:r>
        <w:rPr>
          <w:rFonts w:ascii="Times New Roman"/>
          <w:b w:val="false"/>
          <w:i w:val="false"/>
          <w:color w:val="000000"/>
          <w:sz w:val="28"/>
        </w:rPr>
        <w:t>
      строка 5.1 ≤ строки 5 для каждой графы.</w:t>
      </w:r>
    </w:p>
    <w:bookmarkEnd w:id="250"/>
    <w:bookmarkStart w:name="z272" w:id="251"/>
    <w:p>
      <w:pPr>
        <w:spacing w:after="0"/>
        <w:ind w:left="0"/>
        <w:jc w:val="both"/>
      </w:pPr>
      <w:r>
        <w:rPr>
          <w:rFonts w:ascii="Times New Roman"/>
          <w:b w:val="false"/>
          <w:i w:val="false"/>
          <w:color w:val="000000"/>
          <w:sz w:val="28"/>
        </w:rPr>
        <w:t>
      9) Раздел 10: строка 1.1 ≤ строки 1 для каждой графы;</w:t>
      </w:r>
    </w:p>
    <w:bookmarkEnd w:id="251"/>
    <w:bookmarkStart w:name="z273" w:id="252"/>
    <w:p>
      <w:pPr>
        <w:spacing w:after="0"/>
        <w:ind w:left="0"/>
        <w:jc w:val="both"/>
      </w:pPr>
      <w:r>
        <w:rPr>
          <w:rFonts w:ascii="Times New Roman"/>
          <w:b w:val="false"/>
          <w:i w:val="false"/>
          <w:color w:val="000000"/>
          <w:sz w:val="28"/>
        </w:rPr>
        <w:t>
      графа 1 = ∑ граф 2, 4, 6 для каждой строки;</w:t>
      </w:r>
    </w:p>
    <w:bookmarkEnd w:id="252"/>
    <w:bookmarkStart w:name="z274" w:id="253"/>
    <w:p>
      <w:pPr>
        <w:spacing w:after="0"/>
        <w:ind w:left="0"/>
        <w:jc w:val="both"/>
      </w:pPr>
      <w:r>
        <w:rPr>
          <w:rFonts w:ascii="Times New Roman"/>
          <w:b w:val="false"/>
          <w:i w:val="false"/>
          <w:color w:val="000000"/>
          <w:sz w:val="28"/>
        </w:rPr>
        <w:t>
      графа 1 = ∑ граф 7–10 для каждой строки;</w:t>
      </w:r>
    </w:p>
    <w:bookmarkEnd w:id="253"/>
    <w:bookmarkStart w:name="z275" w:id="254"/>
    <w:p>
      <w:pPr>
        <w:spacing w:after="0"/>
        <w:ind w:left="0"/>
        <w:jc w:val="both"/>
      </w:pPr>
      <w:r>
        <w:rPr>
          <w:rFonts w:ascii="Times New Roman"/>
          <w:b w:val="false"/>
          <w:i w:val="false"/>
          <w:color w:val="000000"/>
          <w:sz w:val="28"/>
        </w:rPr>
        <w:t>
      графа 2 ≥ графы 3 для каждой строки;</w:t>
      </w:r>
    </w:p>
    <w:bookmarkEnd w:id="254"/>
    <w:bookmarkStart w:name="z276" w:id="255"/>
    <w:p>
      <w:pPr>
        <w:spacing w:after="0"/>
        <w:ind w:left="0"/>
        <w:jc w:val="both"/>
      </w:pPr>
      <w:r>
        <w:rPr>
          <w:rFonts w:ascii="Times New Roman"/>
          <w:b w:val="false"/>
          <w:i w:val="false"/>
          <w:color w:val="000000"/>
          <w:sz w:val="28"/>
        </w:rPr>
        <w:t>
      графа 4 ≥ графы 5 для каждой строки.</w:t>
      </w:r>
    </w:p>
    <w:bookmarkEnd w:id="255"/>
    <w:bookmarkStart w:name="z277" w:id="256"/>
    <w:p>
      <w:pPr>
        <w:spacing w:after="0"/>
        <w:ind w:left="0"/>
        <w:jc w:val="both"/>
      </w:pPr>
      <w:r>
        <w:rPr>
          <w:rFonts w:ascii="Times New Roman"/>
          <w:b w:val="false"/>
          <w:i w:val="false"/>
          <w:color w:val="000000"/>
          <w:sz w:val="28"/>
        </w:rPr>
        <w:t>
      10) Контроль между разделами:</w:t>
      </w:r>
    </w:p>
    <w:bookmarkEnd w:id="256"/>
    <w:bookmarkStart w:name="z278" w:id="257"/>
    <w:p>
      <w:pPr>
        <w:spacing w:after="0"/>
        <w:ind w:left="0"/>
        <w:jc w:val="both"/>
      </w:pPr>
      <w:r>
        <w:rPr>
          <w:rFonts w:ascii="Times New Roman"/>
          <w:b w:val="false"/>
          <w:i w:val="false"/>
          <w:color w:val="000000"/>
          <w:sz w:val="28"/>
        </w:rPr>
        <w:t>
      строка 3 раздела 5 по всем графам = строке 1 раздела 6 по всем графам.</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281" w:id="2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зоопарка, океанариума"</w:t>
      </w:r>
      <w:r>
        <w:br/>
      </w:r>
      <w:r>
        <w:rPr>
          <w:rFonts w:ascii="Times New Roman"/>
          <w:b/>
          <w:i w:val="false"/>
          <w:color w:val="000000"/>
        </w:rPr>
        <w:t>(индекс 1-зоопарк, океанариум, периодичность годовая)</w:t>
      </w:r>
    </w:p>
    <w:bookmarkEnd w:id="258"/>
    <w:bookmarkStart w:name="z282" w:id="25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деядельности зоопарка, океанариума" (индекс 1-зоопарк, океанариум, периодичность годовая) (далее – статистическая форма).</w:t>
      </w:r>
    </w:p>
    <w:bookmarkEnd w:id="259"/>
    <w:bookmarkStart w:name="z283" w:id="260"/>
    <w:p>
      <w:pPr>
        <w:spacing w:after="0"/>
        <w:ind w:left="0"/>
        <w:jc w:val="both"/>
      </w:pPr>
      <w:r>
        <w:rPr>
          <w:rFonts w:ascii="Times New Roman"/>
          <w:b w:val="false"/>
          <w:i w:val="false"/>
          <w:color w:val="000000"/>
          <w:sz w:val="28"/>
        </w:rPr>
        <w:t>
      2. В строке 1 раздела 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bookmarkEnd w:id="260"/>
    <w:bookmarkStart w:name="z284" w:id="261"/>
    <w:p>
      <w:pPr>
        <w:spacing w:after="0"/>
        <w:ind w:left="0"/>
        <w:jc w:val="both"/>
      </w:pPr>
      <w:r>
        <w:rPr>
          <w:rFonts w:ascii="Times New Roman"/>
          <w:b w:val="false"/>
          <w:i w:val="false"/>
          <w:color w:val="000000"/>
          <w:sz w:val="28"/>
        </w:rPr>
        <w:t>
      В строке 1.1 раздела 2 указывается число контактных зоопарков.</w:t>
      </w:r>
    </w:p>
    <w:bookmarkEnd w:id="261"/>
    <w:bookmarkStart w:name="z285" w:id="262"/>
    <w:p>
      <w:pPr>
        <w:spacing w:after="0"/>
        <w:ind w:left="0"/>
        <w:jc w:val="both"/>
      </w:pPr>
      <w:r>
        <w:rPr>
          <w:rFonts w:ascii="Times New Roman"/>
          <w:b w:val="false"/>
          <w:i w:val="false"/>
          <w:color w:val="000000"/>
          <w:sz w:val="28"/>
        </w:rPr>
        <w:t>
      К контактным зоопаркам относятся учреждения для содержания животных, которые не представляют собой прямой опасности для человека.</w:t>
      </w:r>
    </w:p>
    <w:bookmarkEnd w:id="262"/>
    <w:bookmarkStart w:name="z286" w:id="263"/>
    <w:p>
      <w:pPr>
        <w:spacing w:after="0"/>
        <w:ind w:left="0"/>
        <w:jc w:val="both"/>
      </w:pPr>
      <w:r>
        <w:rPr>
          <w:rFonts w:ascii="Times New Roman"/>
          <w:b w:val="false"/>
          <w:i w:val="false"/>
          <w:color w:val="000000"/>
          <w:sz w:val="28"/>
        </w:rPr>
        <w:t>
      В строке 2 указывается число океанариумов.</w:t>
      </w:r>
    </w:p>
    <w:bookmarkEnd w:id="263"/>
    <w:bookmarkStart w:name="z287" w:id="264"/>
    <w:p>
      <w:pPr>
        <w:spacing w:after="0"/>
        <w:ind w:left="0"/>
        <w:jc w:val="both"/>
      </w:pPr>
      <w:r>
        <w:rPr>
          <w:rFonts w:ascii="Times New Roman"/>
          <w:b w:val="false"/>
          <w:i w:val="false"/>
          <w:color w:val="000000"/>
          <w:sz w:val="28"/>
        </w:rPr>
        <w:t>
      В строке 3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w:t>
      </w:r>
    </w:p>
    <w:bookmarkEnd w:id="264"/>
    <w:bookmarkStart w:name="z288" w:id="265"/>
    <w:p>
      <w:pPr>
        <w:spacing w:after="0"/>
        <w:ind w:left="0"/>
        <w:jc w:val="both"/>
      </w:pPr>
      <w:r>
        <w:rPr>
          <w:rFonts w:ascii="Times New Roman"/>
          <w:b w:val="false"/>
          <w:i w:val="false"/>
          <w:color w:val="000000"/>
          <w:sz w:val="28"/>
        </w:rPr>
        <w:t>
      В строке 4 указывается площадь помещений для содержания животных, птиц и рыб зоопарка.</w:t>
      </w:r>
    </w:p>
    <w:bookmarkEnd w:id="265"/>
    <w:bookmarkStart w:name="z289" w:id="266"/>
    <w:p>
      <w:pPr>
        <w:spacing w:after="0"/>
        <w:ind w:left="0"/>
        <w:jc w:val="both"/>
      </w:pPr>
      <w:r>
        <w:rPr>
          <w:rFonts w:ascii="Times New Roman"/>
          <w:b w:val="false"/>
          <w:i w:val="false"/>
          <w:color w:val="000000"/>
          <w:sz w:val="28"/>
        </w:rPr>
        <w:t>
      В строке 5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bookmarkEnd w:id="266"/>
    <w:bookmarkStart w:name="z290" w:id="267"/>
    <w:p>
      <w:pPr>
        <w:spacing w:after="0"/>
        <w:ind w:left="0"/>
        <w:jc w:val="both"/>
      </w:pPr>
      <w:r>
        <w:rPr>
          <w:rFonts w:ascii="Times New Roman"/>
          <w:b w:val="false"/>
          <w:i w:val="false"/>
          <w:color w:val="000000"/>
          <w:sz w:val="28"/>
        </w:rPr>
        <w:t>
      В строке 6 указывается общее число помещений для животных, птиц, рыб зоопарка.</w:t>
      </w:r>
    </w:p>
    <w:bookmarkEnd w:id="267"/>
    <w:bookmarkStart w:name="z291" w:id="268"/>
    <w:p>
      <w:pPr>
        <w:spacing w:after="0"/>
        <w:ind w:left="0"/>
        <w:jc w:val="both"/>
      </w:pPr>
      <w:r>
        <w:rPr>
          <w:rFonts w:ascii="Times New Roman"/>
          <w:b w:val="false"/>
          <w:i w:val="false"/>
          <w:color w:val="000000"/>
          <w:sz w:val="28"/>
        </w:rPr>
        <w:t>
      В строке 6.1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bookmarkEnd w:id="268"/>
    <w:bookmarkStart w:name="z292" w:id="269"/>
    <w:p>
      <w:pPr>
        <w:spacing w:after="0"/>
        <w:ind w:left="0"/>
        <w:jc w:val="both"/>
      </w:pPr>
      <w:r>
        <w:rPr>
          <w:rFonts w:ascii="Times New Roman"/>
          <w:b w:val="false"/>
          <w:i w:val="false"/>
          <w:color w:val="000000"/>
          <w:sz w:val="28"/>
        </w:rPr>
        <w:t>
      Строки 6.2 и 6.3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bookmarkEnd w:id="269"/>
    <w:bookmarkStart w:name="z293" w:id="270"/>
    <w:p>
      <w:pPr>
        <w:spacing w:after="0"/>
        <w:ind w:left="0"/>
        <w:jc w:val="both"/>
      </w:pPr>
      <w:r>
        <w:rPr>
          <w:rFonts w:ascii="Times New Roman"/>
          <w:b w:val="false"/>
          <w:i w:val="false"/>
          <w:color w:val="000000"/>
          <w:sz w:val="28"/>
        </w:rPr>
        <w:t>
      В строке 7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(дети с инвалидностью, ветераны, благотворительные акции).</w:t>
      </w:r>
    </w:p>
    <w:bookmarkEnd w:id="270"/>
    <w:bookmarkStart w:name="z294" w:id="271"/>
    <w:p>
      <w:pPr>
        <w:spacing w:after="0"/>
        <w:ind w:left="0"/>
        <w:jc w:val="both"/>
      </w:pPr>
      <w:r>
        <w:rPr>
          <w:rFonts w:ascii="Times New Roman"/>
          <w:b w:val="false"/>
          <w:i w:val="false"/>
          <w:color w:val="000000"/>
          <w:sz w:val="28"/>
        </w:rPr>
        <w:t>
      В строке 8 к экскурсиям относится коллективное посещение достопримечательных мест с научной, общеобразовательной или культурно-просветительной целью.</w:t>
      </w:r>
    </w:p>
    <w:bookmarkEnd w:id="271"/>
    <w:bookmarkStart w:name="z295" w:id="272"/>
    <w:p>
      <w:pPr>
        <w:spacing w:after="0"/>
        <w:ind w:left="0"/>
        <w:jc w:val="both"/>
      </w:pPr>
      <w:r>
        <w:rPr>
          <w:rFonts w:ascii="Times New Roman"/>
          <w:b w:val="false"/>
          <w:i w:val="false"/>
          <w:color w:val="000000"/>
          <w:sz w:val="28"/>
        </w:rPr>
        <w:t>
      В строке 9 к выставкам, организуемым в зоопарке, океанариуме относится публичная демонстрация достижений в области науки, культуры, искусства.</w:t>
      </w:r>
    </w:p>
    <w:bookmarkEnd w:id="272"/>
    <w:bookmarkStart w:name="z296" w:id="273"/>
    <w:p>
      <w:pPr>
        <w:spacing w:after="0"/>
        <w:ind w:left="0"/>
        <w:jc w:val="both"/>
      </w:pPr>
      <w:r>
        <w:rPr>
          <w:rFonts w:ascii="Times New Roman"/>
          <w:b w:val="false"/>
          <w:i w:val="false"/>
          <w:color w:val="000000"/>
          <w:sz w:val="28"/>
        </w:rPr>
        <w:t>
      В строках 8 и 9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bookmarkEnd w:id="273"/>
    <w:bookmarkStart w:name="z297" w:id="274"/>
    <w:p>
      <w:pPr>
        <w:spacing w:after="0"/>
        <w:ind w:left="0"/>
        <w:jc w:val="both"/>
      </w:pPr>
      <w:r>
        <w:rPr>
          <w:rFonts w:ascii="Times New Roman"/>
          <w:b w:val="false"/>
          <w:i w:val="false"/>
          <w:color w:val="000000"/>
          <w:sz w:val="28"/>
        </w:rPr>
        <w:t>
      3. В графах 1 и 2 раздела 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"ZIMS" и другие при их наличии).</w:t>
      </w:r>
    </w:p>
    <w:bookmarkEnd w:id="274"/>
    <w:bookmarkStart w:name="z298" w:id="275"/>
    <w:p>
      <w:pPr>
        <w:spacing w:after="0"/>
        <w:ind w:left="0"/>
        <w:jc w:val="both"/>
      </w:pPr>
      <w:r>
        <w:rPr>
          <w:rFonts w:ascii="Times New Roman"/>
          <w:b w:val="false"/>
          <w:i w:val="false"/>
          <w:color w:val="000000"/>
          <w:sz w:val="28"/>
        </w:rPr>
        <w:t>
      В строке 1.1 указываются млекопитающие, относящиеся к классу наиболее высокоорганизованных позвоночных, в строке 1.2 – птицы являющиеся оперенными, теплокровными, яйцекладущими позвоночными, изначально приспособленными к полету, в строке 1.3 – пресмыкающиеся (рептилии), относящиеся к классу позвоночных животных, приспособившихся к жизни на суше, в строке 1.4 – земноводные (амфибии), относящиеся к классу наземных позвоночных животных, перешедших от водного к водно-наземному образу жизни, в строке 1.5 – рыбы, относяшиеся к надклассу водных позвоночных, в строке 1.6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bookmarkEnd w:id="275"/>
    <w:bookmarkStart w:name="z299" w:id="276"/>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276"/>
    <w:bookmarkStart w:name="z300" w:id="277"/>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77"/>
    <w:bookmarkStart w:name="z301" w:id="278"/>
    <w:p>
      <w:pPr>
        <w:spacing w:after="0"/>
        <w:ind w:left="0"/>
        <w:jc w:val="both"/>
      </w:pPr>
      <w:r>
        <w:rPr>
          <w:rFonts w:ascii="Times New Roman"/>
          <w:b w:val="false"/>
          <w:i w:val="false"/>
          <w:color w:val="000000"/>
          <w:sz w:val="28"/>
        </w:rPr>
        <w:t>
      9. Примечание: х – данная позиция не заполняется.</w:t>
      </w:r>
    </w:p>
    <w:bookmarkEnd w:id="278"/>
    <w:bookmarkStart w:name="z302" w:id="279"/>
    <w:p>
      <w:pPr>
        <w:spacing w:after="0"/>
        <w:ind w:left="0"/>
        <w:jc w:val="both"/>
      </w:pPr>
      <w:r>
        <w:rPr>
          <w:rFonts w:ascii="Times New Roman"/>
          <w:b w:val="false"/>
          <w:i w:val="false"/>
          <w:color w:val="000000"/>
          <w:sz w:val="28"/>
        </w:rPr>
        <w:t>
      10. Арифметико-логический контроль:</w:t>
      </w:r>
    </w:p>
    <w:bookmarkEnd w:id="279"/>
    <w:bookmarkStart w:name="z303" w:id="280"/>
    <w:p>
      <w:pPr>
        <w:spacing w:after="0"/>
        <w:ind w:left="0"/>
        <w:jc w:val="both"/>
      </w:pPr>
      <w:r>
        <w:rPr>
          <w:rFonts w:ascii="Times New Roman"/>
          <w:b w:val="false"/>
          <w:i w:val="false"/>
          <w:color w:val="000000"/>
          <w:sz w:val="28"/>
        </w:rPr>
        <w:t>
      1) Раздел 2: строка 1.1 ≤ строки 1;</w:t>
      </w:r>
    </w:p>
    <w:bookmarkEnd w:id="280"/>
    <w:bookmarkStart w:name="z304" w:id="281"/>
    <w:p>
      <w:pPr>
        <w:spacing w:after="0"/>
        <w:ind w:left="0"/>
        <w:jc w:val="both"/>
      </w:pPr>
      <w:r>
        <w:rPr>
          <w:rFonts w:ascii="Times New Roman"/>
          <w:b w:val="false"/>
          <w:i w:val="false"/>
          <w:color w:val="000000"/>
          <w:sz w:val="28"/>
        </w:rPr>
        <w:t>
      строка 6.1 ≤строки 6;</w:t>
      </w:r>
    </w:p>
    <w:bookmarkEnd w:id="281"/>
    <w:bookmarkStart w:name="z305" w:id="282"/>
    <w:p>
      <w:pPr>
        <w:spacing w:after="0"/>
        <w:ind w:left="0"/>
        <w:jc w:val="both"/>
      </w:pPr>
      <w:r>
        <w:rPr>
          <w:rFonts w:ascii="Times New Roman"/>
          <w:b w:val="false"/>
          <w:i w:val="false"/>
          <w:color w:val="000000"/>
          <w:sz w:val="28"/>
        </w:rPr>
        <w:t>
      строка 6.2 ≤ строки 6;</w:t>
      </w:r>
    </w:p>
    <w:bookmarkEnd w:id="282"/>
    <w:bookmarkStart w:name="z306" w:id="283"/>
    <w:p>
      <w:pPr>
        <w:spacing w:after="0"/>
        <w:ind w:left="0"/>
        <w:jc w:val="both"/>
      </w:pPr>
      <w:r>
        <w:rPr>
          <w:rFonts w:ascii="Times New Roman"/>
          <w:b w:val="false"/>
          <w:i w:val="false"/>
          <w:color w:val="000000"/>
          <w:sz w:val="28"/>
        </w:rPr>
        <w:t>
      строка 6.3 ≤ строки 6.</w:t>
      </w:r>
    </w:p>
    <w:bookmarkEnd w:id="283"/>
    <w:bookmarkStart w:name="z307" w:id="284"/>
    <w:p>
      <w:pPr>
        <w:spacing w:after="0"/>
        <w:ind w:left="0"/>
        <w:jc w:val="both"/>
      </w:pPr>
      <w:r>
        <w:rPr>
          <w:rFonts w:ascii="Times New Roman"/>
          <w:b w:val="false"/>
          <w:i w:val="false"/>
          <w:color w:val="000000"/>
          <w:sz w:val="28"/>
        </w:rPr>
        <w:t>
      2) Раздел 3: строка 1 графы 2 = ∑ строк 1.1–1.7 графы 2.</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p>
          <w:bookmarkEnd w:id="285"/>
          <w:p>
            <w:pPr>
              <w:spacing w:after="20"/>
              <w:ind w:left="20"/>
              <w:jc w:val="both"/>
            </w:pPr>
            <w:r>
              <w:drawing>
                <wp:inline distT="0" distB="0" distL="0" distR="0">
                  <wp:extent cx="3073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73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6"/>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мемлекеттік статистикалық байқаудың 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7"/>
          <w:p>
            <w:pPr>
              <w:spacing w:after="20"/>
              <w:ind w:left="20"/>
              <w:jc w:val="both"/>
            </w:pPr>
            <w:r>
              <w:rPr>
                <w:rFonts w:ascii="Times New Roman"/>
                <w:b w:val="false"/>
                <w:i w:val="false"/>
                <w:color w:val="000000"/>
                <w:sz w:val="20"/>
              </w:rPr>
              <w:t>
Қазақстан Республикасы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20 қаңтардағы</w:t>
            </w:r>
          </w:p>
          <w:p>
            <w:pPr>
              <w:spacing w:after="20"/>
              <w:ind w:left="20"/>
              <w:jc w:val="both"/>
            </w:pPr>
            <w:r>
              <w:rPr>
                <w:rFonts w:ascii="Times New Roman"/>
                <w:b w:val="false"/>
                <w:i w:val="false"/>
                <w:color w:val="000000"/>
                <w:sz w:val="20"/>
              </w:rPr>
              <w:t>
№ 1 бұйрығына 7-қосымша</w:t>
            </w:r>
          </w:p>
        </w:tc>
      </w:tr>
    </w:tbl>
    <w:bookmarkStart w:name="z320" w:id="288"/>
    <w:p>
      <w:pPr>
        <w:spacing w:after="0"/>
        <w:ind w:left="0"/>
        <w:jc w:val="left"/>
      </w:pPr>
      <w:r>
        <w:rPr>
          <w:rFonts w:ascii="Times New Roman"/>
          <w:b/>
          <w:i w:val="false"/>
          <w:color w:val="000000"/>
        </w:rPr>
        <w:t xml:space="preserve"> Концерт қызметі туралы есеп</w:t>
      </w:r>
      <w:r>
        <w:br/>
      </w:r>
      <w:r>
        <w:rPr>
          <w:rFonts w:ascii="Times New Roman"/>
          <w:b/>
          <w:i w:val="false"/>
          <w:color w:val="000000"/>
        </w:rPr>
        <w:t>Отчет о концертной деятельности</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9"/>
          <w:p>
            <w:pPr>
              <w:spacing w:after="20"/>
              <w:ind w:left="20"/>
              <w:jc w:val="both"/>
            </w:pPr>
            <w:r>
              <w:rPr>
                <w:rFonts w:ascii="Times New Roman"/>
                <w:b w:val="false"/>
                <w:i w:val="false"/>
                <w:color w:val="000000"/>
                <w:sz w:val="20"/>
              </w:rPr>
              <w:t>
Индексі</w:t>
            </w:r>
          </w:p>
          <w:bookmarkEnd w:id="289"/>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0"/>
          <w:p>
            <w:pPr>
              <w:spacing w:after="20"/>
              <w:ind w:left="20"/>
              <w:jc w:val="both"/>
            </w:pPr>
            <w:r>
              <w:rPr>
                <w:rFonts w:ascii="Times New Roman"/>
                <w:b w:val="false"/>
                <w:i w:val="false"/>
                <w:color w:val="000000"/>
                <w:sz w:val="20"/>
              </w:rPr>
              <w:t>
жылдық</w:t>
            </w:r>
          </w:p>
          <w:bookmarkEnd w:id="290"/>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1"/>
          <w:p>
            <w:pPr>
              <w:spacing w:after="20"/>
              <w:ind w:left="20"/>
              <w:jc w:val="both"/>
            </w:pPr>
            <w:r>
              <w:rPr>
                <w:rFonts w:ascii="Times New Roman"/>
                <w:b w:val="false"/>
                <w:i w:val="false"/>
                <w:color w:val="000000"/>
                <w:sz w:val="20"/>
              </w:rPr>
              <w:t>
есепті кезең</w:t>
            </w:r>
          </w:p>
          <w:bookmarkEnd w:id="291"/>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2"/>
          <w:p>
            <w:pPr>
              <w:spacing w:after="20"/>
              <w:ind w:left="20"/>
              <w:jc w:val="both"/>
            </w:pPr>
            <w:r>
              <w:rPr>
                <w:rFonts w:ascii="Times New Roman"/>
                <w:b w:val="false"/>
                <w:i w:val="false"/>
                <w:color w:val="000000"/>
                <w:sz w:val="20"/>
              </w:rPr>
              <w:t>
жыл</w:t>
            </w:r>
          </w:p>
          <w:bookmarkEnd w:id="292"/>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3"/>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кодына сәйкес негізгі немесе қосалқы қызмет түрі 90.01.2 "Концерт қызметі" болып табылатын заңды тұлағалар және (немесе) олардың құрылымдық және оқшауланған бөлімшелері, дара кәсіпкерлер ұсынады</w:t>
            </w:r>
          </w:p>
          <w:bookmarkEnd w:id="293"/>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90.01.2 "Концертная деятельность"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4"/>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bookmarkEnd w:id="294"/>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5"/>
          <w:p>
            <w:pPr>
              <w:spacing w:after="20"/>
              <w:ind w:left="20"/>
              <w:jc w:val="both"/>
            </w:pPr>
            <w:r>
              <w:rPr>
                <w:rFonts w:ascii="Times New Roman"/>
                <w:b w:val="false"/>
                <w:i w:val="false"/>
                <w:color w:val="000000"/>
                <w:sz w:val="20"/>
              </w:rPr>
              <w:t>
БСН коды</w:t>
            </w:r>
          </w:p>
          <w:bookmarkEnd w:id="295"/>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6"/>
          <w:p>
            <w:pPr>
              <w:spacing w:after="20"/>
              <w:ind w:left="20"/>
              <w:jc w:val="both"/>
            </w:pPr>
            <w:r>
              <w:rPr>
                <w:rFonts w:ascii="Times New Roman"/>
                <w:b w:val="false"/>
                <w:i w:val="false"/>
                <w:color w:val="000000"/>
                <w:sz w:val="20"/>
              </w:rPr>
              <w:t>
ЖСН коды</w:t>
            </w:r>
          </w:p>
          <w:bookmarkEnd w:id="296"/>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7"/>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Укажите фактическое место оказания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(независимо от места регистрации предприятия)</w:t>
            </w:r>
          </w:p>
          <w:p>
            <w:pPr>
              <w:spacing w:after="20"/>
              <w:ind w:left="20"/>
              <w:jc w:val="both"/>
            </w:pPr>
            <w:r>
              <w:rPr>
                <w:rFonts w:ascii="Times New Roman"/>
                <w:b w:val="false"/>
                <w:i w:val="false"/>
                <w:color w:val="000000"/>
                <w:sz w:val="20"/>
              </w:rPr>
              <w:t>
 – область, город, район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8"/>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bookmarkEnd w:id="298"/>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33" w:id="299"/>
      <w:r>
        <w:rPr>
          <w:rFonts w:ascii="Times New Roman"/>
          <w:b w:val="false"/>
          <w:i w:val="false"/>
          <w:color w:val="000000"/>
          <w:sz w:val="28"/>
        </w:rPr>
        <w:t xml:space="preserve">
      </w:t>
      </w:r>
      <w:r>
        <w:rPr>
          <w:rFonts w:ascii="Times New Roman"/>
          <w:b/>
          <w:i w:val="false"/>
          <w:color w:val="000000"/>
          <w:sz w:val="28"/>
        </w:rPr>
        <w:t>2. Концерттік ұйымдар қызметінің негізгі сипаттамаларын көрсетіңіз</w:t>
      </w:r>
    </w:p>
    <w:bookmarkEnd w:id="299"/>
    <w:p>
      <w:pPr>
        <w:spacing w:after="0"/>
        <w:ind w:left="0"/>
        <w:jc w:val="both"/>
      </w:pPr>
      <w:r>
        <w:rPr>
          <w:rFonts w:ascii="Times New Roman"/>
          <w:b w:val="false"/>
          <w:i w:val="false"/>
          <w:color w:val="000000"/>
          <w:sz w:val="28"/>
        </w:rPr>
        <w:t>Укажите основные характеристики деятельности концертной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0"/>
          <w:p>
            <w:pPr>
              <w:spacing w:after="20"/>
              <w:ind w:left="20"/>
              <w:jc w:val="both"/>
            </w:pPr>
            <w:r>
              <w:rPr>
                <w:rFonts w:ascii="Times New Roman"/>
                <w:b w:val="false"/>
                <w:i w:val="false"/>
                <w:color w:val="000000"/>
                <w:sz w:val="20"/>
              </w:rPr>
              <w:t>
Жол коды</w:t>
            </w:r>
          </w:p>
          <w:bookmarkEnd w:id="30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1"/>
          <w:p>
            <w:pPr>
              <w:spacing w:after="20"/>
              <w:ind w:left="20"/>
              <w:jc w:val="both"/>
            </w:pPr>
            <w:r>
              <w:rPr>
                <w:rFonts w:ascii="Times New Roman"/>
                <w:b w:val="false"/>
                <w:i w:val="false"/>
                <w:color w:val="000000"/>
                <w:sz w:val="20"/>
              </w:rPr>
              <w:t>
Көрсеткіштердің атауы</w:t>
            </w:r>
          </w:p>
          <w:bookmarkEnd w:id="301"/>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2"/>
          <w:p>
            <w:pPr>
              <w:spacing w:after="20"/>
              <w:ind w:left="20"/>
              <w:jc w:val="both"/>
            </w:pPr>
            <w:r>
              <w:rPr>
                <w:rFonts w:ascii="Times New Roman"/>
                <w:b w:val="false"/>
                <w:i w:val="false"/>
                <w:color w:val="000000"/>
                <w:sz w:val="20"/>
              </w:rPr>
              <w:t>
Барлығы</w:t>
            </w:r>
          </w:p>
          <w:bookmarkEnd w:id="302"/>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3"/>
          <w:p>
            <w:pPr>
              <w:spacing w:after="20"/>
              <w:ind w:left="20"/>
              <w:jc w:val="both"/>
            </w:pPr>
            <w:r>
              <w:rPr>
                <w:rFonts w:ascii="Times New Roman"/>
                <w:b w:val="false"/>
                <w:i w:val="false"/>
                <w:color w:val="000000"/>
                <w:sz w:val="20"/>
              </w:rPr>
              <w:t>
Одан – ауылдық жерлер</w:t>
            </w:r>
          </w:p>
          <w:bookmarkEnd w:id="303"/>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4"/>
          <w:p>
            <w:pPr>
              <w:spacing w:after="20"/>
              <w:ind w:left="20"/>
              <w:jc w:val="both"/>
            </w:pPr>
            <w:r>
              <w:rPr>
                <w:rFonts w:ascii="Times New Roman"/>
                <w:b w:val="false"/>
                <w:i w:val="false"/>
                <w:color w:val="000000"/>
                <w:sz w:val="20"/>
              </w:rPr>
              <w:t>
Концерт ұйымдарының саны, бірлік</w:t>
            </w:r>
          </w:p>
          <w:bookmarkEnd w:id="304"/>
          <w:p>
            <w:pPr>
              <w:spacing w:after="20"/>
              <w:ind w:left="20"/>
              <w:jc w:val="both"/>
            </w:pPr>
            <w:r>
              <w:rPr>
                <w:rFonts w:ascii="Times New Roman"/>
                <w:b w:val="false"/>
                <w:i w:val="false"/>
                <w:color w:val="000000"/>
                <w:sz w:val="20"/>
              </w:rPr>
              <w:t>
Число концертных организаций,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5"/>
          <w:p>
            <w:pPr>
              <w:spacing w:after="20"/>
              <w:ind w:left="20"/>
              <w:jc w:val="both"/>
            </w:pPr>
            <w:r>
              <w:rPr>
                <w:rFonts w:ascii="Times New Roman"/>
                <w:b w:val="false"/>
                <w:i w:val="false"/>
                <w:color w:val="000000"/>
                <w:sz w:val="20"/>
              </w:rPr>
              <w:t>
Ғимараттар (үй-жайлар) саны, бірлік</w:t>
            </w:r>
          </w:p>
          <w:bookmarkEnd w:id="305"/>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6"/>
          <w:p>
            <w:pPr>
              <w:spacing w:after="20"/>
              <w:ind w:left="20"/>
              <w:jc w:val="both"/>
            </w:pPr>
            <w:r>
              <w:rPr>
                <w:rFonts w:ascii="Times New Roman"/>
                <w:b w:val="false"/>
                <w:i w:val="false"/>
                <w:color w:val="000000"/>
                <w:sz w:val="20"/>
              </w:rPr>
              <w:t>
оның ішінде:</w:t>
            </w:r>
          </w:p>
          <w:bookmarkEnd w:id="306"/>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7"/>
          <w:p>
            <w:pPr>
              <w:spacing w:after="20"/>
              <w:ind w:left="20"/>
              <w:jc w:val="both"/>
            </w:pPr>
            <w:r>
              <w:rPr>
                <w:rFonts w:ascii="Times New Roman"/>
                <w:b w:val="false"/>
                <w:i w:val="false"/>
                <w:color w:val="000000"/>
                <w:sz w:val="20"/>
              </w:rPr>
              <w:t>
жылытылмайтын ғимараттарда (үй-жайларда)</w:t>
            </w:r>
          </w:p>
          <w:bookmarkEnd w:id="307"/>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8"/>
          <w:p>
            <w:pPr>
              <w:spacing w:after="20"/>
              <w:ind w:left="20"/>
              <w:jc w:val="both"/>
            </w:pPr>
            <w:r>
              <w:rPr>
                <w:rFonts w:ascii="Times New Roman"/>
                <w:b w:val="false"/>
                <w:i w:val="false"/>
                <w:color w:val="000000"/>
                <w:sz w:val="20"/>
              </w:rPr>
              <w:t>
авариялық жағдайдағы</w:t>
            </w:r>
          </w:p>
          <w:bookmarkEnd w:id="308"/>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9"/>
          <w:p>
            <w:pPr>
              <w:spacing w:after="20"/>
              <w:ind w:left="20"/>
              <w:jc w:val="both"/>
            </w:pPr>
            <w:r>
              <w:rPr>
                <w:rFonts w:ascii="Times New Roman"/>
                <w:b w:val="false"/>
                <w:i w:val="false"/>
                <w:color w:val="000000"/>
                <w:sz w:val="20"/>
              </w:rPr>
              <w:t>
күрделі жөндеуді қажет ететін</w:t>
            </w:r>
          </w:p>
          <w:bookmarkEnd w:id="309"/>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0"/>
          <w:p>
            <w:pPr>
              <w:spacing w:after="20"/>
              <w:ind w:left="20"/>
              <w:jc w:val="both"/>
            </w:pPr>
            <w:r>
              <w:rPr>
                <w:rFonts w:ascii="Times New Roman"/>
                <w:b w:val="false"/>
                <w:i w:val="false"/>
                <w:color w:val="000000"/>
                <w:sz w:val="20"/>
              </w:rPr>
              <w:t>
Концерт залдарының сыйымдылығы, орын</w:t>
            </w:r>
          </w:p>
          <w:bookmarkEnd w:id="310"/>
          <w:p>
            <w:pPr>
              <w:spacing w:after="20"/>
              <w:ind w:left="20"/>
              <w:jc w:val="both"/>
            </w:pPr>
            <w:r>
              <w:rPr>
                <w:rFonts w:ascii="Times New Roman"/>
                <w:b w:val="false"/>
                <w:i w:val="false"/>
                <w:color w:val="000000"/>
                <w:sz w:val="20"/>
              </w:rPr>
              <w:t>
Вместимость концертных залов,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1"/>
          <w:p>
            <w:pPr>
              <w:spacing w:after="20"/>
              <w:ind w:left="20"/>
              <w:jc w:val="both"/>
            </w:pPr>
            <w:r>
              <w:rPr>
                <w:rFonts w:ascii="Times New Roman"/>
                <w:b w:val="false"/>
                <w:i w:val="false"/>
                <w:color w:val="000000"/>
                <w:sz w:val="20"/>
              </w:rPr>
              <w:t>
2 жолдан – мүгедектігі бар адамдар үшін қол жетімді концерт ұйымдары ғимараттарының (үй-жайларының) саны</w:t>
            </w:r>
          </w:p>
          <w:bookmarkEnd w:id="311"/>
          <w:p>
            <w:pPr>
              <w:spacing w:after="20"/>
              <w:ind w:left="20"/>
              <w:jc w:val="both"/>
            </w:pPr>
            <w:r>
              <w:rPr>
                <w:rFonts w:ascii="Times New Roman"/>
                <w:b w:val="false"/>
                <w:i w:val="false"/>
                <w:color w:val="000000"/>
                <w:sz w:val="20"/>
              </w:rPr>
              <w:t>
Из строки 2 – число зданий (помещений) концертных организаций,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6" w:id="312"/>
      <w:r>
        <w:rPr>
          <w:rFonts w:ascii="Times New Roman"/>
          <w:b w:val="false"/>
          <w:i w:val="false"/>
          <w:color w:val="000000"/>
          <w:sz w:val="28"/>
        </w:rPr>
        <w:t xml:space="preserve">
      </w:t>
      </w:r>
      <w:r>
        <w:rPr>
          <w:rFonts w:ascii="Times New Roman"/>
          <w:b/>
          <w:i w:val="false"/>
          <w:color w:val="000000"/>
          <w:sz w:val="28"/>
        </w:rPr>
        <w:t>3. Концерттік ұйымдар өткізген концерттер санын көрсетіңіз, бірлік</w:t>
      </w:r>
    </w:p>
    <w:bookmarkEnd w:id="312"/>
    <w:p>
      <w:pPr>
        <w:spacing w:after="0"/>
        <w:ind w:left="0"/>
        <w:jc w:val="both"/>
      </w:pPr>
      <w:r>
        <w:rPr>
          <w:rFonts w:ascii="Times New Roman"/>
          <w:b w:val="false"/>
          <w:i w:val="false"/>
          <w:color w:val="000000"/>
          <w:sz w:val="28"/>
        </w:rPr>
        <w:t>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3"/>
          <w:p>
            <w:pPr>
              <w:spacing w:after="20"/>
              <w:ind w:left="20"/>
              <w:jc w:val="both"/>
            </w:pPr>
            <w:r>
              <w:rPr>
                <w:rFonts w:ascii="Times New Roman"/>
                <w:b w:val="false"/>
                <w:i w:val="false"/>
                <w:color w:val="000000"/>
                <w:sz w:val="20"/>
              </w:rPr>
              <w:t>
Жол коды</w:t>
            </w:r>
          </w:p>
          <w:bookmarkEnd w:id="31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4"/>
          <w:p>
            <w:pPr>
              <w:spacing w:after="20"/>
              <w:ind w:left="20"/>
              <w:jc w:val="both"/>
            </w:pPr>
            <w:r>
              <w:rPr>
                <w:rFonts w:ascii="Times New Roman"/>
                <w:b w:val="false"/>
                <w:i w:val="false"/>
                <w:color w:val="000000"/>
                <w:sz w:val="20"/>
              </w:rPr>
              <w:t>
Көрсеткіштердің атауы</w:t>
            </w:r>
          </w:p>
          <w:bookmarkEnd w:id="314"/>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5"/>
          <w:p>
            <w:pPr>
              <w:spacing w:after="20"/>
              <w:ind w:left="20"/>
              <w:jc w:val="both"/>
            </w:pPr>
            <w:r>
              <w:rPr>
                <w:rFonts w:ascii="Times New Roman"/>
                <w:b w:val="false"/>
                <w:i w:val="false"/>
                <w:color w:val="000000"/>
                <w:sz w:val="20"/>
              </w:rPr>
              <w:t>
Барлығы</w:t>
            </w:r>
          </w:p>
          <w:bookmarkEnd w:id="315"/>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Одан – ауылдық жерлер</w:t>
            </w:r>
          </w:p>
          <w:bookmarkEnd w:id="316"/>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Өткізілген концерттер саны</w:t>
            </w:r>
          </w:p>
          <w:bookmarkEnd w:id="317"/>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оның ішінде: балаларға арналған</w:t>
            </w:r>
          </w:p>
          <w:bookmarkEnd w:id="318"/>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9"/>
          <w:p>
            <w:pPr>
              <w:spacing w:after="20"/>
              <w:ind w:left="20"/>
              <w:jc w:val="both"/>
            </w:pPr>
            <w:r>
              <w:rPr>
                <w:rFonts w:ascii="Times New Roman"/>
                <w:b w:val="false"/>
                <w:i w:val="false"/>
                <w:color w:val="000000"/>
                <w:sz w:val="20"/>
              </w:rPr>
              <w:t>
Өз аумағында өткізілген концерттер</w:t>
            </w:r>
          </w:p>
          <w:bookmarkEnd w:id="319"/>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0"/>
          <w:p>
            <w:pPr>
              <w:spacing w:after="20"/>
              <w:ind w:left="20"/>
              <w:jc w:val="both"/>
            </w:pPr>
            <w:r>
              <w:rPr>
                <w:rFonts w:ascii="Times New Roman"/>
                <w:b w:val="false"/>
                <w:i w:val="false"/>
                <w:color w:val="000000"/>
                <w:sz w:val="20"/>
              </w:rPr>
              <w:t>
оның ішінде: балаларға арналған</w:t>
            </w:r>
          </w:p>
          <w:bookmarkEnd w:id="320"/>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1"/>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bookmarkEnd w:id="321"/>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2"/>
          <w:p>
            <w:pPr>
              <w:spacing w:after="20"/>
              <w:ind w:left="20"/>
              <w:jc w:val="both"/>
            </w:pPr>
            <w:r>
              <w:rPr>
                <w:rFonts w:ascii="Times New Roman"/>
                <w:b w:val="false"/>
                <w:i w:val="false"/>
                <w:color w:val="000000"/>
                <w:sz w:val="20"/>
              </w:rPr>
              <w:t>
оның ішінде: балаларға арналған</w:t>
            </w:r>
          </w:p>
          <w:bookmarkEnd w:id="322"/>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3"/>
          <w:p>
            <w:pPr>
              <w:spacing w:after="20"/>
              <w:ind w:left="20"/>
              <w:jc w:val="both"/>
            </w:pPr>
            <w:r>
              <w:rPr>
                <w:rFonts w:ascii="Times New Roman"/>
                <w:b w:val="false"/>
                <w:i w:val="false"/>
                <w:color w:val="000000"/>
                <w:sz w:val="20"/>
              </w:rPr>
              <w:t>
Онлайн режимде өткізілген концерттер саны</w:t>
            </w:r>
          </w:p>
          <w:bookmarkEnd w:id="323"/>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24"/>
      <w:r>
        <w:rPr>
          <w:rFonts w:ascii="Times New Roman"/>
          <w:b w:val="false"/>
          <w:i w:val="false"/>
          <w:color w:val="000000"/>
          <w:sz w:val="28"/>
        </w:rPr>
        <w:t xml:space="preserve">
      </w:t>
      </w:r>
      <w:r>
        <w:rPr>
          <w:rFonts w:ascii="Times New Roman"/>
          <w:b/>
          <w:i w:val="false"/>
          <w:color w:val="000000"/>
          <w:sz w:val="28"/>
        </w:rPr>
        <w:t>4. Концерттік ұйымдар өткізген іс-шаралардағы көрермендер санын көрсетіңіз, адам</w:t>
      </w:r>
    </w:p>
    <w:bookmarkEnd w:id="324"/>
    <w:p>
      <w:pPr>
        <w:spacing w:after="0"/>
        <w:ind w:left="0"/>
        <w:jc w:val="both"/>
      </w:pPr>
      <w:r>
        <w:rPr>
          <w:rFonts w:ascii="Times New Roman"/>
          <w:b w:val="false"/>
          <w:i w:val="false"/>
          <w:color w:val="000000"/>
          <w:sz w:val="28"/>
        </w:rPr>
        <w:t>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5"/>
          <w:p>
            <w:pPr>
              <w:spacing w:after="20"/>
              <w:ind w:left="20"/>
              <w:jc w:val="both"/>
            </w:pPr>
            <w:r>
              <w:rPr>
                <w:rFonts w:ascii="Times New Roman"/>
                <w:b w:val="false"/>
                <w:i w:val="false"/>
                <w:color w:val="000000"/>
                <w:sz w:val="20"/>
              </w:rPr>
              <w:t>
Жол коды</w:t>
            </w:r>
          </w:p>
          <w:bookmarkEnd w:id="32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6"/>
          <w:p>
            <w:pPr>
              <w:spacing w:after="20"/>
              <w:ind w:left="20"/>
              <w:jc w:val="both"/>
            </w:pPr>
            <w:r>
              <w:rPr>
                <w:rFonts w:ascii="Times New Roman"/>
                <w:b w:val="false"/>
                <w:i w:val="false"/>
                <w:color w:val="000000"/>
                <w:sz w:val="20"/>
              </w:rPr>
              <w:t>
Көрсеткіштердің атауы</w:t>
            </w:r>
          </w:p>
          <w:bookmarkEnd w:id="32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7"/>
          <w:p>
            <w:pPr>
              <w:spacing w:after="20"/>
              <w:ind w:left="20"/>
              <w:jc w:val="both"/>
            </w:pPr>
            <w:r>
              <w:rPr>
                <w:rFonts w:ascii="Times New Roman"/>
                <w:b w:val="false"/>
                <w:i w:val="false"/>
                <w:color w:val="000000"/>
                <w:sz w:val="20"/>
              </w:rPr>
              <w:t>
Барлығы</w:t>
            </w:r>
          </w:p>
          <w:bookmarkEnd w:id="32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8"/>
          <w:p>
            <w:pPr>
              <w:spacing w:after="20"/>
              <w:ind w:left="20"/>
              <w:jc w:val="both"/>
            </w:pPr>
            <w:r>
              <w:rPr>
                <w:rFonts w:ascii="Times New Roman"/>
                <w:b w:val="false"/>
                <w:i w:val="false"/>
                <w:color w:val="000000"/>
                <w:sz w:val="20"/>
              </w:rPr>
              <w:t>
Одан – ауылдық жерлер</w:t>
            </w:r>
          </w:p>
          <w:bookmarkEnd w:id="328"/>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9"/>
          <w:p>
            <w:pPr>
              <w:spacing w:after="20"/>
              <w:ind w:left="20"/>
              <w:jc w:val="both"/>
            </w:pPr>
            <w:r>
              <w:rPr>
                <w:rFonts w:ascii="Times New Roman"/>
                <w:b w:val="false"/>
                <w:i w:val="false"/>
                <w:color w:val="000000"/>
                <w:sz w:val="20"/>
              </w:rPr>
              <w:t>
Көрермендер саны</w:t>
            </w:r>
          </w:p>
          <w:bookmarkEnd w:id="329"/>
          <w:p>
            <w:pPr>
              <w:spacing w:after="20"/>
              <w:ind w:left="20"/>
              <w:jc w:val="both"/>
            </w:pPr>
            <w:r>
              <w:rPr>
                <w:rFonts w:ascii="Times New Roman"/>
                <w:b w:val="false"/>
                <w:i w:val="false"/>
                <w:color w:val="000000"/>
                <w:sz w:val="20"/>
              </w:rPr>
              <w:t xml:space="preserve">
Число зрителей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0"/>
          <w:p>
            <w:pPr>
              <w:spacing w:after="20"/>
              <w:ind w:left="20"/>
              <w:jc w:val="both"/>
            </w:pPr>
            <w:r>
              <w:rPr>
                <w:rFonts w:ascii="Times New Roman"/>
                <w:b w:val="false"/>
                <w:i w:val="false"/>
                <w:color w:val="000000"/>
                <w:sz w:val="20"/>
              </w:rPr>
              <w:t>
оның ішінде: балалар</w:t>
            </w:r>
          </w:p>
          <w:bookmarkEnd w:id="330"/>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1"/>
          <w:p>
            <w:pPr>
              <w:spacing w:after="20"/>
              <w:ind w:left="20"/>
              <w:jc w:val="both"/>
            </w:pPr>
            <w:r>
              <w:rPr>
                <w:rFonts w:ascii="Times New Roman"/>
                <w:b w:val="false"/>
                <w:i w:val="false"/>
                <w:color w:val="000000"/>
                <w:sz w:val="20"/>
              </w:rPr>
              <w:t>
Өз аумағында өткізілген концерттерде</w:t>
            </w:r>
          </w:p>
          <w:bookmarkEnd w:id="331"/>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2"/>
          <w:p>
            <w:pPr>
              <w:spacing w:after="20"/>
              <w:ind w:left="20"/>
              <w:jc w:val="both"/>
            </w:pPr>
            <w:r>
              <w:rPr>
                <w:rFonts w:ascii="Times New Roman"/>
                <w:b w:val="false"/>
                <w:i w:val="false"/>
                <w:color w:val="000000"/>
                <w:sz w:val="20"/>
              </w:rPr>
              <w:t>
оның ішінде: балалар</w:t>
            </w:r>
          </w:p>
          <w:bookmarkEnd w:id="332"/>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3"/>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bookmarkEnd w:id="333"/>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4"/>
          <w:p>
            <w:pPr>
              <w:spacing w:after="20"/>
              <w:ind w:left="20"/>
              <w:jc w:val="both"/>
            </w:pPr>
            <w:r>
              <w:rPr>
                <w:rFonts w:ascii="Times New Roman"/>
                <w:b w:val="false"/>
                <w:i w:val="false"/>
                <w:color w:val="000000"/>
                <w:sz w:val="20"/>
              </w:rPr>
              <w:t>
оның ішінде: балалар</w:t>
            </w:r>
          </w:p>
          <w:bookmarkEnd w:id="334"/>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5"/>
          <w:p>
            <w:pPr>
              <w:spacing w:after="20"/>
              <w:ind w:left="20"/>
              <w:jc w:val="both"/>
            </w:pPr>
            <w:r>
              <w:rPr>
                <w:rFonts w:ascii="Times New Roman"/>
                <w:b w:val="false"/>
                <w:i w:val="false"/>
                <w:color w:val="000000"/>
                <w:sz w:val="20"/>
              </w:rPr>
              <w:t>
Онлайн режимде өткізілген концерттегі көрермендер саны</w:t>
            </w:r>
          </w:p>
          <w:bookmarkEnd w:id="335"/>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36"/>
    <w:p>
      <w:pPr>
        <w:spacing w:after="0"/>
        <w:ind w:left="0"/>
        <w:jc w:val="both"/>
      </w:pPr>
      <w:r>
        <w:rPr>
          <w:rFonts w:ascii="Times New Roman"/>
          <w:b w:val="false"/>
          <w:i w:val="false"/>
          <w:color w:val="000000"/>
          <w:sz w:val="28"/>
        </w:rPr>
        <w:t xml:space="preserve">
      </w:t>
      </w:r>
      <w:r>
        <w:rPr>
          <w:rFonts w:ascii="Times New Roman"/>
          <w:b/>
          <w:i w:val="false"/>
          <w:color w:val="000000"/>
          <w:sz w:val="28"/>
        </w:rPr>
        <w:t>5. Шетелде өткізілген гастрольдер санын көрсетіңіз, бірлік</w:t>
      </w:r>
      <w:r>
        <w:rPr>
          <w:rFonts w:ascii="Times New Roman"/>
          <w:b w:val="false"/>
          <w:i w:val="false"/>
          <w:color w:val="000000"/>
          <w:sz w:val="28"/>
        </w:rPr>
        <w:t xml:space="preserve"> </w:t>
      </w:r>
    </w:p>
    <w:bookmarkEnd w:id="336"/>
    <w:p>
      <w:pPr>
        <w:spacing w:after="0"/>
        <w:ind w:left="0"/>
        <w:jc w:val="both"/>
      </w:pPr>
      <w:r>
        <w:drawing>
          <wp:inline distT="0" distB="0" distL="0" distR="0">
            <wp:extent cx="1231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31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Укажите число гастролей, проведенных за рубежом, единиц</w:t>
      </w:r>
      <w:r>
        <w:br/>
      </w:r>
      <w:r>
        <w:rPr>
          <w:rFonts w:ascii="Times New Roman"/>
          <w:b w:val="false"/>
          <w:i w:val="false"/>
          <w:color w:val="000000"/>
          <w:sz w:val="28"/>
        </w:rPr>
        <w:t>
</w:t>
      </w:r>
    </w:p>
    <w:p>
      <w:pPr>
        <w:spacing w:after="0"/>
        <w:ind w:left="0"/>
        <w:jc w:val="both"/>
      </w:pPr>
      <w:bookmarkStart w:name="z371" w:id="337"/>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(қажеттісін қоршаңыз)</w:t>
      </w:r>
    </w:p>
    <w:bookmarkEnd w:id="33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372" w:id="338"/>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338"/>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 (респондента) _____________________ 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 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 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 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 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w:t>
      </w:r>
      <w:r>
        <w:rPr>
          <w:rFonts w:ascii="Times New Roman"/>
          <w:b w:val="false"/>
          <w:i w:val="false"/>
          <w:color w:val="000000"/>
          <w:sz w:val="28"/>
        </w:rPr>
        <w:t xml:space="preserve"> </w:t>
      </w:r>
      <w:r>
        <w:rPr>
          <w:rFonts w:ascii="Times New Roman"/>
          <w:b/>
          <w:i w:val="false"/>
          <w:color w:val="000000"/>
          <w:sz w:val="28"/>
        </w:rPr>
        <w:t>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2014 жылғы 5 шілдедегі</w:t>
      </w:r>
      <w:r>
        <w:rPr>
          <w:rFonts w:ascii="Times New Roman"/>
          <w:b w:val="false"/>
          <w:i w:val="false"/>
          <w:color w:val="000000"/>
          <w:sz w:val="28"/>
        </w:rPr>
        <w:t xml:space="preserve"> </w:t>
      </w:r>
      <w:r>
        <w:rPr>
          <w:rFonts w:ascii="Times New Roman"/>
          <w:b/>
          <w:i w:val="false"/>
          <w:color w:val="000000"/>
          <w:sz w:val="28"/>
        </w:rPr>
        <w:t>"Әкімшілік құқық бұзушылық туралы" Қазақстан</w:t>
      </w:r>
    </w:p>
    <w:p>
      <w:pPr>
        <w:spacing w:after="0"/>
        <w:ind w:left="0"/>
        <w:jc w:val="both"/>
      </w:pPr>
      <w:r>
        <w:rPr>
          <w:rFonts w:ascii="Times New Roman"/>
          <w:b/>
          <w:i w:val="false"/>
          <w:color w:val="000000"/>
          <w:sz w:val="28"/>
        </w:rPr>
        <w:t>Республикасы Кодексінің 497-бабында көзделген</w:t>
      </w:r>
      <w:r>
        <w:rPr>
          <w:rFonts w:ascii="Times New Roman"/>
          <w:b w:val="false"/>
          <w:i w:val="false"/>
          <w:color w:val="000000"/>
          <w:sz w:val="28"/>
        </w:rPr>
        <w:t xml:space="preserve"> </w:t>
      </w:r>
      <w:r>
        <w:rPr>
          <w:rFonts w:ascii="Times New Roman"/>
          <w:b/>
          <w:i w:val="false"/>
          <w:color w:val="000000"/>
          <w:sz w:val="28"/>
        </w:rPr>
        <w:t>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375" w:id="3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концертной деятельности"</w:t>
      </w:r>
      <w:r>
        <w:br/>
      </w:r>
      <w:r>
        <w:rPr>
          <w:rFonts w:ascii="Times New Roman"/>
          <w:b/>
          <w:i w:val="false"/>
          <w:color w:val="000000"/>
        </w:rPr>
        <w:t>(индекс 1-концерт, периодичность годовая)</w:t>
      </w:r>
    </w:p>
    <w:bookmarkEnd w:id="339"/>
    <w:bookmarkStart w:name="z376" w:id="34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концертной деядельности" (индекс 1-концерт, периодичность годовая) (далее – статистическая форма).</w:t>
      </w:r>
    </w:p>
    <w:bookmarkEnd w:id="340"/>
    <w:bookmarkStart w:name="z377" w:id="34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41"/>
    <w:bookmarkStart w:name="z378" w:id="342"/>
    <w:p>
      <w:pPr>
        <w:spacing w:after="0"/>
        <w:ind w:left="0"/>
        <w:jc w:val="both"/>
      </w:pPr>
      <w:r>
        <w:rPr>
          <w:rFonts w:ascii="Times New Roman"/>
          <w:b w:val="false"/>
          <w:i w:val="false"/>
          <w:color w:val="000000"/>
          <w:sz w:val="28"/>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bookmarkEnd w:id="342"/>
    <w:bookmarkStart w:name="z379" w:id="343"/>
    <w:p>
      <w:pPr>
        <w:spacing w:after="0"/>
        <w:ind w:left="0"/>
        <w:jc w:val="both"/>
      </w:pPr>
      <w:r>
        <w:rPr>
          <w:rFonts w:ascii="Times New Roman"/>
          <w:b w:val="false"/>
          <w:i w:val="false"/>
          <w:color w:val="000000"/>
          <w:sz w:val="28"/>
        </w:rPr>
        <w:t>
      3. Статистическая форма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они представляют статистическую форму "Отчет о деятельности культурно-досуговых организаций" (индекс 1-досуг, периодичность годовая).</w:t>
      </w:r>
    </w:p>
    <w:bookmarkEnd w:id="343"/>
    <w:bookmarkStart w:name="z380" w:id="344"/>
    <w:p>
      <w:pPr>
        <w:spacing w:after="0"/>
        <w:ind w:left="0"/>
        <w:jc w:val="both"/>
      </w:pPr>
      <w:r>
        <w:rPr>
          <w:rFonts w:ascii="Times New Roman"/>
          <w:b w:val="false"/>
          <w:i w:val="false"/>
          <w:color w:val="000000"/>
          <w:sz w:val="28"/>
        </w:rPr>
        <w:t>
      4. В строке 2 раздела 2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bookmarkEnd w:id="344"/>
    <w:bookmarkStart w:name="z381" w:id="345"/>
    <w:p>
      <w:pPr>
        <w:spacing w:after="0"/>
        <w:ind w:left="0"/>
        <w:jc w:val="both"/>
      </w:pPr>
      <w:r>
        <w:rPr>
          <w:rFonts w:ascii="Times New Roman"/>
          <w:b w:val="false"/>
          <w:i w:val="false"/>
          <w:color w:val="000000"/>
          <w:sz w:val="28"/>
        </w:rPr>
        <w:t>
      В строке 2.1 раздела 2 указывается число неотапливаемых зданий (помещений), в строке 2.2 раздела 2 – число аварийных зданий (помещений), в строке 2.3 раздела 2 – число зданий (помещений), требующих капитального ремонта и реставрации.</w:t>
      </w:r>
    </w:p>
    <w:bookmarkEnd w:id="345"/>
    <w:bookmarkStart w:name="z382" w:id="346"/>
    <w:p>
      <w:pPr>
        <w:spacing w:after="0"/>
        <w:ind w:left="0"/>
        <w:jc w:val="both"/>
      </w:pPr>
      <w:r>
        <w:rPr>
          <w:rFonts w:ascii="Times New Roman"/>
          <w:b w:val="false"/>
          <w:i w:val="false"/>
          <w:color w:val="000000"/>
          <w:sz w:val="28"/>
        </w:rPr>
        <w:t>
      Строки 2.2 и 2.3 раздела 2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bookmarkEnd w:id="346"/>
    <w:bookmarkStart w:name="z383" w:id="347"/>
    <w:p>
      <w:pPr>
        <w:spacing w:after="0"/>
        <w:ind w:left="0"/>
        <w:jc w:val="both"/>
      </w:pPr>
      <w:r>
        <w:rPr>
          <w:rFonts w:ascii="Times New Roman"/>
          <w:b w:val="false"/>
          <w:i w:val="false"/>
          <w:color w:val="000000"/>
          <w:sz w:val="28"/>
        </w:rPr>
        <w:t>
      В строке 4 раздела 2 указывается общее число зданий (помещений) концертных организаций, доступных для лиц с инвалидностью.</w:t>
      </w:r>
    </w:p>
    <w:bookmarkEnd w:id="347"/>
    <w:bookmarkStart w:name="z384" w:id="348"/>
    <w:p>
      <w:pPr>
        <w:spacing w:after="0"/>
        <w:ind w:left="0"/>
        <w:jc w:val="both"/>
      </w:pPr>
      <w:r>
        <w:rPr>
          <w:rFonts w:ascii="Times New Roman"/>
          <w:b w:val="false"/>
          <w:i w:val="false"/>
          <w:color w:val="000000"/>
          <w:sz w:val="28"/>
        </w:rPr>
        <w:t>
      5. В разделах 2, 3, 4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 К категории дети относятся лица в возрасте до 15 лет.</w:t>
      </w:r>
    </w:p>
    <w:bookmarkEnd w:id="348"/>
    <w:bookmarkStart w:name="z385" w:id="349"/>
    <w:p>
      <w:pPr>
        <w:spacing w:after="0"/>
        <w:ind w:left="0"/>
        <w:jc w:val="both"/>
      </w:pPr>
      <w:r>
        <w:rPr>
          <w:rFonts w:ascii="Times New Roman"/>
          <w:b w:val="false"/>
          <w:i w:val="false"/>
          <w:color w:val="000000"/>
          <w:sz w:val="28"/>
        </w:rPr>
        <w:t>
      В строке 2 раздела 3 в статистической форме под "своей территорией" понимается город, район – место регистрации концертной организации.</w:t>
      </w:r>
    </w:p>
    <w:bookmarkEnd w:id="349"/>
    <w:bookmarkStart w:name="z386" w:id="350"/>
    <w:p>
      <w:pPr>
        <w:spacing w:after="0"/>
        <w:ind w:left="0"/>
        <w:jc w:val="both"/>
      </w:pP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bookmarkEnd w:id="350"/>
    <w:bookmarkStart w:name="z387" w:id="351"/>
    <w:p>
      <w:pPr>
        <w:spacing w:after="0"/>
        <w:ind w:left="0"/>
        <w:jc w:val="both"/>
      </w:pPr>
      <w:r>
        <w:rPr>
          <w:rFonts w:ascii="Times New Roman"/>
          <w:b w:val="false"/>
          <w:i w:val="false"/>
          <w:color w:val="000000"/>
          <w:sz w:val="28"/>
        </w:rPr>
        <w:t>
      В строке 3 раздела 3 приводятся сведения о гастролях, проведенных в Республике Казахстан.</w:t>
      </w:r>
    </w:p>
    <w:bookmarkEnd w:id="351"/>
    <w:bookmarkStart w:name="z388" w:id="352"/>
    <w:p>
      <w:pPr>
        <w:spacing w:after="0"/>
        <w:ind w:left="0"/>
        <w:jc w:val="both"/>
      </w:pPr>
      <w:r>
        <w:rPr>
          <w:rFonts w:ascii="Times New Roman"/>
          <w:b w:val="false"/>
          <w:i w:val="false"/>
          <w:color w:val="000000"/>
          <w:sz w:val="28"/>
        </w:rPr>
        <w:t>
      Данные о гастрольных и выездных концертах включает концертная организация, которая проводит эти концерты, а не организация, в помещении которой проводится концерт.</w:t>
      </w:r>
    </w:p>
    <w:bookmarkEnd w:id="352"/>
    <w:bookmarkStart w:name="z389" w:id="353"/>
    <w:p>
      <w:pPr>
        <w:spacing w:after="0"/>
        <w:ind w:left="0"/>
        <w:jc w:val="both"/>
      </w:pPr>
      <w:r>
        <w:rPr>
          <w:rFonts w:ascii="Times New Roman"/>
          <w:b w:val="false"/>
          <w:i w:val="false"/>
          <w:color w:val="000000"/>
          <w:sz w:val="28"/>
        </w:rPr>
        <w:t>
      В строке 4 раздела 3 указывается общее число проведенных концертов в он-лайн режиме.</w:t>
      </w:r>
    </w:p>
    <w:bookmarkEnd w:id="353"/>
    <w:bookmarkStart w:name="z390" w:id="354"/>
    <w:p>
      <w:pPr>
        <w:spacing w:after="0"/>
        <w:ind w:left="0"/>
        <w:jc w:val="both"/>
      </w:pPr>
      <w:r>
        <w:rPr>
          <w:rFonts w:ascii="Times New Roman"/>
          <w:b w:val="false"/>
          <w:i w:val="false"/>
          <w:color w:val="000000"/>
          <w:sz w:val="28"/>
        </w:rPr>
        <w:t>
      В строке 4 раздела 4 указывается общее число зрителей на концертах, проведенных в он-лайн режиме.</w:t>
      </w:r>
    </w:p>
    <w:bookmarkEnd w:id="354"/>
    <w:bookmarkStart w:name="z391" w:id="355"/>
    <w:p>
      <w:pPr>
        <w:spacing w:after="0"/>
        <w:ind w:left="0"/>
        <w:jc w:val="both"/>
      </w:pPr>
      <w:r>
        <w:rPr>
          <w:rFonts w:ascii="Times New Roman"/>
          <w:b w:val="false"/>
          <w:i w:val="false"/>
          <w:color w:val="000000"/>
          <w:sz w:val="28"/>
        </w:rPr>
        <w:t>
      6. В разделе 5 гастроли за рубежом подразумевают страны дальнего и ближнего зарубежья. К гастролям относятся выступления, спектакли артиста или коллектива (ансамбля, хора и прочие) вне места его постоянной деятельности в районе, городе, стране.</w:t>
      </w:r>
    </w:p>
    <w:bookmarkEnd w:id="355"/>
    <w:bookmarkStart w:name="z392" w:id="356"/>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356"/>
    <w:bookmarkStart w:name="z393" w:id="357"/>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357"/>
    <w:bookmarkStart w:name="z394" w:id="358"/>
    <w:p>
      <w:pPr>
        <w:spacing w:after="0"/>
        <w:ind w:left="0"/>
        <w:jc w:val="both"/>
      </w:pPr>
      <w:r>
        <w:rPr>
          <w:rFonts w:ascii="Times New Roman"/>
          <w:b w:val="false"/>
          <w:i w:val="false"/>
          <w:color w:val="000000"/>
          <w:sz w:val="28"/>
        </w:rPr>
        <w:t>
      9. Примечание: х – данная позиция не заполняется.</w:t>
      </w:r>
    </w:p>
    <w:bookmarkEnd w:id="358"/>
    <w:bookmarkStart w:name="z395" w:id="359"/>
    <w:p>
      <w:pPr>
        <w:spacing w:after="0"/>
        <w:ind w:left="0"/>
        <w:jc w:val="both"/>
      </w:pPr>
      <w:r>
        <w:rPr>
          <w:rFonts w:ascii="Times New Roman"/>
          <w:b w:val="false"/>
          <w:i w:val="false"/>
          <w:color w:val="000000"/>
          <w:sz w:val="28"/>
        </w:rPr>
        <w:t>
      10. Арифметико-логический контроль:</w:t>
      </w:r>
    </w:p>
    <w:bookmarkEnd w:id="359"/>
    <w:bookmarkStart w:name="z396" w:id="360"/>
    <w:p>
      <w:pPr>
        <w:spacing w:after="0"/>
        <w:ind w:left="0"/>
        <w:jc w:val="both"/>
      </w:pPr>
      <w:r>
        <w:rPr>
          <w:rFonts w:ascii="Times New Roman"/>
          <w:b w:val="false"/>
          <w:i w:val="false"/>
          <w:color w:val="000000"/>
          <w:sz w:val="28"/>
        </w:rPr>
        <w:t>
      1) Раздел 2: строка 2.1 ≤ строки 2 для каждой графы;</w:t>
      </w:r>
    </w:p>
    <w:bookmarkEnd w:id="360"/>
    <w:bookmarkStart w:name="z397" w:id="361"/>
    <w:p>
      <w:pPr>
        <w:spacing w:after="0"/>
        <w:ind w:left="0"/>
        <w:jc w:val="both"/>
      </w:pPr>
      <w:r>
        <w:rPr>
          <w:rFonts w:ascii="Times New Roman"/>
          <w:b w:val="false"/>
          <w:i w:val="false"/>
          <w:color w:val="000000"/>
          <w:sz w:val="28"/>
        </w:rPr>
        <w:t>
      строка 2.2 ≤ строки 2 для каждой графы;</w:t>
      </w:r>
    </w:p>
    <w:bookmarkEnd w:id="361"/>
    <w:bookmarkStart w:name="z398" w:id="362"/>
    <w:p>
      <w:pPr>
        <w:spacing w:after="0"/>
        <w:ind w:left="0"/>
        <w:jc w:val="both"/>
      </w:pPr>
      <w:r>
        <w:rPr>
          <w:rFonts w:ascii="Times New Roman"/>
          <w:b w:val="false"/>
          <w:i w:val="false"/>
          <w:color w:val="000000"/>
          <w:sz w:val="28"/>
        </w:rPr>
        <w:t>
      строка 2.3 ≤ строки 2 для каждой графы;</w:t>
      </w:r>
    </w:p>
    <w:bookmarkEnd w:id="362"/>
    <w:bookmarkStart w:name="z399" w:id="363"/>
    <w:p>
      <w:pPr>
        <w:spacing w:after="0"/>
        <w:ind w:left="0"/>
        <w:jc w:val="both"/>
      </w:pPr>
      <w:r>
        <w:rPr>
          <w:rFonts w:ascii="Times New Roman"/>
          <w:b w:val="false"/>
          <w:i w:val="false"/>
          <w:color w:val="000000"/>
          <w:sz w:val="28"/>
        </w:rPr>
        <w:t>
      графа 1≥ графы 2 для каждой строки;</w:t>
      </w:r>
    </w:p>
    <w:bookmarkEnd w:id="363"/>
    <w:bookmarkStart w:name="z400" w:id="364"/>
    <w:p>
      <w:pPr>
        <w:spacing w:after="0"/>
        <w:ind w:left="0"/>
        <w:jc w:val="both"/>
      </w:pPr>
      <w:r>
        <w:rPr>
          <w:rFonts w:ascii="Times New Roman"/>
          <w:b w:val="false"/>
          <w:i w:val="false"/>
          <w:color w:val="000000"/>
          <w:sz w:val="28"/>
        </w:rPr>
        <w:t>
      строка 4 ≤ строки 2 для каждой графы.</w:t>
      </w:r>
    </w:p>
    <w:bookmarkEnd w:id="364"/>
    <w:bookmarkStart w:name="z401" w:id="365"/>
    <w:p>
      <w:pPr>
        <w:spacing w:after="0"/>
        <w:ind w:left="0"/>
        <w:jc w:val="both"/>
      </w:pPr>
      <w:r>
        <w:rPr>
          <w:rFonts w:ascii="Times New Roman"/>
          <w:b w:val="false"/>
          <w:i w:val="false"/>
          <w:color w:val="000000"/>
          <w:sz w:val="28"/>
        </w:rPr>
        <w:t>
      2) Раздел 3: строка 1 = ∑ строк 2, 3 для каждой графы;</w:t>
      </w:r>
    </w:p>
    <w:bookmarkEnd w:id="365"/>
    <w:bookmarkStart w:name="z402" w:id="366"/>
    <w:p>
      <w:pPr>
        <w:spacing w:after="0"/>
        <w:ind w:left="0"/>
        <w:jc w:val="both"/>
      </w:pPr>
      <w:r>
        <w:rPr>
          <w:rFonts w:ascii="Times New Roman"/>
          <w:b w:val="false"/>
          <w:i w:val="false"/>
          <w:color w:val="000000"/>
          <w:sz w:val="28"/>
        </w:rPr>
        <w:t>
      строка 1.1 = ∑ строк 2.1, 3.1 для каждой графы;</w:t>
      </w:r>
    </w:p>
    <w:bookmarkEnd w:id="366"/>
    <w:bookmarkStart w:name="z403" w:id="367"/>
    <w:p>
      <w:pPr>
        <w:spacing w:after="0"/>
        <w:ind w:left="0"/>
        <w:jc w:val="both"/>
      </w:pPr>
      <w:r>
        <w:rPr>
          <w:rFonts w:ascii="Times New Roman"/>
          <w:b w:val="false"/>
          <w:i w:val="false"/>
          <w:color w:val="000000"/>
          <w:sz w:val="28"/>
        </w:rPr>
        <w:t>
      строка 1.1 ≤ строки 1 для каждой графы;</w:t>
      </w:r>
    </w:p>
    <w:bookmarkEnd w:id="367"/>
    <w:bookmarkStart w:name="z404" w:id="368"/>
    <w:p>
      <w:pPr>
        <w:spacing w:after="0"/>
        <w:ind w:left="0"/>
        <w:jc w:val="both"/>
      </w:pPr>
      <w:r>
        <w:rPr>
          <w:rFonts w:ascii="Times New Roman"/>
          <w:b w:val="false"/>
          <w:i w:val="false"/>
          <w:color w:val="000000"/>
          <w:sz w:val="28"/>
        </w:rPr>
        <w:t>
      строка 2.1 ≤ строки 2 для каждой графы;</w:t>
      </w:r>
    </w:p>
    <w:bookmarkEnd w:id="368"/>
    <w:bookmarkStart w:name="z405" w:id="369"/>
    <w:p>
      <w:pPr>
        <w:spacing w:after="0"/>
        <w:ind w:left="0"/>
        <w:jc w:val="both"/>
      </w:pPr>
      <w:r>
        <w:rPr>
          <w:rFonts w:ascii="Times New Roman"/>
          <w:b w:val="false"/>
          <w:i w:val="false"/>
          <w:color w:val="000000"/>
          <w:sz w:val="28"/>
        </w:rPr>
        <w:t>
      строка 3.1 ≤ строки 3 для каждой графы;</w:t>
      </w:r>
    </w:p>
    <w:bookmarkEnd w:id="369"/>
    <w:bookmarkStart w:name="z406" w:id="370"/>
    <w:p>
      <w:pPr>
        <w:spacing w:after="0"/>
        <w:ind w:left="0"/>
        <w:jc w:val="both"/>
      </w:pPr>
      <w:r>
        <w:rPr>
          <w:rFonts w:ascii="Times New Roman"/>
          <w:b w:val="false"/>
          <w:i w:val="false"/>
          <w:color w:val="000000"/>
          <w:sz w:val="28"/>
        </w:rPr>
        <w:t>
      графа 1 ≥ графы 2 для каждой строки.</w:t>
      </w:r>
    </w:p>
    <w:bookmarkEnd w:id="370"/>
    <w:bookmarkStart w:name="z407" w:id="371"/>
    <w:p>
      <w:pPr>
        <w:spacing w:after="0"/>
        <w:ind w:left="0"/>
        <w:jc w:val="both"/>
      </w:pPr>
      <w:r>
        <w:rPr>
          <w:rFonts w:ascii="Times New Roman"/>
          <w:b w:val="false"/>
          <w:i w:val="false"/>
          <w:color w:val="000000"/>
          <w:sz w:val="28"/>
        </w:rPr>
        <w:t>
      3) Раздел 4: строка 1 = ∑ строк 2, 3 для каждой графы;</w:t>
      </w:r>
    </w:p>
    <w:bookmarkEnd w:id="371"/>
    <w:bookmarkStart w:name="z408" w:id="372"/>
    <w:p>
      <w:pPr>
        <w:spacing w:after="0"/>
        <w:ind w:left="0"/>
        <w:jc w:val="both"/>
      </w:pPr>
      <w:r>
        <w:rPr>
          <w:rFonts w:ascii="Times New Roman"/>
          <w:b w:val="false"/>
          <w:i w:val="false"/>
          <w:color w:val="000000"/>
          <w:sz w:val="28"/>
        </w:rPr>
        <w:t>
      строка 1.1 = ∑ строк 2.1, 3.1 для каждой графы;</w:t>
      </w:r>
    </w:p>
    <w:bookmarkEnd w:id="372"/>
    <w:bookmarkStart w:name="z409" w:id="373"/>
    <w:p>
      <w:pPr>
        <w:spacing w:after="0"/>
        <w:ind w:left="0"/>
        <w:jc w:val="both"/>
      </w:pPr>
      <w:r>
        <w:rPr>
          <w:rFonts w:ascii="Times New Roman"/>
          <w:b w:val="false"/>
          <w:i w:val="false"/>
          <w:color w:val="000000"/>
          <w:sz w:val="28"/>
        </w:rPr>
        <w:t>
      строка 1.1 ≤ строки 1 для каждой графы;</w:t>
      </w:r>
    </w:p>
    <w:bookmarkEnd w:id="373"/>
    <w:bookmarkStart w:name="z410" w:id="374"/>
    <w:p>
      <w:pPr>
        <w:spacing w:after="0"/>
        <w:ind w:left="0"/>
        <w:jc w:val="both"/>
      </w:pPr>
      <w:r>
        <w:rPr>
          <w:rFonts w:ascii="Times New Roman"/>
          <w:b w:val="false"/>
          <w:i w:val="false"/>
          <w:color w:val="000000"/>
          <w:sz w:val="28"/>
        </w:rPr>
        <w:t>
      строка 2.1 ≤ строки 2 для каждой графы;</w:t>
      </w:r>
    </w:p>
    <w:bookmarkEnd w:id="374"/>
    <w:bookmarkStart w:name="z411" w:id="375"/>
    <w:p>
      <w:pPr>
        <w:spacing w:after="0"/>
        <w:ind w:left="0"/>
        <w:jc w:val="both"/>
      </w:pPr>
      <w:r>
        <w:rPr>
          <w:rFonts w:ascii="Times New Roman"/>
          <w:b w:val="false"/>
          <w:i w:val="false"/>
          <w:color w:val="000000"/>
          <w:sz w:val="28"/>
        </w:rPr>
        <w:t>
      строка 3.1 ≤ строки 3 для каждой графы;</w:t>
      </w:r>
    </w:p>
    <w:bookmarkEnd w:id="375"/>
    <w:bookmarkStart w:name="z412" w:id="376"/>
    <w:p>
      <w:pPr>
        <w:spacing w:after="0"/>
        <w:ind w:left="0"/>
        <w:jc w:val="both"/>
      </w:pPr>
      <w:r>
        <w:rPr>
          <w:rFonts w:ascii="Times New Roman"/>
          <w:b w:val="false"/>
          <w:i w:val="false"/>
          <w:color w:val="000000"/>
          <w:sz w:val="28"/>
        </w:rPr>
        <w:t>
      графа 1 ≥ графы 2 для каждой строки.</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7"/>
          <w:p>
            <w:pPr>
              <w:spacing w:after="20"/>
              <w:ind w:left="20"/>
              <w:jc w:val="both"/>
            </w:pPr>
          </w:p>
          <w:bookmarkEnd w:id="377"/>
          <w:p>
            <w:pPr>
              <w:spacing w:after="20"/>
              <w:ind w:left="20"/>
              <w:jc w:val="both"/>
            </w:pPr>
            <w:r>
              <w:drawing>
                <wp:inline distT="0" distB="0" distL="0" distR="0">
                  <wp:extent cx="3073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73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8"/>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79"/>
          <w:p>
            <w:pPr>
              <w:spacing w:after="20"/>
              <w:ind w:left="20"/>
              <w:jc w:val="both"/>
            </w:pPr>
            <w:r>
              <w:rPr>
                <w:rFonts w:ascii="Times New Roman"/>
                <w:b w:val="false"/>
                <w:i w:val="false"/>
                <w:color w:val="000000"/>
                <w:sz w:val="20"/>
              </w:rPr>
              <w:t>
Қазақстан Республикасы</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төрағасының 2020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қаңтардағы № 1 бұйрығына</w:t>
            </w:r>
          </w:p>
          <w:p>
            <w:pPr>
              <w:spacing w:after="20"/>
              <w:ind w:left="20"/>
              <w:jc w:val="both"/>
            </w:pPr>
            <w:r>
              <w:rPr>
                <w:rFonts w:ascii="Times New Roman"/>
                <w:b w:val="false"/>
                <w:i w:val="false"/>
                <w:color w:val="000000"/>
                <w:sz w:val="20"/>
              </w:rPr>
              <w:t>
9-қосымша</w:t>
            </w:r>
          </w:p>
        </w:tc>
      </w:tr>
    </w:tbl>
    <w:bookmarkStart w:name="z424" w:id="380"/>
    <w:p>
      <w:pPr>
        <w:spacing w:after="0"/>
        <w:ind w:left="0"/>
        <w:jc w:val="left"/>
      </w:pPr>
      <w:r>
        <w:rPr>
          <w:rFonts w:ascii="Times New Roman"/>
          <w:b/>
          <w:i w:val="false"/>
          <w:color w:val="000000"/>
        </w:rPr>
        <w:t xml:space="preserve"> Музей қызметі туралы есеп</w:t>
      </w:r>
      <w:r>
        <w:br/>
      </w:r>
      <w:r>
        <w:rPr>
          <w:rFonts w:ascii="Times New Roman"/>
          <w:b/>
          <w:i w:val="false"/>
          <w:color w:val="000000"/>
        </w:rPr>
        <w:t>Отчет о деятельности музея</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81"/>
          <w:p>
            <w:pPr>
              <w:spacing w:after="20"/>
              <w:ind w:left="20"/>
              <w:jc w:val="both"/>
            </w:pPr>
            <w:r>
              <w:rPr>
                <w:rFonts w:ascii="Times New Roman"/>
                <w:b w:val="false"/>
                <w:i w:val="false"/>
                <w:color w:val="000000"/>
                <w:sz w:val="20"/>
              </w:rPr>
              <w:t>
Индексі</w:t>
            </w:r>
          </w:p>
          <w:bookmarkEnd w:id="381"/>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2"/>
          <w:p>
            <w:pPr>
              <w:spacing w:after="20"/>
              <w:ind w:left="20"/>
              <w:jc w:val="both"/>
            </w:pPr>
            <w:r>
              <w:rPr>
                <w:rFonts w:ascii="Times New Roman"/>
                <w:b w:val="false"/>
                <w:i w:val="false"/>
                <w:color w:val="000000"/>
                <w:sz w:val="20"/>
              </w:rPr>
              <w:t>
жылдық</w:t>
            </w:r>
          </w:p>
          <w:bookmarkEnd w:id="382"/>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3"/>
          <w:p>
            <w:pPr>
              <w:spacing w:after="20"/>
              <w:ind w:left="20"/>
              <w:jc w:val="both"/>
            </w:pPr>
            <w:r>
              <w:rPr>
                <w:rFonts w:ascii="Times New Roman"/>
                <w:b w:val="false"/>
                <w:i w:val="false"/>
                <w:color w:val="000000"/>
                <w:sz w:val="20"/>
              </w:rPr>
              <w:t>
есепті кезең</w:t>
            </w:r>
          </w:p>
          <w:bookmarkEnd w:id="383"/>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4"/>
          <w:p>
            <w:pPr>
              <w:spacing w:after="20"/>
              <w:ind w:left="20"/>
              <w:jc w:val="both"/>
            </w:pPr>
            <w:r>
              <w:rPr>
                <w:rFonts w:ascii="Times New Roman"/>
                <w:b w:val="false"/>
                <w:i w:val="false"/>
                <w:color w:val="000000"/>
                <w:sz w:val="20"/>
              </w:rPr>
              <w:t>
жыл</w:t>
            </w:r>
          </w:p>
          <w:bookmarkEnd w:id="384"/>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5"/>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ұсынады</w:t>
            </w:r>
          </w:p>
          <w:bookmarkEnd w:id="385"/>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91.02.0 "Деятельность музеев"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6"/>
          <w:p>
            <w:pPr>
              <w:spacing w:after="20"/>
              <w:ind w:left="20"/>
              <w:jc w:val="both"/>
            </w:pPr>
            <w:r>
              <w:rPr>
                <w:rFonts w:ascii="Times New Roman"/>
                <w:b w:val="false"/>
                <w:i w:val="false"/>
                <w:color w:val="000000"/>
                <w:sz w:val="20"/>
              </w:rPr>
              <w:t>
Ұсыну мерзімі – есепті кезеңнен кейінгі 23 қаңтарға (қоса алғанда) дейін</w:t>
            </w:r>
          </w:p>
          <w:bookmarkEnd w:id="386"/>
          <w:p>
            <w:pPr>
              <w:spacing w:after="20"/>
              <w:ind w:left="20"/>
              <w:jc w:val="both"/>
            </w:pP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7"/>
          <w:p>
            <w:pPr>
              <w:spacing w:after="20"/>
              <w:ind w:left="20"/>
              <w:jc w:val="both"/>
            </w:pPr>
            <w:r>
              <w:rPr>
                <w:rFonts w:ascii="Times New Roman"/>
                <w:b w:val="false"/>
                <w:i w:val="false"/>
                <w:color w:val="000000"/>
                <w:sz w:val="20"/>
              </w:rPr>
              <w:t>
БСН коды</w:t>
            </w:r>
          </w:p>
          <w:bookmarkEnd w:id="387"/>
          <w:p>
            <w:pPr>
              <w:spacing w:after="20"/>
              <w:ind w:left="20"/>
              <w:jc w:val="both"/>
            </w:pPr>
            <w:r>
              <w:rPr>
                <w:rFonts w:ascii="Times New Roman"/>
                <w:b w:val="false"/>
                <w:i w:val="false"/>
                <w:color w:val="000000"/>
                <w:sz w:val="20"/>
              </w:rPr>
              <w:t>
код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8"/>
          <w:p>
            <w:pPr>
              <w:spacing w:after="20"/>
              <w:ind w:left="20"/>
              <w:jc w:val="both"/>
            </w:pPr>
            <w:r>
              <w:rPr>
                <w:rFonts w:ascii="Times New Roman"/>
                <w:b w:val="false"/>
                <w:i w:val="false"/>
                <w:color w:val="000000"/>
                <w:sz w:val="20"/>
              </w:rPr>
              <w:t>
ЖСН коды</w:t>
            </w:r>
          </w:p>
          <w:bookmarkEnd w:id="388"/>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33" w:id="389"/>
      <w:r>
        <w:rPr>
          <w:rFonts w:ascii="Times New Roman"/>
          <w:b w:val="false"/>
          <w:i w:val="false"/>
          <w:color w:val="000000"/>
          <w:sz w:val="28"/>
        </w:rPr>
        <w:t xml:space="preserve">
      </w:t>
      </w:r>
      <w:r>
        <w:rPr>
          <w:rFonts w:ascii="Times New Roman"/>
          <w:b/>
          <w:i w:val="false"/>
          <w:color w:val="000000"/>
          <w:sz w:val="28"/>
        </w:rPr>
        <w:t>1. Көрсетілген қызметтің нақты орнын көрсетіңіз (кәсіпорынның тіркелген жеріне қарамастан) өңірді – облыс, қала, аудан</w:t>
      </w:r>
    </w:p>
    <w:bookmarkEnd w:id="389"/>
    <w:p>
      <w:pPr>
        <w:spacing w:after="0"/>
        <w:ind w:left="0"/>
        <w:jc w:val="both"/>
      </w:pPr>
      <w:r>
        <w:rPr>
          <w:rFonts w:ascii="Times New Roman"/>
          <w:b w:val="false"/>
          <w:i w:val="false"/>
          <w:color w:val="000000"/>
          <w:sz w:val="28"/>
        </w:rPr>
        <w:t>Укажите фактическое место оказания услуг (независимо от места регистрации предприятия) – область, город, район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0"/>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bookmarkEnd w:id="39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35" w:id="391"/>
      <w:r>
        <w:rPr>
          <w:rFonts w:ascii="Times New Roman"/>
          <w:b w:val="false"/>
          <w:i w:val="false"/>
          <w:color w:val="000000"/>
          <w:sz w:val="28"/>
        </w:rPr>
        <w:t xml:space="preserve">
      </w:t>
      </w:r>
      <w:r>
        <w:rPr>
          <w:rFonts w:ascii="Times New Roman"/>
          <w:b/>
          <w:i w:val="false"/>
          <w:color w:val="000000"/>
          <w:sz w:val="28"/>
        </w:rPr>
        <w:t>2. Музей бейінін көрсетіңіз, бірлік</w:t>
      </w:r>
    </w:p>
    <w:bookmarkEnd w:id="391"/>
    <w:p>
      <w:pPr>
        <w:spacing w:after="0"/>
        <w:ind w:left="0"/>
        <w:jc w:val="both"/>
      </w:pPr>
      <w:r>
        <w:rPr>
          <w:rFonts w:ascii="Times New Roman"/>
          <w:b w:val="false"/>
          <w:i w:val="false"/>
          <w:color w:val="000000"/>
          <w:sz w:val="28"/>
        </w:rPr>
        <w:t>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2"/>
          <w:p>
            <w:pPr>
              <w:spacing w:after="20"/>
              <w:ind w:left="20"/>
              <w:jc w:val="both"/>
            </w:pPr>
            <w:r>
              <w:rPr>
                <w:rFonts w:ascii="Times New Roman"/>
                <w:b w:val="false"/>
                <w:i w:val="false"/>
                <w:color w:val="000000"/>
                <w:sz w:val="20"/>
              </w:rPr>
              <w:t>
Жол коды</w:t>
            </w:r>
          </w:p>
          <w:bookmarkEnd w:id="392"/>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3"/>
          <w:p>
            <w:pPr>
              <w:spacing w:after="20"/>
              <w:ind w:left="20"/>
              <w:jc w:val="both"/>
            </w:pPr>
            <w:r>
              <w:rPr>
                <w:rFonts w:ascii="Times New Roman"/>
                <w:b w:val="false"/>
                <w:i w:val="false"/>
                <w:color w:val="000000"/>
                <w:sz w:val="20"/>
              </w:rPr>
              <w:t>
Көрсеткіштердің атауы</w:t>
            </w:r>
          </w:p>
          <w:bookmarkEnd w:id="393"/>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4"/>
          <w:p>
            <w:pPr>
              <w:spacing w:after="20"/>
              <w:ind w:left="20"/>
              <w:jc w:val="both"/>
            </w:pPr>
            <w:r>
              <w:rPr>
                <w:rFonts w:ascii="Times New Roman"/>
                <w:b w:val="false"/>
                <w:i w:val="false"/>
                <w:color w:val="000000"/>
                <w:sz w:val="20"/>
              </w:rPr>
              <w:t>
Музейлер</w:t>
            </w:r>
          </w:p>
          <w:bookmarkEnd w:id="394"/>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5"/>
          <w:p>
            <w:pPr>
              <w:spacing w:after="20"/>
              <w:ind w:left="20"/>
              <w:jc w:val="both"/>
            </w:pPr>
            <w:r>
              <w:rPr>
                <w:rFonts w:ascii="Times New Roman"/>
                <w:b w:val="false"/>
                <w:i w:val="false"/>
                <w:color w:val="000000"/>
                <w:sz w:val="20"/>
              </w:rPr>
              <w:t>
тарихи</w:t>
            </w:r>
          </w:p>
          <w:bookmarkEnd w:id="395"/>
          <w:p>
            <w:pPr>
              <w:spacing w:after="20"/>
              <w:ind w:left="20"/>
              <w:jc w:val="both"/>
            </w:pPr>
            <w:r>
              <w:rPr>
                <w:rFonts w:ascii="Times New Roman"/>
                <w:b w:val="false"/>
                <w:i w:val="false"/>
                <w:color w:val="000000"/>
                <w:sz w:val="20"/>
              </w:rPr>
              <w:t>
исторические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6"/>
          <w:p>
            <w:pPr>
              <w:spacing w:after="20"/>
              <w:ind w:left="20"/>
              <w:jc w:val="both"/>
            </w:pPr>
            <w:r>
              <w:rPr>
                <w:rFonts w:ascii="Times New Roman"/>
                <w:b w:val="false"/>
                <w:i w:val="false"/>
                <w:color w:val="000000"/>
                <w:sz w:val="20"/>
              </w:rPr>
              <w:t>
өлкетану</w:t>
            </w:r>
          </w:p>
          <w:bookmarkEnd w:id="396"/>
          <w:p>
            <w:pPr>
              <w:spacing w:after="20"/>
              <w:ind w:left="20"/>
              <w:jc w:val="both"/>
            </w:pPr>
            <w:r>
              <w:rPr>
                <w:rFonts w:ascii="Times New Roman"/>
                <w:b w:val="false"/>
                <w:i w:val="false"/>
                <w:color w:val="000000"/>
                <w:sz w:val="20"/>
              </w:rPr>
              <w:t>
краеведческие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7"/>
          <w:p>
            <w:pPr>
              <w:spacing w:after="20"/>
              <w:ind w:left="20"/>
              <w:jc w:val="both"/>
            </w:pPr>
            <w:r>
              <w:rPr>
                <w:rFonts w:ascii="Times New Roman"/>
                <w:b w:val="false"/>
                <w:i w:val="false"/>
                <w:color w:val="000000"/>
                <w:sz w:val="20"/>
              </w:rPr>
              <w:t>
мемориалдық</w:t>
            </w:r>
          </w:p>
          <w:bookmarkEnd w:id="397"/>
          <w:p>
            <w:pPr>
              <w:spacing w:after="20"/>
              <w:ind w:left="20"/>
              <w:jc w:val="both"/>
            </w:pPr>
            <w:r>
              <w:rPr>
                <w:rFonts w:ascii="Times New Roman"/>
                <w:b w:val="false"/>
                <w:i w:val="false"/>
                <w:color w:val="000000"/>
                <w:sz w:val="20"/>
              </w:rPr>
              <w:t>
мемориальные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8"/>
          <w:p>
            <w:pPr>
              <w:spacing w:after="20"/>
              <w:ind w:left="20"/>
              <w:jc w:val="both"/>
            </w:pPr>
            <w:r>
              <w:rPr>
                <w:rFonts w:ascii="Times New Roman"/>
                <w:b w:val="false"/>
                <w:i w:val="false"/>
                <w:color w:val="000000"/>
                <w:sz w:val="20"/>
              </w:rPr>
              <w:t>
жаратылыстану-ғылыми</w:t>
            </w:r>
          </w:p>
          <w:bookmarkEnd w:id="398"/>
          <w:p>
            <w:pPr>
              <w:spacing w:after="20"/>
              <w:ind w:left="20"/>
              <w:jc w:val="both"/>
            </w:pPr>
            <w:r>
              <w:rPr>
                <w:rFonts w:ascii="Times New Roman"/>
                <w:b w:val="false"/>
                <w:i w:val="false"/>
                <w:color w:val="000000"/>
                <w:sz w:val="20"/>
              </w:rPr>
              <w:t>
естественно-научные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9"/>
          <w:p>
            <w:pPr>
              <w:spacing w:after="20"/>
              <w:ind w:left="20"/>
              <w:jc w:val="both"/>
            </w:pPr>
            <w:r>
              <w:rPr>
                <w:rFonts w:ascii="Times New Roman"/>
                <w:b w:val="false"/>
                <w:i w:val="false"/>
                <w:color w:val="000000"/>
                <w:sz w:val="20"/>
              </w:rPr>
              <w:t>
өнертану</w:t>
            </w:r>
          </w:p>
          <w:bookmarkEnd w:id="399"/>
          <w:p>
            <w:pPr>
              <w:spacing w:after="20"/>
              <w:ind w:left="20"/>
              <w:jc w:val="both"/>
            </w:pPr>
            <w:r>
              <w:rPr>
                <w:rFonts w:ascii="Times New Roman"/>
                <w:b w:val="false"/>
                <w:i w:val="false"/>
                <w:color w:val="000000"/>
                <w:sz w:val="20"/>
              </w:rPr>
              <w:t>
искусствоведческие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0"/>
          <w:p>
            <w:pPr>
              <w:spacing w:after="20"/>
              <w:ind w:left="20"/>
              <w:jc w:val="both"/>
            </w:pPr>
            <w:r>
              <w:rPr>
                <w:rFonts w:ascii="Times New Roman"/>
                <w:b w:val="false"/>
                <w:i w:val="false"/>
                <w:color w:val="000000"/>
                <w:sz w:val="20"/>
              </w:rPr>
              <w:t>
қорық-музейлер</w:t>
            </w:r>
          </w:p>
          <w:bookmarkEnd w:id="400"/>
          <w:p>
            <w:pPr>
              <w:spacing w:after="20"/>
              <w:ind w:left="20"/>
              <w:jc w:val="both"/>
            </w:pPr>
            <w:r>
              <w:rPr>
                <w:rFonts w:ascii="Times New Roman"/>
                <w:b w:val="false"/>
                <w:i w:val="false"/>
                <w:color w:val="000000"/>
                <w:sz w:val="20"/>
              </w:rPr>
              <w:t>
заповедники-музеи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1"/>
          <w:p>
            <w:pPr>
              <w:spacing w:after="20"/>
              <w:ind w:left="20"/>
              <w:jc w:val="both"/>
            </w:pPr>
            <w:r>
              <w:rPr>
                <w:rFonts w:ascii="Times New Roman"/>
                <w:b w:val="false"/>
                <w:i w:val="false"/>
                <w:color w:val="000000"/>
                <w:sz w:val="20"/>
              </w:rPr>
              <w:t>
басқалары</w:t>
            </w:r>
          </w:p>
          <w:bookmarkEnd w:id="401"/>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2"/>
          <w:p>
            <w:pPr>
              <w:spacing w:after="20"/>
              <w:ind w:left="20"/>
              <w:jc w:val="both"/>
            </w:pPr>
            <w:r>
              <w:rPr>
                <w:rFonts w:ascii="Times New Roman"/>
                <w:b w:val="false"/>
                <w:i w:val="false"/>
                <w:color w:val="000000"/>
                <w:sz w:val="20"/>
              </w:rPr>
              <w:t>
Музейлер саны</w:t>
            </w:r>
          </w:p>
          <w:bookmarkEnd w:id="402"/>
          <w:p>
            <w:pPr>
              <w:spacing w:after="20"/>
              <w:ind w:left="20"/>
              <w:jc w:val="both"/>
            </w:pPr>
            <w:r>
              <w:rPr>
                <w:rFonts w:ascii="Times New Roman"/>
                <w:b w:val="false"/>
                <w:i w:val="false"/>
                <w:color w:val="000000"/>
                <w:sz w:val="20"/>
              </w:rPr>
              <w:t>
Число музеев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3"/>
          <w:p>
            <w:pPr>
              <w:spacing w:after="20"/>
              <w:ind w:left="20"/>
              <w:jc w:val="both"/>
            </w:pPr>
            <w:r>
              <w:rPr>
                <w:rFonts w:ascii="Times New Roman"/>
                <w:b w:val="false"/>
                <w:i w:val="false"/>
                <w:color w:val="000000"/>
                <w:sz w:val="20"/>
              </w:rPr>
              <w:t>
одан: ауылдық жерлердегі</w:t>
            </w:r>
          </w:p>
          <w:bookmarkEnd w:id="403"/>
          <w:p>
            <w:pPr>
              <w:spacing w:after="20"/>
              <w:ind w:left="20"/>
              <w:jc w:val="both"/>
            </w:pPr>
            <w:r>
              <w:rPr>
                <w:rFonts w:ascii="Times New Roman"/>
                <w:b w:val="false"/>
                <w:i w:val="false"/>
                <w:color w:val="000000"/>
                <w:sz w:val="20"/>
              </w:rPr>
              <w:t>
из них: в сельской местности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8" w:id="404"/>
      <w:r>
        <w:rPr>
          <w:rFonts w:ascii="Times New Roman"/>
          <w:b w:val="false"/>
          <w:i w:val="false"/>
          <w:color w:val="000000"/>
          <w:sz w:val="28"/>
        </w:rPr>
        <w:t xml:space="preserve">
      </w:t>
      </w:r>
      <w:r>
        <w:rPr>
          <w:rFonts w:ascii="Times New Roman"/>
          <w:b/>
          <w:i w:val="false"/>
          <w:color w:val="000000"/>
          <w:sz w:val="28"/>
        </w:rPr>
        <w:t>3. Музейлер ғимараттарының (үй-жайларының) санын көрсетіңіз, бірлік</w:t>
      </w:r>
    </w:p>
    <w:bookmarkEnd w:id="404"/>
    <w:p>
      <w:pPr>
        <w:spacing w:after="0"/>
        <w:ind w:left="0"/>
        <w:jc w:val="both"/>
      </w:pPr>
      <w:r>
        <w:rPr>
          <w:rFonts w:ascii="Times New Roman"/>
          <w:b w:val="false"/>
          <w:i w:val="false"/>
          <w:color w:val="000000"/>
          <w:sz w:val="28"/>
        </w:rPr>
        <w:t>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5"/>
          <w:p>
            <w:pPr>
              <w:spacing w:after="20"/>
              <w:ind w:left="20"/>
              <w:jc w:val="both"/>
            </w:pPr>
            <w:r>
              <w:rPr>
                <w:rFonts w:ascii="Times New Roman"/>
                <w:b w:val="false"/>
                <w:i w:val="false"/>
                <w:color w:val="000000"/>
                <w:sz w:val="20"/>
              </w:rPr>
              <w:t>
Жол коды</w:t>
            </w:r>
          </w:p>
          <w:bookmarkEnd w:id="40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6"/>
          <w:p>
            <w:pPr>
              <w:spacing w:after="20"/>
              <w:ind w:left="20"/>
              <w:jc w:val="both"/>
            </w:pPr>
            <w:r>
              <w:rPr>
                <w:rFonts w:ascii="Times New Roman"/>
                <w:b w:val="false"/>
                <w:i w:val="false"/>
                <w:color w:val="000000"/>
                <w:sz w:val="20"/>
              </w:rPr>
              <w:t>
Көрсеткіштердің атауы</w:t>
            </w:r>
          </w:p>
          <w:bookmarkEnd w:id="40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7"/>
          <w:p>
            <w:pPr>
              <w:spacing w:after="20"/>
              <w:ind w:left="20"/>
              <w:jc w:val="both"/>
            </w:pPr>
            <w:r>
              <w:rPr>
                <w:rFonts w:ascii="Times New Roman"/>
                <w:b w:val="false"/>
                <w:i w:val="false"/>
                <w:color w:val="000000"/>
                <w:sz w:val="20"/>
              </w:rPr>
              <w:t>
Барлығы</w:t>
            </w:r>
          </w:p>
          <w:bookmarkEnd w:id="407"/>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8"/>
          <w:p>
            <w:pPr>
              <w:spacing w:after="20"/>
              <w:ind w:left="20"/>
              <w:jc w:val="both"/>
            </w:pPr>
            <w:r>
              <w:rPr>
                <w:rFonts w:ascii="Times New Roman"/>
                <w:b w:val="false"/>
                <w:i w:val="false"/>
                <w:color w:val="000000"/>
                <w:sz w:val="20"/>
              </w:rPr>
              <w:t>
Одан – ауылдық жерлер</w:t>
            </w:r>
          </w:p>
          <w:bookmarkEnd w:id="408"/>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9"/>
          <w:p>
            <w:pPr>
              <w:spacing w:after="20"/>
              <w:ind w:left="20"/>
              <w:jc w:val="both"/>
            </w:pPr>
            <w:r>
              <w:rPr>
                <w:rFonts w:ascii="Times New Roman"/>
                <w:b w:val="false"/>
                <w:i w:val="false"/>
                <w:color w:val="000000"/>
                <w:sz w:val="20"/>
              </w:rPr>
              <w:t>
Музейлер ғимараттарының (үй-жайларының) саны</w:t>
            </w:r>
          </w:p>
          <w:bookmarkEnd w:id="409"/>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10"/>
          <w:p>
            <w:pPr>
              <w:spacing w:after="20"/>
              <w:ind w:left="20"/>
              <w:jc w:val="both"/>
            </w:pPr>
            <w:r>
              <w:rPr>
                <w:rFonts w:ascii="Times New Roman"/>
                <w:b w:val="false"/>
                <w:i w:val="false"/>
                <w:color w:val="000000"/>
                <w:sz w:val="20"/>
              </w:rPr>
              <w:t>
одан:</w:t>
            </w:r>
          </w:p>
          <w:bookmarkEnd w:id="410"/>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1"/>
          <w:p>
            <w:pPr>
              <w:spacing w:after="20"/>
              <w:ind w:left="20"/>
              <w:jc w:val="both"/>
            </w:pPr>
            <w:r>
              <w:rPr>
                <w:rFonts w:ascii="Times New Roman"/>
                <w:b w:val="false"/>
                <w:i w:val="false"/>
                <w:color w:val="000000"/>
                <w:sz w:val="20"/>
              </w:rPr>
              <w:t>
жылытылмайтын ғимараттарда (үй-жайларда)</w:t>
            </w:r>
          </w:p>
          <w:bookmarkEnd w:id="411"/>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2"/>
          <w:p>
            <w:pPr>
              <w:spacing w:after="20"/>
              <w:ind w:left="20"/>
              <w:jc w:val="both"/>
            </w:pPr>
            <w:r>
              <w:rPr>
                <w:rFonts w:ascii="Times New Roman"/>
                <w:b w:val="false"/>
                <w:i w:val="false"/>
                <w:color w:val="000000"/>
                <w:sz w:val="20"/>
              </w:rPr>
              <w:t>
авариялық жағдайдағы</w:t>
            </w:r>
          </w:p>
          <w:bookmarkEnd w:id="412"/>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3"/>
          <w:p>
            <w:pPr>
              <w:spacing w:after="20"/>
              <w:ind w:left="20"/>
              <w:jc w:val="both"/>
            </w:pPr>
            <w:r>
              <w:rPr>
                <w:rFonts w:ascii="Times New Roman"/>
                <w:b w:val="false"/>
                <w:i w:val="false"/>
                <w:color w:val="000000"/>
                <w:sz w:val="20"/>
              </w:rPr>
              <w:t>
күрделі жөндеуді қажет ететін</w:t>
            </w:r>
          </w:p>
          <w:bookmarkEnd w:id="413"/>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4"/>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bookmarkEnd w:id="414"/>
          <w:p>
            <w:pPr>
              <w:spacing w:after="20"/>
              <w:ind w:left="20"/>
              <w:jc w:val="both"/>
            </w:pPr>
            <w:r>
              <w:rPr>
                <w:rFonts w:ascii="Times New Roman"/>
                <w:b w:val="false"/>
                <w:i w:val="false"/>
                <w:color w:val="000000"/>
                <w:sz w:val="20"/>
              </w:rPr>
              <w:t xml:space="preserve">
Из строки 1 – число зданий (помещений) музеев, доступных для лиц с инвалидностью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 w:id="415"/>
      <w:r>
        <w:rPr>
          <w:rFonts w:ascii="Times New Roman"/>
          <w:b w:val="false"/>
          <w:i w:val="false"/>
          <w:color w:val="000000"/>
          <w:sz w:val="28"/>
        </w:rPr>
        <w:t>
      4. Музей қызметінің негізгі сипаттамаларын көрсетіңіз</w:t>
      </w:r>
    </w:p>
    <w:bookmarkEnd w:id="415"/>
    <w:p>
      <w:pPr>
        <w:spacing w:after="0"/>
        <w:ind w:left="0"/>
        <w:jc w:val="both"/>
      </w:pPr>
      <w:r>
        <w:rPr>
          <w:rFonts w:ascii="Times New Roman"/>
          <w:b w:val="false"/>
          <w:i w:val="false"/>
          <w:color w:val="000000"/>
          <w:sz w:val="28"/>
        </w:rPr>
        <w:t>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6"/>
          <w:p>
            <w:pPr>
              <w:spacing w:after="20"/>
              <w:ind w:left="20"/>
              <w:jc w:val="both"/>
            </w:pPr>
            <w:r>
              <w:rPr>
                <w:rFonts w:ascii="Times New Roman"/>
                <w:b w:val="false"/>
                <w:i w:val="false"/>
                <w:color w:val="000000"/>
                <w:sz w:val="20"/>
              </w:rPr>
              <w:t>
Жол коды</w:t>
            </w:r>
          </w:p>
          <w:bookmarkEnd w:id="416"/>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7"/>
          <w:p>
            <w:pPr>
              <w:spacing w:after="20"/>
              <w:ind w:left="20"/>
              <w:jc w:val="both"/>
            </w:pPr>
            <w:r>
              <w:rPr>
                <w:rFonts w:ascii="Times New Roman"/>
                <w:b w:val="false"/>
                <w:i w:val="false"/>
                <w:color w:val="000000"/>
                <w:sz w:val="20"/>
              </w:rPr>
              <w:t>
Көрсеткіштердің атауы</w:t>
            </w:r>
          </w:p>
          <w:bookmarkEnd w:id="417"/>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8"/>
          <w:p>
            <w:pPr>
              <w:spacing w:after="20"/>
              <w:ind w:left="20"/>
              <w:jc w:val="both"/>
            </w:pPr>
            <w:r>
              <w:rPr>
                <w:rFonts w:ascii="Times New Roman"/>
                <w:b w:val="false"/>
                <w:i w:val="false"/>
                <w:color w:val="000000"/>
                <w:sz w:val="20"/>
              </w:rPr>
              <w:t>
Барлығы</w:t>
            </w:r>
          </w:p>
          <w:bookmarkEnd w:id="418"/>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9"/>
          <w:p>
            <w:pPr>
              <w:spacing w:after="20"/>
              <w:ind w:left="20"/>
              <w:jc w:val="both"/>
            </w:pPr>
            <w:r>
              <w:rPr>
                <w:rFonts w:ascii="Times New Roman"/>
                <w:b w:val="false"/>
                <w:i w:val="false"/>
                <w:color w:val="000000"/>
                <w:sz w:val="20"/>
              </w:rPr>
              <w:t>
Одан – ауылдық жерлер</w:t>
            </w:r>
          </w:p>
          <w:bookmarkEnd w:id="419"/>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0"/>
          <w:p>
            <w:pPr>
              <w:spacing w:after="20"/>
              <w:ind w:left="20"/>
              <w:jc w:val="both"/>
            </w:pPr>
            <w:r>
              <w:rPr>
                <w:rFonts w:ascii="Times New Roman"/>
                <w:b w:val="false"/>
                <w:i w:val="false"/>
                <w:color w:val="000000"/>
                <w:sz w:val="20"/>
              </w:rPr>
              <w:t>
Негізгі қор экспонаттарының саны, бірлік</w:t>
            </w:r>
          </w:p>
          <w:bookmarkEnd w:id="420"/>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1"/>
          <w:p>
            <w:pPr>
              <w:spacing w:after="20"/>
              <w:ind w:left="20"/>
              <w:jc w:val="both"/>
            </w:pPr>
            <w:r>
              <w:rPr>
                <w:rFonts w:ascii="Times New Roman"/>
                <w:b w:val="false"/>
                <w:i w:val="false"/>
                <w:color w:val="000000"/>
                <w:sz w:val="20"/>
              </w:rPr>
              <w:t>
одан:</w:t>
            </w:r>
          </w:p>
          <w:bookmarkEnd w:id="421"/>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2"/>
          <w:p>
            <w:pPr>
              <w:spacing w:after="20"/>
              <w:ind w:left="20"/>
              <w:jc w:val="both"/>
            </w:pPr>
            <w:r>
              <w:rPr>
                <w:rFonts w:ascii="Times New Roman"/>
                <w:b w:val="false"/>
                <w:i w:val="false"/>
                <w:color w:val="000000"/>
                <w:sz w:val="20"/>
              </w:rPr>
              <w:t>
негізгі қордың электронды форматтағы экспонаттарының саны, бірлік</w:t>
            </w:r>
          </w:p>
          <w:bookmarkEnd w:id="422"/>
          <w:p>
            <w:pPr>
              <w:spacing w:after="20"/>
              <w:ind w:left="20"/>
              <w:jc w:val="both"/>
            </w:pPr>
            <w:r>
              <w:rPr>
                <w:rFonts w:ascii="Times New Roman"/>
                <w:b w:val="false"/>
                <w:i w:val="false"/>
                <w:color w:val="000000"/>
                <w:sz w:val="20"/>
              </w:rPr>
              <w:t>
число экспонатов основного фонда в электронном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23"/>
          <w:p>
            <w:pPr>
              <w:spacing w:after="20"/>
              <w:ind w:left="20"/>
              <w:jc w:val="both"/>
            </w:pPr>
            <w:r>
              <w:rPr>
                <w:rFonts w:ascii="Times New Roman"/>
                <w:b w:val="false"/>
                <w:i w:val="false"/>
                <w:color w:val="000000"/>
                <w:sz w:val="20"/>
              </w:rPr>
              <w:t>
цифрлық форматтағы экспонаттар саны, бірлік</w:t>
            </w:r>
          </w:p>
          <w:bookmarkEnd w:id="423"/>
          <w:p>
            <w:pPr>
              <w:spacing w:after="20"/>
              <w:ind w:left="20"/>
              <w:jc w:val="both"/>
            </w:pPr>
            <w:r>
              <w:rPr>
                <w:rFonts w:ascii="Times New Roman"/>
                <w:b w:val="false"/>
                <w:i w:val="false"/>
                <w:color w:val="000000"/>
                <w:sz w:val="20"/>
              </w:rPr>
              <w:t>
число экспонатов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4"/>
          <w:p>
            <w:pPr>
              <w:spacing w:after="20"/>
              <w:ind w:left="20"/>
              <w:jc w:val="both"/>
            </w:pPr>
            <w:r>
              <w:rPr>
                <w:rFonts w:ascii="Times New Roman"/>
                <w:b w:val="false"/>
                <w:i w:val="false"/>
                <w:color w:val="000000"/>
                <w:sz w:val="20"/>
              </w:rPr>
              <w:t>
Ғылыми-қосалқы қор экспонаттарының саны, бірлік</w:t>
            </w:r>
          </w:p>
          <w:bookmarkEnd w:id="424"/>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5"/>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bookmarkEnd w:id="425"/>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6"/>
          <w:p>
            <w:pPr>
              <w:spacing w:after="20"/>
              <w:ind w:left="20"/>
              <w:jc w:val="both"/>
            </w:pPr>
            <w:r>
              <w:rPr>
                <w:rFonts w:ascii="Times New Roman"/>
                <w:b w:val="false"/>
                <w:i w:val="false"/>
                <w:color w:val="000000"/>
                <w:sz w:val="20"/>
              </w:rPr>
              <w:t>
Жаңғыртуды талап ететін экспонаттар саны, бірлік</w:t>
            </w:r>
          </w:p>
          <w:bookmarkEnd w:id="426"/>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7"/>
          <w:p>
            <w:pPr>
              <w:spacing w:after="20"/>
              <w:ind w:left="20"/>
              <w:jc w:val="both"/>
            </w:pPr>
            <w:r>
              <w:rPr>
                <w:rFonts w:ascii="Times New Roman"/>
                <w:b w:val="false"/>
                <w:i w:val="false"/>
                <w:color w:val="000000"/>
                <w:sz w:val="20"/>
              </w:rPr>
              <w:t>
Жыл ішінде келіп түскен экспонаттар саны, бірлік</w:t>
            </w:r>
          </w:p>
          <w:bookmarkEnd w:id="427"/>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8"/>
          <w:p>
            <w:pPr>
              <w:spacing w:after="20"/>
              <w:ind w:left="20"/>
              <w:jc w:val="both"/>
            </w:pPr>
            <w:r>
              <w:rPr>
                <w:rFonts w:ascii="Times New Roman"/>
                <w:b w:val="false"/>
                <w:i w:val="false"/>
                <w:color w:val="000000"/>
                <w:sz w:val="20"/>
              </w:rPr>
              <w:t>
Жыл ішінде шығып қалған экспонаттар саны, бірлік</w:t>
            </w:r>
          </w:p>
          <w:bookmarkEnd w:id="428"/>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9"/>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bookmarkEnd w:id="429"/>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0"/>
          <w:p>
            <w:pPr>
              <w:spacing w:after="20"/>
              <w:ind w:left="20"/>
              <w:jc w:val="both"/>
            </w:pPr>
            <w:r>
              <w:rPr>
                <w:rFonts w:ascii="Times New Roman"/>
                <w:b w:val="false"/>
                <w:i w:val="false"/>
                <w:color w:val="000000"/>
                <w:sz w:val="20"/>
              </w:rPr>
              <w:t>
Келушілер саны, адам</w:t>
            </w:r>
          </w:p>
          <w:bookmarkEnd w:id="430"/>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1"/>
          <w:p>
            <w:pPr>
              <w:spacing w:after="20"/>
              <w:ind w:left="20"/>
              <w:jc w:val="both"/>
            </w:pPr>
            <w:r>
              <w:rPr>
                <w:rFonts w:ascii="Times New Roman"/>
                <w:b w:val="false"/>
                <w:i w:val="false"/>
                <w:color w:val="000000"/>
                <w:sz w:val="20"/>
              </w:rPr>
              <w:t>
одан: балалар</w:t>
            </w:r>
          </w:p>
          <w:bookmarkEnd w:id="431"/>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32"/>
          <w:p>
            <w:pPr>
              <w:spacing w:after="20"/>
              <w:ind w:left="20"/>
              <w:jc w:val="both"/>
            </w:pPr>
            <w:r>
              <w:rPr>
                <w:rFonts w:ascii="Times New Roman"/>
                <w:b w:val="false"/>
                <w:i w:val="false"/>
                <w:color w:val="000000"/>
                <w:sz w:val="20"/>
              </w:rPr>
              <w:t>
одан: ақылы негізде келушілер саны, адам</w:t>
            </w:r>
          </w:p>
          <w:bookmarkEnd w:id="432"/>
          <w:p>
            <w:pPr>
              <w:spacing w:after="20"/>
              <w:ind w:left="20"/>
              <w:jc w:val="both"/>
            </w:pPr>
            <w:r>
              <w:rPr>
                <w:rFonts w:ascii="Times New Roman"/>
                <w:b w:val="false"/>
                <w:i w:val="false"/>
                <w:color w:val="000000"/>
                <w:sz w:val="20"/>
              </w:rPr>
              <w:t>
из них: число посетителей на платной основе,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3"/>
          <w:p>
            <w:pPr>
              <w:spacing w:after="20"/>
              <w:ind w:left="20"/>
              <w:jc w:val="both"/>
            </w:pPr>
            <w:r>
              <w:rPr>
                <w:rFonts w:ascii="Times New Roman"/>
                <w:b w:val="false"/>
                <w:i w:val="false"/>
                <w:color w:val="000000"/>
                <w:sz w:val="20"/>
              </w:rPr>
              <w:t>
Экскурсиялар саны, бірлік</w:t>
            </w:r>
          </w:p>
          <w:bookmarkEnd w:id="433"/>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34"/>
          <w:p>
            <w:pPr>
              <w:spacing w:after="20"/>
              <w:ind w:left="20"/>
              <w:jc w:val="both"/>
            </w:pPr>
            <w:r>
              <w:rPr>
                <w:rFonts w:ascii="Times New Roman"/>
                <w:b w:val="false"/>
                <w:i w:val="false"/>
                <w:color w:val="000000"/>
                <w:sz w:val="20"/>
              </w:rPr>
              <w:t>
Дәрістер саны, бірлік</w:t>
            </w:r>
          </w:p>
          <w:bookmarkEnd w:id="434"/>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5"/>
          <w:p>
            <w:pPr>
              <w:spacing w:after="20"/>
              <w:ind w:left="20"/>
              <w:jc w:val="both"/>
            </w:pPr>
            <w:r>
              <w:rPr>
                <w:rFonts w:ascii="Times New Roman"/>
                <w:b w:val="false"/>
                <w:i w:val="false"/>
                <w:color w:val="000000"/>
                <w:sz w:val="20"/>
              </w:rPr>
              <w:t>
Музейде өткізілген басқа іс-шаралар саны, бірлік</w:t>
            </w:r>
          </w:p>
          <w:bookmarkEnd w:id="435"/>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6"/>
          <w:p>
            <w:pPr>
              <w:spacing w:after="20"/>
              <w:ind w:left="20"/>
              <w:jc w:val="both"/>
            </w:pPr>
            <w:r>
              <w:rPr>
                <w:rFonts w:ascii="Times New Roman"/>
                <w:b w:val="false"/>
                <w:i w:val="false"/>
                <w:color w:val="000000"/>
                <w:sz w:val="20"/>
              </w:rPr>
              <w:t>
Он-лайн режимде өткізілген музейдегі іс-шаралар саны, бірлік</w:t>
            </w:r>
          </w:p>
          <w:bookmarkEnd w:id="436"/>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7"/>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bookmarkEnd w:id="437"/>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2" w:id="438"/>
      <w:r>
        <w:rPr>
          <w:rFonts w:ascii="Times New Roman"/>
          <w:b w:val="false"/>
          <w:i w:val="false"/>
          <w:color w:val="000000"/>
          <w:sz w:val="28"/>
        </w:rPr>
        <w:t xml:space="preserve">
      </w:t>
      </w:r>
      <w:r>
        <w:rPr>
          <w:rFonts w:ascii="Times New Roman"/>
          <w:b/>
          <w:i w:val="false"/>
          <w:color w:val="000000"/>
          <w:sz w:val="28"/>
        </w:rPr>
        <w:t>5. Музейдегі ақпараттық-коммуникациялық технологиялардың барын көрсетіңіз, бірлік</w:t>
      </w:r>
    </w:p>
    <w:bookmarkEnd w:id="438"/>
    <w:p>
      <w:pPr>
        <w:spacing w:after="0"/>
        <w:ind w:left="0"/>
        <w:jc w:val="both"/>
      </w:pPr>
      <w:r>
        <w:rPr>
          <w:rFonts w:ascii="Times New Roman"/>
          <w:b w:val="false"/>
          <w:i w:val="false"/>
          <w:color w:val="000000"/>
          <w:sz w:val="28"/>
        </w:rPr>
        <w:t>Укажите наличие информационно-коммуникационных технологий в музее,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9"/>
          <w:p>
            <w:pPr>
              <w:spacing w:after="20"/>
              <w:ind w:left="20"/>
              <w:jc w:val="both"/>
            </w:pPr>
            <w:r>
              <w:rPr>
                <w:rFonts w:ascii="Times New Roman"/>
                <w:b w:val="false"/>
                <w:i w:val="false"/>
                <w:color w:val="000000"/>
                <w:sz w:val="20"/>
              </w:rPr>
              <w:t>
Жол коды</w:t>
            </w:r>
          </w:p>
          <w:bookmarkEnd w:id="43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0"/>
          <w:p>
            <w:pPr>
              <w:spacing w:after="20"/>
              <w:ind w:left="20"/>
              <w:jc w:val="both"/>
            </w:pPr>
            <w:r>
              <w:rPr>
                <w:rFonts w:ascii="Times New Roman"/>
                <w:b w:val="false"/>
                <w:i w:val="false"/>
                <w:color w:val="000000"/>
                <w:sz w:val="20"/>
              </w:rPr>
              <w:t>
Көрсеткіштердің атауы</w:t>
            </w:r>
          </w:p>
          <w:bookmarkEnd w:id="440"/>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1"/>
          <w:p>
            <w:pPr>
              <w:spacing w:after="20"/>
              <w:ind w:left="20"/>
              <w:jc w:val="both"/>
            </w:pPr>
            <w:r>
              <w:rPr>
                <w:rFonts w:ascii="Times New Roman"/>
                <w:b w:val="false"/>
                <w:i w:val="false"/>
                <w:color w:val="000000"/>
                <w:sz w:val="20"/>
              </w:rPr>
              <w:t>
Барлығы</w:t>
            </w:r>
          </w:p>
          <w:bookmarkEnd w:id="441"/>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42"/>
          <w:p>
            <w:pPr>
              <w:spacing w:after="20"/>
              <w:ind w:left="20"/>
              <w:jc w:val="both"/>
            </w:pPr>
            <w:r>
              <w:rPr>
                <w:rFonts w:ascii="Times New Roman"/>
                <w:b w:val="false"/>
                <w:i w:val="false"/>
                <w:color w:val="000000"/>
                <w:sz w:val="20"/>
              </w:rPr>
              <w:t>
Одан – ауылдық жерлер</w:t>
            </w:r>
          </w:p>
          <w:bookmarkEnd w:id="442"/>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3"/>
          <w:p>
            <w:pPr>
              <w:spacing w:after="20"/>
              <w:ind w:left="20"/>
              <w:jc w:val="both"/>
            </w:pPr>
            <w:r>
              <w:rPr>
                <w:rFonts w:ascii="Times New Roman"/>
                <w:b w:val="false"/>
                <w:i w:val="false"/>
                <w:color w:val="000000"/>
                <w:sz w:val="20"/>
              </w:rPr>
              <w:t>
Интернет желісіне қол жетімділігі бар музейлер саны</w:t>
            </w:r>
          </w:p>
          <w:bookmarkEnd w:id="443"/>
          <w:p>
            <w:pPr>
              <w:spacing w:after="20"/>
              <w:ind w:left="20"/>
              <w:jc w:val="both"/>
            </w:pPr>
            <w:r>
              <w:rPr>
                <w:rFonts w:ascii="Times New Roman"/>
                <w:b w:val="false"/>
                <w:i w:val="false"/>
                <w:color w:val="000000"/>
                <w:sz w:val="20"/>
              </w:rPr>
              <w:t>
Число музеев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4"/>
          <w:p>
            <w:pPr>
              <w:spacing w:after="20"/>
              <w:ind w:left="20"/>
              <w:jc w:val="both"/>
            </w:pPr>
            <w:r>
              <w:rPr>
                <w:rFonts w:ascii="Times New Roman"/>
                <w:b w:val="false"/>
                <w:i w:val="false"/>
                <w:color w:val="000000"/>
                <w:sz w:val="20"/>
              </w:rPr>
              <w:t>
одан: Интернет желісіне сымсыз технологиялар (Wi-Fi) арқылы қол жетімділігі бар</w:t>
            </w:r>
          </w:p>
          <w:bookmarkEnd w:id="444"/>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5"/>
          <w:p>
            <w:pPr>
              <w:spacing w:after="20"/>
              <w:ind w:left="20"/>
              <w:jc w:val="both"/>
            </w:pPr>
            <w:r>
              <w:rPr>
                <w:rFonts w:ascii="Times New Roman"/>
                <w:b w:val="false"/>
                <w:i w:val="false"/>
                <w:color w:val="000000"/>
                <w:sz w:val="20"/>
              </w:rPr>
              <w:t>
Компьютерлер саны</w:t>
            </w:r>
          </w:p>
          <w:bookmarkEnd w:id="445"/>
          <w:p>
            <w:pPr>
              <w:spacing w:after="20"/>
              <w:ind w:left="20"/>
              <w:jc w:val="both"/>
            </w:pPr>
            <w:r>
              <w:rPr>
                <w:rFonts w:ascii="Times New Roman"/>
                <w:b w:val="false"/>
                <w:i w:val="false"/>
                <w:color w:val="000000"/>
                <w:sz w:val="20"/>
              </w:rPr>
              <w:t>
Число компьютеров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 w:id="446"/>
      <w:r>
        <w:rPr>
          <w:rFonts w:ascii="Times New Roman"/>
          <w:b w:val="false"/>
          <w:i w:val="false"/>
          <w:color w:val="000000"/>
          <w:sz w:val="28"/>
        </w:rPr>
        <w:t xml:space="preserve">
      </w:t>
      </w:r>
      <w:r>
        <w:rPr>
          <w:rFonts w:ascii="Times New Roman"/>
          <w:b/>
          <w:i w:val="false"/>
          <w:color w:val="000000"/>
          <w:sz w:val="28"/>
        </w:rPr>
        <w:t>6. Интернет-ресурстың барын көрсетіңіз</w:t>
      </w:r>
    </w:p>
    <w:bookmarkEnd w:id="446"/>
    <w:p>
      <w:pPr>
        <w:spacing w:after="0"/>
        <w:ind w:left="0"/>
        <w:jc w:val="both"/>
      </w:pPr>
      <w:r>
        <w:rPr>
          <w:rFonts w:ascii="Times New Roman"/>
          <w:b w:val="false"/>
          <w:i w:val="false"/>
          <w:color w:val="000000"/>
          <w:sz w:val="28"/>
        </w:rPr>
        <w:t>Укажите наличие интернет-ресурса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7"/>
          <w:p>
            <w:pPr>
              <w:spacing w:after="20"/>
              <w:ind w:left="20"/>
              <w:jc w:val="both"/>
            </w:pPr>
            <w:r>
              <w:rPr>
                <w:rFonts w:ascii="Times New Roman"/>
                <w:b w:val="false"/>
                <w:i w:val="false"/>
                <w:color w:val="000000"/>
                <w:sz w:val="20"/>
              </w:rPr>
              <w:t xml:space="preserve">
- Иә (1) </w:t>
            </w:r>
          </w:p>
          <w:bookmarkEnd w:id="447"/>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Да (1)</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8"/>
          <w:p>
            <w:pPr>
              <w:spacing w:after="20"/>
              <w:ind w:left="20"/>
              <w:jc w:val="both"/>
            </w:pPr>
            <w:r>
              <w:rPr>
                <w:rFonts w:ascii="Times New Roman"/>
                <w:b w:val="false"/>
                <w:i w:val="false"/>
                <w:color w:val="000000"/>
                <w:sz w:val="20"/>
              </w:rPr>
              <w:t xml:space="preserve">
- Жоқ (2) </w:t>
            </w:r>
          </w:p>
          <w:bookmarkEnd w:id="448"/>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Нет (2)</w:t>
            </w:r>
          </w:p>
          <w:p>
            <w:pPr>
              <w:spacing w:after="20"/>
              <w:ind w:left="20"/>
              <w:jc w:val="both"/>
            </w:pPr>
          </w:p>
        </w:tc>
      </w:tr>
    </w:tbl>
    <w:p>
      <w:pPr>
        <w:spacing w:after="0"/>
        <w:ind w:left="0"/>
        <w:jc w:val="both"/>
      </w:pPr>
      <w:bookmarkStart w:name="z493" w:id="449"/>
      <w:r>
        <w:rPr>
          <w:rFonts w:ascii="Times New Roman"/>
          <w:b w:val="false"/>
          <w:i w:val="false"/>
          <w:color w:val="000000"/>
          <w:sz w:val="28"/>
        </w:rPr>
        <w:t xml:space="preserve">
      </w:t>
      </w:r>
      <w:r>
        <w:rPr>
          <w:rFonts w:ascii="Times New Roman"/>
          <w:b/>
          <w:i w:val="false"/>
          <w:color w:val="000000"/>
          <w:sz w:val="28"/>
        </w:rPr>
        <w:t>7. Музейдің көрмелік қызметін көрсетіңіз, бірлік</w:t>
      </w:r>
    </w:p>
    <w:bookmarkEnd w:id="449"/>
    <w:p>
      <w:pPr>
        <w:spacing w:after="0"/>
        <w:ind w:left="0"/>
        <w:jc w:val="both"/>
      </w:pPr>
      <w:r>
        <w:rPr>
          <w:rFonts w:ascii="Times New Roman"/>
          <w:b w:val="false"/>
          <w:i w:val="false"/>
          <w:color w:val="000000"/>
          <w:sz w:val="28"/>
        </w:rPr>
        <w:t>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0"/>
          <w:p>
            <w:pPr>
              <w:spacing w:after="20"/>
              <w:ind w:left="20"/>
              <w:jc w:val="both"/>
            </w:pPr>
            <w:r>
              <w:rPr>
                <w:rFonts w:ascii="Times New Roman"/>
                <w:b w:val="false"/>
                <w:i w:val="false"/>
                <w:color w:val="000000"/>
                <w:sz w:val="20"/>
              </w:rPr>
              <w:t>
Жол коды</w:t>
            </w:r>
          </w:p>
          <w:bookmarkEnd w:id="450"/>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1"/>
          <w:p>
            <w:pPr>
              <w:spacing w:after="20"/>
              <w:ind w:left="20"/>
              <w:jc w:val="both"/>
            </w:pPr>
            <w:r>
              <w:rPr>
                <w:rFonts w:ascii="Times New Roman"/>
                <w:b w:val="false"/>
                <w:i w:val="false"/>
                <w:color w:val="000000"/>
                <w:sz w:val="20"/>
              </w:rPr>
              <w:t>
Көрсеткіштердің атауы</w:t>
            </w:r>
          </w:p>
          <w:bookmarkEnd w:id="451"/>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2"/>
          <w:p>
            <w:pPr>
              <w:spacing w:after="20"/>
              <w:ind w:left="20"/>
              <w:jc w:val="both"/>
            </w:pPr>
            <w:r>
              <w:rPr>
                <w:rFonts w:ascii="Times New Roman"/>
                <w:b w:val="false"/>
                <w:i w:val="false"/>
                <w:color w:val="000000"/>
                <w:sz w:val="20"/>
              </w:rPr>
              <w:t>
Барлығы</w:t>
            </w:r>
          </w:p>
          <w:bookmarkEnd w:id="452"/>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3"/>
          <w:p>
            <w:pPr>
              <w:spacing w:after="20"/>
              <w:ind w:left="20"/>
              <w:jc w:val="both"/>
            </w:pPr>
            <w:r>
              <w:rPr>
                <w:rFonts w:ascii="Times New Roman"/>
                <w:b w:val="false"/>
                <w:i w:val="false"/>
                <w:color w:val="000000"/>
                <w:sz w:val="20"/>
              </w:rPr>
              <w:t>
Одан – ауылдық жерлер</w:t>
            </w:r>
          </w:p>
          <w:bookmarkEnd w:id="453"/>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4"/>
          <w:p>
            <w:pPr>
              <w:spacing w:after="20"/>
              <w:ind w:left="20"/>
              <w:jc w:val="both"/>
            </w:pPr>
            <w:r>
              <w:rPr>
                <w:rFonts w:ascii="Times New Roman"/>
                <w:b w:val="false"/>
                <w:i w:val="false"/>
                <w:color w:val="000000"/>
                <w:sz w:val="20"/>
              </w:rPr>
              <w:t>
Көрмелер саны</w:t>
            </w:r>
          </w:p>
          <w:bookmarkEnd w:id="454"/>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5"/>
          <w:p>
            <w:pPr>
              <w:spacing w:after="20"/>
              <w:ind w:left="20"/>
              <w:jc w:val="both"/>
            </w:pPr>
            <w:r>
              <w:rPr>
                <w:rFonts w:ascii="Times New Roman"/>
                <w:b w:val="false"/>
                <w:i w:val="false"/>
                <w:color w:val="000000"/>
                <w:sz w:val="20"/>
              </w:rPr>
              <w:t>
соның ішінде:</w:t>
            </w:r>
          </w:p>
          <w:bookmarkEnd w:id="455"/>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6"/>
          <w:p>
            <w:pPr>
              <w:spacing w:after="20"/>
              <w:ind w:left="20"/>
              <w:jc w:val="both"/>
            </w:pPr>
            <w:r>
              <w:rPr>
                <w:rFonts w:ascii="Times New Roman"/>
                <w:b w:val="false"/>
                <w:i w:val="false"/>
                <w:color w:val="000000"/>
                <w:sz w:val="20"/>
              </w:rPr>
              <w:t>
музейде өткізілгендері</w:t>
            </w:r>
          </w:p>
          <w:bookmarkEnd w:id="456"/>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7"/>
          <w:p>
            <w:pPr>
              <w:spacing w:after="20"/>
              <w:ind w:left="20"/>
              <w:jc w:val="both"/>
            </w:pPr>
            <w:r>
              <w:rPr>
                <w:rFonts w:ascii="Times New Roman"/>
                <w:b w:val="false"/>
                <w:i w:val="false"/>
                <w:color w:val="000000"/>
                <w:sz w:val="20"/>
              </w:rPr>
              <w:t>
соның ішінде:</w:t>
            </w:r>
          </w:p>
          <w:bookmarkEnd w:id="457"/>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8"/>
          <w:p>
            <w:pPr>
              <w:spacing w:after="20"/>
              <w:ind w:left="20"/>
              <w:jc w:val="both"/>
            </w:pPr>
            <w:r>
              <w:rPr>
                <w:rFonts w:ascii="Times New Roman"/>
                <w:b w:val="false"/>
                <w:i w:val="false"/>
                <w:color w:val="000000"/>
                <w:sz w:val="20"/>
              </w:rPr>
              <w:t>
жекеменшік қорынан</w:t>
            </w:r>
          </w:p>
          <w:bookmarkEnd w:id="458"/>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9"/>
          <w:p>
            <w:pPr>
              <w:spacing w:after="20"/>
              <w:ind w:left="20"/>
              <w:jc w:val="both"/>
            </w:pPr>
            <w:r>
              <w:rPr>
                <w:rFonts w:ascii="Times New Roman"/>
                <w:b w:val="false"/>
                <w:i w:val="false"/>
                <w:color w:val="000000"/>
                <w:sz w:val="20"/>
              </w:rPr>
              <w:t>
басқа қорларды тарту арқылы</w:t>
            </w:r>
          </w:p>
          <w:bookmarkEnd w:id="459"/>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0"/>
          <w:p>
            <w:pPr>
              <w:spacing w:after="20"/>
              <w:ind w:left="20"/>
              <w:jc w:val="both"/>
            </w:pPr>
            <w:r>
              <w:rPr>
                <w:rFonts w:ascii="Times New Roman"/>
                <w:b w:val="false"/>
                <w:i w:val="false"/>
                <w:color w:val="000000"/>
                <w:sz w:val="20"/>
              </w:rPr>
              <w:t>
музейден тыс өткізілгендері</w:t>
            </w:r>
          </w:p>
          <w:bookmarkEnd w:id="460"/>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1"/>
          <w:p>
            <w:pPr>
              <w:spacing w:after="20"/>
              <w:ind w:left="20"/>
              <w:jc w:val="both"/>
            </w:pPr>
            <w:r>
              <w:rPr>
                <w:rFonts w:ascii="Times New Roman"/>
                <w:b w:val="false"/>
                <w:i w:val="false"/>
                <w:color w:val="000000"/>
                <w:sz w:val="20"/>
              </w:rPr>
              <w:t>
одан: шет елде</w:t>
            </w:r>
          </w:p>
          <w:bookmarkEnd w:id="461"/>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2"/>
          <w:p>
            <w:pPr>
              <w:spacing w:after="20"/>
              <w:ind w:left="20"/>
              <w:jc w:val="both"/>
            </w:pPr>
            <w:r>
              <w:rPr>
                <w:rFonts w:ascii="Times New Roman"/>
                <w:b w:val="false"/>
                <w:i w:val="false"/>
                <w:color w:val="000000"/>
                <w:sz w:val="20"/>
              </w:rPr>
              <w:t>
Онлайн режимде өткізілген музейдегі көрмелер саны</w:t>
            </w:r>
          </w:p>
          <w:bookmarkEnd w:id="462"/>
          <w:p>
            <w:pPr>
              <w:spacing w:after="20"/>
              <w:ind w:left="20"/>
              <w:jc w:val="both"/>
            </w:pPr>
            <w:r>
              <w:rPr>
                <w:rFonts w:ascii="Times New Roman"/>
                <w:b w:val="false"/>
                <w:i w:val="false"/>
                <w:color w:val="000000"/>
                <w:sz w:val="20"/>
              </w:rPr>
              <w:t xml:space="preserve">
Число выставок музея, проведенных в режиме он-лайн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7" w:id="463"/>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(қажеттісін қоршаңыз)</w:t>
      </w:r>
    </w:p>
    <w:bookmarkEnd w:id="463"/>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08" w:id="464"/>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(репонденттің)</w:t>
      </w:r>
    </w:p>
    <w:bookmarkEnd w:id="464"/>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i w:val="false"/>
          <w:color w:val="000000"/>
          <w:sz w:val="28"/>
        </w:rPr>
        <w:t>Адрес (респондент</w:t>
      </w:r>
      <w:r>
        <w:rPr>
          <w:rFonts w:ascii="Times New Roman"/>
          <w:b/>
          <w:i w:val="false"/>
          <w:color w:val="000000"/>
          <w:sz w:val="28"/>
        </w:rPr>
        <w:t>а)</w:t>
      </w: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 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 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w:t>
      </w:r>
      <w:r>
        <w:rPr>
          <w:rFonts w:ascii="Times New Roman"/>
          <w:b w:val="false"/>
          <w:i w:val="false"/>
          <w:color w:val="000000"/>
          <w:sz w:val="28"/>
        </w:rPr>
        <w:t xml:space="preserve"> </w:t>
      </w:r>
      <w:r>
        <w:rPr>
          <w:rFonts w:ascii="Times New Roman"/>
          <w:b/>
          <w:i w:val="false"/>
          <w:color w:val="000000"/>
          <w:sz w:val="28"/>
        </w:rPr>
        <w:t>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2014 жылғы 5 шілдедегі</w:t>
      </w:r>
      <w:r>
        <w:rPr>
          <w:rFonts w:ascii="Times New Roman"/>
          <w:b w:val="false"/>
          <w:i w:val="false"/>
          <w:color w:val="000000"/>
          <w:sz w:val="28"/>
        </w:rPr>
        <w:t xml:space="preserve"> </w:t>
      </w:r>
      <w:r>
        <w:rPr>
          <w:rFonts w:ascii="Times New Roman"/>
          <w:b/>
          <w:i w:val="false"/>
          <w:color w:val="000000"/>
          <w:sz w:val="28"/>
        </w:rPr>
        <w:t>"Әкімшілік құқық бұзушылық туралы" Қазақстан</w:t>
      </w:r>
    </w:p>
    <w:p>
      <w:pPr>
        <w:spacing w:after="0"/>
        <w:ind w:left="0"/>
        <w:jc w:val="both"/>
      </w:pPr>
      <w:r>
        <w:rPr>
          <w:rFonts w:ascii="Times New Roman"/>
          <w:b/>
          <w:i w:val="false"/>
          <w:color w:val="000000"/>
          <w:sz w:val="28"/>
        </w:rPr>
        <w:t>Республикасы Кодексінің 497-бабында көзделген</w:t>
      </w:r>
      <w:r>
        <w:rPr>
          <w:rFonts w:ascii="Times New Roman"/>
          <w:b w:val="false"/>
          <w:i w:val="false"/>
          <w:color w:val="000000"/>
          <w:sz w:val="28"/>
        </w:rPr>
        <w:t xml:space="preserve"> </w:t>
      </w:r>
      <w:r>
        <w:rPr>
          <w:rFonts w:ascii="Times New Roman"/>
          <w:b/>
          <w:i w:val="false"/>
          <w:color w:val="000000"/>
          <w:sz w:val="28"/>
        </w:rPr>
        <w:t>әкімшілік құқық бұзушылықтар</w:t>
      </w:r>
    </w:p>
    <w:p>
      <w:pPr>
        <w:spacing w:after="0"/>
        <w:ind w:left="0"/>
        <w:jc w:val="both"/>
      </w:pPr>
      <w:r>
        <w:rPr>
          <w:rFonts w:ascii="Times New Roman"/>
          <w:b/>
          <w:i w:val="false"/>
          <w:color w:val="000000"/>
          <w:sz w:val="28"/>
        </w:rPr>
        <w:t>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являются административными правонарушениями, предусмотренными статьей 497</w:t>
      </w:r>
    </w:p>
    <w:p>
      <w:pPr>
        <w:spacing w:after="0"/>
        <w:ind w:left="0"/>
        <w:jc w:val="both"/>
      </w:pPr>
      <w:r>
        <w:rPr>
          <w:rFonts w:ascii="Times New Roman"/>
          <w:b w:val="false"/>
          <w:i w:val="false"/>
          <w:color w:val="000000"/>
          <w:sz w:val="28"/>
        </w:rPr>
        <w:t>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511" w:id="4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музея"</w:t>
      </w:r>
      <w:r>
        <w:br/>
      </w:r>
      <w:r>
        <w:rPr>
          <w:rFonts w:ascii="Times New Roman"/>
          <w:b/>
          <w:i w:val="false"/>
          <w:color w:val="000000"/>
        </w:rPr>
        <w:t>(индекс 1-музей, периодичность годовая)</w:t>
      </w:r>
    </w:p>
    <w:bookmarkEnd w:id="465"/>
    <w:bookmarkStart w:name="z512" w:id="466"/>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музея" (индекс 1-музей, периодичность годовая) (далее – статистическая форма).</w:t>
      </w:r>
    </w:p>
    <w:bookmarkEnd w:id="466"/>
    <w:bookmarkStart w:name="z513" w:id="467"/>
    <w:p>
      <w:pPr>
        <w:spacing w:after="0"/>
        <w:ind w:left="0"/>
        <w:jc w:val="both"/>
      </w:pPr>
      <w:r>
        <w:rPr>
          <w:rFonts w:ascii="Times New Roman"/>
          <w:b w:val="false"/>
          <w:i w:val="false"/>
          <w:color w:val="000000"/>
          <w:sz w:val="28"/>
        </w:rPr>
        <w:t>
      2. В настоящей инструкции используются следующие определения: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bookmarkEnd w:id="467"/>
    <w:bookmarkStart w:name="z514" w:id="468"/>
    <w:p>
      <w:pPr>
        <w:spacing w:after="0"/>
        <w:ind w:left="0"/>
        <w:jc w:val="both"/>
      </w:pP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bookmarkEnd w:id="468"/>
    <w:bookmarkStart w:name="z515" w:id="469"/>
    <w:p>
      <w:pPr>
        <w:spacing w:after="0"/>
        <w:ind w:left="0"/>
        <w:jc w:val="both"/>
      </w:pPr>
      <w:r>
        <w:rPr>
          <w:rFonts w:ascii="Times New Roman"/>
          <w:b w:val="false"/>
          <w:i w:val="false"/>
          <w:color w:val="000000"/>
          <w:sz w:val="28"/>
        </w:rPr>
        <w:t>
      4. В разделе 2 профиль музея определяется по имеющимся в нем коллекциям культурных ценностей и памятников истории и культуры.</w:t>
      </w:r>
    </w:p>
    <w:bookmarkEnd w:id="469"/>
    <w:bookmarkStart w:name="z516" w:id="470"/>
    <w:p>
      <w:pPr>
        <w:spacing w:after="0"/>
        <w:ind w:left="0"/>
        <w:jc w:val="both"/>
      </w:pPr>
      <w:r>
        <w:rPr>
          <w:rFonts w:ascii="Times New Roman"/>
          <w:b w:val="false"/>
          <w:i w:val="false"/>
          <w:color w:val="000000"/>
          <w:sz w:val="28"/>
        </w:rPr>
        <w:t>
      В графе 1 раздела 2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w:t>
      </w:r>
    </w:p>
    <w:bookmarkEnd w:id="470"/>
    <w:bookmarkStart w:name="z517" w:id="471"/>
    <w:p>
      <w:pPr>
        <w:spacing w:after="0"/>
        <w:ind w:left="0"/>
        <w:jc w:val="both"/>
      </w:pPr>
      <w:r>
        <w:rPr>
          <w:rFonts w:ascii="Times New Roman"/>
          <w:b w:val="false"/>
          <w:i w:val="false"/>
          <w:color w:val="000000"/>
          <w:sz w:val="28"/>
        </w:rPr>
        <w:t>
      В графе 2 раздела 2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bookmarkEnd w:id="471"/>
    <w:bookmarkStart w:name="z518" w:id="472"/>
    <w:p>
      <w:pPr>
        <w:spacing w:after="0"/>
        <w:ind w:left="0"/>
        <w:jc w:val="both"/>
      </w:pPr>
      <w:r>
        <w:rPr>
          <w:rFonts w:ascii="Times New Roman"/>
          <w:b w:val="false"/>
          <w:i w:val="false"/>
          <w:color w:val="000000"/>
          <w:sz w:val="28"/>
        </w:rPr>
        <w:t>
      В графе 3 раздела 2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bookmarkEnd w:id="472"/>
    <w:bookmarkStart w:name="z519" w:id="473"/>
    <w:p>
      <w:pPr>
        <w:spacing w:after="0"/>
        <w:ind w:left="0"/>
        <w:jc w:val="both"/>
      </w:pPr>
      <w:r>
        <w:rPr>
          <w:rFonts w:ascii="Times New Roman"/>
          <w:b w:val="false"/>
          <w:i w:val="false"/>
          <w:color w:val="000000"/>
          <w:sz w:val="28"/>
        </w:rPr>
        <w:t>
      В графе 4 раздела 2 к естественнонаучным музеям относятся биологические, геологические, природоведческие.</w:t>
      </w:r>
    </w:p>
    <w:bookmarkEnd w:id="473"/>
    <w:bookmarkStart w:name="z520" w:id="474"/>
    <w:p>
      <w:pPr>
        <w:spacing w:after="0"/>
        <w:ind w:left="0"/>
        <w:jc w:val="both"/>
      </w:pPr>
      <w:r>
        <w:rPr>
          <w:rFonts w:ascii="Times New Roman"/>
          <w:b w:val="false"/>
          <w:i w:val="false"/>
          <w:color w:val="000000"/>
          <w:sz w:val="28"/>
        </w:rPr>
        <w:t>
      В графе 5 раздела 2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bookmarkEnd w:id="474"/>
    <w:bookmarkStart w:name="z521" w:id="475"/>
    <w:p>
      <w:pPr>
        <w:spacing w:after="0"/>
        <w:ind w:left="0"/>
        <w:jc w:val="both"/>
      </w:pPr>
      <w:r>
        <w:rPr>
          <w:rFonts w:ascii="Times New Roman"/>
          <w:b w:val="false"/>
          <w:i w:val="false"/>
          <w:color w:val="000000"/>
          <w:sz w:val="28"/>
        </w:rPr>
        <w:t>
      В графе 6 раздела 2 учитываются заповедники-музеи, к которым относятся памятники истории и культуры.</w:t>
      </w:r>
    </w:p>
    <w:bookmarkEnd w:id="475"/>
    <w:bookmarkStart w:name="z522" w:id="476"/>
    <w:p>
      <w:pPr>
        <w:spacing w:after="0"/>
        <w:ind w:left="0"/>
        <w:jc w:val="both"/>
      </w:pPr>
      <w:r>
        <w:rPr>
          <w:rFonts w:ascii="Times New Roman"/>
          <w:b w:val="false"/>
          <w:i w:val="false"/>
          <w:color w:val="000000"/>
          <w:sz w:val="28"/>
        </w:rPr>
        <w:t>
      В графе 7 раздела 2 учитываются литературные музеи, отраслевые музеи.</w:t>
      </w:r>
    </w:p>
    <w:bookmarkEnd w:id="476"/>
    <w:bookmarkStart w:name="z523" w:id="477"/>
    <w:p>
      <w:pPr>
        <w:spacing w:after="0"/>
        <w:ind w:left="0"/>
        <w:jc w:val="both"/>
      </w:pPr>
      <w:r>
        <w:rPr>
          <w:rFonts w:ascii="Times New Roman"/>
          <w:b w:val="false"/>
          <w:i w:val="false"/>
          <w:color w:val="000000"/>
          <w:sz w:val="28"/>
        </w:rPr>
        <w:t>
      5. В строке 1 раздела 3 указывается общее число зданий (помещений) музеев, являющихся отдельно стоящими строениями и помещения музеев, являющихся обособленной частью здания, в котором располагается музей.</w:t>
      </w:r>
    </w:p>
    <w:bookmarkEnd w:id="477"/>
    <w:bookmarkStart w:name="z524" w:id="478"/>
    <w:p>
      <w:pPr>
        <w:spacing w:after="0"/>
        <w:ind w:left="0"/>
        <w:jc w:val="both"/>
      </w:pPr>
      <w:r>
        <w:rPr>
          <w:rFonts w:ascii="Times New Roman"/>
          <w:b w:val="false"/>
          <w:i w:val="false"/>
          <w:color w:val="000000"/>
          <w:sz w:val="28"/>
        </w:rPr>
        <w:t>
      В строке 1.1 раздела 3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bookmarkEnd w:id="478"/>
    <w:bookmarkStart w:name="z525" w:id="479"/>
    <w:p>
      <w:pPr>
        <w:spacing w:after="0"/>
        <w:ind w:left="0"/>
        <w:jc w:val="both"/>
      </w:pPr>
      <w:r>
        <w:rPr>
          <w:rFonts w:ascii="Times New Roman"/>
          <w:b w:val="false"/>
          <w:i w:val="false"/>
          <w:color w:val="000000"/>
          <w:sz w:val="28"/>
        </w:rPr>
        <w:t>
      В строках 1.2 и 1.3 раздела 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bookmarkEnd w:id="479"/>
    <w:bookmarkStart w:name="z526" w:id="480"/>
    <w:p>
      <w:pPr>
        <w:spacing w:after="0"/>
        <w:ind w:left="0"/>
        <w:jc w:val="both"/>
      </w:pPr>
      <w:r>
        <w:rPr>
          <w:rFonts w:ascii="Times New Roman"/>
          <w:b w:val="false"/>
          <w:i w:val="false"/>
          <w:color w:val="000000"/>
          <w:sz w:val="28"/>
        </w:rPr>
        <w:t>
      В строке 2 раздела 3 указывается число зданий (помещений) музеев, доступных для лиц с инвалидностью.</w:t>
      </w:r>
    </w:p>
    <w:bookmarkEnd w:id="480"/>
    <w:bookmarkStart w:name="z527" w:id="481"/>
    <w:p>
      <w:pPr>
        <w:spacing w:after="0"/>
        <w:ind w:left="0"/>
        <w:jc w:val="both"/>
      </w:pPr>
      <w:r>
        <w:rPr>
          <w:rFonts w:ascii="Times New Roman"/>
          <w:b w:val="false"/>
          <w:i w:val="false"/>
          <w:color w:val="000000"/>
          <w:sz w:val="28"/>
        </w:rPr>
        <w:t>
      6. В строке 1 раздела 4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 В общее число экспонатов основного фонда включаются экспонаты, поступившие и выбывшие в течение года.</w:t>
      </w:r>
    </w:p>
    <w:bookmarkEnd w:id="481"/>
    <w:bookmarkStart w:name="z528" w:id="482"/>
    <w:p>
      <w:pPr>
        <w:spacing w:after="0"/>
        <w:ind w:left="0"/>
        <w:jc w:val="both"/>
      </w:pPr>
      <w:r>
        <w:rPr>
          <w:rFonts w:ascii="Times New Roman"/>
          <w:b w:val="false"/>
          <w:i w:val="false"/>
          <w:color w:val="000000"/>
          <w:sz w:val="28"/>
        </w:rPr>
        <w:t>
      Из общего числа экспонатов основного фонда по строке 1.1 раздела 4 выделяют экспонаты, находящиеся в электронном виде.</w:t>
      </w:r>
    </w:p>
    <w:bookmarkEnd w:id="482"/>
    <w:bookmarkStart w:name="z529" w:id="483"/>
    <w:p>
      <w:pPr>
        <w:spacing w:after="0"/>
        <w:ind w:left="0"/>
        <w:jc w:val="both"/>
      </w:pPr>
      <w:r>
        <w:rPr>
          <w:rFonts w:ascii="Times New Roman"/>
          <w:b w:val="false"/>
          <w:i w:val="false"/>
          <w:color w:val="000000"/>
          <w:sz w:val="28"/>
        </w:rPr>
        <w:t>
      В строке 1.2 раздела 4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bookmarkEnd w:id="483"/>
    <w:bookmarkStart w:name="z530" w:id="484"/>
    <w:p>
      <w:pPr>
        <w:spacing w:after="0"/>
        <w:ind w:left="0"/>
        <w:jc w:val="both"/>
      </w:pPr>
      <w:r>
        <w:rPr>
          <w:rFonts w:ascii="Times New Roman"/>
          <w:b w:val="false"/>
          <w:i w:val="false"/>
          <w:color w:val="000000"/>
          <w:sz w:val="28"/>
        </w:rPr>
        <w:t>
      В строке 2 раздела 4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bookmarkEnd w:id="484"/>
    <w:bookmarkStart w:name="z531" w:id="485"/>
    <w:p>
      <w:pPr>
        <w:spacing w:after="0"/>
        <w:ind w:left="0"/>
        <w:jc w:val="both"/>
      </w:pPr>
      <w:r>
        <w:rPr>
          <w:rFonts w:ascii="Times New Roman"/>
          <w:b w:val="false"/>
          <w:i w:val="false"/>
          <w:color w:val="000000"/>
          <w:sz w:val="28"/>
        </w:rPr>
        <w:t>
      К вспомогательному фонду относятся:</w:t>
      </w:r>
    </w:p>
    <w:bookmarkEnd w:id="485"/>
    <w:bookmarkStart w:name="z532" w:id="486"/>
    <w:p>
      <w:pPr>
        <w:spacing w:after="0"/>
        <w:ind w:left="0"/>
        <w:jc w:val="both"/>
      </w:pPr>
      <w:r>
        <w:rPr>
          <w:rFonts w:ascii="Times New Roman"/>
          <w:b w:val="false"/>
          <w:i w:val="false"/>
          <w:color w:val="000000"/>
          <w:sz w:val="28"/>
        </w:rPr>
        <w:t>
      1) массовые подъемные археологические, геологические, палеонтологические и естественные материалы, прошедшие камеральную обработку;</w:t>
      </w:r>
    </w:p>
    <w:bookmarkEnd w:id="486"/>
    <w:bookmarkStart w:name="z533" w:id="487"/>
    <w:p>
      <w:pPr>
        <w:spacing w:after="0"/>
        <w:ind w:left="0"/>
        <w:jc w:val="both"/>
      </w:pP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bookmarkEnd w:id="487"/>
    <w:bookmarkStart w:name="z534" w:id="488"/>
    <w:p>
      <w:pPr>
        <w:spacing w:after="0"/>
        <w:ind w:left="0"/>
        <w:jc w:val="both"/>
      </w:pPr>
      <w:r>
        <w:rPr>
          <w:rFonts w:ascii="Times New Roman"/>
          <w:b w:val="false"/>
          <w:i w:val="false"/>
          <w:color w:val="000000"/>
          <w:sz w:val="28"/>
        </w:rPr>
        <w:t>
      3) образцы скоропортящихся сельскохозяйственных культур и натуральных предметов, подверженных порче и требующие частой замены;</w:t>
      </w:r>
    </w:p>
    <w:bookmarkEnd w:id="488"/>
    <w:bookmarkStart w:name="z535" w:id="489"/>
    <w:p>
      <w:pPr>
        <w:spacing w:after="0"/>
        <w:ind w:left="0"/>
        <w:jc w:val="both"/>
      </w:pPr>
      <w:r>
        <w:rPr>
          <w:rFonts w:ascii="Times New Roman"/>
          <w:b w:val="false"/>
          <w:i w:val="false"/>
          <w:color w:val="000000"/>
          <w:sz w:val="28"/>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bookmarkEnd w:id="489"/>
    <w:bookmarkStart w:name="z536" w:id="490"/>
    <w:p>
      <w:pPr>
        <w:spacing w:after="0"/>
        <w:ind w:left="0"/>
        <w:jc w:val="both"/>
      </w:pP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p>
    <w:bookmarkEnd w:id="490"/>
    <w:bookmarkStart w:name="z537" w:id="491"/>
    <w:p>
      <w:pPr>
        <w:spacing w:after="0"/>
        <w:ind w:left="0"/>
        <w:jc w:val="both"/>
      </w:pPr>
      <w:r>
        <w:rPr>
          <w:rFonts w:ascii="Times New Roman"/>
          <w:b w:val="false"/>
          <w:i w:val="false"/>
          <w:color w:val="000000"/>
          <w:sz w:val="28"/>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bookmarkEnd w:id="491"/>
    <w:bookmarkStart w:name="z538" w:id="492"/>
    <w:p>
      <w:pPr>
        <w:spacing w:after="0"/>
        <w:ind w:left="0"/>
        <w:jc w:val="both"/>
      </w:pPr>
      <w:r>
        <w:rPr>
          <w:rFonts w:ascii="Times New Roman"/>
          <w:b w:val="false"/>
          <w:i w:val="false"/>
          <w:color w:val="000000"/>
          <w:sz w:val="28"/>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bookmarkEnd w:id="492"/>
    <w:bookmarkStart w:name="z539" w:id="493"/>
    <w:p>
      <w:pPr>
        <w:spacing w:after="0"/>
        <w:ind w:left="0"/>
        <w:jc w:val="both"/>
      </w:pPr>
      <w:r>
        <w:rPr>
          <w:rFonts w:ascii="Times New Roman"/>
          <w:b w:val="false"/>
          <w:i w:val="false"/>
          <w:color w:val="000000"/>
          <w:sz w:val="28"/>
        </w:rPr>
        <w:t>
      В общее число экспонатов научно-вспомогательного фонда включаются экспонаты, поступившие и выбывшие в течение года.</w:t>
      </w:r>
    </w:p>
    <w:bookmarkEnd w:id="493"/>
    <w:bookmarkStart w:name="z540" w:id="494"/>
    <w:p>
      <w:pPr>
        <w:spacing w:after="0"/>
        <w:ind w:left="0"/>
        <w:jc w:val="both"/>
      </w:pPr>
      <w:r>
        <w:rPr>
          <w:rFonts w:ascii="Times New Roman"/>
          <w:b w:val="false"/>
          <w:i w:val="false"/>
          <w:color w:val="000000"/>
          <w:sz w:val="28"/>
        </w:rPr>
        <w:t>
      Строка 3 раздела 4 заполняется на основании внутримузейных актов передачи из хранительских отделов в экспозицию.</w:t>
      </w:r>
    </w:p>
    <w:bookmarkEnd w:id="494"/>
    <w:bookmarkStart w:name="z541" w:id="495"/>
    <w:p>
      <w:pPr>
        <w:spacing w:after="0"/>
        <w:ind w:left="0"/>
        <w:jc w:val="both"/>
      </w:pPr>
      <w:r>
        <w:rPr>
          <w:rFonts w:ascii="Times New Roman"/>
          <w:b w:val="false"/>
          <w:i w:val="false"/>
          <w:color w:val="000000"/>
          <w:sz w:val="28"/>
        </w:rPr>
        <w:t>
      Строка 4 раздела 4 заполняется на основании документов реставрационных осмотров или паспортов хранения по экспонатам основного фонда.</w:t>
      </w:r>
    </w:p>
    <w:bookmarkEnd w:id="495"/>
    <w:bookmarkStart w:name="z542" w:id="496"/>
    <w:p>
      <w:pPr>
        <w:spacing w:after="0"/>
        <w:ind w:left="0"/>
        <w:jc w:val="both"/>
      </w:pPr>
      <w:r>
        <w:rPr>
          <w:rFonts w:ascii="Times New Roman"/>
          <w:b w:val="false"/>
          <w:i w:val="false"/>
          <w:color w:val="000000"/>
          <w:sz w:val="28"/>
        </w:rPr>
        <w:t>
      В строке 5 раздела 4 указывается число экспонатов основного и научно-вспомогательного фонда, поступивших в музей за год.</w:t>
      </w:r>
    </w:p>
    <w:bookmarkEnd w:id="496"/>
    <w:bookmarkStart w:name="z543" w:id="497"/>
    <w:p>
      <w:pPr>
        <w:spacing w:after="0"/>
        <w:ind w:left="0"/>
        <w:jc w:val="both"/>
      </w:pPr>
      <w:r>
        <w:rPr>
          <w:rFonts w:ascii="Times New Roman"/>
          <w:b w:val="false"/>
          <w:i w:val="false"/>
          <w:color w:val="000000"/>
          <w:sz w:val="28"/>
        </w:rPr>
        <w:t>
      В строке 6 раздела 4 указывается число экспонатов основного и научно-вспомогательного фонда, выбывших за год.</w:t>
      </w:r>
    </w:p>
    <w:bookmarkEnd w:id="497"/>
    <w:bookmarkStart w:name="z544" w:id="498"/>
    <w:p>
      <w:pPr>
        <w:spacing w:after="0"/>
        <w:ind w:left="0"/>
        <w:jc w:val="both"/>
      </w:pPr>
      <w:r>
        <w:rPr>
          <w:rFonts w:ascii="Times New Roman"/>
          <w:b w:val="false"/>
          <w:i w:val="false"/>
          <w:color w:val="000000"/>
          <w:sz w:val="28"/>
        </w:rPr>
        <w:t>
      В строке 7 раздела 4 указывается число памятников истории и культуры только заповедников-музеев.</w:t>
      </w:r>
    </w:p>
    <w:bookmarkEnd w:id="498"/>
    <w:bookmarkStart w:name="z545" w:id="499"/>
    <w:p>
      <w:pPr>
        <w:spacing w:after="0"/>
        <w:ind w:left="0"/>
        <w:jc w:val="both"/>
      </w:pPr>
      <w:r>
        <w:rPr>
          <w:rFonts w:ascii="Times New Roman"/>
          <w:b w:val="false"/>
          <w:i w:val="false"/>
          <w:color w:val="000000"/>
          <w:sz w:val="28"/>
        </w:rPr>
        <w:t>
      В строке 8 раздела 4 указывается общее число посетителей музея в отчетном году.</w:t>
      </w:r>
    </w:p>
    <w:bookmarkEnd w:id="499"/>
    <w:bookmarkStart w:name="z546" w:id="500"/>
    <w:p>
      <w:pPr>
        <w:spacing w:after="0"/>
        <w:ind w:left="0"/>
        <w:jc w:val="both"/>
      </w:pPr>
      <w:r>
        <w:rPr>
          <w:rFonts w:ascii="Times New Roman"/>
          <w:b w:val="false"/>
          <w:i w:val="false"/>
          <w:color w:val="000000"/>
          <w:sz w:val="28"/>
        </w:rPr>
        <w:t>
      В число посетителей включается число индивидуальных посещений, учитываемых по входным билетам. Также учитываются льготные посещения (дети с инвалидностью, ветераны, благотворительные акции).</w:t>
      </w:r>
    </w:p>
    <w:bookmarkEnd w:id="500"/>
    <w:bookmarkStart w:name="z547" w:id="501"/>
    <w:p>
      <w:pPr>
        <w:spacing w:after="0"/>
        <w:ind w:left="0"/>
        <w:jc w:val="both"/>
      </w:pPr>
      <w:r>
        <w:rPr>
          <w:rFonts w:ascii="Times New Roman"/>
          <w:b w:val="false"/>
          <w:i w:val="false"/>
          <w:color w:val="000000"/>
          <w:sz w:val="28"/>
        </w:rPr>
        <w:t>
      В строке 8.1 раздела 4 из общего числа посетителей музея указывается число посетителей детей в отчетном году. К категории дети относятся лица в возрасте до 15 лет.</w:t>
      </w:r>
    </w:p>
    <w:bookmarkEnd w:id="501"/>
    <w:bookmarkStart w:name="z548" w:id="502"/>
    <w:p>
      <w:pPr>
        <w:spacing w:after="0"/>
        <w:ind w:left="0"/>
        <w:jc w:val="both"/>
      </w:pPr>
      <w:r>
        <w:rPr>
          <w:rFonts w:ascii="Times New Roman"/>
          <w:b w:val="false"/>
          <w:i w:val="false"/>
          <w:color w:val="000000"/>
          <w:sz w:val="28"/>
        </w:rPr>
        <w:t>
      В строке 9 раздела 4 указывается число экскурсий, проведенных за отчетный год.</w:t>
      </w:r>
    </w:p>
    <w:bookmarkEnd w:id="502"/>
    <w:bookmarkStart w:name="z549" w:id="503"/>
    <w:p>
      <w:pPr>
        <w:spacing w:after="0"/>
        <w:ind w:left="0"/>
        <w:jc w:val="both"/>
      </w:pPr>
      <w:r>
        <w:rPr>
          <w:rFonts w:ascii="Times New Roman"/>
          <w:b w:val="false"/>
          <w:i w:val="false"/>
          <w:color w:val="000000"/>
          <w:sz w:val="28"/>
        </w:rPr>
        <w:t>
      К экскурсиям относится коллективное посещение музея, достопримечательного места, выставки.</w:t>
      </w:r>
    </w:p>
    <w:bookmarkEnd w:id="503"/>
    <w:bookmarkStart w:name="z550" w:id="504"/>
    <w:p>
      <w:pPr>
        <w:spacing w:after="0"/>
        <w:ind w:left="0"/>
        <w:jc w:val="both"/>
      </w:pPr>
      <w:r>
        <w:rPr>
          <w:rFonts w:ascii="Times New Roman"/>
          <w:b w:val="false"/>
          <w:i w:val="false"/>
          <w:color w:val="000000"/>
          <w:sz w:val="28"/>
        </w:rPr>
        <w:t>
      Показ объектов происходит под руководством квалифицированного специалиста-экскурсовода, передающего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bookmarkEnd w:id="504"/>
    <w:bookmarkStart w:name="z551" w:id="505"/>
    <w:p>
      <w:pPr>
        <w:spacing w:after="0"/>
        <w:ind w:left="0"/>
        <w:jc w:val="both"/>
      </w:pPr>
      <w:r>
        <w:rPr>
          <w:rFonts w:ascii="Times New Roman"/>
          <w:b w:val="false"/>
          <w:i w:val="false"/>
          <w:color w:val="000000"/>
          <w:sz w:val="28"/>
        </w:rPr>
        <w:t>
      В строке 10 раздела 4 указывается общее число лекций, прочитанных сотрудниками музея, как в музее, так и вне его на основании журнала учета лекций.</w:t>
      </w:r>
    </w:p>
    <w:bookmarkEnd w:id="505"/>
    <w:bookmarkStart w:name="z552" w:id="506"/>
    <w:p>
      <w:pPr>
        <w:spacing w:after="0"/>
        <w:ind w:left="0"/>
        <w:jc w:val="both"/>
      </w:pPr>
      <w:r>
        <w:rPr>
          <w:rFonts w:ascii="Times New Roman"/>
          <w:b w:val="false"/>
          <w:i w:val="false"/>
          <w:color w:val="000000"/>
          <w:sz w:val="28"/>
        </w:rPr>
        <w:t>
      В строке 11 раздела 4 указывается общее число других мероприятий проведенных в музее, таких как музейные уроки, круглые столы, фестивали.</w:t>
      </w:r>
    </w:p>
    <w:bookmarkEnd w:id="506"/>
    <w:bookmarkStart w:name="z553" w:id="507"/>
    <w:p>
      <w:pPr>
        <w:spacing w:after="0"/>
        <w:ind w:left="0"/>
        <w:jc w:val="both"/>
      </w:pPr>
      <w:r>
        <w:rPr>
          <w:rFonts w:ascii="Times New Roman"/>
          <w:b w:val="false"/>
          <w:i w:val="false"/>
          <w:color w:val="000000"/>
          <w:sz w:val="28"/>
        </w:rPr>
        <w:t>
      В строке 12 раздела 4 указывается общее число мероприятий музея, проведенных в режиме он-лайн.</w:t>
      </w:r>
    </w:p>
    <w:bookmarkEnd w:id="507"/>
    <w:bookmarkStart w:name="z554" w:id="508"/>
    <w:p>
      <w:pPr>
        <w:spacing w:after="0"/>
        <w:ind w:left="0"/>
        <w:jc w:val="both"/>
      </w:pPr>
      <w:r>
        <w:rPr>
          <w:rFonts w:ascii="Times New Roman"/>
          <w:b w:val="false"/>
          <w:i w:val="false"/>
          <w:color w:val="000000"/>
          <w:sz w:val="28"/>
        </w:rPr>
        <w:t>
      В строке 13 раздела 4 указывается общее число посещений мероприятий музея, проведенных в режиме он-лайн.</w:t>
      </w:r>
    </w:p>
    <w:bookmarkEnd w:id="508"/>
    <w:bookmarkStart w:name="z555" w:id="509"/>
    <w:p>
      <w:pPr>
        <w:spacing w:after="0"/>
        <w:ind w:left="0"/>
        <w:jc w:val="both"/>
      </w:pPr>
      <w:r>
        <w:rPr>
          <w:rFonts w:ascii="Times New Roman"/>
          <w:b w:val="false"/>
          <w:i w:val="false"/>
          <w:color w:val="000000"/>
          <w:sz w:val="28"/>
        </w:rPr>
        <w:t>
      7. В строке 1 раздела 5 указывается наличие доступа в сеть Интернет в музее, в строке 1.1 – число музеев с доступом в сеть Интернет посредством беспроводных технологий (Wi-Fi).</w:t>
      </w:r>
    </w:p>
    <w:bookmarkEnd w:id="509"/>
    <w:bookmarkStart w:name="z556" w:id="510"/>
    <w:p>
      <w:pPr>
        <w:spacing w:after="0"/>
        <w:ind w:left="0"/>
        <w:jc w:val="both"/>
      </w:pPr>
      <w:r>
        <w:rPr>
          <w:rFonts w:ascii="Times New Roman"/>
          <w:b w:val="false"/>
          <w:i w:val="false"/>
          <w:color w:val="000000"/>
          <w:sz w:val="28"/>
        </w:rPr>
        <w:t>
      В строке 2 раздела 5 указывается число используемых персональных компьютеров.</w:t>
      </w:r>
    </w:p>
    <w:bookmarkEnd w:id="510"/>
    <w:bookmarkStart w:name="z557" w:id="511"/>
    <w:p>
      <w:pPr>
        <w:spacing w:after="0"/>
        <w:ind w:left="0"/>
        <w:jc w:val="both"/>
      </w:pPr>
      <w:r>
        <w:rPr>
          <w:rFonts w:ascii="Times New Roman"/>
          <w:b w:val="false"/>
          <w:i w:val="false"/>
          <w:color w:val="000000"/>
          <w:sz w:val="28"/>
        </w:rPr>
        <w:t>
      8. В разделе 6 указывается наличие интернет-ресурса у музея.</w:t>
      </w:r>
    </w:p>
    <w:bookmarkEnd w:id="511"/>
    <w:bookmarkStart w:name="z558" w:id="512"/>
    <w:p>
      <w:pPr>
        <w:spacing w:after="0"/>
        <w:ind w:left="0"/>
        <w:jc w:val="both"/>
      </w:pPr>
      <w:r>
        <w:rPr>
          <w:rFonts w:ascii="Times New Roman"/>
          <w:b w:val="false"/>
          <w:i w:val="false"/>
          <w:color w:val="000000"/>
          <w:sz w:val="28"/>
        </w:rPr>
        <w:t>
      9. В разделе 7 понятие выставка обозначает как само мероприятие, так и место проведения этого мероприятия.</w:t>
      </w:r>
    </w:p>
    <w:bookmarkEnd w:id="512"/>
    <w:bookmarkStart w:name="z559" w:id="513"/>
    <w:p>
      <w:pPr>
        <w:spacing w:after="0"/>
        <w:ind w:left="0"/>
        <w:jc w:val="both"/>
      </w:pPr>
      <w:r>
        <w:rPr>
          <w:rFonts w:ascii="Times New Roman"/>
          <w:b w:val="false"/>
          <w:i w:val="false"/>
          <w:color w:val="000000"/>
          <w:sz w:val="28"/>
        </w:rPr>
        <w:t>
      В строке 1 раздела 7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bookmarkEnd w:id="513"/>
    <w:bookmarkStart w:name="z560" w:id="514"/>
    <w:p>
      <w:pPr>
        <w:spacing w:after="0"/>
        <w:ind w:left="0"/>
        <w:jc w:val="both"/>
      </w:pPr>
      <w:r>
        <w:rPr>
          <w:rFonts w:ascii="Times New Roman"/>
          <w:b w:val="false"/>
          <w:i w:val="false"/>
          <w:color w:val="000000"/>
          <w:sz w:val="28"/>
        </w:rPr>
        <w:t>
      В строке 1.1 раздела 7 указывается число выставок, проведенных в музее, в строке 1.1.1 раздела 7 – число выставок, проведенных в музее на основе собственных фондов.</w:t>
      </w:r>
    </w:p>
    <w:bookmarkEnd w:id="514"/>
    <w:bookmarkStart w:name="z561" w:id="515"/>
    <w:p>
      <w:pPr>
        <w:spacing w:after="0"/>
        <w:ind w:left="0"/>
        <w:jc w:val="both"/>
      </w:pPr>
      <w:r>
        <w:rPr>
          <w:rFonts w:ascii="Times New Roman"/>
          <w:b w:val="false"/>
          <w:i w:val="false"/>
          <w:color w:val="000000"/>
          <w:sz w:val="28"/>
        </w:rPr>
        <w:t>
      В строке 1.1.2 раздела 7 указывается число выставок, проведенных в музее с привлечением фондов (музеев, частных коллекций).</w:t>
      </w:r>
    </w:p>
    <w:bookmarkEnd w:id="515"/>
    <w:bookmarkStart w:name="z562" w:id="516"/>
    <w:p>
      <w:pPr>
        <w:spacing w:after="0"/>
        <w:ind w:left="0"/>
        <w:jc w:val="both"/>
      </w:pPr>
      <w:r>
        <w:rPr>
          <w:rFonts w:ascii="Times New Roman"/>
          <w:b w:val="false"/>
          <w:i w:val="false"/>
          <w:color w:val="000000"/>
          <w:sz w:val="28"/>
        </w:rPr>
        <w:t>
      В строке 1.2 раздела 7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bookmarkEnd w:id="516"/>
    <w:bookmarkStart w:name="z563" w:id="517"/>
    <w:p>
      <w:pPr>
        <w:spacing w:after="0"/>
        <w:ind w:left="0"/>
        <w:jc w:val="both"/>
      </w:pPr>
      <w:r>
        <w:rPr>
          <w:rFonts w:ascii="Times New Roman"/>
          <w:b w:val="false"/>
          <w:i w:val="false"/>
          <w:color w:val="000000"/>
          <w:sz w:val="28"/>
        </w:rPr>
        <w:t>
      В строке 1.2.1 раздела 7 указывается число выставок, проведенных музеем в отчетном году за рубежом.</w:t>
      </w:r>
    </w:p>
    <w:bookmarkEnd w:id="517"/>
    <w:bookmarkStart w:name="z564" w:id="518"/>
    <w:p>
      <w:pPr>
        <w:spacing w:after="0"/>
        <w:ind w:left="0"/>
        <w:jc w:val="both"/>
      </w:pPr>
      <w:r>
        <w:rPr>
          <w:rFonts w:ascii="Times New Roman"/>
          <w:b w:val="false"/>
          <w:i w:val="false"/>
          <w:color w:val="000000"/>
          <w:sz w:val="28"/>
        </w:rPr>
        <w:t>
      В строке 2 раздела 7 указывается число выставок музея, проведенных в режиме он-лайн.</w:t>
      </w:r>
    </w:p>
    <w:bookmarkEnd w:id="518"/>
    <w:bookmarkStart w:name="z565" w:id="519"/>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519"/>
    <w:bookmarkStart w:name="z566" w:id="520"/>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520"/>
    <w:bookmarkStart w:name="z567" w:id="521"/>
    <w:p>
      <w:pPr>
        <w:spacing w:after="0"/>
        <w:ind w:left="0"/>
        <w:jc w:val="both"/>
      </w:pPr>
      <w:r>
        <w:rPr>
          <w:rFonts w:ascii="Times New Roman"/>
          <w:b w:val="false"/>
          <w:i w:val="false"/>
          <w:color w:val="000000"/>
          <w:sz w:val="28"/>
        </w:rPr>
        <w:t>
      12. Примечание: х – данная позиция не заполняется.</w:t>
      </w:r>
    </w:p>
    <w:bookmarkEnd w:id="521"/>
    <w:bookmarkStart w:name="z568" w:id="522"/>
    <w:p>
      <w:pPr>
        <w:spacing w:after="0"/>
        <w:ind w:left="0"/>
        <w:jc w:val="both"/>
      </w:pPr>
      <w:r>
        <w:rPr>
          <w:rFonts w:ascii="Times New Roman"/>
          <w:b w:val="false"/>
          <w:i w:val="false"/>
          <w:color w:val="000000"/>
          <w:sz w:val="28"/>
        </w:rPr>
        <w:t>
      13. Арифметико-логический контроль:</w:t>
      </w:r>
    </w:p>
    <w:bookmarkEnd w:id="522"/>
    <w:bookmarkStart w:name="z569" w:id="523"/>
    <w:p>
      <w:pPr>
        <w:spacing w:after="0"/>
        <w:ind w:left="0"/>
        <w:jc w:val="both"/>
      </w:pPr>
      <w:r>
        <w:rPr>
          <w:rFonts w:ascii="Times New Roman"/>
          <w:b w:val="false"/>
          <w:i w:val="false"/>
          <w:color w:val="000000"/>
          <w:sz w:val="28"/>
        </w:rPr>
        <w:t>
      1) Раздел 2: строка 1≥ строки 1.1 для каждой графы.</w:t>
      </w:r>
    </w:p>
    <w:bookmarkEnd w:id="523"/>
    <w:bookmarkStart w:name="z570" w:id="524"/>
    <w:p>
      <w:pPr>
        <w:spacing w:after="0"/>
        <w:ind w:left="0"/>
        <w:jc w:val="both"/>
      </w:pPr>
      <w:r>
        <w:rPr>
          <w:rFonts w:ascii="Times New Roman"/>
          <w:b w:val="false"/>
          <w:i w:val="false"/>
          <w:color w:val="000000"/>
          <w:sz w:val="28"/>
        </w:rPr>
        <w:t>
      2) Раздел 3: графа 1 ≥ графы 2 для каждой строки;</w:t>
      </w:r>
    </w:p>
    <w:bookmarkEnd w:id="524"/>
    <w:bookmarkStart w:name="z571" w:id="525"/>
    <w:p>
      <w:pPr>
        <w:spacing w:after="0"/>
        <w:ind w:left="0"/>
        <w:jc w:val="both"/>
      </w:pPr>
      <w:r>
        <w:rPr>
          <w:rFonts w:ascii="Times New Roman"/>
          <w:b w:val="false"/>
          <w:i w:val="false"/>
          <w:color w:val="000000"/>
          <w:sz w:val="28"/>
        </w:rPr>
        <w:t>
      строка 1≥ строка 1.1 для каждой графы;</w:t>
      </w:r>
    </w:p>
    <w:bookmarkEnd w:id="525"/>
    <w:bookmarkStart w:name="z572" w:id="526"/>
    <w:p>
      <w:pPr>
        <w:spacing w:after="0"/>
        <w:ind w:left="0"/>
        <w:jc w:val="both"/>
      </w:pPr>
      <w:r>
        <w:rPr>
          <w:rFonts w:ascii="Times New Roman"/>
          <w:b w:val="false"/>
          <w:i w:val="false"/>
          <w:color w:val="000000"/>
          <w:sz w:val="28"/>
        </w:rPr>
        <w:t>
      строка 1≥ строка 1.2 для каждой графы;</w:t>
      </w:r>
    </w:p>
    <w:bookmarkEnd w:id="526"/>
    <w:bookmarkStart w:name="z573" w:id="527"/>
    <w:p>
      <w:pPr>
        <w:spacing w:after="0"/>
        <w:ind w:left="0"/>
        <w:jc w:val="both"/>
      </w:pPr>
      <w:r>
        <w:rPr>
          <w:rFonts w:ascii="Times New Roman"/>
          <w:b w:val="false"/>
          <w:i w:val="false"/>
          <w:color w:val="000000"/>
          <w:sz w:val="28"/>
        </w:rPr>
        <w:t>
      строка 1≥ строка 1.3 для каждой графы.</w:t>
      </w:r>
    </w:p>
    <w:bookmarkEnd w:id="527"/>
    <w:bookmarkStart w:name="z574" w:id="528"/>
    <w:p>
      <w:pPr>
        <w:spacing w:after="0"/>
        <w:ind w:left="0"/>
        <w:jc w:val="both"/>
      </w:pPr>
      <w:r>
        <w:rPr>
          <w:rFonts w:ascii="Times New Roman"/>
          <w:b w:val="false"/>
          <w:i w:val="false"/>
          <w:color w:val="000000"/>
          <w:sz w:val="28"/>
        </w:rPr>
        <w:t>
      строка 2 ≤ строки 1 для каждой графы.</w:t>
      </w:r>
    </w:p>
    <w:bookmarkEnd w:id="528"/>
    <w:bookmarkStart w:name="z575" w:id="529"/>
    <w:p>
      <w:pPr>
        <w:spacing w:after="0"/>
        <w:ind w:left="0"/>
        <w:jc w:val="both"/>
      </w:pPr>
      <w:r>
        <w:rPr>
          <w:rFonts w:ascii="Times New Roman"/>
          <w:b w:val="false"/>
          <w:i w:val="false"/>
          <w:color w:val="000000"/>
          <w:sz w:val="28"/>
        </w:rPr>
        <w:t>
      3) Раздел 4: строка 1.1 ≤ строки 1 для каждой графы;</w:t>
      </w:r>
    </w:p>
    <w:bookmarkEnd w:id="529"/>
    <w:bookmarkStart w:name="z576" w:id="530"/>
    <w:p>
      <w:pPr>
        <w:spacing w:after="0"/>
        <w:ind w:left="0"/>
        <w:jc w:val="both"/>
      </w:pPr>
      <w:r>
        <w:rPr>
          <w:rFonts w:ascii="Times New Roman"/>
          <w:b w:val="false"/>
          <w:i w:val="false"/>
          <w:color w:val="000000"/>
          <w:sz w:val="28"/>
        </w:rPr>
        <w:t>
      строка 1.2 ≤ строки 1 для каждой графы;</w:t>
      </w:r>
    </w:p>
    <w:bookmarkEnd w:id="530"/>
    <w:bookmarkStart w:name="z577" w:id="531"/>
    <w:p>
      <w:pPr>
        <w:spacing w:after="0"/>
        <w:ind w:left="0"/>
        <w:jc w:val="both"/>
      </w:pPr>
      <w:r>
        <w:rPr>
          <w:rFonts w:ascii="Times New Roman"/>
          <w:b w:val="false"/>
          <w:i w:val="false"/>
          <w:color w:val="000000"/>
          <w:sz w:val="28"/>
        </w:rPr>
        <w:t>
      строка 3 ≤ ∑ строк 1, 2 для каждой графы;</w:t>
      </w:r>
    </w:p>
    <w:bookmarkEnd w:id="531"/>
    <w:bookmarkStart w:name="z578" w:id="532"/>
    <w:p>
      <w:pPr>
        <w:spacing w:after="0"/>
        <w:ind w:left="0"/>
        <w:jc w:val="both"/>
      </w:pPr>
      <w:r>
        <w:rPr>
          <w:rFonts w:ascii="Times New Roman"/>
          <w:b w:val="false"/>
          <w:i w:val="false"/>
          <w:color w:val="000000"/>
          <w:sz w:val="28"/>
        </w:rPr>
        <w:t>
      строка 4 ≤ ∑ строк 1, 2 для каждой графы;</w:t>
      </w:r>
    </w:p>
    <w:bookmarkEnd w:id="532"/>
    <w:bookmarkStart w:name="z579" w:id="533"/>
    <w:p>
      <w:pPr>
        <w:spacing w:after="0"/>
        <w:ind w:left="0"/>
        <w:jc w:val="both"/>
      </w:pPr>
      <w:r>
        <w:rPr>
          <w:rFonts w:ascii="Times New Roman"/>
          <w:b w:val="false"/>
          <w:i w:val="false"/>
          <w:color w:val="000000"/>
          <w:sz w:val="28"/>
        </w:rPr>
        <w:t>
      строка 8.1 ≤ строки 8 для каждой графы;</w:t>
      </w:r>
    </w:p>
    <w:bookmarkEnd w:id="533"/>
    <w:bookmarkStart w:name="z580" w:id="534"/>
    <w:p>
      <w:pPr>
        <w:spacing w:after="0"/>
        <w:ind w:left="0"/>
        <w:jc w:val="both"/>
      </w:pPr>
      <w:r>
        <w:rPr>
          <w:rFonts w:ascii="Times New Roman"/>
          <w:b w:val="false"/>
          <w:i w:val="false"/>
          <w:color w:val="000000"/>
          <w:sz w:val="28"/>
        </w:rPr>
        <w:t>
      строка 8.2 ≤ строки 8 для каждой графы;</w:t>
      </w:r>
    </w:p>
    <w:bookmarkEnd w:id="534"/>
    <w:bookmarkStart w:name="z581" w:id="535"/>
    <w:p>
      <w:pPr>
        <w:spacing w:after="0"/>
        <w:ind w:left="0"/>
        <w:jc w:val="both"/>
      </w:pPr>
      <w:r>
        <w:rPr>
          <w:rFonts w:ascii="Times New Roman"/>
          <w:b w:val="false"/>
          <w:i w:val="false"/>
          <w:color w:val="000000"/>
          <w:sz w:val="28"/>
        </w:rPr>
        <w:t>
      графа 1 ≥ графы 2 для каждой строки.</w:t>
      </w:r>
    </w:p>
    <w:bookmarkEnd w:id="535"/>
    <w:bookmarkStart w:name="z582" w:id="536"/>
    <w:p>
      <w:pPr>
        <w:spacing w:after="0"/>
        <w:ind w:left="0"/>
        <w:jc w:val="both"/>
      </w:pPr>
      <w:r>
        <w:rPr>
          <w:rFonts w:ascii="Times New Roman"/>
          <w:b w:val="false"/>
          <w:i w:val="false"/>
          <w:color w:val="000000"/>
          <w:sz w:val="28"/>
        </w:rPr>
        <w:t>
      4) Раздел 5: строка 1.1 ≤ строки 1 для каждой графы;</w:t>
      </w:r>
    </w:p>
    <w:bookmarkEnd w:id="536"/>
    <w:bookmarkStart w:name="z583" w:id="537"/>
    <w:p>
      <w:pPr>
        <w:spacing w:after="0"/>
        <w:ind w:left="0"/>
        <w:jc w:val="both"/>
      </w:pPr>
      <w:r>
        <w:rPr>
          <w:rFonts w:ascii="Times New Roman"/>
          <w:b w:val="false"/>
          <w:i w:val="false"/>
          <w:color w:val="000000"/>
          <w:sz w:val="28"/>
        </w:rPr>
        <w:t>
      графа 1 ≥ графы 2 для каждой строки.</w:t>
      </w:r>
    </w:p>
    <w:bookmarkEnd w:id="537"/>
    <w:bookmarkStart w:name="z584" w:id="538"/>
    <w:p>
      <w:pPr>
        <w:spacing w:after="0"/>
        <w:ind w:left="0"/>
        <w:jc w:val="both"/>
      </w:pPr>
      <w:r>
        <w:rPr>
          <w:rFonts w:ascii="Times New Roman"/>
          <w:b w:val="false"/>
          <w:i w:val="false"/>
          <w:color w:val="000000"/>
          <w:sz w:val="28"/>
        </w:rPr>
        <w:t>
      5) Раздел 7: строка 1 = ∑ строк 1.1, 1.2 для каждой графы;</w:t>
      </w:r>
    </w:p>
    <w:bookmarkEnd w:id="538"/>
    <w:bookmarkStart w:name="z585" w:id="539"/>
    <w:p>
      <w:pPr>
        <w:spacing w:after="0"/>
        <w:ind w:left="0"/>
        <w:jc w:val="both"/>
      </w:pPr>
      <w:r>
        <w:rPr>
          <w:rFonts w:ascii="Times New Roman"/>
          <w:b w:val="false"/>
          <w:i w:val="false"/>
          <w:color w:val="000000"/>
          <w:sz w:val="28"/>
        </w:rPr>
        <w:t>
      строка 1.1 = ∑ строк 1.1.1, 1.1.2 для каждой графы;</w:t>
      </w:r>
    </w:p>
    <w:bookmarkEnd w:id="539"/>
    <w:bookmarkStart w:name="z586" w:id="540"/>
    <w:p>
      <w:pPr>
        <w:spacing w:after="0"/>
        <w:ind w:left="0"/>
        <w:jc w:val="both"/>
      </w:pPr>
      <w:r>
        <w:rPr>
          <w:rFonts w:ascii="Times New Roman"/>
          <w:b w:val="false"/>
          <w:i w:val="false"/>
          <w:color w:val="000000"/>
          <w:sz w:val="28"/>
        </w:rPr>
        <w:t>
      строка 1.2.1 ≤ строки 1.2 для каждой графы;</w:t>
      </w:r>
    </w:p>
    <w:bookmarkEnd w:id="540"/>
    <w:bookmarkStart w:name="z587" w:id="541"/>
    <w:p>
      <w:pPr>
        <w:spacing w:after="0"/>
        <w:ind w:left="0"/>
        <w:jc w:val="both"/>
      </w:pPr>
      <w:r>
        <w:rPr>
          <w:rFonts w:ascii="Times New Roman"/>
          <w:b w:val="false"/>
          <w:i w:val="false"/>
          <w:color w:val="000000"/>
          <w:sz w:val="28"/>
        </w:rPr>
        <w:t>
      графа 1 ≥ графы 2 для каждой строки.</w:t>
      </w:r>
    </w:p>
    <w:bookmarkEnd w:id="541"/>
    <w:bookmarkStart w:name="z588" w:id="542"/>
    <w:p>
      <w:pPr>
        <w:spacing w:after="0"/>
        <w:ind w:left="0"/>
        <w:jc w:val="both"/>
      </w:pPr>
      <w:r>
        <w:rPr>
          <w:rFonts w:ascii="Times New Roman"/>
          <w:b w:val="false"/>
          <w:i w:val="false"/>
          <w:color w:val="000000"/>
          <w:sz w:val="28"/>
        </w:rPr>
        <w:t>
      6) Контроль между разделами:</w:t>
      </w:r>
    </w:p>
    <w:bookmarkEnd w:id="542"/>
    <w:bookmarkStart w:name="z589" w:id="543"/>
    <w:p>
      <w:pPr>
        <w:spacing w:after="0"/>
        <w:ind w:left="0"/>
        <w:jc w:val="both"/>
      </w:pPr>
      <w:r>
        <w:rPr>
          <w:rFonts w:ascii="Times New Roman"/>
          <w:b w:val="false"/>
          <w:i w:val="false"/>
          <w:color w:val="000000"/>
          <w:sz w:val="28"/>
        </w:rPr>
        <w:t>
      Если раздел 2 строка 1 графа 6 ≠ 0, то раздел 4 графа 1 строка 7 ≠ 0;</w:t>
      </w:r>
    </w:p>
    <w:bookmarkEnd w:id="543"/>
    <w:bookmarkStart w:name="z590" w:id="544"/>
    <w:p>
      <w:pPr>
        <w:spacing w:after="0"/>
        <w:ind w:left="0"/>
        <w:jc w:val="both"/>
      </w:pPr>
      <w:r>
        <w:rPr>
          <w:rFonts w:ascii="Times New Roman"/>
          <w:b w:val="false"/>
          <w:i w:val="false"/>
          <w:color w:val="000000"/>
          <w:sz w:val="28"/>
        </w:rPr>
        <w:t>
      Если раздел 2 строка 1.1 графа 6 ≠ 0, то раздел 4 графа 2 строка 7 ≠ 0.</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45"/>
          <w:p>
            <w:pPr>
              <w:spacing w:after="20"/>
              <w:ind w:left="20"/>
              <w:jc w:val="both"/>
            </w:pPr>
          </w:p>
          <w:bookmarkEnd w:id="545"/>
          <w:p>
            <w:pPr>
              <w:spacing w:after="20"/>
              <w:ind w:left="20"/>
              <w:jc w:val="both"/>
            </w:pPr>
            <w:r>
              <w:drawing>
                <wp:inline distT="0" distB="0" distL="0" distR="0">
                  <wp:extent cx="3073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73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46"/>
          <w:p>
            <w:pPr>
              <w:spacing w:after="20"/>
              <w:ind w:left="20"/>
              <w:jc w:val="both"/>
            </w:pPr>
            <w:r>
              <w:rPr>
                <w:rFonts w:ascii="Times New Roman"/>
                <w:b w:val="false"/>
                <w:i w:val="false"/>
                <w:color w:val="000000"/>
                <w:sz w:val="20"/>
              </w:rPr>
              <w:t>
Мемлекеттік статистика органдары құпиялылығына кепілдік береді Конфиденциальность гарантируется органами государственной статистики</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7"/>
          <w:p>
            <w:pPr>
              <w:spacing w:after="20"/>
              <w:ind w:left="20"/>
              <w:jc w:val="both"/>
            </w:pPr>
            <w:r>
              <w:rPr>
                <w:rFonts w:ascii="Times New Roman"/>
                <w:b w:val="false"/>
                <w:i w:val="false"/>
                <w:color w:val="000000"/>
                <w:sz w:val="20"/>
              </w:rPr>
              <w:t xml:space="preserve">
Қазақстан Республикасы </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 комитеті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төрағасының 2020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қаңтардағы № 1 бұйрығына </w:t>
            </w:r>
          </w:p>
          <w:p>
            <w:pPr>
              <w:spacing w:after="20"/>
              <w:ind w:left="20"/>
              <w:jc w:val="both"/>
            </w:pPr>
            <w:r>
              <w:rPr>
                <w:rFonts w:ascii="Times New Roman"/>
                <w:b w:val="false"/>
                <w:i w:val="false"/>
                <w:color w:val="000000"/>
                <w:sz w:val="20"/>
              </w:rPr>
              <w:t>
11-қосымша</w:t>
            </w:r>
          </w:p>
        </w:tc>
      </w:tr>
    </w:tbl>
    <w:bookmarkStart w:name="z601" w:id="548"/>
    <w:p>
      <w:pPr>
        <w:spacing w:after="0"/>
        <w:ind w:left="0"/>
        <w:jc w:val="left"/>
      </w:pPr>
      <w:r>
        <w:rPr>
          <w:rFonts w:ascii="Times New Roman"/>
          <w:b/>
          <w:i w:val="false"/>
          <w:color w:val="000000"/>
        </w:rPr>
        <w:t xml:space="preserve"> Театр қызметі туралы есеп</w:t>
      </w:r>
      <w:r>
        <w:br/>
      </w:r>
      <w:r>
        <w:rPr>
          <w:rFonts w:ascii="Times New Roman"/>
          <w:b/>
          <w:i w:val="false"/>
          <w:color w:val="000000"/>
        </w:rPr>
        <w:t>Отчет о деятельности театра</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9"/>
          <w:p>
            <w:pPr>
              <w:spacing w:after="20"/>
              <w:ind w:left="20"/>
              <w:jc w:val="both"/>
            </w:pPr>
            <w:r>
              <w:rPr>
                <w:rFonts w:ascii="Times New Roman"/>
                <w:b w:val="false"/>
                <w:i w:val="false"/>
                <w:color w:val="000000"/>
                <w:sz w:val="20"/>
              </w:rPr>
              <w:t>
Индексі</w:t>
            </w:r>
          </w:p>
          <w:bookmarkEnd w:id="549"/>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0"/>
          <w:p>
            <w:pPr>
              <w:spacing w:after="20"/>
              <w:ind w:left="20"/>
              <w:jc w:val="both"/>
            </w:pPr>
            <w:r>
              <w:rPr>
                <w:rFonts w:ascii="Times New Roman"/>
                <w:b w:val="false"/>
                <w:i w:val="false"/>
                <w:color w:val="000000"/>
                <w:sz w:val="20"/>
              </w:rPr>
              <w:t>
жылдық</w:t>
            </w:r>
          </w:p>
          <w:bookmarkEnd w:id="550"/>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1"/>
          <w:p>
            <w:pPr>
              <w:spacing w:after="20"/>
              <w:ind w:left="20"/>
              <w:jc w:val="both"/>
            </w:pPr>
            <w:r>
              <w:rPr>
                <w:rFonts w:ascii="Times New Roman"/>
                <w:b w:val="false"/>
                <w:i w:val="false"/>
                <w:color w:val="000000"/>
                <w:sz w:val="20"/>
              </w:rPr>
              <w:t xml:space="preserve">
есепті кезең </w:t>
            </w:r>
          </w:p>
          <w:bookmarkEnd w:id="551"/>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52"/>
          <w:p>
            <w:pPr>
              <w:spacing w:after="20"/>
              <w:ind w:left="20"/>
              <w:jc w:val="both"/>
            </w:pPr>
            <w:r>
              <w:rPr>
                <w:rFonts w:ascii="Times New Roman"/>
                <w:b w:val="false"/>
                <w:i w:val="false"/>
                <w:color w:val="000000"/>
                <w:sz w:val="20"/>
              </w:rPr>
              <w:t>
жыл</w:t>
            </w:r>
          </w:p>
          <w:bookmarkEnd w:id="552"/>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3"/>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ұсынады</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90.01.1 "Театральная деятельность" и 93.29.3 "Деятельность кукольных театров"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16 қаңтарға (қоса алғанда) дейін</w:t>
            </w:r>
          </w:p>
          <w:p>
            <w:pPr>
              <w:spacing w:after="20"/>
              <w:ind w:left="20"/>
              <w:jc w:val="both"/>
            </w:pP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4"/>
          <w:p>
            <w:pPr>
              <w:spacing w:after="20"/>
              <w:ind w:left="20"/>
              <w:jc w:val="both"/>
            </w:pPr>
            <w:r>
              <w:rPr>
                <w:rFonts w:ascii="Times New Roman"/>
                <w:b w:val="false"/>
                <w:i w:val="false"/>
                <w:color w:val="000000"/>
                <w:sz w:val="20"/>
              </w:rPr>
              <w:t>
БСН коды</w:t>
            </w:r>
          </w:p>
          <w:bookmarkEnd w:id="554"/>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5"/>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bookmarkEnd w:id="555"/>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 область, город, район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6"/>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(респондентстатистикалық нысанды қағаз жеткізгіште ұсынған кезде аумақтық статистика органының тиісті қызметкері толтырады)</w:t>
            </w:r>
          </w:p>
          <w:bookmarkEnd w:id="556"/>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органастатистики при представлении респондентом статистической формы на бумажном носителе)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612" w:id="557"/>
      <w:r>
        <w:rPr>
          <w:rFonts w:ascii="Times New Roman"/>
          <w:b w:val="false"/>
          <w:i w:val="false"/>
          <w:color w:val="000000"/>
          <w:sz w:val="28"/>
        </w:rPr>
        <w:t xml:space="preserve">
      </w:t>
      </w:r>
      <w:r>
        <w:rPr>
          <w:rFonts w:ascii="Times New Roman"/>
          <w:b/>
          <w:i w:val="false"/>
          <w:color w:val="000000"/>
          <w:sz w:val="28"/>
        </w:rPr>
        <w:t>2. Театрлар санын көрсетіңіз, бірлік</w:t>
      </w:r>
    </w:p>
    <w:bookmarkEnd w:id="557"/>
    <w:p>
      <w:pPr>
        <w:spacing w:after="0"/>
        <w:ind w:left="0"/>
        <w:jc w:val="both"/>
      </w:pPr>
      <w:r>
        <w:rPr>
          <w:rFonts w:ascii="Times New Roman"/>
          <w:b w:val="false"/>
          <w:i w:val="false"/>
          <w:color w:val="000000"/>
          <w:sz w:val="28"/>
        </w:rPr>
        <w:t>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8"/>
          <w:p>
            <w:pPr>
              <w:spacing w:after="20"/>
              <w:ind w:left="20"/>
              <w:jc w:val="both"/>
            </w:pPr>
            <w:r>
              <w:rPr>
                <w:rFonts w:ascii="Times New Roman"/>
                <w:b w:val="false"/>
                <w:i w:val="false"/>
                <w:color w:val="000000"/>
                <w:sz w:val="20"/>
              </w:rPr>
              <w:t>
Жол коды</w:t>
            </w:r>
          </w:p>
          <w:bookmarkEnd w:id="558"/>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9"/>
          <w:p>
            <w:pPr>
              <w:spacing w:after="20"/>
              <w:ind w:left="20"/>
              <w:jc w:val="both"/>
            </w:pPr>
            <w:r>
              <w:rPr>
                <w:rFonts w:ascii="Times New Roman"/>
                <w:b w:val="false"/>
                <w:i w:val="false"/>
                <w:color w:val="000000"/>
                <w:sz w:val="20"/>
              </w:rPr>
              <w:t>
Көрсеткіштер атауы</w:t>
            </w:r>
          </w:p>
          <w:bookmarkEnd w:id="559"/>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60"/>
          <w:p>
            <w:pPr>
              <w:spacing w:after="20"/>
              <w:ind w:left="20"/>
              <w:jc w:val="both"/>
            </w:pPr>
            <w:r>
              <w:rPr>
                <w:rFonts w:ascii="Times New Roman"/>
                <w:b w:val="false"/>
                <w:i w:val="false"/>
                <w:color w:val="000000"/>
                <w:sz w:val="20"/>
              </w:rPr>
              <w:t>
Барлығы</w:t>
            </w:r>
          </w:p>
          <w:bookmarkEnd w:id="560"/>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1"/>
          <w:p>
            <w:pPr>
              <w:spacing w:after="20"/>
              <w:ind w:left="20"/>
              <w:jc w:val="both"/>
            </w:pPr>
            <w:r>
              <w:rPr>
                <w:rFonts w:ascii="Times New Roman"/>
                <w:b w:val="false"/>
                <w:i w:val="false"/>
                <w:color w:val="000000"/>
                <w:sz w:val="20"/>
              </w:rPr>
              <w:t>
Соның ішінде</w:t>
            </w:r>
          </w:p>
          <w:bookmarkEnd w:id="561"/>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2"/>
          <w:p>
            <w:pPr>
              <w:spacing w:after="20"/>
              <w:ind w:left="20"/>
              <w:jc w:val="both"/>
            </w:pPr>
            <w:r>
              <w:rPr>
                <w:rFonts w:ascii="Times New Roman"/>
                <w:b w:val="false"/>
                <w:i w:val="false"/>
                <w:color w:val="000000"/>
                <w:sz w:val="20"/>
              </w:rPr>
              <w:t>
опера және балет</w:t>
            </w:r>
          </w:p>
          <w:bookmarkEnd w:id="562"/>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3"/>
          <w:p>
            <w:pPr>
              <w:spacing w:after="20"/>
              <w:ind w:left="20"/>
              <w:jc w:val="both"/>
            </w:pPr>
            <w:r>
              <w:rPr>
                <w:rFonts w:ascii="Times New Roman"/>
                <w:b w:val="false"/>
                <w:i w:val="false"/>
                <w:color w:val="000000"/>
                <w:sz w:val="20"/>
              </w:rPr>
              <w:t>
драма</w:t>
            </w:r>
          </w:p>
          <w:bookmarkEnd w:id="563"/>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4"/>
          <w:p>
            <w:pPr>
              <w:spacing w:after="20"/>
              <w:ind w:left="20"/>
              <w:jc w:val="both"/>
            </w:pPr>
            <w:r>
              <w:rPr>
                <w:rFonts w:ascii="Times New Roman"/>
                <w:b w:val="false"/>
                <w:i w:val="false"/>
                <w:color w:val="000000"/>
                <w:sz w:val="20"/>
              </w:rPr>
              <w:t>
музыкалық комедия</w:t>
            </w:r>
          </w:p>
          <w:bookmarkEnd w:id="564"/>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5"/>
          <w:p>
            <w:pPr>
              <w:spacing w:after="20"/>
              <w:ind w:left="20"/>
              <w:jc w:val="both"/>
            </w:pPr>
            <w:r>
              <w:rPr>
                <w:rFonts w:ascii="Times New Roman"/>
                <w:b w:val="false"/>
                <w:i w:val="false"/>
                <w:color w:val="000000"/>
                <w:sz w:val="20"/>
              </w:rPr>
              <w:t>
жас көрермендер</w:t>
            </w:r>
          </w:p>
          <w:bookmarkEnd w:id="565"/>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6"/>
          <w:p>
            <w:pPr>
              <w:spacing w:after="20"/>
              <w:ind w:left="20"/>
              <w:jc w:val="both"/>
            </w:pPr>
            <w:r>
              <w:rPr>
                <w:rFonts w:ascii="Times New Roman"/>
                <w:b w:val="false"/>
                <w:i w:val="false"/>
                <w:color w:val="000000"/>
                <w:sz w:val="20"/>
              </w:rPr>
              <w:t>
қуыршақ</w:t>
            </w:r>
          </w:p>
          <w:bookmarkEnd w:id="566"/>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7"/>
          <w:p>
            <w:pPr>
              <w:spacing w:after="20"/>
              <w:ind w:left="20"/>
              <w:jc w:val="both"/>
            </w:pPr>
            <w:r>
              <w:rPr>
                <w:rFonts w:ascii="Times New Roman"/>
                <w:b w:val="false"/>
                <w:i w:val="false"/>
                <w:color w:val="000000"/>
                <w:sz w:val="20"/>
              </w:rPr>
              <w:t>
басқалары</w:t>
            </w:r>
          </w:p>
          <w:bookmarkEnd w:id="567"/>
          <w:p>
            <w:pPr>
              <w:spacing w:after="20"/>
              <w:ind w:left="20"/>
              <w:jc w:val="both"/>
            </w:pPr>
            <w:r>
              <w:rPr>
                <w:rFonts w:ascii="Times New Roman"/>
                <w:b w:val="false"/>
                <w:i w:val="false"/>
                <w:color w:val="000000"/>
                <w:sz w:val="20"/>
              </w:rPr>
              <w:t xml:space="preserve">
другие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8"/>
          <w:p>
            <w:pPr>
              <w:spacing w:after="20"/>
              <w:ind w:left="20"/>
              <w:jc w:val="both"/>
            </w:pPr>
            <w:r>
              <w:rPr>
                <w:rFonts w:ascii="Times New Roman"/>
                <w:b w:val="false"/>
                <w:i w:val="false"/>
                <w:color w:val="000000"/>
                <w:sz w:val="20"/>
              </w:rPr>
              <w:t>
Театрлар саны</w:t>
            </w:r>
          </w:p>
          <w:bookmarkEnd w:id="568"/>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4" w:id="569"/>
      <w:r>
        <w:rPr>
          <w:rFonts w:ascii="Times New Roman"/>
          <w:b w:val="false"/>
          <w:i w:val="false"/>
          <w:color w:val="000000"/>
          <w:sz w:val="28"/>
        </w:rPr>
        <w:t xml:space="preserve">
      </w:t>
      </w:r>
      <w:r>
        <w:rPr>
          <w:rFonts w:ascii="Times New Roman"/>
          <w:b/>
          <w:i w:val="false"/>
          <w:color w:val="000000"/>
          <w:sz w:val="28"/>
        </w:rPr>
        <w:t>3. Театрлар ғимараттарының (үй-жайларының) санын және көрермендер залдарындағы орындар санын көрсетіңіз, бірлік</w:t>
      </w:r>
    </w:p>
    <w:bookmarkEnd w:id="569"/>
    <w:p>
      <w:pPr>
        <w:spacing w:after="0"/>
        <w:ind w:left="0"/>
        <w:jc w:val="both"/>
      </w:pPr>
      <w:r>
        <w:rPr>
          <w:rFonts w:ascii="Times New Roman"/>
          <w:b w:val="false"/>
          <w:i w:val="false"/>
          <w:color w:val="000000"/>
          <w:sz w:val="28"/>
        </w:rPr>
        <w:t>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0"/>
          <w:p>
            <w:pPr>
              <w:spacing w:after="20"/>
              <w:ind w:left="20"/>
              <w:jc w:val="both"/>
            </w:pPr>
            <w:r>
              <w:rPr>
                <w:rFonts w:ascii="Times New Roman"/>
                <w:b w:val="false"/>
                <w:i w:val="false"/>
                <w:color w:val="000000"/>
                <w:sz w:val="20"/>
              </w:rPr>
              <w:t>
Жол коды</w:t>
            </w:r>
          </w:p>
          <w:bookmarkEnd w:id="570"/>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71"/>
          <w:p>
            <w:pPr>
              <w:spacing w:after="20"/>
              <w:ind w:left="20"/>
              <w:jc w:val="both"/>
            </w:pPr>
            <w:r>
              <w:rPr>
                <w:rFonts w:ascii="Times New Roman"/>
                <w:b w:val="false"/>
                <w:i w:val="false"/>
                <w:color w:val="000000"/>
                <w:sz w:val="20"/>
              </w:rPr>
              <w:t>
Көрсеткіштер атауы</w:t>
            </w:r>
          </w:p>
          <w:bookmarkEnd w:id="571"/>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2"/>
          <w:p>
            <w:pPr>
              <w:spacing w:after="20"/>
              <w:ind w:left="20"/>
              <w:jc w:val="both"/>
            </w:pPr>
            <w:r>
              <w:rPr>
                <w:rFonts w:ascii="Times New Roman"/>
                <w:b w:val="false"/>
                <w:i w:val="false"/>
                <w:color w:val="000000"/>
                <w:sz w:val="20"/>
              </w:rPr>
              <w:t>
Барлығы</w:t>
            </w:r>
          </w:p>
          <w:bookmarkEnd w:id="572"/>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3"/>
          <w:p>
            <w:pPr>
              <w:spacing w:after="20"/>
              <w:ind w:left="20"/>
              <w:jc w:val="both"/>
            </w:pPr>
            <w:r>
              <w:rPr>
                <w:rFonts w:ascii="Times New Roman"/>
                <w:b w:val="false"/>
                <w:i w:val="false"/>
                <w:color w:val="000000"/>
                <w:sz w:val="20"/>
              </w:rPr>
              <w:t>
Ғимараттар (үй-жайлар) саны</w:t>
            </w:r>
          </w:p>
          <w:bookmarkEnd w:id="573"/>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4"/>
          <w:p>
            <w:pPr>
              <w:spacing w:after="20"/>
              <w:ind w:left="20"/>
              <w:jc w:val="both"/>
            </w:pPr>
            <w:r>
              <w:rPr>
                <w:rFonts w:ascii="Times New Roman"/>
                <w:b w:val="false"/>
                <w:i w:val="false"/>
                <w:color w:val="000000"/>
                <w:sz w:val="20"/>
              </w:rPr>
              <w:t>
одан :</w:t>
            </w:r>
          </w:p>
          <w:bookmarkEnd w:id="574"/>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5"/>
          <w:p>
            <w:pPr>
              <w:spacing w:after="20"/>
              <w:ind w:left="20"/>
              <w:jc w:val="both"/>
            </w:pPr>
            <w:r>
              <w:rPr>
                <w:rFonts w:ascii="Times New Roman"/>
                <w:b w:val="false"/>
                <w:i w:val="false"/>
                <w:color w:val="000000"/>
                <w:sz w:val="20"/>
              </w:rPr>
              <w:t>
жылытылмайтын ғимараттарда (үй-жайларда)</w:t>
            </w:r>
          </w:p>
          <w:bookmarkEnd w:id="575"/>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6"/>
          <w:p>
            <w:pPr>
              <w:spacing w:after="20"/>
              <w:ind w:left="20"/>
              <w:jc w:val="both"/>
            </w:pPr>
            <w:r>
              <w:rPr>
                <w:rFonts w:ascii="Times New Roman"/>
                <w:b w:val="false"/>
                <w:i w:val="false"/>
                <w:color w:val="000000"/>
                <w:sz w:val="20"/>
              </w:rPr>
              <w:t>
авариялық жағдайдағы</w:t>
            </w:r>
          </w:p>
          <w:bookmarkEnd w:id="576"/>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7"/>
          <w:p>
            <w:pPr>
              <w:spacing w:after="20"/>
              <w:ind w:left="20"/>
              <w:jc w:val="both"/>
            </w:pPr>
            <w:r>
              <w:rPr>
                <w:rFonts w:ascii="Times New Roman"/>
                <w:b w:val="false"/>
                <w:i w:val="false"/>
                <w:color w:val="000000"/>
                <w:sz w:val="20"/>
              </w:rPr>
              <w:t>
күрделі жөндеуді қажет ететін</w:t>
            </w:r>
          </w:p>
          <w:bookmarkEnd w:id="577"/>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8"/>
          <w:p>
            <w:pPr>
              <w:spacing w:after="20"/>
              <w:ind w:left="20"/>
              <w:jc w:val="both"/>
            </w:pPr>
            <w:r>
              <w:rPr>
                <w:rFonts w:ascii="Times New Roman"/>
                <w:b w:val="false"/>
                <w:i w:val="false"/>
                <w:color w:val="000000"/>
                <w:sz w:val="20"/>
              </w:rPr>
              <w:t>
Көрермендер залдарындағы орындар саны</w:t>
            </w:r>
          </w:p>
          <w:bookmarkEnd w:id="578"/>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9"/>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bookmarkEnd w:id="579"/>
          <w:p>
            <w:pPr>
              <w:spacing w:after="20"/>
              <w:ind w:left="20"/>
              <w:jc w:val="both"/>
            </w:pPr>
            <w:r>
              <w:rPr>
                <w:rFonts w:ascii="Times New Roman"/>
                <w:b w:val="false"/>
                <w:i w:val="false"/>
                <w:color w:val="000000"/>
                <w:sz w:val="20"/>
              </w:rPr>
              <w:t xml:space="preserve">
Из строки 1 - число зданий (помещений) театров, доступных для лиц с инвалидностью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5" w:id="580"/>
      <w:r>
        <w:rPr>
          <w:rFonts w:ascii="Times New Roman"/>
          <w:b w:val="false"/>
          <w:i w:val="false"/>
          <w:color w:val="000000"/>
          <w:sz w:val="28"/>
        </w:rPr>
        <w:t xml:space="preserve">
      </w:t>
      </w:r>
      <w:r>
        <w:rPr>
          <w:rFonts w:ascii="Times New Roman"/>
          <w:b/>
          <w:i w:val="false"/>
          <w:color w:val="000000"/>
          <w:sz w:val="28"/>
        </w:rPr>
        <w:t>4.Өз театры алаңындағы іс-шаралар санын және көрермендер санын көрсетіңіз</w:t>
      </w:r>
    </w:p>
    <w:bookmarkEnd w:id="580"/>
    <w:p>
      <w:pPr>
        <w:spacing w:after="0"/>
        <w:ind w:left="0"/>
        <w:jc w:val="both"/>
      </w:pPr>
      <w:r>
        <w:rPr>
          <w:rFonts w:ascii="Times New Roman"/>
          <w:b w:val="false"/>
          <w:i w:val="false"/>
          <w:color w:val="000000"/>
          <w:sz w:val="28"/>
        </w:rPr>
        <w:t>Укажите число мероприятий и число зрителей на площадке своего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1"/>
          <w:p>
            <w:pPr>
              <w:spacing w:after="20"/>
              <w:ind w:left="20"/>
              <w:jc w:val="both"/>
            </w:pPr>
            <w:r>
              <w:rPr>
                <w:rFonts w:ascii="Times New Roman"/>
                <w:b w:val="false"/>
                <w:i w:val="false"/>
                <w:color w:val="000000"/>
                <w:sz w:val="20"/>
              </w:rPr>
              <w:t>
Жол коды</w:t>
            </w:r>
          </w:p>
          <w:bookmarkEnd w:id="581"/>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2"/>
          <w:p>
            <w:pPr>
              <w:spacing w:after="20"/>
              <w:ind w:left="20"/>
              <w:jc w:val="both"/>
            </w:pPr>
            <w:r>
              <w:rPr>
                <w:rFonts w:ascii="Times New Roman"/>
                <w:b w:val="false"/>
                <w:i w:val="false"/>
                <w:color w:val="000000"/>
                <w:sz w:val="20"/>
              </w:rPr>
              <w:t>
Көрсеткіштер атауы</w:t>
            </w:r>
          </w:p>
          <w:bookmarkEnd w:id="582"/>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3"/>
          <w:p>
            <w:pPr>
              <w:spacing w:after="20"/>
              <w:ind w:left="20"/>
              <w:jc w:val="both"/>
            </w:pPr>
            <w:r>
              <w:rPr>
                <w:rFonts w:ascii="Times New Roman"/>
                <w:b w:val="false"/>
                <w:i w:val="false"/>
                <w:color w:val="000000"/>
                <w:sz w:val="20"/>
              </w:rPr>
              <w:t>
Барлығы</w:t>
            </w:r>
          </w:p>
          <w:bookmarkEnd w:id="583"/>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4"/>
          <w:p>
            <w:pPr>
              <w:spacing w:after="20"/>
              <w:ind w:left="20"/>
              <w:jc w:val="both"/>
            </w:pPr>
            <w:r>
              <w:rPr>
                <w:rFonts w:ascii="Times New Roman"/>
                <w:b w:val="false"/>
                <w:i w:val="false"/>
                <w:color w:val="000000"/>
                <w:sz w:val="20"/>
              </w:rPr>
              <w:t>
Өз театрының алаңында өткізілген іс-шаралар саны, бірлік</w:t>
            </w:r>
          </w:p>
          <w:bookmarkEnd w:id="584"/>
          <w:p>
            <w:pPr>
              <w:spacing w:after="20"/>
              <w:ind w:left="20"/>
              <w:jc w:val="both"/>
            </w:pPr>
            <w:r>
              <w:rPr>
                <w:rFonts w:ascii="Times New Roman"/>
                <w:b w:val="false"/>
                <w:i w:val="false"/>
                <w:color w:val="000000"/>
                <w:sz w:val="20"/>
              </w:rPr>
              <w:t>
Число мероприятий, проведенных на площадке своего театра,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5"/>
          <w:p>
            <w:pPr>
              <w:spacing w:after="20"/>
              <w:ind w:left="20"/>
              <w:jc w:val="both"/>
            </w:pPr>
            <w:r>
              <w:rPr>
                <w:rFonts w:ascii="Times New Roman"/>
                <w:b w:val="false"/>
                <w:i w:val="false"/>
                <w:color w:val="000000"/>
                <w:sz w:val="20"/>
              </w:rPr>
              <w:t>
соның ішінде:</w:t>
            </w:r>
          </w:p>
          <w:bookmarkEnd w:id="585"/>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6"/>
          <w:p>
            <w:pPr>
              <w:spacing w:after="20"/>
              <w:ind w:left="20"/>
              <w:jc w:val="both"/>
            </w:pPr>
            <w:r>
              <w:rPr>
                <w:rFonts w:ascii="Times New Roman"/>
                <w:b w:val="false"/>
                <w:i w:val="false"/>
                <w:color w:val="000000"/>
                <w:sz w:val="20"/>
              </w:rPr>
              <w:t>
өз театрының күшімен өткізілген</w:t>
            </w:r>
          </w:p>
          <w:bookmarkEnd w:id="586"/>
          <w:p>
            <w:pPr>
              <w:spacing w:after="20"/>
              <w:ind w:left="20"/>
              <w:jc w:val="both"/>
            </w:pPr>
            <w:r>
              <w:rPr>
                <w:rFonts w:ascii="Times New Roman"/>
                <w:b w:val="false"/>
                <w:i w:val="false"/>
                <w:color w:val="000000"/>
                <w:sz w:val="20"/>
              </w:rPr>
              <w:t xml:space="preserve">
проведенных силами своего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7"/>
          <w:p>
            <w:pPr>
              <w:spacing w:after="20"/>
              <w:ind w:left="20"/>
              <w:jc w:val="both"/>
            </w:pPr>
            <w:r>
              <w:rPr>
                <w:rFonts w:ascii="Times New Roman"/>
                <w:b w:val="false"/>
                <w:i w:val="false"/>
                <w:color w:val="000000"/>
                <w:sz w:val="20"/>
              </w:rPr>
              <w:t>
театр алаңында бөгде ұйымдардың күшімен өткізілгені</w:t>
            </w:r>
          </w:p>
          <w:bookmarkEnd w:id="587"/>
          <w:p>
            <w:pPr>
              <w:spacing w:after="20"/>
              <w:ind w:left="20"/>
              <w:jc w:val="both"/>
            </w:pPr>
            <w:r>
              <w:rPr>
                <w:rFonts w:ascii="Times New Roman"/>
                <w:b w:val="false"/>
                <w:i w:val="false"/>
                <w:color w:val="000000"/>
                <w:sz w:val="20"/>
              </w:rPr>
              <w:t xml:space="preserve">
проведенных силами сторонних организаций на площадке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8"/>
          <w:p>
            <w:pPr>
              <w:spacing w:after="20"/>
              <w:ind w:left="20"/>
              <w:jc w:val="both"/>
            </w:pPr>
            <w:r>
              <w:rPr>
                <w:rFonts w:ascii="Times New Roman"/>
                <w:b w:val="false"/>
                <w:i w:val="false"/>
                <w:color w:val="000000"/>
                <w:sz w:val="20"/>
              </w:rPr>
              <w:t>
1-жолдан – өз театрының алаңында балаларға арнап өткізілген іс-шаралар саны, бірлік</w:t>
            </w:r>
          </w:p>
          <w:bookmarkEnd w:id="588"/>
          <w:p>
            <w:pPr>
              <w:spacing w:after="20"/>
              <w:ind w:left="20"/>
              <w:jc w:val="both"/>
            </w:pPr>
            <w:r>
              <w:rPr>
                <w:rFonts w:ascii="Times New Roman"/>
                <w:b w:val="false"/>
                <w:i w:val="false"/>
                <w:color w:val="000000"/>
                <w:sz w:val="20"/>
              </w:rPr>
              <w:t>
Из строки 1 – число мероприятий для детей, проведенных на площадке своего театра,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9"/>
          <w:p>
            <w:pPr>
              <w:spacing w:after="20"/>
              <w:ind w:left="20"/>
              <w:jc w:val="both"/>
            </w:pPr>
            <w:r>
              <w:rPr>
                <w:rFonts w:ascii="Times New Roman"/>
                <w:b w:val="false"/>
                <w:i w:val="false"/>
                <w:color w:val="000000"/>
                <w:sz w:val="20"/>
              </w:rPr>
              <w:t>
Өз театрының алаңында өткізілген іс-шаралардағы көрермендер саны, адам</w:t>
            </w:r>
          </w:p>
          <w:bookmarkEnd w:id="589"/>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0"/>
          <w:p>
            <w:pPr>
              <w:spacing w:after="20"/>
              <w:ind w:left="20"/>
              <w:jc w:val="both"/>
            </w:pPr>
            <w:r>
              <w:rPr>
                <w:rFonts w:ascii="Times New Roman"/>
                <w:b w:val="false"/>
                <w:i w:val="false"/>
                <w:color w:val="000000"/>
                <w:sz w:val="20"/>
              </w:rPr>
              <w:t>
соның ішінде:</w:t>
            </w:r>
          </w:p>
          <w:bookmarkEnd w:id="59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1"/>
          <w:p>
            <w:pPr>
              <w:spacing w:after="20"/>
              <w:ind w:left="20"/>
              <w:jc w:val="both"/>
            </w:pPr>
            <w:r>
              <w:rPr>
                <w:rFonts w:ascii="Times New Roman"/>
                <w:b w:val="false"/>
                <w:i w:val="false"/>
                <w:color w:val="000000"/>
                <w:sz w:val="20"/>
              </w:rPr>
              <w:t>
өз театрының күшімен өткізілген іс-шаралардағы</w:t>
            </w:r>
          </w:p>
          <w:bookmarkEnd w:id="591"/>
          <w:p>
            <w:pPr>
              <w:spacing w:after="20"/>
              <w:ind w:left="20"/>
              <w:jc w:val="both"/>
            </w:pPr>
            <w:r>
              <w:rPr>
                <w:rFonts w:ascii="Times New Roman"/>
                <w:b w:val="false"/>
                <w:i w:val="false"/>
                <w:color w:val="000000"/>
                <w:sz w:val="20"/>
              </w:rPr>
              <w:t xml:space="preserve">
на мероприятиях, проведенных силами своего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2"/>
          <w:p>
            <w:pPr>
              <w:spacing w:after="20"/>
              <w:ind w:left="20"/>
              <w:jc w:val="both"/>
            </w:pPr>
            <w:r>
              <w:rPr>
                <w:rFonts w:ascii="Times New Roman"/>
                <w:b w:val="false"/>
                <w:i w:val="false"/>
                <w:color w:val="000000"/>
                <w:sz w:val="20"/>
              </w:rPr>
              <w:t>
театрдың алаңында бөгде ұйымдардың күшімен өткізген іс-шаралардағы</w:t>
            </w:r>
          </w:p>
          <w:bookmarkEnd w:id="592"/>
          <w:p>
            <w:pPr>
              <w:spacing w:after="20"/>
              <w:ind w:left="20"/>
              <w:jc w:val="both"/>
            </w:pP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3"/>
          <w:p>
            <w:pPr>
              <w:spacing w:after="20"/>
              <w:ind w:left="20"/>
              <w:jc w:val="both"/>
            </w:pPr>
            <w:r>
              <w:rPr>
                <w:rFonts w:ascii="Times New Roman"/>
                <w:b w:val="false"/>
                <w:i w:val="false"/>
                <w:color w:val="000000"/>
                <w:sz w:val="20"/>
              </w:rPr>
              <w:t>
3-жолдан – өз театрының алаңында өткізілген іс-шаралардағы көрермен балалар саны, адам</w:t>
            </w:r>
          </w:p>
          <w:bookmarkEnd w:id="593"/>
          <w:p>
            <w:pPr>
              <w:spacing w:after="20"/>
              <w:ind w:left="20"/>
              <w:jc w:val="both"/>
            </w:pPr>
            <w:r>
              <w:rPr>
                <w:rFonts w:ascii="Times New Roman"/>
                <w:b w:val="false"/>
                <w:i w:val="false"/>
                <w:color w:val="000000"/>
                <w:sz w:val="20"/>
              </w:rPr>
              <w:t>
Из строки 3 – число зрителей – детей, на мероприятиях проведенных на площадке своего театра,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4"/>
          <w:p>
            <w:pPr>
              <w:spacing w:after="20"/>
              <w:ind w:left="20"/>
              <w:jc w:val="both"/>
            </w:pPr>
            <w:r>
              <w:rPr>
                <w:rFonts w:ascii="Times New Roman"/>
                <w:b w:val="false"/>
                <w:i w:val="false"/>
                <w:color w:val="000000"/>
                <w:sz w:val="20"/>
              </w:rPr>
              <w:t>
соның ішінде:</w:t>
            </w:r>
          </w:p>
          <w:bookmarkEnd w:id="59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5"/>
          <w:p>
            <w:pPr>
              <w:spacing w:after="20"/>
              <w:ind w:left="20"/>
              <w:jc w:val="both"/>
            </w:pPr>
            <w:r>
              <w:rPr>
                <w:rFonts w:ascii="Times New Roman"/>
                <w:b w:val="false"/>
                <w:i w:val="false"/>
                <w:color w:val="000000"/>
                <w:sz w:val="20"/>
              </w:rPr>
              <w:t>
өз театрының күшімен өткізілген іс-шаралардағы</w:t>
            </w:r>
          </w:p>
          <w:bookmarkEnd w:id="595"/>
          <w:p>
            <w:pPr>
              <w:spacing w:after="20"/>
              <w:ind w:left="20"/>
              <w:jc w:val="both"/>
            </w:pPr>
            <w:r>
              <w:rPr>
                <w:rFonts w:ascii="Times New Roman"/>
                <w:b w:val="false"/>
                <w:i w:val="false"/>
                <w:color w:val="000000"/>
                <w:sz w:val="20"/>
              </w:rPr>
              <w:t xml:space="preserve">
на мероприятиях, проведенных силами своего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6"/>
          <w:p>
            <w:pPr>
              <w:spacing w:after="20"/>
              <w:ind w:left="20"/>
              <w:jc w:val="both"/>
            </w:pPr>
            <w:r>
              <w:rPr>
                <w:rFonts w:ascii="Times New Roman"/>
                <w:b w:val="false"/>
                <w:i w:val="false"/>
                <w:color w:val="000000"/>
                <w:sz w:val="20"/>
              </w:rPr>
              <w:t>
театр алаңында бөгде ұйымдар өткізген іс-шаралардағы</w:t>
            </w:r>
          </w:p>
          <w:bookmarkEnd w:id="596"/>
          <w:p>
            <w:pPr>
              <w:spacing w:after="20"/>
              <w:ind w:left="20"/>
              <w:jc w:val="both"/>
            </w:pPr>
            <w:r>
              <w:rPr>
                <w:rFonts w:ascii="Times New Roman"/>
                <w:b w:val="false"/>
                <w:i w:val="false"/>
                <w:color w:val="000000"/>
                <w:sz w:val="20"/>
              </w:rPr>
              <w:t xml:space="preserve">
на мероприятиях, проведенных силами сторонних организаций на площадке театра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7"/>
          <w:p>
            <w:pPr>
              <w:spacing w:after="20"/>
              <w:ind w:left="20"/>
              <w:jc w:val="both"/>
            </w:pPr>
            <w:r>
              <w:rPr>
                <w:rFonts w:ascii="Times New Roman"/>
                <w:b w:val="false"/>
                <w:i w:val="false"/>
                <w:color w:val="000000"/>
                <w:sz w:val="20"/>
              </w:rPr>
              <w:t>
Есепті жылғы жаңа қойылымдардың саны, бірлік</w:t>
            </w:r>
          </w:p>
          <w:bookmarkEnd w:id="597"/>
          <w:p>
            <w:pPr>
              <w:spacing w:after="20"/>
              <w:ind w:left="20"/>
              <w:jc w:val="both"/>
            </w:pPr>
            <w:r>
              <w:rPr>
                <w:rFonts w:ascii="Times New Roman"/>
                <w:b w:val="false"/>
                <w:i w:val="false"/>
                <w:color w:val="000000"/>
                <w:sz w:val="20"/>
              </w:rPr>
              <w:t>
Число новых постановок за отчетный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8"/>
          <w:p>
            <w:pPr>
              <w:spacing w:after="20"/>
              <w:ind w:left="20"/>
              <w:jc w:val="both"/>
            </w:pPr>
            <w:r>
              <w:rPr>
                <w:rFonts w:ascii="Times New Roman"/>
                <w:b w:val="false"/>
                <w:i w:val="false"/>
                <w:color w:val="000000"/>
                <w:sz w:val="20"/>
              </w:rPr>
              <w:t>
Есепті жылы өткізілген спектакльдер (театр репертуары) саны, бірлік</w:t>
            </w:r>
          </w:p>
          <w:bookmarkEnd w:id="598"/>
          <w:p>
            <w:pPr>
              <w:spacing w:after="20"/>
              <w:ind w:left="20"/>
              <w:jc w:val="both"/>
            </w:pPr>
            <w:r>
              <w:rPr>
                <w:rFonts w:ascii="Times New Roman"/>
                <w:b w:val="false"/>
                <w:i w:val="false"/>
                <w:color w:val="000000"/>
                <w:sz w:val="20"/>
              </w:rPr>
              <w:t>
Число проведенных спектаклей (репертуар театра) за отчетный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4" w:id="599"/>
      <w:r>
        <w:rPr>
          <w:rFonts w:ascii="Times New Roman"/>
          <w:b w:val="false"/>
          <w:i w:val="false"/>
          <w:color w:val="000000"/>
          <w:sz w:val="28"/>
        </w:rPr>
        <w:t xml:space="preserve">
      </w:t>
      </w:r>
      <w:r>
        <w:rPr>
          <w:rFonts w:ascii="Times New Roman"/>
          <w:b/>
          <w:i w:val="false"/>
          <w:color w:val="000000"/>
          <w:sz w:val="28"/>
        </w:rPr>
        <w:t>5. Өз театры аумағының шегінен тыс өткізілген іс-шаралар санын және көрермендер санын көрсетіңіз</w:t>
      </w:r>
    </w:p>
    <w:bookmarkEnd w:id="599"/>
    <w:p>
      <w:pPr>
        <w:spacing w:after="0"/>
        <w:ind w:left="0"/>
        <w:jc w:val="both"/>
      </w:pPr>
      <w:r>
        <w:rPr>
          <w:rFonts w:ascii="Times New Roman"/>
          <w:b w:val="false"/>
          <w:i w:val="false"/>
          <w:color w:val="000000"/>
          <w:sz w:val="28"/>
        </w:rPr>
        <w:t>Укажите число мероприятий проведенных за пределами территории своего театра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0"/>
          <w:p>
            <w:pPr>
              <w:spacing w:after="20"/>
              <w:ind w:left="20"/>
              <w:jc w:val="both"/>
            </w:pPr>
            <w:r>
              <w:rPr>
                <w:rFonts w:ascii="Times New Roman"/>
                <w:b w:val="false"/>
                <w:i w:val="false"/>
                <w:color w:val="000000"/>
                <w:sz w:val="20"/>
              </w:rPr>
              <w:t>
Жол коды</w:t>
            </w:r>
          </w:p>
          <w:bookmarkEnd w:id="600"/>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1"/>
          <w:p>
            <w:pPr>
              <w:spacing w:after="20"/>
              <w:ind w:left="20"/>
              <w:jc w:val="both"/>
            </w:pPr>
            <w:r>
              <w:rPr>
                <w:rFonts w:ascii="Times New Roman"/>
                <w:b w:val="false"/>
                <w:i w:val="false"/>
                <w:color w:val="000000"/>
                <w:sz w:val="20"/>
              </w:rPr>
              <w:t>
Көрсеткіштер атауы</w:t>
            </w:r>
          </w:p>
          <w:bookmarkEnd w:id="601"/>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2"/>
          <w:p>
            <w:pPr>
              <w:spacing w:after="20"/>
              <w:ind w:left="20"/>
              <w:jc w:val="both"/>
            </w:pPr>
            <w:r>
              <w:rPr>
                <w:rFonts w:ascii="Times New Roman"/>
                <w:b w:val="false"/>
                <w:i w:val="false"/>
                <w:color w:val="000000"/>
                <w:sz w:val="20"/>
              </w:rPr>
              <w:t>
Барлығы</w:t>
            </w:r>
          </w:p>
          <w:bookmarkEnd w:id="602"/>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3"/>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 бірлік</w:t>
            </w:r>
          </w:p>
          <w:bookmarkEnd w:id="603"/>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4"/>
          <w:p>
            <w:pPr>
              <w:spacing w:after="20"/>
              <w:ind w:left="20"/>
              <w:jc w:val="both"/>
            </w:pPr>
            <w:r>
              <w:rPr>
                <w:rFonts w:ascii="Times New Roman"/>
                <w:b w:val="false"/>
                <w:i w:val="false"/>
                <w:color w:val="000000"/>
                <w:sz w:val="20"/>
              </w:rPr>
              <w:t>
одан: ауылдық жердегі</w:t>
            </w:r>
          </w:p>
          <w:bookmarkEnd w:id="604"/>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5"/>
          <w:p>
            <w:pPr>
              <w:spacing w:after="20"/>
              <w:ind w:left="20"/>
              <w:jc w:val="both"/>
            </w:pPr>
            <w:r>
              <w:rPr>
                <w:rFonts w:ascii="Times New Roman"/>
                <w:b w:val="false"/>
                <w:i w:val="false"/>
                <w:color w:val="000000"/>
                <w:sz w:val="20"/>
              </w:rPr>
              <w:t>
1-жолдан – Қазақстан бойынша өз аумағы шегінен тыс балаларға арнап өткізілген іс-шаралар саны, бірлік</w:t>
            </w:r>
          </w:p>
          <w:bookmarkEnd w:id="605"/>
          <w:p>
            <w:pPr>
              <w:spacing w:after="20"/>
              <w:ind w:left="20"/>
              <w:jc w:val="both"/>
            </w:pPr>
            <w:r>
              <w:rPr>
                <w:rFonts w:ascii="Times New Roman"/>
                <w:b w:val="false"/>
                <w:i w:val="false"/>
                <w:color w:val="000000"/>
                <w:sz w:val="20"/>
              </w:rPr>
              <w:t>
Из строки 1 – число мероприятий для детей, проведенных за пределами своей территории по Казахстану,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6"/>
          <w:p>
            <w:pPr>
              <w:spacing w:after="20"/>
              <w:ind w:left="20"/>
              <w:jc w:val="both"/>
            </w:pPr>
            <w:r>
              <w:rPr>
                <w:rFonts w:ascii="Times New Roman"/>
                <w:b w:val="false"/>
                <w:i w:val="false"/>
                <w:color w:val="000000"/>
                <w:sz w:val="20"/>
              </w:rPr>
              <w:t>
одан: ауылдық жердегі</w:t>
            </w:r>
          </w:p>
          <w:bookmarkEnd w:id="606"/>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7"/>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 адам</w:t>
            </w:r>
          </w:p>
          <w:bookmarkEnd w:id="607"/>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8"/>
          <w:p>
            <w:pPr>
              <w:spacing w:after="20"/>
              <w:ind w:left="20"/>
              <w:jc w:val="both"/>
            </w:pPr>
            <w:r>
              <w:rPr>
                <w:rFonts w:ascii="Times New Roman"/>
                <w:b w:val="false"/>
                <w:i w:val="false"/>
                <w:color w:val="000000"/>
                <w:sz w:val="20"/>
              </w:rPr>
              <w:t>
одан: ауылдық жердегі</w:t>
            </w:r>
          </w:p>
          <w:bookmarkEnd w:id="608"/>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9"/>
          <w:p>
            <w:pPr>
              <w:spacing w:after="20"/>
              <w:ind w:left="20"/>
              <w:jc w:val="both"/>
            </w:pPr>
            <w:r>
              <w:rPr>
                <w:rFonts w:ascii="Times New Roman"/>
                <w:b w:val="false"/>
                <w:i w:val="false"/>
                <w:color w:val="000000"/>
                <w:sz w:val="20"/>
              </w:rPr>
              <w:t>
3-жолдан – Қазақстан бойынша өз аумағы шегінен тыс өткізілген іс-шаралардағы көрермен балалар саны, адам</w:t>
            </w:r>
          </w:p>
          <w:bookmarkEnd w:id="609"/>
          <w:p>
            <w:pPr>
              <w:spacing w:after="20"/>
              <w:ind w:left="20"/>
              <w:jc w:val="both"/>
            </w:pPr>
            <w:r>
              <w:rPr>
                <w:rFonts w:ascii="Times New Roman"/>
                <w:b w:val="false"/>
                <w:i w:val="false"/>
                <w:color w:val="000000"/>
                <w:sz w:val="20"/>
              </w:rPr>
              <w:t>
Из строки 3 – число зрителей – детей на мероприятиях, проведенных за пределами своей территории по Казахстану,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0"/>
          <w:p>
            <w:pPr>
              <w:spacing w:after="20"/>
              <w:ind w:left="20"/>
              <w:jc w:val="both"/>
            </w:pPr>
            <w:r>
              <w:rPr>
                <w:rFonts w:ascii="Times New Roman"/>
                <w:b w:val="false"/>
                <w:i w:val="false"/>
                <w:color w:val="000000"/>
                <w:sz w:val="20"/>
              </w:rPr>
              <w:t>
одан: ауылдық жердегі</w:t>
            </w:r>
          </w:p>
          <w:bookmarkEnd w:id="610"/>
          <w:p>
            <w:pPr>
              <w:spacing w:after="20"/>
              <w:ind w:left="20"/>
              <w:jc w:val="both"/>
            </w:pPr>
            <w:r>
              <w:rPr>
                <w:rFonts w:ascii="Times New Roman"/>
                <w:b w:val="false"/>
                <w:i w:val="false"/>
                <w:color w:val="000000"/>
                <w:sz w:val="20"/>
              </w:rPr>
              <w:t>
из них: в сельской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1"/>
          <w:p>
            <w:pPr>
              <w:spacing w:after="20"/>
              <w:ind w:left="20"/>
              <w:jc w:val="both"/>
            </w:pPr>
            <w:r>
              <w:rPr>
                <w:rFonts w:ascii="Times New Roman"/>
                <w:b w:val="false"/>
                <w:i w:val="false"/>
                <w:color w:val="000000"/>
                <w:sz w:val="20"/>
              </w:rPr>
              <w:t>
Шет елде өткізілген гастрольдер саны, бірлік</w:t>
            </w:r>
          </w:p>
          <w:bookmarkEnd w:id="611"/>
          <w:p>
            <w:pPr>
              <w:spacing w:after="20"/>
              <w:ind w:left="20"/>
              <w:jc w:val="both"/>
            </w:pPr>
            <w:r>
              <w:rPr>
                <w:rFonts w:ascii="Times New Roman"/>
                <w:b w:val="false"/>
                <w:i w:val="false"/>
                <w:color w:val="000000"/>
                <w:sz w:val="20"/>
              </w:rPr>
              <w:t>
Число гастролей, проведенных за рубежом,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2"/>
          <w:p>
            <w:pPr>
              <w:spacing w:after="20"/>
              <w:ind w:left="20"/>
              <w:jc w:val="both"/>
            </w:pPr>
            <w:r>
              <w:rPr>
                <w:rFonts w:ascii="Times New Roman"/>
                <w:b w:val="false"/>
                <w:i w:val="false"/>
                <w:color w:val="000000"/>
                <w:sz w:val="20"/>
              </w:rPr>
              <w:t>
Онлайн режимде театрда өткізілген іс-шаралар саны, бірлік</w:t>
            </w:r>
          </w:p>
          <w:bookmarkEnd w:id="612"/>
          <w:p>
            <w:pPr>
              <w:spacing w:after="20"/>
              <w:ind w:left="20"/>
              <w:jc w:val="both"/>
            </w:pPr>
            <w:r>
              <w:rPr>
                <w:rFonts w:ascii="Times New Roman"/>
                <w:b w:val="false"/>
                <w:i w:val="false"/>
                <w:color w:val="000000"/>
                <w:sz w:val="20"/>
              </w:rPr>
              <w:t>
Число мероприятий, проведенных театром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3"/>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 адам</w:t>
            </w:r>
          </w:p>
          <w:bookmarkEnd w:id="613"/>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9" w:id="614"/>
      <w:r>
        <w:rPr>
          <w:rFonts w:ascii="Times New Roman"/>
          <w:b w:val="false"/>
          <w:i w:val="false"/>
          <w:color w:val="000000"/>
          <w:sz w:val="28"/>
        </w:rPr>
        <w:t xml:space="preserve">
      </w:t>
      </w:r>
      <w:r>
        <w:rPr>
          <w:rFonts w:ascii="Times New Roman"/>
          <w:b/>
          <w:i w:val="false"/>
          <w:color w:val="000000"/>
          <w:sz w:val="28"/>
        </w:rPr>
        <w:t>6. Ақпараттық-коммуникациялық технологиялардың нақты барын көрсетіңіз, бірлік</w:t>
      </w:r>
    </w:p>
    <w:bookmarkEnd w:id="614"/>
    <w:p>
      <w:pPr>
        <w:spacing w:after="0"/>
        <w:ind w:left="0"/>
        <w:jc w:val="both"/>
      </w:pPr>
      <w:r>
        <w:rPr>
          <w:rFonts w:ascii="Times New Roman"/>
          <w:b w:val="false"/>
          <w:i w:val="false"/>
          <w:color w:val="000000"/>
          <w:sz w:val="28"/>
        </w:rPr>
        <w:t>Укажите наличие информационно-коммуникационных технологий,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5"/>
          <w:p>
            <w:pPr>
              <w:spacing w:after="20"/>
              <w:ind w:left="20"/>
              <w:jc w:val="both"/>
            </w:pPr>
            <w:r>
              <w:rPr>
                <w:rFonts w:ascii="Times New Roman"/>
                <w:b w:val="false"/>
                <w:i w:val="false"/>
                <w:color w:val="000000"/>
                <w:sz w:val="20"/>
              </w:rPr>
              <w:t>
Жол коды</w:t>
            </w:r>
          </w:p>
          <w:bookmarkEnd w:id="61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6"/>
          <w:p>
            <w:pPr>
              <w:spacing w:after="20"/>
              <w:ind w:left="20"/>
              <w:jc w:val="both"/>
            </w:pPr>
            <w:r>
              <w:rPr>
                <w:rFonts w:ascii="Times New Roman"/>
                <w:b w:val="false"/>
                <w:i w:val="false"/>
                <w:color w:val="000000"/>
                <w:sz w:val="20"/>
              </w:rPr>
              <w:t>
Көрсеткіштер атауы</w:t>
            </w:r>
          </w:p>
          <w:bookmarkEnd w:id="616"/>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7"/>
          <w:p>
            <w:pPr>
              <w:spacing w:after="20"/>
              <w:ind w:left="20"/>
              <w:jc w:val="both"/>
            </w:pPr>
            <w:r>
              <w:rPr>
                <w:rFonts w:ascii="Times New Roman"/>
                <w:b w:val="false"/>
                <w:i w:val="false"/>
                <w:color w:val="000000"/>
                <w:sz w:val="20"/>
              </w:rPr>
              <w:t>
Барлығы</w:t>
            </w:r>
          </w:p>
          <w:bookmarkEnd w:id="617"/>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8"/>
          <w:p>
            <w:pPr>
              <w:spacing w:after="20"/>
              <w:ind w:left="20"/>
              <w:jc w:val="both"/>
            </w:pPr>
            <w:r>
              <w:rPr>
                <w:rFonts w:ascii="Times New Roman"/>
                <w:b w:val="false"/>
                <w:i w:val="false"/>
                <w:color w:val="000000"/>
                <w:sz w:val="20"/>
              </w:rPr>
              <w:t>
Интернет желісіне қолжетімді театрлар саны</w:t>
            </w:r>
          </w:p>
          <w:bookmarkEnd w:id="618"/>
          <w:p>
            <w:pPr>
              <w:spacing w:after="20"/>
              <w:ind w:left="20"/>
              <w:jc w:val="both"/>
            </w:pPr>
            <w:r>
              <w:rPr>
                <w:rFonts w:ascii="Times New Roman"/>
                <w:b w:val="false"/>
                <w:i w:val="false"/>
                <w:color w:val="000000"/>
                <w:sz w:val="20"/>
              </w:rPr>
              <w:t>
Число театров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9"/>
          <w:p>
            <w:pPr>
              <w:spacing w:after="20"/>
              <w:ind w:left="20"/>
              <w:jc w:val="both"/>
            </w:pPr>
            <w:r>
              <w:rPr>
                <w:rFonts w:ascii="Times New Roman"/>
                <w:b w:val="false"/>
                <w:i w:val="false"/>
                <w:color w:val="000000"/>
                <w:sz w:val="20"/>
              </w:rPr>
              <w:t>
одан: Интернет желісіне сымсыз технология құралдары (Wi-Fi) арқылы қол жеткізумен</w:t>
            </w:r>
          </w:p>
          <w:bookmarkEnd w:id="619"/>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20"/>
          <w:p>
            <w:pPr>
              <w:spacing w:after="20"/>
              <w:ind w:left="20"/>
              <w:jc w:val="both"/>
            </w:pPr>
            <w:r>
              <w:rPr>
                <w:rFonts w:ascii="Times New Roman"/>
                <w:b w:val="false"/>
                <w:i w:val="false"/>
                <w:color w:val="000000"/>
                <w:sz w:val="20"/>
              </w:rPr>
              <w:t>
Компьютерлер саны</w:t>
            </w:r>
          </w:p>
          <w:bookmarkEnd w:id="620"/>
          <w:p>
            <w:pPr>
              <w:spacing w:after="20"/>
              <w:ind w:left="20"/>
              <w:jc w:val="both"/>
            </w:pPr>
            <w:r>
              <w:rPr>
                <w:rFonts w:ascii="Times New Roman"/>
                <w:b w:val="false"/>
                <w:i w:val="false"/>
                <w:color w:val="000000"/>
                <w:sz w:val="20"/>
              </w:rPr>
              <w:t>
Число компьютеров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6" w:id="621"/>
      <w:r>
        <w:rPr>
          <w:rFonts w:ascii="Times New Roman"/>
          <w:b w:val="false"/>
          <w:i w:val="false"/>
          <w:color w:val="000000"/>
          <w:sz w:val="28"/>
        </w:rPr>
        <w:t xml:space="preserve">
      </w:t>
      </w:r>
      <w:r>
        <w:rPr>
          <w:rFonts w:ascii="Times New Roman"/>
          <w:b/>
          <w:i w:val="false"/>
          <w:color w:val="000000"/>
          <w:sz w:val="28"/>
        </w:rPr>
        <w:t>7. Интернет-ресурстың барын көрсетіңіз</w:t>
      </w:r>
    </w:p>
    <w:bookmarkEnd w:id="621"/>
    <w:p>
      <w:pPr>
        <w:spacing w:after="0"/>
        <w:ind w:left="0"/>
        <w:jc w:val="both"/>
      </w:pPr>
      <w:r>
        <w:rPr>
          <w:rFonts w:ascii="Times New Roman"/>
          <w:b w:val="false"/>
          <w:i w:val="false"/>
          <w:color w:val="000000"/>
          <w:sz w:val="28"/>
        </w:rPr>
        <w:t xml:space="preserve">Укажите наличие интернет-ресурса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2"/>
          <w:p>
            <w:pPr>
              <w:spacing w:after="20"/>
              <w:ind w:left="20"/>
              <w:jc w:val="both"/>
            </w:pPr>
            <w:r>
              <w:rPr>
                <w:rFonts w:ascii="Times New Roman"/>
                <w:b w:val="false"/>
                <w:i w:val="false"/>
                <w:color w:val="000000"/>
                <w:sz w:val="20"/>
              </w:rPr>
              <w:t xml:space="preserve">
- Иә (1) </w:t>
            </w:r>
          </w:p>
          <w:bookmarkEnd w:id="622"/>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Да (1)</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3"/>
          <w:p>
            <w:pPr>
              <w:spacing w:after="20"/>
              <w:ind w:left="20"/>
              <w:jc w:val="both"/>
            </w:pPr>
            <w:r>
              <w:rPr>
                <w:rFonts w:ascii="Times New Roman"/>
                <w:b w:val="false"/>
                <w:i w:val="false"/>
                <w:color w:val="000000"/>
                <w:sz w:val="20"/>
              </w:rPr>
              <w:t xml:space="preserve">
- Жоқ (2) </w:t>
            </w:r>
          </w:p>
          <w:bookmarkEnd w:id="623"/>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 Нет (2)</w:t>
            </w:r>
          </w:p>
          <w:p>
            <w:pPr>
              <w:spacing w:after="20"/>
              <w:ind w:left="20"/>
              <w:jc w:val="both"/>
            </w:pPr>
          </w:p>
        </w:tc>
      </w:tr>
    </w:tbl>
    <w:p>
      <w:pPr>
        <w:spacing w:after="0"/>
        <w:ind w:left="0"/>
        <w:jc w:val="both"/>
      </w:pPr>
      <w:bookmarkStart w:name="z679" w:id="624"/>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уақытты көрсетіңіз, сағатпен (қажеттісін қоршаңыз)</w:t>
      </w:r>
    </w:p>
    <w:bookmarkEnd w:id="62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80" w:id="625"/>
      <w:r>
        <w:rPr>
          <w:rFonts w:ascii="Times New Roman"/>
          <w:b w:val="false"/>
          <w:i w:val="false"/>
          <w:color w:val="000000"/>
          <w:sz w:val="28"/>
        </w:rPr>
        <w:t xml:space="preserve">
      </w:t>
      </w:r>
      <w:r>
        <w:rPr>
          <w:rFonts w:ascii="Times New Roman"/>
          <w:b/>
          <w:i w:val="false"/>
          <w:color w:val="000000"/>
          <w:sz w:val="28"/>
        </w:rPr>
        <w:t>Атауы Мекенжайы (репонденттің)</w:t>
      </w:r>
    </w:p>
    <w:bookmarkEnd w:id="625"/>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 ________________________________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 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 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w:t>
      </w:r>
      <w:r>
        <w:rPr>
          <w:rFonts w:ascii="Times New Roman"/>
          <w:b w:val="false"/>
          <w:i w:val="false"/>
          <w:color w:val="000000"/>
          <w:sz w:val="28"/>
        </w:rPr>
        <w:t xml:space="preserve"> </w:t>
      </w:r>
      <w:r>
        <w:rPr>
          <w:rFonts w:ascii="Times New Roman"/>
          <w:b/>
          <w:i w:val="false"/>
          <w:color w:val="000000"/>
          <w:sz w:val="28"/>
        </w:rPr>
        <w:t>құқық бұзушылық туралы" Қазақстан Республикасы Кодексінің 497-бабында көзделген әкімшілік құқық</w:t>
      </w:r>
      <w:r>
        <w:rPr>
          <w:rFonts w:ascii="Times New Roman"/>
          <w:b w:val="false"/>
          <w:i w:val="false"/>
          <w:color w:val="000000"/>
          <w:sz w:val="28"/>
        </w:rPr>
        <w:t xml:space="preserve"> </w:t>
      </w:r>
      <w:r>
        <w:rPr>
          <w:rFonts w:ascii="Times New Roman"/>
          <w:b/>
          <w:i w:val="false"/>
          <w:color w:val="000000"/>
          <w:sz w:val="28"/>
        </w:rPr>
        <w:t>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683" w:id="62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театра"</w:t>
      </w:r>
      <w:r>
        <w:br/>
      </w:r>
      <w:r>
        <w:rPr>
          <w:rFonts w:ascii="Times New Roman"/>
          <w:b/>
          <w:i w:val="false"/>
          <w:color w:val="000000"/>
        </w:rPr>
        <w:t>(индекс 1-театр, периодичность годовая)</w:t>
      </w:r>
    </w:p>
    <w:bookmarkEnd w:id="626"/>
    <w:bookmarkStart w:name="z684" w:id="62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театра" (индекс 1-театр, периодичность годовая) (далее – статистическая форма).</w:t>
      </w:r>
    </w:p>
    <w:bookmarkEnd w:id="627"/>
    <w:bookmarkStart w:name="z685" w:id="62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28"/>
    <w:bookmarkStart w:name="z686" w:id="629"/>
    <w:p>
      <w:pPr>
        <w:spacing w:after="0"/>
        <w:ind w:left="0"/>
        <w:jc w:val="both"/>
      </w:pPr>
      <w:r>
        <w:rPr>
          <w:rFonts w:ascii="Times New Roman"/>
          <w:b w:val="false"/>
          <w:i w:val="false"/>
          <w:color w:val="000000"/>
          <w:sz w:val="28"/>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bookmarkEnd w:id="629"/>
    <w:bookmarkStart w:name="z687" w:id="630"/>
    <w:p>
      <w:pPr>
        <w:spacing w:after="0"/>
        <w:ind w:left="0"/>
        <w:jc w:val="both"/>
      </w:pPr>
      <w:r>
        <w:rPr>
          <w:rFonts w:ascii="Times New Roman"/>
          <w:b w:val="false"/>
          <w:i w:val="false"/>
          <w:color w:val="000000"/>
          <w:sz w:val="28"/>
        </w:rPr>
        <w:t>
      3. Статистическую форму представляют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w:t>
      </w:r>
    </w:p>
    <w:bookmarkEnd w:id="630"/>
    <w:bookmarkStart w:name="z688" w:id="631"/>
    <w:p>
      <w:pPr>
        <w:spacing w:after="0"/>
        <w:ind w:left="0"/>
        <w:jc w:val="both"/>
      </w:pPr>
      <w:r>
        <w:rPr>
          <w:rFonts w:ascii="Times New Roman"/>
          <w:b w:val="false"/>
          <w:i w:val="false"/>
          <w:color w:val="000000"/>
          <w:sz w:val="28"/>
        </w:rPr>
        <w:t>
      Народные театры в число профессиональных театров не включаются.</w:t>
      </w:r>
    </w:p>
    <w:bookmarkEnd w:id="631"/>
    <w:bookmarkStart w:name="z689" w:id="632"/>
    <w:p>
      <w:pPr>
        <w:spacing w:after="0"/>
        <w:ind w:left="0"/>
        <w:jc w:val="both"/>
      </w:pPr>
      <w:r>
        <w:rPr>
          <w:rFonts w:ascii="Times New Roman"/>
          <w:b w:val="false"/>
          <w:i w:val="false"/>
          <w:color w:val="000000"/>
          <w:sz w:val="28"/>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один сводный отчет.</w:t>
      </w:r>
    </w:p>
    <w:bookmarkEnd w:id="632"/>
    <w:bookmarkStart w:name="z690" w:id="633"/>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bookmarkEnd w:id="633"/>
    <w:bookmarkStart w:name="z691" w:id="634"/>
    <w:p>
      <w:pPr>
        <w:spacing w:after="0"/>
        <w:ind w:left="0"/>
        <w:jc w:val="both"/>
      </w:pPr>
      <w:r>
        <w:rPr>
          <w:rFonts w:ascii="Times New Roman"/>
          <w:b w:val="false"/>
          <w:i w:val="false"/>
          <w:color w:val="000000"/>
          <w:sz w:val="28"/>
        </w:rPr>
        <w:t>
      4. В строке 1 раздела 3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bookmarkEnd w:id="634"/>
    <w:bookmarkStart w:name="z692" w:id="635"/>
    <w:p>
      <w:pPr>
        <w:spacing w:after="0"/>
        <w:ind w:left="0"/>
        <w:jc w:val="both"/>
      </w:pPr>
      <w:r>
        <w:rPr>
          <w:rFonts w:ascii="Times New Roman"/>
          <w:b w:val="false"/>
          <w:i w:val="false"/>
          <w:color w:val="000000"/>
          <w:sz w:val="28"/>
        </w:rPr>
        <w:t>
      В строке 1.1 раздела 3 указывается число неотапливаемых зданий (помещений), в строке 1.2 раздела 3 – число зданий (помещений), в аварийном состоянии, в строке 1.3 раздела 3 – число зданий (помещений), требующих капитального ремонта.</w:t>
      </w:r>
    </w:p>
    <w:bookmarkEnd w:id="635"/>
    <w:bookmarkStart w:name="z693" w:id="636"/>
    <w:p>
      <w:pPr>
        <w:spacing w:after="0"/>
        <w:ind w:left="0"/>
        <w:jc w:val="both"/>
      </w:pPr>
      <w:r>
        <w:rPr>
          <w:rFonts w:ascii="Times New Roman"/>
          <w:b w:val="false"/>
          <w:i w:val="false"/>
          <w:color w:val="000000"/>
          <w:sz w:val="28"/>
        </w:rPr>
        <w:t>
      Строки 1.2 и 1.3 раздела 3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bookmarkEnd w:id="636"/>
    <w:bookmarkStart w:name="z694" w:id="637"/>
    <w:p>
      <w:pPr>
        <w:spacing w:after="0"/>
        <w:ind w:left="0"/>
        <w:jc w:val="both"/>
      </w:pPr>
      <w:r>
        <w:rPr>
          <w:rFonts w:ascii="Times New Roman"/>
          <w:b w:val="false"/>
          <w:i w:val="false"/>
          <w:color w:val="000000"/>
          <w:sz w:val="28"/>
        </w:rPr>
        <w:t>
      В строке 2 раздела 3 число мест в зрительных залах определяется суммированием числа мест в основном зале и, если есть, в дополнительных залах.</w:t>
      </w:r>
    </w:p>
    <w:bookmarkEnd w:id="637"/>
    <w:bookmarkStart w:name="z695" w:id="638"/>
    <w:p>
      <w:pPr>
        <w:spacing w:after="0"/>
        <w:ind w:left="0"/>
        <w:jc w:val="both"/>
      </w:pPr>
      <w:r>
        <w:rPr>
          <w:rFonts w:ascii="Times New Roman"/>
          <w:b w:val="false"/>
          <w:i w:val="false"/>
          <w:color w:val="000000"/>
          <w:sz w:val="28"/>
        </w:rPr>
        <w:t>
      В строке 3 раздела 3 указывается общее число зданий (помещений) театров, доступных для лиц с инвалидностью.</w:t>
      </w:r>
    </w:p>
    <w:bookmarkEnd w:id="638"/>
    <w:bookmarkStart w:name="z696" w:id="639"/>
    <w:p>
      <w:pPr>
        <w:spacing w:after="0"/>
        <w:ind w:left="0"/>
        <w:jc w:val="both"/>
      </w:pPr>
      <w:r>
        <w:rPr>
          <w:rFonts w:ascii="Times New Roman"/>
          <w:b w:val="false"/>
          <w:i w:val="false"/>
          <w:color w:val="000000"/>
          <w:sz w:val="28"/>
        </w:rPr>
        <w:t>
      5. В разделе 4 указывается число мероприятий, проведенных на площадке своего театра и число присутствовавших на мероприятиях зрителей.</w:t>
      </w:r>
    </w:p>
    <w:bookmarkEnd w:id="639"/>
    <w:bookmarkStart w:name="z697" w:id="640"/>
    <w:p>
      <w:pPr>
        <w:spacing w:after="0"/>
        <w:ind w:left="0"/>
        <w:jc w:val="both"/>
      </w:pPr>
      <w:r>
        <w:rPr>
          <w:rFonts w:ascii="Times New Roman"/>
          <w:b w:val="false"/>
          <w:i w:val="false"/>
          <w:color w:val="000000"/>
          <w:sz w:val="28"/>
        </w:rPr>
        <w:t>
      В строке 1 раздела 4 в число мероприятий включаются спектакли, концерты, творческие вечера и другие мероприятия, проводимые силами своего театра, силами сторонних организаций на площадке театра. В число спектаклей входят суммарные данные об утренних и вечерних спектаклях, проведенных театром, как на основной сцене, так и на дополнительных сценах.</w:t>
      </w:r>
    </w:p>
    <w:bookmarkEnd w:id="640"/>
    <w:bookmarkStart w:name="z698" w:id="641"/>
    <w:p>
      <w:pPr>
        <w:spacing w:after="0"/>
        <w:ind w:left="0"/>
        <w:jc w:val="both"/>
      </w:pPr>
      <w:r>
        <w:rPr>
          <w:rFonts w:ascii="Times New Roman"/>
          <w:b w:val="false"/>
          <w:i w:val="false"/>
          <w:color w:val="000000"/>
          <w:sz w:val="28"/>
        </w:rPr>
        <w:t>
      В строке 1.1 раздела 4 указывается число мероприятий, проведенных силами своего театра.</w:t>
      </w:r>
    </w:p>
    <w:bookmarkEnd w:id="641"/>
    <w:bookmarkStart w:name="z699" w:id="642"/>
    <w:p>
      <w:pPr>
        <w:spacing w:after="0"/>
        <w:ind w:left="0"/>
        <w:jc w:val="both"/>
      </w:pPr>
      <w:r>
        <w:rPr>
          <w:rFonts w:ascii="Times New Roman"/>
          <w:b w:val="false"/>
          <w:i w:val="false"/>
          <w:color w:val="000000"/>
          <w:sz w:val="28"/>
        </w:rPr>
        <w:t>
      В строке 1.2 раздела 4 указывается число мероприятий, проведенных силами сторонних организаций на площадке театра.</w:t>
      </w:r>
    </w:p>
    <w:bookmarkEnd w:id="642"/>
    <w:bookmarkStart w:name="z700" w:id="643"/>
    <w:p>
      <w:pPr>
        <w:spacing w:after="0"/>
        <w:ind w:left="0"/>
        <w:jc w:val="both"/>
      </w:pPr>
      <w:r>
        <w:rPr>
          <w:rFonts w:ascii="Times New Roman"/>
          <w:b w:val="false"/>
          <w:i w:val="false"/>
          <w:color w:val="000000"/>
          <w:sz w:val="28"/>
        </w:rPr>
        <w:t>
      В строке 2 раздела 4 указывается число мероприятий, проведенных для детей.</w:t>
      </w:r>
    </w:p>
    <w:bookmarkEnd w:id="643"/>
    <w:bookmarkStart w:name="z701" w:id="644"/>
    <w:p>
      <w:pPr>
        <w:spacing w:after="0"/>
        <w:ind w:left="0"/>
        <w:jc w:val="both"/>
      </w:pPr>
      <w:r>
        <w:rPr>
          <w:rFonts w:ascii="Times New Roman"/>
          <w:b w:val="false"/>
          <w:i w:val="false"/>
          <w:color w:val="000000"/>
          <w:sz w:val="28"/>
        </w:rPr>
        <w:t>
      В строке 3 раздела 4 в число зрителей включается число лиц, присутствовавших на мероприятиях.</w:t>
      </w:r>
    </w:p>
    <w:bookmarkEnd w:id="644"/>
    <w:bookmarkStart w:name="z702" w:id="645"/>
    <w:p>
      <w:pPr>
        <w:spacing w:after="0"/>
        <w:ind w:left="0"/>
        <w:jc w:val="both"/>
      </w:pPr>
      <w:r>
        <w:rPr>
          <w:rFonts w:ascii="Times New Roman"/>
          <w:b w:val="false"/>
          <w:i w:val="false"/>
          <w:color w:val="000000"/>
          <w:sz w:val="28"/>
        </w:rPr>
        <w:t>
      В строке 3.1 раздела 4 указывается число зрителей на мероприятиях, проведенных силами своего театра.</w:t>
      </w:r>
    </w:p>
    <w:bookmarkEnd w:id="645"/>
    <w:bookmarkStart w:name="z703" w:id="646"/>
    <w:p>
      <w:pPr>
        <w:spacing w:after="0"/>
        <w:ind w:left="0"/>
        <w:jc w:val="both"/>
      </w:pPr>
      <w:r>
        <w:rPr>
          <w:rFonts w:ascii="Times New Roman"/>
          <w:b w:val="false"/>
          <w:i w:val="false"/>
          <w:color w:val="000000"/>
          <w:sz w:val="28"/>
        </w:rPr>
        <w:t>
      В строке 3.2 раздела 4 указывается число зрителей на мероприятиях, проведенных силами сторонних организаций на площадке театра.</w:t>
      </w:r>
    </w:p>
    <w:bookmarkEnd w:id="646"/>
    <w:bookmarkStart w:name="z704" w:id="647"/>
    <w:p>
      <w:pPr>
        <w:spacing w:after="0"/>
        <w:ind w:left="0"/>
        <w:jc w:val="both"/>
      </w:pPr>
      <w:r>
        <w:rPr>
          <w:rFonts w:ascii="Times New Roman"/>
          <w:b w:val="false"/>
          <w:i w:val="false"/>
          <w:color w:val="000000"/>
          <w:sz w:val="28"/>
        </w:rPr>
        <w:t>
      В строке 4 раздела 4 указывается число зрителей-детей, к которым относятся лица в возрасте до 15 лет.</w:t>
      </w:r>
    </w:p>
    <w:bookmarkEnd w:id="647"/>
    <w:bookmarkStart w:name="z705" w:id="648"/>
    <w:p>
      <w:pPr>
        <w:spacing w:after="0"/>
        <w:ind w:left="0"/>
        <w:jc w:val="both"/>
      </w:pPr>
      <w:r>
        <w:rPr>
          <w:rFonts w:ascii="Times New Roman"/>
          <w:b w:val="false"/>
          <w:i w:val="false"/>
          <w:color w:val="000000"/>
          <w:sz w:val="28"/>
        </w:rPr>
        <w:t>
      В строке 5 раздела 4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w:t>
      </w:r>
    </w:p>
    <w:bookmarkEnd w:id="648"/>
    <w:bookmarkStart w:name="z706" w:id="649"/>
    <w:p>
      <w:pPr>
        <w:spacing w:after="0"/>
        <w:ind w:left="0"/>
        <w:jc w:val="both"/>
      </w:pPr>
      <w:r>
        <w:rPr>
          <w:rFonts w:ascii="Times New Roman"/>
          <w:b w:val="false"/>
          <w:i w:val="false"/>
          <w:color w:val="000000"/>
          <w:sz w:val="28"/>
        </w:rPr>
        <w:t>
      В строке 6 раздела 4 указывается число проведенных спектаклей (репертуар театра) за отчетный год, учитываются спектакли один раз, согласно репертуару театра.</w:t>
      </w:r>
    </w:p>
    <w:bookmarkEnd w:id="649"/>
    <w:bookmarkStart w:name="z707" w:id="650"/>
    <w:p>
      <w:pPr>
        <w:spacing w:after="0"/>
        <w:ind w:left="0"/>
        <w:jc w:val="both"/>
      </w:pPr>
      <w:r>
        <w:rPr>
          <w:rFonts w:ascii="Times New Roman"/>
          <w:b w:val="false"/>
          <w:i w:val="false"/>
          <w:color w:val="000000"/>
          <w:sz w:val="28"/>
        </w:rPr>
        <w:t>
      6. В разделе 5 указывается число мероприятий, проведенных за пределами своего театра по Казахстану, число зрителей, присутствовавших на мероприятиях и число гастролей, проведенных за рубежом.</w:t>
      </w:r>
    </w:p>
    <w:bookmarkEnd w:id="650"/>
    <w:bookmarkStart w:name="z708" w:id="651"/>
    <w:p>
      <w:pPr>
        <w:spacing w:after="0"/>
        <w:ind w:left="0"/>
        <w:jc w:val="both"/>
      </w:pPr>
      <w:r>
        <w:rPr>
          <w:rFonts w:ascii="Times New Roman"/>
          <w:b w:val="false"/>
          <w:i w:val="false"/>
          <w:color w:val="000000"/>
          <w:sz w:val="28"/>
        </w:rPr>
        <w:t>
      В строке 1 раздела 5 указывается число мероприятий, проведенных силами театра за пределами территории своего театра по Казахстану.</w:t>
      </w:r>
    </w:p>
    <w:bookmarkEnd w:id="651"/>
    <w:bookmarkStart w:name="z709" w:id="652"/>
    <w:p>
      <w:pPr>
        <w:spacing w:after="0"/>
        <w:ind w:left="0"/>
        <w:jc w:val="both"/>
      </w:pPr>
      <w:r>
        <w:rPr>
          <w:rFonts w:ascii="Times New Roman"/>
          <w:b w:val="false"/>
          <w:i w:val="false"/>
          <w:color w:val="000000"/>
          <w:sz w:val="28"/>
        </w:rPr>
        <w:t>
      В строке 1.1. раздела 5 указывается число мероприятий, проведенных силами театра в сельской местности по Казахстану.</w:t>
      </w:r>
    </w:p>
    <w:bookmarkEnd w:id="652"/>
    <w:bookmarkStart w:name="z710" w:id="653"/>
    <w:p>
      <w:pPr>
        <w:spacing w:after="0"/>
        <w:ind w:left="0"/>
        <w:jc w:val="both"/>
      </w:pPr>
      <w:r>
        <w:rPr>
          <w:rFonts w:ascii="Times New Roman"/>
          <w:b w:val="false"/>
          <w:i w:val="false"/>
          <w:color w:val="000000"/>
          <w:sz w:val="28"/>
        </w:rPr>
        <w:t>
      В строке 2 раздела 5 указывается число мероприятий, проведенных для детей.</w:t>
      </w:r>
    </w:p>
    <w:bookmarkEnd w:id="653"/>
    <w:bookmarkStart w:name="z711" w:id="654"/>
    <w:p>
      <w:pPr>
        <w:spacing w:after="0"/>
        <w:ind w:left="0"/>
        <w:jc w:val="both"/>
      </w:pPr>
      <w:r>
        <w:rPr>
          <w:rFonts w:ascii="Times New Roman"/>
          <w:b w:val="false"/>
          <w:i w:val="false"/>
          <w:color w:val="000000"/>
          <w:sz w:val="28"/>
        </w:rPr>
        <w:t>
      В строке 2.1 раздела 5 указывается число мероприятий, проведенных для детей в сельской местности по Казахстану.</w:t>
      </w:r>
    </w:p>
    <w:bookmarkEnd w:id="654"/>
    <w:bookmarkStart w:name="z712" w:id="655"/>
    <w:p>
      <w:pPr>
        <w:spacing w:after="0"/>
        <w:ind w:left="0"/>
        <w:jc w:val="both"/>
      </w:pPr>
      <w:r>
        <w:rPr>
          <w:rFonts w:ascii="Times New Roman"/>
          <w:b w:val="false"/>
          <w:i w:val="false"/>
          <w:color w:val="000000"/>
          <w:sz w:val="28"/>
        </w:rPr>
        <w:t>
      В строке 3 раздела 5 указывается число зрителей, присутствовавших на мероприятиях, проводимых театром за пределами своей территории по Казахстану.</w:t>
      </w:r>
    </w:p>
    <w:bookmarkEnd w:id="655"/>
    <w:bookmarkStart w:name="z713" w:id="656"/>
    <w:p>
      <w:pPr>
        <w:spacing w:after="0"/>
        <w:ind w:left="0"/>
        <w:jc w:val="both"/>
      </w:pPr>
      <w:r>
        <w:rPr>
          <w:rFonts w:ascii="Times New Roman"/>
          <w:b w:val="false"/>
          <w:i w:val="false"/>
          <w:color w:val="000000"/>
          <w:sz w:val="28"/>
        </w:rPr>
        <w:t>
      В строке 3.1 раздела 5 указывается число зрителей, присутствовавших на мероприятиях, проводимых театром в сельской местности по Казахстану.</w:t>
      </w:r>
    </w:p>
    <w:bookmarkEnd w:id="656"/>
    <w:bookmarkStart w:name="z714" w:id="657"/>
    <w:p>
      <w:pPr>
        <w:spacing w:after="0"/>
        <w:ind w:left="0"/>
        <w:jc w:val="both"/>
      </w:pPr>
      <w:r>
        <w:rPr>
          <w:rFonts w:ascii="Times New Roman"/>
          <w:b w:val="false"/>
          <w:i w:val="false"/>
          <w:color w:val="000000"/>
          <w:sz w:val="28"/>
        </w:rPr>
        <w:t>
      В строке 4 раздела 5 указывается число зрителей-детей, присутствовавших на мероприятиях, проводимых театром за пределами своей территории по Казахстану. К данной категории относятся лица в возрасте до 15 лет.</w:t>
      </w:r>
    </w:p>
    <w:bookmarkEnd w:id="657"/>
    <w:bookmarkStart w:name="z715" w:id="658"/>
    <w:p>
      <w:pPr>
        <w:spacing w:after="0"/>
        <w:ind w:left="0"/>
        <w:jc w:val="both"/>
      </w:pPr>
      <w:r>
        <w:rPr>
          <w:rFonts w:ascii="Times New Roman"/>
          <w:b w:val="false"/>
          <w:i w:val="false"/>
          <w:color w:val="000000"/>
          <w:sz w:val="28"/>
        </w:rPr>
        <w:t>
      В строке 4.1 раздела 5 указывается число зрителей-детей, присутствовавших на мероприятиях, проводимых театром в сельской местности по Казахстану.</w:t>
      </w:r>
    </w:p>
    <w:bookmarkEnd w:id="658"/>
    <w:bookmarkStart w:name="z716" w:id="659"/>
    <w:p>
      <w:pPr>
        <w:spacing w:after="0"/>
        <w:ind w:left="0"/>
        <w:jc w:val="both"/>
      </w:pPr>
      <w:r>
        <w:rPr>
          <w:rFonts w:ascii="Times New Roman"/>
          <w:b w:val="false"/>
          <w:i w:val="false"/>
          <w:color w:val="000000"/>
          <w:sz w:val="28"/>
        </w:rPr>
        <w:t>
      В строке 5 раздела 5 указывается число гастролей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группы в странах дальнего и ближнего зарубежья.</w:t>
      </w:r>
    </w:p>
    <w:bookmarkEnd w:id="659"/>
    <w:bookmarkStart w:name="z717" w:id="660"/>
    <w:p>
      <w:pPr>
        <w:spacing w:after="0"/>
        <w:ind w:left="0"/>
        <w:jc w:val="both"/>
      </w:pPr>
      <w:r>
        <w:rPr>
          <w:rFonts w:ascii="Times New Roman"/>
          <w:b w:val="false"/>
          <w:i w:val="false"/>
          <w:color w:val="000000"/>
          <w:sz w:val="28"/>
        </w:rPr>
        <w:t>
      В строке 6 раздела 5 указывается общее число мероприятий, проведенных театром в он-лайн режиме.</w:t>
      </w:r>
    </w:p>
    <w:bookmarkEnd w:id="660"/>
    <w:bookmarkStart w:name="z718" w:id="661"/>
    <w:p>
      <w:pPr>
        <w:spacing w:after="0"/>
        <w:ind w:left="0"/>
        <w:jc w:val="both"/>
      </w:pPr>
      <w:r>
        <w:rPr>
          <w:rFonts w:ascii="Times New Roman"/>
          <w:b w:val="false"/>
          <w:i w:val="false"/>
          <w:color w:val="000000"/>
          <w:sz w:val="28"/>
        </w:rPr>
        <w:t>
      В строке 7 раздела 5 указывается общее число зрителей на мероприятиях, проведенных театром в он-лайн режиме.</w:t>
      </w:r>
    </w:p>
    <w:bookmarkEnd w:id="661"/>
    <w:bookmarkStart w:name="z719" w:id="662"/>
    <w:p>
      <w:pPr>
        <w:spacing w:after="0"/>
        <w:ind w:left="0"/>
        <w:jc w:val="both"/>
      </w:pPr>
      <w:r>
        <w:rPr>
          <w:rFonts w:ascii="Times New Roman"/>
          <w:b w:val="false"/>
          <w:i w:val="false"/>
          <w:color w:val="000000"/>
          <w:sz w:val="28"/>
        </w:rPr>
        <w:t>
      7. В строке 1 раздела 6 указывается число театров, имеющих доступ к сети Интернет, в строке 1.1 раздела 6 – число театров с доступом к сети Интернет посредством беспроводных технологий (Wi-Fi).</w:t>
      </w:r>
    </w:p>
    <w:bookmarkEnd w:id="662"/>
    <w:bookmarkStart w:name="z720" w:id="663"/>
    <w:p>
      <w:pPr>
        <w:spacing w:after="0"/>
        <w:ind w:left="0"/>
        <w:jc w:val="both"/>
      </w:pPr>
      <w:r>
        <w:rPr>
          <w:rFonts w:ascii="Times New Roman"/>
          <w:b w:val="false"/>
          <w:i w:val="false"/>
          <w:color w:val="000000"/>
          <w:sz w:val="28"/>
        </w:rPr>
        <w:t>
      В строке 2 раздела 6 указывается число используемых компьютеров.</w:t>
      </w:r>
    </w:p>
    <w:bookmarkEnd w:id="663"/>
    <w:bookmarkStart w:name="z721" w:id="664"/>
    <w:p>
      <w:pPr>
        <w:spacing w:after="0"/>
        <w:ind w:left="0"/>
        <w:jc w:val="both"/>
      </w:pPr>
      <w:r>
        <w:rPr>
          <w:rFonts w:ascii="Times New Roman"/>
          <w:b w:val="false"/>
          <w:i w:val="false"/>
          <w:color w:val="000000"/>
          <w:sz w:val="28"/>
        </w:rPr>
        <w:t>
      8. В разделе 7 указывается наличие интернет-ресурса у театров.</w:t>
      </w:r>
    </w:p>
    <w:bookmarkEnd w:id="664"/>
    <w:bookmarkStart w:name="z722" w:id="665"/>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665"/>
    <w:bookmarkStart w:name="z723" w:id="666"/>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666"/>
    <w:bookmarkStart w:name="z724" w:id="667"/>
    <w:p>
      <w:pPr>
        <w:spacing w:after="0"/>
        <w:ind w:left="0"/>
        <w:jc w:val="both"/>
      </w:pPr>
      <w:r>
        <w:rPr>
          <w:rFonts w:ascii="Times New Roman"/>
          <w:b w:val="false"/>
          <w:i w:val="false"/>
          <w:color w:val="000000"/>
          <w:sz w:val="28"/>
        </w:rPr>
        <w:t>
      11. Примечание: х – данная позиция не заполняется.</w:t>
      </w:r>
    </w:p>
    <w:bookmarkEnd w:id="667"/>
    <w:bookmarkStart w:name="z725" w:id="668"/>
    <w:p>
      <w:pPr>
        <w:spacing w:after="0"/>
        <w:ind w:left="0"/>
        <w:jc w:val="both"/>
      </w:pPr>
      <w:r>
        <w:rPr>
          <w:rFonts w:ascii="Times New Roman"/>
          <w:b w:val="false"/>
          <w:i w:val="false"/>
          <w:color w:val="000000"/>
          <w:sz w:val="28"/>
        </w:rPr>
        <w:t>
      12. Арифметико-логический контроль:</w:t>
      </w:r>
    </w:p>
    <w:bookmarkEnd w:id="668"/>
    <w:bookmarkStart w:name="z726" w:id="669"/>
    <w:p>
      <w:pPr>
        <w:spacing w:after="0"/>
        <w:ind w:left="0"/>
        <w:jc w:val="both"/>
      </w:pPr>
      <w:r>
        <w:rPr>
          <w:rFonts w:ascii="Times New Roman"/>
          <w:b w:val="false"/>
          <w:i w:val="false"/>
          <w:color w:val="000000"/>
          <w:sz w:val="28"/>
        </w:rPr>
        <w:t>
      1) Раздел 2: графа 1 = ∑ графа 2–7 для каждой строки.</w:t>
      </w:r>
    </w:p>
    <w:bookmarkEnd w:id="669"/>
    <w:bookmarkStart w:name="z727" w:id="670"/>
    <w:p>
      <w:pPr>
        <w:spacing w:after="0"/>
        <w:ind w:left="0"/>
        <w:jc w:val="both"/>
      </w:pPr>
      <w:r>
        <w:rPr>
          <w:rFonts w:ascii="Times New Roman"/>
          <w:b w:val="false"/>
          <w:i w:val="false"/>
          <w:color w:val="000000"/>
          <w:sz w:val="28"/>
        </w:rPr>
        <w:t>
      2) Раздел 3: строка 1.1 ≤ строки 1;</w:t>
      </w:r>
    </w:p>
    <w:bookmarkEnd w:id="670"/>
    <w:bookmarkStart w:name="z728" w:id="671"/>
    <w:p>
      <w:pPr>
        <w:spacing w:after="0"/>
        <w:ind w:left="0"/>
        <w:jc w:val="both"/>
      </w:pPr>
      <w:r>
        <w:rPr>
          <w:rFonts w:ascii="Times New Roman"/>
          <w:b w:val="false"/>
          <w:i w:val="false"/>
          <w:color w:val="000000"/>
          <w:sz w:val="28"/>
        </w:rPr>
        <w:t>
      строка 1.2 ≤ строки 1;</w:t>
      </w:r>
    </w:p>
    <w:bookmarkEnd w:id="671"/>
    <w:bookmarkStart w:name="z729" w:id="672"/>
    <w:p>
      <w:pPr>
        <w:spacing w:after="0"/>
        <w:ind w:left="0"/>
        <w:jc w:val="both"/>
      </w:pPr>
      <w:r>
        <w:rPr>
          <w:rFonts w:ascii="Times New Roman"/>
          <w:b w:val="false"/>
          <w:i w:val="false"/>
          <w:color w:val="000000"/>
          <w:sz w:val="28"/>
        </w:rPr>
        <w:t>
      строка 1.3 ≤ строки 1;</w:t>
      </w:r>
    </w:p>
    <w:bookmarkEnd w:id="672"/>
    <w:bookmarkStart w:name="z730" w:id="673"/>
    <w:p>
      <w:pPr>
        <w:spacing w:after="0"/>
        <w:ind w:left="0"/>
        <w:jc w:val="both"/>
      </w:pPr>
      <w:r>
        <w:rPr>
          <w:rFonts w:ascii="Times New Roman"/>
          <w:b w:val="false"/>
          <w:i w:val="false"/>
          <w:color w:val="000000"/>
          <w:sz w:val="28"/>
        </w:rPr>
        <w:t>
      строка 3 ≤ строки 1 для каждой графы.</w:t>
      </w:r>
    </w:p>
    <w:bookmarkEnd w:id="673"/>
    <w:bookmarkStart w:name="z731" w:id="674"/>
    <w:p>
      <w:pPr>
        <w:spacing w:after="0"/>
        <w:ind w:left="0"/>
        <w:jc w:val="both"/>
      </w:pPr>
      <w:r>
        <w:rPr>
          <w:rFonts w:ascii="Times New Roman"/>
          <w:b w:val="false"/>
          <w:i w:val="false"/>
          <w:color w:val="000000"/>
          <w:sz w:val="28"/>
        </w:rPr>
        <w:t>
      3) Раздел 4: строка 1 = ∑ строк 1.1–1.2;</w:t>
      </w:r>
    </w:p>
    <w:bookmarkEnd w:id="674"/>
    <w:bookmarkStart w:name="z732" w:id="675"/>
    <w:p>
      <w:pPr>
        <w:spacing w:after="0"/>
        <w:ind w:left="0"/>
        <w:jc w:val="both"/>
      </w:pPr>
      <w:r>
        <w:rPr>
          <w:rFonts w:ascii="Times New Roman"/>
          <w:b w:val="false"/>
          <w:i w:val="false"/>
          <w:color w:val="000000"/>
          <w:sz w:val="28"/>
        </w:rPr>
        <w:t>
      строка 2 ≤ строки 1;</w:t>
      </w:r>
    </w:p>
    <w:bookmarkEnd w:id="675"/>
    <w:bookmarkStart w:name="z733" w:id="676"/>
    <w:p>
      <w:pPr>
        <w:spacing w:after="0"/>
        <w:ind w:left="0"/>
        <w:jc w:val="both"/>
      </w:pPr>
      <w:r>
        <w:rPr>
          <w:rFonts w:ascii="Times New Roman"/>
          <w:b w:val="false"/>
          <w:i w:val="false"/>
          <w:color w:val="000000"/>
          <w:sz w:val="28"/>
        </w:rPr>
        <w:t>
      строка 3 = ∑ строк 3.1–3.2;</w:t>
      </w:r>
    </w:p>
    <w:bookmarkEnd w:id="676"/>
    <w:bookmarkStart w:name="z734" w:id="677"/>
    <w:p>
      <w:pPr>
        <w:spacing w:after="0"/>
        <w:ind w:left="0"/>
        <w:jc w:val="both"/>
      </w:pPr>
      <w:r>
        <w:rPr>
          <w:rFonts w:ascii="Times New Roman"/>
          <w:b w:val="false"/>
          <w:i w:val="false"/>
          <w:color w:val="000000"/>
          <w:sz w:val="28"/>
        </w:rPr>
        <w:t>
      строка 4 ≤ строки 3;</w:t>
      </w:r>
    </w:p>
    <w:bookmarkEnd w:id="677"/>
    <w:bookmarkStart w:name="z735" w:id="678"/>
    <w:p>
      <w:pPr>
        <w:spacing w:after="0"/>
        <w:ind w:left="0"/>
        <w:jc w:val="both"/>
      </w:pPr>
      <w:r>
        <w:rPr>
          <w:rFonts w:ascii="Times New Roman"/>
          <w:b w:val="false"/>
          <w:i w:val="false"/>
          <w:color w:val="000000"/>
          <w:sz w:val="28"/>
        </w:rPr>
        <w:t>
      строка 4 = ∑ строк 4.1–4.2;</w:t>
      </w:r>
    </w:p>
    <w:bookmarkEnd w:id="678"/>
    <w:bookmarkStart w:name="z736" w:id="679"/>
    <w:p>
      <w:pPr>
        <w:spacing w:after="0"/>
        <w:ind w:left="0"/>
        <w:jc w:val="both"/>
      </w:pPr>
      <w:r>
        <w:rPr>
          <w:rFonts w:ascii="Times New Roman"/>
          <w:b w:val="false"/>
          <w:i w:val="false"/>
          <w:color w:val="000000"/>
          <w:sz w:val="28"/>
        </w:rPr>
        <w:t>
      строка 5 &lt; строки 1;</w:t>
      </w:r>
    </w:p>
    <w:bookmarkEnd w:id="679"/>
    <w:bookmarkStart w:name="z737" w:id="680"/>
    <w:p>
      <w:pPr>
        <w:spacing w:after="0"/>
        <w:ind w:left="0"/>
        <w:jc w:val="both"/>
      </w:pPr>
      <w:r>
        <w:rPr>
          <w:rFonts w:ascii="Times New Roman"/>
          <w:b w:val="false"/>
          <w:i w:val="false"/>
          <w:color w:val="000000"/>
          <w:sz w:val="28"/>
        </w:rPr>
        <w:t>
      строка 6 &lt; строки 1.</w:t>
      </w:r>
    </w:p>
    <w:bookmarkEnd w:id="680"/>
    <w:bookmarkStart w:name="z738" w:id="681"/>
    <w:p>
      <w:pPr>
        <w:spacing w:after="0"/>
        <w:ind w:left="0"/>
        <w:jc w:val="both"/>
      </w:pPr>
      <w:r>
        <w:rPr>
          <w:rFonts w:ascii="Times New Roman"/>
          <w:b w:val="false"/>
          <w:i w:val="false"/>
          <w:color w:val="000000"/>
          <w:sz w:val="28"/>
        </w:rPr>
        <w:t>
      4) Раздел 5: строка 1.1 ≤ строки 1;</w:t>
      </w:r>
    </w:p>
    <w:bookmarkEnd w:id="681"/>
    <w:bookmarkStart w:name="z739" w:id="682"/>
    <w:p>
      <w:pPr>
        <w:spacing w:after="0"/>
        <w:ind w:left="0"/>
        <w:jc w:val="both"/>
      </w:pPr>
      <w:r>
        <w:rPr>
          <w:rFonts w:ascii="Times New Roman"/>
          <w:b w:val="false"/>
          <w:i w:val="false"/>
          <w:color w:val="000000"/>
          <w:sz w:val="28"/>
        </w:rPr>
        <w:t>
      строка 2 ≤ строки 1;</w:t>
      </w:r>
    </w:p>
    <w:bookmarkEnd w:id="682"/>
    <w:bookmarkStart w:name="z740" w:id="683"/>
    <w:p>
      <w:pPr>
        <w:spacing w:after="0"/>
        <w:ind w:left="0"/>
        <w:jc w:val="both"/>
      </w:pPr>
      <w:r>
        <w:rPr>
          <w:rFonts w:ascii="Times New Roman"/>
          <w:b w:val="false"/>
          <w:i w:val="false"/>
          <w:color w:val="000000"/>
          <w:sz w:val="28"/>
        </w:rPr>
        <w:t>
      строка 2.1 ≤ строки 2;</w:t>
      </w:r>
    </w:p>
    <w:bookmarkEnd w:id="683"/>
    <w:bookmarkStart w:name="z741" w:id="684"/>
    <w:p>
      <w:pPr>
        <w:spacing w:after="0"/>
        <w:ind w:left="0"/>
        <w:jc w:val="both"/>
      </w:pPr>
      <w:r>
        <w:rPr>
          <w:rFonts w:ascii="Times New Roman"/>
          <w:b w:val="false"/>
          <w:i w:val="false"/>
          <w:color w:val="000000"/>
          <w:sz w:val="28"/>
        </w:rPr>
        <w:t>
      строка 3.1 ≤ строки 3;</w:t>
      </w:r>
    </w:p>
    <w:bookmarkEnd w:id="684"/>
    <w:bookmarkStart w:name="z742" w:id="685"/>
    <w:p>
      <w:pPr>
        <w:spacing w:after="0"/>
        <w:ind w:left="0"/>
        <w:jc w:val="both"/>
      </w:pPr>
      <w:r>
        <w:rPr>
          <w:rFonts w:ascii="Times New Roman"/>
          <w:b w:val="false"/>
          <w:i w:val="false"/>
          <w:color w:val="000000"/>
          <w:sz w:val="28"/>
        </w:rPr>
        <w:t>
      строка 4 ≤ строки 3;</w:t>
      </w:r>
    </w:p>
    <w:bookmarkEnd w:id="685"/>
    <w:bookmarkStart w:name="z743" w:id="686"/>
    <w:p>
      <w:pPr>
        <w:spacing w:after="0"/>
        <w:ind w:left="0"/>
        <w:jc w:val="both"/>
      </w:pPr>
      <w:r>
        <w:rPr>
          <w:rFonts w:ascii="Times New Roman"/>
          <w:b w:val="false"/>
          <w:i w:val="false"/>
          <w:color w:val="000000"/>
          <w:sz w:val="28"/>
        </w:rPr>
        <w:t>
      строка 4.1 ≤ строки 4.</w:t>
      </w:r>
    </w:p>
    <w:bookmarkEnd w:id="686"/>
    <w:bookmarkStart w:name="z744" w:id="687"/>
    <w:p>
      <w:pPr>
        <w:spacing w:after="0"/>
        <w:ind w:left="0"/>
        <w:jc w:val="both"/>
      </w:pPr>
      <w:r>
        <w:rPr>
          <w:rFonts w:ascii="Times New Roman"/>
          <w:b w:val="false"/>
          <w:i w:val="false"/>
          <w:color w:val="000000"/>
          <w:sz w:val="28"/>
        </w:rPr>
        <w:t>
      5) Раздел 6: строка 1.1 ≤ строки 1;</w:t>
      </w:r>
    </w:p>
    <w:bookmarkEnd w:id="687"/>
    <w:bookmarkStart w:name="z745" w:id="688"/>
    <w:p>
      <w:pPr>
        <w:spacing w:after="0"/>
        <w:ind w:left="0"/>
        <w:jc w:val="both"/>
      </w:pPr>
      <w:r>
        <w:rPr>
          <w:rFonts w:ascii="Times New Roman"/>
          <w:b w:val="false"/>
          <w:i w:val="false"/>
          <w:color w:val="000000"/>
          <w:sz w:val="28"/>
        </w:rPr>
        <w:t>
      графа 1 ≥ графы 2.</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89"/>
          <w:p>
            <w:pPr>
              <w:spacing w:after="20"/>
              <w:ind w:left="20"/>
              <w:jc w:val="both"/>
            </w:pPr>
          </w:p>
          <w:bookmarkEnd w:id="689"/>
          <w:p>
            <w:pPr>
              <w:spacing w:after="20"/>
              <w:ind w:left="20"/>
              <w:jc w:val="both"/>
            </w:pPr>
            <w:r>
              <w:drawing>
                <wp:inline distT="0" distB="0" distL="0" distR="0">
                  <wp:extent cx="3073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734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мемлекеттік статистикалық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1"/>
          <w:p>
            <w:pPr>
              <w:spacing w:after="20"/>
              <w:ind w:left="20"/>
              <w:jc w:val="both"/>
            </w:pPr>
            <w:r>
              <w:rPr>
                <w:rFonts w:ascii="Times New Roman"/>
                <w:b w:val="false"/>
                <w:i w:val="false"/>
                <w:color w:val="000000"/>
                <w:sz w:val="20"/>
              </w:rPr>
              <w:t>
Қазақстан Республикасы</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20 қаңтардағы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бұйрығына </w:t>
            </w:r>
          </w:p>
          <w:p>
            <w:pPr>
              <w:spacing w:after="20"/>
              <w:ind w:left="20"/>
              <w:jc w:val="both"/>
            </w:pPr>
            <w:r>
              <w:rPr>
                <w:rFonts w:ascii="Times New Roman"/>
                <w:b w:val="false"/>
                <w:i w:val="false"/>
                <w:color w:val="000000"/>
                <w:sz w:val="20"/>
              </w:rPr>
              <w:t>
13-қосымша</w:t>
            </w:r>
          </w:p>
        </w:tc>
      </w:tr>
    </w:tbl>
    <w:bookmarkStart w:name="z761" w:id="692"/>
    <w:p>
      <w:pPr>
        <w:spacing w:after="0"/>
        <w:ind w:left="0"/>
        <w:jc w:val="left"/>
      </w:pPr>
      <w:r>
        <w:rPr>
          <w:rFonts w:ascii="Times New Roman"/>
          <w:b/>
          <w:i w:val="false"/>
          <w:color w:val="000000"/>
        </w:rPr>
        <w:t xml:space="preserve"> Цирк қызметі туралы есеп</w:t>
      </w:r>
      <w:r>
        <w:br/>
      </w:r>
      <w:r>
        <w:rPr>
          <w:rFonts w:ascii="Times New Roman"/>
          <w:b/>
          <w:i w:val="false"/>
          <w:color w:val="000000"/>
        </w:rPr>
        <w:t>Отчет о деятельности цирка</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93"/>
          <w:p>
            <w:pPr>
              <w:spacing w:after="20"/>
              <w:ind w:left="20"/>
              <w:jc w:val="both"/>
            </w:pPr>
            <w:r>
              <w:rPr>
                <w:rFonts w:ascii="Times New Roman"/>
                <w:b w:val="false"/>
                <w:i w:val="false"/>
                <w:color w:val="000000"/>
                <w:sz w:val="20"/>
              </w:rPr>
              <w:t>
Индексі</w:t>
            </w:r>
          </w:p>
          <w:bookmarkEnd w:id="693"/>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94"/>
          <w:p>
            <w:pPr>
              <w:spacing w:after="20"/>
              <w:ind w:left="20"/>
              <w:jc w:val="both"/>
            </w:pPr>
            <w:r>
              <w:rPr>
                <w:rFonts w:ascii="Times New Roman"/>
                <w:b w:val="false"/>
                <w:i w:val="false"/>
                <w:color w:val="000000"/>
                <w:sz w:val="20"/>
              </w:rPr>
              <w:t>
жылдық</w:t>
            </w:r>
          </w:p>
          <w:bookmarkEnd w:id="694"/>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95"/>
          <w:p>
            <w:pPr>
              <w:spacing w:after="20"/>
              <w:ind w:left="20"/>
              <w:jc w:val="both"/>
            </w:pPr>
            <w:r>
              <w:rPr>
                <w:rFonts w:ascii="Times New Roman"/>
                <w:b w:val="false"/>
                <w:i w:val="false"/>
                <w:color w:val="000000"/>
                <w:sz w:val="20"/>
              </w:rPr>
              <w:t>
есепті кезең</w:t>
            </w:r>
          </w:p>
          <w:bookmarkEnd w:id="695"/>
          <w:p>
            <w:pPr>
              <w:spacing w:after="20"/>
              <w:ind w:left="20"/>
              <w:jc w:val="both"/>
            </w:pPr>
            <w:r>
              <w:rPr>
                <w:rFonts w:ascii="Times New Roman"/>
                <w:b w:val="false"/>
                <w:i w:val="false"/>
                <w:color w:val="000000"/>
                <w:sz w:val="20"/>
              </w:rPr>
              <w:t>
отчетный период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96"/>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ұсынады</w:t>
            </w:r>
          </w:p>
          <w:bookmarkEnd w:id="696"/>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97"/>
          <w:p>
            <w:pPr>
              <w:spacing w:after="20"/>
              <w:ind w:left="20"/>
              <w:jc w:val="both"/>
            </w:pPr>
            <w:r>
              <w:rPr>
                <w:rFonts w:ascii="Times New Roman"/>
                <w:b w:val="false"/>
                <w:i w:val="false"/>
                <w:color w:val="000000"/>
                <w:sz w:val="20"/>
              </w:rPr>
              <w:t>
Ұсыну мерзімі – есепті кезеңнен кейінгі 16 қаңтарға (қоса алғанда) дейін</w:t>
            </w:r>
          </w:p>
          <w:bookmarkEnd w:id="697"/>
          <w:p>
            <w:pPr>
              <w:spacing w:after="20"/>
              <w:ind w:left="20"/>
              <w:jc w:val="both"/>
            </w:pPr>
            <w:r>
              <w:rPr>
                <w:rFonts w:ascii="Times New Roman"/>
                <w:b w:val="false"/>
                <w:i w:val="false"/>
                <w:color w:val="000000"/>
                <w:sz w:val="20"/>
              </w:rPr>
              <w:t>
Срок представления – до 16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98"/>
          <w:p>
            <w:pPr>
              <w:spacing w:after="20"/>
              <w:ind w:left="20"/>
              <w:jc w:val="both"/>
            </w:pPr>
            <w:r>
              <w:rPr>
                <w:rFonts w:ascii="Times New Roman"/>
                <w:b w:val="false"/>
                <w:i w:val="false"/>
                <w:color w:val="000000"/>
                <w:sz w:val="20"/>
              </w:rPr>
              <w:t>
БСН коды</w:t>
            </w:r>
          </w:p>
          <w:bookmarkEnd w:id="698"/>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762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99"/>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bookmarkEnd w:id="6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Укажите фактическое место оказания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(независимо от места регистрации предприятия)</w:t>
            </w:r>
          </w:p>
          <w:p>
            <w:pPr>
              <w:spacing w:after="20"/>
              <w:ind w:left="20"/>
              <w:jc w:val="both"/>
            </w:pPr>
            <w:r>
              <w:rPr>
                <w:rFonts w:ascii="Times New Roman"/>
                <w:b w:val="false"/>
                <w:i w:val="false"/>
                <w:color w:val="000000"/>
                <w:sz w:val="20"/>
              </w:rPr>
              <w:t>
 – область, город, район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957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00"/>
          <w:p>
            <w:pPr>
              <w:spacing w:after="20"/>
              <w:ind w:left="20"/>
              <w:jc w:val="both"/>
            </w:pPr>
            <w:r>
              <w:rPr>
                <w:rFonts w:ascii="Times New Roman"/>
                <w:b w:val="false"/>
                <w:i w:val="false"/>
                <w:color w:val="000000"/>
                <w:sz w:val="20"/>
              </w:rPr>
              <w:t>
1.1 Әкімшілік-аумақтық объектілержіктеуішіне сәйкес аумақ коды (ӘАОЖ)(респондент статистикалық нысандықағаз жеткізгіште ұсынған кездеаумақтық статистика органыныңтиісті қызметкері толтырады)</w:t>
            </w:r>
          </w:p>
          <w:bookmarkEnd w:id="70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(КАТО)(заполняется соответствующимработником территориального органастатистики при представленииреспондентом статистической формына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772" w:id="701"/>
      <w:r>
        <w:rPr>
          <w:rFonts w:ascii="Times New Roman"/>
          <w:b w:val="false"/>
          <w:i w:val="false"/>
          <w:color w:val="000000"/>
          <w:sz w:val="28"/>
        </w:rPr>
        <w:t xml:space="preserve">
      </w:t>
      </w:r>
      <w:r>
        <w:rPr>
          <w:rFonts w:ascii="Times New Roman"/>
          <w:b/>
          <w:i w:val="false"/>
          <w:color w:val="000000"/>
          <w:sz w:val="28"/>
        </w:rPr>
        <w:t>2. Цирктер, ғимараттар (үй-жайлар) санын, көрермендер залындағы орындардың санын көрсетіңіз, бірлік</w:t>
      </w:r>
    </w:p>
    <w:bookmarkEnd w:id="701"/>
    <w:p>
      <w:pPr>
        <w:spacing w:after="0"/>
        <w:ind w:left="0"/>
        <w:jc w:val="both"/>
      </w:pPr>
      <w:r>
        <w:rPr>
          <w:rFonts w:ascii="Times New Roman"/>
          <w:b w:val="false"/>
          <w:i w:val="false"/>
          <w:color w:val="000000"/>
          <w:sz w:val="28"/>
        </w:rPr>
        <w:t>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02"/>
          <w:p>
            <w:pPr>
              <w:spacing w:after="20"/>
              <w:ind w:left="20"/>
              <w:jc w:val="both"/>
            </w:pPr>
            <w:r>
              <w:rPr>
                <w:rFonts w:ascii="Times New Roman"/>
                <w:b w:val="false"/>
                <w:i w:val="false"/>
                <w:color w:val="000000"/>
                <w:sz w:val="20"/>
              </w:rPr>
              <w:t>
Жол коды</w:t>
            </w:r>
          </w:p>
          <w:bookmarkEnd w:id="702"/>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03"/>
          <w:p>
            <w:pPr>
              <w:spacing w:after="20"/>
              <w:ind w:left="20"/>
              <w:jc w:val="both"/>
            </w:pPr>
            <w:r>
              <w:rPr>
                <w:rFonts w:ascii="Times New Roman"/>
                <w:b w:val="false"/>
                <w:i w:val="false"/>
                <w:color w:val="000000"/>
                <w:sz w:val="20"/>
              </w:rPr>
              <w:t>
Көрсеткіштердің атауы</w:t>
            </w:r>
          </w:p>
          <w:bookmarkEnd w:id="703"/>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04"/>
          <w:p>
            <w:pPr>
              <w:spacing w:after="20"/>
              <w:ind w:left="20"/>
              <w:jc w:val="both"/>
            </w:pPr>
            <w:r>
              <w:rPr>
                <w:rFonts w:ascii="Times New Roman"/>
                <w:b w:val="false"/>
                <w:i w:val="false"/>
                <w:color w:val="000000"/>
                <w:sz w:val="20"/>
              </w:rPr>
              <w:t>
Барлығы</w:t>
            </w:r>
          </w:p>
          <w:bookmarkEnd w:id="704"/>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05"/>
          <w:p>
            <w:pPr>
              <w:spacing w:after="20"/>
              <w:ind w:left="20"/>
              <w:jc w:val="both"/>
            </w:pPr>
            <w:r>
              <w:rPr>
                <w:rFonts w:ascii="Times New Roman"/>
                <w:b w:val="false"/>
                <w:i w:val="false"/>
                <w:color w:val="000000"/>
                <w:sz w:val="20"/>
              </w:rPr>
              <w:t>
Цирктер саны</w:t>
            </w:r>
          </w:p>
          <w:bookmarkEnd w:id="705"/>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06"/>
          <w:p>
            <w:pPr>
              <w:spacing w:after="20"/>
              <w:ind w:left="20"/>
              <w:jc w:val="both"/>
            </w:pPr>
            <w:r>
              <w:rPr>
                <w:rFonts w:ascii="Times New Roman"/>
                <w:b w:val="false"/>
                <w:i w:val="false"/>
                <w:color w:val="000000"/>
                <w:sz w:val="20"/>
              </w:rPr>
              <w:t>
Ғимараттар (үй-жайлар) саны</w:t>
            </w:r>
          </w:p>
          <w:bookmarkEnd w:id="706"/>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07"/>
          <w:p>
            <w:pPr>
              <w:spacing w:after="20"/>
              <w:ind w:left="20"/>
              <w:jc w:val="both"/>
            </w:pPr>
            <w:r>
              <w:rPr>
                <w:rFonts w:ascii="Times New Roman"/>
                <w:b w:val="false"/>
                <w:i w:val="false"/>
                <w:color w:val="000000"/>
                <w:sz w:val="20"/>
              </w:rPr>
              <w:t>
одан:</w:t>
            </w:r>
          </w:p>
          <w:bookmarkEnd w:id="707"/>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08"/>
          <w:p>
            <w:pPr>
              <w:spacing w:after="20"/>
              <w:ind w:left="20"/>
              <w:jc w:val="both"/>
            </w:pPr>
            <w:r>
              <w:rPr>
                <w:rFonts w:ascii="Times New Roman"/>
                <w:b w:val="false"/>
                <w:i w:val="false"/>
                <w:color w:val="000000"/>
                <w:sz w:val="20"/>
              </w:rPr>
              <w:t>
жылытылмайтын ғимараттарда (үй-жайларда)</w:t>
            </w:r>
          </w:p>
          <w:bookmarkEnd w:id="708"/>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09"/>
          <w:p>
            <w:pPr>
              <w:spacing w:after="20"/>
              <w:ind w:left="20"/>
              <w:jc w:val="both"/>
            </w:pPr>
            <w:r>
              <w:rPr>
                <w:rFonts w:ascii="Times New Roman"/>
                <w:b w:val="false"/>
                <w:i w:val="false"/>
                <w:color w:val="000000"/>
                <w:sz w:val="20"/>
              </w:rPr>
              <w:t>
авариялық жағдайдағы</w:t>
            </w:r>
          </w:p>
          <w:bookmarkEnd w:id="709"/>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0"/>
          <w:p>
            <w:pPr>
              <w:spacing w:after="20"/>
              <w:ind w:left="20"/>
              <w:jc w:val="both"/>
            </w:pPr>
            <w:r>
              <w:rPr>
                <w:rFonts w:ascii="Times New Roman"/>
                <w:b w:val="false"/>
                <w:i w:val="false"/>
                <w:color w:val="000000"/>
                <w:sz w:val="20"/>
              </w:rPr>
              <w:t>
күрделі жөндеуді қажет ететін</w:t>
            </w:r>
          </w:p>
          <w:bookmarkEnd w:id="710"/>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11"/>
          <w:p>
            <w:pPr>
              <w:spacing w:after="20"/>
              <w:ind w:left="20"/>
              <w:jc w:val="both"/>
            </w:pPr>
            <w:r>
              <w:rPr>
                <w:rFonts w:ascii="Times New Roman"/>
                <w:b w:val="false"/>
                <w:i w:val="false"/>
                <w:color w:val="000000"/>
                <w:sz w:val="20"/>
              </w:rPr>
              <w:t>
Көрермендер залдарындағы орындар саны</w:t>
            </w:r>
          </w:p>
          <w:bookmarkEnd w:id="711"/>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2"/>
          <w:p>
            <w:pPr>
              <w:spacing w:after="20"/>
              <w:ind w:left="20"/>
              <w:jc w:val="both"/>
            </w:pPr>
            <w:r>
              <w:rPr>
                <w:rFonts w:ascii="Times New Roman"/>
                <w:b w:val="false"/>
                <w:i w:val="false"/>
                <w:color w:val="000000"/>
                <w:sz w:val="20"/>
              </w:rPr>
              <w:t>
2-жолдан – мүгедектігі бар адамдар үшін қол жетімді цирк ғимараттарының (үй-жайларының) саны</w:t>
            </w:r>
          </w:p>
          <w:bookmarkEnd w:id="712"/>
          <w:p>
            <w:pPr>
              <w:spacing w:after="20"/>
              <w:ind w:left="20"/>
              <w:jc w:val="both"/>
            </w:pPr>
            <w:r>
              <w:rPr>
                <w:rFonts w:ascii="Times New Roman"/>
                <w:b w:val="false"/>
                <w:i w:val="false"/>
                <w:color w:val="000000"/>
                <w:sz w:val="20"/>
              </w:rPr>
              <w:t xml:space="preserve">
Из строки 2 - число зданий (помещений) цирков, доступных для лиц с инвалидами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4" w:id="713"/>
      <w:r>
        <w:rPr>
          <w:rFonts w:ascii="Times New Roman"/>
          <w:b w:val="false"/>
          <w:i w:val="false"/>
          <w:color w:val="000000"/>
          <w:sz w:val="28"/>
        </w:rPr>
        <w:t xml:space="preserve">
      </w:t>
      </w:r>
      <w:r>
        <w:rPr>
          <w:rFonts w:ascii="Times New Roman"/>
          <w:b/>
          <w:i w:val="false"/>
          <w:color w:val="000000"/>
          <w:sz w:val="28"/>
        </w:rPr>
        <w:t>3. Цирк іс-шараларының санын көрсетіңіз, бірлік</w:t>
      </w:r>
    </w:p>
    <w:bookmarkEnd w:id="713"/>
    <w:p>
      <w:pPr>
        <w:spacing w:after="0"/>
        <w:ind w:left="0"/>
        <w:jc w:val="both"/>
      </w:pPr>
      <w:r>
        <w:rPr>
          <w:rFonts w:ascii="Times New Roman"/>
          <w:b w:val="false"/>
          <w:i w:val="false"/>
          <w:color w:val="000000"/>
          <w:sz w:val="28"/>
        </w:rPr>
        <w:t>Укажите число мероприятий цирка,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14"/>
          <w:p>
            <w:pPr>
              <w:spacing w:after="20"/>
              <w:ind w:left="20"/>
              <w:jc w:val="both"/>
            </w:pPr>
            <w:r>
              <w:rPr>
                <w:rFonts w:ascii="Times New Roman"/>
                <w:b w:val="false"/>
                <w:i w:val="false"/>
                <w:color w:val="000000"/>
                <w:sz w:val="20"/>
              </w:rPr>
              <w:t>
Көрсеткіштердің атауы</w:t>
            </w:r>
          </w:p>
          <w:bookmarkEnd w:id="714"/>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15"/>
          <w:p>
            <w:pPr>
              <w:spacing w:after="20"/>
              <w:ind w:left="20"/>
              <w:jc w:val="both"/>
            </w:pPr>
            <w:r>
              <w:rPr>
                <w:rFonts w:ascii="Times New Roman"/>
                <w:b w:val="false"/>
                <w:i w:val="false"/>
                <w:color w:val="000000"/>
                <w:sz w:val="20"/>
              </w:rPr>
              <w:t>
Барлығы</w:t>
            </w:r>
          </w:p>
          <w:bookmarkEnd w:id="715"/>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16"/>
          <w:p>
            <w:pPr>
              <w:spacing w:after="20"/>
              <w:ind w:left="20"/>
              <w:jc w:val="both"/>
            </w:pPr>
            <w:r>
              <w:rPr>
                <w:rFonts w:ascii="Times New Roman"/>
                <w:b w:val="false"/>
                <w:i w:val="false"/>
                <w:color w:val="000000"/>
                <w:sz w:val="20"/>
              </w:rPr>
              <w:t>
Іс-шаралар саны – барлығы</w:t>
            </w:r>
          </w:p>
          <w:bookmarkEnd w:id="716"/>
          <w:p>
            <w:pPr>
              <w:spacing w:after="20"/>
              <w:ind w:left="20"/>
              <w:jc w:val="both"/>
            </w:pPr>
            <w:r>
              <w:rPr>
                <w:rFonts w:ascii="Times New Roman"/>
                <w:b w:val="false"/>
                <w:i w:val="false"/>
                <w:color w:val="000000"/>
                <w:sz w:val="20"/>
              </w:rPr>
              <w:t>
Число мероприятий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17"/>
          <w:p>
            <w:pPr>
              <w:spacing w:after="20"/>
              <w:ind w:left="20"/>
              <w:jc w:val="both"/>
            </w:pPr>
            <w:r>
              <w:rPr>
                <w:rFonts w:ascii="Times New Roman"/>
                <w:b w:val="false"/>
                <w:i w:val="false"/>
                <w:color w:val="000000"/>
                <w:sz w:val="20"/>
              </w:rPr>
              <w:t>
соның ішінде:</w:t>
            </w:r>
          </w:p>
          <w:bookmarkEnd w:id="717"/>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18"/>
          <w:p>
            <w:pPr>
              <w:spacing w:after="20"/>
              <w:ind w:left="20"/>
              <w:jc w:val="both"/>
            </w:pPr>
            <w:r>
              <w:rPr>
                <w:rFonts w:ascii="Times New Roman"/>
                <w:b w:val="false"/>
                <w:i w:val="false"/>
                <w:color w:val="000000"/>
                <w:sz w:val="20"/>
              </w:rPr>
              <w:t>
цирктің өз күшімен өткізілгені</w:t>
            </w:r>
          </w:p>
          <w:bookmarkEnd w:id="718"/>
          <w:p>
            <w:pPr>
              <w:spacing w:after="20"/>
              <w:ind w:left="20"/>
              <w:jc w:val="both"/>
            </w:pPr>
            <w:r>
              <w:rPr>
                <w:rFonts w:ascii="Times New Roman"/>
                <w:b w:val="false"/>
                <w:i w:val="false"/>
                <w:color w:val="000000"/>
                <w:sz w:val="20"/>
              </w:rPr>
              <w:t>
проведенных силами своего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19"/>
          <w:p>
            <w:pPr>
              <w:spacing w:after="20"/>
              <w:ind w:left="20"/>
              <w:jc w:val="both"/>
            </w:pPr>
            <w:r>
              <w:rPr>
                <w:rFonts w:ascii="Times New Roman"/>
                <w:b w:val="false"/>
                <w:i w:val="false"/>
                <w:color w:val="000000"/>
                <w:sz w:val="20"/>
              </w:rPr>
              <w:t>
цирк алаңында бөгде ұйымдардың күшімен өткізілгені</w:t>
            </w:r>
          </w:p>
          <w:bookmarkEnd w:id="719"/>
          <w:p>
            <w:pPr>
              <w:spacing w:after="20"/>
              <w:ind w:left="20"/>
              <w:jc w:val="both"/>
            </w:pPr>
            <w:r>
              <w:rPr>
                <w:rFonts w:ascii="Times New Roman"/>
                <w:b w:val="false"/>
                <w:i w:val="false"/>
                <w:color w:val="000000"/>
                <w:sz w:val="20"/>
              </w:rPr>
              <w:t>
проведенных силами сторонних организаций на площадке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0"/>
          <w:p>
            <w:pPr>
              <w:spacing w:after="20"/>
              <w:ind w:left="20"/>
              <w:jc w:val="both"/>
            </w:pPr>
            <w:r>
              <w:rPr>
                <w:rFonts w:ascii="Times New Roman"/>
                <w:b w:val="false"/>
                <w:i w:val="false"/>
                <w:color w:val="000000"/>
                <w:sz w:val="20"/>
              </w:rPr>
              <w:t>
1-жолдан балаларға арналған іс-шаралар саны</w:t>
            </w:r>
          </w:p>
          <w:bookmarkEnd w:id="720"/>
          <w:p>
            <w:pPr>
              <w:spacing w:after="20"/>
              <w:ind w:left="20"/>
              <w:jc w:val="both"/>
            </w:pPr>
            <w:r>
              <w:rPr>
                <w:rFonts w:ascii="Times New Roman"/>
                <w:b w:val="false"/>
                <w:i w:val="false"/>
                <w:color w:val="000000"/>
                <w:sz w:val="20"/>
              </w:rPr>
              <w:t xml:space="preserve">
Из строки 1-число мероприятий для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1"/>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p>
          <w:bookmarkEnd w:id="721"/>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2"/>
          <w:p>
            <w:pPr>
              <w:spacing w:after="20"/>
              <w:ind w:left="20"/>
              <w:jc w:val="both"/>
            </w:pPr>
            <w:r>
              <w:rPr>
                <w:rFonts w:ascii="Times New Roman"/>
                <w:b w:val="false"/>
                <w:i w:val="false"/>
                <w:color w:val="000000"/>
                <w:sz w:val="20"/>
              </w:rPr>
              <w:t>
олардан: шетелде</w:t>
            </w:r>
          </w:p>
          <w:bookmarkEnd w:id="722"/>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3"/>
          <w:p>
            <w:pPr>
              <w:spacing w:after="20"/>
              <w:ind w:left="20"/>
              <w:jc w:val="both"/>
            </w:pPr>
            <w:r>
              <w:rPr>
                <w:rFonts w:ascii="Times New Roman"/>
                <w:b w:val="false"/>
                <w:i w:val="false"/>
                <w:color w:val="000000"/>
                <w:sz w:val="20"/>
              </w:rPr>
              <w:t>
Есепті жылдағы жаңа қойылымдардың саны</w:t>
            </w:r>
          </w:p>
          <w:bookmarkEnd w:id="723"/>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4"/>
          <w:p>
            <w:pPr>
              <w:spacing w:after="20"/>
              <w:ind w:left="20"/>
              <w:jc w:val="both"/>
            </w:pPr>
            <w:r>
              <w:rPr>
                <w:rFonts w:ascii="Times New Roman"/>
                <w:b w:val="false"/>
                <w:i w:val="false"/>
                <w:color w:val="000000"/>
                <w:sz w:val="20"/>
              </w:rPr>
              <w:t>
Онлайн режимде циркте өткізілген іс-шаралар саны</w:t>
            </w:r>
          </w:p>
          <w:bookmarkEnd w:id="724"/>
          <w:p>
            <w:pPr>
              <w:spacing w:after="20"/>
              <w:ind w:left="20"/>
              <w:jc w:val="both"/>
            </w:pPr>
            <w:r>
              <w:rPr>
                <w:rFonts w:ascii="Times New Roman"/>
                <w:b w:val="false"/>
                <w:i w:val="false"/>
                <w:color w:val="000000"/>
                <w:sz w:val="20"/>
              </w:rPr>
              <w:t>
Число мероприятий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6" w:id="725"/>
      <w:r>
        <w:rPr>
          <w:rFonts w:ascii="Times New Roman"/>
          <w:b w:val="false"/>
          <w:i w:val="false"/>
          <w:color w:val="000000"/>
          <w:sz w:val="28"/>
        </w:rPr>
        <w:t xml:space="preserve">
      </w:t>
      </w:r>
      <w:r>
        <w:rPr>
          <w:rFonts w:ascii="Times New Roman"/>
          <w:b/>
          <w:i w:val="false"/>
          <w:color w:val="000000"/>
          <w:sz w:val="28"/>
        </w:rPr>
        <w:t>4. Цирк іс-шараларындағы көрермендер саны, адам</w:t>
      </w:r>
    </w:p>
    <w:bookmarkEnd w:id="725"/>
    <w:p>
      <w:pPr>
        <w:spacing w:after="0"/>
        <w:ind w:left="0"/>
        <w:jc w:val="both"/>
      </w:pPr>
      <w:r>
        <w:rPr>
          <w:rFonts w:ascii="Times New Roman"/>
          <w:b w:val="false"/>
          <w:i w:val="false"/>
          <w:color w:val="000000"/>
          <w:sz w:val="28"/>
        </w:rPr>
        <w:t>Укажите число зрителей на мероприятиях цирка,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26"/>
          <w:p>
            <w:pPr>
              <w:spacing w:after="20"/>
              <w:ind w:left="20"/>
              <w:jc w:val="both"/>
            </w:pPr>
            <w:r>
              <w:rPr>
                <w:rFonts w:ascii="Times New Roman"/>
                <w:b w:val="false"/>
                <w:i w:val="false"/>
                <w:color w:val="000000"/>
                <w:sz w:val="20"/>
              </w:rPr>
              <w:t>
Жол коды</w:t>
            </w:r>
          </w:p>
          <w:bookmarkEnd w:id="726"/>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27"/>
          <w:p>
            <w:pPr>
              <w:spacing w:after="20"/>
              <w:ind w:left="20"/>
              <w:jc w:val="both"/>
            </w:pPr>
            <w:r>
              <w:rPr>
                <w:rFonts w:ascii="Times New Roman"/>
                <w:b w:val="false"/>
                <w:i w:val="false"/>
                <w:color w:val="000000"/>
                <w:sz w:val="20"/>
              </w:rPr>
              <w:t>
Көрсеткіштердің атауы</w:t>
            </w:r>
          </w:p>
          <w:bookmarkEnd w:id="727"/>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28"/>
          <w:p>
            <w:pPr>
              <w:spacing w:after="20"/>
              <w:ind w:left="20"/>
              <w:jc w:val="both"/>
            </w:pPr>
            <w:r>
              <w:rPr>
                <w:rFonts w:ascii="Times New Roman"/>
                <w:b w:val="false"/>
                <w:i w:val="false"/>
                <w:color w:val="000000"/>
                <w:sz w:val="20"/>
              </w:rPr>
              <w:t>
Барлығы</w:t>
            </w:r>
          </w:p>
          <w:bookmarkEnd w:id="72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29"/>
          <w:p>
            <w:pPr>
              <w:spacing w:after="20"/>
              <w:ind w:left="20"/>
              <w:jc w:val="both"/>
            </w:pPr>
            <w:r>
              <w:rPr>
                <w:rFonts w:ascii="Times New Roman"/>
                <w:b w:val="false"/>
                <w:i w:val="false"/>
                <w:color w:val="000000"/>
                <w:sz w:val="20"/>
              </w:rPr>
              <w:t>
Көрермендер саны, барлығы</w:t>
            </w:r>
          </w:p>
          <w:bookmarkEnd w:id="729"/>
          <w:p>
            <w:pPr>
              <w:spacing w:after="20"/>
              <w:ind w:left="20"/>
              <w:jc w:val="both"/>
            </w:pPr>
            <w:r>
              <w:rPr>
                <w:rFonts w:ascii="Times New Roman"/>
                <w:b w:val="false"/>
                <w:i w:val="false"/>
                <w:color w:val="000000"/>
                <w:sz w:val="20"/>
              </w:rPr>
              <w:t>
Число зрителей,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0"/>
          <w:p>
            <w:pPr>
              <w:spacing w:after="20"/>
              <w:ind w:left="20"/>
              <w:jc w:val="both"/>
            </w:pPr>
            <w:r>
              <w:rPr>
                <w:rFonts w:ascii="Times New Roman"/>
                <w:b w:val="false"/>
                <w:i w:val="false"/>
                <w:color w:val="000000"/>
                <w:sz w:val="20"/>
              </w:rPr>
              <w:t>
соның ішінде:</w:t>
            </w:r>
          </w:p>
          <w:bookmarkEnd w:id="730"/>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1"/>
          <w:p>
            <w:pPr>
              <w:spacing w:after="20"/>
              <w:ind w:left="20"/>
              <w:jc w:val="both"/>
            </w:pPr>
            <w:r>
              <w:rPr>
                <w:rFonts w:ascii="Times New Roman"/>
                <w:b w:val="false"/>
                <w:i w:val="false"/>
                <w:color w:val="000000"/>
                <w:sz w:val="20"/>
              </w:rPr>
              <w:t>
цирктің өз күшімен өткізген іс-шаралардағы</w:t>
            </w:r>
          </w:p>
          <w:bookmarkEnd w:id="731"/>
          <w:p>
            <w:pPr>
              <w:spacing w:after="20"/>
              <w:ind w:left="20"/>
              <w:jc w:val="both"/>
            </w:pPr>
            <w:r>
              <w:rPr>
                <w:rFonts w:ascii="Times New Roman"/>
                <w:b w:val="false"/>
                <w:i w:val="false"/>
                <w:color w:val="000000"/>
                <w:sz w:val="20"/>
              </w:rPr>
              <w:t>
на мероприятиях, проведенных силами своего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2"/>
          <w:p>
            <w:pPr>
              <w:spacing w:after="20"/>
              <w:ind w:left="20"/>
              <w:jc w:val="both"/>
            </w:pPr>
            <w:r>
              <w:rPr>
                <w:rFonts w:ascii="Times New Roman"/>
                <w:b w:val="false"/>
                <w:i w:val="false"/>
                <w:color w:val="000000"/>
                <w:sz w:val="20"/>
              </w:rPr>
              <w:t>
цирк алаңында бөгде ұйымдардың күшімен өткізілген іс-шаралардағы</w:t>
            </w:r>
          </w:p>
          <w:bookmarkEnd w:id="732"/>
          <w:p>
            <w:pPr>
              <w:spacing w:after="20"/>
              <w:ind w:left="20"/>
              <w:jc w:val="both"/>
            </w:pPr>
            <w:r>
              <w:rPr>
                <w:rFonts w:ascii="Times New Roman"/>
                <w:b w:val="false"/>
                <w:i w:val="false"/>
                <w:color w:val="000000"/>
                <w:sz w:val="20"/>
              </w:rPr>
              <w:t>
на мероприятиях, проведенных силами сторонних организаций на площадке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3"/>
          <w:p>
            <w:pPr>
              <w:spacing w:after="20"/>
              <w:ind w:left="20"/>
              <w:jc w:val="both"/>
            </w:pPr>
            <w:r>
              <w:rPr>
                <w:rFonts w:ascii="Times New Roman"/>
                <w:b w:val="false"/>
                <w:i w:val="false"/>
                <w:color w:val="000000"/>
                <w:sz w:val="20"/>
              </w:rPr>
              <w:t>
1-жолдан: көрермен балалар саны</w:t>
            </w:r>
          </w:p>
          <w:bookmarkEnd w:id="733"/>
          <w:p>
            <w:pPr>
              <w:spacing w:after="20"/>
              <w:ind w:left="20"/>
              <w:jc w:val="both"/>
            </w:pPr>
            <w:r>
              <w:rPr>
                <w:rFonts w:ascii="Times New Roman"/>
                <w:b w:val="false"/>
                <w:i w:val="false"/>
                <w:color w:val="000000"/>
                <w:sz w:val="20"/>
              </w:rPr>
              <w:t>
Из строки 1: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34"/>
          <w:p>
            <w:pPr>
              <w:spacing w:after="20"/>
              <w:ind w:left="20"/>
              <w:jc w:val="both"/>
            </w:pPr>
            <w:r>
              <w:rPr>
                <w:rFonts w:ascii="Times New Roman"/>
                <w:b w:val="false"/>
                <w:i w:val="false"/>
                <w:color w:val="000000"/>
                <w:sz w:val="20"/>
              </w:rPr>
              <w:t>
соның ішінде:</w:t>
            </w:r>
          </w:p>
          <w:bookmarkEnd w:id="734"/>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35"/>
          <w:p>
            <w:pPr>
              <w:spacing w:after="20"/>
              <w:ind w:left="20"/>
              <w:jc w:val="both"/>
            </w:pPr>
            <w:r>
              <w:rPr>
                <w:rFonts w:ascii="Times New Roman"/>
                <w:b w:val="false"/>
                <w:i w:val="false"/>
                <w:color w:val="000000"/>
                <w:sz w:val="20"/>
              </w:rPr>
              <w:t>
цирктің өз күшімен өткізген іс-шаралардағы</w:t>
            </w:r>
          </w:p>
          <w:bookmarkEnd w:id="735"/>
          <w:p>
            <w:pPr>
              <w:spacing w:after="20"/>
              <w:ind w:left="20"/>
              <w:jc w:val="both"/>
            </w:pPr>
            <w:r>
              <w:rPr>
                <w:rFonts w:ascii="Times New Roman"/>
                <w:b w:val="false"/>
                <w:i w:val="false"/>
                <w:color w:val="000000"/>
                <w:sz w:val="20"/>
              </w:rPr>
              <w:t>
на мероприятиях, проведенных силами своего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36"/>
          <w:p>
            <w:pPr>
              <w:spacing w:after="20"/>
              <w:ind w:left="20"/>
              <w:jc w:val="both"/>
            </w:pPr>
            <w:r>
              <w:rPr>
                <w:rFonts w:ascii="Times New Roman"/>
                <w:b w:val="false"/>
                <w:i w:val="false"/>
                <w:color w:val="000000"/>
                <w:sz w:val="20"/>
              </w:rPr>
              <w:t>
цирк алаңында бөгде ұйымдардың күшімен өткізілген</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іс-шаралардағы</w:t>
            </w:r>
          </w:p>
          <w:p>
            <w:pPr>
              <w:spacing w:after="20"/>
              <w:ind w:left="20"/>
              <w:jc w:val="both"/>
            </w:pPr>
            <w:r>
              <w:rPr>
                <w:rFonts w:ascii="Times New Roman"/>
                <w:b w:val="false"/>
                <w:i w:val="false"/>
                <w:color w:val="000000"/>
                <w:sz w:val="20"/>
              </w:rPr>
              <w:t>
на мероприятиях, проведенных силами сторонних организаций на площадке цирка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37"/>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p>
          <w:bookmarkEnd w:id="737"/>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0" w:id="738"/>
      <w:r>
        <w:rPr>
          <w:rFonts w:ascii="Times New Roman"/>
          <w:b w:val="false"/>
          <w:i w:val="false"/>
          <w:color w:val="000000"/>
          <w:sz w:val="28"/>
        </w:rPr>
        <w:t xml:space="preserve">
      </w:t>
      </w:r>
      <w:r>
        <w:rPr>
          <w:rFonts w:ascii="Times New Roman"/>
          <w:b/>
          <w:i w:val="false"/>
          <w:color w:val="000000"/>
          <w:sz w:val="28"/>
        </w:rPr>
        <w:t>5. Цирктегі ақпараттық-коммуникациялық технологиялардың қолда барын көрсетіңіз, бірлік</w:t>
      </w:r>
    </w:p>
    <w:bookmarkEnd w:id="738"/>
    <w:p>
      <w:pPr>
        <w:spacing w:after="0"/>
        <w:ind w:left="0"/>
        <w:jc w:val="both"/>
      </w:pPr>
      <w:r>
        <w:rPr>
          <w:rFonts w:ascii="Times New Roman"/>
          <w:b w:val="false"/>
          <w:i w:val="false"/>
          <w:color w:val="000000"/>
          <w:sz w:val="28"/>
        </w:rPr>
        <w:t>Укажите наличие информационно-коммуникационных технологий в цирке,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39"/>
          <w:p>
            <w:pPr>
              <w:spacing w:after="20"/>
              <w:ind w:left="20"/>
              <w:jc w:val="both"/>
            </w:pPr>
            <w:r>
              <w:rPr>
                <w:rFonts w:ascii="Times New Roman"/>
                <w:b w:val="false"/>
                <w:i w:val="false"/>
                <w:color w:val="000000"/>
                <w:sz w:val="20"/>
              </w:rPr>
              <w:t>
Жол коды</w:t>
            </w:r>
          </w:p>
          <w:bookmarkEnd w:id="739"/>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40"/>
          <w:p>
            <w:pPr>
              <w:spacing w:after="20"/>
              <w:ind w:left="20"/>
              <w:jc w:val="both"/>
            </w:pPr>
            <w:r>
              <w:rPr>
                <w:rFonts w:ascii="Times New Roman"/>
                <w:b w:val="false"/>
                <w:i w:val="false"/>
                <w:color w:val="000000"/>
                <w:sz w:val="20"/>
              </w:rPr>
              <w:t>
Көрсеткіштердің атауы</w:t>
            </w:r>
          </w:p>
          <w:bookmarkEnd w:id="740"/>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1"/>
          <w:p>
            <w:pPr>
              <w:spacing w:after="20"/>
              <w:ind w:left="20"/>
              <w:jc w:val="both"/>
            </w:pPr>
            <w:r>
              <w:rPr>
                <w:rFonts w:ascii="Times New Roman"/>
                <w:b w:val="false"/>
                <w:i w:val="false"/>
                <w:color w:val="000000"/>
                <w:sz w:val="20"/>
              </w:rPr>
              <w:t>
Барлығы</w:t>
            </w:r>
          </w:p>
          <w:bookmarkEnd w:id="741"/>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42"/>
          <w:p>
            <w:pPr>
              <w:spacing w:after="20"/>
              <w:ind w:left="20"/>
              <w:jc w:val="both"/>
            </w:pPr>
            <w:r>
              <w:rPr>
                <w:rFonts w:ascii="Times New Roman"/>
                <w:b w:val="false"/>
                <w:i w:val="false"/>
                <w:color w:val="000000"/>
                <w:sz w:val="20"/>
              </w:rPr>
              <w:t>
Интернет желісіне қолжетімділігі бар цирктер саны</w:t>
            </w:r>
          </w:p>
          <w:bookmarkEnd w:id="742"/>
          <w:p>
            <w:pPr>
              <w:spacing w:after="20"/>
              <w:ind w:left="20"/>
              <w:jc w:val="both"/>
            </w:pPr>
            <w:r>
              <w:rPr>
                <w:rFonts w:ascii="Times New Roman"/>
                <w:b w:val="false"/>
                <w:i w:val="false"/>
                <w:color w:val="000000"/>
                <w:sz w:val="20"/>
              </w:rPr>
              <w:t>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43"/>
          <w:p>
            <w:pPr>
              <w:spacing w:after="20"/>
              <w:ind w:left="20"/>
              <w:jc w:val="both"/>
            </w:pPr>
            <w:r>
              <w:rPr>
                <w:rFonts w:ascii="Times New Roman"/>
                <w:b w:val="false"/>
                <w:i w:val="false"/>
                <w:color w:val="000000"/>
                <w:sz w:val="20"/>
              </w:rPr>
              <w:t>
одан: Интернет желісіне сымсыз технологиялар (Wi-Fi) арқылы қолжетімділігі бар</w:t>
            </w:r>
          </w:p>
          <w:bookmarkEnd w:id="743"/>
          <w:p>
            <w:pPr>
              <w:spacing w:after="20"/>
              <w:ind w:left="20"/>
              <w:jc w:val="both"/>
            </w:pPr>
            <w:r>
              <w:rPr>
                <w:rFonts w:ascii="Times New Roman"/>
                <w:b w:val="false"/>
                <w:i w:val="false"/>
                <w:color w:val="000000"/>
                <w:sz w:val="20"/>
              </w:rPr>
              <w:t>
из них: с доступом в сеть Интернет посредством беспроводных технологий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44"/>
          <w:p>
            <w:pPr>
              <w:spacing w:after="20"/>
              <w:ind w:left="20"/>
              <w:jc w:val="both"/>
            </w:pPr>
            <w:r>
              <w:rPr>
                <w:rFonts w:ascii="Times New Roman"/>
                <w:b w:val="false"/>
                <w:i w:val="false"/>
                <w:color w:val="000000"/>
                <w:sz w:val="20"/>
              </w:rPr>
              <w:t>
Компьютерлер саны</w:t>
            </w:r>
          </w:p>
          <w:bookmarkEnd w:id="744"/>
          <w:p>
            <w:pPr>
              <w:spacing w:after="20"/>
              <w:ind w:left="20"/>
              <w:jc w:val="both"/>
            </w:pPr>
            <w:r>
              <w:rPr>
                <w:rFonts w:ascii="Times New Roman"/>
                <w:b w:val="false"/>
                <w:i w:val="false"/>
                <w:color w:val="000000"/>
                <w:sz w:val="20"/>
              </w:rPr>
              <w:t>
Число компьютеров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7" w:id="745"/>
      <w:r>
        <w:rPr>
          <w:rFonts w:ascii="Times New Roman"/>
          <w:b w:val="false"/>
          <w:i w:val="false"/>
          <w:color w:val="000000"/>
          <w:sz w:val="28"/>
        </w:rPr>
        <w:t xml:space="preserve">
      </w:t>
      </w:r>
      <w:r>
        <w:rPr>
          <w:rFonts w:ascii="Times New Roman"/>
          <w:b/>
          <w:i w:val="false"/>
          <w:color w:val="000000"/>
          <w:sz w:val="28"/>
        </w:rPr>
        <w:t>6. Интернет-ресурстың болуын көрсетіңіз - Ия (1) - Жоқ (2)</w:t>
      </w:r>
    </w:p>
    <w:bookmarkEnd w:id="745"/>
    <w:p>
      <w:pPr>
        <w:spacing w:after="0"/>
        <w:ind w:left="0"/>
        <w:jc w:val="both"/>
      </w:pPr>
      <w:r>
        <w:rPr>
          <w:rFonts w:ascii="Times New Roman"/>
          <w:b w:val="false"/>
          <w:i w:val="false"/>
          <w:color w:val="000000"/>
          <w:sz w:val="28"/>
        </w:rPr>
        <w:t>Укажите наличие интернет-ресурса - Да (1) - Нет (2)</w:t>
      </w:r>
    </w:p>
    <w:p>
      <w:pPr>
        <w:spacing w:after="0"/>
        <w:ind w:left="0"/>
        <w:jc w:val="both"/>
      </w:pPr>
      <w:bookmarkStart w:name="z818" w:id="746"/>
      <w:r>
        <w:rPr>
          <w:rFonts w:ascii="Times New Roman"/>
          <w:b w:val="false"/>
          <w:i w:val="false"/>
          <w:color w:val="000000"/>
          <w:sz w:val="28"/>
        </w:rPr>
        <w:t xml:space="preserve">
      </w:t>
      </w:r>
      <w:r>
        <w:rPr>
          <w:rFonts w:ascii="Times New Roman"/>
          <w:b/>
          <w:i w:val="false"/>
          <w:color w:val="000000"/>
          <w:sz w:val="28"/>
        </w:rPr>
        <w:t>7. Статистикалық нысанды толтыруға жұмсалған уақытты көрсетіңіз, сағатпен (қажеттісін қоршаңыз)</w:t>
      </w:r>
    </w:p>
    <w:bookmarkEnd w:id="746"/>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819" w:id="747"/>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bookmarkEnd w:id="747"/>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Адрес (респондента)_____________________ 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 xml:space="preserve">Электрондық </w:t>
      </w:r>
      <w:r>
        <w:rPr>
          <w:rFonts w:ascii="Times New Roman"/>
          <w:b/>
          <w:i w:val="false"/>
          <w:color w:val="000000"/>
          <w:sz w:val="28"/>
        </w:rPr>
        <w:t>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 _____________________________________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 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Басшы немесе оның</w:t>
      </w:r>
      <w:r>
        <w:rPr>
          <w:rFonts w:ascii="Times New Roman"/>
          <w:b w:val="false"/>
          <w:i w:val="false"/>
          <w:color w:val="000000"/>
          <w:sz w:val="28"/>
        </w:rPr>
        <w:t xml:space="preserve"> </w:t>
      </w: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w:t>
      </w:r>
      <w:r>
        <w:rPr>
          <w:rFonts w:ascii="Times New Roman"/>
          <w:b w:val="false"/>
          <w:i w:val="false"/>
          <w:color w:val="000000"/>
          <w:sz w:val="28"/>
        </w:rPr>
        <w:t xml:space="preserve"> </w:t>
      </w:r>
      <w:r>
        <w:rPr>
          <w:rFonts w:ascii="Times New Roman"/>
          <w:b/>
          <w:i w:val="false"/>
          <w:color w:val="000000"/>
          <w:sz w:val="28"/>
        </w:rPr>
        <w:t>бастапқы статистикалық деректерді белгіленген мерзімде ұсынбау 2014 жылғы 5 шілдедегі "Әкімшілік</w:t>
      </w:r>
      <w:r>
        <w:rPr>
          <w:rFonts w:ascii="Times New Roman"/>
          <w:b w:val="false"/>
          <w:i w:val="false"/>
          <w:color w:val="000000"/>
          <w:sz w:val="28"/>
        </w:rPr>
        <w:t xml:space="preserve"> </w:t>
      </w:r>
      <w:r>
        <w:rPr>
          <w:rFonts w:ascii="Times New Roman"/>
          <w:b/>
          <w:i w:val="false"/>
          <w:color w:val="000000"/>
          <w:sz w:val="28"/>
        </w:rPr>
        <w:t>құқық бұзушылық туралы" Қазақстан Республикасы Кодексінің 497-бабында көзделген әкімшілік құқық</w:t>
      </w:r>
      <w:r>
        <w:rPr>
          <w:rFonts w:ascii="Times New Roman"/>
          <w:b w:val="false"/>
          <w:i w:val="false"/>
          <w:color w:val="000000"/>
          <w:sz w:val="28"/>
        </w:rPr>
        <w:t xml:space="preserve"> </w:t>
      </w:r>
      <w:r>
        <w:rPr>
          <w:rFonts w:ascii="Times New Roman"/>
          <w:b/>
          <w:i w:val="false"/>
          <w:color w:val="000000"/>
          <w:sz w:val="28"/>
        </w:rPr>
        <w:t>бұзушылықтар болып табылады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822" w:id="74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цирка"</w:t>
      </w:r>
      <w:r>
        <w:br/>
      </w:r>
      <w:r>
        <w:rPr>
          <w:rFonts w:ascii="Times New Roman"/>
          <w:b/>
          <w:i w:val="false"/>
          <w:color w:val="000000"/>
        </w:rPr>
        <w:t>(индекс 1-цирк, периодичность годовая)</w:t>
      </w:r>
    </w:p>
    <w:bookmarkEnd w:id="748"/>
    <w:bookmarkStart w:name="z823" w:id="74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деятельности цирка" (индекс 1-цирк, периодичность годовая) (далее – статистическая форма).</w:t>
      </w:r>
    </w:p>
    <w:bookmarkEnd w:id="749"/>
    <w:bookmarkStart w:name="z824" w:id="75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750"/>
    <w:bookmarkStart w:name="z825" w:id="751"/>
    <w:p>
      <w:pPr>
        <w:spacing w:after="0"/>
        <w:ind w:left="0"/>
        <w:jc w:val="both"/>
      </w:pPr>
      <w:r>
        <w:rPr>
          <w:rFonts w:ascii="Times New Roman"/>
          <w:b w:val="false"/>
          <w:i w:val="false"/>
          <w:color w:val="000000"/>
          <w:sz w:val="28"/>
        </w:rPr>
        <w:t>
      цирками являются театрально-зрелищные организации, осуществляющие сценические представления произведений эстрадно-циркового жанра.</w:t>
      </w:r>
    </w:p>
    <w:bookmarkEnd w:id="751"/>
    <w:bookmarkStart w:name="z826" w:id="752"/>
    <w:p>
      <w:pPr>
        <w:spacing w:after="0"/>
        <w:ind w:left="0"/>
        <w:jc w:val="both"/>
      </w:pPr>
      <w:r>
        <w:rPr>
          <w:rFonts w:ascii="Times New Roman"/>
          <w:b w:val="false"/>
          <w:i w:val="false"/>
          <w:color w:val="000000"/>
          <w:sz w:val="28"/>
        </w:rPr>
        <w:t>
      В статистическую форму включаются данные по стационарным циркам (зимние и летние), передвижным (шапито), циркам на сцене и зооциркам.</w:t>
      </w:r>
    </w:p>
    <w:bookmarkEnd w:id="752"/>
    <w:bookmarkStart w:name="z827" w:id="753"/>
    <w:p>
      <w:pPr>
        <w:spacing w:after="0"/>
        <w:ind w:left="0"/>
        <w:jc w:val="both"/>
      </w:pPr>
      <w:r>
        <w:rPr>
          <w:rFonts w:ascii="Times New Roman"/>
          <w:b w:val="false"/>
          <w:i w:val="false"/>
          <w:color w:val="000000"/>
          <w:sz w:val="28"/>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один сводный отчет.</w:t>
      </w:r>
    </w:p>
    <w:bookmarkEnd w:id="753"/>
    <w:bookmarkStart w:name="z828" w:id="754"/>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bookmarkEnd w:id="754"/>
    <w:bookmarkStart w:name="z829" w:id="755"/>
    <w:p>
      <w:pPr>
        <w:spacing w:after="0"/>
        <w:ind w:left="0"/>
        <w:jc w:val="both"/>
      </w:pPr>
      <w:r>
        <w:rPr>
          <w:rFonts w:ascii="Times New Roman"/>
          <w:b w:val="false"/>
          <w:i w:val="false"/>
          <w:color w:val="000000"/>
          <w:sz w:val="28"/>
        </w:rPr>
        <w:t>
      3. В строке 1 раздела 2 указывается число цирков.</w:t>
      </w:r>
    </w:p>
    <w:bookmarkEnd w:id="755"/>
    <w:bookmarkStart w:name="z830" w:id="756"/>
    <w:p>
      <w:pPr>
        <w:spacing w:after="0"/>
        <w:ind w:left="0"/>
        <w:jc w:val="both"/>
      </w:pPr>
      <w:r>
        <w:rPr>
          <w:rFonts w:ascii="Times New Roman"/>
          <w:b w:val="false"/>
          <w:i w:val="false"/>
          <w:color w:val="000000"/>
          <w:sz w:val="28"/>
        </w:rPr>
        <w:t>
      В строке 2 раздела 2 указывается общее число зданий (помещений) цирков, являющихся отдельно стоящими строениями и помещения, относящиеся к обособленной части здания.</w:t>
      </w:r>
    </w:p>
    <w:bookmarkEnd w:id="756"/>
    <w:bookmarkStart w:name="z831" w:id="757"/>
    <w:p>
      <w:pPr>
        <w:spacing w:after="0"/>
        <w:ind w:left="0"/>
        <w:jc w:val="both"/>
      </w:pPr>
      <w:r>
        <w:rPr>
          <w:rFonts w:ascii="Times New Roman"/>
          <w:b w:val="false"/>
          <w:i w:val="false"/>
          <w:color w:val="000000"/>
          <w:sz w:val="28"/>
        </w:rPr>
        <w:t>
      В строке 2.1 раздела 2 указывается число неотапливаемых зданий (помещений), в строке 2.2 раздела 2 – число зданий (помещений), в аварийном состоянии, в строке 2.3 раздела 2 – число зданий (помещений), требующих капитального ремонта.</w:t>
      </w:r>
    </w:p>
    <w:bookmarkEnd w:id="757"/>
    <w:bookmarkStart w:name="z832" w:id="758"/>
    <w:p>
      <w:pPr>
        <w:spacing w:after="0"/>
        <w:ind w:left="0"/>
        <w:jc w:val="both"/>
      </w:pPr>
      <w:r>
        <w:rPr>
          <w:rFonts w:ascii="Times New Roman"/>
          <w:b w:val="false"/>
          <w:i w:val="false"/>
          <w:color w:val="000000"/>
          <w:sz w:val="28"/>
        </w:rPr>
        <w:t>
      Строки 2.2 и 2.3 раздела 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bookmarkEnd w:id="758"/>
    <w:bookmarkStart w:name="z833" w:id="759"/>
    <w:p>
      <w:pPr>
        <w:spacing w:after="0"/>
        <w:ind w:left="0"/>
        <w:jc w:val="both"/>
      </w:pPr>
      <w:r>
        <w:rPr>
          <w:rFonts w:ascii="Times New Roman"/>
          <w:b w:val="false"/>
          <w:i w:val="false"/>
          <w:color w:val="000000"/>
          <w:sz w:val="28"/>
        </w:rPr>
        <w:t>
      В строке 4 раздела 2 указывается общее число зданий (помещений) цирков, доступных для лиц с инвалидностью.</w:t>
      </w:r>
    </w:p>
    <w:bookmarkEnd w:id="759"/>
    <w:bookmarkStart w:name="z834" w:id="760"/>
    <w:p>
      <w:pPr>
        <w:spacing w:after="0"/>
        <w:ind w:left="0"/>
        <w:jc w:val="both"/>
      </w:pPr>
      <w:r>
        <w:rPr>
          <w:rFonts w:ascii="Times New Roman"/>
          <w:b w:val="false"/>
          <w:i w:val="false"/>
          <w:color w:val="000000"/>
          <w:sz w:val="28"/>
        </w:rPr>
        <w:t>
      4. В строке 1 раздела 3 в число мероприятий включаются представления, концерты и другие мероприятия, проводимые силами своего цирка, силами сторонних организаций на площадке цирка. В число представлений входят суммарные данные об утренних и вечерних представлениях, проведенных цирком.</w:t>
      </w:r>
    </w:p>
    <w:bookmarkEnd w:id="760"/>
    <w:bookmarkStart w:name="z835" w:id="761"/>
    <w:p>
      <w:pPr>
        <w:spacing w:after="0"/>
        <w:ind w:left="0"/>
        <w:jc w:val="both"/>
      </w:pPr>
      <w:r>
        <w:rPr>
          <w:rFonts w:ascii="Times New Roman"/>
          <w:b w:val="false"/>
          <w:i w:val="false"/>
          <w:color w:val="000000"/>
          <w:sz w:val="28"/>
        </w:rPr>
        <w:t>
      В строке 1.1 раздела 3 указывается число мероприятий, проведенных силами своего цирка, без привлечения сторонних организаций.</w:t>
      </w:r>
    </w:p>
    <w:bookmarkEnd w:id="761"/>
    <w:bookmarkStart w:name="z836" w:id="762"/>
    <w:p>
      <w:pPr>
        <w:spacing w:after="0"/>
        <w:ind w:left="0"/>
        <w:jc w:val="both"/>
      </w:pPr>
      <w:r>
        <w:rPr>
          <w:rFonts w:ascii="Times New Roman"/>
          <w:b w:val="false"/>
          <w:i w:val="false"/>
          <w:color w:val="000000"/>
          <w:sz w:val="28"/>
        </w:rPr>
        <w:t>
      В строке 1.2 раздела 3 указывается число мероприятий, проведенных силами сторонних организаций на площадке цирка.</w:t>
      </w:r>
    </w:p>
    <w:bookmarkEnd w:id="762"/>
    <w:bookmarkStart w:name="z837" w:id="763"/>
    <w:p>
      <w:pPr>
        <w:spacing w:after="0"/>
        <w:ind w:left="0"/>
        <w:jc w:val="both"/>
      </w:pPr>
      <w:r>
        <w:rPr>
          <w:rFonts w:ascii="Times New Roman"/>
          <w:b w:val="false"/>
          <w:i w:val="false"/>
          <w:color w:val="000000"/>
          <w:sz w:val="28"/>
        </w:rPr>
        <w:t>
      В строке 3 раздела 3 учитываются выездные представления, относящиеся к разовым представлениям, представляемые на сценических площадках сторонних организаций.</w:t>
      </w:r>
    </w:p>
    <w:bookmarkEnd w:id="763"/>
    <w:bookmarkStart w:name="z838" w:id="764"/>
    <w:p>
      <w:pPr>
        <w:spacing w:after="0"/>
        <w:ind w:left="0"/>
        <w:jc w:val="both"/>
      </w:pPr>
      <w:r>
        <w:rPr>
          <w:rFonts w:ascii="Times New Roman"/>
          <w:b w:val="false"/>
          <w:i w:val="false"/>
          <w:color w:val="000000"/>
          <w:sz w:val="28"/>
        </w:rPr>
        <w:t>
      В строке 4 раздела 3 указывается число новых представлений, являющиеся творческим процессом создания циркового и эстрадного представления, осуществляемого режиссером-постановщиком совместно с художником.</w:t>
      </w:r>
    </w:p>
    <w:bookmarkEnd w:id="764"/>
    <w:bookmarkStart w:name="z839" w:id="765"/>
    <w:p>
      <w:pPr>
        <w:spacing w:after="0"/>
        <w:ind w:left="0"/>
        <w:jc w:val="both"/>
      </w:pPr>
      <w:r>
        <w:rPr>
          <w:rFonts w:ascii="Times New Roman"/>
          <w:b w:val="false"/>
          <w:i w:val="false"/>
          <w:color w:val="000000"/>
          <w:sz w:val="28"/>
        </w:rPr>
        <w:t>
      В строке 5 раздела 3 указывается общее число мероприятий цирка, проведенных в он-лайн режиме.</w:t>
      </w:r>
    </w:p>
    <w:bookmarkEnd w:id="765"/>
    <w:bookmarkStart w:name="z840" w:id="766"/>
    <w:p>
      <w:pPr>
        <w:spacing w:after="0"/>
        <w:ind w:left="0"/>
        <w:jc w:val="both"/>
      </w:pPr>
      <w:r>
        <w:rPr>
          <w:rFonts w:ascii="Times New Roman"/>
          <w:b w:val="false"/>
          <w:i w:val="false"/>
          <w:color w:val="000000"/>
          <w:sz w:val="28"/>
        </w:rPr>
        <w:t>
      5. В строке 1 раздела 4 в число зрителей включается число лиц, присутствовавших на мероприятиях.</w:t>
      </w:r>
    </w:p>
    <w:bookmarkEnd w:id="766"/>
    <w:bookmarkStart w:name="z841" w:id="767"/>
    <w:p>
      <w:pPr>
        <w:spacing w:after="0"/>
        <w:ind w:left="0"/>
        <w:jc w:val="both"/>
      </w:pPr>
      <w:r>
        <w:rPr>
          <w:rFonts w:ascii="Times New Roman"/>
          <w:b w:val="false"/>
          <w:i w:val="false"/>
          <w:color w:val="000000"/>
          <w:sz w:val="28"/>
        </w:rPr>
        <w:t>
      В строке 1.1 раздела 4 указывается число зрителей на мероприятиях, проведенных силами своего цирка.</w:t>
      </w:r>
    </w:p>
    <w:bookmarkEnd w:id="767"/>
    <w:bookmarkStart w:name="z842" w:id="768"/>
    <w:p>
      <w:pPr>
        <w:spacing w:after="0"/>
        <w:ind w:left="0"/>
        <w:jc w:val="both"/>
      </w:pPr>
      <w:r>
        <w:rPr>
          <w:rFonts w:ascii="Times New Roman"/>
          <w:b w:val="false"/>
          <w:i w:val="false"/>
          <w:color w:val="000000"/>
          <w:sz w:val="28"/>
        </w:rPr>
        <w:t>
      В строке 1.2 раздела 4 указывается число зрителей на мероприятиях, проведенных силами сторонних организаций на площадке цирка.</w:t>
      </w:r>
    </w:p>
    <w:bookmarkEnd w:id="768"/>
    <w:bookmarkStart w:name="z843" w:id="769"/>
    <w:p>
      <w:pPr>
        <w:spacing w:after="0"/>
        <w:ind w:left="0"/>
        <w:jc w:val="both"/>
      </w:pPr>
      <w:r>
        <w:rPr>
          <w:rFonts w:ascii="Times New Roman"/>
          <w:b w:val="false"/>
          <w:i w:val="false"/>
          <w:color w:val="000000"/>
          <w:sz w:val="28"/>
        </w:rPr>
        <w:t>
      В строке 2 раздела 4 указывается число зрителей-детей, к которым относятся лица в возрасте до 15 лет.</w:t>
      </w:r>
    </w:p>
    <w:bookmarkEnd w:id="769"/>
    <w:bookmarkStart w:name="z844" w:id="770"/>
    <w:p>
      <w:pPr>
        <w:spacing w:after="0"/>
        <w:ind w:left="0"/>
        <w:jc w:val="both"/>
      </w:pPr>
      <w:r>
        <w:rPr>
          <w:rFonts w:ascii="Times New Roman"/>
          <w:b w:val="false"/>
          <w:i w:val="false"/>
          <w:color w:val="000000"/>
          <w:sz w:val="28"/>
        </w:rPr>
        <w:t>
      В строке 3 раздела 4 указывается общее число зрителей на мероприятиях цирка, проведенных в он-лайн режиме.</w:t>
      </w:r>
    </w:p>
    <w:bookmarkEnd w:id="770"/>
    <w:bookmarkStart w:name="z845" w:id="771"/>
    <w:p>
      <w:pPr>
        <w:spacing w:after="0"/>
        <w:ind w:left="0"/>
        <w:jc w:val="both"/>
      </w:pPr>
      <w:r>
        <w:rPr>
          <w:rFonts w:ascii="Times New Roman"/>
          <w:b w:val="false"/>
          <w:i w:val="false"/>
          <w:color w:val="000000"/>
          <w:sz w:val="28"/>
        </w:rPr>
        <w:t>
      6. В строке 1 раздела 5 указывается число цирков, имеющих доступ к сети Интернет, в строке 1.1 раздела 5 – число цирков с доступом к сети Интернет посредством беспроводных технологий (Wi-Fi).</w:t>
      </w:r>
    </w:p>
    <w:bookmarkEnd w:id="771"/>
    <w:bookmarkStart w:name="z846" w:id="772"/>
    <w:p>
      <w:pPr>
        <w:spacing w:after="0"/>
        <w:ind w:left="0"/>
        <w:jc w:val="both"/>
      </w:pPr>
      <w:r>
        <w:rPr>
          <w:rFonts w:ascii="Times New Roman"/>
          <w:b w:val="false"/>
          <w:i w:val="false"/>
          <w:color w:val="000000"/>
          <w:sz w:val="28"/>
        </w:rPr>
        <w:t>
      В строке 2 раздела 5 указывается число используемых компьютеров.</w:t>
      </w:r>
    </w:p>
    <w:bookmarkEnd w:id="772"/>
    <w:bookmarkStart w:name="z847" w:id="773"/>
    <w:p>
      <w:pPr>
        <w:spacing w:after="0"/>
        <w:ind w:left="0"/>
        <w:jc w:val="both"/>
      </w:pPr>
      <w:r>
        <w:rPr>
          <w:rFonts w:ascii="Times New Roman"/>
          <w:b w:val="false"/>
          <w:i w:val="false"/>
          <w:color w:val="000000"/>
          <w:sz w:val="28"/>
        </w:rPr>
        <w:t>
      7. В разделе 6 указывается наличие интернет-ресурса у цирков.</w:t>
      </w:r>
    </w:p>
    <w:bookmarkEnd w:id="773"/>
    <w:bookmarkStart w:name="z848" w:id="774"/>
    <w:p>
      <w:pPr>
        <w:spacing w:after="0"/>
        <w:ind w:left="0"/>
        <w:jc w:val="both"/>
      </w:pPr>
      <w:r>
        <w:rPr>
          <w:rFonts w:ascii="Times New Roman"/>
          <w:b w:val="false"/>
          <w:i w:val="false"/>
          <w:color w:val="000000"/>
          <w:sz w:val="28"/>
        </w:rPr>
        <w:t xml:space="preserve">
      8.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774"/>
    <w:bookmarkStart w:name="z849" w:id="77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775"/>
    <w:bookmarkStart w:name="z850" w:id="776"/>
    <w:p>
      <w:pPr>
        <w:spacing w:after="0"/>
        <w:ind w:left="0"/>
        <w:jc w:val="both"/>
      </w:pPr>
      <w:r>
        <w:rPr>
          <w:rFonts w:ascii="Times New Roman"/>
          <w:b w:val="false"/>
          <w:i w:val="false"/>
          <w:color w:val="000000"/>
          <w:sz w:val="28"/>
        </w:rPr>
        <w:t>
      10. Примечание: х – данная позиция не заполняется.</w:t>
      </w:r>
    </w:p>
    <w:bookmarkEnd w:id="776"/>
    <w:bookmarkStart w:name="z851" w:id="777"/>
    <w:p>
      <w:pPr>
        <w:spacing w:after="0"/>
        <w:ind w:left="0"/>
        <w:jc w:val="both"/>
      </w:pPr>
      <w:r>
        <w:rPr>
          <w:rFonts w:ascii="Times New Roman"/>
          <w:b w:val="false"/>
          <w:i w:val="false"/>
          <w:color w:val="000000"/>
          <w:sz w:val="28"/>
        </w:rPr>
        <w:t>
      11. Арифметико-логический контроль:</w:t>
      </w:r>
    </w:p>
    <w:bookmarkEnd w:id="777"/>
    <w:bookmarkStart w:name="z852" w:id="778"/>
    <w:p>
      <w:pPr>
        <w:spacing w:after="0"/>
        <w:ind w:left="0"/>
        <w:jc w:val="both"/>
      </w:pPr>
      <w:r>
        <w:rPr>
          <w:rFonts w:ascii="Times New Roman"/>
          <w:b w:val="false"/>
          <w:i w:val="false"/>
          <w:color w:val="000000"/>
          <w:sz w:val="28"/>
        </w:rPr>
        <w:t>
      1) Раздел 2: строка 2.1 ≤ строки 2;</w:t>
      </w:r>
    </w:p>
    <w:bookmarkEnd w:id="778"/>
    <w:bookmarkStart w:name="z853" w:id="779"/>
    <w:p>
      <w:pPr>
        <w:spacing w:after="0"/>
        <w:ind w:left="0"/>
        <w:jc w:val="both"/>
      </w:pPr>
      <w:r>
        <w:rPr>
          <w:rFonts w:ascii="Times New Roman"/>
          <w:b w:val="false"/>
          <w:i w:val="false"/>
          <w:color w:val="000000"/>
          <w:sz w:val="28"/>
        </w:rPr>
        <w:t>
      строка 2.2 ≤ строки 2;</w:t>
      </w:r>
    </w:p>
    <w:bookmarkEnd w:id="779"/>
    <w:bookmarkStart w:name="z854" w:id="780"/>
    <w:p>
      <w:pPr>
        <w:spacing w:after="0"/>
        <w:ind w:left="0"/>
        <w:jc w:val="both"/>
      </w:pPr>
      <w:r>
        <w:rPr>
          <w:rFonts w:ascii="Times New Roman"/>
          <w:b w:val="false"/>
          <w:i w:val="false"/>
          <w:color w:val="000000"/>
          <w:sz w:val="28"/>
        </w:rPr>
        <w:t>
      строка 2.3 ≤ строки 2.</w:t>
      </w:r>
    </w:p>
    <w:bookmarkEnd w:id="780"/>
    <w:bookmarkStart w:name="z855" w:id="781"/>
    <w:p>
      <w:pPr>
        <w:spacing w:after="0"/>
        <w:ind w:left="0"/>
        <w:jc w:val="both"/>
      </w:pPr>
      <w:r>
        <w:rPr>
          <w:rFonts w:ascii="Times New Roman"/>
          <w:b w:val="false"/>
          <w:i w:val="false"/>
          <w:color w:val="000000"/>
          <w:sz w:val="28"/>
        </w:rPr>
        <w:t>
      строка 4 ≤ строки 2 для каждой графы.</w:t>
      </w:r>
    </w:p>
    <w:bookmarkEnd w:id="781"/>
    <w:bookmarkStart w:name="z856" w:id="782"/>
    <w:p>
      <w:pPr>
        <w:spacing w:after="0"/>
        <w:ind w:left="0"/>
        <w:jc w:val="both"/>
      </w:pPr>
      <w:r>
        <w:rPr>
          <w:rFonts w:ascii="Times New Roman"/>
          <w:b w:val="false"/>
          <w:i w:val="false"/>
          <w:color w:val="000000"/>
          <w:sz w:val="28"/>
        </w:rPr>
        <w:t>
      2) Раздел 3: строка 1 = ∑ строк 1.1–1.2;</w:t>
      </w:r>
    </w:p>
    <w:bookmarkEnd w:id="782"/>
    <w:bookmarkStart w:name="z857" w:id="783"/>
    <w:p>
      <w:pPr>
        <w:spacing w:after="0"/>
        <w:ind w:left="0"/>
        <w:jc w:val="both"/>
      </w:pPr>
      <w:r>
        <w:rPr>
          <w:rFonts w:ascii="Times New Roman"/>
          <w:b w:val="false"/>
          <w:i w:val="false"/>
          <w:color w:val="000000"/>
          <w:sz w:val="28"/>
        </w:rPr>
        <w:t>
      строка 2 ≤ строки 1;</w:t>
      </w:r>
    </w:p>
    <w:bookmarkEnd w:id="783"/>
    <w:bookmarkStart w:name="z858" w:id="784"/>
    <w:p>
      <w:pPr>
        <w:spacing w:after="0"/>
        <w:ind w:left="0"/>
        <w:jc w:val="both"/>
      </w:pPr>
      <w:r>
        <w:rPr>
          <w:rFonts w:ascii="Times New Roman"/>
          <w:b w:val="false"/>
          <w:i w:val="false"/>
          <w:color w:val="000000"/>
          <w:sz w:val="28"/>
        </w:rPr>
        <w:t>
      строка 3.1 ≤ строки 3;</w:t>
      </w:r>
    </w:p>
    <w:bookmarkEnd w:id="784"/>
    <w:bookmarkStart w:name="z859" w:id="785"/>
    <w:p>
      <w:pPr>
        <w:spacing w:after="0"/>
        <w:ind w:left="0"/>
        <w:jc w:val="both"/>
      </w:pPr>
      <w:r>
        <w:rPr>
          <w:rFonts w:ascii="Times New Roman"/>
          <w:b w:val="false"/>
          <w:i w:val="false"/>
          <w:color w:val="000000"/>
          <w:sz w:val="28"/>
        </w:rPr>
        <w:t>
      строка 4 &lt; строки 1.</w:t>
      </w:r>
    </w:p>
    <w:bookmarkEnd w:id="785"/>
    <w:bookmarkStart w:name="z860" w:id="786"/>
    <w:p>
      <w:pPr>
        <w:spacing w:after="0"/>
        <w:ind w:left="0"/>
        <w:jc w:val="both"/>
      </w:pPr>
      <w:r>
        <w:rPr>
          <w:rFonts w:ascii="Times New Roman"/>
          <w:b w:val="false"/>
          <w:i w:val="false"/>
          <w:color w:val="000000"/>
          <w:sz w:val="28"/>
        </w:rPr>
        <w:t>
      3) Раздел 4: строка 1 = ∑ строк 1.1–1.2;</w:t>
      </w:r>
    </w:p>
    <w:bookmarkEnd w:id="786"/>
    <w:bookmarkStart w:name="z861" w:id="787"/>
    <w:p>
      <w:pPr>
        <w:spacing w:after="0"/>
        <w:ind w:left="0"/>
        <w:jc w:val="both"/>
      </w:pPr>
      <w:r>
        <w:rPr>
          <w:rFonts w:ascii="Times New Roman"/>
          <w:b w:val="false"/>
          <w:i w:val="false"/>
          <w:color w:val="000000"/>
          <w:sz w:val="28"/>
        </w:rPr>
        <w:t>
      строка 2 = ∑ строк 2.1–2.2.</w:t>
      </w:r>
    </w:p>
    <w:bookmarkEnd w:id="787"/>
    <w:bookmarkStart w:name="z862" w:id="788"/>
    <w:p>
      <w:pPr>
        <w:spacing w:after="0"/>
        <w:ind w:left="0"/>
        <w:jc w:val="both"/>
      </w:pPr>
      <w:r>
        <w:rPr>
          <w:rFonts w:ascii="Times New Roman"/>
          <w:b w:val="false"/>
          <w:i w:val="false"/>
          <w:color w:val="000000"/>
          <w:sz w:val="28"/>
        </w:rPr>
        <w:t>
      4) Раздел 5: строка 1.1 ≤ строки 1.</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2022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865" w:id="78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парка развлечений и отдыха"</w:t>
      </w:r>
      <w:r>
        <w:br/>
      </w:r>
      <w:r>
        <w:rPr>
          <w:rFonts w:ascii="Times New Roman"/>
          <w:b/>
          <w:i w:val="false"/>
          <w:color w:val="000000"/>
        </w:rPr>
        <w:t>(индекс 1-парк, периодичность годовая)</w:t>
      </w:r>
    </w:p>
    <w:bookmarkEnd w:id="789"/>
    <w:bookmarkStart w:name="z866" w:id="79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деядельности зоопарка, океанариума" (индекс 1-парк, периодичность годовая) (далее – статистическая форма).</w:t>
      </w:r>
    </w:p>
    <w:bookmarkEnd w:id="790"/>
    <w:bookmarkStart w:name="z867" w:id="791"/>
    <w:p>
      <w:pPr>
        <w:spacing w:after="0"/>
        <w:ind w:left="0"/>
        <w:jc w:val="both"/>
      </w:pPr>
      <w:r>
        <w:rPr>
          <w:rFonts w:ascii="Times New Roman"/>
          <w:b w:val="false"/>
          <w:i w:val="false"/>
          <w:color w:val="000000"/>
          <w:sz w:val="28"/>
        </w:rPr>
        <w:t>
      2. Предприятия и индивидуальные предприниматели, арендующие часть парка, заполняют строки 3, 4 раздела 3 и строки 3, 4 раздела 4, а число парков и их площади и досуговые объекты отражают предприятия, у которых эти парки состоят на балансе.</w:t>
      </w:r>
    </w:p>
    <w:bookmarkEnd w:id="791"/>
    <w:bookmarkStart w:name="z868" w:id="792"/>
    <w:p>
      <w:pPr>
        <w:spacing w:after="0"/>
        <w:ind w:left="0"/>
        <w:jc w:val="both"/>
      </w:pPr>
      <w:r>
        <w:rPr>
          <w:rFonts w:ascii="Times New Roman"/>
          <w:b w:val="false"/>
          <w:i w:val="false"/>
          <w:color w:val="000000"/>
          <w:sz w:val="28"/>
        </w:rPr>
        <w:t>
      Предприятия, арендующие в целом парк, заполняют все разделы.</w:t>
      </w:r>
    </w:p>
    <w:bookmarkEnd w:id="792"/>
    <w:bookmarkStart w:name="z869" w:id="793"/>
    <w:p>
      <w:pPr>
        <w:spacing w:after="0"/>
        <w:ind w:left="0"/>
        <w:jc w:val="both"/>
      </w:pPr>
      <w:r>
        <w:rPr>
          <w:rFonts w:ascii="Times New Roman"/>
          <w:b w:val="false"/>
          <w:i w:val="false"/>
          <w:color w:val="000000"/>
          <w:sz w:val="28"/>
        </w:rPr>
        <w:t>
      3. В разделе 2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bookmarkEnd w:id="793"/>
    <w:bookmarkStart w:name="z870" w:id="794"/>
    <w:p>
      <w:pPr>
        <w:spacing w:after="0"/>
        <w:ind w:left="0"/>
        <w:jc w:val="both"/>
      </w:pPr>
      <w:r>
        <w:rPr>
          <w:rFonts w:ascii="Times New Roman"/>
          <w:b w:val="false"/>
          <w:i w:val="false"/>
          <w:color w:val="000000"/>
          <w:sz w:val="28"/>
        </w:rPr>
        <w:t>
      4. В строке 1 раздела 3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bookmarkEnd w:id="794"/>
    <w:bookmarkStart w:name="z871" w:id="795"/>
    <w:p>
      <w:pPr>
        <w:spacing w:after="0"/>
        <w:ind w:left="0"/>
        <w:jc w:val="both"/>
      </w:pPr>
      <w:r>
        <w:rPr>
          <w:rFonts w:ascii="Times New Roman"/>
          <w:b w:val="false"/>
          <w:i w:val="false"/>
          <w:color w:val="000000"/>
          <w:sz w:val="28"/>
        </w:rPr>
        <w:t>
      В строке 2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bookmarkEnd w:id="795"/>
    <w:bookmarkStart w:name="z872" w:id="796"/>
    <w:p>
      <w:pPr>
        <w:spacing w:after="0"/>
        <w:ind w:left="0"/>
        <w:jc w:val="both"/>
      </w:pPr>
      <w:r>
        <w:rPr>
          <w:rFonts w:ascii="Times New Roman"/>
          <w:b w:val="false"/>
          <w:i w:val="false"/>
          <w:color w:val="000000"/>
          <w:sz w:val="28"/>
        </w:rPr>
        <w:t>
      В строке 3 в число дней работы парка проставляются дни, когда парк был открыт для посетителей и велась работа по их обслуживанию.</w:t>
      </w:r>
    </w:p>
    <w:bookmarkEnd w:id="796"/>
    <w:bookmarkStart w:name="z873" w:id="797"/>
    <w:p>
      <w:pPr>
        <w:spacing w:after="0"/>
        <w:ind w:left="0"/>
        <w:jc w:val="both"/>
      </w:pPr>
      <w:r>
        <w:rPr>
          <w:rFonts w:ascii="Times New Roman"/>
          <w:b w:val="false"/>
          <w:i w:val="false"/>
          <w:color w:val="000000"/>
          <w:sz w:val="28"/>
        </w:rPr>
        <w:t>
      Парки, временно закрытые для посещения, составляют отчет за период своей деятельности.</w:t>
      </w:r>
    </w:p>
    <w:bookmarkEnd w:id="797"/>
    <w:bookmarkStart w:name="z874" w:id="798"/>
    <w:p>
      <w:pPr>
        <w:spacing w:after="0"/>
        <w:ind w:left="0"/>
        <w:jc w:val="both"/>
      </w:pPr>
      <w:r>
        <w:rPr>
          <w:rFonts w:ascii="Times New Roman"/>
          <w:b w:val="false"/>
          <w:i w:val="false"/>
          <w:color w:val="000000"/>
          <w:sz w:val="28"/>
        </w:rPr>
        <w:t>
      В строке 4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bookmarkEnd w:id="798"/>
    <w:bookmarkStart w:name="z875" w:id="799"/>
    <w:p>
      <w:pPr>
        <w:spacing w:after="0"/>
        <w:ind w:left="0"/>
        <w:jc w:val="both"/>
      </w:pPr>
      <w:r>
        <w:rPr>
          <w:rFonts w:ascii="Times New Roman"/>
          <w:b w:val="false"/>
          <w:i w:val="false"/>
          <w:color w:val="000000"/>
          <w:sz w:val="28"/>
        </w:rPr>
        <w:t>
      5. В строке 1 раздела 4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bookmarkEnd w:id="799"/>
    <w:bookmarkStart w:name="z876" w:id="800"/>
    <w:p>
      <w:pPr>
        <w:spacing w:after="0"/>
        <w:ind w:left="0"/>
        <w:jc w:val="both"/>
      </w:pPr>
      <w:r>
        <w:rPr>
          <w:rFonts w:ascii="Times New Roman"/>
          <w:b w:val="false"/>
          <w:i w:val="false"/>
          <w:color w:val="000000"/>
          <w:sz w:val="28"/>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bookmarkEnd w:id="800"/>
    <w:bookmarkStart w:name="z877" w:id="801"/>
    <w:p>
      <w:pPr>
        <w:spacing w:after="0"/>
        <w:ind w:left="0"/>
        <w:jc w:val="both"/>
      </w:pPr>
      <w:r>
        <w:rPr>
          <w:rFonts w:ascii="Times New Roman"/>
          <w:b w:val="false"/>
          <w:i w:val="false"/>
          <w:color w:val="000000"/>
          <w:sz w:val="28"/>
        </w:rPr>
        <w:t>
      В графе 3 указываются игровые автоматы, к которым относятся специализированные устройства, разработанные для того, чтобы играть в видеоигры.</w:t>
      </w:r>
    </w:p>
    <w:bookmarkEnd w:id="801"/>
    <w:bookmarkStart w:name="z878" w:id="802"/>
    <w:p>
      <w:pPr>
        <w:spacing w:after="0"/>
        <w:ind w:left="0"/>
        <w:jc w:val="both"/>
      </w:pPr>
      <w:r>
        <w:rPr>
          <w:rFonts w:ascii="Times New Roman"/>
          <w:b w:val="false"/>
          <w:i w:val="false"/>
          <w:color w:val="000000"/>
          <w:sz w:val="28"/>
        </w:rPr>
        <w:t>
      В строках 3, 4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bookmarkEnd w:id="802"/>
    <w:bookmarkStart w:name="z879" w:id="803"/>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803"/>
    <w:bookmarkStart w:name="z880" w:id="804"/>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804"/>
    <w:bookmarkStart w:name="z881" w:id="805"/>
    <w:p>
      <w:pPr>
        <w:spacing w:after="0"/>
        <w:ind w:left="0"/>
        <w:jc w:val="both"/>
      </w:pPr>
      <w:r>
        <w:rPr>
          <w:rFonts w:ascii="Times New Roman"/>
          <w:b w:val="false"/>
          <w:i w:val="false"/>
          <w:color w:val="000000"/>
          <w:sz w:val="28"/>
        </w:rPr>
        <w:t>
      9. Примечание: х – данная позиция не заполняется.</w:t>
      </w:r>
    </w:p>
    <w:bookmarkEnd w:id="805"/>
    <w:bookmarkStart w:name="z882" w:id="806"/>
    <w:p>
      <w:pPr>
        <w:spacing w:after="0"/>
        <w:ind w:left="0"/>
        <w:jc w:val="both"/>
      </w:pPr>
      <w:r>
        <w:rPr>
          <w:rFonts w:ascii="Times New Roman"/>
          <w:b w:val="false"/>
          <w:i w:val="false"/>
          <w:color w:val="000000"/>
          <w:sz w:val="28"/>
        </w:rPr>
        <w:t>
      10. Арифметико-логический контроль:</w:t>
      </w:r>
    </w:p>
    <w:bookmarkEnd w:id="806"/>
    <w:bookmarkStart w:name="z883" w:id="807"/>
    <w:p>
      <w:pPr>
        <w:spacing w:after="0"/>
        <w:ind w:left="0"/>
        <w:jc w:val="both"/>
      </w:pPr>
      <w:r>
        <w:rPr>
          <w:rFonts w:ascii="Times New Roman"/>
          <w:b w:val="false"/>
          <w:i w:val="false"/>
          <w:color w:val="000000"/>
          <w:sz w:val="28"/>
        </w:rPr>
        <w:t>
      1) Раздел 2: графа 1 ≥ графы 2 для каждой строки.</w:t>
      </w:r>
    </w:p>
    <w:bookmarkEnd w:id="807"/>
    <w:bookmarkStart w:name="z884" w:id="808"/>
    <w:p>
      <w:pPr>
        <w:spacing w:after="0"/>
        <w:ind w:left="0"/>
        <w:jc w:val="both"/>
      </w:pPr>
      <w:r>
        <w:rPr>
          <w:rFonts w:ascii="Times New Roman"/>
          <w:b w:val="false"/>
          <w:i w:val="false"/>
          <w:color w:val="000000"/>
          <w:sz w:val="28"/>
        </w:rPr>
        <w:t>
      2) Раздел 3: графа 1 ≥ графы 2 для каждой строки.</w:t>
      </w:r>
    </w:p>
    <w:bookmarkEnd w:id="808"/>
    <w:bookmarkStart w:name="z885" w:id="809"/>
    <w:p>
      <w:pPr>
        <w:spacing w:after="0"/>
        <w:ind w:left="0"/>
        <w:jc w:val="both"/>
      </w:pPr>
      <w:r>
        <w:rPr>
          <w:rFonts w:ascii="Times New Roman"/>
          <w:b w:val="false"/>
          <w:i w:val="false"/>
          <w:color w:val="000000"/>
          <w:sz w:val="28"/>
        </w:rPr>
        <w:t>
      3) Раздел 4: строка 2 ≤ строки 1 для каждой графы;</w:t>
      </w:r>
    </w:p>
    <w:bookmarkEnd w:id="809"/>
    <w:bookmarkStart w:name="z886" w:id="810"/>
    <w:p>
      <w:pPr>
        <w:spacing w:after="0"/>
        <w:ind w:left="0"/>
        <w:jc w:val="both"/>
      </w:pPr>
      <w:r>
        <w:rPr>
          <w:rFonts w:ascii="Times New Roman"/>
          <w:b w:val="false"/>
          <w:i w:val="false"/>
          <w:color w:val="000000"/>
          <w:sz w:val="28"/>
        </w:rPr>
        <w:t>
      строка 4 ≤ строки 3 для каждой графы;</w:t>
      </w:r>
    </w:p>
    <w:bookmarkEnd w:id="810"/>
    <w:bookmarkStart w:name="z887" w:id="811"/>
    <w:p>
      <w:pPr>
        <w:spacing w:after="0"/>
        <w:ind w:left="0"/>
        <w:jc w:val="both"/>
      </w:pPr>
      <w:r>
        <w:rPr>
          <w:rFonts w:ascii="Times New Roman"/>
          <w:b w:val="false"/>
          <w:i w:val="false"/>
          <w:color w:val="000000"/>
          <w:sz w:val="28"/>
        </w:rPr>
        <w:t>
      графа 1 = ∑ граф 2–4 для каждой строки.</w:t>
      </w:r>
    </w:p>
    <w:bookmarkEnd w:id="8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