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ba4" w14:textId="e91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Председателя Агентства Республики Казахстан по финансовому мониторингу от 28 февраля 2022 года № 19 и Министра цифрового развития, инноваций и аэрокосмической промышленности Республики Казахстан от 28 февраля 2022 года № 69/НҚ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13 сентября 2022 года № 29 и Министра цифрового развития, инноваций и аэрокосмической промышленности Республики Казахстан от 15 сентября 2022 года № 330/НҚ. Зарегистрирован в Министерстве юстиции Республики Казахстан 17 сентября 2022 года № 29650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28 февраля 2022 года № 19 и Министра цифрового развития, инноваций и аэрокосмической промышленности Республики Казахстан от 28 февраля 2022 года № 69/НҚ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 (зарегистрирован в Реестре государственной регистрации нормативных правовых актов № 26982)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денег, согласно приложению 1 к настоящему совместному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денег, утвержденные указанным совместным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330/НҚ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29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операторов почты, оказывающих услуги по переводу денег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операторы почты, оказывающие услуги по переводу денег (далее – Субъекты).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перевода денег – финансовые услуги, которые предусматривают прием наличных денег, чеков, других денежных инструментов или других средств сбережения, а также выплату соответствующей суммы наличными или в другой форме получателю посредством коммуникации, послания, перевода или через клиринговую сеть;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канал связи – сеть уполномоченного государственного органа, используемая для электронного взаимодействия с Субъектом;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выделенного канала связи.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правил внутреннего контроля, в том числе о наличии безупречной деловой репутации.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операции, подлежащей изучению, в качестве подозрительной операции;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и представления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оценки, определения, документального фиксирования и обновления результатов оценки рисков легализации ОД/ФТ/ФРОМУ;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классификации своих клиентов с учетом степени риска легализации ОД/ФТ/ФРОМУ;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области почты;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области почты;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должностного лица либо структурного подразделения в соответствии с программой организации внутреннего контроля в целях ПОД/ФТ/ФРОМУ включают: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подразделения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ОД/ФТ, включают, но не ограничиваются: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 повышенным уровнем коррупции или иной преступной деятельностью.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 по финансовому мониторингу;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 в Реестре государственной регистрации нормативных правовых актов № 20095);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пункте 17 настоящих Требований, а также иных категорий рисков, устанавливаемых Субъектами.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 (его представителя)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Усиленные меры надлежащей проверки клиента (его представителя) и бенефициарного собственника применяются при высоком уровне риска легализации ОД/ФТ/ФРОМУ.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(отмывания) доходов, полученных преступным путем, и финансирования терроризма.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202"/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или иного имущества таких клиентов.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bookmarkEnd w:id="224"/>
    <w:bookmarkStart w:name="z23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