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9082" w14:textId="fb29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15 сентября 2022 года № 393. Зарегистрирован в Министерстве юстиции Республики Казахстан 20 сентября 2022 года № 29706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 (далее – Портал);".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