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495" w14:textId="aab8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сентября 2022 года № 367. Зарегистрирован в Министерстве юстиции Республики Казахстан 20 сентября 2022 года № 29707.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изменения,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367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</w:t>
      </w:r>
    </w:p>
    <w:bookmarkEnd w:id="13"/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