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ae14" w14:textId="697a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окружающей среды и водных ресурсов Республики Казахстан от 29 ноября 2013 года № 363-Ө "Об утверждении форм, предназначенных для сбора административных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15 сентября 2022 года № 614. Зарегистрирован в Министерстве юстиции Республики Казахстан 22 сентября 2022 года № 29740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окружающей среды и водных ресурсов Республики Казахстан от 29 ноября 2013 года № 363-Ө "Об утверждении форм, предназначенных для сбора административных данных" (зарегистрирован в Реестре государственной регистрации нормативных правовых актов за № 9203),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Территориальным подразделениям Комитета лесного хозяйства и животного мира Министерства экологии, геологии и природных ресурсов Республики Казахстан и Комитета рыбного хозяйства Министерства экологии, геологии и природных ресурсов Республики Казахстан принять настоящий приказ к руководству и обеспечить предоставление достоверной информации в Комитет лесного хозяйства и животного мира Министерства экологии, геологии и природных ресурсов Республики Казахстан и Комитет рыбного хозяйства Министерства экологии, геологии и природных ресурсов Республики Казахстан, согласно утвержденным формам.";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 614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363-Ө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освоении квоты вылова рыбы и других водных животных пользователями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__________20___года (квартал)</w:t>
      </w:r>
    </w:p>
    <w:bookmarkEnd w:id="11"/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Индекс: 1-рх.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пользователи животного мира, территориальные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рыбного хозяйства Министерства экологии, 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в территориальные подразделения Комитета рыбного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Министерства экологии, геологии и природных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для дальнейшего представления территориальными подразделениями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Комитет рыбного хозяйства Министерства экологии, 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для пользователей животного мира в территориальные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 Комитета рыбного хозяйства Министерства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 не позднее 5 числа квартала,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территориальных органов в Комитет рыбного хозяйства Министерства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 Республики Казахстан не позднее 10 числа квартала,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рыбохозяйственных водоемов и (или) участков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пользователя животного мира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(местонахождения водоема и (или) участка)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местонахождения по КАТО (классификатор административно-территориальных объектов)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промысловый лов (тонн)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на вылов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выловлено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международного 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местного 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рыб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любительский (спортивный) - лов (тонн)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мелиоративный лов (тонн)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пользование животным миром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на вылов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выловлено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на вылов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выловлено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на вылов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выловлено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на вылов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выловлено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выловлено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(тысяч тенге)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оплачено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международного значения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местного значения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Примечание: сведения о научном лове и лове в воспроизводственных целях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отражаются по видам рыб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обязанности: 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фамилия, имя, отчество (при его наличии) (подпись)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телефона, электронный адрес исполнителя: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предназначенной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приведено в 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освоении квоты вылова рыбы и других водных животных пользователями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данных, "Сведения об освоении квоты вылова рыбы и других водных животных пользователями" (далее – Форма) разработана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(далее – Закон).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проведение мониторинга освоения квоты вылова рыбы и других водных животных пользователями.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Пользователи животным миром – физические и юридические лица, которым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предоставлено право пользования животным миром.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пользователями животного мира и предоставляется в территориальные подразделения Комитета рыбного хозяйства Министерства экологии, геологии и природных ресурсов Республики Казахстан не позднее 5 числа квартала, следующего за отчетным периодом, для дальнейшего представления территориальными подразделениями в Комитет рыбного хозяйства Министерства экологии, геологии и природных ресурсов Республики Казахстан один раз в квартал, не позднее 10 числа квартала, следующего за отчетным периодом.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с нарастающим итогом за год на основании данных первичного учета.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при заполнении подписывает пользователь животного мира, исполнитель, затем при направлении в Комитет рыбного хозяйства Министерства экологии, геологии и природных ресурсов Республики Казахстан – руководитель территориального подразделения ведомства уполномоченного органа. В случае их отсутствия – Форму подписывают, лица, исполняющие их обязанности.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Формы "Номер по порядку" указывается нумерация по порядку, и последующая информация не должна прерывать нумерацию по порядку.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Формы указывается наименование рыбохозяйственных водоемов и (или) участков закрепленного постановлением акимата соответствующей области Республики Казахстан за пользователем, также наименование водоема и (или) участка в резервном фонде в случае выдачи разрешения на пользование животным миром, в любительских (спортивных) целях.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Формы указывается наименование пользователя животного мира, за которым закреплен водоем на основании Правил проведения конкурса по закреплению охотничьих угодий и рыбохозяйственных водоемов и (или) участков и квалификационных требований, предъявляемых к участникам конкурса, утвержденных приказом Министра сельского хозяйства Республики Казахстан.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Формы указывается наименование района (местонахождения водоема и (или) участка).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Формы указывается код местонахождения по КАТО (Классификатор административно-территориальных объектов).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Формы указывается общее количество выловленной рыбы за промысловый лов пользователям на закрепленном за ним водоеме, где прописывается общая квота вылова, заявленная пользователю и данные по фактическому вылову рыбы на отчетный период.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Формы указываются количественные данные по вылову по видам с указанием общей квоты вылова на тот или иной вид и фактический объем соответствующего вида, выловленный рыбы.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Формы указываются общее количество выловленной рыбы за любительский (спортивный) лов (тонн), в том числе с указанием общей квоты вылова и фактические данные по улову.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Формы указываются количество выловленной рыбы за мелиоративный лов в случае выдачи разрешения.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Формы указываются количественные данные по платежам за пользование животным миром с указанием утвержденного плана выплаты и фактически оплаченной суммы.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 614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363-Ө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5"/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деятельности егерских служб пользователей животного мира, осуществляющих охрану рыбохозяйственных водоемов и (или) участков</w:t>
      </w:r>
    </w:p>
    <w:bookmarkEnd w:id="36"/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____________ 20 ___ года</w:t>
      </w:r>
    </w:p>
    <w:bookmarkEnd w:id="37"/>
    <w:p>
      <w:pPr>
        <w:spacing w:after="0"/>
        <w:ind w:left="0"/>
        <w:jc w:val="both"/>
      </w:pPr>
      <w:bookmarkStart w:name="z51" w:id="38"/>
      <w:r>
        <w:rPr>
          <w:rFonts w:ascii="Times New Roman"/>
          <w:b w:val="false"/>
          <w:i w:val="false"/>
          <w:color w:val="000000"/>
          <w:sz w:val="28"/>
        </w:rPr>
        <w:t>
      Индекс: 2 – рх.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пользователи животного мира и территориальные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рыбного хозяйства Министерства экологии, 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в территориальные подразделения Комитета рыбного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Министерства экологии, геологии и природных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для дальнейшего представления территориальными подразделениями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Комитет рыбного хозяйства Министерства экологии, 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для пользователей животного мира в территориальные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 Комитета рыбного хозяйства Министерства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 не позднее 5 января года,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территориальных органов в Комитет рыбного хозяйства Министерства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 Республики Казахстан – не позднее 10 января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рыбохозяйственных водоемов и (или) участков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пользователя животного мира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(местонахождения водоема и (или) участка)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местонахождения по КАТО (классификатор административно-территориальных объектов)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егерей (человек)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протоколов (актов) составленных егерями за нарушение природоохранного законодательства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международного значения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местного значения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2" w:id="39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телефона, электронный адрес исполнителя: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предназначенной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приведено в 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40"/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деятельности егерских служб пользователей животного мира, осуществляющих охрану рыбохозяйственных водоемов и (или) участков</w:t>
      </w:r>
    </w:p>
    <w:bookmarkEnd w:id="41"/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 "Сведения о деятельности егерских служб пользователей животного мира, осуществляющих охрану рыбохозяйственных водоемов и (или) участков" (далее – Форма) разработана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(далее – Закон).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проведение мониторинга деятельности егерских служб пользователей животного мира, осуществляющих охрану рыбохозяйственных водоемов и (или) участков.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животным миром – физические и юридические лица, которым в соответствии Законом предоставлено право пользования животным миром.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пользователями животного мира и предоставляется в территориальные подразделения Комитета рыбного хозяйства Министерства экологии, геологии и природных ресурсов Республики Казахстан не позднее 5 января года, следующего за отчетным периодом, для дальнейшего представления территориальными подразделениями в Комитет рыбного хозяйства Министерства экологии, геологии и природных ресурсов Республики Казахстан не позднее 10 января года, следующего за отчетным периодом.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с нарастающим итогом за год на основании данных первичного учета.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при заполнении подписывает пользователь животного мира, исполнитель, затем при направлении в Комитет рыбного хозяйства Министерства экологии, геологии и природных ресурсов Республики Казахстан руководитель территориального подразделения ведомства уполномоченного органа. В случае их отсутствия – Форму подписывают, лица, исполняющие их обязанности.</w:t>
      </w:r>
    </w:p>
    <w:bookmarkEnd w:id="48"/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Формы "Номер по порядку" указывается нумерация по порядку, и последующая информация не должна прерывать нумерацию по порядку.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Формы указывается наименование рыбохозяйственных водоемов и (или) участков, закрепленных постановлением акимата соответствующей области Республики Казахстан за пользователем.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Формы указывается наименование пользователя животного мира, за которым закреплен водоем на основании Правил проведения конкурса по закреплению охотничьих угодий и рыбохозяйственных водоемов и (или) участков и квалификационных требований, предъявляемых к участникам конкурса, утвержденных приказом Министра сельского хозяйства Республики Казахстан.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Формы указывается наименование района (местонахождения водоема и (или) участка).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Формы указывается код местонахождения по КАТО (Классификатор административно-территориальных объектов).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Формы указывается количество егерей (человек) на начало года и на начало отчетного периода, осуществляющих охрану рыбохозяйственных водоемов и (или) участков, закрепленных за пользователем животного мира.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Формы указывается количество протоколов (актов), составленных егерями за отчетный период за нарушение природоохранного законодательства.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 614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363-Ө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7"/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выполнении запланированных на текущий год объемов финансовых средств пользователями для развития рыбного хозяйства</w:t>
      </w:r>
    </w:p>
    <w:bookmarkEnd w:id="58"/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________________ 20 ___ года (год)</w:t>
      </w:r>
    </w:p>
    <w:bookmarkEnd w:id="59"/>
    <w:p>
      <w:pPr>
        <w:spacing w:after="0"/>
        <w:ind w:left="0"/>
        <w:jc w:val="both"/>
      </w:pPr>
      <w:bookmarkStart w:name="z76" w:id="60"/>
      <w:r>
        <w:rPr>
          <w:rFonts w:ascii="Times New Roman"/>
          <w:b w:val="false"/>
          <w:i w:val="false"/>
          <w:color w:val="000000"/>
          <w:sz w:val="28"/>
        </w:rPr>
        <w:t>
      Индекс: 3 – рх.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пользователи животного мира и территориальные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рыбного хозяйства Министерства экологии, 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в территориальные подразделения Комитета рыбного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Министерства экологии, геологии и природных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для дальнейшего представления территориальными подразделениями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Комитет рыбного хозяйства Министерства экологии, 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для пользователей животного мира в территориальные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 Комитета рыбного хозяйства Министерства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 - не позднее 5 января года,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территориальных органов в Комитет рыбного хозяйства Министерства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 Республики Казахстан - не позднее 10 января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периодом.</w:t>
      </w:r>
    </w:p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информацию о закреплении рыбохозяйственных водоемов и (или) участков для ведения промыслового рыболовства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рыбохозяйственных водоемов и (или) участков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пользователя животного мира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(местонахождения водоема и (или) участка)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местонахождения по КАТО (классификатор административно-территориальных объектов)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финансовых средств на научные работы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финансовых средств на мероприятия по техническому перевооружению добывающей и перерабатывающей базы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международного значения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местного значения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финансовых средств на мероприятия по воспроизводству рыбных ресурсов и других водных животных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финансовых средств на зарыбление и количество выпущенной молоди (тысяч тенге/тысяч штук)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финансовых средств на мероприятия по охране рыбных ресурсов и других водных животных и среды их обитания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финансовых средств на развитие рыбоводства (аквакультуры) и любительского(спортивного) рыболовства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международного значения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местного значения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информацию о закреплении рыбохозяйственных водоемов и (или) участков для ведения любительского (спортивного) рыболовства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рыбохозяйственных водоемов и (или) участков международного, республиканского и местного значения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пользователя животного мира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(местонахождения водоема и (или) участка)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местонахождения по КАТО (классификатор административно-территориальных объектов)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финансовых средств на рыбохозяйственные мероприятия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международного значения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(или) участки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(или) участки местного значения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финансовых средств на мероприятия по воспроизводству рыбных ресурсов и других водных животных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финансовых средств на зарыбление и количество выпущенной молоди (тысяч тенге/тысяч штук)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финансовых средств на мероприятия по охране рыбных ресурсов и других водных животных и среды их обитания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международного значения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(или) участки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(или) участки местного значения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информацию о закреплении рыбохозяйственных водоемов и (или) участков для ведения озерно-товарного рыбоводного хозяйства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рыбохозяйственных водоемов и (или) участков международного, республиканского и местного значения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пользователя животного мира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(местонахождения водоема и (или) участка)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местонахождения по КАТО (классификатор административно-территориальных объектов)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рыбоводно-мелиоративных работ, направленных на улучшение ихтиофауны (приобретение рыбопосадочного материала и зарыбление водоема сеголетками весом не менее 12 грамм)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выкос жесткой растительности (гектар), проведение дноуглубительных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куб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куб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международного значения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местного значения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противозаморных мероприятий (бурение лунок в зимний период, прорубка майн) (единица)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состояния ихтиофауны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рыбоводно-мелиоративной техники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егерской службы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береговой прилегающей полосы в соответствии с санитарными и иными нормами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международного значения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местного значения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информацию о закреплении рыбохозяйственных водоемов и (или) участков для ведения садкового рыбоводного хозяйства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рыбохозяйственных водоемов и (или) участков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пользователя животного мира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(местонахождения водоема и (или) участка)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местонахождения по КАТО (классификатор административно-территориальных объектов)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садков для выращивания рыб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создание береговой инфраструктуры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рыбопосадочного материала сеголетками весом не менее 12 грамм (тысяч штук/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международного значения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местного значения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кормов для рыб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охраны садков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научные исследования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техники для обеспечения ведения садкового рыбоводного хозяйства, транспортировки товарной рыбы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штатных работников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международного значения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участки местного значения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9" w:id="73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телефона, электронный адрес исполнителя: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предназначенной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сбора административных данных приведено в 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9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</w:t>
      </w:r>
    </w:p>
    <w:bookmarkEnd w:id="74"/>
    <w:bookmarkStart w:name="z9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выполнении запланированных на текущий год объемов финансовых средств пользователями для развития рыбного хозяйства</w:t>
      </w:r>
    </w:p>
    <w:bookmarkEnd w:id="75"/>
    <w:bookmarkStart w:name="z9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 "Сведения о выполнении запланированных на текущий год объемов финансовых средств пользователями для ведения промыслового рыболовства" (далее – Форма) разработана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(далее – Закон).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данной Формы является проведение мониторинга выполнения, запланированных на текущий год объемов финансовых средств пользователями для развития рыбного хозяйства.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животным миром – физические и юридические лица, которым в соответствии Законом предоставлено право пользования животным миром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Форма, заполняется пользователями животного мира при наличии подтверждающих документов и предоставляется в территориальные подразделения Комитета рыбного хозяйства Министерства экологии, геологии и природных ресурсов Республики Казахстан не позднее 5 января года, следующего за отчетным периодом, для дальнейшего представления территориальными подразделениями в Комитет рыбного хозяйства Министерства экологии, геологии и природных ресурсов Республики Казахстан не позднее 10 января года, следующего за отчетным периодом.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с нарастающим итогом за год на основании данных первичного учета.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при заполнении подписывает пользователь животного мира, исполнитель, затем при направлении в Комитет рыбного хозяйства Министерства экологии, геологии и природных ресурсов Республики Казахстан – руководитель территориального подразделения ведомства уполномоченного органа. В случае их отсутствия – Форму подписывают, лица, исполняющие их обязанности.</w:t>
      </w:r>
    </w:p>
    <w:bookmarkEnd w:id="82"/>
    <w:bookmarkStart w:name="z10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 1 Формы заполняется следующими сведениями: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Формы "Номер по порядку" указывается нумерация по порядку, и последующая информация не должна прерывать нумерацию по порядку;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Формы указывается наименование рыбохозяйственных водоемов и (или) участков закрепленных постановлением акимата соответствующей области Республики Казахстан за пользователем;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Формы указывается наименование пользователя животного мира, за которым закреплен водоем на основании Правил проведения конкурса по закреплению охотничьих угодий и рыбохозяйственных водоемов и (или) участков и квалификационных требований, предъявляемых к участникам конкурса,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2015 года № 18-04/245 (зарегистрирован в Реестре государственной регистрации нормативных правовых актов под № 11227).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Формы указывается наименование района (местонахождения водоема и (или) участка).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Формы указывается код местонахождения по КАТО (Классификатор административно-территориальных объектов).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Формы указывается запланированный объем финансовых средств на научные работы (тысяч тенге) на текущий год, также фактическое освоение финансовых средств на научные работы и общий процент выполнения.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Формы указывается запланированный объем финансовых средств на мероприятия по техническому перевооружению добывающей и перерабатывающей базы (тысяч тенге) на текущий год, также фактическое освоение финансовых средств и процент выполнения.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Формы указывается запланированный объем финансовых средств на мероприятия по воспроизводству рыбных ресурсов и других водных животных (тысяч тенге) на текущий год, также фактическое освоение финансовых средств и процент выполнения.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Формы указывается запланированный объем финансовых средств на зарыбление и количество выпущенной молоди (тысяч тенге/тысяч штук) на текущий год, с разбивкой на: запланированное количество финансовых средств и фактическое освоение финансовых средств.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Формы указывается запланированный объем финансовых средств на мероприятия по охране рыбных ресурсов и других водных животных и среды их обитания (тысяч тенге).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Формы указывается объем финансовых средств на развитие рыбоводства (аквакультуры) и любительского (спортивного) рыболовства (тысяч тенге) на текущий год, также фактическое освоение финансовых средств и процент выполнения.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графе 12 Формы указывается общий итоговый количественный показатель по всем объемам финансовых средств на все выше перечисленные мероприятия на текущий год, с разбивкой на общее запланированное количество финансовых средств, фактическое освоение финансовых средств и общий процент выполнения. 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Раздел 2 Формы заполняется следующими сведениями: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Формы "Номер по порядку" указывается нумерация по порядку, и последующая информация не должна прерывать нумерацию по порядку.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Формы указывается наименование рыбохозяйственных водоемов и (или) участков, закрепленных постановлением акимата соответствующей области Республики Казахстан за пользователем.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Формы указывается наименование пользователя животного мира, за которым закреплен водоем на основании Правил проведения конкурса по закреплению охотничьих угодий и рыбохозяйственных водоемов и (или) участков и квалификационных требований, предъявляемых к участникам конкурса,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2015 года № 18-04/245 (зарегистрирован в Реестре государственной регистрации нормативных правовых актов под № 11227).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Формы указывается наименование района (местонахождения водоема и (или) участка).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Формы указывается код местонахождения по КАТО (Классификатор административно-территориальных объектов).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6 Формы указывается запланированный объем финансовых средств на рыбохозяйственные мероприятия (тысяч тенге) на текущий год, также фактическое освоение финансовых средств на рыбохозяйственные мероприятия и общий процент выполнения. 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Формы указывается запланированный объем финансовых средств на мероприятия по воспроизводству рыбных ресурсов и других водных животных (тысяч тенге) на текущий год, также фактическое освоение финансовых средств и процент выполнения.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Формы указывается запланированный объем финансовых средств на зарыбление и количество выпущенной молоди (тысяч тенге/тысяч штук) на текущий год, с разбивкой на: запланированное количество финансовых средств и фактическое освоение финансовых средств.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Формы указывается запланированный объем финансовых средств на мероприятия по охране рыбных ресурсов и других водных животных и среды их обитания (тысяч тенге) также фактическое освоение финансовых средств и процент выполнения.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графе 10 Формы указывается общий итоговый количественный показатель по всем объемам финансовых средств на все выше перечисленные мероприятия на текущий год, с разбивкой на общее запланированное количество финансовых средств, фактическое освоение финансовых средств и общий процент выполнения. 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 3 Формы заполняется следующими сведениями: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Формы "Номер по порядку" указывается нумерация по порядку, и последующая информация не должна прерывать нумерацию по порядку. 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Формы указывается наименование рыбохозяйственных водоемов и (или) участков международного, республиканского и местного значения, закрепленного постановлением акимата соответствующей области Республики Казахстан за пользователем.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Формы указывается наименование пользователя животного мира, за которым закреплен водоем на основании Правил проведения конкурса по закреплению охотничьих угодий и рыбохозяйственных водоемов и (или) участков и квалификационных требований, предъявляемых к участникам конкурса, утвержденных приказом Министра сельского хозяйства Республики Казахстан.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Формы указывается наименование района (местонахождения водоема и (или) участка).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Формы указывается код местонахождения по КАТО (Классификатор административно-территориальных объектов).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6 Формы указывается запланированный объем финансовых средств на проведение рыбоводно-мелиоративных работ, направленных на улучшение ихтиофауны (приобретение рыбопосадочного материала и зарыбление водоема сеголетками весом не менее 12 грамм (тысяч штук). 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7 Формы указывается выкос жесткой растительности (гектар), проведение дноуглубительных работ (куб метров) на текущий год, с разбивкой на: запланированное количество финансовых средств и фактическое освоение финансовых средств. 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Формы указывается план на проведение противозаморных мероприятий (бурение лунок в зимний период, прорубка майн) (единица) на текущий год, также фактическое освоение.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Формы указывается запланированный объем финансовых средств на проведение исследования состояния ихтиофауны (тысяч тенге) и фактическое освоение финансовых средств.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Формы указывается запланированный объем финансовых средств на приобретение рыбоводно-мелиоративной техники (тысяч тенге) также фактическое освоение финансовых средств.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Формы указывается запланированный объем финансовых средств на содержание егерской службы (тысяч тенге), также фактическое освоение финансовых средств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Формы указывается запланированный объем финансовых средств на обустройство береговой прилагающей полосы в соответствии с санитарными и иными нормами (тысяч тенге), также фактическое освоение финансовых средств.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графе 13 Формы указывается общий итоговый количественный показатель по всем объемам финансовых средств на все выше перечисленные мероприятия на текущий год, с разбивкой на общее запланированное количество финансовых средств, фактическое освоение финансовых средств. 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4 Формы заполняется следующими сведениями: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Формы "Номер по порядку" указывается нумерация по порядку, и последующая информация не должна прерывать нумерацию по порядку. 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Формы указывается наименование рыбохозяйственных водоемов и (или) участков международного, республиканского и местного значения, закрепленного постановлением акимата соответствующей области Республики Казахстан за пользователем.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Формы указывается наименование пользователя животного мира, за которым закреплен водоем на основании Правил проведения конкурса по закреплению охотничьих угодий и рыбохозяйственных водоемов и (или) участков и квалификационных требований, предъявляемых к участникам конкурса, утвержденных приказом Министра сельского хозяйства Республики Казахстан.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Формы указывается наименование района (местонахождения водоема и (или) участка).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Формы указывается код местонахождения по КАТО (Классификатор административно-территориальных объектов).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6 Формы указывается запланированный объем финансовых средств на приобретение садков для выращивания рыб (тысяч тенге) на текущий год, также фактическое освоение финансовых средств на приобретение садков для выращивания рыб (тысяч тенге). 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Формы указывается запланированный объем финансовых средств затраты на создание береговой инфраструктуры (тысяч тенге) (тысяч тенге) на текущий год, также фактическое освоение финансовых средств.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Формы указывается запланированный объем финансовых средств на зарыбление и количество выпущенной молоди (тысяч тенге/тысяч штук) на текущий год, с разбивкой на: запланированное количество финансовых средств и фактическое освоение финансовых средств.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Формы указывается запланированный объем финансовых средств на покупку кормов для рыб (тысяч тенге) также фактическое освоение финансовых средств.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Формы указывается запланированный объем финансовых средств на организацию охраны садков (тысяч тенге) также фактическое освоение финансовых средств.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Формы указывается запланированный объем финансовых средств затраты на научные исследования (тысяч тенге) также фактическое освоение финансовых средств.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Формы указывается запланированный объем финансовых средств на приобретение техники для обеспечения ведения садкового хозяйства, транспортировки товарной рыбы (тысяч тенге) также фактическое освоение финансовых средств.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Формы указывается запланированный объем финансовых средств на содержание штатных работников (тысяч тенге) также фактическое освоение финансовых средств.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Формы указывается общий итоговый количественный показатель по всем объемам финансовых средств на все выше перечисленные мероприятия на текущий год, с разбивкой на общее запланированное количество финансовых средств, фактическое освоение финансовых средств.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 614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363-Ө</w:t>
            </w:r>
          </w:p>
        </w:tc>
      </w:tr>
    </w:tbl>
    <w:bookmarkStart w:name="z15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37"/>
    <w:bookmarkStart w:name="z15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рыбохозяйственных водоемах и (или) участках местного значения</w:t>
      </w:r>
    </w:p>
    <w:bookmarkEnd w:id="138"/>
    <w:bookmarkStart w:name="z15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____________________20 ___ года (полугодие)</w:t>
      </w:r>
    </w:p>
    <w:bookmarkEnd w:id="139"/>
    <w:p>
      <w:pPr>
        <w:spacing w:after="0"/>
        <w:ind w:left="0"/>
        <w:jc w:val="both"/>
      </w:pPr>
      <w:bookmarkStart w:name="z159" w:id="140"/>
      <w:r>
        <w:rPr>
          <w:rFonts w:ascii="Times New Roman"/>
          <w:b w:val="false"/>
          <w:i w:val="false"/>
          <w:color w:val="000000"/>
          <w:sz w:val="28"/>
        </w:rPr>
        <w:t>
      Индекс: 5-рх.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территориальные подразделения Комитета рыбного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экологии, геологии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в Комитет рыбного хозяйства Министерства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территориальные подразделения Комитета рыбного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экологии, геологии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Комитет рыбного хозяйства Министерства экологии, 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 – не позднее 10 июля и 10 января отчетного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(Классификатор административно-территориальных объектов)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обследованного водоема (с указанием общей площади (гектар))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водоемов, которые будут обследованы (с указанием общей площади (гектар))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рыбохозяйственных водоемов, включенных в Перечень (согласно постановлению областного акимата) (с указанием общей площади (гектар))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закреплено рыбохозяйственных водоемов (согласно постановлению областного акимата)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 закрепленных рыбохозяйственных водоемов (с указанием общей площади (гектар))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выставляемых на повторный конкурс в текущем году рыбохозяйственных водоемов и (или) участков (с указанием общей площади (гектар))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закрепленных водоемов и (или) участков (с указан ем общей площади (гектар))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рыбохозяйственных организаций за которыми закреплены водоемы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0" w:id="141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телефона, электронный адрес исполнителя: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предназначенной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 приведено в 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6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</w:t>
      </w:r>
    </w:p>
    <w:bookmarkEnd w:id="142"/>
    <w:bookmarkStart w:name="z16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рыбохозяйственных водоемах и (или) участках местного значения</w:t>
      </w:r>
    </w:p>
    <w:bookmarkEnd w:id="143"/>
    <w:bookmarkStart w:name="z16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 "Сведения о рыбохозяйственных водоемах и (или) участках местного значения" (далее – Форма) разработана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мира".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Формы носит информационный характер о рыбохозяйственных водоемах и (или) участках местного значения Республики Казахстан.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Комитета рыбного хозяйства Министерства экологии, геологии и природных ресурсов Республики Казахстан один раз в полгода, и представляется в Комитет рыбного хозяйства Министерства экологии, геологии и природных ресурсов Республики Казахстан не позднее 10 июля и 10 января отчетного года.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с нарастающим итогом за год на основании данных первичного учета.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при заполнении подписывает исполнитель, руководитель территориального подразделения ведомства уполномоченного органа. В случае их отсутствия – Форму подписывает, лица, исполняющие их обязанности.</w:t>
      </w:r>
    </w:p>
    <w:bookmarkEnd w:id="149"/>
    <w:bookmarkStart w:name="z17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Формы "Номер по порядку" указывается нумерация по порядку, и последующая информация не должна прерывать нумерацию по порядку.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Формы указывается наименование области местонахождения рыбохозяйственных водоемов на период отчетности.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Формы указывается код местонахождения по КАТО (Классификатор административно-территориальных объектов).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Формы указывается общее количество обследованного водоема (с указанием общей площади (гектар)).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Формы указывается общее количество водоемов, которые будут обследованы (с указанием общей площади (гектар)).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Формы указывается общее количество рыб хозяйственного водоема, включенных в Перечень, (согласно постановлению областного акимата) (с указанием общей площади (гектар)).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Формы указывается общее количество закрепленных рыбохозяйственных водоемов (согласно постановлению областного акимата), в том числе с указанием количества закрепленных водоемов и (или) участков (с указанием общей площади (гектар)), также количество рыбохозяйственных организаций, за которыми закреплены водоемы.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Формы указывается общее количество не закрепленных рыбохозяйственных водоемов (с указанием общей площади (гектар)).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Формы указывается общее количество выставляемых на повторный конкурс в текущем году рыбохозяйственных водоемов и (или) участков (с указанием общей площади (гектар)).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 614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363-Ө</w:t>
            </w:r>
          </w:p>
        </w:tc>
      </w:tr>
    </w:tbl>
    <w:bookmarkStart w:name="z18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60"/>
    <w:bookmarkStart w:name="z18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рыбохозяйственных водоемах и (или) участках международного и республиканского значения</w:t>
      </w:r>
    </w:p>
    <w:bookmarkEnd w:id="161"/>
    <w:bookmarkStart w:name="z18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__________________ 20 ___ года (полугодие)</w:t>
      </w:r>
    </w:p>
    <w:bookmarkEnd w:id="162"/>
    <w:p>
      <w:pPr>
        <w:spacing w:after="0"/>
        <w:ind w:left="0"/>
        <w:jc w:val="both"/>
      </w:pPr>
      <w:bookmarkStart w:name="z185" w:id="163"/>
      <w:r>
        <w:rPr>
          <w:rFonts w:ascii="Times New Roman"/>
          <w:b w:val="false"/>
          <w:i w:val="false"/>
          <w:color w:val="000000"/>
          <w:sz w:val="28"/>
        </w:rPr>
        <w:t>
      Индекс: 6-рх.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территориальные подразделения Комитета рыбного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экологии, геологии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Комитет рыбного хозяйства Министерства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территориальные подразделения Комитета рыбного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экологии, геологии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Комитет рыбного хозяйства Министерства экологии, 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 не позднее 10 июля и 10 января отчетного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рыбохозяйственных водоемов и (или) участков международного и республиканского значения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(классификатор административно-территориальных объектов)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рыбохозяйственных водоемов и (или) участков (с указанием общей площади (гектар))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рыбохозяйственных водоемов за рыбохозяйственными организациями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незакрепленных рыбохозяйственных водоемов (с указанием общей площади (гектар))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закрепленных водоемов (с указанием общей площади (гектар))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рыбохозяйственных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закрепления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Кигаш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Балкаш-Алакольский бассейн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Капшагай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 реки Иле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Алакольская система озер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водоемы и/или участки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Буктырма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имени Каныша Сатпаева (в пределах Павлодарской области)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(в пределах Восточно-Казахстанской области)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водоемы и/или участки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Аральское море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Шардара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Сырдария (в пределах Туркестанской области)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имени Каныша Сатпаева (в пределах Карагандинской области)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Силеты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Тобыл-Торгайский бассейн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бассейнам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6" w:id="164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телефона, электронный адрес исполнителя: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предназначенной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 приведено в 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</w:t>
      </w:r>
    </w:p>
    <w:bookmarkEnd w:id="165"/>
    <w:bookmarkStart w:name="z18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рыбохозяйственных водоемах и (или) участках международного и республиканского значения</w:t>
      </w:r>
    </w:p>
    <w:bookmarkEnd w:id="166"/>
    <w:bookmarkStart w:name="z19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 "Сведения о рыбохозяйственных водоемах и (или) участках международного и республиканского значения" (далее – Форма) разработана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мира".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Формы носит информационный характер о рыбохозяйственных водоемах и (или) участках международного и республиканского значения Республики Казахстан.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Комитета рыбного хозяйства Министерства экологии, геологии и природных ресурсов Республики Казахстан один раз в полгода, и предоставляется в Комитет рыбного хозяйства Министерства экологии, геологии и природных ресурсов Республики Казахстан не позднее 10 июля и 10 января отчетного года.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с нарастающим итогом за год на основании данных первичного учета.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при заполнении подписывает исполнитель, руководитель территориального подразделения ведомства уполномоченного органа. В случае их отсутствия – Форму подписывает, лица, исполняющие их обязанности.</w:t>
      </w:r>
    </w:p>
    <w:bookmarkEnd w:id="172"/>
    <w:bookmarkStart w:name="z19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Формы "Номер по порядку" указывается нумерация по порядку, и последующая информация не должна прерывать нумерацию по порядку.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Формы указывается наименование рыбохозяйственных водоемов и (или) участков международного и республиканского значения Республике Казахстан на период отчетности.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Формы указывается код местонахождения по КАТО (Классификатор административно-территориальных объектов).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Формы указывается общее количество рыбохозяйственных водоемов и (или) участков за отчетный период по Республике Казахстан с указанием в скобке объем площади (гектар).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Формы указывается общее количество закрепленных рыбохозяйственных водоемов за рыбохозяйственными организациями, в том числе: общее количество закрепленных водоемов (с указанием общей площади (гектар)), общее количество рыбохозяйственных организаций, а также процент закрепления рыбохозяйственных водоемов.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Формы указывается общее количество незакрепленных рыбохозяйственных водоемов (с указанием общей площади (гектар)).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 614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363-Ө</w:t>
            </w:r>
          </w:p>
        </w:tc>
      </w:tr>
    </w:tbl>
    <w:bookmarkStart w:name="z20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80"/>
    <w:bookmarkStart w:name="z20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материально-техническом оснащении пользователей</w:t>
      </w:r>
    </w:p>
    <w:bookmarkEnd w:id="181"/>
    <w:bookmarkStart w:name="z20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____________________ 20 ___ года (год)</w:t>
      </w:r>
    </w:p>
    <w:bookmarkEnd w:id="182"/>
    <w:p>
      <w:pPr>
        <w:spacing w:after="0"/>
        <w:ind w:left="0"/>
        <w:jc w:val="both"/>
      </w:pPr>
      <w:bookmarkStart w:name="z208" w:id="183"/>
      <w:r>
        <w:rPr>
          <w:rFonts w:ascii="Times New Roman"/>
          <w:b w:val="false"/>
          <w:i w:val="false"/>
          <w:color w:val="000000"/>
          <w:sz w:val="28"/>
        </w:rPr>
        <w:t>
      Индекс: 7-рх.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пользователи животного мира и территориальные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рыбного хозяйства Министерства экологии, 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в территориальные подразделения Комитета рыбного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Министерства экологии, геологии и природных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для дальнейшего представления территориальными подразделениями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Комитет рыбного хозяйства Министерства экологии, 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для пользователей животного мира в территориальные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 Комитета рыбного хозяйства Министерства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 не позднее 10 января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территориальных органов в Комитет рыбного хозяйства Министерства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 Республики Казахстан – не позднее 15 января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пользователя животным миром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рыболовных бригад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рыбаков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самоходный флот (единица)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самоходный флот (единица)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орудий лова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материально-техническая база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волокуши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ставные сети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вентеря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крючковые снасти и другие виды орудии лова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 филейные (тонн/сутки)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 рыбной муки (тонн/сутки)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 коптильные (тонн/сутки)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ледогенераторы (тенге/сутки)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ледники (квадратный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термоконтейнеры (кубометр)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(тенге/сутки)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0" w:id="185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телефона, электронный адрес исполнителя: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предназначенной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 приведено в 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1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</w:t>
      </w:r>
    </w:p>
    <w:bookmarkEnd w:id="186"/>
    <w:bookmarkStart w:name="z21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материально-техническом оснащении пользователей</w:t>
      </w:r>
    </w:p>
    <w:bookmarkEnd w:id="187"/>
    <w:bookmarkStart w:name="z21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данных, "Сведения о материально-техническом оснащении пользователей" (далее – Форма) разработана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(далее – Закон).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данной Формы носит информационный характер о материально-техническом оснащении пользователей.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животным миром – физические и юридические лица, которым в соответствии Законом предоставлено право пользования животным миром.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пользователями животного мира и предоставляется в территориальные подразделения Комитета рыбного хозяйства Министерства экологии, геологии и природных ресурсов Республики Казахстан не позднее 10 января года, следующего за отчетным периодом, для дальнейшего представления территориальными подразделениями в Комитет рыбного хозяйства Министерства экологии, геологии и природных ресурсов Республики Казахстан не позднее 15 января года, следующего за отчетным периодом.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с нарастающим итогом за год на основании данных первичного учета.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при заполнении подписывает пользователь животного мира, исполнитель, затем при направлении в Комитет рыбного хозяйства Министерства экологии, геологии и природных ресурсов Республики Казахстан – руководитель территориального подразделения ведомства уполномоченного органа. В случае их отсутствия – Форму подписывает, лица, исполняющие их обязанности.</w:t>
      </w:r>
    </w:p>
    <w:bookmarkEnd w:id="194"/>
    <w:bookmarkStart w:name="z22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Формы "Номер по порядку" указывается нумерация по порядку, и последующая информация не должна прерывать нумерацию по порядку.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Формы указывается наименование пользователя животного мира, за которым закреплен водоем на основании Правил проведения конкурса по закреплению охотничьих угодий и рыбохозяйственных водоемов и (или) участков и квалификационных требований, предъявляемых к участникам конкурса, утвержденных приказом Министра сельского хозяйства Республики Казахстан.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Формы указывается общее количество рыболовных бригад работающих у пользователя животного мира.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Формы указывается общее количество рыбаков, числящихся у пользователя на период отчетности.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Формы указывается общее количество самоходного флота, в том числе марка и год выпуска, находящегося в наличии у пользователя животного мира.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Формы указывается общее количество несамоходного флота находящегося в наличии у пользователя животного мира.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Формы указывается общее количество транспортных средств в наличии у пользователя животного мира.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Формы указывается общее количество орудий лова, находящихся в наличии у пользователя животного мира, в том числе: невода, волокуши, ставные сети, вентеря, крючковые снасти и другие виды орудий лова.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Формы указывается общее количество материально технической базы, технологическое оборудования у пользователя животного мира (при его наличии), цеха коптильные, цеха филейные, цеха рыбной муки (тонн/сутки) в том числе: холодильного оборудования у пользователя животного мира (при его наличии), холодильники (тонн/сутки), ледогенераторы (тонн/сутки), ледники (квадратный метр), термоконтейнеры (кубометр).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 614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363-Ө</w:t>
            </w:r>
          </w:p>
        </w:tc>
      </w:tr>
    </w:tbl>
    <w:bookmarkStart w:name="z23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05"/>
    <w:bookmarkStart w:name="z23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субъектам, занятым выращиванием рыбы</w:t>
      </w:r>
    </w:p>
    <w:bookmarkEnd w:id="206"/>
    <w:bookmarkStart w:name="z23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___________ 20 ___ года</w:t>
      </w:r>
    </w:p>
    <w:bookmarkEnd w:id="207"/>
    <w:p>
      <w:pPr>
        <w:spacing w:after="0"/>
        <w:ind w:left="0"/>
        <w:jc w:val="both"/>
      </w:pPr>
      <w:bookmarkStart w:name="z236" w:id="208"/>
      <w:r>
        <w:rPr>
          <w:rFonts w:ascii="Times New Roman"/>
          <w:b w:val="false"/>
          <w:i w:val="false"/>
          <w:color w:val="000000"/>
          <w:sz w:val="28"/>
        </w:rPr>
        <w:t>
      Индекс: 8-рх.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субъекты, занятые выращиванием рыбы, пользователи животного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мира (рыбных ресурсов) а также территориальные подразделения Комитета рыбного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Министерства экологии, 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в территориальные подразделения Комитета рыбного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Министерства экологии, геологии и природных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для дальнейшего представления территориальными подразделениями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Комитет рыбного хозяйства Министерства экологии, 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для субъектов занятых выращиванием рыбы и пользователей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животного мира в территориальные подразделения Комитета рыбного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экологии, геологии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января года,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территориальных органов в Комитет рыбного хозяйства Министерства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 Республики Казахстан – не позднее 15 января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 /участка и (или) рыбоводного хозяйства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и вторичный вид деятельности (указать код ОКЭД)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Выращиваемые виды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выращенной рыбы и других водных животных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мощность (тонн в год)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образования рыбоводного хозяйства (постройки производственной базы)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 и других водных животных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ракообразных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выращивания по видам, тонн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выращено по видам тонн /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рыбопосадочного материала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водоснабжения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по типам рыбоводного хозяйства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выращенного рыбопосадочного материала (личинок, сеголеток, годовиков) (объем каждого по отдельности) тыс.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ОТРХ площадь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садков (метр куб)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 В (метр куб)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прудов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отгороженные участки и заливы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(кв. метр)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(гектар или метр куб)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рыбопасодочный материал (тыс. тенге)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выращенного ремонтно-маточного поголовья, штук/ тыс.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приобретение в отчетном периоде ремонтно-маточного стада (тыс. тенге)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разработку РБО (тыс.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приобретение лекарственных препаратов (тыс.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комбикорма (тыс.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электроэнергию для выращивания рыбы и других водных животных (тыс.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минеральные удобрения для выращивания рыбы и других водных животных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экспортированной рыбы, тонн/ тыс. тенге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при инвестиционных вложениях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численность работников занятых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заработная плата работников в разрезе должностей тыс. тенге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реквезиты рыбоводного хозяйства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выращивании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переработке рыбы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0" w:id="212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ОТРХ – озерно-товарное рыбоводное хозяйство;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УЗВ – установка замкнутого водоснабжения (водооборота).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4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</w:t>
      </w:r>
    </w:p>
    <w:bookmarkEnd w:id="213"/>
    <w:bookmarkStart w:name="z24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субъектам, занятым выращиванием рыбы</w:t>
      </w:r>
    </w:p>
    <w:bookmarkEnd w:id="214"/>
    <w:bookmarkStart w:name="z24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 "Сведения по субъектам, занятым выращиванием рыбы" (далее – Форма) разработана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(далее – Закон).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данной Формы носит информационный характер о субъектах, занятых в сфере рыбного хозяйства.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Пользователи животным миром – физические и юридические лица, которым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предоставлено право пользования животным миром.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Озерно-товарное рыбоводное хозяйство – вид хозяйственной деятельности по выращиванию рыб и других водных животных в полувольных контролируемых условиях путем полной или частичной замены ихтиофауны в естественных и искусственных водоемах.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Садковое рыбоводное хозяйство – вид хозяйственной деятельности по выращиванию рыб и других водных животных в специальных устройствах (садках), расположенных в естественных и искусственных водоемах и позволяющих содержать их в полувольных контролируемых условиях.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пользователями животного мира и предоставляется в территориальные подразделения Комитета рыбного хозяйства Министерства экологии, геологии и природных ресурсов Республики Казахстан один раз в год, не позднее 10 января года, следующего за отчетным периодом для дальнейшего представления территориальными подразделениями в Комитет рыбного хозяйства Министерства экологии, геологии и природных ресурсов Республики Казахстан не позднее 15 января года, следующего за отчетным периодом.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с нарастающим итогом за год на основании данных первичного учета.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при заполнении подписывает пользователь животного мира, исполнитель, затем при направлении в Комитет рыбного хозяйства Министерства экологии, геологии и природных ресурсов Республики Казахстан – руководитель территориального подразделения ведомства уполномоченного органа. В случае их отсутствия – Форму подписывает, лица, исполняющие их обязанности.</w:t>
      </w:r>
    </w:p>
    <w:bookmarkEnd w:id="223"/>
    <w:bookmarkStart w:name="z25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сведения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Формы "Номер по порядку" указывается нумерация по порядку, и последующая информация не должна прерывать нумерацию по порядку;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Формы указывается наименование водоема/участка и рыбоводного хозяйства;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Формы указывается основной и вторичный вид деятельности (указать код ОКЭД);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Формы указывается выращиваемые виды рыб и ракообразных;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Формы указывается объем выращенной рыбы и других водных животных по плану выращивания (тонн) и выращенный фактический объем по видам (тонн/ тысяч тенге)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Формы указывается производственная мощность рыбохозяйственного предприятия (тонн в год)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Формы указывается год образования рыбоводного хозяйства (постройки производственной базы);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Формы указывается источник рыбопосадочного материала;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Формы указывается источник водоснабжения;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Формы указывается тип рыбоводного хозяйства, ОТРХ (озерно-товарное рыбоводное хозяйство) садковая, прудовая, УЗВ (установка замкнутого водоснабжения) бассейновая и общая площадь рыбоводного хозяйства;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Формы указывается объем выращенного рыбопосадочного материала (личинок, сеголеток, годовиков) (объем каждого по отдельности) (тысяч штук);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12 Формы указываются затраты на рыбопосадочный материал;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13 Формы указывается объем выращенного ремонтно-маточного поголовья, (штук/ тысяч тенге);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14 Формы указываются затраты на приобретение в отчетном периоде ремонтно-маточного стадо;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15 Формы указываются затраты на разработки РБО в отчетном периоде;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16 Формы указываются затраты на приобретение лекарственных препаратов в отчетном периоде;</w:t>
      </w:r>
    </w:p>
    <w:bookmarkEnd w:id="240"/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17 Формы указываются затраты на комбикорма (тысяч тенге);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18 Формы указываются затраты на электроэнергию (тысяч тенге);</w:t>
      </w:r>
    </w:p>
    <w:bookmarkEnd w:id="242"/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19 Формы указываются затраты на минеральные удобрения (тысяч тенге);</w:t>
      </w:r>
    </w:p>
    <w:bookmarkEnd w:id="243"/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20 Формы указывается объем экспортированной рыбы, (тонн/ тысяч тенге) ;</w:t>
      </w:r>
    </w:p>
    <w:bookmarkEnd w:id="244"/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21 Формы указываются затраты при инвестиционных вложениях (тысяч тенге) ;</w:t>
      </w:r>
    </w:p>
    <w:bookmarkEnd w:id="245"/>
    <w:bookmarkStart w:name="z27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22 Формы указываются среднегодовая численность работников, занятых в выращивании и переработке рыбы;</w:t>
      </w:r>
    </w:p>
    <w:bookmarkEnd w:id="246"/>
    <w:bookmarkStart w:name="z27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23 Формы указывается месячная заработная плата работников в разрезе должностей тыс. тенге. ;</w:t>
      </w:r>
    </w:p>
    <w:bookmarkEnd w:id="247"/>
    <w:bookmarkStart w:name="z27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24 Формы указываются Банковские реквизиты предприятия;</w:t>
      </w:r>
    </w:p>
    <w:bookmarkEnd w:id="248"/>
    <w:bookmarkStart w:name="z2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25 Формы указываются Фамилия, имя, отчество (при его наличии) руководителя предприятия.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 614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363-Ө</w:t>
            </w:r>
          </w:p>
        </w:tc>
      </w:tr>
    </w:tbl>
    <w:bookmarkStart w:name="z28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50"/>
    <w:bookmarkStart w:name="z28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рыбоперерабатывающих предприятиях</w:t>
      </w:r>
    </w:p>
    <w:bookmarkEnd w:id="251"/>
    <w:bookmarkStart w:name="z28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_______год (год)</w:t>
      </w:r>
    </w:p>
    <w:bookmarkEnd w:id="252"/>
    <w:p>
      <w:pPr>
        <w:spacing w:after="0"/>
        <w:ind w:left="0"/>
        <w:jc w:val="both"/>
      </w:pPr>
      <w:bookmarkStart w:name="z284" w:id="253"/>
      <w:r>
        <w:rPr>
          <w:rFonts w:ascii="Times New Roman"/>
          <w:b w:val="false"/>
          <w:i w:val="false"/>
          <w:color w:val="000000"/>
          <w:sz w:val="28"/>
        </w:rPr>
        <w:t>
      Индекс: 9-рх.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предприятия, перерабатывающие рыбу, пользователи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(рыбных ресурсов) а также территориальные подразделения Комитета рыбного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Министерства экологии, 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в территориальные подразделения Комитета рыбного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Министерства экологии, геологии и природных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для дальнейшего представления территориальными подразделениями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Комитет рыбного хозяйства Министерства экологии, 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для предприятий, перерабатывающих рыбу и пользователей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животного мира (рыбных ресурсов) в территориальные подразделения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рыбного хозяйства Министерства экологии, 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не позднее 10 января года,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территориальных органов в Комитет рыбного хозяйства Министерства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 Республики Казахстан – не позднее 15 января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мощность предприятия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cырье для переработки (тонн)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перерасчета выхода готовой продукции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конечной переработанной рыбной продукции для реализации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сырья (тонн)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 сбыта в Республике Казахстан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(страна)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численность работников занятых на переработке рыбной продукции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сутки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вылов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океаническая рыба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выращенная рыба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рыба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охлажденно-мороженная рыба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рыба раздельная: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потрошенная с головой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тушка без головы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другие виды разделки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вяленая рыба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копченая рыба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 (туб/тонн)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пресервы рыбные (туб/тонн)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фарш, субпродукты и другие (ракообразные, моллюски)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кормовая рыбная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рыбий жир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местонахождения предприятия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предприятия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исполнителя, контактный телефон, электронный адрес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главного бухгалтера, контактный телефон, электронный адрес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или исполняющее его обязанности областной территориальной инспекции лесного хозяйства и животного 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286" w:id="255"/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предназначенной для сбора административных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приведено в 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8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56"/>
    <w:bookmarkStart w:name="z28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рыбоперерабатывающих предприятиях</w:t>
      </w:r>
    </w:p>
    <w:bookmarkEnd w:id="257"/>
    <w:bookmarkStart w:name="z29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данных, "Сведения о рыбоперерабатывающих предприятиях" (далее – Форма) разработана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(далее – Закон).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Формы носит информационный характер о субъектах, занятых в сфере рыбного хозяйства.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животным миром – физические и юридические лица, которым в соответствии Законом предоставлено право пользования животным миром.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предприятиями, перерабатывающих рыбу, а также пользователями животного мира (рыбных ресурсов) и предоставляется в территориальные подразделения Комитета рыбного хозяйства Министерства экологии, геологии и природных ресурсов Республики Казахстан не позднее 10 января года, следующего за отчетным периодом, для дальнейшего представления территориальными подразделениями в Комитет рыбного хозяйства Министерства экологии, геологии и природных ресурсов Республики Казахстан не позднее 15 января года следующего за отчетным периодом.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с нарастающим итогом за год на основании данных первичного учета.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при заполнении подписывают руководитель и главный бухгалтер предприятия перерабатывающего рыбу, пользователь животного мира, а также исполнитель, затем при направлении в Комитет рыбного хозяйства Министерства экологии, геологии и природных ресурсов Республики Казахстан – руководитель территориального подразделения ведомства уполномоченного органа. В случае их отсутствия – Форму подписывают, лица, исполняющие их обязанности.</w:t>
      </w:r>
    </w:p>
    <w:bookmarkEnd w:id="264"/>
    <w:bookmarkStart w:name="z29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Формы "Номер по порядку" указывается нумерация по порядку, и последующая информация не должна прерывать нумерацию по порядку.</w:t>
      </w:r>
    </w:p>
    <w:bookmarkEnd w:id="266"/>
    <w:bookmarkStart w:name="z29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Формы указывается наименование рыбной продукции.</w:t>
      </w:r>
    </w:p>
    <w:bookmarkEnd w:id="267"/>
    <w:bookmarkStart w:name="z30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Формы указывается производственная мощность предприятия по видам переработки рыб (тонн в сутки, тонн в год).</w:t>
      </w:r>
    </w:p>
    <w:bookmarkEnd w:id="268"/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Формы указывается количество сырья, направленного для переработки (тонн).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Формы указывается коэффициент перерасчета выхода готовой продукции (тонн).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Формы указывается объем конечной переработанной рыбной продукции для реализации (тонн).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Формы указываются источники сырья: собственный вылов, приобретенный у других предприятий, использованная океаническая или выращенная рыба (тонн).</w:t>
      </w:r>
    </w:p>
    <w:bookmarkEnd w:id="272"/>
    <w:bookmarkStart w:name="z3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Формы указывается регион сбыта готовой рыбной продукции в Казахстане.</w:t>
      </w:r>
    </w:p>
    <w:bookmarkEnd w:id="273"/>
    <w:bookmarkStart w:name="z30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Формы указывается страна, в которую экспортирована готовая рыбная продукция.</w:t>
      </w:r>
    </w:p>
    <w:bookmarkEnd w:id="274"/>
    <w:bookmarkStart w:name="z30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Формы указывается среднегодовая численность работников, занятых на переработке рыбной продукции (человек).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 614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363-Ө</w:t>
            </w:r>
          </w:p>
        </w:tc>
      </w:tr>
    </w:tbl>
    <w:bookmarkStart w:name="z31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76"/>
    <w:bookmarkStart w:name="z31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контрольно-инспекционной деятельности территориальных органов в части охраны рыбных ресурсов</w:t>
      </w:r>
    </w:p>
    <w:bookmarkEnd w:id="277"/>
    <w:bookmarkStart w:name="z31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___________20 ___ года (месяц)</w:t>
      </w:r>
    </w:p>
    <w:bookmarkEnd w:id="278"/>
    <w:p>
      <w:pPr>
        <w:spacing w:after="0"/>
        <w:ind w:left="0"/>
        <w:jc w:val="both"/>
      </w:pPr>
      <w:bookmarkStart w:name="z313" w:id="279"/>
      <w:r>
        <w:rPr>
          <w:rFonts w:ascii="Times New Roman"/>
          <w:b w:val="false"/>
          <w:i w:val="false"/>
          <w:color w:val="000000"/>
          <w:sz w:val="28"/>
        </w:rPr>
        <w:t>
      Индекс: 10-рх.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территориальные подразделения Комитета рыбного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экологии, геологии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в Комитет рыбного хозяйства Министерства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территориальные подразделения ежемесячно не позднее 5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 в Комитета рыбного хозяйства Министерства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(единица измерения)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сначала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составлено протоколов о нарушении рыбоохранного законодательства, из них: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протоколов/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загрязнение водоемов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нарушение режима судоходства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незаконный лов рыбы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незаконное приобретение, сбыт, провоз, ввоз, вывоз, хранение рыбных ресурсов и других водных животных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административных материалов инспекцией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 об административных правонарушениях, направленных в суд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судом к административной ответственности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рассмотрения в суде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дел на нарушителей рыбоохранного законодательства в следственные органы, из них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дел/человек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уголовных 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уголовных дел в суд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судом к уголовной ответственности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рассмотрения в суде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возбуждении уголовного дела и рассмотрено по производству об административных правонарушениях, 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правоохранительным органом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безличные нарушения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допущены, всего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дел/человек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рыбодобывающими организациями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(физическими лицами)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безличные нарушения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 нарушений совместно с сотрудниками правоохранительных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(количество) протоколов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штрафов всего, из них: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человек/тысяча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"Об административных правонарушениях"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"Об административных правонарушениях"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"Об административных правонарушениях"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дел на принудительное взыскание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штрафов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человек/тысяча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добровольном порядке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"Об административных правонарушениях"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"Об административных правонарушениях"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"Об административных правонарушениях"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принудительном порядке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за ущерб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человек/тысяча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за ущерб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человек/тысяча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сумма штрафа прошлых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человек/тысяча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сумма иска прошлых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человек/тысяча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средств от реализации конфискантов, всего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человек/тысяча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и плавательных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у нарушителей, всего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частиковых видов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осетровых видов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икры осетровых видов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у нарушителей орудий лова, транспортных и плавательных средств, всего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неводов, волокуш, бредней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петель и 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и плавательных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транспортных/плавательных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бесхозных орудий лова, автомобильных и плавательных средств, всего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петель и 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и плавательных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транспортных/плавательных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агитационно-массовая работа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по радио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по телевидению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опубликовано статей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размещено на социальной странице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актов составленных при проверке промысловых орудий 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вскрыто нарушений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 водозаборов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вскрыто нарушений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технических средств и инспекторов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речных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морских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мотолодок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участвовавших инспекторов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организовано рыбоохранных постов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4" w:id="280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обязанности: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телефона, электронный адрес исполнителя: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предназначенной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приведено в 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1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</w:t>
      </w:r>
    </w:p>
    <w:bookmarkEnd w:id="281"/>
    <w:bookmarkStart w:name="z31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контрольно-инспекционной деятельности территориальных органов в части охраны рыбных ресурсов</w:t>
      </w:r>
    </w:p>
    <w:bookmarkEnd w:id="282"/>
    <w:bookmarkStart w:name="z31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3"/>
    <w:bookmarkStart w:name="z3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данных, "Сведения о контрольно-инспекционной деятельности территориальных органов в части охраны рыбных ресурсов" (далее – Форма) разработана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мира".</w:t>
      </w:r>
    </w:p>
    <w:bookmarkEnd w:id="284"/>
    <w:bookmarkStart w:name="z32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Формы носит информационный характер о контрольно-инспекционной деятельности территориальных органов в части охраны рыбных ресурсов.</w:t>
      </w:r>
    </w:p>
    <w:bookmarkEnd w:id="285"/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Комитета рыбного хозяйства Министерства экологии, геологии и природных ресурсов Республики Казахстан один раз в месяц, не позднее 5 числа.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с нарастающим итогом за год на основании данных первичного учета.</w:t>
      </w:r>
    </w:p>
    <w:bookmarkEnd w:id="287"/>
    <w:bookmarkStart w:name="z3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при заполнении подписывает исполнитель, руководитель территориального подразделения ведомства уполномоченного органа. В случае их отсутствия – Форму подписывает, лица, исполняющие их обязанности.</w:t>
      </w:r>
    </w:p>
    <w:bookmarkEnd w:id="288"/>
    <w:bookmarkStart w:name="z32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89"/>
    <w:bookmarkStart w:name="z32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1 Формы "Номер по порядку" указывается нумерация по порядку, и последующая информация не должна прерывать нумерацию по порядку. </w:t>
      </w:r>
    </w:p>
    <w:bookmarkEnd w:id="290"/>
    <w:bookmarkStart w:name="z32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Формы указывается количество составленных протоколов за нарушение законодательства в области охраны, воспроизводства и использования животного мира из них: 1.1 за загрязнение водоемов; 1.2 за нарушение режима судоходства; 1.3 за незаконный лов рыбы; 1.4 за незаконное приобретение, сбыт, провоз, ввоз, вывоз, хранение рыбных ресурсов и других рыбных животных.</w:t>
      </w:r>
    </w:p>
    <w:bookmarkEnd w:id="291"/>
    <w:bookmarkStart w:name="z32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3 Формы указывается количество рассмотренных административных материалов Инспекцией, в том числе: 2.1 количество дел об административных правонарушениях, направленных в суд; привлечено судом к административной ответственности; в процессе рассмотрения в суде. </w:t>
      </w:r>
    </w:p>
    <w:bookmarkEnd w:id="292"/>
    <w:bookmarkStart w:name="z32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Формы указывается количество переданных дел на нарушителей законодательства в области охраны, воспроизводства и использования животного мира в следственные органы, из них: 3.1 возбужденно уголовных дел; 3.1.2 направленно уголовных дел в суд; 3.1.3 привлечено судом к уголовной ответственности; 3.1.4 в процессе рассмотрения в суде; так же в графе 3.2 указывается количество отказанных в возбуждении уголовного дела и рассмотрено по производству об административных правонарушениях, из них: 3.2.1 инспекцией; 3.2.2 судом; 3.2.3 правоохранительным органом; 3.2.4 безличные нарушения.</w:t>
      </w:r>
    </w:p>
    <w:bookmarkEnd w:id="293"/>
    <w:bookmarkStart w:name="z32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Формы указывается количество допущенных нарушений, всего; 4.1 рыбодобывающими организациями; 4.2 гражданами (физическими лицами); 4.3 должностными лицами; 4.4 безличные нарушения.</w:t>
      </w:r>
    </w:p>
    <w:bookmarkEnd w:id="294"/>
    <w:bookmarkStart w:name="z33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Формы указывается количество открытых нарушений совместно с сотрудниками правоохранительных органов.</w:t>
      </w:r>
    </w:p>
    <w:bookmarkEnd w:id="295"/>
    <w:bookmarkStart w:name="z33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7 Формы указывается количество наложенных штрафов, из них: 6.1 по статье 383 Кодекса Республики Казахстан от 5 июля 2014 года "Об административных правонарушениях"; 6.2 по </w:t>
      </w:r>
      <w:r>
        <w:rPr>
          <w:rFonts w:ascii="Times New Roman"/>
          <w:b w:val="false"/>
          <w:i w:val="false"/>
          <w:color w:val="000000"/>
          <w:sz w:val="28"/>
        </w:rPr>
        <w:t>статье 389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 6.3 по </w:t>
      </w:r>
      <w:r>
        <w:rPr>
          <w:rFonts w:ascii="Times New Roman"/>
          <w:b w:val="false"/>
          <w:i w:val="false"/>
          <w:color w:val="000000"/>
          <w:sz w:val="28"/>
        </w:rPr>
        <w:t>статье 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 6.4 направлено дел на принудительное взыскание.</w:t>
      </w:r>
    </w:p>
    <w:bookmarkEnd w:id="296"/>
    <w:bookmarkStart w:name="z33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8 Формы указывается количество взысканных штрафов: 7.1 в добровольном порядке; 7.1.2 1 по </w:t>
      </w:r>
      <w:r>
        <w:rPr>
          <w:rFonts w:ascii="Times New Roman"/>
          <w:b w:val="false"/>
          <w:i w:val="false"/>
          <w:color w:val="000000"/>
          <w:sz w:val="28"/>
        </w:rPr>
        <w:t>статье 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 7.1.3 по </w:t>
      </w:r>
      <w:r>
        <w:rPr>
          <w:rFonts w:ascii="Times New Roman"/>
          <w:b w:val="false"/>
          <w:i w:val="false"/>
          <w:color w:val="000000"/>
          <w:sz w:val="28"/>
        </w:rPr>
        <w:t>статье 389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 7.1.4 по </w:t>
      </w:r>
      <w:r>
        <w:rPr>
          <w:rFonts w:ascii="Times New Roman"/>
          <w:b w:val="false"/>
          <w:i w:val="false"/>
          <w:color w:val="000000"/>
          <w:sz w:val="28"/>
        </w:rPr>
        <w:t>статье 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 7.2 в принудительном порядке.</w:t>
      </w:r>
    </w:p>
    <w:bookmarkEnd w:id="297"/>
    <w:bookmarkStart w:name="z33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Формы указывается количество человек и сумма предъявленных за ущерб нанесенного рыбным ресурсам.</w:t>
      </w:r>
    </w:p>
    <w:bookmarkEnd w:id="298"/>
    <w:bookmarkStart w:name="z33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Формы указывается количество человек и сумма предъявленных за ущерб нанесенного рыбным ресурсам.</w:t>
      </w:r>
    </w:p>
    <w:bookmarkEnd w:id="299"/>
    <w:bookmarkStart w:name="z33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Формы указывается количество сумма штрафов взысканных прошлых лет.</w:t>
      </w:r>
    </w:p>
    <w:bookmarkEnd w:id="300"/>
    <w:bookmarkStart w:name="z33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12 Формы указывается количество сумма иска взысканных прошлых лет.</w:t>
      </w:r>
    </w:p>
    <w:bookmarkEnd w:id="301"/>
    <w:bookmarkStart w:name="z33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13 Формы указывается количество поступивших средств от реализации конфискантов, всего: 12.1 рыба; 12.2 икры; 12.3 транспортных и плавательных средств.</w:t>
      </w:r>
    </w:p>
    <w:bookmarkEnd w:id="302"/>
    <w:bookmarkStart w:name="z33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14 Формы указывается количество видов рыб, изъятых у нарушителей, всего; 13.1 рыбы частиковых видов; 13.2 рыбы осетровых видов; 13.3 икры осетровых видов; 13.4 иных видов.</w:t>
      </w:r>
    </w:p>
    <w:bookmarkEnd w:id="303"/>
    <w:bookmarkStart w:name="z33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15 Формы указывается количество орудий лова, а также транспортных и плавательных средств, изъятых у нарушителей; 14.1 невода, волокуш, бредней; 14.2 сетей; 14.3 петель и другие; 14.4 транспортных и плавательных средств; 14.5 средства связи; 14.6 навигаторов; 14.7 эхолотов.</w:t>
      </w:r>
    </w:p>
    <w:bookmarkEnd w:id="304"/>
    <w:bookmarkStart w:name="z34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16 Формы указывается количество изъятых бесхозных орудий лова, а также транспортных и плавательных средств, всего; 15.1 количество сетей; 15.2 петель и другие; 15.3 транспортных и плавательных средств; 15.4 средства связи; 15.5 навигаторов; 15.6 эхолотов.</w:t>
      </w:r>
    </w:p>
    <w:bookmarkEnd w:id="305"/>
    <w:bookmarkStart w:name="z34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17 Формы указывается Агитационно-массовая работа; 16.1 выступление по радио; 16.2 выступление по телевидению; 16.3 опубликовано статей, 16.4 размещено на социальной странице.</w:t>
      </w:r>
    </w:p>
    <w:bookmarkEnd w:id="306"/>
    <w:bookmarkStart w:name="z34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18 Формы указывается количество актов составленных при проверке промысловых орудий лова, при этом вскрыто нарушений.</w:t>
      </w:r>
    </w:p>
    <w:bookmarkEnd w:id="307"/>
    <w:bookmarkStart w:name="z34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19 Формы указывается количество проверок водозаборов, при этом вскрыто нарушений.</w:t>
      </w:r>
    </w:p>
    <w:bookmarkEnd w:id="308"/>
    <w:bookmarkStart w:name="z34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20 Формы указывается участие технических средств и инспекторов; 19.1 количество речных судов; 19.2 количество морских судов; 19.3 участие мотолодок; 19.4 количество участвовавших инспекторов.</w:t>
      </w:r>
    </w:p>
    <w:bookmarkEnd w:id="309"/>
    <w:bookmarkStart w:name="z34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21 Формы указывается количество организованных рыбоохранных постов.</w:t>
      </w:r>
    </w:p>
    <w:bookmarkEnd w:id="3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