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3c4a5" w14:textId="4c3c4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5 февраля 2020 года № 18 "Об утверждении статистических форм общегосударственных статистических наблюдений по статистике энергетики и инструкций по их заполнению"</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21 сентября 2022 года № 26. Зарегистрирован в Министерстве юстиции Республики Казахстан 22 сентября 2022 года № 29741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01.01.2023</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5 февраля 2020 года № 18 "Об утверждении статистических форм общегосударственных статистических наблюдений по статистике энергетики и инструкций по их заполнению" (зарегистрирован в Реестре государственной регистрации нормативных правовых актов за № 20027)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8"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с </w:t>
      </w:r>
      <w:r>
        <w:rPr>
          <w:rFonts w:ascii="Times New Roman"/>
          <w:b w:val="false"/>
          <w:i w:val="false"/>
          <w:color w:val="000000"/>
          <w:sz w:val="28"/>
        </w:rPr>
        <w:t>подпунктом 22)</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r>
        <w:rPr>
          <w:rFonts w:ascii="Times New Roman"/>
          <w:b w:val="false"/>
          <w:i w:val="false"/>
          <w:color w:val="000000"/>
          <w:sz w:val="28"/>
        </w:rPr>
        <w:t>";</w:t>
      </w:r>
    </w:p>
    <w:bookmarkEnd w:id="2"/>
    <w:bookmarkStart w:name="z9"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внесены изменения на государственном языке, текст на русском языке не изменяется;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настоящему приказу.</w:t>
      </w:r>
    </w:p>
    <w:bookmarkStart w:name="z13" w:id="5"/>
    <w:p>
      <w:pPr>
        <w:spacing w:after="0"/>
        <w:ind w:left="0"/>
        <w:jc w:val="both"/>
      </w:pPr>
      <w:r>
        <w:rPr>
          <w:rFonts w:ascii="Times New Roman"/>
          <w:b w:val="false"/>
          <w:i w:val="false"/>
          <w:color w:val="000000"/>
          <w:sz w:val="28"/>
        </w:rPr>
        <w:t>
      2. Департаменту развития статистических процессов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5"/>
    <w:bookmarkStart w:name="z14"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5" w:id="7"/>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7"/>
    <w:bookmarkStart w:name="z16" w:id="8"/>
    <w:p>
      <w:pPr>
        <w:spacing w:after="0"/>
        <w:ind w:left="0"/>
        <w:jc w:val="both"/>
      </w:pPr>
      <w:r>
        <w:rPr>
          <w:rFonts w:ascii="Times New Roman"/>
          <w:b w:val="false"/>
          <w:i w:val="false"/>
          <w:color w:val="000000"/>
          <w:sz w:val="28"/>
        </w:rPr>
        <w:t>
      3. Департаменту развития статистических процессов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8"/>
    <w:bookmarkStart w:name="z17"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9"/>
    <w:bookmarkStart w:name="z18" w:id="10"/>
    <w:p>
      <w:pPr>
        <w:spacing w:after="0"/>
        <w:ind w:left="0"/>
        <w:jc w:val="both"/>
      </w:pPr>
      <w:r>
        <w:rPr>
          <w:rFonts w:ascii="Times New Roman"/>
          <w:b w:val="false"/>
          <w:i w:val="false"/>
          <w:color w:val="000000"/>
          <w:sz w:val="28"/>
        </w:rPr>
        <w:t>
      5. Настоящий приказ вводится в действие с 1 января 2023 года.</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Бюро</w:t>
            </w:r>
          </w:p>
          <w:p>
            <w:pPr>
              <w:spacing w:after="20"/>
              <w:ind w:left="20"/>
              <w:jc w:val="both"/>
            </w:pPr>
          </w:p>
          <w:p>
            <w:pPr>
              <w:spacing w:after="20"/>
              <w:ind w:left="20"/>
              <w:jc w:val="both"/>
            </w:pPr>
            <w:r>
              <w:rPr>
                <w:rFonts w:ascii="Times New Roman"/>
                <w:b w:val="false"/>
                <w:i/>
                <w:color w:val="000000"/>
                <w:sz w:val="20"/>
              </w:rPr>
              <w:t>национальной статистики</w:t>
            </w:r>
          </w:p>
          <w:p>
            <w:pPr>
              <w:spacing w:after="20"/>
              <w:ind w:left="20"/>
              <w:jc w:val="both"/>
            </w:pPr>
            <w:r>
              <w:rPr>
                <w:rFonts w:ascii="Times New Roman"/>
                <w:b w:val="false"/>
                <w:i/>
                <w:color w:val="000000"/>
                <w:sz w:val="20"/>
              </w:rPr>
              <w:t>Агентства по стратегическому</w:t>
            </w:r>
          </w:p>
          <w:p>
            <w:pPr>
              <w:spacing w:after="20"/>
              <w:ind w:left="20"/>
              <w:jc w:val="both"/>
            </w:pPr>
            <w:r>
              <w:rPr>
                <w:rFonts w:ascii="Times New Roman"/>
                <w:b w:val="false"/>
                <w:i/>
                <w:color w:val="000000"/>
                <w:sz w:val="20"/>
              </w:rPr>
              <w:t>планированию и реформам</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both"/>
      </w:pPr>
      <w:bookmarkStart w:name="z20"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сентября 2022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 № 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272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27200" cy="13335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3"/>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"5" ақпандағы № 18 бұйрығына 1-қосымша</w:t>
            </w:r>
          </w:p>
          <w:bookmarkEnd w:id="13"/>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4"/>
          <w:p>
            <w:pPr>
              <w:spacing w:after="20"/>
              <w:ind w:left="20"/>
              <w:jc w:val="both"/>
            </w:pPr>
            <w:r>
              <w:rPr>
                <w:rFonts w:ascii="Times New Roman"/>
                <w:b w:val="false"/>
                <w:i w:val="false"/>
                <w:color w:val="000000"/>
                <w:sz w:val="20"/>
              </w:rPr>
              <w:t>
Жылу электр станциялары мен қазандықтардың жұмысы туралы есеп</w:t>
            </w:r>
          </w:p>
          <w:bookmarkEnd w:id="14"/>
          <w:p>
            <w:pPr>
              <w:spacing w:after="20"/>
              <w:ind w:left="20"/>
              <w:jc w:val="both"/>
            </w:pPr>
            <w:r>
              <w:rPr>
                <w:rFonts w:ascii="Times New Roman"/>
                <w:b w:val="false"/>
                <w:i w:val="false"/>
                <w:color w:val="000000"/>
                <w:sz w:val="20"/>
              </w:rPr>
              <w:t>
Отчет о работе тепловых электростанций и котельных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5"/>
          <w:p>
            <w:pPr>
              <w:spacing w:after="20"/>
              <w:ind w:left="20"/>
              <w:jc w:val="both"/>
            </w:pPr>
            <w:r>
              <w:rPr>
                <w:rFonts w:ascii="Times New Roman"/>
                <w:b w:val="false"/>
                <w:i w:val="false"/>
                <w:color w:val="000000"/>
                <w:sz w:val="20"/>
              </w:rPr>
              <w:t>
Индексі</w:t>
            </w:r>
          </w:p>
          <w:bookmarkEnd w:id="15"/>
          <w:p>
            <w:pPr>
              <w:spacing w:after="20"/>
              <w:ind w:left="20"/>
              <w:jc w:val="both"/>
            </w:pPr>
            <w:r>
              <w:rPr>
                <w:rFonts w:ascii="Times New Roman"/>
                <w:b w:val="false"/>
                <w:i w:val="false"/>
                <w:color w:val="000000"/>
                <w:sz w:val="20"/>
              </w:rPr>
              <w:t>
Индекс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6"/>
          <w:p>
            <w:pPr>
              <w:spacing w:after="20"/>
              <w:ind w:left="20"/>
              <w:jc w:val="both"/>
            </w:pPr>
            <w:r>
              <w:rPr>
                <w:rFonts w:ascii="Times New Roman"/>
                <w:b w:val="false"/>
                <w:i w:val="false"/>
                <w:color w:val="000000"/>
                <w:sz w:val="20"/>
              </w:rPr>
              <w:t>
жылдық</w:t>
            </w:r>
          </w:p>
          <w:bookmarkEnd w:id="16"/>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7"/>
          <w:p>
            <w:pPr>
              <w:spacing w:after="20"/>
              <w:ind w:left="20"/>
              <w:jc w:val="both"/>
            </w:pPr>
            <w:r>
              <w:rPr>
                <w:rFonts w:ascii="Times New Roman"/>
                <w:b w:val="false"/>
                <w:i w:val="false"/>
                <w:color w:val="000000"/>
                <w:sz w:val="20"/>
              </w:rPr>
              <w:t>
есепті кезең</w:t>
            </w:r>
          </w:p>
          <w:bookmarkEnd w:id="17"/>
          <w:p>
            <w:pPr>
              <w:spacing w:after="20"/>
              <w:ind w:left="20"/>
              <w:jc w:val="both"/>
            </w:pPr>
            <w:r>
              <w:rPr>
                <w:rFonts w:ascii="Times New Roman"/>
                <w:b w:val="false"/>
                <w:i w:val="false"/>
                <w:color w:val="000000"/>
                <w:sz w:val="20"/>
              </w:rPr>
              <w:t>
отчетный период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2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25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8"/>
          <w:p>
            <w:pPr>
              <w:spacing w:after="20"/>
              <w:ind w:left="20"/>
              <w:jc w:val="both"/>
            </w:pPr>
            <w:r>
              <w:rPr>
                <w:rFonts w:ascii="Times New Roman"/>
                <w:b w:val="false"/>
                <w:i w:val="false"/>
                <w:color w:val="000000"/>
                <w:sz w:val="20"/>
              </w:rPr>
              <w:t>
жыл</w:t>
            </w:r>
          </w:p>
          <w:bookmarkEnd w:id="18"/>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9"/>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немесе қосалқы қызмет түрі 35.3 "Бумен, ыстық сумен және ауаны кондициялаумен қамтамасыз ету" болып табылатын заңды тұлғалар және (немесе) олардың құрылымдық және оқшауланған бөлімшелері ұсынады</w:t>
            </w:r>
          </w:p>
          <w:bookmarkEnd w:id="19"/>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видом деятельности "Снабжение паром, горячей водой и кондиционированным воздухом" согласно коду Общего классификатора видов экономической деятельности – 35.3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0"/>
          <w:p>
            <w:pPr>
              <w:spacing w:after="20"/>
              <w:ind w:left="20"/>
              <w:jc w:val="both"/>
            </w:pPr>
            <w:r>
              <w:rPr>
                <w:rFonts w:ascii="Times New Roman"/>
                <w:b w:val="false"/>
                <w:i w:val="false"/>
                <w:color w:val="000000"/>
                <w:sz w:val="20"/>
              </w:rPr>
              <w:t xml:space="preserve">
Ұсыну мерзімі – есепті кезеңнен кейінгі 16 наурызға (қоса алғанда) дейін </w:t>
            </w:r>
          </w:p>
          <w:bookmarkEnd w:id="20"/>
          <w:p>
            <w:pPr>
              <w:spacing w:after="20"/>
              <w:ind w:left="20"/>
              <w:jc w:val="both"/>
            </w:pPr>
            <w:r>
              <w:rPr>
                <w:rFonts w:ascii="Times New Roman"/>
                <w:b w:val="false"/>
                <w:i w:val="false"/>
                <w:color w:val="000000"/>
                <w:sz w:val="20"/>
              </w:rPr>
              <w:t>
Срок представления – до 16 марта (включительно) после отчетного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1"/>
          <w:p>
            <w:pPr>
              <w:spacing w:after="20"/>
              <w:ind w:left="20"/>
              <w:jc w:val="both"/>
            </w:pPr>
            <w:r>
              <w:rPr>
                <w:rFonts w:ascii="Times New Roman"/>
                <w:b w:val="false"/>
                <w:i w:val="false"/>
                <w:color w:val="000000"/>
                <w:sz w:val="20"/>
              </w:rPr>
              <w:t>
БСН коды</w:t>
            </w:r>
          </w:p>
          <w:bookmarkEnd w:id="21"/>
          <w:p>
            <w:pPr>
              <w:spacing w:after="20"/>
              <w:ind w:left="20"/>
              <w:jc w:val="both"/>
            </w:pPr>
            <w:r>
              <w:rPr>
                <w:rFonts w:ascii="Times New Roman"/>
                <w:b w:val="false"/>
                <w:i w:val="false"/>
                <w:color w:val="000000"/>
                <w:sz w:val="20"/>
              </w:rPr>
              <w:t>
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02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1021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2"/>
          <w:p>
            <w:pPr>
              <w:spacing w:after="20"/>
              <w:ind w:left="20"/>
              <w:jc w:val="both"/>
            </w:pPr>
            <w:r>
              <w:rPr>
                <w:rFonts w:ascii="Times New Roman"/>
                <w:b w:val="false"/>
                <w:i w:val="false"/>
                <w:color w:val="000000"/>
                <w:sz w:val="20"/>
              </w:rPr>
              <w:t>
1. Жылу энергиясын өндіру және тарату объектісінің нақты орналасқан орнын көрсетіңіз (тіркелген жеріне қарамастан) – облыс, қала, аудан, елді мекен</w:t>
            </w:r>
          </w:p>
          <w:bookmarkEnd w:id="22"/>
          <w:p>
            <w:pPr>
              <w:spacing w:after="20"/>
              <w:ind w:left="20"/>
              <w:jc w:val="both"/>
            </w:pPr>
            <w:r>
              <w:rPr>
                <w:rFonts w:ascii="Times New Roman"/>
                <w:b w:val="false"/>
                <w:i w:val="false"/>
                <w:color w:val="000000"/>
                <w:sz w:val="20"/>
              </w:rPr>
              <w:t>
Укажите фактическое местонахождение объекта производства и распределения теплоэнергии (независимо от места регистрации) – область, город, район, населенный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244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724400" cy="1308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bookmarkEnd w:id="23"/>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94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941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4"/>
          <w:p>
            <w:pPr>
              <w:spacing w:after="20"/>
              <w:ind w:left="20"/>
              <w:jc w:val="both"/>
            </w:pPr>
            <w:r>
              <w:rPr>
                <w:rFonts w:ascii="Times New Roman"/>
                <w:b w:val="false"/>
                <w:i w:val="false"/>
                <w:color w:val="000000"/>
                <w:sz w:val="20"/>
              </w:rPr>
              <w:t>
2. Станция типін көрсетіңіз – жылу электр орталығы, қазандық, өзгелер</w:t>
            </w:r>
          </w:p>
          <w:bookmarkEnd w:id="24"/>
          <w:p>
            <w:pPr>
              <w:spacing w:after="20"/>
              <w:ind w:left="20"/>
              <w:jc w:val="both"/>
            </w:pPr>
            <w:r>
              <w:rPr>
                <w:rFonts w:ascii="Times New Roman"/>
                <w:b w:val="false"/>
                <w:i w:val="false"/>
                <w:color w:val="000000"/>
                <w:sz w:val="20"/>
              </w:rPr>
              <w:t>
Укажите тип станции – теплоэлектроцентраль, котельные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244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724400" cy="1308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5"/>
          <w:p>
            <w:pPr>
              <w:spacing w:after="20"/>
              <w:ind w:left="20"/>
              <w:jc w:val="both"/>
            </w:pPr>
            <w:r>
              <w:rPr>
                <w:rFonts w:ascii="Times New Roman"/>
                <w:b w:val="false"/>
                <w:i w:val="false"/>
                <w:color w:val="000000"/>
                <w:sz w:val="20"/>
              </w:rPr>
              <w:t>
2.1 ЭЖОА</w:t>
            </w:r>
            <w:r>
              <w:rPr>
                <w:rFonts w:ascii="Times New Roman"/>
                <w:b w:val="false"/>
                <w:i w:val="false"/>
                <w:color w:val="000000"/>
                <w:vertAlign w:val="superscript"/>
              </w:rPr>
              <w:t>1</w:t>
            </w:r>
            <w:r>
              <w:rPr>
                <w:rFonts w:ascii="Times New Roman"/>
                <w:b w:val="false"/>
                <w:i w:val="false"/>
                <w:color w:val="000000"/>
                <w:sz w:val="20"/>
              </w:rPr>
              <w:t xml:space="preserve"> сәйкес станция типі (респондент статистикалық нысанды қағаз жеткізгіште ұсынған кезде аумақтық статистика органының тиісті қызметкері толтырады)</w:t>
            </w:r>
          </w:p>
          <w:bookmarkEnd w:id="25"/>
          <w:p>
            <w:pPr>
              <w:spacing w:after="20"/>
              <w:ind w:left="20"/>
              <w:jc w:val="both"/>
            </w:pPr>
            <w:r>
              <w:rPr>
                <w:rFonts w:ascii="Times New Roman"/>
                <w:b w:val="false"/>
                <w:i w:val="false"/>
                <w:color w:val="000000"/>
                <w:sz w:val="20"/>
              </w:rPr>
              <w:t>
Тип станции согласно СОЭТ</w:t>
            </w:r>
            <w:r>
              <w:rPr>
                <w:rFonts w:ascii="Times New Roman"/>
                <w:b w:val="false"/>
                <w:i w:val="false"/>
                <w:color w:val="000000"/>
                <w:vertAlign w:val="superscript"/>
              </w:rPr>
              <w:t>1</w:t>
            </w:r>
            <w:r>
              <w:rPr>
                <w:rFonts w:ascii="Times New Roman"/>
                <w:b w:val="false"/>
                <w:i w:val="false"/>
                <w:color w:val="000000"/>
                <w:sz w:val="20"/>
              </w:rPr>
              <w:t xml:space="preserve">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244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724400" cy="1308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39" w:id="26"/>
      <w:r>
        <w:rPr>
          <w:rFonts w:ascii="Times New Roman"/>
          <w:b w:val="false"/>
          <w:i w:val="false"/>
          <w:color w:val="000000"/>
          <w:sz w:val="28"/>
        </w:rPr>
        <w:t xml:space="preserve">
      </w:t>
      </w:r>
      <w:r>
        <w:rPr>
          <w:rFonts w:ascii="Times New Roman"/>
          <w:b/>
          <w:i w:val="false"/>
          <w:color w:val="000000"/>
          <w:sz w:val="28"/>
        </w:rPr>
        <w:t>3. Сіздің кәсіпорыныңыздың типін көрсетіңіз</w:t>
      </w:r>
    </w:p>
    <w:bookmarkEnd w:id="26"/>
    <w:p>
      <w:pPr>
        <w:spacing w:after="0"/>
        <w:ind w:left="0"/>
        <w:jc w:val="both"/>
      </w:pPr>
      <w:r>
        <w:rPr>
          <w:rFonts w:ascii="Times New Roman"/>
          <w:b w:val="false"/>
          <w:i w:val="false"/>
          <w:color w:val="000000"/>
          <w:sz w:val="28"/>
        </w:rPr>
        <w:t>Укажите тип Вашего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7"/>
          <w:p>
            <w:pPr>
              <w:spacing w:after="20"/>
              <w:ind w:left="20"/>
              <w:jc w:val="both"/>
            </w:pPr>
            <w:r>
              <w:rPr>
                <w:rFonts w:ascii="Times New Roman"/>
                <w:b w:val="false"/>
                <w:i w:val="false"/>
                <w:color w:val="000000"/>
                <w:sz w:val="20"/>
              </w:rPr>
              <w:t>
Өндіруші кәсіпорын</w:t>
            </w:r>
          </w:p>
          <w:bookmarkEnd w:id="27"/>
          <w:p>
            <w:pPr>
              <w:spacing w:after="20"/>
              <w:ind w:left="20"/>
              <w:jc w:val="both"/>
            </w:pPr>
            <w:r>
              <w:rPr>
                <w:rFonts w:ascii="Times New Roman"/>
                <w:b w:val="false"/>
                <w:i w:val="false"/>
                <w:color w:val="000000"/>
                <w:sz w:val="20"/>
              </w:rPr>
              <w:t>
Предприятие - производитель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85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858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8"/>
          <w:p>
            <w:pPr>
              <w:spacing w:after="20"/>
              <w:ind w:left="20"/>
              <w:jc w:val="both"/>
            </w:pPr>
            <w:r>
              <w:rPr>
                <w:rFonts w:ascii="Times New Roman"/>
                <w:b w:val="false"/>
                <w:i w:val="false"/>
                <w:color w:val="000000"/>
                <w:sz w:val="20"/>
              </w:rPr>
              <w:t>
Беруші кәсіпорын</w:t>
            </w:r>
          </w:p>
          <w:bookmarkEnd w:id="28"/>
          <w:p>
            <w:pPr>
              <w:spacing w:after="20"/>
              <w:ind w:left="20"/>
              <w:jc w:val="both"/>
            </w:pPr>
            <w:r>
              <w:rPr>
                <w:rFonts w:ascii="Times New Roman"/>
                <w:b w:val="false"/>
                <w:i w:val="false"/>
                <w:color w:val="000000"/>
                <w:sz w:val="20"/>
              </w:rPr>
              <w:t>
Передающее предприятие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85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85800" cy="571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42" w:id="29"/>
      <w:r>
        <w:rPr>
          <w:rFonts w:ascii="Times New Roman"/>
          <w:b w:val="false"/>
          <w:i w:val="false"/>
          <w:color w:val="000000"/>
          <w:sz w:val="28"/>
        </w:rPr>
        <w:t xml:space="preserve">
      </w:t>
      </w:r>
      <w:r>
        <w:rPr>
          <w:rFonts w:ascii="Times New Roman"/>
          <w:b/>
          <w:i w:val="false"/>
          <w:color w:val="000000"/>
          <w:sz w:val="28"/>
        </w:rPr>
        <w:t>4. Жылу энергиясын өндіру және тұтыну жөніндегі ақпаратты көрсетіңіз</w:t>
      </w:r>
    </w:p>
    <w:bookmarkEnd w:id="29"/>
    <w:p>
      <w:pPr>
        <w:spacing w:after="0"/>
        <w:ind w:left="0"/>
        <w:jc w:val="both"/>
      </w:pPr>
      <w:r>
        <w:rPr>
          <w:rFonts w:ascii="Times New Roman"/>
          <w:b w:val="false"/>
          <w:i w:val="false"/>
          <w:color w:val="000000"/>
          <w:sz w:val="28"/>
        </w:rPr>
        <w:t>Укажите информацию о выработке и использовании теплоэнергии</w:t>
      </w:r>
    </w:p>
    <w:p>
      <w:pPr>
        <w:spacing w:after="0"/>
        <w:ind w:left="0"/>
        <w:jc w:val="both"/>
      </w:pPr>
      <w:bookmarkStart w:name="z43" w:id="30"/>
      <w:r>
        <w:rPr>
          <w:rFonts w:ascii="Times New Roman"/>
          <w:b w:val="false"/>
          <w:i w:val="false"/>
          <w:color w:val="000000"/>
          <w:sz w:val="28"/>
        </w:rPr>
        <w:t xml:space="preserve">
      </w:t>
      </w:r>
      <w:r>
        <w:rPr>
          <w:rFonts w:ascii="Times New Roman"/>
          <w:b/>
          <w:i w:val="false"/>
          <w:color w:val="000000"/>
          <w:sz w:val="28"/>
        </w:rPr>
        <w:t>4-6 бөлімдерді жылу энергиясын өндіретін кәсіпорындар толтырады</w:t>
      </w:r>
    </w:p>
    <w:bookmarkEnd w:id="30"/>
    <w:p>
      <w:pPr>
        <w:spacing w:after="0"/>
        <w:ind w:left="0"/>
        <w:jc w:val="both"/>
      </w:pPr>
      <w:r>
        <w:rPr>
          <w:rFonts w:ascii="Times New Roman"/>
          <w:b w:val="false"/>
          <w:i w:val="false"/>
          <w:color w:val="000000"/>
          <w:sz w:val="28"/>
        </w:rPr>
        <w:t>4-6 разделы заполняют предприятия-производители тепловой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1"/>
          <w:p>
            <w:pPr>
              <w:spacing w:after="20"/>
              <w:ind w:left="20"/>
              <w:jc w:val="both"/>
            </w:pPr>
            <w:r>
              <w:rPr>
                <w:rFonts w:ascii="Times New Roman"/>
                <w:b w:val="false"/>
                <w:i w:val="false"/>
                <w:color w:val="000000"/>
                <w:sz w:val="20"/>
              </w:rPr>
              <w:t>
Жол коды</w:t>
            </w:r>
          </w:p>
          <w:bookmarkEnd w:id="31"/>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2"/>
          <w:p>
            <w:pPr>
              <w:spacing w:after="20"/>
              <w:ind w:left="20"/>
              <w:jc w:val="both"/>
            </w:pPr>
            <w:r>
              <w:rPr>
                <w:rFonts w:ascii="Times New Roman"/>
                <w:b w:val="false"/>
                <w:i w:val="false"/>
                <w:color w:val="000000"/>
                <w:sz w:val="20"/>
              </w:rPr>
              <w:t>
Көрсеткіштердің атауы</w:t>
            </w:r>
          </w:p>
          <w:bookmarkEnd w:id="32"/>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3"/>
          <w:p>
            <w:pPr>
              <w:spacing w:after="20"/>
              <w:ind w:left="20"/>
              <w:jc w:val="both"/>
            </w:pPr>
            <w:r>
              <w:rPr>
                <w:rFonts w:ascii="Times New Roman"/>
                <w:b w:val="false"/>
                <w:i w:val="false"/>
                <w:color w:val="000000"/>
                <w:sz w:val="20"/>
              </w:rPr>
              <w:t>
Бу және ыстық су (жылу энергиясы), Гкал 2</w:t>
            </w:r>
          </w:p>
          <w:bookmarkEnd w:id="33"/>
          <w:p>
            <w:pPr>
              <w:spacing w:after="20"/>
              <w:ind w:left="20"/>
              <w:jc w:val="both"/>
            </w:pPr>
            <w:r>
              <w:rPr>
                <w:rFonts w:ascii="Times New Roman"/>
                <w:b w:val="false"/>
                <w:i w:val="false"/>
                <w:color w:val="000000"/>
                <w:sz w:val="20"/>
              </w:rPr>
              <w:t>
Пар и вода горячая (тепловая энергия), Гкал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4"/>
          <w:p>
            <w:pPr>
              <w:spacing w:after="20"/>
              <w:ind w:left="20"/>
              <w:jc w:val="both"/>
            </w:pPr>
            <w:r>
              <w:rPr>
                <w:rFonts w:ascii="Times New Roman"/>
                <w:b w:val="false"/>
                <w:i w:val="false"/>
                <w:color w:val="000000"/>
                <w:sz w:val="20"/>
              </w:rPr>
              <w:t>
Жылумен жабдықтау көздерімен өндірілген жылу энергиясы</w:t>
            </w:r>
          </w:p>
          <w:bookmarkEnd w:id="34"/>
          <w:p>
            <w:pPr>
              <w:spacing w:after="20"/>
              <w:ind w:left="20"/>
              <w:jc w:val="both"/>
            </w:pPr>
            <w:r>
              <w:rPr>
                <w:rFonts w:ascii="Times New Roman"/>
                <w:b w:val="false"/>
                <w:i w:val="false"/>
                <w:color w:val="000000"/>
                <w:sz w:val="20"/>
              </w:rPr>
              <w:t>
Выработано тепловой энергии источниками теплоснабжения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5"/>
          <w:p>
            <w:pPr>
              <w:spacing w:after="20"/>
              <w:ind w:left="20"/>
              <w:jc w:val="both"/>
            </w:pPr>
            <w:r>
              <w:rPr>
                <w:rFonts w:ascii="Times New Roman"/>
                <w:b w:val="false"/>
                <w:i w:val="false"/>
                <w:color w:val="000000"/>
                <w:sz w:val="20"/>
              </w:rPr>
              <w:t>
Жылумен жабдықтау көздерінде өзінің пайдалануы</w:t>
            </w:r>
          </w:p>
          <w:bookmarkEnd w:id="35"/>
          <w:p>
            <w:pPr>
              <w:spacing w:after="20"/>
              <w:ind w:left="20"/>
              <w:jc w:val="both"/>
            </w:pPr>
            <w:r>
              <w:rPr>
                <w:rFonts w:ascii="Times New Roman"/>
                <w:b w:val="false"/>
                <w:i w:val="false"/>
                <w:color w:val="000000"/>
                <w:sz w:val="20"/>
              </w:rPr>
              <w:t>
Собственное использование на источниках теплоснабжения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6"/>
          <w:p>
            <w:pPr>
              <w:spacing w:after="20"/>
              <w:ind w:left="20"/>
              <w:jc w:val="both"/>
            </w:pPr>
            <w:r>
              <w:rPr>
                <w:rFonts w:ascii="Times New Roman"/>
                <w:b w:val="false"/>
                <w:i w:val="false"/>
                <w:color w:val="000000"/>
                <w:sz w:val="20"/>
              </w:rPr>
              <w:t>
Технологиялық процестердегі шығасылар</w:t>
            </w:r>
          </w:p>
          <w:bookmarkEnd w:id="36"/>
          <w:p>
            <w:pPr>
              <w:spacing w:after="20"/>
              <w:ind w:left="20"/>
              <w:jc w:val="both"/>
            </w:pPr>
            <w:r>
              <w:rPr>
                <w:rFonts w:ascii="Times New Roman"/>
                <w:b w:val="false"/>
                <w:i w:val="false"/>
                <w:color w:val="000000"/>
                <w:sz w:val="20"/>
              </w:rPr>
              <w:t>
Потери в технологических процессах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7"/>
          <w:p>
            <w:pPr>
              <w:spacing w:after="20"/>
              <w:ind w:left="20"/>
              <w:jc w:val="both"/>
            </w:pPr>
            <w:r>
              <w:rPr>
                <w:rFonts w:ascii="Times New Roman"/>
                <w:b w:val="false"/>
                <w:i w:val="false"/>
                <w:color w:val="000000"/>
                <w:sz w:val="20"/>
              </w:rPr>
              <w:t xml:space="preserve">
Жылумен жабдықтау көздерінің жібергені </w:t>
            </w:r>
          </w:p>
          <w:bookmarkEnd w:id="37"/>
          <w:p>
            <w:pPr>
              <w:spacing w:after="20"/>
              <w:ind w:left="20"/>
              <w:jc w:val="both"/>
            </w:pPr>
            <w:r>
              <w:rPr>
                <w:rFonts w:ascii="Times New Roman"/>
                <w:b w:val="false"/>
                <w:i w:val="false"/>
                <w:color w:val="000000"/>
                <w:sz w:val="20"/>
              </w:rPr>
              <w:t>
Отпуск источниками теплоснабжения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8"/>
          <w:p>
            <w:pPr>
              <w:spacing w:after="20"/>
              <w:ind w:left="20"/>
              <w:jc w:val="both"/>
            </w:pPr>
            <w:r>
              <w:rPr>
                <w:rFonts w:ascii="Times New Roman"/>
                <w:b w:val="false"/>
                <w:i w:val="false"/>
                <w:color w:val="000000"/>
                <w:sz w:val="20"/>
              </w:rPr>
              <w:t>
соның ішінде:</w:t>
            </w:r>
          </w:p>
          <w:bookmarkEnd w:id="38"/>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9"/>
          <w:p>
            <w:pPr>
              <w:spacing w:after="20"/>
              <w:ind w:left="20"/>
              <w:jc w:val="both"/>
            </w:pPr>
            <w:r>
              <w:rPr>
                <w:rFonts w:ascii="Times New Roman"/>
                <w:b w:val="false"/>
                <w:i w:val="false"/>
                <w:color w:val="000000"/>
                <w:sz w:val="20"/>
              </w:rPr>
              <w:t>
халыққа</w:t>
            </w:r>
          </w:p>
          <w:bookmarkEnd w:id="39"/>
          <w:p>
            <w:pPr>
              <w:spacing w:after="20"/>
              <w:ind w:left="20"/>
              <w:jc w:val="both"/>
            </w:pPr>
            <w:r>
              <w:rPr>
                <w:rFonts w:ascii="Times New Roman"/>
                <w:b w:val="false"/>
                <w:i w:val="false"/>
                <w:color w:val="000000"/>
                <w:sz w:val="20"/>
              </w:rPr>
              <w:t>
населению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0"/>
          <w:p>
            <w:pPr>
              <w:spacing w:after="20"/>
              <w:ind w:left="20"/>
              <w:jc w:val="both"/>
            </w:pPr>
            <w:r>
              <w:rPr>
                <w:rFonts w:ascii="Times New Roman"/>
                <w:b w:val="false"/>
                <w:i w:val="false"/>
                <w:color w:val="000000"/>
                <w:sz w:val="20"/>
              </w:rPr>
              <w:t>
кәсіпорындарға</w:t>
            </w:r>
          </w:p>
          <w:bookmarkEnd w:id="40"/>
          <w:p>
            <w:pPr>
              <w:spacing w:after="20"/>
              <w:ind w:left="20"/>
              <w:jc w:val="both"/>
            </w:pPr>
            <w:r>
              <w:rPr>
                <w:rFonts w:ascii="Times New Roman"/>
                <w:b w:val="false"/>
                <w:i w:val="false"/>
                <w:color w:val="000000"/>
                <w:sz w:val="20"/>
              </w:rPr>
              <w:t>
предприятиям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4" w:id="41"/>
      <w:r>
        <w:rPr>
          <w:rFonts w:ascii="Times New Roman"/>
          <w:b w:val="false"/>
          <w:i w:val="false"/>
          <w:color w:val="000000"/>
          <w:sz w:val="28"/>
        </w:rPr>
        <w:t xml:space="preserve">
      </w:t>
      </w:r>
      <w:r>
        <w:rPr>
          <w:rFonts w:ascii="Times New Roman"/>
          <w:b/>
          <w:i w:val="false"/>
          <w:color w:val="000000"/>
          <w:sz w:val="28"/>
        </w:rPr>
        <w:t>Ескертпе:</w:t>
      </w:r>
    </w:p>
    <w:bookmarkEnd w:id="41"/>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ЭЖОА – Электр энергиясы мен жылу энергиясын өндіру, бөлу және тұтыну объектілерінің анықтамалығы</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СОЭТ – Справочник объектов производства, распределения и потребления электроэнергии и теплоэнергии</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Гкал – мұнда және бұдан әрі гигакалория</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Гкал – здесь и далее гигакалория</w:t>
      </w:r>
    </w:p>
    <w:p>
      <w:pPr>
        <w:spacing w:after="0"/>
        <w:ind w:left="0"/>
        <w:jc w:val="both"/>
      </w:pPr>
      <w:bookmarkStart w:name="z55" w:id="42"/>
      <w:r>
        <w:rPr>
          <w:rFonts w:ascii="Times New Roman"/>
          <w:b w:val="false"/>
          <w:i w:val="false"/>
          <w:color w:val="000000"/>
          <w:sz w:val="28"/>
        </w:rPr>
        <w:t xml:space="preserve">
      </w:t>
      </w:r>
      <w:r>
        <w:rPr>
          <w:rFonts w:ascii="Times New Roman"/>
          <w:b/>
          <w:i w:val="false"/>
          <w:color w:val="000000"/>
          <w:sz w:val="28"/>
        </w:rPr>
        <w:t>5. Өндіруші кәсіпорындардың жылу энергиясын өндіру үшін отынды тұтынуы туралы ақпаратты көрсетіңіз</w:t>
      </w:r>
    </w:p>
    <w:bookmarkEnd w:id="42"/>
    <w:p>
      <w:pPr>
        <w:spacing w:after="0"/>
        <w:ind w:left="0"/>
        <w:jc w:val="both"/>
      </w:pPr>
      <w:r>
        <w:rPr>
          <w:rFonts w:ascii="Times New Roman"/>
          <w:b w:val="false"/>
          <w:i w:val="false"/>
          <w:color w:val="000000"/>
          <w:sz w:val="28"/>
        </w:rPr>
        <w:t>Укажите информацию о потреблении топлива для выработки тепловой энергии предприятиями-производителями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3"/>
          <w:p>
            <w:pPr>
              <w:spacing w:after="20"/>
              <w:ind w:left="20"/>
              <w:jc w:val="both"/>
            </w:pPr>
            <w:r>
              <w:rPr>
                <w:rFonts w:ascii="Times New Roman"/>
                <w:b w:val="false"/>
                <w:i w:val="false"/>
                <w:color w:val="000000"/>
                <w:sz w:val="20"/>
              </w:rPr>
              <w:t>
Жол коды</w:t>
            </w:r>
          </w:p>
          <w:bookmarkEnd w:id="43"/>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4"/>
          <w:p>
            <w:pPr>
              <w:spacing w:after="20"/>
              <w:ind w:left="20"/>
              <w:jc w:val="both"/>
            </w:pPr>
            <w:r>
              <w:rPr>
                <w:rFonts w:ascii="Times New Roman"/>
                <w:b w:val="false"/>
                <w:i w:val="false"/>
                <w:color w:val="000000"/>
                <w:sz w:val="20"/>
              </w:rPr>
              <w:t>
Отынның түрлері</w:t>
            </w:r>
          </w:p>
          <w:bookmarkEnd w:id="44"/>
          <w:p>
            <w:pPr>
              <w:spacing w:after="20"/>
              <w:ind w:left="20"/>
              <w:jc w:val="both"/>
            </w:pPr>
            <w:r>
              <w:rPr>
                <w:rFonts w:ascii="Times New Roman"/>
                <w:b w:val="false"/>
                <w:i w:val="false"/>
                <w:color w:val="000000"/>
                <w:sz w:val="20"/>
              </w:rPr>
              <w:t>
Виды топлива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5"/>
          <w:p>
            <w:pPr>
              <w:spacing w:after="20"/>
              <w:ind w:left="20"/>
              <w:jc w:val="both"/>
            </w:pPr>
            <w:r>
              <w:rPr>
                <w:rFonts w:ascii="Times New Roman"/>
                <w:b w:val="false"/>
                <w:i w:val="false"/>
                <w:color w:val="000000"/>
                <w:sz w:val="20"/>
              </w:rPr>
              <w:t>
Өлшем бірлігі</w:t>
            </w:r>
          </w:p>
          <w:bookmarkEnd w:id="45"/>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6"/>
          <w:p>
            <w:pPr>
              <w:spacing w:after="20"/>
              <w:ind w:left="20"/>
              <w:jc w:val="both"/>
            </w:pPr>
            <w:r>
              <w:rPr>
                <w:rFonts w:ascii="Times New Roman"/>
                <w:b w:val="false"/>
                <w:i w:val="false"/>
                <w:color w:val="000000"/>
                <w:sz w:val="20"/>
              </w:rPr>
              <w:t>
Тұтыну көлемі</w:t>
            </w:r>
          </w:p>
          <w:bookmarkEnd w:id="46"/>
          <w:p>
            <w:pPr>
              <w:spacing w:after="20"/>
              <w:ind w:left="20"/>
              <w:jc w:val="both"/>
            </w:pPr>
            <w:r>
              <w:rPr>
                <w:rFonts w:ascii="Times New Roman"/>
                <w:b w:val="false"/>
                <w:i w:val="false"/>
                <w:color w:val="000000"/>
                <w:sz w:val="20"/>
              </w:rPr>
              <w:t>
Объем потребления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7"/>
          <w:p>
            <w:pPr>
              <w:spacing w:after="20"/>
              <w:ind w:left="20"/>
              <w:jc w:val="both"/>
            </w:pPr>
            <w:r>
              <w:rPr>
                <w:rFonts w:ascii="Times New Roman"/>
                <w:b w:val="false"/>
                <w:i w:val="false"/>
                <w:color w:val="000000"/>
                <w:sz w:val="20"/>
              </w:rPr>
              <w:t>
Жылу шығару қабілеті, МДж/т</w:t>
            </w:r>
            <w:r>
              <w:rPr>
                <w:rFonts w:ascii="Times New Roman"/>
                <w:b w:val="false"/>
                <w:i w:val="false"/>
                <w:color w:val="000000"/>
                <w:vertAlign w:val="superscript"/>
              </w:rPr>
              <w:t>3</w:t>
            </w:r>
            <w:r>
              <w:rPr>
                <w:rFonts w:ascii="Times New Roman"/>
                <w:b w:val="false"/>
                <w:i w:val="false"/>
                <w:color w:val="000000"/>
                <w:sz w:val="20"/>
              </w:rPr>
              <w:t>, Гкал/мың текше м</w:t>
            </w:r>
            <w:r>
              <w:rPr>
                <w:rFonts w:ascii="Times New Roman"/>
                <w:b w:val="false"/>
                <w:i w:val="false"/>
                <w:color w:val="000000"/>
                <w:vertAlign w:val="superscript"/>
              </w:rPr>
              <w:t>4</w:t>
            </w:r>
          </w:p>
          <w:bookmarkEnd w:id="47"/>
          <w:p>
            <w:pPr>
              <w:spacing w:after="20"/>
              <w:ind w:left="20"/>
              <w:jc w:val="both"/>
            </w:pPr>
            <w:r>
              <w:rPr>
                <w:rFonts w:ascii="Times New Roman"/>
                <w:b w:val="false"/>
                <w:i w:val="false"/>
                <w:color w:val="000000"/>
                <w:sz w:val="20"/>
              </w:rPr>
              <w:t>
Теплотворная способность, МДж/т</w:t>
            </w:r>
            <w:r>
              <w:rPr>
                <w:rFonts w:ascii="Times New Roman"/>
                <w:b w:val="false"/>
                <w:i w:val="false"/>
                <w:color w:val="000000"/>
                <w:vertAlign w:val="superscript"/>
              </w:rPr>
              <w:t>3</w:t>
            </w:r>
            <w:r>
              <w:rPr>
                <w:rFonts w:ascii="Times New Roman"/>
                <w:b w:val="false"/>
                <w:i w:val="false"/>
                <w:color w:val="000000"/>
                <w:sz w:val="20"/>
              </w:rPr>
              <w:t>, Гкал/тыс. куб. м</w:t>
            </w:r>
            <w:r>
              <w:rPr>
                <w:rFonts w:ascii="Times New Roman"/>
                <w:b w:val="false"/>
                <w:i w:val="false"/>
                <w:color w:val="000000"/>
                <w:vertAlign w:val="superscript"/>
              </w:rPr>
              <w:t>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8"/>
          <w:p>
            <w:pPr>
              <w:spacing w:after="20"/>
              <w:ind w:left="20"/>
              <w:jc w:val="both"/>
            </w:pPr>
            <w:r>
              <w:rPr>
                <w:rFonts w:ascii="Times New Roman"/>
                <w:b w:val="false"/>
                <w:i w:val="false"/>
                <w:color w:val="000000"/>
                <w:sz w:val="20"/>
              </w:rPr>
              <w:t>
Газ тәрізді күйдегі табиғи газ</w:t>
            </w:r>
          </w:p>
          <w:bookmarkEnd w:id="48"/>
          <w:p>
            <w:pPr>
              <w:spacing w:after="20"/>
              <w:ind w:left="20"/>
              <w:jc w:val="both"/>
            </w:pPr>
            <w:r>
              <w:rPr>
                <w:rFonts w:ascii="Times New Roman"/>
                <w:b w:val="false"/>
                <w:i w:val="false"/>
                <w:color w:val="000000"/>
                <w:sz w:val="20"/>
              </w:rPr>
              <w:t>
Газ природный (естественный) в газообразном состоянии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9"/>
          <w:p>
            <w:pPr>
              <w:spacing w:after="20"/>
              <w:ind w:left="20"/>
              <w:jc w:val="both"/>
            </w:pPr>
            <w:r>
              <w:rPr>
                <w:rFonts w:ascii="Times New Roman"/>
                <w:b w:val="false"/>
                <w:i w:val="false"/>
                <w:color w:val="000000"/>
                <w:sz w:val="20"/>
              </w:rPr>
              <w:t>
мың текше м</w:t>
            </w:r>
            <w:r>
              <w:rPr>
                <w:rFonts w:ascii="Times New Roman"/>
                <w:b w:val="false"/>
                <w:i w:val="false"/>
                <w:color w:val="000000"/>
                <w:vertAlign w:val="superscript"/>
              </w:rPr>
              <w:t>5</w:t>
            </w:r>
          </w:p>
          <w:bookmarkEnd w:id="49"/>
          <w:p>
            <w:pPr>
              <w:spacing w:after="20"/>
              <w:ind w:left="20"/>
              <w:jc w:val="both"/>
            </w:pPr>
            <w:r>
              <w:rPr>
                <w:rFonts w:ascii="Times New Roman"/>
                <w:b w:val="false"/>
                <w:i w:val="false"/>
                <w:color w:val="000000"/>
                <w:sz w:val="20"/>
              </w:rPr>
              <w:t>
тыс. куб. м</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0"/>
          <w:p>
            <w:pPr>
              <w:spacing w:after="20"/>
              <w:ind w:left="20"/>
              <w:jc w:val="both"/>
            </w:pPr>
            <w:r>
              <w:rPr>
                <w:rFonts w:ascii="Times New Roman"/>
                <w:b w:val="false"/>
                <w:i w:val="false"/>
                <w:color w:val="000000"/>
                <w:sz w:val="20"/>
              </w:rPr>
              <w:t>
Тас көмір</w:t>
            </w:r>
          </w:p>
          <w:bookmarkEnd w:id="50"/>
          <w:p>
            <w:pPr>
              <w:spacing w:after="20"/>
              <w:ind w:left="20"/>
              <w:jc w:val="both"/>
            </w:pPr>
            <w:r>
              <w:rPr>
                <w:rFonts w:ascii="Times New Roman"/>
                <w:b w:val="false"/>
                <w:i w:val="false"/>
                <w:color w:val="000000"/>
                <w:sz w:val="20"/>
              </w:rPr>
              <w:t>
Уголь каменный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1"/>
          <w:p>
            <w:pPr>
              <w:spacing w:after="20"/>
              <w:ind w:left="20"/>
              <w:jc w:val="both"/>
            </w:pPr>
            <w:r>
              <w:rPr>
                <w:rFonts w:ascii="Times New Roman"/>
                <w:b w:val="false"/>
                <w:i w:val="false"/>
                <w:color w:val="000000"/>
                <w:sz w:val="20"/>
              </w:rPr>
              <w:t>
тонна</w:t>
            </w:r>
          </w:p>
          <w:bookmarkEnd w:id="51"/>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2"/>
          <w:p>
            <w:pPr>
              <w:spacing w:after="20"/>
              <w:ind w:left="20"/>
              <w:jc w:val="both"/>
            </w:pPr>
            <w:r>
              <w:rPr>
                <w:rFonts w:ascii="Times New Roman"/>
                <w:b w:val="false"/>
                <w:i w:val="false"/>
                <w:color w:val="000000"/>
                <w:sz w:val="20"/>
              </w:rPr>
              <w:t>
Оттық мазут</w:t>
            </w:r>
          </w:p>
          <w:bookmarkEnd w:id="52"/>
          <w:p>
            <w:pPr>
              <w:spacing w:after="20"/>
              <w:ind w:left="20"/>
              <w:jc w:val="both"/>
            </w:pPr>
            <w:r>
              <w:rPr>
                <w:rFonts w:ascii="Times New Roman"/>
                <w:b w:val="false"/>
                <w:i w:val="false"/>
                <w:color w:val="000000"/>
                <w:sz w:val="20"/>
              </w:rPr>
              <w:t>
Мазут топочный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3"/>
          <w:p>
            <w:pPr>
              <w:spacing w:after="20"/>
              <w:ind w:left="20"/>
              <w:jc w:val="both"/>
            </w:pPr>
            <w:r>
              <w:rPr>
                <w:rFonts w:ascii="Times New Roman"/>
                <w:b w:val="false"/>
                <w:i w:val="false"/>
                <w:color w:val="000000"/>
                <w:sz w:val="20"/>
              </w:rPr>
              <w:t>
тонна</w:t>
            </w:r>
          </w:p>
          <w:bookmarkEnd w:id="53"/>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4"/>
          <w:p>
            <w:pPr>
              <w:spacing w:after="20"/>
              <w:ind w:left="20"/>
              <w:jc w:val="both"/>
            </w:pPr>
            <w:r>
              <w:rPr>
                <w:rFonts w:ascii="Times New Roman"/>
                <w:b w:val="false"/>
                <w:i w:val="false"/>
                <w:color w:val="000000"/>
                <w:sz w:val="20"/>
              </w:rPr>
              <w:t>
Газойльдер (дизельдік отын)</w:t>
            </w:r>
          </w:p>
          <w:bookmarkEnd w:id="54"/>
          <w:p>
            <w:pPr>
              <w:spacing w:after="20"/>
              <w:ind w:left="20"/>
              <w:jc w:val="both"/>
            </w:pPr>
            <w:r>
              <w:rPr>
                <w:rFonts w:ascii="Times New Roman"/>
                <w:b w:val="false"/>
                <w:i w:val="false"/>
                <w:color w:val="000000"/>
                <w:sz w:val="20"/>
              </w:rPr>
              <w:t>
Газойли (топливо дизельное)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5"/>
          <w:p>
            <w:pPr>
              <w:spacing w:after="20"/>
              <w:ind w:left="20"/>
              <w:jc w:val="both"/>
            </w:pPr>
            <w:r>
              <w:rPr>
                <w:rFonts w:ascii="Times New Roman"/>
                <w:b w:val="false"/>
                <w:i w:val="false"/>
                <w:color w:val="000000"/>
                <w:sz w:val="20"/>
              </w:rPr>
              <w:t>
тонна</w:t>
            </w:r>
          </w:p>
          <w:bookmarkEnd w:id="55"/>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6"/>
          <w:p>
            <w:pPr>
              <w:spacing w:after="20"/>
              <w:ind w:left="20"/>
              <w:jc w:val="both"/>
            </w:pPr>
            <w:r>
              <w:rPr>
                <w:rFonts w:ascii="Times New Roman"/>
                <w:b w:val="false"/>
                <w:i w:val="false"/>
                <w:color w:val="000000"/>
                <w:sz w:val="20"/>
              </w:rPr>
              <w:t>
Құрамында май, қант және крахмал бар дақылдардан алынатын биоотын</w:t>
            </w:r>
          </w:p>
          <w:bookmarkEnd w:id="56"/>
          <w:p>
            <w:pPr>
              <w:spacing w:after="20"/>
              <w:ind w:left="20"/>
              <w:jc w:val="both"/>
            </w:pPr>
            <w:r>
              <w:rPr>
                <w:rFonts w:ascii="Times New Roman"/>
                <w:b w:val="false"/>
                <w:i w:val="false"/>
                <w:color w:val="000000"/>
                <w:sz w:val="20"/>
              </w:rPr>
              <w:t>
Биотопливо, получаемое из культур маслосодержащих, сахаросодержащих и крахмалосодержащих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7"/>
          <w:p>
            <w:pPr>
              <w:spacing w:after="20"/>
              <w:ind w:left="20"/>
              <w:jc w:val="both"/>
            </w:pPr>
            <w:r>
              <w:rPr>
                <w:rFonts w:ascii="Times New Roman"/>
                <w:b w:val="false"/>
                <w:i w:val="false"/>
                <w:color w:val="000000"/>
                <w:sz w:val="20"/>
              </w:rPr>
              <w:t>
тонна</w:t>
            </w:r>
          </w:p>
          <w:bookmarkEnd w:id="57"/>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8"/>
          <w:p>
            <w:pPr>
              <w:spacing w:after="20"/>
              <w:ind w:left="20"/>
              <w:jc w:val="both"/>
            </w:pPr>
            <w:r>
              <w:rPr>
                <w:rFonts w:ascii="Times New Roman"/>
                <w:b w:val="false"/>
                <w:i w:val="false"/>
                <w:color w:val="000000"/>
                <w:sz w:val="20"/>
              </w:rPr>
              <w:t>
Ілеспе мұнай газы (тауарлық шығарылым)</w:t>
            </w:r>
          </w:p>
          <w:bookmarkEnd w:id="58"/>
          <w:p>
            <w:pPr>
              <w:spacing w:after="20"/>
              <w:ind w:left="20"/>
              <w:jc w:val="both"/>
            </w:pPr>
            <w:r>
              <w:rPr>
                <w:rFonts w:ascii="Times New Roman"/>
                <w:b w:val="false"/>
                <w:i w:val="false"/>
                <w:color w:val="000000"/>
                <w:sz w:val="20"/>
              </w:rPr>
              <w:t>
Газ нефтяной попутный (товарный выпуск)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9"/>
          <w:p>
            <w:pPr>
              <w:spacing w:after="20"/>
              <w:ind w:left="20"/>
              <w:jc w:val="both"/>
            </w:pPr>
            <w:r>
              <w:rPr>
                <w:rFonts w:ascii="Times New Roman"/>
                <w:b w:val="false"/>
                <w:i w:val="false"/>
                <w:color w:val="000000"/>
                <w:sz w:val="20"/>
              </w:rPr>
              <w:t>
мың текше м</w:t>
            </w:r>
          </w:p>
          <w:bookmarkEnd w:id="59"/>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0"/>
          <w:p>
            <w:pPr>
              <w:spacing w:after="20"/>
              <w:ind w:left="20"/>
              <w:jc w:val="both"/>
            </w:pPr>
            <w:r>
              <w:rPr>
                <w:rFonts w:ascii="Times New Roman"/>
                <w:b w:val="false"/>
                <w:i w:val="false"/>
                <w:color w:val="000000"/>
                <w:sz w:val="20"/>
              </w:rPr>
              <w:t>
Сұйытылған пропан және бутан</w:t>
            </w:r>
          </w:p>
          <w:bookmarkEnd w:id="60"/>
          <w:p>
            <w:pPr>
              <w:spacing w:after="20"/>
              <w:ind w:left="20"/>
              <w:jc w:val="both"/>
            </w:pPr>
            <w:r>
              <w:rPr>
                <w:rFonts w:ascii="Times New Roman"/>
                <w:b w:val="false"/>
                <w:i w:val="false"/>
                <w:color w:val="000000"/>
                <w:sz w:val="20"/>
              </w:rPr>
              <w:t>
Пропан и бутан сжиженные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1"/>
          <w:p>
            <w:pPr>
              <w:spacing w:after="20"/>
              <w:ind w:left="20"/>
              <w:jc w:val="both"/>
            </w:pPr>
            <w:r>
              <w:rPr>
                <w:rFonts w:ascii="Times New Roman"/>
                <w:b w:val="false"/>
                <w:i w:val="false"/>
                <w:color w:val="000000"/>
                <w:sz w:val="20"/>
              </w:rPr>
              <w:t>
тонна</w:t>
            </w:r>
          </w:p>
          <w:bookmarkEnd w:id="61"/>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2"/>
          <w:p>
            <w:pPr>
              <w:spacing w:after="20"/>
              <w:ind w:left="20"/>
              <w:jc w:val="both"/>
            </w:pPr>
            <w:r>
              <w:rPr>
                <w:rFonts w:ascii="Times New Roman"/>
                <w:b w:val="false"/>
                <w:i w:val="false"/>
                <w:color w:val="000000"/>
                <w:sz w:val="20"/>
              </w:rPr>
              <w:t>
Тұрмыстық пеш отыны</w:t>
            </w:r>
          </w:p>
          <w:bookmarkEnd w:id="62"/>
          <w:p>
            <w:pPr>
              <w:spacing w:after="20"/>
              <w:ind w:left="20"/>
              <w:jc w:val="both"/>
            </w:pPr>
            <w:r>
              <w:rPr>
                <w:rFonts w:ascii="Times New Roman"/>
                <w:b w:val="false"/>
                <w:i w:val="false"/>
                <w:color w:val="000000"/>
                <w:sz w:val="20"/>
              </w:rPr>
              <w:t>
Топливо печное бытовое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3"/>
          <w:p>
            <w:pPr>
              <w:spacing w:after="20"/>
              <w:ind w:left="20"/>
              <w:jc w:val="both"/>
            </w:pPr>
            <w:r>
              <w:rPr>
                <w:rFonts w:ascii="Times New Roman"/>
                <w:b w:val="false"/>
                <w:i w:val="false"/>
                <w:color w:val="000000"/>
                <w:sz w:val="20"/>
              </w:rPr>
              <w:t>
тонна</w:t>
            </w:r>
          </w:p>
          <w:bookmarkEnd w:id="63"/>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4"/>
          <w:p>
            <w:pPr>
              <w:spacing w:after="20"/>
              <w:ind w:left="20"/>
              <w:jc w:val="both"/>
            </w:pPr>
            <w:r>
              <w:rPr>
                <w:rFonts w:ascii="Times New Roman"/>
                <w:b w:val="false"/>
                <w:i w:val="false"/>
                <w:color w:val="000000"/>
                <w:sz w:val="20"/>
              </w:rPr>
              <w:t>
Шикі мұнай (көмірсутектердің табиғи қоспасы), битуминозды минералдардан алынған мұнайды қоса алғанда</w:t>
            </w:r>
          </w:p>
          <w:bookmarkEnd w:id="64"/>
          <w:p>
            <w:pPr>
              <w:spacing w:after="20"/>
              <w:ind w:left="20"/>
              <w:jc w:val="both"/>
            </w:pPr>
            <w:r>
              <w:rPr>
                <w:rFonts w:ascii="Times New Roman"/>
                <w:b w:val="false"/>
                <w:i w:val="false"/>
                <w:color w:val="000000"/>
                <w:sz w:val="20"/>
              </w:rPr>
              <w:t>
Нефть сырая (природная смесь углеводородов), включая нефть, полученную из минералов битуминозных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5"/>
          <w:p>
            <w:pPr>
              <w:spacing w:after="20"/>
              <w:ind w:left="20"/>
              <w:jc w:val="both"/>
            </w:pPr>
            <w:r>
              <w:rPr>
                <w:rFonts w:ascii="Times New Roman"/>
                <w:b w:val="false"/>
                <w:i w:val="false"/>
                <w:color w:val="000000"/>
                <w:sz w:val="20"/>
              </w:rPr>
              <w:t>
тонна</w:t>
            </w:r>
          </w:p>
          <w:bookmarkEnd w:id="65"/>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6"/>
          <w:p>
            <w:pPr>
              <w:spacing w:after="20"/>
              <w:ind w:left="20"/>
              <w:jc w:val="both"/>
            </w:pPr>
            <w:r>
              <w:rPr>
                <w:rFonts w:ascii="Times New Roman"/>
                <w:b w:val="false"/>
                <w:i w:val="false"/>
                <w:color w:val="000000"/>
                <w:sz w:val="20"/>
              </w:rPr>
              <w:t>
Өзгелер</w:t>
            </w:r>
          </w:p>
          <w:bookmarkEnd w:id="66"/>
          <w:p>
            <w:pPr>
              <w:spacing w:after="20"/>
              <w:ind w:left="20"/>
              <w:jc w:val="both"/>
            </w:pPr>
            <w:r>
              <w:rPr>
                <w:rFonts w:ascii="Times New Roman"/>
                <w:b w:val="false"/>
                <w:i w:val="false"/>
                <w:color w:val="000000"/>
                <w:sz w:val="20"/>
              </w:rPr>
              <w:t>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7"/>
          <w:p>
            <w:pPr>
              <w:spacing w:after="20"/>
              <w:ind w:left="20"/>
              <w:jc w:val="both"/>
            </w:pPr>
            <w:r>
              <w:rPr>
                <w:rFonts w:ascii="Times New Roman"/>
                <w:b w:val="false"/>
                <w:i w:val="false"/>
                <w:color w:val="000000"/>
                <w:sz w:val="20"/>
              </w:rPr>
              <w:t>
тонна</w:t>
            </w:r>
          </w:p>
          <w:bookmarkEnd w:id="67"/>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1" w:id="68"/>
      <w:r>
        <w:rPr>
          <w:rFonts w:ascii="Times New Roman"/>
          <w:b w:val="false"/>
          <w:i w:val="false"/>
          <w:color w:val="000000"/>
          <w:sz w:val="28"/>
        </w:rPr>
        <w:t xml:space="preserve">
      </w:t>
      </w:r>
      <w:r>
        <w:rPr>
          <w:rFonts w:ascii="Times New Roman"/>
          <w:b/>
          <w:i w:val="false"/>
          <w:color w:val="000000"/>
          <w:sz w:val="28"/>
        </w:rPr>
        <w:t>Ескертпе:</w:t>
      </w:r>
    </w:p>
    <w:bookmarkEnd w:id="68"/>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МДж/т – мұнда және бұдан әрі мегаджоуль тоннаға</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МДж/т – здесь и далее мегаджоуль на тонну</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Гкал/мың текше м – мұнда және бұдан әрі гигакалория мың текше метрге</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Гкал/тыс. куб. м – здесь и далее гигакалория на тысяча кубических метров</w:t>
      </w:r>
    </w:p>
    <w:p>
      <w:pPr>
        <w:spacing w:after="0"/>
        <w:ind w:left="0"/>
        <w:jc w:val="both"/>
      </w:pPr>
      <w:r>
        <w:rPr>
          <w:rFonts w:ascii="Times New Roman"/>
          <w:b w:val="false"/>
          <w:i w:val="false"/>
          <w:color w:val="000000"/>
          <w:vertAlign w:val="superscript"/>
        </w:rPr>
        <w:t>5</w:t>
      </w:r>
      <w:r>
        <w:rPr>
          <w:rFonts w:ascii="Times New Roman"/>
          <w:b w:val="false"/>
          <w:i w:val="false"/>
          <w:color w:val="000000"/>
          <w:sz w:val="28"/>
        </w:rPr>
        <w:t>мың текше м – мұнда және бұдан әрі мың текше метр</w:t>
      </w:r>
    </w:p>
    <w:p>
      <w:pPr>
        <w:spacing w:after="0"/>
        <w:ind w:left="0"/>
        <w:jc w:val="both"/>
      </w:pPr>
      <w:r>
        <w:rPr>
          <w:rFonts w:ascii="Times New Roman"/>
          <w:b w:val="false"/>
          <w:i w:val="false"/>
          <w:color w:val="000000"/>
          <w:vertAlign w:val="superscript"/>
        </w:rPr>
        <w:t>5</w:t>
      </w:r>
      <w:r>
        <w:rPr>
          <w:rFonts w:ascii="Times New Roman"/>
          <w:b w:val="false"/>
          <w:i w:val="false"/>
          <w:color w:val="000000"/>
          <w:sz w:val="28"/>
        </w:rPr>
        <w:t>тыс. куб. м – здесь и далее тысяча кубических метров</w:t>
      </w:r>
    </w:p>
    <w:p>
      <w:pPr>
        <w:spacing w:after="0"/>
        <w:ind w:left="0"/>
        <w:jc w:val="both"/>
      </w:pPr>
      <w:bookmarkStart w:name="z82" w:id="69"/>
      <w:r>
        <w:rPr>
          <w:rFonts w:ascii="Times New Roman"/>
          <w:b w:val="false"/>
          <w:i w:val="false"/>
          <w:color w:val="000000"/>
          <w:sz w:val="28"/>
        </w:rPr>
        <w:t xml:space="preserve">
      </w:t>
      </w:r>
      <w:r>
        <w:rPr>
          <w:rFonts w:ascii="Times New Roman"/>
          <w:b/>
          <w:i w:val="false"/>
          <w:color w:val="000000"/>
          <w:sz w:val="28"/>
        </w:rPr>
        <w:t>6. Жылу электр станцияларының (ЖЭС), Жылу электр орталықтарының (ЖЭО), қазандықтардың шаруашылық қажеттіліктері үшін пайдаланылатын отынның тұтынылуы туралы ақпаратты көрсетіңіз</w:t>
      </w:r>
    </w:p>
    <w:bookmarkEnd w:id="69"/>
    <w:p>
      <w:pPr>
        <w:spacing w:after="0"/>
        <w:ind w:left="0"/>
        <w:jc w:val="both"/>
      </w:pPr>
      <w:r>
        <w:rPr>
          <w:rFonts w:ascii="Times New Roman"/>
          <w:b w:val="false"/>
          <w:i w:val="false"/>
          <w:color w:val="000000"/>
          <w:sz w:val="28"/>
        </w:rPr>
        <w:t>Укажите информацию о потреблении топлива на хозяйственные нужды теплоэлектростанции (ТЭС), теплоэлектроцентрали (ТЭЦ), котельных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0"/>
          <w:p>
            <w:pPr>
              <w:spacing w:after="20"/>
              <w:ind w:left="20"/>
              <w:jc w:val="both"/>
            </w:pPr>
            <w:r>
              <w:rPr>
                <w:rFonts w:ascii="Times New Roman"/>
                <w:b w:val="false"/>
                <w:i w:val="false"/>
                <w:color w:val="000000"/>
                <w:sz w:val="20"/>
              </w:rPr>
              <w:t>
Жол коды</w:t>
            </w:r>
          </w:p>
          <w:bookmarkEnd w:id="70"/>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1"/>
          <w:p>
            <w:pPr>
              <w:spacing w:after="20"/>
              <w:ind w:left="20"/>
              <w:jc w:val="both"/>
            </w:pPr>
            <w:r>
              <w:rPr>
                <w:rFonts w:ascii="Times New Roman"/>
                <w:b w:val="false"/>
                <w:i w:val="false"/>
                <w:color w:val="000000"/>
                <w:sz w:val="20"/>
              </w:rPr>
              <w:t>
Отынның түрлері</w:t>
            </w:r>
          </w:p>
          <w:bookmarkEnd w:id="71"/>
          <w:p>
            <w:pPr>
              <w:spacing w:after="20"/>
              <w:ind w:left="20"/>
              <w:jc w:val="both"/>
            </w:pPr>
            <w:r>
              <w:rPr>
                <w:rFonts w:ascii="Times New Roman"/>
                <w:b w:val="false"/>
                <w:i w:val="false"/>
                <w:color w:val="000000"/>
                <w:sz w:val="20"/>
              </w:rPr>
              <w:t>
Виды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2"/>
          <w:p>
            <w:pPr>
              <w:spacing w:after="20"/>
              <w:ind w:left="20"/>
              <w:jc w:val="both"/>
            </w:pPr>
            <w:r>
              <w:rPr>
                <w:rFonts w:ascii="Times New Roman"/>
                <w:b w:val="false"/>
                <w:i w:val="false"/>
                <w:color w:val="000000"/>
                <w:sz w:val="20"/>
              </w:rPr>
              <w:t>
Өлшем бірлігі</w:t>
            </w:r>
          </w:p>
          <w:bookmarkEnd w:id="72"/>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3"/>
          <w:p>
            <w:pPr>
              <w:spacing w:after="20"/>
              <w:ind w:left="20"/>
              <w:jc w:val="both"/>
            </w:pPr>
            <w:r>
              <w:rPr>
                <w:rFonts w:ascii="Times New Roman"/>
                <w:b w:val="false"/>
                <w:i w:val="false"/>
                <w:color w:val="000000"/>
                <w:sz w:val="20"/>
              </w:rPr>
              <w:t>
Тұтыну көлемі</w:t>
            </w:r>
          </w:p>
          <w:bookmarkEnd w:id="73"/>
          <w:p>
            <w:pPr>
              <w:spacing w:after="20"/>
              <w:ind w:left="20"/>
              <w:jc w:val="both"/>
            </w:pPr>
            <w:r>
              <w:rPr>
                <w:rFonts w:ascii="Times New Roman"/>
                <w:b w:val="false"/>
                <w:i w:val="false"/>
                <w:color w:val="000000"/>
                <w:sz w:val="20"/>
              </w:rPr>
              <w:t>
Объем потребления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4"/>
          <w:p>
            <w:pPr>
              <w:spacing w:after="20"/>
              <w:ind w:left="20"/>
              <w:jc w:val="both"/>
            </w:pPr>
            <w:r>
              <w:rPr>
                <w:rFonts w:ascii="Times New Roman"/>
                <w:b w:val="false"/>
                <w:i w:val="false"/>
                <w:color w:val="000000"/>
                <w:sz w:val="20"/>
              </w:rPr>
              <w:t>
Газ тәрізді күйдегі табиғи газ</w:t>
            </w:r>
          </w:p>
          <w:bookmarkEnd w:id="74"/>
          <w:p>
            <w:pPr>
              <w:spacing w:after="20"/>
              <w:ind w:left="20"/>
              <w:jc w:val="both"/>
            </w:pPr>
            <w:r>
              <w:rPr>
                <w:rFonts w:ascii="Times New Roman"/>
                <w:b w:val="false"/>
                <w:i w:val="false"/>
                <w:color w:val="000000"/>
                <w:sz w:val="20"/>
              </w:rPr>
              <w:t>
Газ природный (естественный) в газообразном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5"/>
          <w:p>
            <w:pPr>
              <w:spacing w:after="20"/>
              <w:ind w:left="20"/>
              <w:jc w:val="both"/>
            </w:pPr>
            <w:r>
              <w:rPr>
                <w:rFonts w:ascii="Times New Roman"/>
                <w:b w:val="false"/>
                <w:i w:val="false"/>
                <w:color w:val="000000"/>
                <w:sz w:val="20"/>
              </w:rPr>
              <w:t>
мың текше м</w:t>
            </w:r>
          </w:p>
          <w:bookmarkEnd w:id="75"/>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6"/>
          <w:p>
            <w:pPr>
              <w:spacing w:after="20"/>
              <w:ind w:left="20"/>
              <w:jc w:val="both"/>
            </w:pPr>
            <w:r>
              <w:rPr>
                <w:rFonts w:ascii="Times New Roman"/>
                <w:b w:val="false"/>
                <w:i w:val="false"/>
                <w:color w:val="000000"/>
                <w:sz w:val="20"/>
              </w:rPr>
              <w:t>
Ілеспе мұнай газы (тауарлық шығарылым)</w:t>
            </w:r>
          </w:p>
          <w:bookmarkEnd w:id="76"/>
          <w:p>
            <w:pPr>
              <w:spacing w:after="20"/>
              <w:ind w:left="20"/>
              <w:jc w:val="both"/>
            </w:pPr>
            <w:r>
              <w:rPr>
                <w:rFonts w:ascii="Times New Roman"/>
                <w:b w:val="false"/>
                <w:i w:val="false"/>
                <w:color w:val="000000"/>
                <w:sz w:val="20"/>
              </w:rPr>
              <w:t>
Газ нефтяной попутный (товарный выпуск)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7"/>
          <w:p>
            <w:pPr>
              <w:spacing w:after="20"/>
              <w:ind w:left="20"/>
              <w:jc w:val="both"/>
            </w:pPr>
            <w:r>
              <w:rPr>
                <w:rFonts w:ascii="Times New Roman"/>
                <w:b w:val="false"/>
                <w:i w:val="false"/>
                <w:color w:val="000000"/>
                <w:sz w:val="20"/>
              </w:rPr>
              <w:t>
мың текше м</w:t>
            </w:r>
          </w:p>
          <w:bookmarkEnd w:id="77"/>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8"/>
          <w:p>
            <w:pPr>
              <w:spacing w:after="20"/>
              <w:ind w:left="20"/>
              <w:jc w:val="both"/>
            </w:pPr>
            <w:r>
              <w:rPr>
                <w:rFonts w:ascii="Times New Roman"/>
                <w:b w:val="false"/>
                <w:i w:val="false"/>
                <w:color w:val="000000"/>
                <w:sz w:val="20"/>
              </w:rPr>
              <w:t>
Тас көмір</w:t>
            </w:r>
          </w:p>
          <w:bookmarkEnd w:id="78"/>
          <w:p>
            <w:pPr>
              <w:spacing w:after="20"/>
              <w:ind w:left="20"/>
              <w:jc w:val="both"/>
            </w:pPr>
            <w:r>
              <w:rPr>
                <w:rFonts w:ascii="Times New Roman"/>
                <w:b w:val="false"/>
                <w:i w:val="false"/>
                <w:color w:val="000000"/>
                <w:sz w:val="20"/>
              </w:rPr>
              <w:t>
Уголь каменный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9"/>
          <w:p>
            <w:pPr>
              <w:spacing w:after="20"/>
              <w:ind w:left="20"/>
              <w:jc w:val="both"/>
            </w:pPr>
            <w:r>
              <w:rPr>
                <w:rFonts w:ascii="Times New Roman"/>
                <w:b w:val="false"/>
                <w:i w:val="false"/>
                <w:color w:val="000000"/>
                <w:sz w:val="20"/>
              </w:rPr>
              <w:t>
тонна</w:t>
            </w:r>
          </w:p>
          <w:bookmarkEnd w:id="79"/>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0"/>
          <w:p>
            <w:pPr>
              <w:spacing w:after="20"/>
              <w:ind w:left="20"/>
              <w:jc w:val="both"/>
            </w:pPr>
            <w:r>
              <w:rPr>
                <w:rFonts w:ascii="Times New Roman"/>
                <w:b w:val="false"/>
                <w:i w:val="false"/>
                <w:color w:val="000000"/>
                <w:sz w:val="20"/>
              </w:rPr>
              <w:t>
Оттық мазут</w:t>
            </w:r>
          </w:p>
          <w:bookmarkEnd w:id="80"/>
          <w:p>
            <w:pPr>
              <w:spacing w:after="20"/>
              <w:ind w:left="20"/>
              <w:jc w:val="both"/>
            </w:pPr>
            <w:r>
              <w:rPr>
                <w:rFonts w:ascii="Times New Roman"/>
                <w:b w:val="false"/>
                <w:i w:val="false"/>
                <w:color w:val="000000"/>
                <w:sz w:val="20"/>
              </w:rPr>
              <w:t>
Мазут топочный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1"/>
          <w:p>
            <w:pPr>
              <w:spacing w:after="20"/>
              <w:ind w:left="20"/>
              <w:jc w:val="both"/>
            </w:pPr>
            <w:r>
              <w:rPr>
                <w:rFonts w:ascii="Times New Roman"/>
                <w:b w:val="false"/>
                <w:i w:val="false"/>
                <w:color w:val="000000"/>
                <w:sz w:val="20"/>
              </w:rPr>
              <w:t>
тонна</w:t>
            </w:r>
          </w:p>
          <w:bookmarkEnd w:id="81"/>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2"/>
          <w:p>
            <w:pPr>
              <w:spacing w:after="20"/>
              <w:ind w:left="20"/>
              <w:jc w:val="both"/>
            </w:pPr>
            <w:r>
              <w:rPr>
                <w:rFonts w:ascii="Times New Roman"/>
                <w:b w:val="false"/>
                <w:i w:val="false"/>
                <w:color w:val="000000"/>
                <w:sz w:val="20"/>
              </w:rPr>
              <w:t>
Газойльдер (дизельдік отын)</w:t>
            </w:r>
          </w:p>
          <w:bookmarkEnd w:id="82"/>
          <w:p>
            <w:pPr>
              <w:spacing w:after="20"/>
              <w:ind w:left="20"/>
              <w:jc w:val="both"/>
            </w:pPr>
            <w:r>
              <w:rPr>
                <w:rFonts w:ascii="Times New Roman"/>
                <w:b w:val="false"/>
                <w:i w:val="false"/>
                <w:color w:val="000000"/>
                <w:sz w:val="20"/>
              </w:rPr>
              <w:t>
Газойли (топливо дизельное)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3"/>
          <w:p>
            <w:pPr>
              <w:spacing w:after="20"/>
              <w:ind w:left="20"/>
              <w:jc w:val="both"/>
            </w:pPr>
            <w:r>
              <w:rPr>
                <w:rFonts w:ascii="Times New Roman"/>
                <w:b w:val="false"/>
                <w:i w:val="false"/>
                <w:color w:val="000000"/>
                <w:sz w:val="20"/>
              </w:rPr>
              <w:t>
тонна</w:t>
            </w:r>
          </w:p>
          <w:bookmarkEnd w:id="83"/>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4"/>
          <w:p>
            <w:pPr>
              <w:spacing w:after="20"/>
              <w:ind w:left="20"/>
              <w:jc w:val="both"/>
            </w:pPr>
            <w:r>
              <w:rPr>
                <w:rFonts w:ascii="Times New Roman"/>
                <w:b w:val="false"/>
                <w:i w:val="false"/>
                <w:color w:val="000000"/>
                <w:sz w:val="20"/>
              </w:rPr>
              <w:t>
Құрамында 0,013 г/л6 аспайтын қорғасыны бар, TEL</w:t>
            </w:r>
            <w:r>
              <w:rPr>
                <w:rFonts w:ascii="Times New Roman"/>
                <w:b w:val="false"/>
                <w:i w:val="false"/>
                <w:color w:val="000000"/>
                <w:vertAlign w:val="superscript"/>
              </w:rPr>
              <w:t>7</w:t>
            </w:r>
            <w:r>
              <w:rPr>
                <w:rFonts w:ascii="Times New Roman"/>
                <w:b w:val="false"/>
                <w:i w:val="false"/>
                <w:color w:val="000000"/>
                <w:sz w:val="20"/>
              </w:rPr>
              <w:t xml:space="preserve"> немесе TML</w:t>
            </w:r>
            <w:r>
              <w:rPr>
                <w:rFonts w:ascii="Times New Roman"/>
                <w:b w:val="false"/>
                <w:i w:val="false"/>
                <w:color w:val="000000"/>
                <w:vertAlign w:val="superscript"/>
              </w:rPr>
              <w:t>8</w:t>
            </w:r>
            <w:r>
              <w:rPr>
                <w:rFonts w:ascii="Times New Roman"/>
                <w:b w:val="false"/>
                <w:i w:val="false"/>
                <w:color w:val="000000"/>
                <w:sz w:val="20"/>
              </w:rPr>
              <w:t xml:space="preserve"> қоспалары жоқ, ұшқынмен тұтанатын қозғалтқыштарға арналған моторлық бензин (айдау температурасы - 30-220 Цельсий градусы)</w:t>
            </w:r>
          </w:p>
          <w:bookmarkEnd w:id="84"/>
          <w:p>
            <w:pPr>
              <w:spacing w:after="20"/>
              <w:ind w:left="20"/>
              <w:jc w:val="both"/>
            </w:pPr>
            <w:r>
              <w:rPr>
                <w:rFonts w:ascii="Times New Roman"/>
                <w:b w:val="false"/>
                <w:i w:val="false"/>
                <w:color w:val="000000"/>
                <w:sz w:val="20"/>
              </w:rPr>
              <w:t>
Бензин моторный (температура перегонки - 30-220 градусов Цельсия) для двигателей с искровым зажиганием, с содержанием свинца не более 0,013 г/л</w:t>
            </w:r>
            <w:r>
              <w:rPr>
                <w:rFonts w:ascii="Times New Roman"/>
                <w:b w:val="false"/>
                <w:i w:val="false"/>
                <w:color w:val="000000"/>
                <w:vertAlign w:val="superscript"/>
              </w:rPr>
              <w:t>6</w:t>
            </w:r>
            <w:r>
              <w:rPr>
                <w:rFonts w:ascii="Times New Roman"/>
                <w:b w:val="false"/>
                <w:i w:val="false"/>
                <w:color w:val="000000"/>
                <w:sz w:val="20"/>
              </w:rPr>
              <w:t>, без добавок TEL</w:t>
            </w:r>
            <w:r>
              <w:rPr>
                <w:rFonts w:ascii="Times New Roman"/>
                <w:b w:val="false"/>
                <w:i w:val="false"/>
                <w:color w:val="000000"/>
                <w:vertAlign w:val="superscript"/>
              </w:rPr>
              <w:t>7</w:t>
            </w:r>
            <w:r>
              <w:rPr>
                <w:rFonts w:ascii="Times New Roman"/>
                <w:b w:val="false"/>
                <w:i w:val="false"/>
                <w:color w:val="000000"/>
                <w:sz w:val="20"/>
              </w:rPr>
              <w:t xml:space="preserve"> или TML</w:t>
            </w:r>
            <w:r>
              <w:rPr>
                <w:rFonts w:ascii="Times New Roman"/>
                <w:b w:val="false"/>
                <w:i w:val="false"/>
                <w:color w:val="000000"/>
                <w:vertAlign w:val="superscript"/>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5"/>
          <w:p>
            <w:pPr>
              <w:spacing w:after="20"/>
              <w:ind w:left="20"/>
              <w:jc w:val="both"/>
            </w:pPr>
            <w:r>
              <w:rPr>
                <w:rFonts w:ascii="Times New Roman"/>
                <w:b w:val="false"/>
                <w:i w:val="false"/>
                <w:color w:val="000000"/>
                <w:sz w:val="20"/>
              </w:rPr>
              <w:t>
тонна</w:t>
            </w:r>
          </w:p>
          <w:bookmarkEnd w:id="85"/>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6"/>
          <w:p>
            <w:pPr>
              <w:spacing w:after="20"/>
              <w:ind w:left="20"/>
              <w:jc w:val="both"/>
            </w:pPr>
            <w:r>
              <w:rPr>
                <w:rFonts w:ascii="Times New Roman"/>
                <w:b w:val="false"/>
                <w:i w:val="false"/>
                <w:color w:val="000000"/>
                <w:sz w:val="20"/>
              </w:rPr>
              <w:t>
Сұйытылған пропан және бутан</w:t>
            </w:r>
          </w:p>
          <w:bookmarkEnd w:id="86"/>
          <w:p>
            <w:pPr>
              <w:spacing w:after="20"/>
              <w:ind w:left="20"/>
              <w:jc w:val="both"/>
            </w:pPr>
            <w:r>
              <w:rPr>
                <w:rFonts w:ascii="Times New Roman"/>
                <w:b w:val="false"/>
                <w:i w:val="false"/>
                <w:color w:val="000000"/>
                <w:sz w:val="20"/>
              </w:rPr>
              <w:t>
Пропан и бутан сжиженные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7"/>
          <w:p>
            <w:pPr>
              <w:spacing w:after="20"/>
              <w:ind w:left="20"/>
              <w:jc w:val="both"/>
            </w:pPr>
            <w:r>
              <w:rPr>
                <w:rFonts w:ascii="Times New Roman"/>
                <w:b w:val="false"/>
                <w:i w:val="false"/>
                <w:color w:val="000000"/>
                <w:sz w:val="20"/>
              </w:rPr>
              <w:t>
тонна</w:t>
            </w:r>
          </w:p>
          <w:bookmarkEnd w:id="87"/>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8"/>
          <w:p>
            <w:pPr>
              <w:spacing w:after="20"/>
              <w:ind w:left="20"/>
              <w:jc w:val="both"/>
            </w:pPr>
            <w:r>
              <w:rPr>
                <w:rFonts w:ascii="Times New Roman"/>
                <w:b w:val="false"/>
                <w:i w:val="false"/>
                <w:color w:val="000000"/>
                <w:sz w:val="20"/>
              </w:rPr>
              <w:t>
Шикі мұнай (көмірсутектердің табиғи қоспасы), битуминозды минералдардан алынған мұнайды қоса алғанда</w:t>
            </w:r>
          </w:p>
          <w:bookmarkEnd w:id="88"/>
          <w:p>
            <w:pPr>
              <w:spacing w:after="20"/>
              <w:ind w:left="20"/>
              <w:jc w:val="both"/>
            </w:pPr>
            <w:r>
              <w:rPr>
                <w:rFonts w:ascii="Times New Roman"/>
                <w:b w:val="false"/>
                <w:i w:val="false"/>
                <w:color w:val="000000"/>
                <w:sz w:val="20"/>
              </w:rPr>
              <w:t>
Нефть сырая (природная смесь углеводородов), включая нефть, полученную из минералов битуминозных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9"/>
          <w:p>
            <w:pPr>
              <w:spacing w:after="20"/>
              <w:ind w:left="20"/>
              <w:jc w:val="both"/>
            </w:pPr>
            <w:r>
              <w:rPr>
                <w:rFonts w:ascii="Times New Roman"/>
                <w:b w:val="false"/>
                <w:i w:val="false"/>
                <w:color w:val="000000"/>
                <w:sz w:val="20"/>
              </w:rPr>
              <w:t xml:space="preserve">
тонна </w:t>
            </w:r>
          </w:p>
          <w:bookmarkEnd w:id="89"/>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3" w:id="90"/>
      <w:r>
        <w:rPr>
          <w:rFonts w:ascii="Times New Roman"/>
          <w:b w:val="false"/>
          <w:i w:val="false"/>
          <w:color w:val="000000"/>
          <w:sz w:val="28"/>
        </w:rPr>
        <w:t xml:space="preserve">
      </w:t>
      </w:r>
      <w:r>
        <w:rPr>
          <w:rFonts w:ascii="Times New Roman"/>
          <w:b/>
          <w:i w:val="false"/>
          <w:color w:val="000000"/>
          <w:sz w:val="28"/>
        </w:rPr>
        <w:t>Ескертпе:</w:t>
      </w:r>
    </w:p>
    <w:bookmarkEnd w:id="90"/>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6</w:t>
      </w:r>
      <w:r>
        <w:rPr>
          <w:rFonts w:ascii="Times New Roman"/>
          <w:b w:val="false"/>
          <w:i w:val="false"/>
          <w:color w:val="000000"/>
          <w:sz w:val="28"/>
        </w:rPr>
        <w:t>г/л – мұнда және бұдан әрі грамм литрге</w:t>
      </w:r>
    </w:p>
    <w:p>
      <w:pPr>
        <w:spacing w:after="0"/>
        <w:ind w:left="0"/>
        <w:jc w:val="both"/>
      </w:pPr>
      <w:r>
        <w:rPr>
          <w:rFonts w:ascii="Times New Roman"/>
          <w:b w:val="false"/>
          <w:i w:val="false"/>
          <w:color w:val="000000"/>
          <w:vertAlign w:val="superscript"/>
        </w:rPr>
        <w:t>6</w:t>
      </w:r>
      <w:r>
        <w:rPr>
          <w:rFonts w:ascii="Times New Roman"/>
          <w:b w:val="false"/>
          <w:i w:val="false"/>
          <w:color w:val="000000"/>
          <w:sz w:val="28"/>
        </w:rPr>
        <w:t>г/л – здесь и далее грамм на литр</w:t>
      </w:r>
    </w:p>
    <w:p>
      <w:pPr>
        <w:spacing w:after="0"/>
        <w:ind w:left="0"/>
        <w:jc w:val="both"/>
      </w:pPr>
      <w:r>
        <w:rPr>
          <w:rFonts w:ascii="Times New Roman"/>
          <w:b w:val="false"/>
          <w:i w:val="false"/>
          <w:color w:val="000000"/>
          <w:vertAlign w:val="superscript"/>
        </w:rPr>
        <w:t>7</w:t>
      </w:r>
      <w:r>
        <w:rPr>
          <w:rFonts w:ascii="Times New Roman"/>
          <w:b w:val="false"/>
          <w:i w:val="false"/>
          <w:color w:val="000000"/>
          <w:sz w:val="28"/>
        </w:rPr>
        <w:t>TEL (ТЭЛ) – мұнда және бұдан әрі тетраэтилқорғасын</w:t>
      </w:r>
    </w:p>
    <w:p>
      <w:pPr>
        <w:spacing w:after="0"/>
        <w:ind w:left="0"/>
        <w:jc w:val="both"/>
      </w:pPr>
      <w:r>
        <w:rPr>
          <w:rFonts w:ascii="Times New Roman"/>
          <w:b w:val="false"/>
          <w:i w:val="false"/>
          <w:color w:val="000000"/>
          <w:vertAlign w:val="superscript"/>
        </w:rPr>
        <w:t>7</w:t>
      </w:r>
      <w:r>
        <w:rPr>
          <w:rFonts w:ascii="Times New Roman"/>
          <w:b w:val="false"/>
          <w:i w:val="false"/>
          <w:color w:val="000000"/>
          <w:sz w:val="28"/>
        </w:rPr>
        <w:t>TEL (ТЭЛ) – здесь и далее тетраэтилсвинец</w:t>
      </w:r>
    </w:p>
    <w:p>
      <w:pPr>
        <w:spacing w:after="0"/>
        <w:ind w:left="0"/>
        <w:jc w:val="both"/>
      </w:pPr>
      <w:r>
        <w:rPr>
          <w:rFonts w:ascii="Times New Roman"/>
          <w:b w:val="false"/>
          <w:i w:val="false"/>
          <w:color w:val="000000"/>
          <w:vertAlign w:val="superscript"/>
        </w:rPr>
        <w:t>8</w:t>
      </w:r>
      <w:r>
        <w:rPr>
          <w:rFonts w:ascii="Times New Roman"/>
          <w:b w:val="false"/>
          <w:i w:val="false"/>
          <w:color w:val="000000"/>
          <w:sz w:val="28"/>
        </w:rPr>
        <w:t>TML (ТЭМЭЭЛ) – мұнда және бұдан әрі тетраметилқорғасын</w:t>
      </w:r>
    </w:p>
    <w:p>
      <w:pPr>
        <w:spacing w:after="0"/>
        <w:ind w:left="0"/>
        <w:jc w:val="both"/>
      </w:pPr>
      <w:r>
        <w:rPr>
          <w:rFonts w:ascii="Times New Roman"/>
          <w:b w:val="false"/>
          <w:i w:val="false"/>
          <w:color w:val="000000"/>
          <w:vertAlign w:val="superscript"/>
        </w:rPr>
        <w:t>8</w:t>
      </w:r>
      <w:r>
        <w:rPr>
          <w:rFonts w:ascii="Times New Roman"/>
          <w:b w:val="false"/>
          <w:i w:val="false"/>
          <w:color w:val="000000"/>
          <w:sz w:val="28"/>
        </w:rPr>
        <w:t>TML (ТЭМЭЭЛ) – здесь и далее тетраметилсвинец</w:t>
      </w:r>
    </w:p>
    <w:p>
      <w:pPr>
        <w:spacing w:after="0"/>
        <w:ind w:left="0"/>
        <w:jc w:val="both"/>
      </w:pPr>
      <w:bookmarkStart w:name="z104" w:id="91"/>
      <w:r>
        <w:rPr>
          <w:rFonts w:ascii="Times New Roman"/>
          <w:b w:val="false"/>
          <w:i w:val="false"/>
          <w:color w:val="000000"/>
          <w:sz w:val="28"/>
        </w:rPr>
        <w:t xml:space="preserve">
      </w:t>
      </w:r>
      <w:r>
        <w:rPr>
          <w:rFonts w:ascii="Times New Roman"/>
          <w:b/>
          <w:i w:val="false"/>
          <w:color w:val="000000"/>
          <w:sz w:val="28"/>
        </w:rPr>
        <w:t>7. Жылумен жабдықтау туралы ақпаратты көрсетіңіз</w:t>
      </w:r>
    </w:p>
    <w:bookmarkEnd w:id="91"/>
    <w:p>
      <w:pPr>
        <w:spacing w:after="0"/>
        <w:ind w:left="0"/>
        <w:jc w:val="both"/>
      </w:pPr>
      <w:r>
        <w:rPr>
          <w:rFonts w:ascii="Times New Roman"/>
          <w:b w:val="false"/>
          <w:i w:val="false"/>
          <w:color w:val="000000"/>
          <w:sz w:val="28"/>
        </w:rPr>
        <w:t>Укажите информацию о теплоснабжении</w:t>
      </w:r>
    </w:p>
    <w:p>
      <w:pPr>
        <w:spacing w:after="0"/>
        <w:ind w:left="0"/>
        <w:jc w:val="both"/>
      </w:pPr>
      <w:r>
        <w:rPr>
          <w:rFonts w:ascii="Times New Roman"/>
          <w:b w:val="false"/>
          <w:i w:val="false"/>
          <w:color w:val="000000"/>
          <w:sz w:val="28"/>
        </w:rPr>
        <w:t>Жылу энергиясын беретін кәсіпорындар мен өз қажеттіліктері үшін жылу энергиясын өндіретін кәсіпорындар толтырады</w:t>
      </w:r>
    </w:p>
    <w:p>
      <w:pPr>
        <w:spacing w:after="0"/>
        <w:ind w:left="0"/>
        <w:jc w:val="both"/>
      </w:pPr>
      <w:r>
        <w:rPr>
          <w:rFonts w:ascii="Times New Roman"/>
          <w:b w:val="false"/>
          <w:i w:val="false"/>
          <w:color w:val="000000"/>
          <w:sz w:val="28"/>
        </w:rPr>
        <w:t>Заполняют предприятия, передающие тепловую энергию и предприятия, вырабатывающие тепловую энергию для собственных нужд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2"/>
          <w:p>
            <w:pPr>
              <w:spacing w:after="20"/>
              <w:ind w:left="20"/>
              <w:jc w:val="both"/>
            </w:pPr>
            <w:r>
              <w:rPr>
                <w:rFonts w:ascii="Times New Roman"/>
                <w:b w:val="false"/>
                <w:i w:val="false"/>
                <w:color w:val="000000"/>
                <w:sz w:val="20"/>
              </w:rPr>
              <w:t>
Жол коды</w:t>
            </w:r>
          </w:p>
          <w:bookmarkEnd w:id="92"/>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3"/>
          <w:p>
            <w:pPr>
              <w:spacing w:after="20"/>
              <w:ind w:left="20"/>
              <w:jc w:val="both"/>
            </w:pPr>
            <w:r>
              <w:rPr>
                <w:rFonts w:ascii="Times New Roman"/>
                <w:b w:val="false"/>
                <w:i w:val="false"/>
                <w:color w:val="000000"/>
                <w:sz w:val="20"/>
              </w:rPr>
              <w:t>
Көрсеткіштердің атауы</w:t>
            </w:r>
          </w:p>
          <w:bookmarkEnd w:id="93"/>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4"/>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9</w:t>
            </w:r>
            <w:r>
              <w:rPr>
                <w:rFonts w:ascii="Times New Roman"/>
                <w:b w:val="false"/>
                <w:i w:val="false"/>
                <w:color w:val="000000"/>
                <w:sz w:val="20"/>
              </w:rPr>
              <w:t xml:space="preserve"> бойынша коды</w:t>
            </w:r>
          </w:p>
          <w:bookmarkEnd w:id="94"/>
          <w:p>
            <w:pPr>
              <w:spacing w:after="20"/>
              <w:ind w:left="20"/>
              <w:jc w:val="both"/>
            </w:pPr>
            <w:r>
              <w:rPr>
                <w:rFonts w:ascii="Times New Roman"/>
                <w:b w:val="false"/>
                <w:i w:val="false"/>
                <w:color w:val="000000"/>
                <w:sz w:val="20"/>
              </w:rPr>
              <w:t>
Код по ОКЭД</w:t>
            </w:r>
            <w:r>
              <w:rPr>
                <w:rFonts w:ascii="Times New Roman"/>
                <w:b w:val="false"/>
                <w:i w:val="false"/>
                <w:color w:val="000000"/>
                <w:vertAlign w:val="superscript"/>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5"/>
          <w:p>
            <w:pPr>
              <w:spacing w:after="20"/>
              <w:ind w:left="20"/>
              <w:jc w:val="both"/>
            </w:pPr>
            <w:r>
              <w:rPr>
                <w:rFonts w:ascii="Times New Roman"/>
                <w:b w:val="false"/>
                <w:i w:val="false"/>
                <w:color w:val="000000"/>
                <w:sz w:val="20"/>
              </w:rPr>
              <w:t>
Есепті жылдағы, Гкал</w:t>
            </w:r>
          </w:p>
          <w:bookmarkEnd w:id="95"/>
          <w:p>
            <w:pPr>
              <w:spacing w:after="20"/>
              <w:ind w:left="20"/>
              <w:jc w:val="both"/>
            </w:pPr>
            <w:r>
              <w:rPr>
                <w:rFonts w:ascii="Times New Roman"/>
                <w:b w:val="false"/>
                <w:i w:val="false"/>
                <w:color w:val="000000"/>
                <w:sz w:val="20"/>
              </w:rPr>
              <w:t>
За отчетный год, Гкал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6"/>
          <w:p>
            <w:pPr>
              <w:spacing w:after="20"/>
              <w:ind w:left="20"/>
              <w:jc w:val="both"/>
            </w:pPr>
            <w:r>
              <w:rPr>
                <w:rFonts w:ascii="Times New Roman"/>
                <w:b w:val="false"/>
                <w:i w:val="false"/>
                <w:color w:val="000000"/>
                <w:sz w:val="20"/>
              </w:rPr>
              <w:t>
Түсім көлемі</w:t>
            </w:r>
          </w:p>
          <w:bookmarkEnd w:id="96"/>
          <w:p>
            <w:pPr>
              <w:spacing w:after="20"/>
              <w:ind w:left="20"/>
              <w:jc w:val="both"/>
            </w:pPr>
            <w:r>
              <w:rPr>
                <w:rFonts w:ascii="Times New Roman"/>
                <w:b w:val="false"/>
                <w:i w:val="false"/>
                <w:color w:val="000000"/>
                <w:sz w:val="20"/>
              </w:rPr>
              <w:t xml:space="preserve">
Объем поступления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7"/>
          <w:p>
            <w:pPr>
              <w:spacing w:after="20"/>
              <w:ind w:left="20"/>
              <w:jc w:val="both"/>
            </w:pPr>
            <w:r>
              <w:rPr>
                <w:rFonts w:ascii="Times New Roman"/>
                <w:b w:val="false"/>
                <w:i w:val="false"/>
                <w:color w:val="000000"/>
                <w:sz w:val="20"/>
              </w:rPr>
              <w:t xml:space="preserve">
Бөлу кезіндегі шығасылары </w:t>
            </w:r>
          </w:p>
          <w:bookmarkEnd w:id="97"/>
          <w:p>
            <w:pPr>
              <w:spacing w:after="20"/>
              <w:ind w:left="20"/>
              <w:jc w:val="both"/>
            </w:pPr>
            <w:r>
              <w:rPr>
                <w:rFonts w:ascii="Times New Roman"/>
                <w:b w:val="false"/>
                <w:i w:val="false"/>
                <w:color w:val="000000"/>
                <w:sz w:val="20"/>
              </w:rPr>
              <w:t xml:space="preserve">
Потери при распределении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8"/>
          <w:p>
            <w:pPr>
              <w:spacing w:after="20"/>
              <w:ind w:left="20"/>
              <w:jc w:val="both"/>
            </w:pPr>
            <w:r>
              <w:rPr>
                <w:rFonts w:ascii="Times New Roman"/>
                <w:b w:val="false"/>
                <w:i w:val="false"/>
                <w:color w:val="000000"/>
                <w:sz w:val="20"/>
              </w:rPr>
              <w:t>
Берілген көлемі</w:t>
            </w:r>
          </w:p>
          <w:bookmarkEnd w:id="98"/>
          <w:p>
            <w:pPr>
              <w:spacing w:after="20"/>
              <w:ind w:left="20"/>
              <w:jc w:val="both"/>
            </w:pPr>
            <w:r>
              <w:rPr>
                <w:rFonts w:ascii="Times New Roman"/>
                <w:b w:val="false"/>
                <w:i w:val="false"/>
                <w:color w:val="000000"/>
                <w:sz w:val="20"/>
              </w:rPr>
              <w:t>
Объем передачи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9"/>
          <w:p>
            <w:pPr>
              <w:spacing w:after="20"/>
              <w:ind w:left="20"/>
              <w:jc w:val="both"/>
            </w:pPr>
            <w:r>
              <w:rPr>
                <w:rFonts w:ascii="Times New Roman"/>
                <w:b w:val="false"/>
                <w:i w:val="false"/>
                <w:color w:val="000000"/>
                <w:sz w:val="20"/>
              </w:rPr>
              <w:t>
соның ішінде:</w:t>
            </w:r>
          </w:p>
          <w:bookmarkEnd w:id="99"/>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0"/>
          <w:p>
            <w:pPr>
              <w:spacing w:after="20"/>
              <w:ind w:left="20"/>
              <w:jc w:val="both"/>
            </w:pPr>
            <w:r>
              <w:rPr>
                <w:rFonts w:ascii="Times New Roman"/>
                <w:b w:val="false"/>
                <w:i w:val="false"/>
                <w:color w:val="000000"/>
                <w:sz w:val="20"/>
              </w:rPr>
              <w:t>
халыққа</w:t>
            </w:r>
          </w:p>
          <w:bookmarkEnd w:id="100"/>
          <w:p>
            <w:pPr>
              <w:spacing w:after="20"/>
              <w:ind w:left="20"/>
              <w:jc w:val="both"/>
            </w:pPr>
            <w:r>
              <w:rPr>
                <w:rFonts w:ascii="Times New Roman"/>
                <w:b w:val="false"/>
                <w:i w:val="false"/>
                <w:color w:val="000000"/>
                <w:sz w:val="20"/>
              </w:rPr>
              <w:t>
населению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1"/>
          <w:p>
            <w:pPr>
              <w:spacing w:after="20"/>
              <w:ind w:left="20"/>
              <w:jc w:val="both"/>
            </w:pPr>
            <w:r>
              <w:rPr>
                <w:rFonts w:ascii="Times New Roman"/>
                <w:b w:val="false"/>
                <w:i w:val="false"/>
                <w:color w:val="000000"/>
                <w:sz w:val="20"/>
              </w:rPr>
              <w:t>
Қазақстан Республикасы ұйымдарына және кәсіпорындарына</w:t>
            </w:r>
          </w:p>
          <w:bookmarkEnd w:id="101"/>
          <w:p>
            <w:pPr>
              <w:spacing w:after="20"/>
              <w:ind w:left="20"/>
              <w:jc w:val="both"/>
            </w:pPr>
            <w:r>
              <w:rPr>
                <w:rFonts w:ascii="Times New Roman"/>
                <w:b w:val="false"/>
                <w:i w:val="false"/>
                <w:color w:val="000000"/>
                <w:sz w:val="20"/>
              </w:rPr>
              <w:t>
предприятиям и организациям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2"/>
          <w:p>
            <w:pPr>
              <w:spacing w:after="20"/>
              <w:ind w:left="20"/>
              <w:jc w:val="both"/>
            </w:pPr>
            <w:r>
              <w:rPr>
                <w:rFonts w:ascii="Times New Roman"/>
                <w:b w:val="false"/>
                <w:i w:val="false"/>
                <w:color w:val="000000"/>
                <w:sz w:val="20"/>
              </w:rPr>
              <w:t>
оның ішінде қызмет түрлері бойынша:</w:t>
            </w:r>
          </w:p>
          <w:bookmarkEnd w:id="102"/>
          <w:p>
            <w:pPr>
              <w:spacing w:after="20"/>
              <w:ind w:left="20"/>
              <w:jc w:val="both"/>
            </w:pPr>
            <w:r>
              <w:rPr>
                <w:rFonts w:ascii="Times New Roman"/>
                <w:b w:val="false"/>
                <w:i w:val="false"/>
                <w:color w:val="000000"/>
                <w:sz w:val="20"/>
              </w:rPr>
              <w:t>
в том числе по видам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3"/>
          <w:p>
            <w:pPr>
              <w:spacing w:after="20"/>
              <w:ind w:left="20"/>
              <w:jc w:val="both"/>
            </w:pPr>
            <w:r>
              <w:rPr>
                <w:rFonts w:ascii="Times New Roman"/>
                <w:b w:val="false"/>
                <w:i w:val="false"/>
                <w:color w:val="000000"/>
                <w:sz w:val="20"/>
              </w:rPr>
              <w:t>
ауыл, орман және балық шаруашылығы</w:t>
            </w:r>
          </w:p>
          <w:bookmarkEnd w:id="103"/>
          <w:p>
            <w:pPr>
              <w:spacing w:after="20"/>
              <w:ind w:left="20"/>
              <w:jc w:val="both"/>
            </w:pPr>
            <w:r>
              <w:rPr>
                <w:rFonts w:ascii="Times New Roman"/>
                <w:b w:val="false"/>
                <w:i w:val="false"/>
                <w:color w:val="000000"/>
                <w:sz w:val="20"/>
              </w:rPr>
              <w:t xml:space="preserve">
сельское, лесное и рыбное хозяйство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4"/>
          <w:p>
            <w:pPr>
              <w:spacing w:after="20"/>
              <w:ind w:left="20"/>
              <w:jc w:val="both"/>
            </w:pPr>
            <w:r>
              <w:rPr>
                <w:rFonts w:ascii="Times New Roman"/>
                <w:b w:val="false"/>
                <w:i w:val="false"/>
                <w:color w:val="000000"/>
                <w:sz w:val="20"/>
              </w:rPr>
              <w:t>
тау-кен өндіру өнеркәсібі және карьерлерді қазу</w:t>
            </w:r>
          </w:p>
          <w:bookmarkEnd w:id="104"/>
          <w:p>
            <w:pPr>
              <w:spacing w:after="20"/>
              <w:ind w:left="20"/>
              <w:jc w:val="both"/>
            </w:pPr>
            <w:r>
              <w:rPr>
                <w:rFonts w:ascii="Times New Roman"/>
                <w:b w:val="false"/>
                <w:i w:val="false"/>
                <w:color w:val="000000"/>
                <w:sz w:val="20"/>
              </w:rPr>
              <w:t xml:space="preserve">
горнодобывающая промышленность и разработка карьеров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5"/>
          <w:p>
            <w:pPr>
              <w:spacing w:after="20"/>
              <w:ind w:left="20"/>
              <w:jc w:val="both"/>
            </w:pPr>
            <w:r>
              <w:rPr>
                <w:rFonts w:ascii="Times New Roman"/>
                <w:b w:val="false"/>
                <w:i w:val="false"/>
                <w:color w:val="000000"/>
                <w:sz w:val="20"/>
              </w:rPr>
              <w:t>
өңдеу өнеркәсібі</w:t>
            </w:r>
          </w:p>
          <w:bookmarkEnd w:id="105"/>
          <w:p>
            <w:pPr>
              <w:spacing w:after="20"/>
              <w:ind w:left="20"/>
              <w:jc w:val="both"/>
            </w:pPr>
            <w:r>
              <w:rPr>
                <w:rFonts w:ascii="Times New Roman"/>
                <w:b w:val="false"/>
                <w:i w:val="false"/>
                <w:color w:val="000000"/>
                <w:sz w:val="20"/>
              </w:rPr>
              <w:t>
обрабатывающая промышленность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6"/>
          <w:p>
            <w:pPr>
              <w:spacing w:after="20"/>
              <w:ind w:left="20"/>
              <w:jc w:val="both"/>
            </w:pPr>
            <w:r>
              <w:rPr>
                <w:rFonts w:ascii="Times New Roman"/>
                <w:b w:val="false"/>
                <w:i w:val="false"/>
                <w:color w:val="000000"/>
                <w:sz w:val="20"/>
              </w:rPr>
              <w:t xml:space="preserve">
электр энергиясымен, газбен, бумен, ыстық сумен және ауаны кондициялаумен жабдықтау </w:t>
            </w:r>
          </w:p>
          <w:bookmarkEnd w:id="106"/>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7"/>
          <w:p>
            <w:pPr>
              <w:spacing w:after="20"/>
              <w:ind w:left="20"/>
              <w:jc w:val="both"/>
            </w:pPr>
            <w:r>
              <w:rPr>
                <w:rFonts w:ascii="Times New Roman"/>
                <w:b w:val="false"/>
                <w:i w:val="false"/>
                <w:color w:val="000000"/>
                <w:sz w:val="20"/>
              </w:rPr>
              <w:t xml:space="preserve">
сумен жабдықтау; қалдықтарды жинау, өңдеу және жою, ластануды жою бойынша қызмет </w:t>
            </w:r>
          </w:p>
          <w:bookmarkEnd w:id="107"/>
          <w:p>
            <w:pPr>
              <w:spacing w:after="20"/>
              <w:ind w:left="20"/>
              <w:jc w:val="both"/>
            </w:pPr>
            <w:r>
              <w:rPr>
                <w:rFonts w:ascii="Times New Roman"/>
                <w:b w:val="false"/>
                <w:i w:val="false"/>
                <w:color w:val="000000"/>
                <w:sz w:val="20"/>
              </w:rPr>
              <w:t>
водоснабжение; сбор, обработка и удаление отходов, деятельность по ликвидации загрязнений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8"/>
          <w:p>
            <w:pPr>
              <w:spacing w:after="20"/>
              <w:ind w:left="20"/>
              <w:jc w:val="both"/>
            </w:pPr>
            <w:r>
              <w:rPr>
                <w:rFonts w:ascii="Times New Roman"/>
                <w:b w:val="false"/>
                <w:i w:val="false"/>
                <w:color w:val="000000"/>
                <w:sz w:val="20"/>
              </w:rPr>
              <w:t>
құрылыс</w:t>
            </w:r>
          </w:p>
          <w:bookmarkEnd w:id="108"/>
          <w:p>
            <w:pPr>
              <w:spacing w:after="20"/>
              <w:ind w:left="20"/>
              <w:jc w:val="both"/>
            </w:pPr>
            <w:r>
              <w:rPr>
                <w:rFonts w:ascii="Times New Roman"/>
                <w:b w:val="false"/>
                <w:i w:val="false"/>
                <w:color w:val="000000"/>
                <w:sz w:val="20"/>
              </w:rPr>
              <w:t>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9"/>
          <w:p>
            <w:pPr>
              <w:spacing w:after="20"/>
              <w:ind w:left="20"/>
              <w:jc w:val="both"/>
            </w:pPr>
            <w:r>
              <w:rPr>
                <w:rFonts w:ascii="Times New Roman"/>
                <w:b w:val="false"/>
                <w:i w:val="false"/>
                <w:color w:val="000000"/>
                <w:sz w:val="20"/>
              </w:rPr>
              <w:t>
көтерме және бөлшек саудада сату; автомобильдерді және мотоциклдерді жөндеу</w:t>
            </w:r>
          </w:p>
          <w:bookmarkEnd w:id="109"/>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0"/>
          <w:p>
            <w:pPr>
              <w:spacing w:after="20"/>
              <w:ind w:left="20"/>
              <w:jc w:val="both"/>
            </w:pPr>
            <w:r>
              <w:rPr>
                <w:rFonts w:ascii="Times New Roman"/>
                <w:b w:val="false"/>
                <w:i w:val="false"/>
                <w:color w:val="000000"/>
                <w:sz w:val="20"/>
              </w:rPr>
              <w:t>
көлік және жинақтау</w:t>
            </w:r>
          </w:p>
          <w:bookmarkEnd w:id="110"/>
          <w:p>
            <w:pPr>
              <w:spacing w:after="20"/>
              <w:ind w:left="20"/>
              <w:jc w:val="both"/>
            </w:pPr>
            <w:r>
              <w:rPr>
                <w:rFonts w:ascii="Times New Roman"/>
                <w:b w:val="false"/>
                <w:i w:val="false"/>
                <w:color w:val="000000"/>
                <w:sz w:val="20"/>
              </w:rPr>
              <w:t>
транспорт и складирование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1"/>
          <w:p>
            <w:pPr>
              <w:spacing w:after="20"/>
              <w:ind w:left="20"/>
              <w:jc w:val="both"/>
            </w:pPr>
            <w:r>
              <w:rPr>
                <w:rFonts w:ascii="Times New Roman"/>
                <w:b w:val="false"/>
                <w:i w:val="false"/>
                <w:color w:val="000000"/>
                <w:sz w:val="20"/>
              </w:rPr>
              <w:t>
тұру және тамақтандыру бойынша қызмет көрсету</w:t>
            </w:r>
          </w:p>
          <w:bookmarkEnd w:id="111"/>
          <w:p>
            <w:pPr>
              <w:spacing w:after="20"/>
              <w:ind w:left="20"/>
              <w:jc w:val="both"/>
            </w:pPr>
            <w:r>
              <w:rPr>
                <w:rFonts w:ascii="Times New Roman"/>
                <w:b w:val="false"/>
                <w:i w:val="false"/>
                <w:color w:val="000000"/>
                <w:sz w:val="20"/>
              </w:rPr>
              <w:t>
предоставление услуг по проживанию и питанию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2"/>
          <w:p>
            <w:pPr>
              <w:spacing w:after="20"/>
              <w:ind w:left="20"/>
              <w:jc w:val="both"/>
            </w:pPr>
            <w:r>
              <w:rPr>
                <w:rFonts w:ascii="Times New Roman"/>
                <w:b w:val="false"/>
                <w:i w:val="false"/>
                <w:color w:val="000000"/>
                <w:sz w:val="20"/>
              </w:rPr>
              <w:t>
ақпарат және байланыс</w:t>
            </w:r>
          </w:p>
          <w:bookmarkEnd w:id="112"/>
          <w:p>
            <w:pPr>
              <w:spacing w:after="20"/>
              <w:ind w:left="20"/>
              <w:jc w:val="both"/>
            </w:pPr>
            <w:r>
              <w:rPr>
                <w:rFonts w:ascii="Times New Roman"/>
                <w:b w:val="false"/>
                <w:i w:val="false"/>
                <w:color w:val="000000"/>
                <w:sz w:val="20"/>
              </w:rPr>
              <w:t>
информация и связь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3"/>
          <w:p>
            <w:pPr>
              <w:spacing w:after="20"/>
              <w:ind w:left="20"/>
              <w:jc w:val="both"/>
            </w:pPr>
            <w:r>
              <w:rPr>
                <w:rFonts w:ascii="Times New Roman"/>
                <w:b w:val="false"/>
                <w:i w:val="false"/>
                <w:color w:val="000000"/>
                <w:sz w:val="20"/>
              </w:rPr>
              <w:t>
қаржы және сақтандыру қызметі</w:t>
            </w:r>
          </w:p>
          <w:bookmarkEnd w:id="113"/>
          <w:p>
            <w:pPr>
              <w:spacing w:after="20"/>
              <w:ind w:left="20"/>
              <w:jc w:val="both"/>
            </w:pPr>
            <w:r>
              <w:rPr>
                <w:rFonts w:ascii="Times New Roman"/>
                <w:b w:val="false"/>
                <w:i w:val="false"/>
                <w:color w:val="000000"/>
                <w:sz w:val="20"/>
              </w:rPr>
              <w:t>
финансовая и страховая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4"/>
          <w:p>
            <w:pPr>
              <w:spacing w:after="20"/>
              <w:ind w:left="20"/>
              <w:jc w:val="both"/>
            </w:pPr>
            <w:r>
              <w:rPr>
                <w:rFonts w:ascii="Times New Roman"/>
                <w:b w:val="false"/>
                <w:i w:val="false"/>
                <w:color w:val="000000"/>
                <w:sz w:val="20"/>
              </w:rPr>
              <w:t>
жылжымайтын мүлікпен операциялар</w:t>
            </w:r>
          </w:p>
          <w:bookmarkEnd w:id="114"/>
          <w:p>
            <w:pPr>
              <w:spacing w:after="20"/>
              <w:ind w:left="20"/>
              <w:jc w:val="both"/>
            </w:pPr>
            <w:r>
              <w:rPr>
                <w:rFonts w:ascii="Times New Roman"/>
                <w:b w:val="false"/>
                <w:i w:val="false"/>
                <w:color w:val="000000"/>
                <w:sz w:val="20"/>
              </w:rPr>
              <w:t>
операции с недвижимым имуществом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5"/>
          <w:p>
            <w:pPr>
              <w:spacing w:after="20"/>
              <w:ind w:left="20"/>
              <w:jc w:val="both"/>
            </w:pPr>
            <w:r>
              <w:rPr>
                <w:rFonts w:ascii="Times New Roman"/>
                <w:b w:val="false"/>
                <w:i w:val="false"/>
                <w:color w:val="000000"/>
                <w:sz w:val="20"/>
              </w:rPr>
              <w:t>
кәсібі, ғылыми және техникалық қызмет</w:t>
            </w:r>
          </w:p>
          <w:bookmarkEnd w:id="115"/>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6"/>
          <w:p>
            <w:pPr>
              <w:spacing w:after="20"/>
              <w:ind w:left="20"/>
              <w:jc w:val="both"/>
            </w:pPr>
            <w:r>
              <w:rPr>
                <w:rFonts w:ascii="Times New Roman"/>
                <w:b w:val="false"/>
                <w:i w:val="false"/>
                <w:color w:val="000000"/>
                <w:sz w:val="20"/>
              </w:rPr>
              <w:t>
әкімшілік және қосалқы қызмет көрсету саласындағы қызмет</w:t>
            </w:r>
          </w:p>
          <w:bookmarkEnd w:id="116"/>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7"/>
          <w:p>
            <w:pPr>
              <w:spacing w:after="20"/>
              <w:ind w:left="20"/>
              <w:jc w:val="both"/>
            </w:pPr>
            <w:r>
              <w:rPr>
                <w:rFonts w:ascii="Times New Roman"/>
                <w:b w:val="false"/>
                <w:i w:val="false"/>
                <w:color w:val="000000"/>
                <w:sz w:val="20"/>
              </w:rPr>
              <w:t>
мемлекеттік басқару және қорғаныс; міндетті әлеуметтік қамсыздандыру</w:t>
            </w:r>
          </w:p>
          <w:bookmarkEnd w:id="117"/>
          <w:p>
            <w:pPr>
              <w:spacing w:after="20"/>
              <w:ind w:left="20"/>
              <w:jc w:val="both"/>
            </w:pPr>
            <w:r>
              <w:rPr>
                <w:rFonts w:ascii="Times New Roman"/>
                <w:b w:val="false"/>
                <w:i w:val="false"/>
                <w:color w:val="000000"/>
                <w:sz w:val="20"/>
              </w:rPr>
              <w:t>
государственное управление и оборона; обязательное социальное обеспечение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8"/>
          <w:p>
            <w:pPr>
              <w:spacing w:after="20"/>
              <w:ind w:left="20"/>
              <w:jc w:val="both"/>
            </w:pPr>
            <w:r>
              <w:rPr>
                <w:rFonts w:ascii="Times New Roman"/>
                <w:b w:val="false"/>
                <w:i w:val="false"/>
                <w:color w:val="000000"/>
                <w:sz w:val="20"/>
              </w:rPr>
              <w:t xml:space="preserve">
білім беру </w:t>
            </w:r>
          </w:p>
          <w:bookmarkEnd w:id="118"/>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9"/>
          <w:p>
            <w:pPr>
              <w:spacing w:after="20"/>
              <w:ind w:left="20"/>
              <w:jc w:val="both"/>
            </w:pPr>
            <w:r>
              <w:rPr>
                <w:rFonts w:ascii="Times New Roman"/>
                <w:b w:val="false"/>
                <w:i w:val="false"/>
                <w:color w:val="000000"/>
                <w:sz w:val="20"/>
              </w:rPr>
              <w:t>
денсаулық сақтау және халыққа әлеуметтік қызмет көрсету</w:t>
            </w:r>
          </w:p>
          <w:bookmarkEnd w:id="119"/>
          <w:p>
            <w:pPr>
              <w:spacing w:after="20"/>
              <w:ind w:left="20"/>
              <w:jc w:val="both"/>
            </w:pPr>
            <w:r>
              <w:rPr>
                <w:rFonts w:ascii="Times New Roman"/>
                <w:b w:val="false"/>
                <w:i w:val="false"/>
                <w:color w:val="000000"/>
                <w:sz w:val="20"/>
              </w:rPr>
              <w:t>
здравоохранение и социальное обслуживание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0"/>
          <w:p>
            <w:pPr>
              <w:spacing w:after="20"/>
              <w:ind w:left="20"/>
              <w:jc w:val="both"/>
            </w:pPr>
            <w:r>
              <w:rPr>
                <w:rFonts w:ascii="Times New Roman"/>
                <w:b w:val="false"/>
                <w:i w:val="false"/>
                <w:color w:val="000000"/>
                <w:sz w:val="20"/>
              </w:rPr>
              <w:t>
өнер, ойын-сауық және демалыс</w:t>
            </w:r>
          </w:p>
          <w:bookmarkEnd w:id="120"/>
          <w:p>
            <w:pPr>
              <w:spacing w:after="20"/>
              <w:ind w:left="20"/>
              <w:jc w:val="both"/>
            </w:pPr>
            <w:r>
              <w:rPr>
                <w:rFonts w:ascii="Times New Roman"/>
                <w:b w:val="false"/>
                <w:i w:val="false"/>
                <w:color w:val="000000"/>
                <w:sz w:val="20"/>
              </w:rPr>
              <w:t>
искусство, развлечения и отдых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1"/>
          <w:p>
            <w:pPr>
              <w:spacing w:after="20"/>
              <w:ind w:left="20"/>
              <w:jc w:val="both"/>
            </w:pPr>
            <w:r>
              <w:rPr>
                <w:rFonts w:ascii="Times New Roman"/>
                <w:b w:val="false"/>
                <w:i w:val="false"/>
                <w:color w:val="000000"/>
                <w:sz w:val="20"/>
              </w:rPr>
              <w:t>
өзге де тұтынушыларға</w:t>
            </w:r>
          </w:p>
          <w:bookmarkEnd w:id="121"/>
          <w:p>
            <w:pPr>
              <w:spacing w:after="20"/>
              <w:ind w:left="20"/>
              <w:jc w:val="both"/>
            </w:pPr>
            <w:r>
              <w:rPr>
                <w:rFonts w:ascii="Times New Roman"/>
                <w:b w:val="false"/>
                <w:i w:val="false"/>
                <w:color w:val="000000"/>
                <w:sz w:val="20"/>
              </w:rPr>
              <w:t>
прочим потребителям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5" w:id="122"/>
      <w:r>
        <w:rPr>
          <w:rFonts w:ascii="Times New Roman"/>
          <w:b w:val="false"/>
          <w:i w:val="false"/>
          <w:color w:val="000000"/>
          <w:sz w:val="28"/>
        </w:rPr>
        <w:t xml:space="preserve">
      </w:t>
      </w:r>
      <w:r>
        <w:rPr>
          <w:rFonts w:ascii="Times New Roman"/>
          <w:b/>
          <w:i w:val="false"/>
          <w:color w:val="000000"/>
          <w:sz w:val="28"/>
        </w:rPr>
        <w:t>Ескертпе:</w:t>
      </w:r>
    </w:p>
    <w:bookmarkEnd w:id="122"/>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9</w:t>
      </w:r>
      <w:r>
        <w:rPr>
          <w:rFonts w:ascii="Times New Roman"/>
          <w:b w:val="false"/>
          <w:i w:val="false"/>
          <w:color w:val="000000"/>
          <w:sz w:val="28"/>
        </w:rPr>
        <w:t>ЭҚЖЖ – мұнда және бұдан әрі "Экономикалық қызмет түрлерінің жалпы жіктеуіші"</w:t>
      </w:r>
    </w:p>
    <w:p>
      <w:pPr>
        <w:spacing w:after="0"/>
        <w:ind w:left="0"/>
        <w:jc w:val="both"/>
      </w:pPr>
      <w:r>
        <w:rPr>
          <w:rFonts w:ascii="Times New Roman"/>
          <w:b w:val="false"/>
          <w:i w:val="false"/>
          <w:color w:val="000000"/>
          <w:vertAlign w:val="superscript"/>
        </w:rPr>
        <w:t>9</w:t>
      </w:r>
      <w:r>
        <w:rPr>
          <w:rFonts w:ascii="Times New Roman"/>
          <w:b w:val="false"/>
          <w:i w:val="false"/>
          <w:color w:val="000000"/>
          <w:sz w:val="28"/>
        </w:rPr>
        <w:t>ОКЭД – здесь и далее "Общий классификатор видов экономической деятельности"</w:t>
      </w:r>
    </w:p>
    <w:bookmarkStart w:name="z136" w:id="123"/>
    <w:p>
      <w:pPr>
        <w:spacing w:after="0"/>
        <w:ind w:left="0"/>
        <w:jc w:val="both"/>
      </w:pPr>
      <w:r>
        <w:rPr>
          <w:rFonts w:ascii="Times New Roman"/>
          <w:b w:val="false"/>
          <w:i w:val="false"/>
          <w:color w:val="000000"/>
          <w:sz w:val="28"/>
        </w:rPr>
        <w:t xml:space="preserve">
      </w:t>
      </w:r>
      <w:r>
        <w:rPr>
          <w:rFonts w:ascii="Times New Roman"/>
          <w:b/>
          <w:i w:val="false"/>
          <w:color w:val="000000"/>
          <w:sz w:val="28"/>
        </w:rPr>
        <w:t>8. Жылу желілері мен қондырғылардың сипаттамасы туралы ақпаратты көрсетіңіз</w:t>
      </w:r>
    </w:p>
    <w:bookmarkEnd w:id="123"/>
    <w:bookmarkStart w:name="z137" w:id="124"/>
    <w:p>
      <w:pPr>
        <w:spacing w:after="0"/>
        <w:ind w:left="0"/>
        <w:jc w:val="both"/>
      </w:pPr>
      <w:r>
        <w:rPr>
          <w:rFonts w:ascii="Times New Roman"/>
          <w:b w:val="false"/>
          <w:i w:val="false"/>
          <w:color w:val="000000"/>
          <w:sz w:val="28"/>
        </w:rPr>
        <w:t>
      Укажите информацию о характеристике тепловых сетей и установок</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5"/>
          <w:p>
            <w:pPr>
              <w:spacing w:after="20"/>
              <w:ind w:left="20"/>
              <w:jc w:val="both"/>
            </w:pPr>
            <w:r>
              <w:rPr>
                <w:rFonts w:ascii="Times New Roman"/>
                <w:b w:val="false"/>
                <w:i w:val="false"/>
                <w:color w:val="000000"/>
                <w:sz w:val="20"/>
              </w:rPr>
              <w:t>
Жол коды</w:t>
            </w:r>
          </w:p>
          <w:bookmarkEnd w:id="125"/>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6"/>
          <w:p>
            <w:pPr>
              <w:spacing w:after="20"/>
              <w:ind w:left="20"/>
              <w:jc w:val="both"/>
            </w:pPr>
            <w:r>
              <w:rPr>
                <w:rFonts w:ascii="Times New Roman"/>
                <w:b w:val="false"/>
                <w:i w:val="false"/>
                <w:color w:val="000000"/>
                <w:sz w:val="20"/>
              </w:rPr>
              <w:t>
Көрсеткіштердің атауы</w:t>
            </w:r>
          </w:p>
          <w:bookmarkEnd w:id="126"/>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7"/>
          <w:p>
            <w:pPr>
              <w:spacing w:after="20"/>
              <w:ind w:left="20"/>
              <w:jc w:val="both"/>
            </w:pPr>
            <w:r>
              <w:rPr>
                <w:rFonts w:ascii="Times New Roman"/>
                <w:b w:val="false"/>
                <w:i w:val="false"/>
                <w:color w:val="000000"/>
                <w:sz w:val="20"/>
              </w:rPr>
              <w:t>
Өлшем бірлігі</w:t>
            </w:r>
          </w:p>
          <w:bookmarkEnd w:id="127"/>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8"/>
          <w:p>
            <w:pPr>
              <w:spacing w:after="20"/>
              <w:ind w:left="20"/>
              <w:jc w:val="both"/>
            </w:pPr>
            <w:r>
              <w:rPr>
                <w:rFonts w:ascii="Times New Roman"/>
                <w:b w:val="false"/>
                <w:i w:val="false"/>
                <w:color w:val="000000"/>
                <w:sz w:val="20"/>
              </w:rPr>
              <w:t>
Есепті жылдағы</w:t>
            </w:r>
          </w:p>
          <w:bookmarkEnd w:id="128"/>
          <w:p>
            <w:pPr>
              <w:spacing w:after="20"/>
              <w:ind w:left="20"/>
              <w:jc w:val="both"/>
            </w:pPr>
            <w:r>
              <w:rPr>
                <w:rFonts w:ascii="Times New Roman"/>
                <w:b w:val="false"/>
                <w:i w:val="false"/>
                <w:color w:val="000000"/>
                <w:sz w:val="20"/>
              </w:rPr>
              <w:t>
За отчетный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9"/>
          <w:p>
            <w:pPr>
              <w:spacing w:after="20"/>
              <w:ind w:left="20"/>
              <w:jc w:val="both"/>
            </w:pPr>
            <w:r>
              <w:rPr>
                <w:rFonts w:ascii="Times New Roman"/>
                <w:b w:val="false"/>
                <w:i w:val="false"/>
                <w:color w:val="000000"/>
                <w:sz w:val="20"/>
              </w:rPr>
              <w:t>
Екі құбырлық есептегі жылу және бу желілерінің ұзындығы</w:t>
            </w:r>
          </w:p>
          <w:bookmarkEnd w:id="129"/>
          <w:p>
            <w:pPr>
              <w:spacing w:after="20"/>
              <w:ind w:left="20"/>
              <w:jc w:val="both"/>
            </w:pPr>
            <w:r>
              <w:rPr>
                <w:rFonts w:ascii="Times New Roman"/>
                <w:b w:val="false"/>
                <w:i w:val="false"/>
                <w:color w:val="000000"/>
                <w:sz w:val="20"/>
              </w:rPr>
              <w:t xml:space="preserve">
Протяженность тепловых и паровых сетей в двухтрубном исчислении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0"/>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10</w:t>
            </w:r>
          </w:p>
          <w:bookmarkEnd w:id="130"/>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1"/>
          <w:p>
            <w:pPr>
              <w:spacing w:after="20"/>
              <w:ind w:left="20"/>
              <w:jc w:val="both"/>
            </w:pPr>
            <w:r>
              <w:rPr>
                <w:rFonts w:ascii="Times New Roman"/>
                <w:b w:val="false"/>
                <w:i w:val="false"/>
                <w:color w:val="000000"/>
                <w:sz w:val="20"/>
              </w:rPr>
              <w:t>
Диаметрі:</w:t>
            </w:r>
          </w:p>
          <w:bookmarkEnd w:id="131"/>
          <w:p>
            <w:pPr>
              <w:spacing w:after="20"/>
              <w:ind w:left="20"/>
              <w:jc w:val="both"/>
            </w:pPr>
            <w:r>
              <w:rPr>
                <w:rFonts w:ascii="Times New Roman"/>
                <w:b w:val="false"/>
                <w:i w:val="false"/>
                <w:color w:val="000000"/>
                <w:sz w:val="20"/>
              </w:rPr>
              <w:t>
Диаметром: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2"/>
          <w:p>
            <w:pPr>
              <w:spacing w:after="20"/>
              <w:ind w:left="20"/>
              <w:jc w:val="both"/>
            </w:pPr>
            <w:r>
              <w:rPr>
                <w:rFonts w:ascii="Times New Roman"/>
                <w:b w:val="false"/>
                <w:i w:val="false"/>
                <w:color w:val="000000"/>
                <w:sz w:val="20"/>
              </w:rPr>
              <w:t xml:space="preserve">
200 мм </w:t>
            </w:r>
            <w:r>
              <w:rPr>
                <w:rFonts w:ascii="Times New Roman"/>
                <w:b w:val="false"/>
                <w:i w:val="false"/>
                <w:color w:val="000000"/>
                <w:vertAlign w:val="superscript"/>
              </w:rPr>
              <w:t>11</w:t>
            </w:r>
            <w:r>
              <w:rPr>
                <w:rFonts w:ascii="Times New Roman"/>
                <w:b w:val="false"/>
                <w:i w:val="false"/>
                <w:color w:val="000000"/>
                <w:sz w:val="20"/>
              </w:rPr>
              <w:t>-ге дейін</w:t>
            </w:r>
          </w:p>
          <w:bookmarkEnd w:id="132"/>
          <w:p>
            <w:pPr>
              <w:spacing w:after="20"/>
              <w:ind w:left="20"/>
              <w:jc w:val="both"/>
            </w:pPr>
            <w:r>
              <w:rPr>
                <w:rFonts w:ascii="Times New Roman"/>
                <w:b w:val="false"/>
                <w:i w:val="false"/>
                <w:color w:val="000000"/>
                <w:sz w:val="20"/>
              </w:rPr>
              <w:t xml:space="preserve">
до 200 мм </w:t>
            </w:r>
            <w:r>
              <w:rPr>
                <w:rFonts w:ascii="Times New Roman"/>
                <w:b w:val="false"/>
                <w:i w:val="false"/>
                <w:color w:val="000000"/>
                <w:vertAlign w:val="superscript"/>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3"/>
          <w:p>
            <w:pPr>
              <w:spacing w:after="20"/>
              <w:ind w:left="20"/>
              <w:jc w:val="both"/>
            </w:pPr>
            <w:r>
              <w:rPr>
                <w:rFonts w:ascii="Times New Roman"/>
                <w:b w:val="false"/>
                <w:i w:val="false"/>
                <w:color w:val="000000"/>
                <w:sz w:val="20"/>
              </w:rPr>
              <w:t>
км</w:t>
            </w:r>
          </w:p>
          <w:bookmarkEnd w:id="133"/>
          <w:p>
            <w:pPr>
              <w:spacing w:after="20"/>
              <w:ind w:left="20"/>
              <w:jc w:val="both"/>
            </w:pPr>
            <w:r>
              <w:rPr>
                <w:rFonts w:ascii="Times New Roman"/>
                <w:b w:val="false"/>
                <w:i w:val="false"/>
                <w:color w:val="000000"/>
                <w:sz w:val="20"/>
              </w:rPr>
              <w:t>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4"/>
          <w:p>
            <w:pPr>
              <w:spacing w:after="20"/>
              <w:ind w:left="20"/>
              <w:jc w:val="both"/>
            </w:pPr>
            <w:r>
              <w:rPr>
                <w:rFonts w:ascii="Times New Roman"/>
                <w:b w:val="false"/>
                <w:i w:val="false"/>
                <w:color w:val="000000"/>
                <w:sz w:val="20"/>
              </w:rPr>
              <w:t>
201-ден 400 мм-ге дейін</w:t>
            </w:r>
          </w:p>
          <w:bookmarkEnd w:id="134"/>
          <w:p>
            <w:pPr>
              <w:spacing w:after="20"/>
              <w:ind w:left="20"/>
              <w:jc w:val="both"/>
            </w:pPr>
            <w:r>
              <w:rPr>
                <w:rFonts w:ascii="Times New Roman"/>
                <w:b w:val="false"/>
                <w:i w:val="false"/>
                <w:color w:val="000000"/>
                <w:sz w:val="20"/>
              </w:rPr>
              <w:t>
от 201 до 400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5"/>
          <w:p>
            <w:pPr>
              <w:spacing w:after="20"/>
              <w:ind w:left="20"/>
              <w:jc w:val="both"/>
            </w:pPr>
            <w:r>
              <w:rPr>
                <w:rFonts w:ascii="Times New Roman"/>
                <w:b w:val="false"/>
                <w:i w:val="false"/>
                <w:color w:val="000000"/>
                <w:sz w:val="20"/>
              </w:rPr>
              <w:t>
км</w:t>
            </w:r>
          </w:p>
          <w:bookmarkEnd w:id="135"/>
          <w:p>
            <w:pPr>
              <w:spacing w:after="20"/>
              <w:ind w:left="20"/>
              <w:jc w:val="both"/>
            </w:pPr>
            <w:r>
              <w:rPr>
                <w:rFonts w:ascii="Times New Roman"/>
                <w:b w:val="false"/>
                <w:i w:val="false"/>
                <w:color w:val="000000"/>
                <w:sz w:val="20"/>
              </w:rPr>
              <w:t>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6"/>
          <w:p>
            <w:pPr>
              <w:spacing w:after="20"/>
              <w:ind w:left="20"/>
              <w:jc w:val="both"/>
            </w:pPr>
            <w:r>
              <w:rPr>
                <w:rFonts w:ascii="Times New Roman"/>
                <w:b w:val="false"/>
                <w:i w:val="false"/>
                <w:color w:val="000000"/>
                <w:sz w:val="20"/>
              </w:rPr>
              <w:t>
401-ден 600 мм-ге дейін</w:t>
            </w:r>
          </w:p>
          <w:bookmarkEnd w:id="136"/>
          <w:p>
            <w:pPr>
              <w:spacing w:after="20"/>
              <w:ind w:left="20"/>
              <w:jc w:val="both"/>
            </w:pPr>
            <w:r>
              <w:rPr>
                <w:rFonts w:ascii="Times New Roman"/>
                <w:b w:val="false"/>
                <w:i w:val="false"/>
                <w:color w:val="000000"/>
                <w:sz w:val="20"/>
              </w:rPr>
              <w:t>
от 401 до 600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7"/>
          <w:p>
            <w:pPr>
              <w:spacing w:after="20"/>
              <w:ind w:left="20"/>
              <w:jc w:val="both"/>
            </w:pPr>
            <w:r>
              <w:rPr>
                <w:rFonts w:ascii="Times New Roman"/>
                <w:b w:val="false"/>
                <w:i w:val="false"/>
                <w:color w:val="000000"/>
                <w:sz w:val="20"/>
              </w:rPr>
              <w:t>
км</w:t>
            </w:r>
          </w:p>
          <w:bookmarkEnd w:id="137"/>
          <w:p>
            <w:pPr>
              <w:spacing w:after="20"/>
              <w:ind w:left="20"/>
              <w:jc w:val="both"/>
            </w:pPr>
            <w:r>
              <w:rPr>
                <w:rFonts w:ascii="Times New Roman"/>
                <w:b w:val="false"/>
                <w:i w:val="false"/>
                <w:color w:val="000000"/>
                <w:sz w:val="20"/>
              </w:rPr>
              <w:t>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8"/>
          <w:p>
            <w:pPr>
              <w:spacing w:after="20"/>
              <w:ind w:left="20"/>
              <w:jc w:val="both"/>
            </w:pPr>
            <w:r>
              <w:rPr>
                <w:rFonts w:ascii="Times New Roman"/>
                <w:b w:val="false"/>
                <w:i w:val="false"/>
                <w:color w:val="000000"/>
                <w:sz w:val="20"/>
              </w:rPr>
              <w:t>
600 мм және одан жоғары</w:t>
            </w:r>
          </w:p>
          <w:bookmarkEnd w:id="138"/>
          <w:p>
            <w:pPr>
              <w:spacing w:after="20"/>
              <w:ind w:left="20"/>
              <w:jc w:val="both"/>
            </w:pPr>
            <w:r>
              <w:rPr>
                <w:rFonts w:ascii="Times New Roman"/>
                <w:b w:val="false"/>
                <w:i w:val="false"/>
                <w:color w:val="000000"/>
                <w:sz w:val="20"/>
              </w:rPr>
              <w:t>
600 мм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9"/>
          <w:p>
            <w:pPr>
              <w:spacing w:after="20"/>
              <w:ind w:left="20"/>
              <w:jc w:val="both"/>
            </w:pPr>
            <w:r>
              <w:rPr>
                <w:rFonts w:ascii="Times New Roman"/>
                <w:b w:val="false"/>
                <w:i w:val="false"/>
                <w:color w:val="000000"/>
                <w:sz w:val="20"/>
              </w:rPr>
              <w:t>
км</w:t>
            </w:r>
          </w:p>
          <w:bookmarkEnd w:id="139"/>
          <w:p>
            <w:pPr>
              <w:spacing w:after="20"/>
              <w:ind w:left="20"/>
              <w:jc w:val="both"/>
            </w:pPr>
            <w:r>
              <w:rPr>
                <w:rFonts w:ascii="Times New Roman"/>
                <w:b w:val="false"/>
                <w:i w:val="false"/>
                <w:color w:val="000000"/>
                <w:sz w:val="20"/>
              </w:rPr>
              <w:t>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0"/>
          <w:p>
            <w:pPr>
              <w:spacing w:after="20"/>
              <w:ind w:left="20"/>
              <w:jc w:val="both"/>
            </w:pPr>
            <w:r>
              <w:rPr>
                <w:rFonts w:ascii="Times New Roman"/>
                <w:b w:val="false"/>
                <w:i w:val="false"/>
                <w:color w:val="000000"/>
                <w:sz w:val="20"/>
              </w:rPr>
              <w:t>
1-жолдан:</w:t>
            </w:r>
          </w:p>
          <w:bookmarkEnd w:id="140"/>
          <w:p>
            <w:pPr>
              <w:spacing w:after="20"/>
              <w:ind w:left="20"/>
              <w:jc w:val="both"/>
            </w:pPr>
            <w:r>
              <w:rPr>
                <w:rFonts w:ascii="Times New Roman"/>
                <w:b w:val="false"/>
                <w:i w:val="false"/>
                <w:color w:val="000000"/>
                <w:sz w:val="20"/>
              </w:rPr>
              <w:t>
из строки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1"/>
          <w:p>
            <w:pPr>
              <w:spacing w:after="20"/>
              <w:ind w:left="20"/>
              <w:jc w:val="both"/>
            </w:pPr>
            <w:r>
              <w:rPr>
                <w:rFonts w:ascii="Times New Roman"/>
                <w:b w:val="false"/>
                <w:i w:val="false"/>
                <w:color w:val="000000"/>
                <w:sz w:val="20"/>
              </w:rPr>
              <w:t>
ескі желілер</w:t>
            </w:r>
          </w:p>
          <w:bookmarkEnd w:id="141"/>
          <w:p>
            <w:pPr>
              <w:spacing w:after="20"/>
              <w:ind w:left="20"/>
              <w:jc w:val="both"/>
            </w:pPr>
            <w:r>
              <w:rPr>
                <w:rFonts w:ascii="Times New Roman"/>
                <w:b w:val="false"/>
                <w:i w:val="false"/>
                <w:color w:val="000000"/>
                <w:sz w:val="20"/>
              </w:rPr>
              <w:t xml:space="preserve">
ветхие сети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2"/>
          <w:p>
            <w:pPr>
              <w:spacing w:after="20"/>
              <w:ind w:left="20"/>
              <w:jc w:val="both"/>
            </w:pPr>
            <w:r>
              <w:rPr>
                <w:rFonts w:ascii="Times New Roman"/>
                <w:b w:val="false"/>
                <w:i w:val="false"/>
                <w:color w:val="000000"/>
                <w:sz w:val="20"/>
              </w:rPr>
              <w:t>
км</w:t>
            </w:r>
          </w:p>
          <w:bookmarkEnd w:id="142"/>
          <w:p>
            <w:pPr>
              <w:spacing w:after="20"/>
              <w:ind w:left="20"/>
              <w:jc w:val="both"/>
            </w:pPr>
            <w:r>
              <w:rPr>
                <w:rFonts w:ascii="Times New Roman"/>
                <w:b w:val="false"/>
                <w:i w:val="false"/>
                <w:color w:val="000000"/>
                <w:sz w:val="20"/>
              </w:rPr>
              <w:t>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3"/>
          <w:p>
            <w:pPr>
              <w:spacing w:after="20"/>
              <w:ind w:left="20"/>
              <w:jc w:val="both"/>
            </w:pPr>
            <w:r>
              <w:rPr>
                <w:rFonts w:ascii="Times New Roman"/>
                <w:b w:val="false"/>
                <w:i w:val="false"/>
                <w:color w:val="000000"/>
                <w:sz w:val="20"/>
              </w:rPr>
              <w:t>
ауыстыруды қажет ететіндер</w:t>
            </w:r>
          </w:p>
          <w:bookmarkEnd w:id="143"/>
          <w:p>
            <w:pPr>
              <w:spacing w:after="20"/>
              <w:ind w:left="20"/>
              <w:jc w:val="both"/>
            </w:pPr>
            <w:r>
              <w:rPr>
                <w:rFonts w:ascii="Times New Roman"/>
                <w:b w:val="false"/>
                <w:i w:val="false"/>
                <w:color w:val="000000"/>
                <w:sz w:val="20"/>
              </w:rPr>
              <w:t xml:space="preserve">
нуждающихся в замене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4"/>
          <w:p>
            <w:pPr>
              <w:spacing w:after="20"/>
              <w:ind w:left="20"/>
              <w:jc w:val="both"/>
            </w:pPr>
            <w:r>
              <w:rPr>
                <w:rFonts w:ascii="Times New Roman"/>
                <w:b w:val="false"/>
                <w:i w:val="false"/>
                <w:color w:val="000000"/>
                <w:sz w:val="20"/>
              </w:rPr>
              <w:t>
км</w:t>
            </w:r>
          </w:p>
          <w:bookmarkEnd w:id="144"/>
          <w:p>
            <w:pPr>
              <w:spacing w:after="20"/>
              <w:ind w:left="20"/>
              <w:jc w:val="both"/>
            </w:pPr>
            <w:r>
              <w:rPr>
                <w:rFonts w:ascii="Times New Roman"/>
                <w:b w:val="false"/>
                <w:i w:val="false"/>
                <w:color w:val="000000"/>
                <w:sz w:val="20"/>
              </w:rPr>
              <w:t>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5"/>
          <w:p>
            <w:pPr>
              <w:spacing w:after="20"/>
              <w:ind w:left="20"/>
              <w:jc w:val="both"/>
            </w:pPr>
            <w:r>
              <w:rPr>
                <w:rFonts w:ascii="Times New Roman"/>
                <w:b w:val="false"/>
                <w:i w:val="false"/>
                <w:color w:val="000000"/>
                <w:sz w:val="20"/>
              </w:rPr>
              <w:t>
одан ауыстырылғандары</w:t>
            </w:r>
          </w:p>
          <w:bookmarkEnd w:id="145"/>
          <w:p>
            <w:pPr>
              <w:spacing w:after="20"/>
              <w:ind w:left="20"/>
              <w:jc w:val="both"/>
            </w:pPr>
            <w:r>
              <w:rPr>
                <w:rFonts w:ascii="Times New Roman"/>
                <w:b w:val="false"/>
                <w:i w:val="false"/>
                <w:color w:val="000000"/>
                <w:sz w:val="20"/>
              </w:rPr>
              <w:t xml:space="preserve">
из них замененных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6"/>
          <w:p>
            <w:pPr>
              <w:spacing w:after="20"/>
              <w:ind w:left="20"/>
              <w:jc w:val="both"/>
            </w:pPr>
            <w:r>
              <w:rPr>
                <w:rFonts w:ascii="Times New Roman"/>
                <w:b w:val="false"/>
                <w:i w:val="false"/>
                <w:color w:val="000000"/>
                <w:sz w:val="20"/>
              </w:rPr>
              <w:t>
км</w:t>
            </w:r>
          </w:p>
          <w:bookmarkEnd w:id="146"/>
          <w:p>
            <w:pPr>
              <w:spacing w:after="20"/>
              <w:ind w:left="20"/>
              <w:jc w:val="both"/>
            </w:pPr>
            <w:r>
              <w:rPr>
                <w:rFonts w:ascii="Times New Roman"/>
                <w:b w:val="false"/>
                <w:i w:val="false"/>
                <w:color w:val="000000"/>
                <w:sz w:val="20"/>
              </w:rPr>
              <w:t>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7"/>
          <w:p>
            <w:pPr>
              <w:spacing w:after="20"/>
              <w:ind w:left="20"/>
              <w:jc w:val="both"/>
            </w:pPr>
            <w:r>
              <w:rPr>
                <w:rFonts w:ascii="Times New Roman"/>
                <w:b w:val="false"/>
                <w:i w:val="false"/>
                <w:color w:val="000000"/>
                <w:sz w:val="20"/>
              </w:rPr>
              <w:t>
кәсіпорынның өз қаражаты есебінен</w:t>
            </w:r>
          </w:p>
          <w:bookmarkEnd w:id="147"/>
          <w:p>
            <w:pPr>
              <w:spacing w:after="20"/>
              <w:ind w:left="20"/>
              <w:jc w:val="both"/>
            </w:pPr>
            <w:r>
              <w:rPr>
                <w:rFonts w:ascii="Times New Roman"/>
                <w:b w:val="false"/>
                <w:i w:val="false"/>
                <w:color w:val="000000"/>
                <w:sz w:val="20"/>
              </w:rPr>
              <w:t xml:space="preserve">
за счет собственных средств предприятия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8"/>
          <w:p>
            <w:pPr>
              <w:spacing w:after="20"/>
              <w:ind w:left="20"/>
              <w:jc w:val="both"/>
            </w:pPr>
            <w:r>
              <w:rPr>
                <w:rFonts w:ascii="Times New Roman"/>
                <w:b w:val="false"/>
                <w:i w:val="false"/>
                <w:color w:val="000000"/>
                <w:sz w:val="20"/>
              </w:rPr>
              <w:t>
км</w:t>
            </w:r>
          </w:p>
          <w:bookmarkEnd w:id="148"/>
          <w:p>
            <w:pPr>
              <w:spacing w:after="20"/>
              <w:ind w:left="20"/>
              <w:jc w:val="both"/>
            </w:pPr>
            <w:r>
              <w:rPr>
                <w:rFonts w:ascii="Times New Roman"/>
                <w:b w:val="false"/>
                <w:i w:val="false"/>
                <w:color w:val="000000"/>
                <w:sz w:val="20"/>
              </w:rPr>
              <w:t>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9"/>
          <w:p>
            <w:pPr>
              <w:spacing w:after="20"/>
              <w:ind w:left="20"/>
              <w:jc w:val="both"/>
            </w:pPr>
            <w:r>
              <w:rPr>
                <w:rFonts w:ascii="Times New Roman"/>
                <w:b w:val="false"/>
                <w:i w:val="false"/>
                <w:color w:val="000000"/>
                <w:sz w:val="20"/>
              </w:rPr>
              <w:t>
Есепті жылдың соңына жылумен жабдықтау көздерінің саны</w:t>
            </w:r>
          </w:p>
          <w:bookmarkEnd w:id="149"/>
          <w:p>
            <w:pPr>
              <w:spacing w:after="20"/>
              <w:ind w:left="20"/>
              <w:jc w:val="both"/>
            </w:pPr>
            <w:r>
              <w:rPr>
                <w:rFonts w:ascii="Times New Roman"/>
                <w:b w:val="false"/>
                <w:i w:val="false"/>
                <w:color w:val="000000"/>
                <w:sz w:val="20"/>
              </w:rPr>
              <w:t xml:space="preserve">
Число источников теплоснабжения на конец отчетного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0"/>
          <w:p>
            <w:pPr>
              <w:spacing w:after="20"/>
              <w:ind w:left="20"/>
              <w:jc w:val="both"/>
            </w:pPr>
            <w:r>
              <w:rPr>
                <w:rFonts w:ascii="Times New Roman"/>
                <w:b w:val="false"/>
                <w:i w:val="false"/>
                <w:color w:val="000000"/>
                <w:sz w:val="20"/>
              </w:rPr>
              <w:t>
бірлік</w:t>
            </w:r>
          </w:p>
          <w:bookmarkEnd w:id="150"/>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1"/>
          <w:p>
            <w:pPr>
              <w:spacing w:after="20"/>
              <w:ind w:left="20"/>
              <w:jc w:val="both"/>
            </w:pPr>
            <w:r>
              <w:rPr>
                <w:rFonts w:ascii="Times New Roman"/>
                <w:b w:val="false"/>
                <w:i w:val="false"/>
                <w:color w:val="000000"/>
                <w:sz w:val="20"/>
              </w:rPr>
              <w:t>
қуаттылығы:</w:t>
            </w:r>
          </w:p>
          <w:bookmarkEnd w:id="151"/>
          <w:p>
            <w:pPr>
              <w:spacing w:after="20"/>
              <w:ind w:left="20"/>
              <w:jc w:val="both"/>
            </w:pPr>
            <w:r>
              <w:rPr>
                <w:rFonts w:ascii="Times New Roman"/>
                <w:b w:val="false"/>
                <w:i w:val="false"/>
                <w:color w:val="000000"/>
                <w:sz w:val="20"/>
              </w:rPr>
              <w:t>
мощностью: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2"/>
          <w:p>
            <w:pPr>
              <w:spacing w:after="20"/>
              <w:ind w:left="20"/>
              <w:jc w:val="both"/>
            </w:pPr>
            <w:r>
              <w:rPr>
                <w:rFonts w:ascii="Times New Roman"/>
                <w:b w:val="false"/>
                <w:i w:val="false"/>
                <w:color w:val="000000"/>
                <w:sz w:val="20"/>
              </w:rPr>
              <w:t>
3 Гкал/сағ.</w:t>
            </w:r>
            <w:r>
              <w:rPr>
                <w:rFonts w:ascii="Times New Roman"/>
                <w:b w:val="false"/>
                <w:i w:val="false"/>
                <w:color w:val="000000"/>
                <w:vertAlign w:val="superscript"/>
              </w:rPr>
              <w:t>12</w:t>
            </w:r>
            <w:r>
              <w:rPr>
                <w:rFonts w:ascii="Times New Roman"/>
                <w:b w:val="false"/>
                <w:i w:val="false"/>
                <w:color w:val="000000"/>
                <w:sz w:val="20"/>
              </w:rPr>
              <w:t xml:space="preserve"> дейін</w:t>
            </w:r>
          </w:p>
          <w:bookmarkEnd w:id="152"/>
          <w:p>
            <w:pPr>
              <w:spacing w:after="20"/>
              <w:ind w:left="20"/>
              <w:jc w:val="both"/>
            </w:pPr>
            <w:r>
              <w:rPr>
                <w:rFonts w:ascii="Times New Roman"/>
                <w:b w:val="false"/>
                <w:i w:val="false"/>
                <w:color w:val="000000"/>
                <w:sz w:val="20"/>
              </w:rPr>
              <w:t xml:space="preserve">
до 3 Гкал/ч </w:t>
            </w:r>
            <w:r>
              <w:rPr>
                <w:rFonts w:ascii="Times New Roman"/>
                <w:b w:val="false"/>
                <w:i w:val="false"/>
                <w:color w:val="000000"/>
                <w:vertAlign w:val="superscript"/>
              </w:rPr>
              <w:t>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3"/>
          <w:p>
            <w:pPr>
              <w:spacing w:after="20"/>
              <w:ind w:left="20"/>
              <w:jc w:val="both"/>
            </w:pPr>
            <w:r>
              <w:rPr>
                <w:rFonts w:ascii="Times New Roman"/>
                <w:b w:val="false"/>
                <w:i w:val="false"/>
                <w:color w:val="000000"/>
                <w:sz w:val="20"/>
              </w:rPr>
              <w:t>
бірлік</w:t>
            </w:r>
          </w:p>
          <w:bookmarkEnd w:id="153"/>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4"/>
          <w:p>
            <w:pPr>
              <w:spacing w:after="20"/>
              <w:ind w:left="20"/>
              <w:jc w:val="both"/>
            </w:pPr>
            <w:r>
              <w:rPr>
                <w:rFonts w:ascii="Times New Roman"/>
                <w:b w:val="false"/>
                <w:i w:val="false"/>
                <w:color w:val="000000"/>
                <w:sz w:val="20"/>
              </w:rPr>
              <w:t>
3,1-ден 20 Гкал/сағ. дейін</w:t>
            </w:r>
          </w:p>
          <w:bookmarkEnd w:id="154"/>
          <w:p>
            <w:pPr>
              <w:spacing w:after="20"/>
              <w:ind w:left="20"/>
              <w:jc w:val="both"/>
            </w:pPr>
            <w:r>
              <w:rPr>
                <w:rFonts w:ascii="Times New Roman"/>
                <w:b w:val="false"/>
                <w:i w:val="false"/>
                <w:color w:val="000000"/>
                <w:sz w:val="20"/>
              </w:rPr>
              <w:t>
от 3,1 до 20 Гкал/ч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5"/>
          <w:p>
            <w:pPr>
              <w:spacing w:after="20"/>
              <w:ind w:left="20"/>
              <w:jc w:val="both"/>
            </w:pPr>
            <w:r>
              <w:rPr>
                <w:rFonts w:ascii="Times New Roman"/>
                <w:b w:val="false"/>
                <w:i w:val="false"/>
                <w:color w:val="000000"/>
                <w:sz w:val="20"/>
              </w:rPr>
              <w:t>
бірлік</w:t>
            </w:r>
          </w:p>
          <w:bookmarkEnd w:id="155"/>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6"/>
          <w:p>
            <w:pPr>
              <w:spacing w:after="20"/>
              <w:ind w:left="20"/>
              <w:jc w:val="both"/>
            </w:pPr>
            <w:r>
              <w:rPr>
                <w:rFonts w:ascii="Times New Roman"/>
                <w:b w:val="false"/>
                <w:i w:val="false"/>
                <w:color w:val="000000"/>
                <w:sz w:val="20"/>
              </w:rPr>
              <w:t>
20,1-ден 100 Гкал/сағ. дейін</w:t>
            </w:r>
          </w:p>
          <w:bookmarkEnd w:id="156"/>
          <w:p>
            <w:pPr>
              <w:spacing w:after="20"/>
              <w:ind w:left="20"/>
              <w:jc w:val="both"/>
            </w:pPr>
            <w:r>
              <w:rPr>
                <w:rFonts w:ascii="Times New Roman"/>
                <w:b w:val="false"/>
                <w:i w:val="false"/>
                <w:color w:val="000000"/>
                <w:sz w:val="20"/>
              </w:rPr>
              <w:t>
от 20,1 до 100 Гкал/ч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7"/>
          <w:p>
            <w:pPr>
              <w:spacing w:after="20"/>
              <w:ind w:left="20"/>
              <w:jc w:val="both"/>
            </w:pPr>
            <w:r>
              <w:rPr>
                <w:rFonts w:ascii="Times New Roman"/>
                <w:b w:val="false"/>
                <w:i w:val="false"/>
                <w:color w:val="000000"/>
                <w:sz w:val="20"/>
              </w:rPr>
              <w:t>
бірлік</w:t>
            </w:r>
          </w:p>
          <w:bookmarkEnd w:id="157"/>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8"/>
          <w:p>
            <w:pPr>
              <w:spacing w:after="20"/>
              <w:ind w:left="20"/>
              <w:jc w:val="both"/>
            </w:pPr>
            <w:r>
              <w:rPr>
                <w:rFonts w:ascii="Times New Roman"/>
                <w:b w:val="false"/>
                <w:i w:val="false"/>
                <w:color w:val="000000"/>
                <w:sz w:val="20"/>
              </w:rPr>
              <w:t>
100 Гкал/сағ. және одан жоғары</w:t>
            </w:r>
          </w:p>
          <w:bookmarkEnd w:id="158"/>
          <w:p>
            <w:pPr>
              <w:spacing w:after="20"/>
              <w:ind w:left="20"/>
              <w:jc w:val="both"/>
            </w:pPr>
            <w:r>
              <w:rPr>
                <w:rFonts w:ascii="Times New Roman"/>
                <w:b w:val="false"/>
                <w:i w:val="false"/>
                <w:color w:val="000000"/>
                <w:sz w:val="20"/>
              </w:rPr>
              <w:t>
100 Гкал/ч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9"/>
          <w:p>
            <w:pPr>
              <w:spacing w:after="20"/>
              <w:ind w:left="20"/>
              <w:jc w:val="both"/>
            </w:pPr>
            <w:r>
              <w:rPr>
                <w:rFonts w:ascii="Times New Roman"/>
                <w:b w:val="false"/>
                <w:i w:val="false"/>
                <w:color w:val="000000"/>
                <w:sz w:val="20"/>
              </w:rPr>
              <w:t>
бірлік</w:t>
            </w:r>
          </w:p>
          <w:bookmarkEnd w:id="159"/>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0"/>
          <w:p>
            <w:pPr>
              <w:spacing w:after="20"/>
              <w:ind w:left="20"/>
              <w:jc w:val="both"/>
            </w:pPr>
            <w:r>
              <w:rPr>
                <w:rFonts w:ascii="Times New Roman"/>
                <w:b w:val="false"/>
                <w:i w:val="false"/>
                <w:color w:val="000000"/>
                <w:sz w:val="20"/>
              </w:rPr>
              <w:t>
Орнатылған қазандықтардың (энергоқондырғылардың) саны</w:t>
            </w:r>
          </w:p>
          <w:bookmarkEnd w:id="160"/>
          <w:p>
            <w:pPr>
              <w:spacing w:after="20"/>
              <w:ind w:left="20"/>
              <w:jc w:val="both"/>
            </w:pPr>
            <w:r>
              <w:rPr>
                <w:rFonts w:ascii="Times New Roman"/>
                <w:b w:val="false"/>
                <w:i w:val="false"/>
                <w:color w:val="000000"/>
                <w:sz w:val="20"/>
              </w:rPr>
              <w:t xml:space="preserve">
Количество установленных котлов (энергоустановок)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1"/>
          <w:p>
            <w:pPr>
              <w:spacing w:after="20"/>
              <w:ind w:left="20"/>
              <w:jc w:val="both"/>
            </w:pPr>
            <w:r>
              <w:rPr>
                <w:rFonts w:ascii="Times New Roman"/>
                <w:b w:val="false"/>
                <w:i w:val="false"/>
                <w:color w:val="000000"/>
                <w:sz w:val="20"/>
              </w:rPr>
              <w:t>
бірлік</w:t>
            </w:r>
          </w:p>
          <w:bookmarkEnd w:id="161"/>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2"/>
          <w:p>
            <w:pPr>
              <w:spacing w:after="20"/>
              <w:ind w:left="20"/>
              <w:jc w:val="both"/>
            </w:pPr>
            <w:r>
              <w:rPr>
                <w:rFonts w:ascii="Times New Roman"/>
                <w:b w:val="false"/>
                <w:i w:val="false"/>
                <w:color w:val="000000"/>
                <w:sz w:val="20"/>
              </w:rPr>
              <w:t>
Автономды жылу желілерінің саны</w:t>
            </w:r>
          </w:p>
          <w:bookmarkEnd w:id="162"/>
          <w:p>
            <w:pPr>
              <w:spacing w:after="20"/>
              <w:ind w:left="20"/>
              <w:jc w:val="both"/>
            </w:pPr>
            <w:r>
              <w:rPr>
                <w:rFonts w:ascii="Times New Roman"/>
                <w:b w:val="false"/>
                <w:i w:val="false"/>
                <w:color w:val="000000"/>
                <w:sz w:val="20"/>
              </w:rPr>
              <w:t xml:space="preserve">
Количество автономных тепловых источников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3"/>
          <w:p>
            <w:pPr>
              <w:spacing w:after="20"/>
              <w:ind w:left="20"/>
              <w:jc w:val="both"/>
            </w:pPr>
            <w:r>
              <w:rPr>
                <w:rFonts w:ascii="Times New Roman"/>
                <w:b w:val="false"/>
                <w:i w:val="false"/>
                <w:color w:val="000000"/>
                <w:sz w:val="20"/>
              </w:rPr>
              <w:t>
бірлік</w:t>
            </w:r>
          </w:p>
          <w:bookmarkEnd w:id="163"/>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4"/>
          <w:p>
            <w:pPr>
              <w:spacing w:after="20"/>
              <w:ind w:left="20"/>
              <w:jc w:val="both"/>
            </w:pPr>
            <w:r>
              <w:rPr>
                <w:rFonts w:ascii="Times New Roman"/>
                <w:b w:val="false"/>
                <w:i w:val="false"/>
                <w:color w:val="000000"/>
                <w:sz w:val="20"/>
              </w:rPr>
              <w:t>
Жылу желілеріне қосылған абоненттердің саны</w:t>
            </w:r>
          </w:p>
          <w:bookmarkEnd w:id="164"/>
          <w:p>
            <w:pPr>
              <w:spacing w:after="20"/>
              <w:ind w:left="20"/>
              <w:jc w:val="both"/>
            </w:pPr>
            <w:r>
              <w:rPr>
                <w:rFonts w:ascii="Times New Roman"/>
                <w:b w:val="false"/>
                <w:i w:val="false"/>
                <w:color w:val="000000"/>
                <w:sz w:val="20"/>
              </w:rPr>
              <w:t xml:space="preserve">
Количество абонентов, подключенных к тепловым сетям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5"/>
          <w:p>
            <w:pPr>
              <w:spacing w:after="20"/>
              <w:ind w:left="20"/>
              <w:jc w:val="both"/>
            </w:pPr>
            <w:r>
              <w:rPr>
                <w:rFonts w:ascii="Times New Roman"/>
                <w:b w:val="false"/>
                <w:i w:val="false"/>
                <w:color w:val="000000"/>
                <w:sz w:val="20"/>
              </w:rPr>
              <w:t>
бірлік</w:t>
            </w:r>
          </w:p>
          <w:bookmarkEnd w:id="165"/>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6"/>
          <w:p>
            <w:pPr>
              <w:spacing w:after="20"/>
              <w:ind w:left="20"/>
              <w:jc w:val="both"/>
            </w:pPr>
            <w:r>
              <w:rPr>
                <w:rFonts w:ascii="Times New Roman"/>
                <w:b w:val="false"/>
                <w:i w:val="false"/>
                <w:color w:val="000000"/>
                <w:sz w:val="20"/>
              </w:rPr>
              <w:t>
тұрмыстық тұтынушылар (үй шаруашылықтары)</w:t>
            </w:r>
          </w:p>
          <w:bookmarkEnd w:id="166"/>
          <w:p>
            <w:pPr>
              <w:spacing w:after="20"/>
              <w:ind w:left="20"/>
              <w:jc w:val="both"/>
            </w:pPr>
            <w:r>
              <w:rPr>
                <w:rFonts w:ascii="Times New Roman"/>
                <w:b w:val="false"/>
                <w:i w:val="false"/>
                <w:color w:val="000000"/>
                <w:sz w:val="20"/>
              </w:rPr>
              <w:t>
бытовые потребители (домашние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7"/>
          <w:p>
            <w:pPr>
              <w:spacing w:after="20"/>
              <w:ind w:left="20"/>
              <w:jc w:val="both"/>
            </w:pPr>
            <w:r>
              <w:rPr>
                <w:rFonts w:ascii="Times New Roman"/>
                <w:b w:val="false"/>
                <w:i w:val="false"/>
                <w:color w:val="000000"/>
                <w:sz w:val="20"/>
              </w:rPr>
              <w:t>
бірлік</w:t>
            </w:r>
          </w:p>
          <w:bookmarkEnd w:id="167"/>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8"/>
          <w:p>
            <w:pPr>
              <w:spacing w:after="20"/>
              <w:ind w:left="20"/>
              <w:jc w:val="both"/>
            </w:pPr>
            <w:r>
              <w:rPr>
                <w:rFonts w:ascii="Times New Roman"/>
                <w:b w:val="false"/>
                <w:i w:val="false"/>
                <w:color w:val="000000"/>
                <w:sz w:val="20"/>
              </w:rPr>
              <w:t>
өнеркәсіптік кәсіпорындар</w:t>
            </w:r>
          </w:p>
          <w:bookmarkEnd w:id="168"/>
          <w:p>
            <w:pPr>
              <w:spacing w:after="20"/>
              <w:ind w:left="20"/>
              <w:jc w:val="both"/>
            </w:pPr>
            <w:r>
              <w:rPr>
                <w:rFonts w:ascii="Times New Roman"/>
                <w:b w:val="false"/>
                <w:i w:val="false"/>
                <w:color w:val="000000"/>
                <w:sz w:val="20"/>
              </w:rPr>
              <w:t>
промышленные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9"/>
          <w:p>
            <w:pPr>
              <w:spacing w:after="20"/>
              <w:ind w:left="20"/>
              <w:jc w:val="both"/>
            </w:pPr>
            <w:r>
              <w:rPr>
                <w:rFonts w:ascii="Times New Roman"/>
                <w:b w:val="false"/>
                <w:i w:val="false"/>
                <w:color w:val="000000"/>
                <w:sz w:val="20"/>
              </w:rPr>
              <w:t>
бірлік</w:t>
            </w:r>
          </w:p>
          <w:bookmarkEnd w:id="169"/>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0"/>
          <w:p>
            <w:pPr>
              <w:spacing w:after="20"/>
              <w:ind w:left="20"/>
              <w:jc w:val="both"/>
            </w:pPr>
            <w:r>
              <w:rPr>
                <w:rFonts w:ascii="Times New Roman"/>
                <w:b w:val="false"/>
                <w:i w:val="false"/>
                <w:color w:val="000000"/>
                <w:sz w:val="20"/>
              </w:rPr>
              <w:t>
өзге де тұтынушылар</w:t>
            </w:r>
          </w:p>
          <w:bookmarkEnd w:id="170"/>
          <w:p>
            <w:pPr>
              <w:spacing w:after="20"/>
              <w:ind w:left="20"/>
              <w:jc w:val="both"/>
            </w:pPr>
            <w:r>
              <w:rPr>
                <w:rFonts w:ascii="Times New Roman"/>
                <w:b w:val="false"/>
                <w:i w:val="false"/>
                <w:color w:val="000000"/>
                <w:sz w:val="20"/>
              </w:rPr>
              <w:t>
прочие потребители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1"/>
          <w:p>
            <w:pPr>
              <w:spacing w:after="20"/>
              <w:ind w:left="20"/>
              <w:jc w:val="both"/>
            </w:pPr>
            <w:r>
              <w:rPr>
                <w:rFonts w:ascii="Times New Roman"/>
                <w:b w:val="false"/>
                <w:i w:val="false"/>
                <w:color w:val="000000"/>
                <w:sz w:val="20"/>
              </w:rPr>
              <w:t>
бірлік</w:t>
            </w:r>
          </w:p>
          <w:bookmarkEnd w:id="171"/>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5" w:id="172"/>
      <w:r>
        <w:rPr>
          <w:rFonts w:ascii="Times New Roman"/>
          <w:b w:val="false"/>
          <w:i w:val="false"/>
          <w:color w:val="000000"/>
          <w:sz w:val="28"/>
        </w:rPr>
        <w:t xml:space="preserve">
      </w:t>
      </w:r>
      <w:r>
        <w:rPr>
          <w:rFonts w:ascii="Times New Roman"/>
          <w:b/>
          <w:i w:val="false"/>
          <w:color w:val="000000"/>
          <w:sz w:val="28"/>
        </w:rPr>
        <w:t>Ескертпе:</w:t>
      </w:r>
    </w:p>
    <w:bookmarkEnd w:id="172"/>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10</w:t>
      </w:r>
      <w:r>
        <w:rPr>
          <w:rFonts w:ascii="Times New Roman"/>
          <w:b w:val="false"/>
          <w:i w:val="false"/>
          <w:color w:val="000000"/>
          <w:sz w:val="28"/>
        </w:rPr>
        <w:t>км – мұнда және бұдан әрі километр</w:t>
      </w:r>
    </w:p>
    <w:p>
      <w:pPr>
        <w:spacing w:after="0"/>
        <w:ind w:left="0"/>
        <w:jc w:val="both"/>
      </w:pPr>
      <w:r>
        <w:rPr>
          <w:rFonts w:ascii="Times New Roman"/>
          <w:b w:val="false"/>
          <w:i w:val="false"/>
          <w:color w:val="000000"/>
          <w:vertAlign w:val="superscript"/>
        </w:rPr>
        <w:t>10</w:t>
      </w:r>
      <w:r>
        <w:rPr>
          <w:rFonts w:ascii="Times New Roman"/>
          <w:b w:val="false"/>
          <w:i w:val="false"/>
          <w:color w:val="000000"/>
          <w:sz w:val="28"/>
        </w:rPr>
        <w:t>км – здесь и далее километр</w:t>
      </w:r>
    </w:p>
    <w:p>
      <w:pPr>
        <w:spacing w:after="0"/>
        <w:ind w:left="0"/>
        <w:jc w:val="both"/>
      </w:pPr>
      <w:r>
        <w:rPr>
          <w:rFonts w:ascii="Times New Roman"/>
          <w:b w:val="false"/>
          <w:i w:val="false"/>
          <w:color w:val="000000"/>
          <w:vertAlign w:val="superscript"/>
        </w:rPr>
        <w:t>11</w:t>
      </w:r>
      <w:r>
        <w:rPr>
          <w:rFonts w:ascii="Times New Roman"/>
          <w:b w:val="false"/>
          <w:i w:val="false"/>
          <w:color w:val="000000"/>
          <w:sz w:val="28"/>
        </w:rPr>
        <w:t>мм – мұнда және бұдан әрі миллиметр</w:t>
      </w:r>
    </w:p>
    <w:p>
      <w:pPr>
        <w:spacing w:after="0"/>
        <w:ind w:left="0"/>
        <w:jc w:val="both"/>
      </w:pPr>
      <w:r>
        <w:rPr>
          <w:rFonts w:ascii="Times New Roman"/>
          <w:b w:val="false"/>
          <w:i w:val="false"/>
          <w:color w:val="000000"/>
          <w:vertAlign w:val="superscript"/>
        </w:rPr>
        <w:t>11</w:t>
      </w:r>
      <w:r>
        <w:rPr>
          <w:rFonts w:ascii="Times New Roman"/>
          <w:b w:val="false"/>
          <w:i w:val="false"/>
          <w:color w:val="000000"/>
          <w:sz w:val="28"/>
        </w:rPr>
        <w:t>мм – здесь и далее миллиметр</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12</w:t>
      </w:r>
      <w:r>
        <w:rPr>
          <w:rFonts w:ascii="Times New Roman"/>
          <w:b w:val="false"/>
          <w:i w:val="false"/>
          <w:color w:val="000000"/>
          <w:sz w:val="28"/>
        </w:rPr>
        <w:t>Гкал/сағ. – мұнда және бұдан әрі гигакалория сағатқа</w:t>
      </w:r>
    </w:p>
    <w:p>
      <w:pPr>
        <w:spacing w:after="0"/>
        <w:ind w:left="0"/>
        <w:jc w:val="both"/>
      </w:pPr>
      <w:r>
        <w:rPr>
          <w:rFonts w:ascii="Times New Roman"/>
          <w:b w:val="false"/>
          <w:i w:val="false"/>
          <w:color w:val="000000"/>
          <w:vertAlign w:val="superscript"/>
        </w:rPr>
        <w:t>12</w:t>
      </w:r>
      <w:r>
        <w:rPr>
          <w:rFonts w:ascii="Times New Roman"/>
          <w:b w:val="false"/>
          <w:i w:val="false"/>
          <w:color w:val="000000"/>
          <w:sz w:val="28"/>
        </w:rPr>
        <w:t>Гкал/ч – здесь и далее гигакалория в час</w:t>
      </w:r>
    </w:p>
    <w:p>
      <w:pPr>
        <w:spacing w:after="0"/>
        <w:ind w:left="0"/>
        <w:jc w:val="both"/>
      </w:pPr>
      <w:bookmarkStart w:name="z186" w:id="173"/>
      <w:r>
        <w:rPr>
          <w:rFonts w:ascii="Times New Roman"/>
          <w:b w:val="false"/>
          <w:i w:val="false"/>
          <w:color w:val="000000"/>
          <w:sz w:val="28"/>
        </w:rPr>
        <w:t xml:space="preserve">
      </w:t>
      </w:r>
      <w:r>
        <w:rPr>
          <w:rFonts w:ascii="Times New Roman"/>
          <w:b/>
          <w:i w:val="false"/>
          <w:color w:val="000000"/>
          <w:sz w:val="28"/>
        </w:rPr>
        <w:t>9. Статистикалық нысанды толтыруға жұмсалған уақытты көрсетіңіз, сағатпен (қажеттісін қоршаңыз)</w:t>
      </w:r>
    </w:p>
    <w:bookmarkEnd w:id="173"/>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187" w:id="174"/>
      <w:r>
        <w:rPr>
          <w:rFonts w:ascii="Times New Roman"/>
          <w:b w:val="false"/>
          <w:i w:val="false"/>
          <w:color w:val="000000"/>
          <w:sz w:val="28"/>
        </w:rPr>
        <w:t>
      Атауы Мекенжайы (респонденттің)</w:t>
      </w:r>
    </w:p>
    <w:bookmarkEnd w:id="174"/>
    <w:p>
      <w:pPr>
        <w:spacing w:after="0"/>
        <w:ind w:left="0"/>
        <w:jc w:val="both"/>
      </w:pPr>
      <w:r>
        <w:rPr>
          <w:rFonts w:ascii="Times New Roman"/>
          <w:b w:val="false"/>
          <w:i w:val="false"/>
          <w:color w:val="000000"/>
          <w:sz w:val="28"/>
        </w:rPr>
        <w:t>Наименование 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_______________________ __________________________</w:t>
      </w:r>
    </w:p>
    <w:p>
      <w:pPr>
        <w:spacing w:after="0"/>
        <w:ind w:left="0"/>
        <w:jc w:val="both"/>
      </w:pPr>
      <w:r>
        <w:rPr>
          <w:rFonts w:ascii="Times New Roman"/>
          <w:b w:val="false"/>
          <w:i w:val="false"/>
          <w:color w:val="000000"/>
          <w:sz w:val="28"/>
        </w:rPr>
        <w:t>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 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 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 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сентября 2022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 № 18</w:t>
            </w:r>
          </w:p>
        </w:tc>
      </w:tr>
    </w:tbl>
    <w:bookmarkStart w:name="z190" w:id="17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работе тепловых электростанций и котельных"</w:t>
      </w:r>
      <w:r>
        <w:br/>
      </w:r>
      <w:r>
        <w:rPr>
          <w:rFonts w:ascii="Times New Roman"/>
          <w:b/>
          <w:i w:val="false"/>
          <w:color w:val="000000"/>
        </w:rPr>
        <w:t>(индекс 6-ТП, периодичность годовая)</w:t>
      </w:r>
    </w:p>
    <w:bookmarkEnd w:id="175"/>
    <w:bookmarkStart w:name="z191" w:id="176"/>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работе тепловых электростанций и котельных" (индекс 6-ТП, периодичность годовая) (далее – статистическая форма).</w:t>
      </w:r>
    </w:p>
    <w:bookmarkEnd w:id="176"/>
    <w:bookmarkStart w:name="z192" w:id="177"/>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77"/>
    <w:bookmarkStart w:name="z193" w:id="178"/>
    <w:p>
      <w:pPr>
        <w:spacing w:after="0"/>
        <w:ind w:left="0"/>
        <w:jc w:val="both"/>
      </w:pPr>
      <w:r>
        <w:rPr>
          <w:rFonts w:ascii="Times New Roman"/>
          <w:b w:val="false"/>
          <w:i w:val="false"/>
          <w:color w:val="000000"/>
          <w:sz w:val="28"/>
        </w:rPr>
        <w:t>
      1) тепловая энергия – энергия, передаваемая теплоносителем, при потреблении которой изменяются термодинамические параметры теплоносителя (температура, давление);</w:t>
      </w:r>
    </w:p>
    <w:bookmarkEnd w:id="178"/>
    <w:bookmarkStart w:name="z194" w:id="179"/>
    <w:p>
      <w:pPr>
        <w:spacing w:after="0"/>
        <w:ind w:left="0"/>
        <w:jc w:val="both"/>
      </w:pPr>
      <w:r>
        <w:rPr>
          <w:rFonts w:ascii="Times New Roman"/>
          <w:b w:val="false"/>
          <w:i w:val="false"/>
          <w:color w:val="000000"/>
          <w:sz w:val="28"/>
        </w:rPr>
        <w:t>
      2) теплотворная способность топлива (удельная теплота сгорания) – величина, показывающая количество выделяемой теплоты при полном сгорании топлива массой 1 килограмм.</w:t>
      </w:r>
    </w:p>
    <w:bookmarkEnd w:id="179"/>
    <w:bookmarkStart w:name="z195" w:id="180"/>
    <w:p>
      <w:pPr>
        <w:spacing w:after="0"/>
        <w:ind w:left="0"/>
        <w:jc w:val="both"/>
      </w:pPr>
      <w:r>
        <w:rPr>
          <w:rFonts w:ascii="Times New Roman"/>
          <w:b w:val="false"/>
          <w:i w:val="false"/>
          <w:color w:val="000000"/>
          <w:sz w:val="28"/>
        </w:rPr>
        <w:t>
      3. В разделе 2 указывается тип объекта производства теплоэнергии. Статистическая форма представляется отдельно по каждому типу энергопроизводящей организации.</w:t>
      </w:r>
    </w:p>
    <w:bookmarkEnd w:id="180"/>
    <w:bookmarkStart w:name="z196" w:id="181"/>
    <w:p>
      <w:pPr>
        <w:spacing w:after="0"/>
        <w:ind w:left="0"/>
        <w:jc w:val="both"/>
      </w:pPr>
      <w:r>
        <w:rPr>
          <w:rFonts w:ascii="Times New Roman"/>
          <w:b w:val="false"/>
          <w:i w:val="false"/>
          <w:color w:val="000000"/>
          <w:sz w:val="28"/>
        </w:rPr>
        <w:t>
      4. По строке 1 раздела 4 указывается общий объем тепловой энергии, произведенной установками, включая тепло, потребляемое для собственных производственно-хозяйственных нужд станции (отопление помещений, нагрев жидкого топлива), и потери при обмене теплом между установкой и сетью и в результате теплохимических процессов, использованные в виде первичной энергии.</w:t>
      </w:r>
    </w:p>
    <w:bookmarkEnd w:id="181"/>
    <w:bookmarkStart w:name="z197" w:id="182"/>
    <w:p>
      <w:pPr>
        <w:spacing w:after="0"/>
        <w:ind w:left="0"/>
        <w:jc w:val="both"/>
      </w:pPr>
      <w:r>
        <w:rPr>
          <w:rFonts w:ascii="Times New Roman"/>
          <w:b w:val="false"/>
          <w:i w:val="false"/>
          <w:color w:val="000000"/>
          <w:sz w:val="28"/>
        </w:rPr>
        <w:t>
      В строке 2 раздела 4 указывается тепловая энергия, потребленная вспомогательным оборудованием станции, которая непосредственно связана с производством энергии, включая обслуживание энергоустановок, отопление мастерских и административных зданий станции при максимальной и минимальной нагрузке.</w:t>
      </w:r>
    </w:p>
    <w:bookmarkEnd w:id="182"/>
    <w:bookmarkStart w:name="z198" w:id="183"/>
    <w:p>
      <w:pPr>
        <w:spacing w:after="0"/>
        <w:ind w:left="0"/>
        <w:jc w:val="both"/>
      </w:pPr>
      <w:r>
        <w:rPr>
          <w:rFonts w:ascii="Times New Roman"/>
          <w:b w:val="false"/>
          <w:i w:val="false"/>
          <w:color w:val="000000"/>
          <w:sz w:val="28"/>
        </w:rPr>
        <w:t>
      В строке 3 раздела 4 указываются потери в технологических процессах тепловой энергии.</w:t>
      </w:r>
    </w:p>
    <w:bookmarkEnd w:id="183"/>
    <w:bookmarkStart w:name="z199" w:id="184"/>
    <w:p>
      <w:pPr>
        <w:spacing w:after="0"/>
        <w:ind w:left="0"/>
        <w:jc w:val="both"/>
      </w:pPr>
      <w:r>
        <w:rPr>
          <w:rFonts w:ascii="Times New Roman"/>
          <w:b w:val="false"/>
          <w:i w:val="false"/>
          <w:color w:val="000000"/>
          <w:sz w:val="28"/>
        </w:rPr>
        <w:t>
      В строке 4 раздела 4 указывается количество тепловой энергии, отпущенной населению и предприятиям, в том числе собственным.</w:t>
      </w:r>
    </w:p>
    <w:bookmarkEnd w:id="184"/>
    <w:bookmarkStart w:name="z200" w:id="185"/>
    <w:p>
      <w:pPr>
        <w:spacing w:after="0"/>
        <w:ind w:left="0"/>
        <w:jc w:val="both"/>
      </w:pPr>
      <w:r>
        <w:rPr>
          <w:rFonts w:ascii="Times New Roman"/>
          <w:b w:val="false"/>
          <w:i w:val="false"/>
          <w:color w:val="000000"/>
          <w:sz w:val="28"/>
        </w:rPr>
        <w:t>
      5. По графе 1 раздела 5 указывается объем потребления топлива, используемого для выработки тепловой энергии.</w:t>
      </w:r>
    </w:p>
    <w:bookmarkEnd w:id="185"/>
    <w:bookmarkStart w:name="z201" w:id="186"/>
    <w:p>
      <w:pPr>
        <w:spacing w:after="0"/>
        <w:ind w:left="0"/>
        <w:jc w:val="both"/>
      </w:pPr>
      <w:r>
        <w:rPr>
          <w:rFonts w:ascii="Times New Roman"/>
          <w:b w:val="false"/>
          <w:i w:val="false"/>
          <w:color w:val="000000"/>
          <w:sz w:val="28"/>
        </w:rPr>
        <w:t>
      В графе 2 раздела 5 указывается теплотворная способность топлива, используемого для выработки тепловой энергии.</w:t>
      </w:r>
    </w:p>
    <w:bookmarkEnd w:id="186"/>
    <w:bookmarkStart w:name="z202" w:id="187"/>
    <w:p>
      <w:pPr>
        <w:spacing w:after="0"/>
        <w:ind w:left="0"/>
        <w:jc w:val="both"/>
      </w:pPr>
      <w:r>
        <w:rPr>
          <w:rFonts w:ascii="Times New Roman"/>
          <w:b w:val="false"/>
          <w:i w:val="false"/>
          <w:color w:val="000000"/>
          <w:sz w:val="28"/>
        </w:rPr>
        <w:t>
      6. В 6 разделе указывается объем потребления топлива, используемого на хозяйственные нужды теплоэлектростанций, теплоэлектроцентралей и котельных, а также расход топлива для других целей (для поддержания оборудования в резерве или консервации).</w:t>
      </w:r>
    </w:p>
    <w:bookmarkEnd w:id="187"/>
    <w:bookmarkStart w:name="z203" w:id="188"/>
    <w:p>
      <w:pPr>
        <w:spacing w:after="0"/>
        <w:ind w:left="0"/>
        <w:jc w:val="both"/>
      </w:pPr>
      <w:r>
        <w:rPr>
          <w:rFonts w:ascii="Times New Roman"/>
          <w:b w:val="false"/>
          <w:i w:val="false"/>
          <w:color w:val="000000"/>
          <w:sz w:val="28"/>
        </w:rPr>
        <w:t>
      7. По строке 1 раздела 7 указывается объем поступления тепловой энергии от всех источников теплоснабжения (от сторонних предприятий-производителей тепловой энергии и тепловая энергия собственного производства).</w:t>
      </w:r>
    </w:p>
    <w:bookmarkEnd w:id="188"/>
    <w:bookmarkStart w:name="z204" w:id="189"/>
    <w:p>
      <w:pPr>
        <w:spacing w:after="0"/>
        <w:ind w:left="0"/>
        <w:jc w:val="both"/>
      </w:pPr>
      <w:r>
        <w:rPr>
          <w:rFonts w:ascii="Times New Roman"/>
          <w:b w:val="false"/>
          <w:i w:val="false"/>
          <w:color w:val="000000"/>
          <w:sz w:val="28"/>
        </w:rPr>
        <w:t>
      В строке 2 раздела 7 указываются потери, возникшие при транспортировке и распределении тепловой энергии.</w:t>
      </w:r>
    </w:p>
    <w:bookmarkEnd w:id="189"/>
    <w:bookmarkStart w:name="z205" w:id="190"/>
    <w:p>
      <w:pPr>
        <w:spacing w:after="0"/>
        <w:ind w:left="0"/>
        <w:jc w:val="both"/>
      </w:pPr>
      <w:r>
        <w:rPr>
          <w:rFonts w:ascii="Times New Roman"/>
          <w:b w:val="false"/>
          <w:i w:val="false"/>
          <w:color w:val="000000"/>
          <w:sz w:val="28"/>
        </w:rPr>
        <w:t>
      В строке 3 раздела 7 предприятия указывают информацию об отпуске тепловой энергии конечным потребителям, в том числе собственным предприятиям. По данной строке не учитывается объем тепловой энергии, использованной на собственные нужды теплоэлектростанций, теплоэлектроцентралей и котельных (строка 2 раздела 4).</w:t>
      </w:r>
    </w:p>
    <w:bookmarkEnd w:id="190"/>
    <w:bookmarkStart w:name="z206" w:id="191"/>
    <w:p>
      <w:pPr>
        <w:spacing w:after="0"/>
        <w:ind w:left="0"/>
        <w:jc w:val="both"/>
      </w:pPr>
      <w:r>
        <w:rPr>
          <w:rFonts w:ascii="Times New Roman"/>
          <w:b w:val="false"/>
          <w:i w:val="false"/>
          <w:color w:val="000000"/>
          <w:sz w:val="28"/>
        </w:rPr>
        <w:t>
      В строке 3.1 раздела 7 указывается отпуск тепловой энергии населению.</w:t>
      </w:r>
    </w:p>
    <w:bookmarkEnd w:id="191"/>
    <w:bookmarkStart w:name="z207" w:id="192"/>
    <w:p>
      <w:pPr>
        <w:spacing w:after="0"/>
        <w:ind w:left="0"/>
        <w:jc w:val="both"/>
      </w:pPr>
      <w:r>
        <w:rPr>
          <w:rFonts w:ascii="Times New Roman"/>
          <w:b w:val="false"/>
          <w:i w:val="false"/>
          <w:color w:val="000000"/>
          <w:sz w:val="28"/>
        </w:rPr>
        <w:t>
      В строке 3.2 раздела 7 указывается количество тепловой энергии, отпущенной предприятиям, в том числе собственным, на коммунальные и производственные нужды.</w:t>
      </w:r>
    </w:p>
    <w:bookmarkEnd w:id="192"/>
    <w:bookmarkStart w:name="z208" w:id="193"/>
    <w:p>
      <w:pPr>
        <w:spacing w:after="0"/>
        <w:ind w:left="0"/>
        <w:jc w:val="both"/>
      </w:pPr>
      <w:r>
        <w:rPr>
          <w:rFonts w:ascii="Times New Roman"/>
          <w:b w:val="false"/>
          <w:i w:val="false"/>
          <w:color w:val="000000"/>
          <w:sz w:val="28"/>
        </w:rPr>
        <w:t xml:space="preserve">
      В строках 3.2.1 – 3.2.18 раздела 7 необходимо указать количество тепловой энергии, отпущенной предприятиям по соответствующим основным для организации видам экономической деятельности. </w:t>
      </w:r>
    </w:p>
    <w:bookmarkEnd w:id="193"/>
    <w:bookmarkStart w:name="z209" w:id="194"/>
    <w:p>
      <w:pPr>
        <w:spacing w:after="0"/>
        <w:ind w:left="0"/>
        <w:jc w:val="both"/>
      </w:pPr>
      <w:r>
        <w:rPr>
          <w:rFonts w:ascii="Times New Roman"/>
          <w:b w:val="false"/>
          <w:i w:val="false"/>
          <w:color w:val="000000"/>
          <w:sz w:val="28"/>
        </w:rPr>
        <w:t>
      8. По строкам 1.1 – 1.6 раздела 8 указывается протяженность тепловых сетей по длине их трассы независимо от способа прокладки, с уложенными двумя трубопроводами: прямого и обратного для водяной сети, паропровода и конденсатопровода для паровой сети. В протяженности водяной сети должна учитываться протяженность отдельных сетей, используемых для горячего водоснабжения.</w:t>
      </w:r>
    </w:p>
    <w:bookmarkEnd w:id="194"/>
    <w:bookmarkStart w:name="z210" w:id="195"/>
    <w:p>
      <w:pPr>
        <w:spacing w:after="0"/>
        <w:ind w:left="0"/>
        <w:jc w:val="both"/>
      </w:pPr>
      <w:r>
        <w:rPr>
          <w:rFonts w:ascii="Times New Roman"/>
          <w:b w:val="false"/>
          <w:i w:val="false"/>
          <w:color w:val="000000"/>
          <w:sz w:val="28"/>
        </w:rPr>
        <w:t>
      Ветхость сетей (износ) определяется исходя из времени их эксплуатации с учетом сроков службы, качества примененных материалов, режима эксплуатации, объемов и своевременности ремонтов, климатических условий и других обстоятельств.</w:t>
      </w:r>
    </w:p>
    <w:bookmarkEnd w:id="195"/>
    <w:bookmarkStart w:name="z211" w:id="196"/>
    <w:p>
      <w:pPr>
        <w:spacing w:after="0"/>
        <w:ind w:left="0"/>
        <w:jc w:val="both"/>
      </w:pPr>
      <w:r>
        <w:rPr>
          <w:rFonts w:ascii="Times New Roman"/>
          <w:b w:val="false"/>
          <w:i w:val="false"/>
          <w:color w:val="000000"/>
          <w:sz w:val="28"/>
        </w:rPr>
        <w:t>
      Замена сетей заключается в проведении планово-предупредительных работ с целью предотвращения их преждевременного износа. К сетям, нуждающимся в замене, относятся сети, запланированные к реконструкции.</w:t>
      </w:r>
    </w:p>
    <w:bookmarkEnd w:id="196"/>
    <w:bookmarkStart w:name="z212" w:id="197"/>
    <w:p>
      <w:pPr>
        <w:spacing w:after="0"/>
        <w:ind w:left="0"/>
        <w:jc w:val="both"/>
      </w:pPr>
      <w:r>
        <w:rPr>
          <w:rFonts w:ascii="Times New Roman"/>
          <w:b w:val="false"/>
          <w:i w:val="false"/>
          <w:color w:val="000000"/>
          <w:sz w:val="28"/>
        </w:rPr>
        <w:t>
      В строках 2.1 – 2.4 раздела 8 указывается количество источников теплоснабжения по мощностям.</w:t>
      </w:r>
    </w:p>
    <w:bookmarkEnd w:id="197"/>
    <w:bookmarkStart w:name="z213" w:id="198"/>
    <w:p>
      <w:pPr>
        <w:spacing w:after="0"/>
        <w:ind w:left="0"/>
        <w:jc w:val="both"/>
      </w:pPr>
      <w:r>
        <w:rPr>
          <w:rFonts w:ascii="Times New Roman"/>
          <w:b w:val="false"/>
          <w:i w:val="false"/>
          <w:color w:val="000000"/>
          <w:sz w:val="28"/>
        </w:rPr>
        <w:t>
      В строке 3 раздела 8 указывается количество установленных котлов (энергоустановок).</w:t>
      </w:r>
    </w:p>
    <w:bookmarkEnd w:id="198"/>
    <w:bookmarkStart w:name="z214" w:id="199"/>
    <w:p>
      <w:pPr>
        <w:spacing w:after="0"/>
        <w:ind w:left="0"/>
        <w:jc w:val="both"/>
      </w:pPr>
      <w:r>
        <w:rPr>
          <w:rFonts w:ascii="Times New Roman"/>
          <w:b w:val="false"/>
          <w:i w:val="false"/>
          <w:color w:val="000000"/>
          <w:sz w:val="28"/>
        </w:rPr>
        <w:t>
      В строке 4 раздела 8 указывается количество автономных тепловых источников, не подключенных к центральной (городской) тепловой сети.</w:t>
      </w:r>
    </w:p>
    <w:bookmarkEnd w:id="199"/>
    <w:bookmarkStart w:name="z215" w:id="200"/>
    <w:p>
      <w:pPr>
        <w:spacing w:after="0"/>
        <w:ind w:left="0"/>
        <w:jc w:val="both"/>
      </w:pPr>
      <w:r>
        <w:rPr>
          <w:rFonts w:ascii="Times New Roman"/>
          <w:b w:val="false"/>
          <w:i w:val="false"/>
          <w:color w:val="000000"/>
          <w:sz w:val="28"/>
        </w:rPr>
        <w:t>
      В строках 5.1 – 5.3 раздела 8 указывается количество абонентов (бытовые потребители, промышленные и прочие потребители).</w:t>
      </w:r>
    </w:p>
    <w:bookmarkEnd w:id="200"/>
    <w:bookmarkStart w:name="z216" w:id="201"/>
    <w:p>
      <w:pPr>
        <w:spacing w:after="0"/>
        <w:ind w:left="0"/>
        <w:jc w:val="both"/>
      </w:pPr>
      <w:r>
        <w:rPr>
          <w:rFonts w:ascii="Times New Roman"/>
          <w:b w:val="false"/>
          <w:i w:val="false"/>
          <w:color w:val="000000"/>
          <w:sz w:val="28"/>
        </w:rPr>
        <w:t xml:space="preserve">
      9.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201"/>
    <w:bookmarkStart w:name="z217" w:id="202"/>
    <w:p>
      <w:pPr>
        <w:spacing w:after="0"/>
        <w:ind w:left="0"/>
        <w:jc w:val="both"/>
      </w:pPr>
      <w:r>
        <w:rPr>
          <w:rFonts w:ascii="Times New Roman"/>
          <w:b w:val="false"/>
          <w:i w:val="false"/>
          <w:color w:val="000000"/>
          <w:sz w:val="28"/>
        </w:rPr>
        <w:t>
      10.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202"/>
    <w:bookmarkStart w:name="z218" w:id="203"/>
    <w:p>
      <w:pPr>
        <w:spacing w:after="0"/>
        <w:ind w:left="0"/>
        <w:jc w:val="both"/>
      </w:pPr>
      <w:r>
        <w:rPr>
          <w:rFonts w:ascii="Times New Roman"/>
          <w:b w:val="false"/>
          <w:i w:val="false"/>
          <w:color w:val="000000"/>
          <w:sz w:val="28"/>
        </w:rPr>
        <w:t>
      11. Примечание: х – данная позиция не подлежит заполнению.</w:t>
      </w:r>
    </w:p>
    <w:bookmarkEnd w:id="203"/>
    <w:bookmarkStart w:name="z219" w:id="204"/>
    <w:p>
      <w:pPr>
        <w:spacing w:after="0"/>
        <w:ind w:left="0"/>
        <w:jc w:val="both"/>
      </w:pPr>
      <w:r>
        <w:rPr>
          <w:rFonts w:ascii="Times New Roman"/>
          <w:b w:val="false"/>
          <w:i w:val="false"/>
          <w:color w:val="000000"/>
          <w:sz w:val="28"/>
        </w:rPr>
        <w:t>
      12. Арифметико-логический контроль:</w:t>
      </w:r>
    </w:p>
    <w:bookmarkEnd w:id="204"/>
    <w:bookmarkStart w:name="z220" w:id="205"/>
    <w:p>
      <w:pPr>
        <w:spacing w:after="0"/>
        <w:ind w:left="0"/>
        <w:jc w:val="both"/>
      </w:pPr>
      <w:r>
        <w:rPr>
          <w:rFonts w:ascii="Times New Roman"/>
          <w:b w:val="false"/>
          <w:i w:val="false"/>
          <w:color w:val="000000"/>
          <w:sz w:val="28"/>
        </w:rPr>
        <w:t>
      1) Раздел 4:</w:t>
      </w:r>
    </w:p>
    <w:bookmarkEnd w:id="205"/>
    <w:bookmarkStart w:name="z221" w:id="206"/>
    <w:p>
      <w:pPr>
        <w:spacing w:after="0"/>
        <w:ind w:left="0"/>
        <w:jc w:val="both"/>
      </w:pPr>
      <w:r>
        <w:rPr>
          <w:rFonts w:ascii="Times New Roman"/>
          <w:b w:val="false"/>
          <w:i w:val="false"/>
          <w:color w:val="000000"/>
          <w:sz w:val="28"/>
        </w:rPr>
        <w:t>
      строка 4 = строка 1 – строка 2 – строка 3;</w:t>
      </w:r>
    </w:p>
    <w:bookmarkEnd w:id="206"/>
    <w:bookmarkStart w:name="z222" w:id="207"/>
    <w:p>
      <w:pPr>
        <w:spacing w:after="0"/>
        <w:ind w:left="0"/>
        <w:jc w:val="both"/>
      </w:pPr>
      <w:r>
        <w:rPr>
          <w:rFonts w:ascii="Times New Roman"/>
          <w:b w:val="false"/>
          <w:i w:val="false"/>
          <w:color w:val="000000"/>
          <w:sz w:val="28"/>
        </w:rPr>
        <w:t>
      строка 4 = строка 4.1 + строка 4.2.</w:t>
      </w:r>
    </w:p>
    <w:bookmarkEnd w:id="207"/>
    <w:bookmarkStart w:name="z223" w:id="208"/>
    <w:p>
      <w:pPr>
        <w:spacing w:after="0"/>
        <w:ind w:left="0"/>
        <w:jc w:val="both"/>
      </w:pPr>
      <w:r>
        <w:rPr>
          <w:rFonts w:ascii="Times New Roman"/>
          <w:b w:val="false"/>
          <w:i w:val="false"/>
          <w:color w:val="000000"/>
          <w:sz w:val="28"/>
        </w:rPr>
        <w:t>
      2) Раздел 7:</w:t>
      </w:r>
    </w:p>
    <w:bookmarkEnd w:id="208"/>
    <w:bookmarkStart w:name="z224" w:id="209"/>
    <w:p>
      <w:pPr>
        <w:spacing w:after="0"/>
        <w:ind w:left="0"/>
        <w:jc w:val="both"/>
      </w:pPr>
      <w:r>
        <w:rPr>
          <w:rFonts w:ascii="Times New Roman"/>
          <w:b w:val="false"/>
          <w:i w:val="false"/>
          <w:color w:val="000000"/>
          <w:sz w:val="28"/>
        </w:rPr>
        <w:t>
      строка 1 = строка 2 + строка 3;</w:t>
      </w:r>
    </w:p>
    <w:bookmarkEnd w:id="209"/>
    <w:bookmarkStart w:name="z225" w:id="210"/>
    <w:p>
      <w:pPr>
        <w:spacing w:after="0"/>
        <w:ind w:left="0"/>
        <w:jc w:val="both"/>
      </w:pPr>
      <w:r>
        <w:rPr>
          <w:rFonts w:ascii="Times New Roman"/>
          <w:b w:val="false"/>
          <w:i w:val="false"/>
          <w:color w:val="000000"/>
          <w:sz w:val="28"/>
        </w:rPr>
        <w:t>
      строка 3 = строка 3.1 + строка 3.2;</w:t>
      </w:r>
    </w:p>
    <w:bookmarkEnd w:id="210"/>
    <w:bookmarkStart w:name="z226" w:id="211"/>
    <w:p>
      <w:pPr>
        <w:spacing w:after="0"/>
        <w:ind w:left="0"/>
        <w:jc w:val="both"/>
      </w:pPr>
      <w:r>
        <w:rPr>
          <w:rFonts w:ascii="Times New Roman"/>
          <w:b w:val="false"/>
          <w:i w:val="false"/>
          <w:color w:val="000000"/>
          <w:sz w:val="28"/>
        </w:rPr>
        <w:t>
      строка 3.2 = ∑ строк 3.2.1-3.2.18.</w:t>
      </w:r>
    </w:p>
    <w:bookmarkEnd w:id="211"/>
    <w:bookmarkStart w:name="z227" w:id="212"/>
    <w:p>
      <w:pPr>
        <w:spacing w:after="0"/>
        <w:ind w:left="0"/>
        <w:jc w:val="both"/>
      </w:pPr>
      <w:r>
        <w:rPr>
          <w:rFonts w:ascii="Times New Roman"/>
          <w:b w:val="false"/>
          <w:i w:val="false"/>
          <w:color w:val="000000"/>
          <w:sz w:val="28"/>
        </w:rPr>
        <w:t>
      3) Раздел 8:</w:t>
      </w:r>
    </w:p>
    <w:bookmarkEnd w:id="212"/>
    <w:bookmarkStart w:name="z228" w:id="213"/>
    <w:p>
      <w:pPr>
        <w:spacing w:after="0"/>
        <w:ind w:left="0"/>
        <w:jc w:val="both"/>
      </w:pPr>
      <w:r>
        <w:rPr>
          <w:rFonts w:ascii="Times New Roman"/>
          <w:b w:val="false"/>
          <w:i w:val="false"/>
          <w:color w:val="000000"/>
          <w:sz w:val="28"/>
        </w:rPr>
        <w:t>
      строка 1 = ∑ строк 1.1–1.6;</w:t>
      </w:r>
    </w:p>
    <w:bookmarkEnd w:id="213"/>
    <w:bookmarkStart w:name="z229" w:id="214"/>
    <w:p>
      <w:pPr>
        <w:spacing w:after="0"/>
        <w:ind w:left="0"/>
        <w:jc w:val="both"/>
      </w:pPr>
      <w:r>
        <w:rPr>
          <w:rFonts w:ascii="Times New Roman"/>
          <w:b w:val="false"/>
          <w:i w:val="false"/>
          <w:color w:val="000000"/>
          <w:sz w:val="28"/>
        </w:rPr>
        <w:t>
      строка 1.6 ≥ строки 1.6.1;</w:t>
      </w:r>
    </w:p>
    <w:bookmarkEnd w:id="214"/>
    <w:bookmarkStart w:name="z230" w:id="215"/>
    <w:p>
      <w:pPr>
        <w:spacing w:after="0"/>
        <w:ind w:left="0"/>
        <w:jc w:val="both"/>
      </w:pPr>
      <w:r>
        <w:rPr>
          <w:rFonts w:ascii="Times New Roman"/>
          <w:b w:val="false"/>
          <w:i w:val="false"/>
          <w:color w:val="000000"/>
          <w:sz w:val="28"/>
        </w:rPr>
        <w:t>
      строка 2 ≥ ∑ строк 2.1–2.4;</w:t>
      </w:r>
    </w:p>
    <w:bookmarkEnd w:id="215"/>
    <w:bookmarkStart w:name="z231" w:id="216"/>
    <w:p>
      <w:pPr>
        <w:spacing w:after="0"/>
        <w:ind w:left="0"/>
        <w:jc w:val="both"/>
      </w:pPr>
      <w:r>
        <w:rPr>
          <w:rFonts w:ascii="Times New Roman"/>
          <w:b w:val="false"/>
          <w:i w:val="false"/>
          <w:color w:val="000000"/>
          <w:sz w:val="28"/>
        </w:rPr>
        <w:t>
      строка 5 = ∑ строк 5.1–5.3.</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сентября 2022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 № 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7"/>
          <w:p>
            <w:pPr>
              <w:spacing w:after="20"/>
              <w:ind w:left="20"/>
              <w:jc w:val="both"/>
            </w:pPr>
          </w:p>
          <w:bookmarkEnd w:id="217"/>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8"/>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9"/>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"5" ақпандағы № 18 бұйрығына 3-қосымша</w:t>
            </w:r>
          </w:p>
          <w:bookmarkEnd w:id="219"/>
          <w:p>
            <w:pPr>
              <w:spacing w:after="20"/>
              <w:ind w:left="20"/>
              <w:jc w:val="both"/>
            </w:pP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0"/>
          <w:p>
            <w:pPr>
              <w:spacing w:after="20"/>
              <w:ind w:left="20"/>
              <w:jc w:val="both"/>
            </w:pPr>
            <w:r>
              <w:rPr>
                <w:rFonts w:ascii="Times New Roman"/>
                <w:b w:val="false"/>
                <w:i w:val="false"/>
                <w:color w:val="000000"/>
                <w:sz w:val="20"/>
              </w:rPr>
              <w:t>
Газ кәсіпорындарының қызметі туралы есеп</w:t>
            </w:r>
          </w:p>
          <w:bookmarkEnd w:id="220"/>
          <w:p>
            <w:pPr>
              <w:spacing w:after="20"/>
              <w:ind w:left="20"/>
              <w:jc w:val="both"/>
            </w:pPr>
            <w:r>
              <w:rPr>
                <w:rFonts w:ascii="Times New Roman"/>
                <w:b w:val="false"/>
                <w:i w:val="false"/>
                <w:color w:val="000000"/>
                <w:sz w:val="20"/>
              </w:rPr>
              <w:t>
Отчет о деятельности газовых предприятий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1"/>
          <w:p>
            <w:pPr>
              <w:spacing w:after="20"/>
              <w:ind w:left="20"/>
              <w:jc w:val="both"/>
            </w:pPr>
            <w:r>
              <w:rPr>
                <w:rFonts w:ascii="Times New Roman"/>
                <w:b w:val="false"/>
                <w:i w:val="false"/>
                <w:color w:val="000000"/>
                <w:sz w:val="20"/>
              </w:rPr>
              <w:t>
Индексі</w:t>
            </w:r>
          </w:p>
          <w:bookmarkEnd w:id="221"/>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2"/>
          <w:p>
            <w:pPr>
              <w:spacing w:after="20"/>
              <w:ind w:left="20"/>
              <w:jc w:val="both"/>
            </w:pPr>
            <w:r>
              <w:rPr>
                <w:rFonts w:ascii="Times New Roman"/>
                <w:b w:val="false"/>
                <w:i w:val="false"/>
                <w:color w:val="000000"/>
                <w:sz w:val="20"/>
              </w:rPr>
              <w:t>
жылдық</w:t>
            </w:r>
          </w:p>
          <w:bookmarkEnd w:id="222"/>
          <w:p>
            <w:pPr>
              <w:spacing w:after="20"/>
              <w:ind w:left="20"/>
              <w:jc w:val="both"/>
            </w:pPr>
            <w:r>
              <w:rPr>
                <w:rFonts w:ascii="Times New Roman"/>
                <w:b w:val="false"/>
                <w:i w:val="false"/>
                <w:color w:val="000000"/>
                <w:sz w:val="20"/>
              </w:rPr>
              <w:t>
годовая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3"/>
          <w:p>
            <w:pPr>
              <w:spacing w:after="20"/>
              <w:ind w:left="20"/>
              <w:jc w:val="both"/>
            </w:pPr>
            <w:r>
              <w:rPr>
                <w:rFonts w:ascii="Times New Roman"/>
                <w:b w:val="false"/>
                <w:i w:val="false"/>
                <w:color w:val="000000"/>
                <w:sz w:val="20"/>
              </w:rPr>
              <w:t>
есепті кезең</w:t>
            </w:r>
          </w:p>
          <w:bookmarkEnd w:id="223"/>
          <w:p>
            <w:pPr>
              <w:spacing w:after="20"/>
              <w:ind w:left="20"/>
              <w:jc w:val="both"/>
            </w:pPr>
            <w:r>
              <w:rPr>
                <w:rFonts w:ascii="Times New Roman"/>
                <w:b w:val="false"/>
                <w:i w:val="false"/>
                <w:color w:val="000000"/>
                <w:sz w:val="20"/>
              </w:rPr>
              <w:t>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2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25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4"/>
          <w:p>
            <w:pPr>
              <w:spacing w:after="20"/>
              <w:ind w:left="20"/>
              <w:jc w:val="both"/>
            </w:pPr>
            <w:r>
              <w:rPr>
                <w:rFonts w:ascii="Times New Roman"/>
                <w:b w:val="false"/>
                <w:i w:val="false"/>
                <w:color w:val="000000"/>
                <w:sz w:val="20"/>
              </w:rPr>
              <w:t>
жыл</w:t>
            </w:r>
          </w:p>
          <w:bookmarkEnd w:id="224"/>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5"/>
          <w:p>
            <w:pPr>
              <w:spacing w:after="20"/>
              <w:ind w:left="20"/>
              <w:jc w:val="both"/>
            </w:pPr>
            <w:r>
              <w:rPr>
                <w:rFonts w:ascii="Times New Roman"/>
                <w:b w:val="false"/>
                <w:i w:val="false"/>
                <w:color w:val="000000"/>
                <w:sz w:val="20"/>
              </w:rPr>
              <w:t>
Экономикалық қызмет түрлерінің жалпы жіктеуішінің – 06.10, 06.20, 49.50, 35.2-кодтарына сәйкес негізгі немесе қайталама қызмет түрімен табиғи газды өндіруді, тасымалдауды жүзеге асыратын заңды тұлғалар және (немесе) олардың филиалдары және өкілдіктері және газ өңдеу кәсіпорындары тізім бойынша ұсынады</w:t>
            </w:r>
          </w:p>
          <w:bookmarkEnd w:id="225"/>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осуществляющие добычу, транспортировку природного газа с основным или вторичным видом деятельности согласно коду Общего классификатора видов экономической деятельности – 06.10, 06.20, 49.50, 35.2 и газоперерабатывающие предприятия – по списку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6"/>
          <w:p>
            <w:pPr>
              <w:spacing w:after="20"/>
              <w:ind w:left="20"/>
              <w:jc w:val="both"/>
            </w:pPr>
            <w:r>
              <w:rPr>
                <w:rFonts w:ascii="Times New Roman"/>
                <w:b w:val="false"/>
                <w:i w:val="false"/>
                <w:color w:val="000000"/>
                <w:sz w:val="20"/>
              </w:rPr>
              <w:t>
Ұсыну мерзімі – есепті кезеңнен кейінгі 1 ақпанға (қоса алғанда) дейін</w:t>
            </w:r>
          </w:p>
          <w:bookmarkEnd w:id="226"/>
          <w:p>
            <w:pPr>
              <w:spacing w:after="20"/>
              <w:ind w:left="20"/>
              <w:jc w:val="both"/>
            </w:pPr>
            <w:r>
              <w:rPr>
                <w:rFonts w:ascii="Times New Roman"/>
                <w:b w:val="false"/>
                <w:i w:val="false"/>
                <w:color w:val="000000"/>
                <w:sz w:val="20"/>
              </w:rPr>
              <w:t>
Срок представления – до 1 февраля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7"/>
          <w:p>
            <w:pPr>
              <w:spacing w:after="20"/>
              <w:ind w:left="20"/>
              <w:jc w:val="both"/>
            </w:pPr>
            <w:r>
              <w:rPr>
                <w:rFonts w:ascii="Times New Roman"/>
                <w:b w:val="false"/>
                <w:i w:val="false"/>
                <w:color w:val="000000"/>
                <w:sz w:val="20"/>
              </w:rPr>
              <w:t>
БСН коды</w:t>
            </w:r>
          </w:p>
          <w:bookmarkEnd w:id="227"/>
          <w:p>
            <w:pPr>
              <w:spacing w:after="20"/>
              <w:ind w:left="20"/>
              <w:jc w:val="both"/>
            </w:pPr>
            <w:r>
              <w:rPr>
                <w:rFonts w:ascii="Times New Roman"/>
                <w:b w:val="false"/>
                <w:i w:val="false"/>
                <w:color w:val="000000"/>
                <w:sz w:val="20"/>
              </w:rPr>
              <w:t>
код БИН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02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1021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8"/>
          <w:p>
            <w:pPr>
              <w:spacing w:after="20"/>
              <w:ind w:left="20"/>
              <w:jc w:val="both"/>
            </w:pPr>
            <w:r>
              <w:rPr>
                <w:rFonts w:ascii="Times New Roman"/>
                <w:b w:val="false"/>
                <w:i w:val="false"/>
                <w:color w:val="000000"/>
                <w:sz w:val="20"/>
              </w:rPr>
              <w:t>
1. Табиғи газды өндіруді, тасымалдауды және сатудыжүзеге асыратын объектінің нақты орналасқан жерінкөрсетіңіз (тіркелген жеріне қарамастан) – облыс, қала,аудан, елді мекен</w:t>
            </w:r>
          </w:p>
          <w:bookmarkEnd w:id="228"/>
          <w:p>
            <w:pPr>
              <w:spacing w:after="20"/>
              <w:ind w:left="20"/>
              <w:jc w:val="both"/>
            </w:pPr>
            <w:r>
              <w:rPr>
                <w:rFonts w:ascii="Times New Roman"/>
                <w:b w:val="false"/>
                <w:i w:val="false"/>
                <w:color w:val="000000"/>
                <w:sz w:val="20"/>
              </w:rPr>
              <w:t>
Укажите фактическое местонахождение объекта, осуществляющего добычу, транспортировку и продажу природного газа (независимо от места регистрации) – область, город, район, населенный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244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724400" cy="1308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9"/>
          <w:p>
            <w:pPr>
              <w:spacing w:after="20"/>
              <w:ind w:left="20"/>
              <w:jc w:val="both"/>
            </w:pPr>
            <w:r>
              <w:rPr>
                <w:rFonts w:ascii="Times New Roman"/>
                <w:b w:val="false"/>
                <w:i w:val="false"/>
                <w:color w:val="000000"/>
                <w:sz w:val="20"/>
              </w:rPr>
              <w:t>
1.1 Әкімшілік-аумақтық объектілер жіктеуішіне (ӘАОЖ)сәйкес аумақ коды (респондент статистикалықнысанды қағаз жеткізгіште ұсынған кездеаумақтық статистика органының тиісті қызметкері толтырады)</w:t>
            </w:r>
          </w:p>
          <w:bookmarkEnd w:id="229"/>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94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94100" cy="533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249" w:id="230"/>
      <w:r>
        <w:rPr>
          <w:rFonts w:ascii="Times New Roman"/>
          <w:b w:val="false"/>
          <w:i w:val="false"/>
          <w:color w:val="000000"/>
          <w:sz w:val="28"/>
        </w:rPr>
        <w:t xml:space="preserve">
      </w:t>
      </w:r>
      <w:r>
        <w:rPr>
          <w:rFonts w:ascii="Times New Roman"/>
          <w:b/>
          <w:i w:val="false"/>
          <w:color w:val="000000"/>
          <w:sz w:val="28"/>
        </w:rPr>
        <w:t>2. Сіздің кәсіпорыныңыздың типін көрсетіңіз</w:t>
      </w:r>
    </w:p>
    <w:bookmarkEnd w:id="230"/>
    <w:p>
      <w:pPr>
        <w:spacing w:after="0"/>
        <w:ind w:left="0"/>
        <w:jc w:val="both"/>
      </w:pPr>
      <w:r>
        <w:rPr>
          <w:rFonts w:ascii="Times New Roman"/>
          <w:b w:val="false"/>
          <w:i w:val="false"/>
          <w:color w:val="000000"/>
          <w:sz w:val="28"/>
        </w:rPr>
        <w:t>Укажите тип Вашего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1"/>
          <w:p>
            <w:pPr>
              <w:spacing w:after="20"/>
              <w:ind w:left="20"/>
              <w:jc w:val="both"/>
            </w:pPr>
            <w:r>
              <w:rPr>
                <w:rFonts w:ascii="Times New Roman"/>
                <w:b w:val="false"/>
                <w:i w:val="false"/>
                <w:color w:val="000000"/>
                <w:sz w:val="20"/>
              </w:rPr>
              <w:t>
Өндіруші</w:t>
            </w:r>
          </w:p>
          <w:bookmarkEnd w:id="231"/>
          <w:p>
            <w:pPr>
              <w:spacing w:after="20"/>
              <w:ind w:left="20"/>
              <w:jc w:val="both"/>
            </w:pPr>
            <w:r>
              <w:rPr>
                <w:rFonts w:ascii="Times New Roman"/>
                <w:b w:val="false"/>
                <w:i w:val="false"/>
                <w:color w:val="000000"/>
                <w:sz w:val="20"/>
              </w:rPr>
              <w:t>
Производитель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85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858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2"/>
          <w:p>
            <w:pPr>
              <w:spacing w:after="20"/>
              <w:ind w:left="20"/>
              <w:jc w:val="both"/>
            </w:pPr>
            <w:r>
              <w:rPr>
                <w:rFonts w:ascii="Times New Roman"/>
                <w:b w:val="false"/>
                <w:i w:val="false"/>
                <w:color w:val="000000"/>
                <w:sz w:val="20"/>
              </w:rPr>
              <w:t>
Газбен жабдықтаушы, газ таратушы кәсіпорыны</w:t>
            </w:r>
          </w:p>
          <w:bookmarkEnd w:id="232"/>
          <w:p>
            <w:pPr>
              <w:spacing w:after="20"/>
              <w:ind w:left="20"/>
              <w:jc w:val="both"/>
            </w:pPr>
            <w:r>
              <w:rPr>
                <w:rFonts w:ascii="Times New Roman"/>
                <w:b w:val="false"/>
                <w:i w:val="false"/>
                <w:color w:val="000000"/>
                <w:sz w:val="20"/>
              </w:rPr>
              <w:t>
Газоснабжающее, газораспределительное предприятие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85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858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3"/>
          <w:p>
            <w:pPr>
              <w:spacing w:after="20"/>
              <w:ind w:left="20"/>
              <w:jc w:val="both"/>
            </w:pPr>
            <w:r>
              <w:rPr>
                <w:rFonts w:ascii="Times New Roman"/>
                <w:b w:val="false"/>
                <w:i w:val="false"/>
                <w:color w:val="000000"/>
                <w:sz w:val="20"/>
              </w:rPr>
              <w:t>
Тасымалдау жүйесінің операторлары</w:t>
            </w:r>
          </w:p>
          <w:bookmarkEnd w:id="233"/>
          <w:p>
            <w:pPr>
              <w:spacing w:after="20"/>
              <w:ind w:left="20"/>
              <w:jc w:val="both"/>
            </w:pPr>
            <w:r>
              <w:rPr>
                <w:rFonts w:ascii="Times New Roman"/>
                <w:b w:val="false"/>
                <w:i w:val="false"/>
                <w:color w:val="000000"/>
                <w:sz w:val="20"/>
              </w:rPr>
              <w:t>
Оператор системы транспортировки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85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85800" cy="571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253" w:id="234"/>
      <w:r>
        <w:rPr>
          <w:rFonts w:ascii="Times New Roman"/>
          <w:b w:val="false"/>
          <w:i w:val="false"/>
          <w:color w:val="000000"/>
          <w:sz w:val="28"/>
        </w:rPr>
        <w:t xml:space="preserve">
      </w:t>
      </w:r>
      <w:r>
        <w:rPr>
          <w:rFonts w:ascii="Times New Roman"/>
          <w:b/>
          <w:i w:val="false"/>
          <w:color w:val="000000"/>
          <w:sz w:val="28"/>
        </w:rPr>
        <w:t>3. Газ өндіру және тарату туралы ақпаратты көрсетіңіз</w:t>
      </w:r>
    </w:p>
    <w:bookmarkEnd w:id="234"/>
    <w:p>
      <w:pPr>
        <w:spacing w:after="0"/>
        <w:ind w:left="0"/>
        <w:jc w:val="both"/>
      </w:pPr>
      <w:r>
        <w:rPr>
          <w:rFonts w:ascii="Times New Roman"/>
          <w:b w:val="false"/>
          <w:i w:val="false"/>
          <w:color w:val="000000"/>
          <w:sz w:val="28"/>
        </w:rPr>
        <w:t>Укажите информацию о добыче, производстве и распределении газа</w:t>
      </w:r>
    </w:p>
    <w:p>
      <w:pPr>
        <w:spacing w:after="0"/>
        <w:ind w:left="0"/>
        <w:jc w:val="both"/>
      </w:pPr>
      <w:bookmarkStart w:name="z254" w:id="235"/>
      <w:r>
        <w:rPr>
          <w:rFonts w:ascii="Times New Roman"/>
          <w:b w:val="false"/>
          <w:i w:val="false"/>
          <w:color w:val="000000"/>
          <w:sz w:val="28"/>
        </w:rPr>
        <w:t xml:space="preserve">
      </w:t>
      </w:r>
      <w:r>
        <w:rPr>
          <w:rFonts w:ascii="Times New Roman"/>
          <w:b/>
          <w:i w:val="false"/>
          <w:color w:val="000000"/>
          <w:sz w:val="28"/>
        </w:rPr>
        <w:t>3-4-бөлімдерді табиғи газды өндірушілер толтырады</w:t>
      </w:r>
    </w:p>
    <w:bookmarkEnd w:id="235"/>
    <w:p>
      <w:pPr>
        <w:spacing w:after="0"/>
        <w:ind w:left="0"/>
        <w:jc w:val="both"/>
      </w:pPr>
      <w:r>
        <w:rPr>
          <w:rFonts w:ascii="Times New Roman"/>
          <w:b w:val="false"/>
          <w:i w:val="false"/>
          <w:color w:val="000000"/>
          <w:sz w:val="28"/>
        </w:rPr>
        <w:t>3-4 разделы заполняют производители природного газа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6"/>
          <w:p>
            <w:pPr>
              <w:spacing w:after="20"/>
              <w:ind w:left="20"/>
              <w:jc w:val="both"/>
            </w:pPr>
            <w:r>
              <w:rPr>
                <w:rFonts w:ascii="Times New Roman"/>
                <w:b w:val="false"/>
                <w:i w:val="false"/>
                <w:color w:val="000000"/>
                <w:sz w:val="20"/>
              </w:rPr>
              <w:t>
Жол коды</w:t>
            </w:r>
          </w:p>
          <w:bookmarkEnd w:id="236"/>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7"/>
          <w:p>
            <w:pPr>
              <w:spacing w:after="20"/>
              <w:ind w:left="20"/>
              <w:jc w:val="both"/>
            </w:pPr>
            <w:r>
              <w:rPr>
                <w:rFonts w:ascii="Times New Roman"/>
                <w:b w:val="false"/>
                <w:i w:val="false"/>
                <w:color w:val="000000"/>
                <w:sz w:val="20"/>
              </w:rPr>
              <w:t>
Көрсеткіштердің атауы</w:t>
            </w:r>
          </w:p>
          <w:bookmarkEnd w:id="237"/>
          <w:p>
            <w:pPr>
              <w:spacing w:after="20"/>
              <w:ind w:left="20"/>
              <w:jc w:val="both"/>
            </w:pPr>
            <w:r>
              <w:rPr>
                <w:rFonts w:ascii="Times New Roman"/>
                <w:b w:val="false"/>
                <w:i w:val="false"/>
                <w:color w:val="000000"/>
                <w:sz w:val="20"/>
              </w:rPr>
              <w:t>
Наименование показателей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8"/>
          <w:p>
            <w:pPr>
              <w:spacing w:after="20"/>
              <w:ind w:left="20"/>
              <w:jc w:val="both"/>
            </w:pPr>
            <w:r>
              <w:rPr>
                <w:rFonts w:ascii="Times New Roman"/>
                <w:b w:val="false"/>
                <w:i w:val="false"/>
                <w:color w:val="000000"/>
                <w:sz w:val="20"/>
              </w:rPr>
              <w:t>
Газ тәрізді күйдегі табиғи газ (тауарлық шығарылым), мың текше м³</w:t>
            </w:r>
          </w:p>
          <w:bookmarkEnd w:id="238"/>
          <w:p>
            <w:pPr>
              <w:spacing w:after="20"/>
              <w:ind w:left="20"/>
              <w:jc w:val="both"/>
            </w:pPr>
            <w:r>
              <w:rPr>
                <w:rFonts w:ascii="Times New Roman"/>
                <w:b w:val="false"/>
                <w:i w:val="false"/>
                <w:color w:val="000000"/>
                <w:sz w:val="20"/>
              </w:rPr>
              <w:t>
Газ природный (естественный) в газообразном состоянии (товарный выпуск), тыс. куб. м³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9"/>
          <w:p>
            <w:pPr>
              <w:spacing w:after="20"/>
              <w:ind w:left="20"/>
              <w:jc w:val="both"/>
            </w:pPr>
            <w:r>
              <w:rPr>
                <w:rFonts w:ascii="Times New Roman"/>
                <w:b w:val="false"/>
                <w:i w:val="false"/>
                <w:color w:val="000000"/>
                <w:sz w:val="20"/>
              </w:rPr>
              <w:t>
Газ тәрізді күйдегі табиғи газ (өнеркәсіптік-өндірістік қажеттіліктерге пайдаланған), мың текше м</w:t>
            </w:r>
          </w:p>
          <w:bookmarkEnd w:id="239"/>
          <w:p>
            <w:pPr>
              <w:spacing w:after="20"/>
              <w:ind w:left="20"/>
              <w:jc w:val="both"/>
            </w:pPr>
            <w:r>
              <w:rPr>
                <w:rFonts w:ascii="Times New Roman"/>
                <w:b w:val="false"/>
                <w:i w:val="false"/>
                <w:color w:val="000000"/>
                <w:sz w:val="20"/>
              </w:rPr>
              <w:t>
Газ природный (естественный) в газообразном состоянии (использованный на промышленно-производственные нужды), тыс. куб.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0"/>
          <w:p>
            <w:pPr>
              <w:spacing w:after="20"/>
              <w:ind w:left="20"/>
              <w:jc w:val="both"/>
            </w:pPr>
            <w:r>
              <w:rPr>
                <w:rFonts w:ascii="Times New Roman"/>
                <w:b w:val="false"/>
                <w:i w:val="false"/>
                <w:color w:val="000000"/>
                <w:sz w:val="20"/>
              </w:rPr>
              <w:t>
Сұйытылған табиғи газ, мың текше м</w:t>
            </w:r>
          </w:p>
          <w:bookmarkEnd w:id="240"/>
          <w:p>
            <w:pPr>
              <w:spacing w:after="20"/>
              <w:ind w:left="20"/>
              <w:jc w:val="both"/>
            </w:pPr>
            <w:r>
              <w:rPr>
                <w:rFonts w:ascii="Times New Roman"/>
                <w:b w:val="false"/>
                <w:i w:val="false"/>
                <w:color w:val="000000"/>
                <w:sz w:val="20"/>
              </w:rPr>
              <w:t>
Газ природный сжиженный, тыс. куб.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1"/>
          <w:p>
            <w:pPr>
              <w:spacing w:after="20"/>
              <w:ind w:left="20"/>
              <w:jc w:val="both"/>
            </w:pPr>
            <w:r>
              <w:rPr>
                <w:rFonts w:ascii="Times New Roman"/>
                <w:b w:val="false"/>
                <w:i w:val="false"/>
                <w:color w:val="000000"/>
                <w:sz w:val="20"/>
              </w:rPr>
              <w:t>
Ілеспе мұнай газы (мұнай айдау процесінде алынған мұнай газдарынан басқа), тонна</w:t>
            </w:r>
          </w:p>
          <w:bookmarkEnd w:id="241"/>
          <w:p>
            <w:pPr>
              <w:spacing w:after="20"/>
              <w:ind w:left="20"/>
              <w:jc w:val="both"/>
            </w:pPr>
            <w:r>
              <w:rPr>
                <w:rFonts w:ascii="Times New Roman"/>
                <w:b w:val="false"/>
                <w:i w:val="false"/>
                <w:color w:val="000000"/>
                <w:sz w:val="20"/>
              </w:rPr>
              <w:t>
Газ нефтяной попутный (кроме газов нефтяных, полученных в процессе перегонки нефти) тонн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2"/>
          <w:p>
            <w:pPr>
              <w:spacing w:after="20"/>
              <w:ind w:left="20"/>
              <w:jc w:val="both"/>
            </w:pPr>
            <w:r>
              <w:rPr>
                <w:rFonts w:ascii="Times New Roman"/>
                <w:b w:val="false"/>
                <w:i w:val="false"/>
                <w:color w:val="000000"/>
                <w:sz w:val="20"/>
              </w:rPr>
              <w:t>
Бензиннен ажыратылған құрғақ газ (тауарлық шығарылым), мың текше м</w:t>
            </w:r>
          </w:p>
          <w:bookmarkEnd w:id="242"/>
          <w:p>
            <w:pPr>
              <w:spacing w:after="20"/>
              <w:ind w:left="20"/>
              <w:jc w:val="both"/>
            </w:pPr>
            <w:r>
              <w:rPr>
                <w:rFonts w:ascii="Times New Roman"/>
                <w:b w:val="false"/>
                <w:i w:val="false"/>
                <w:color w:val="000000"/>
                <w:sz w:val="20"/>
              </w:rPr>
              <w:t>
Газ сухой отбензиненный (товарный выпуск), тыс. куб.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3"/>
          <w:p>
            <w:pPr>
              <w:spacing w:after="20"/>
              <w:ind w:left="20"/>
              <w:jc w:val="both"/>
            </w:pPr>
            <w:r>
              <w:rPr>
                <w:rFonts w:ascii="Times New Roman"/>
                <w:b w:val="false"/>
                <w:i w:val="false"/>
                <w:color w:val="000000"/>
                <w:sz w:val="20"/>
              </w:rPr>
              <w:t>
Жылу шығару қабілеті, МДж/мың текше м</w:t>
            </w:r>
            <w:r>
              <w:rPr>
                <w:rFonts w:ascii="Times New Roman"/>
                <w:b w:val="false"/>
                <w:i w:val="false"/>
                <w:color w:val="000000"/>
                <w:vertAlign w:val="superscript"/>
              </w:rPr>
              <w:t>1</w:t>
            </w:r>
            <w:r>
              <w:rPr>
                <w:rFonts w:ascii="Times New Roman"/>
                <w:b w:val="false"/>
                <w:i w:val="false"/>
                <w:color w:val="000000"/>
                <w:sz w:val="20"/>
              </w:rPr>
              <w:t>, МДж/т</w:t>
            </w:r>
            <w:r>
              <w:rPr>
                <w:rFonts w:ascii="Times New Roman"/>
                <w:b w:val="false"/>
                <w:i w:val="false"/>
                <w:color w:val="000000"/>
                <w:vertAlign w:val="superscript"/>
              </w:rPr>
              <w:t>2</w:t>
            </w:r>
          </w:p>
          <w:bookmarkEnd w:id="243"/>
          <w:p>
            <w:pPr>
              <w:spacing w:after="20"/>
              <w:ind w:left="20"/>
              <w:jc w:val="both"/>
            </w:pPr>
            <w:r>
              <w:rPr>
                <w:rFonts w:ascii="Times New Roman"/>
                <w:b w:val="false"/>
                <w:i w:val="false"/>
                <w:color w:val="000000"/>
                <w:sz w:val="20"/>
              </w:rPr>
              <w:t>
Теплотворная способность, МДж/тыс. куб. м</w:t>
            </w:r>
            <w:r>
              <w:rPr>
                <w:rFonts w:ascii="Times New Roman"/>
                <w:b w:val="false"/>
                <w:i w:val="false"/>
                <w:color w:val="000000"/>
                <w:vertAlign w:val="superscript"/>
              </w:rPr>
              <w:t>1</w:t>
            </w:r>
            <w:r>
              <w:rPr>
                <w:rFonts w:ascii="Times New Roman"/>
                <w:b w:val="false"/>
                <w:i w:val="false"/>
                <w:color w:val="000000"/>
                <w:sz w:val="20"/>
              </w:rPr>
              <w:t>, МДж/т</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4"/>
          <w:p>
            <w:pPr>
              <w:spacing w:after="20"/>
              <w:ind w:left="20"/>
              <w:jc w:val="both"/>
            </w:pPr>
            <w:r>
              <w:rPr>
                <w:rFonts w:ascii="Times New Roman"/>
                <w:b w:val="false"/>
                <w:i w:val="false"/>
                <w:color w:val="000000"/>
                <w:sz w:val="20"/>
              </w:rPr>
              <w:t>
Жалпы өндіру</w:t>
            </w:r>
          </w:p>
          <w:bookmarkEnd w:id="244"/>
          <w:p>
            <w:pPr>
              <w:spacing w:after="20"/>
              <w:ind w:left="20"/>
              <w:jc w:val="both"/>
            </w:pPr>
            <w:r>
              <w:rPr>
                <w:rFonts w:ascii="Times New Roman"/>
                <w:b w:val="false"/>
                <w:i w:val="false"/>
                <w:color w:val="000000"/>
                <w:sz w:val="20"/>
              </w:rPr>
              <w:t>
Валовая добыча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5"/>
          <w:p>
            <w:pPr>
              <w:spacing w:after="20"/>
              <w:ind w:left="20"/>
              <w:jc w:val="both"/>
            </w:pPr>
            <w:r>
              <w:rPr>
                <w:rFonts w:ascii="Times New Roman"/>
                <w:b w:val="false"/>
                <w:i w:val="false"/>
                <w:color w:val="000000"/>
                <w:sz w:val="20"/>
              </w:rPr>
              <w:t>
Жағылған, шығарылған, кері айдалған газ</w:t>
            </w:r>
          </w:p>
          <w:bookmarkEnd w:id="245"/>
          <w:p>
            <w:pPr>
              <w:spacing w:after="20"/>
              <w:ind w:left="20"/>
              <w:jc w:val="both"/>
            </w:pPr>
            <w:r>
              <w:rPr>
                <w:rFonts w:ascii="Times New Roman"/>
                <w:b w:val="false"/>
                <w:i w:val="false"/>
                <w:color w:val="000000"/>
                <w:sz w:val="20"/>
              </w:rPr>
              <w:t>
Сожженный, выпущенный, обратно закачанный газ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6"/>
          <w:p>
            <w:pPr>
              <w:spacing w:after="20"/>
              <w:ind w:left="20"/>
              <w:jc w:val="both"/>
            </w:pPr>
            <w:r>
              <w:rPr>
                <w:rFonts w:ascii="Times New Roman"/>
                <w:b w:val="false"/>
                <w:i w:val="false"/>
                <w:color w:val="000000"/>
                <w:sz w:val="20"/>
              </w:rPr>
              <w:t>
оның ішінде:</w:t>
            </w:r>
          </w:p>
          <w:bookmarkEnd w:id="246"/>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7"/>
          <w:p>
            <w:pPr>
              <w:spacing w:after="20"/>
              <w:ind w:left="20"/>
              <w:jc w:val="both"/>
            </w:pPr>
            <w:r>
              <w:rPr>
                <w:rFonts w:ascii="Times New Roman"/>
                <w:b w:val="false"/>
                <w:i w:val="false"/>
                <w:color w:val="000000"/>
                <w:sz w:val="20"/>
              </w:rPr>
              <w:t>
алау етіп жағылған</w:t>
            </w:r>
          </w:p>
          <w:bookmarkEnd w:id="247"/>
          <w:p>
            <w:pPr>
              <w:spacing w:after="20"/>
              <w:ind w:left="20"/>
              <w:jc w:val="both"/>
            </w:pPr>
            <w:r>
              <w:rPr>
                <w:rFonts w:ascii="Times New Roman"/>
                <w:b w:val="false"/>
                <w:i w:val="false"/>
                <w:color w:val="000000"/>
                <w:sz w:val="20"/>
              </w:rPr>
              <w:t>
сожженный в факелах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8"/>
          <w:p>
            <w:pPr>
              <w:spacing w:after="20"/>
              <w:ind w:left="20"/>
              <w:jc w:val="both"/>
            </w:pPr>
            <w:r>
              <w:rPr>
                <w:rFonts w:ascii="Times New Roman"/>
                <w:b w:val="false"/>
                <w:i w:val="false"/>
                <w:color w:val="000000"/>
                <w:sz w:val="20"/>
              </w:rPr>
              <w:t>
атмосфераға шығарылған</w:t>
            </w:r>
          </w:p>
          <w:bookmarkEnd w:id="248"/>
          <w:p>
            <w:pPr>
              <w:spacing w:after="20"/>
              <w:ind w:left="20"/>
              <w:jc w:val="both"/>
            </w:pPr>
            <w:r>
              <w:rPr>
                <w:rFonts w:ascii="Times New Roman"/>
                <w:b w:val="false"/>
                <w:i w:val="false"/>
                <w:color w:val="000000"/>
                <w:sz w:val="20"/>
              </w:rPr>
              <w:t>
выпущенный в атмосферу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9"/>
          <w:p>
            <w:pPr>
              <w:spacing w:after="20"/>
              <w:ind w:left="20"/>
              <w:jc w:val="both"/>
            </w:pPr>
            <w:r>
              <w:rPr>
                <w:rFonts w:ascii="Times New Roman"/>
                <w:b w:val="false"/>
                <w:i w:val="false"/>
                <w:color w:val="000000"/>
                <w:sz w:val="20"/>
              </w:rPr>
              <w:t>
қойнауқатқа кері айдалған</w:t>
            </w:r>
          </w:p>
          <w:bookmarkEnd w:id="249"/>
          <w:p>
            <w:pPr>
              <w:spacing w:after="20"/>
              <w:ind w:left="20"/>
              <w:jc w:val="both"/>
            </w:pPr>
            <w:r>
              <w:rPr>
                <w:rFonts w:ascii="Times New Roman"/>
                <w:b w:val="false"/>
                <w:i w:val="false"/>
                <w:color w:val="000000"/>
                <w:sz w:val="20"/>
              </w:rPr>
              <w:t>
обратно закачанный в пласт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0"/>
          <w:p>
            <w:pPr>
              <w:spacing w:after="20"/>
              <w:ind w:left="20"/>
              <w:jc w:val="both"/>
            </w:pPr>
            <w:r>
              <w:rPr>
                <w:rFonts w:ascii="Times New Roman"/>
                <w:b w:val="false"/>
                <w:i w:val="false"/>
                <w:color w:val="000000"/>
                <w:sz w:val="20"/>
              </w:rPr>
              <w:t>
Технологиялық процестердегі шығындар</w:t>
            </w:r>
          </w:p>
          <w:bookmarkEnd w:id="250"/>
          <w:p>
            <w:pPr>
              <w:spacing w:after="20"/>
              <w:ind w:left="20"/>
              <w:jc w:val="both"/>
            </w:pPr>
            <w:r>
              <w:rPr>
                <w:rFonts w:ascii="Times New Roman"/>
                <w:b w:val="false"/>
                <w:i w:val="false"/>
                <w:color w:val="000000"/>
                <w:sz w:val="20"/>
              </w:rPr>
              <w:t>
Потери в технологических процессах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1"/>
          <w:p>
            <w:pPr>
              <w:spacing w:after="20"/>
              <w:ind w:left="20"/>
              <w:jc w:val="both"/>
            </w:pPr>
            <w:r>
              <w:rPr>
                <w:rFonts w:ascii="Times New Roman"/>
                <w:b w:val="false"/>
                <w:i w:val="false"/>
                <w:color w:val="000000"/>
                <w:sz w:val="20"/>
              </w:rPr>
              <w:t>
Тауарлық шығарылым</w:t>
            </w:r>
          </w:p>
          <w:bookmarkEnd w:id="251"/>
          <w:p>
            <w:pPr>
              <w:spacing w:after="20"/>
              <w:ind w:left="20"/>
              <w:jc w:val="both"/>
            </w:pPr>
            <w:r>
              <w:rPr>
                <w:rFonts w:ascii="Times New Roman"/>
                <w:b w:val="false"/>
                <w:i w:val="false"/>
                <w:color w:val="000000"/>
                <w:sz w:val="20"/>
              </w:rPr>
              <w:t>
Товарный выпуск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2"/>
          <w:p>
            <w:pPr>
              <w:spacing w:after="20"/>
              <w:ind w:left="20"/>
              <w:jc w:val="both"/>
            </w:pPr>
            <w:r>
              <w:rPr>
                <w:rFonts w:ascii="Times New Roman"/>
                <w:b w:val="false"/>
                <w:i w:val="false"/>
                <w:color w:val="000000"/>
                <w:sz w:val="20"/>
              </w:rPr>
              <w:t>
Экспорт</w:t>
            </w:r>
          </w:p>
          <w:bookmarkEnd w:id="252"/>
          <w:p>
            <w:pPr>
              <w:spacing w:after="20"/>
              <w:ind w:left="20"/>
              <w:jc w:val="both"/>
            </w:pPr>
            <w:r>
              <w:rPr>
                <w:rFonts w:ascii="Times New Roman"/>
                <w:b w:val="false"/>
                <w:i w:val="false"/>
                <w:color w:val="000000"/>
                <w:sz w:val="20"/>
              </w:rPr>
              <w:t>
Экспорт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3"/>
          <w:p>
            <w:pPr>
              <w:spacing w:after="20"/>
              <w:ind w:left="20"/>
              <w:jc w:val="both"/>
            </w:pPr>
            <w:r>
              <w:rPr>
                <w:rFonts w:ascii="Times New Roman"/>
                <w:b w:val="false"/>
                <w:i w:val="false"/>
                <w:color w:val="000000"/>
                <w:sz w:val="20"/>
              </w:rPr>
              <w:t>
Жібергені</w:t>
            </w:r>
          </w:p>
          <w:bookmarkEnd w:id="253"/>
          <w:p>
            <w:pPr>
              <w:spacing w:after="20"/>
              <w:ind w:left="20"/>
              <w:jc w:val="both"/>
            </w:pPr>
            <w:r>
              <w:rPr>
                <w:rFonts w:ascii="Times New Roman"/>
                <w:b w:val="false"/>
                <w:i w:val="false"/>
                <w:color w:val="000000"/>
                <w:sz w:val="20"/>
              </w:rPr>
              <w:t>
Отпуск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4"/>
          <w:p>
            <w:pPr>
              <w:spacing w:after="20"/>
              <w:ind w:left="20"/>
              <w:jc w:val="both"/>
            </w:pPr>
            <w:r>
              <w:rPr>
                <w:rFonts w:ascii="Times New Roman"/>
                <w:b w:val="false"/>
                <w:i w:val="false"/>
                <w:color w:val="000000"/>
                <w:sz w:val="20"/>
              </w:rPr>
              <w:t>
халыққа</w:t>
            </w:r>
          </w:p>
          <w:bookmarkEnd w:id="254"/>
          <w:p>
            <w:pPr>
              <w:spacing w:after="20"/>
              <w:ind w:left="20"/>
              <w:jc w:val="both"/>
            </w:pPr>
            <w:r>
              <w:rPr>
                <w:rFonts w:ascii="Times New Roman"/>
                <w:b w:val="false"/>
                <w:i w:val="false"/>
                <w:color w:val="000000"/>
                <w:sz w:val="20"/>
              </w:rPr>
              <w:t>
населению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5"/>
          <w:p>
            <w:pPr>
              <w:spacing w:after="20"/>
              <w:ind w:left="20"/>
              <w:jc w:val="both"/>
            </w:pPr>
            <w:r>
              <w:rPr>
                <w:rFonts w:ascii="Times New Roman"/>
                <w:b w:val="false"/>
                <w:i w:val="false"/>
                <w:color w:val="000000"/>
                <w:sz w:val="20"/>
              </w:rPr>
              <w:t>
кәсіпорындарға</w:t>
            </w:r>
          </w:p>
          <w:bookmarkEnd w:id="255"/>
          <w:p>
            <w:pPr>
              <w:spacing w:after="20"/>
              <w:ind w:left="20"/>
              <w:jc w:val="both"/>
            </w:pPr>
            <w:r>
              <w:rPr>
                <w:rFonts w:ascii="Times New Roman"/>
                <w:b w:val="false"/>
                <w:i w:val="false"/>
                <w:color w:val="000000"/>
                <w:sz w:val="20"/>
              </w:rPr>
              <w:t>
предприятиям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5" w:id="256"/>
      <w:r>
        <w:rPr>
          <w:rFonts w:ascii="Times New Roman"/>
          <w:b w:val="false"/>
          <w:i w:val="false"/>
          <w:color w:val="000000"/>
          <w:sz w:val="28"/>
        </w:rPr>
        <w:t xml:space="preserve">
      </w:t>
      </w:r>
      <w:r>
        <w:rPr>
          <w:rFonts w:ascii="Times New Roman"/>
          <w:b/>
          <w:i w:val="false"/>
          <w:color w:val="000000"/>
          <w:sz w:val="28"/>
        </w:rPr>
        <w:t>Ескертпе:</w:t>
      </w:r>
    </w:p>
    <w:bookmarkEnd w:id="256"/>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МДж/мың текше м – мұнда және бұдан әрі мегаджоуль мың текше метрге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МДж/тыс. куб. м – здесь и далее мегаджоуль на тысяча кубических метр</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МДж/т– мұнда және бұдан әрі мегаджоуль тоннаға</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МДж/т– здесь и далее мегаджоуль на тонну</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мың текше м - мұнда және бұдан әрі мың текше метр</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тыс. куб. м - здесь и далее тысяча кубических метр</w:t>
      </w:r>
    </w:p>
    <w:p>
      <w:pPr>
        <w:spacing w:after="0"/>
        <w:ind w:left="0"/>
        <w:jc w:val="both"/>
      </w:pPr>
      <w:bookmarkStart w:name="z276" w:id="257"/>
      <w:r>
        <w:rPr>
          <w:rFonts w:ascii="Times New Roman"/>
          <w:b w:val="false"/>
          <w:i w:val="false"/>
          <w:color w:val="000000"/>
          <w:sz w:val="28"/>
        </w:rPr>
        <w:t xml:space="preserve">
      </w:t>
      </w:r>
      <w:r>
        <w:rPr>
          <w:rFonts w:ascii="Times New Roman"/>
          <w:b/>
          <w:i w:val="false"/>
          <w:color w:val="000000"/>
          <w:sz w:val="28"/>
        </w:rPr>
        <w:t>4. Табиғи газды өндіру кезінде отын мен энергияны өз қажеттіліктеріне тұтыну көлемін көрсетіңіз</w:t>
      </w:r>
    </w:p>
    <w:bookmarkEnd w:id="257"/>
    <w:p>
      <w:pPr>
        <w:spacing w:after="0"/>
        <w:ind w:left="0"/>
        <w:jc w:val="both"/>
      </w:pPr>
      <w:r>
        <w:rPr>
          <w:rFonts w:ascii="Times New Roman"/>
          <w:b w:val="false"/>
          <w:i w:val="false"/>
          <w:color w:val="000000"/>
          <w:sz w:val="28"/>
        </w:rPr>
        <w:t>Укажите объем потребления топлива и энергии на собственные нужды при добыче и производстве природного газа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8"/>
          <w:p>
            <w:pPr>
              <w:spacing w:after="20"/>
              <w:ind w:left="20"/>
              <w:jc w:val="both"/>
            </w:pPr>
            <w:r>
              <w:rPr>
                <w:rFonts w:ascii="Times New Roman"/>
                <w:b w:val="false"/>
                <w:i w:val="false"/>
                <w:color w:val="000000"/>
                <w:sz w:val="20"/>
              </w:rPr>
              <w:t>
Жол коды</w:t>
            </w:r>
          </w:p>
          <w:bookmarkEnd w:id="258"/>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9"/>
          <w:p>
            <w:pPr>
              <w:spacing w:after="20"/>
              <w:ind w:left="20"/>
              <w:jc w:val="both"/>
            </w:pPr>
            <w:r>
              <w:rPr>
                <w:rFonts w:ascii="Times New Roman"/>
                <w:b w:val="false"/>
                <w:i w:val="false"/>
                <w:color w:val="000000"/>
                <w:sz w:val="20"/>
              </w:rPr>
              <w:t>
Отынның және энергия түрлері</w:t>
            </w:r>
          </w:p>
          <w:bookmarkEnd w:id="259"/>
          <w:p>
            <w:pPr>
              <w:spacing w:after="20"/>
              <w:ind w:left="20"/>
              <w:jc w:val="both"/>
            </w:pPr>
            <w:r>
              <w:rPr>
                <w:rFonts w:ascii="Times New Roman"/>
                <w:b w:val="false"/>
                <w:i w:val="false"/>
                <w:color w:val="000000"/>
                <w:sz w:val="20"/>
              </w:rPr>
              <w:t>
Виды топлива и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0"/>
          <w:p>
            <w:pPr>
              <w:spacing w:after="20"/>
              <w:ind w:left="20"/>
              <w:jc w:val="both"/>
            </w:pPr>
            <w:r>
              <w:rPr>
                <w:rFonts w:ascii="Times New Roman"/>
                <w:b w:val="false"/>
                <w:i w:val="false"/>
                <w:color w:val="000000"/>
                <w:sz w:val="20"/>
              </w:rPr>
              <w:t>
Өлшем бірлігі</w:t>
            </w:r>
          </w:p>
          <w:bookmarkEnd w:id="260"/>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1"/>
          <w:p>
            <w:pPr>
              <w:spacing w:after="20"/>
              <w:ind w:left="20"/>
              <w:jc w:val="both"/>
            </w:pPr>
            <w:r>
              <w:rPr>
                <w:rFonts w:ascii="Times New Roman"/>
                <w:b w:val="false"/>
                <w:i w:val="false"/>
                <w:color w:val="000000"/>
                <w:sz w:val="20"/>
              </w:rPr>
              <w:t>
Тұтыну көлемі</w:t>
            </w:r>
          </w:p>
          <w:bookmarkEnd w:id="261"/>
          <w:p>
            <w:pPr>
              <w:spacing w:after="20"/>
              <w:ind w:left="20"/>
              <w:jc w:val="both"/>
            </w:pPr>
            <w:r>
              <w:rPr>
                <w:rFonts w:ascii="Times New Roman"/>
                <w:b w:val="false"/>
                <w:i w:val="false"/>
                <w:color w:val="000000"/>
                <w:sz w:val="20"/>
              </w:rPr>
              <w:t>
Объем потребления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2"/>
          <w:p>
            <w:pPr>
              <w:spacing w:after="20"/>
              <w:ind w:left="20"/>
              <w:jc w:val="both"/>
            </w:pPr>
            <w:r>
              <w:rPr>
                <w:rFonts w:ascii="Times New Roman"/>
                <w:b w:val="false"/>
                <w:i w:val="false"/>
                <w:color w:val="000000"/>
                <w:sz w:val="20"/>
              </w:rPr>
              <w:t>
Жылу шығару қабілеті МДж/мың текше м</w:t>
            </w:r>
          </w:p>
          <w:bookmarkEnd w:id="262"/>
          <w:p>
            <w:pPr>
              <w:spacing w:after="20"/>
              <w:ind w:left="20"/>
              <w:jc w:val="both"/>
            </w:pPr>
            <w:r>
              <w:rPr>
                <w:rFonts w:ascii="Times New Roman"/>
                <w:b w:val="false"/>
                <w:i w:val="false"/>
                <w:color w:val="000000"/>
                <w:sz w:val="20"/>
              </w:rPr>
              <w:t>
Теплотворная способность МДж/тыс. куб.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3"/>
          <w:p>
            <w:pPr>
              <w:spacing w:after="20"/>
              <w:ind w:left="20"/>
              <w:jc w:val="both"/>
            </w:pPr>
            <w:r>
              <w:rPr>
                <w:rFonts w:ascii="Times New Roman"/>
                <w:b w:val="false"/>
                <w:i w:val="false"/>
                <w:color w:val="000000"/>
                <w:sz w:val="20"/>
              </w:rPr>
              <w:t>
Газ тәрізді күйдегі табиғи газ (тауарлық шығарылым)</w:t>
            </w:r>
          </w:p>
          <w:bookmarkEnd w:id="263"/>
          <w:p>
            <w:pPr>
              <w:spacing w:after="20"/>
              <w:ind w:left="20"/>
              <w:jc w:val="both"/>
            </w:pPr>
            <w:r>
              <w:rPr>
                <w:rFonts w:ascii="Times New Roman"/>
                <w:b w:val="false"/>
                <w:i w:val="false"/>
                <w:color w:val="000000"/>
                <w:sz w:val="20"/>
              </w:rPr>
              <w:t xml:space="preserve">
Газ природный (естественный) в газообразном состоянии (товарный выпуск)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4"/>
          <w:p>
            <w:pPr>
              <w:spacing w:after="20"/>
              <w:ind w:left="20"/>
              <w:jc w:val="both"/>
            </w:pPr>
            <w:r>
              <w:rPr>
                <w:rFonts w:ascii="Times New Roman"/>
                <w:b w:val="false"/>
                <w:i w:val="false"/>
                <w:color w:val="000000"/>
                <w:sz w:val="20"/>
              </w:rPr>
              <w:t>
мың текше м</w:t>
            </w:r>
          </w:p>
          <w:bookmarkEnd w:id="264"/>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5"/>
          <w:p>
            <w:pPr>
              <w:spacing w:after="20"/>
              <w:ind w:left="20"/>
              <w:jc w:val="both"/>
            </w:pPr>
            <w:r>
              <w:rPr>
                <w:rFonts w:ascii="Times New Roman"/>
                <w:b w:val="false"/>
                <w:i w:val="false"/>
                <w:color w:val="000000"/>
                <w:sz w:val="20"/>
              </w:rPr>
              <w:t>
Газ тәрізді күйдегі табиғи газ (өнеркәсіптік-өндірістік қажеттіліктерге пайдаланған)</w:t>
            </w:r>
          </w:p>
          <w:bookmarkEnd w:id="265"/>
          <w:p>
            <w:pPr>
              <w:spacing w:after="20"/>
              <w:ind w:left="20"/>
              <w:jc w:val="both"/>
            </w:pPr>
            <w:r>
              <w:rPr>
                <w:rFonts w:ascii="Times New Roman"/>
                <w:b w:val="false"/>
                <w:i w:val="false"/>
                <w:color w:val="000000"/>
                <w:sz w:val="20"/>
              </w:rPr>
              <w:t>
Газ природный (естественный) в газообразном состоянии (использованный на промышленно-производственные нужды)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6"/>
          <w:p>
            <w:pPr>
              <w:spacing w:after="20"/>
              <w:ind w:left="20"/>
              <w:jc w:val="both"/>
            </w:pPr>
            <w:r>
              <w:rPr>
                <w:rFonts w:ascii="Times New Roman"/>
                <w:b w:val="false"/>
                <w:i w:val="false"/>
                <w:color w:val="000000"/>
                <w:sz w:val="20"/>
              </w:rPr>
              <w:t>
мың текше м</w:t>
            </w:r>
          </w:p>
          <w:bookmarkEnd w:id="266"/>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7"/>
          <w:p>
            <w:pPr>
              <w:spacing w:after="20"/>
              <w:ind w:left="20"/>
              <w:jc w:val="both"/>
            </w:pPr>
            <w:r>
              <w:rPr>
                <w:rFonts w:ascii="Times New Roman"/>
                <w:b w:val="false"/>
                <w:i w:val="false"/>
                <w:color w:val="000000"/>
                <w:sz w:val="20"/>
              </w:rPr>
              <w:t>
Сұйытылған табиғи газ</w:t>
            </w:r>
          </w:p>
          <w:bookmarkEnd w:id="267"/>
          <w:p>
            <w:pPr>
              <w:spacing w:after="20"/>
              <w:ind w:left="20"/>
              <w:jc w:val="both"/>
            </w:pPr>
            <w:r>
              <w:rPr>
                <w:rFonts w:ascii="Times New Roman"/>
                <w:b w:val="false"/>
                <w:i w:val="false"/>
                <w:color w:val="000000"/>
                <w:sz w:val="20"/>
              </w:rPr>
              <w:t>
Газ природный сжиженный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8"/>
          <w:p>
            <w:pPr>
              <w:spacing w:after="20"/>
              <w:ind w:left="20"/>
              <w:jc w:val="both"/>
            </w:pPr>
            <w:r>
              <w:rPr>
                <w:rFonts w:ascii="Times New Roman"/>
                <w:b w:val="false"/>
                <w:i w:val="false"/>
                <w:color w:val="000000"/>
                <w:sz w:val="20"/>
              </w:rPr>
              <w:t>
мың текше м</w:t>
            </w:r>
          </w:p>
          <w:bookmarkEnd w:id="268"/>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9"/>
          <w:p>
            <w:pPr>
              <w:spacing w:after="20"/>
              <w:ind w:left="20"/>
              <w:jc w:val="both"/>
            </w:pPr>
            <w:r>
              <w:rPr>
                <w:rFonts w:ascii="Times New Roman"/>
                <w:b w:val="false"/>
                <w:i w:val="false"/>
                <w:color w:val="000000"/>
                <w:sz w:val="20"/>
              </w:rPr>
              <w:t>
Мұнай газдары және өзге де газ тәрізді көмірсутектер, табиғи газдан басқа</w:t>
            </w:r>
          </w:p>
          <w:bookmarkEnd w:id="269"/>
          <w:p>
            <w:pPr>
              <w:spacing w:after="20"/>
              <w:ind w:left="20"/>
              <w:jc w:val="both"/>
            </w:pPr>
            <w:r>
              <w:rPr>
                <w:rFonts w:ascii="Times New Roman"/>
                <w:b w:val="false"/>
                <w:i w:val="false"/>
                <w:color w:val="000000"/>
                <w:sz w:val="20"/>
              </w:rPr>
              <w:t>
Газы нефтяные и углеводороды газообразные прочие, кроме газа природного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0"/>
          <w:p>
            <w:pPr>
              <w:spacing w:after="20"/>
              <w:ind w:left="20"/>
              <w:jc w:val="both"/>
            </w:pPr>
            <w:r>
              <w:rPr>
                <w:rFonts w:ascii="Times New Roman"/>
                <w:b w:val="false"/>
                <w:i w:val="false"/>
                <w:color w:val="000000"/>
                <w:sz w:val="20"/>
              </w:rPr>
              <w:t>
тонна</w:t>
            </w:r>
          </w:p>
          <w:bookmarkEnd w:id="270"/>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1"/>
          <w:p>
            <w:pPr>
              <w:spacing w:after="20"/>
              <w:ind w:left="20"/>
              <w:jc w:val="both"/>
            </w:pPr>
            <w:r>
              <w:rPr>
                <w:rFonts w:ascii="Times New Roman"/>
                <w:b w:val="false"/>
                <w:i w:val="false"/>
                <w:color w:val="000000"/>
                <w:sz w:val="20"/>
              </w:rPr>
              <w:t>
Ілеспе мұнай газы (мұнай айдау процесінде алынған мұнай газдарынан басқа)</w:t>
            </w:r>
          </w:p>
          <w:bookmarkEnd w:id="271"/>
          <w:p>
            <w:pPr>
              <w:spacing w:after="20"/>
              <w:ind w:left="20"/>
              <w:jc w:val="both"/>
            </w:pPr>
            <w:r>
              <w:rPr>
                <w:rFonts w:ascii="Times New Roman"/>
                <w:b w:val="false"/>
                <w:i w:val="false"/>
                <w:color w:val="000000"/>
                <w:sz w:val="20"/>
              </w:rPr>
              <w:t>
Газ нефтяной попутный (кроме газов нефтяных, полученных в процессе перегонки нефти)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2"/>
          <w:p>
            <w:pPr>
              <w:spacing w:after="20"/>
              <w:ind w:left="20"/>
              <w:jc w:val="both"/>
            </w:pPr>
            <w:r>
              <w:rPr>
                <w:rFonts w:ascii="Times New Roman"/>
                <w:b w:val="false"/>
                <w:i w:val="false"/>
                <w:color w:val="000000"/>
                <w:sz w:val="20"/>
              </w:rPr>
              <w:t>
мың текше м</w:t>
            </w:r>
          </w:p>
          <w:bookmarkEnd w:id="272"/>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3"/>
          <w:p>
            <w:pPr>
              <w:spacing w:after="20"/>
              <w:ind w:left="20"/>
              <w:jc w:val="both"/>
            </w:pPr>
            <w:r>
              <w:rPr>
                <w:rFonts w:ascii="Times New Roman"/>
                <w:b w:val="false"/>
                <w:i w:val="false"/>
                <w:color w:val="000000"/>
                <w:sz w:val="20"/>
              </w:rPr>
              <w:t>
Ілеспе мұнай газы (тауар шығару)</w:t>
            </w:r>
          </w:p>
          <w:bookmarkEnd w:id="273"/>
          <w:p>
            <w:pPr>
              <w:spacing w:after="20"/>
              <w:ind w:left="20"/>
              <w:jc w:val="both"/>
            </w:pPr>
            <w:r>
              <w:rPr>
                <w:rFonts w:ascii="Times New Roman"/>
                <w:b w:val="false"/>
                <w:i w:val="false"/>
                <w:color w:val="000000"/>
                <w:sz w:val="20"/>
              </w:rPr>
              <w:t>
Газ нефтяной попутный (товарный выпуск)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4"/>
          <w:p>
            <w:pPr>
              <w:spacing w:after="20"/>
              <w:ind w:left="20"/>
              <w:jc w:val="both"/>
            </w:pPr>
            <w:r>
              <w:rPr>
                <w:rFonts w:ascii="Times New Roman"/>
                <w:b w:val="false"/>
                <w:i w:val="false"/>
                <w:color w:val="000000"/>
                <w:sz w:val="20"/>
              </w:rPr>
              <w:t>
мың текше м</w:t>
            </w:r>
          </w:p>
          <w:bookmarkEnd w:id="274"/>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5"/>
          <w:p>
            <w:pPr>
              <w:spacing w:after="20"/>
              <w:ind w:left="20"/>
              <w:jc w:val="both"/>
            </w:pPr>
            <w:r>
              <w:rPr>
                <w:rFonts w:ascii="Times New Roman"/>
                <w:b w:val="false"/>
                <w:i w:val="false"/>
                <w:color w:val="000000"/>
                <w:sz w:val="20"/>
              </w:rPr>
              <w:t>
Бензиннен ажыратылған құрғақ газ (тауар шығару)</w:t>
            </w:r>
          </w:p>
          <w:bookmarkEnd w:id="275"/>
          <w:p>
            <w:pPr>
              <w:spacing w:after="20"/>
              <w:ind w:left="20"/>
              <w:jc w:val="both"/>
            </w:pPr>
            <w:r>
              <w:rPr>
                <w:rFonts w:ascii="Times New Roman"/>
                <w:b w:val="false"/>
                <w:i w:val="false"/>
                <w:color w:val="000000"/>
                <w:sz w:val="20"/>
              </w:rPr>
              <w:t>
Газ сухой отбензиненный (товарный выпуск)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6"/>
          <w:p>
            <w:pPr>
              <w:spacing w:after="20"/>
              <w:ind w:left="20"/>
              <w:jc w:val="both"/>
            </w:pPr>
            <w:r>
              <w:rPr>
                <w:rFonts w:ascii="Times New Roman"/>
                <w:b w:val="false"/>
                <w:i w:val="false"/>
                <w:color w:val="000000"/>
                <w:sz w:val="20"/>
              </w:rPr>
              <w:t>
мың текше м</w:t>
            </w:r>
          </w:p>
          <w:bookmarkEnd w:id="276"/>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7"/>
          <w:p>
            <w:pPr>
              <w:spacing w:after="20"/>
              <w:ind w:left="20"/>
              <w:jc w:val="both"/>
            </w:pPr>
            <w:r>
              <w:rPr>
                <w:rFonts w:ascii="Times New Roman"/>
                <w:b w:val="false"/>
                <w:i w:val="false"/>
                <w:color w:val="000000"/>
                <w:sz w:val="20"/>
              </w:rPr>
              <w:t xml:space="preserve">
Электр энергиясы </w:t>
            </w:r>
          </w:p>
          <w:bookmarkEnd w:id="277"/>
          <w:p>
            <w:pPr>
              <w:spacing w:after="20"/>
              <w:ind w:left="20"/>
              <w:jc w:val="both"/>
            </w:pPr>
            <w:r>
              <w:rPr>
                <w:rFonts w:ascii="Times New Roman"/>
                <w:b w:val="false"/>
                <w:i w:val="false"/>
                <w:color w:val="000000"/>
                <w:sz w:val="20"/>
              </w:rPr>
              <w:t xml:space="preserve">
Электроэнергия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8"/>
          <w:p>
            <w:pPr>
              <w:spacing w:after="20"/>
              <w:ind w:left="20"/>
              <w:jc w:val="both"/>
            </w:pPr>
            <w:r>
              <w:rPr>
                <w:rFonts w:ascii="Times New Roman"/>
                <w:b w:val="false"/>
                <w:i w:val="false"/>
                <w:color w:val="000000"/>
                <w:sz w:val="20"/>
              </w:rPr>
              <w:t>
мың кВт сағ</w:t>
            </w:r>
            <w:r>
              <w:rPr>
                <w:rFonts w:ascii="Times New Roman"/>
                <w:b w:val="false"/>
                <w:i w:val="false"/>
                <w:color w:val="000000"/>
                <w:vertAlign w:val="superscript"/>
              </w:rPr>
              <w:t>4</w:t>
            </w:r>
          </w:p>
          <w:bookmarkEnd w:id="278"/>
          <w:p>
            <w:pPr>
              <w:spacing w:after="20"/>
              <w:ind w:left="20"/>
              <w:jc w:val="both"/>
            </w:pPr>
            <w:r>
              <w:rPr>
                <w:rFonts w:ascii="Times New Roman"/>
                <w:b w:val="false"/>
                <w:i w:val="false"/>
                <w:color w:val="000000"/>
                <w:sz w:val="20"/>
              </w:rPr>
              <w:t>
тыс.кВт. час</w:t>
            </w:r>
            <w:r>
              <w:rPr>
                <w:rFonts w:ascii="Times New Roman"/>
                <w:b w:val="false"/>
                <w:i w:val="false"/>
                <w:color w:val="000000"/>
                <w:vertAlign w:val="super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8" w:id="279"/>
      <w:r>
        <w:rPr>
          <w:rFonts w:ascii="Times New Roman"/>
          <w:b w:val="false"/>
          <w:i w:val="false"/>
          <w:color w:val="000000"/>
          <w:sz w:val="28"/>
        </w:rPr>
        <w:t xml:space="preserve">
      </w:t>
      </w:r>
      <w:r>
        <w:rPr>
          <w:rFonts w:ascii="Times New Roman"/>
          <w:b/>
          <w:i w:val="false"/>
          <w:color w:val="000000"/>
          <w:sz w:val="28"/>
        </w:rPr>
        <w:t>5. Магистральдық газ құбырлары арқылы табиғи газды тасымалдау, сақтау және жеткізу туралы ақпаратты көрсетіңіз</w:t>
      </w:r>
    </w:p>
    <w:bookmarkEnd w:id="279"/>
    <w:p>
      <w:pPr>
        <w:spacing w:after="0"/>
        <w:ind w:left="0"/>
        <w:jc w:val="both"/>
      </w:pPr>
      <w:r>
        <w:rPr>
          <w:rFonts w:ascii="Times New Roman"/>
          <w:b w:val="false"/>
          <w:i w:val="false"/>
          <w:color w:val="000000"/>
          <w:sz w:val="28"/>
        </w:rPr>
        <w:t>Информация о транспортировке, хранении и поставке природного газа по магистральным газопроводам</w:t>
      </w:r>
    </w:p>
    <w:p>
      <w:pPr>
        <w:spacing w:after="0"/>
        <w:ind w:left="0"/>
        <w:jc w:val="both"/>
      </w:pPr>
      <w:r>
        <w:rPr>
          <w:rFonts w:ascii="Times New Roman"/>
          <w:b/>
          <w:i w:val="false"/>
          <w:color w:val="000000"/>
          <w:sz w:val="28"/>
        </w:rPr>
        <w:t>Магистральдық газ құбырлары арқылы табиғи газды тасымалдау жүйесінің операторлары толтырады</w:t>
      </w:r>
    </w:p>
    <w:p>
      <w:pPr>
        <w:spacing w:after="0"/>
        <w:ind w:left="0"/>
        <w:jc w:val="both"/>
      </w:pPr>
      <w:r>
        <w:rPr>
          <w:rFonts w:ascii="Times New Roman"/>
          <w:b w:val="false"/>
          <w:i w:val="false"/>
          <w:color w:val="000000"/>
          <w:sz w:val="28"/>
        </w:rPr>
        <w:t>Заполняют операторы системы транспортировки природного газа по магистральным газопроводам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0"/>
          <w:p>
            <w:pPr>
              <w:spacing w:after="20"/>
              <w:ind w:left="20"/>
              <w:jc w:val="both"/>
            </w:pPr>
            <w:r>
              <w:rPr>
                <w:rFonts w:ascii="Times New Roman"/>
                <w:b w:val="false"/>
                <w:i w:val="false"/>
                <w:color w:val="000000"/>
                <w:sz w:val="20"/>
              </w:rPr>
              <w:t>
Жол коды</w:t>
            </w:r>
          </w:p>
          <w:bookmarkEnd w:id="280"/>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1"/>
          <w:p>
            <w:pPr>
              <w:spacing w:after="20"/>
              <w:ind w:left="20"/>
              <w:jc w:val="both"/>
            </w:pPr>
            <w:r>
              <w:rPr>
                <w:rFonts w:ascii="Times New Roman"/>
                <w:b w:val="false"/>
                <w:i w:val="false"/>
                <w:color w:val="000000"/>
                <w:sz w:val="20"/>
              </w:rPr>
              <w:t>
Атауы</w:t>
            </w:r>
          </w:p>
          <w:bookmarkEnd w:id="281"/>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2"/>
          <w:p>
            <w:pPr>
              <w:spacing w:after="20"/>
              <w:ind w:left="20"/>
              <w:jc w:val="both"/>
            </w:pPr>
            <w:r>
              <w:rPr>
                <w:rFonts w:ascii="Times New Roman"/>
                <w:b w:val="false"/>
                <w:i w:val="false"/>
                <w:color w:val="000000"/>
                <w:sz w:val="20"/>
              </w:rPr>
              <w:t>
Өлшем бірлігі</w:t>
            </w:r>
          </w:p>
          <w:bookmarkEnd w:id="282"/>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3"/>
          <w:p>
            <w:pPr>
              <w:spacing w:after="20"/>
              <w:ind w:left="20"/>
              <w:jc w:val="both"/>
            </w:pPr>
            <w:r>
              <w:rPr>
                <w:rFonts w:ascii="Times New Roman"/>
                <w:b w:val="false"/>
                <w:i w:val="false"/>
                <w:color w:val="000000"/>
                <w:sz w:val="20"/>
              </w:rPr>
              <w:t>
Көлем</w:t>
            </w:r>
          </w:p>
          <w:bookmarkEnd w:id="283"/>
          <w:p>
            <w:pPr>
              <w:spacing w:after="20"/>
              <w:ind w:left="20"/>
              <w:jc w:val="both"/>
            </w:pPr>
            <w:r>
              <w:rPr>
                <w:rFonts w:ascii="Times New Roman"/>
                <w:b w:val="false"/>
                <w:i w:val="false"/>
                <w:color w:val="000000"/>
                <w:sz w:val="20"/>
              </w:rPr>
              <w:t>
Объем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4"/>
          <w:p>
            <w:pPr>
              <w:spacing w:after="20"/>
              <w:ind w:left="20"/>
              <w:jc w:val="both"/>
            </w:pPr>
            <w:r>
              <w:rPr>
                <w:rFonts w:ascii="Times New Roman"/>
                <w:b w:val="false"/>
                <w:i w:val="false"/>
                <w:color w:val="000000"/>
                <w:sz w:val="20"/>
              </w:rPr>
              <w:t xml:space="preserve">
Елде өндірілген түсім </w:t>
            </w:r>
          </w:p>
          <w:bookmarkEnd w:id="284"/>
          <w:p>
            <w:pPr>
              <w:spacing w:after="20"/>
              <w:ind w:left="20"/>
              <w:jc w:val="both"/>
            </w:pPr>
            <w:r>
              <w:rPr>
                <w:rFonts w:ascii="Times New Roman"/>
                <w:b w:val="false"/>
                <w:i w:val="false"/>
                <w:color w:val="000000"/>
                <w:sz w:val="20"/>
              </w:rPr>
              <w:t xml:space="preserve">
Поступление добытого в стране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5"/>
          <w:p>
            <w:pPr>
              <w:spacing w:after="20"/>
              <w:ind w:left="20"/>
              <w:jc w:val="both"/>
            </w:pPr>
            <w:r>
              <w:rPr>
                <w:rFonts w:ascii="Times New Roman"/>
                <w:b w:val="false"/>
                <w:i w:val="false"/>
                <w:color w:val="000000"/>
                <w:sz w:val="20"/>
              </w:rPr>
              <w:t>
мың текше м</w:t>
            </w:r>
          </w:p>
          <w:bookmarkEnd w:id="285"/>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6"/>
          <w:p>
            <w:pPr>
              <w:spacing w:after="20"/>
              <w:ind w:left="20"/>
              <w:jc w:val="both"/>
            </w:pPr>
            <w:r>
              <w:rPr>
                <w:rFonts w:ascii="Times New Roman"/>
                <w:b w:val="false"/>
                <w:i w:val="false"/>
                <w:color w:val="000000"/>
                <w:sz w:val="20"/>
              </w:rPr>
              <w:t>
Импорт</w:t>
            </w:r>
          </w:p>
          <w:bookmarkEnd w:id="286"/>
          <w:p>
            <w:pPr>
              <w:spacing w:after="20"/>
              <w:ind w:left="20"/>
              <w:jc w:val="both"/>
            </w:pPr>
            <w:r>
              <w:rPr>
                <w:rFonts w:ascii="Times New Roman"/>
                <w:b w:val="false"/>
                <w:i w:val="false"/>
                <w:color w:val="000000"/>
                <w:sz w:val="20"/>
              </w:rPr>
              <w:t>
Импорт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7"/>
          <w:p>
            <w:pPr>
              <w:spacing w:after="20"/>
              <w:ind w:left="20"/>
              <w:jc w:val="both"/>
            </w:pPr>
            <w:r>
              <w:rPr>
                <w:rFonts w:ascii="Times New Roman"/>
                <w:b w:val="false"/>
                <w:i w:val="false"/>
                <w:color w:val="000000"/>
                <w:sz w:val="20"/>
              </w:rPr>
              <w:t>
мың текше м</w:t>
            </w:r>
          </w:p>
          <w:bookmarkEnd w:id="287"/>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8"/>
          <w:p>
            <w:pPr>
              <w:spacing w:after="20"/>
              <w:ind w:left="20"/>
              <w:jc w:val="both"/>
            </w:pPr>
            <w:r>
              <w:rPr>
                <w:rFonts w:ascii="Times New Roman"/>
                <w:b w:val="false"/>
                <w:i w:val="false"/>
                <w:color w:val="000000"/>
                <w:sz w:val="20"/>
              </w:rPr>
              <w:t>
Экспорт</w:t>
            </w:r>
          </w:p>
          <w:bookmarkEnd w:id="288"/>
          <w:p>
            <w:pPr>
              <w:spacing w:after="20"/>
              <w:ind w:left="20"/>
              <w:jc w:val="both"/>
            </w:pPr>
            <w:r>
              <w:rPr>
                <w:rFonts w:ascii="Times New Roman"/>
                <w:b w:val="false"/>
                <w:i w:val="false"/>
                <w:color w:val="000000"/>
                <w:sz w:val="20"/>
              </w:rPr>
              <w:t>
Экспорт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9"/>
          <w:p>
            <w:pPr>
              <w:spacing w:after="20"/>
              <w:ind w:left="20"/>
              <w:jc w:val="both"/>
            </w:pPr>
            <w:r>
              <w:rPr>
                <w:rFonts w:ascii="Times New Roman"/>
                <w:b w:val="false"/>
                <w:i w:val="false"/>
                <w:color w:val="000000"/>
                <w:sz w:val="20"/>
              </w:rPr>
              <w:t>
мың текше м</w:t>
            </w:r>
          </w:p>
          <w:bookmarkEnd w:id="289"/>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0"/>
          <w:p>
            <w:pPr>
              <w:spacing w:after="20"/>
              <w:ind w:left="20"/>
              <w:jc w:val="both"/>
            </w:pPr>
            <w:r>
              <w:rPr>
                <w:rFonts w:ascii="Times New Roman"/>
                <w:b w:val="false"/>
                <w:i w:val="false"/>
                <w:color w:val="000000"/>
                <w:sz w:val="20"/>
              </w:rPr>
              <w:t>
Қорлар</w:t>
            </w:r>
          </w:p>
          <w:bookmarkEnd w:id="290"/>
          <w:p>
            <w:pPr>
              <w:spacing w:after="20"/>
              <w:ind w:left="20"/>
              <w:jc w:val="both"/>
            </w:pPr>
            <w:r>
              <w:rPr>
                <w:rFonts w:ascii="Times New Roman"/>
                <w:b w:val="false"/>
                <w:i w:val="false"/>
                <w:color w:val="000000"/>
                <w:sz w:val="20"/>
              </w:rPr>
              <w:t xml:space="preserve">
Запасы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1"/>
          <w:p>
            <w:pPr>
              <w:spacing w:after="20"/>
              <w:ind w:left="20"/>
              <w:jc w:val="both"/>
            </w:pPr>
            <w:r>
              <w:rPr>
                <w:rFonts w:ascii="Times New Roman"/>
                <w:b w:val="false"/>
                <w:i w:val="false"/>
                <w:color w:val="000000"/>
                <w:sz w:val="20"/>
              </w:rPr>
              <w:t>
мың текше м</w:t>
            </w:r>
          </w:p>
          <w:bookmarkEnd w:id="291"/>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2"/>
          <w:p>
            <w:pPr>
              <w:spacing w:after="20"/>
              <w:ind w:left="20"/>
              <w:jc w:val="both"/>
            </w:pPr>
            <w:r>
              <w:rPr>
                <w:rFonts w:ascii="Times New Roman"/>
                <w:b w:val="false"/>
                <w:i w:val="false"/>
                <w:color w:val="000000"/>
                <w:sz w:val="20"/>
              </w:rPr>
              <w:t xml:space="preserve">
жыл басына </w:t>
            </w:r>
          </w:p>
          <w:bookmarkEnd w:id="292"/>
          <w:p>
            <w:pPr>
              <w:spacing w:after="20"/>
              <w:ind w:left="20"/>
              <w:jc w:val="both"/>
            </w:pPr>
            <w:r>
              <w:rPr>
                <w:rFonts w:ascii="Times New Roman"/>
                <w:b w:val="false"/>
                <w:i w:val="false"/>
                <w:color w:val="000000"/>
                <w:sz w:val="20"/>
              </w:rPr>
              <w:t>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3"/>
          <w:p>
            <w:pPr>
              <w:spacing w:after="20"/>
              <w:ind w:left="20"/>
              <w:jc w:val="both"/>
            </w:pPr>
            <w:r>
              <w:rPr>
                <w:rFonts w:ascii="Times New Roman"/>
                <w:b w:val="false"/>
                <w:i w:val="false"/>
                <w:color w:val="000000"/>
                <w:sz w:val="20"/>
              </w:rPr>
              <w:t>
мың текше м</w:t>
            </w:r>
          </w:p>
          <w:bookmarkEnd w:id="293"/>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4"/>
          <w:p>
            <w:pPr>
              <w:spacing w:after="20"/>
              <w:ind w:left="20"/>
              <w:jc w:val="both"/>
            </w:pPr>
            <w:r>
              <w:rPr>
                <w:rFonts w:ascii="Times New Roman"/>
                <w:b w:val="false"/>
                <w:i w:val="false"/>
                <w:color w:val="000000"/>
                <w:sz w:val="20"/>
              </w:rPr>
              <w:t xml:space="preserve">
жыл соңына </w:t>
            </w:r>
          </w:p>
          <w:bookmarkEnd w:id="294"/>
          <w:p>
            <w:pPr>
              <w:spacing w:after="20"/>
              <w:ind w:left="20"/>
              <w:jc w:val="both"/>
            </w:pPr>
            <w:r>
              <w:rPr>
                <w:rFonts w:ascii="Times New Roman"/>
                <w:b w:val="false"/>
                <w:i w:val="false"/>
                <w:color w:val="000000"/>
                <w:sz w:val="20"/>
              </w:rPr>
              <w:t>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5"/>
          <w:p>
            <w:pPr>
              <w:spacing w:after="20"/>
              <w:ind w:left="20"/>
              <w:jc w:val="both"/>
            </w:pPr>
            <w:r>
              <w:rPr>
                <w:rFonts w:ascii="Times New Roman"/>
                <w:b w:val="false"/>
                <w:i w:val="false"/>
                <w:color w:val="000000"/>
                <w:sz w:val="20"/>
              </w:rPr>
              <w:t>
мың текше м</w:t>
            </w:r>
          </w:p>
          <w:bookmarkEnd w:id="295"/>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6"/>
          <w:p>
            <w:pPr>
              <w:spacing w:after="20"/>
              <w:ind w:left="20"/>
              <w:jc w:val="both"/>
            </w:pPr>
            <w:r>
              <w:rPr>
                <w:rFonts w:ascii="Times New Roman"/>
                <w:b w:val="false"/>
                <w:i w:val="false"/>
                <w:color w:val="000000"/>
                <w:sz w:val="20"/>
              </w:rPr>
              <w:t>
Тасымалдау кезіндегі шығындар</w:t>
            </w:r>
          </w:p>
          <w:bookmarkEnd w:id="296"/>
          <w:p>
            <w:pPr>
              <w:spacing w:after="20"/>
              <w:ind w:left="20"/>
              <w:jc w:val="both"/>
            </w:pPr>
            <w:r>
              <w:rPr>
                <w:rFonts w:ascii="Times New Roman"/>
                <w:b w:val="false"/>
                <w:i w:val="false"/>
                <w:color w:val="000000"/>
                <w:sz w:val="20"/>
              </w:rPr>
              <w:t>
Потери при транспортировке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7"/>
          <w:p>
            <w:pPr>
              <w:spacing w:after="20"/>
              <w:ind w:left="20"/>
              <w:jc w:val="both"/>
            </w:pPr>
            <w:r>
              <w:rPr>
                <w:rFonts w:ascii="Times New Roman"/>
                <w:b w:val="false"/>
                <w:i w:val="false"/>
                <w:color w:val="000000"/>
                <w:sz w:val="20"/>
              </w:rPr>
              <w:t>
мың текше м</w:t>
            </w:r>
          </w:p>
          <w:bookmarkEnd w:id="297"/>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8"/>
          <w:p>
            <w:pPr>
              <w:spacing w:after="20"/>
              <w:ind w:left="20"/>
              <w:jc w:val="both"/>
            </w:pPr>
            <w:r>
              <w:rPr>
                <w:rFonts w:ascii="Times New Roman"/>
                <w:b w:val="false"/>
                <w:i w:val="false"/>
                <w:color w:val="000000"/>
                <w:sz w:val="20"/>
              </w:rPr>
              <w:t xml:space="preserve">
Тасымалдау кезінде өз қажеттіліктері үшін тұтыну </w:t>
            </w:r>
          </w:p>
          <w:bookmarkEnd w:id="298"/>
          <w:p>
            <w:pPr>
              <w:spacing w:after="20"/>
              <w:ind w:left="20"/>
              <w:jc w:val="both"/>
            </w:pPr>
            <w:r>
              <w:rPr>
                <w:rFonts w:ascii="Times New Roman"/>
                <w:b w:val="false"/>
                <w:i w:val="false"/>
                <w:color w:val="000000"/>
                <w:sz w:val="20"/>
              </w:rPr>
              <w:t>
Потребление для собственных нужд при транспортировке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9"/>
          <w:p>
            <w:pPr>
              <w:spacing w:after="20"/>
              <w:ind w:left="20"/>
              <w:jc w:val="both"/>
            </w:pPr>
            <w:r>
              <w:rPr>
                <w:rFonts w:ascii="Times New Roman"/>
                <w:b w:val="false"/>
                <w:i w:val="false"/>
                <w:color w:val="000000"/>
                <w:sz w:val="20"/>
              </w:rPr>
              <w:t>
мың текше м</w:t>
            </w:r>
          </w:p>
          <w:bookmarkEnd w:id="299"/>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0"/>
          <w:p>
            <w:pPr>
              <w:spacing w:after="20"/>
              <w:ind w:left="20"/>
              <w:jc w:val="both"/>
            </w:pPr>
            <w:r>
              <w:rPr>
                <w:rFonts w:ascii="Times New Roman"/>
                <w:b w:val="false"/>
                <w:i w:val="false"/>
                <w:color w:val="000000"/>
                <w:sz w:val="20"/>
              </w:rPr>
              <w:t xml:space="preserve">
Өткізу үшін қолжетімді </w:t>
            </w:r>
          </w:p>
          <w:bookmarkEnd w:id="300"/>
          <w:p>
            <w:pPr>
              <w:spacing w:after="20"/>
              <w:ind w:left="20"/>
              <w:jc w:val="both"/>
            </w:pPr>
            <w:r>
              <w:rPr>
                <w:rFonts w:ascii="Times New Roman"/>
                <w:b w:val="false"/>
                <w:i w:val="false"/>
                <w:color w:val="000000"/>
                <w:sz w:val="20"/>
              </w:rPr>
              <w:t>
Доступный для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1"/>
          <w:p>
            <w:pPr>
              <w:spacing w:after="20"/>
              <w:ind w:left="20"/>
              <w:jc w:val="both"/>
            </w:pPr>
            <w:r>
              <w:rPr>
                <w:rFonts w:ascii="Times New Roman"/>
                <w:b w:val="false"/>
                <w:i w:val="false"/>
                <w:color w:val="000000"/>
                <w:sz w:val="20"/>
              </w:rPr>
              <w:t>
мың текше м</w:t>
            </w:r>
          </w:p>
          <w:bookmarkEnd w:id="301"/>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2"/>
          <w:p>
            <w:pPr>
              <w:spacing w:after="20"/>
              <w:ind w:left="20"/>
              <w:jc w:val="both"/>
            </w:pPr>
            <w:r>
              <w:rPr>
                <w:rFonts w:ascii="Times New Roman"/>
                <w:b w:val="false"/>
                <w:i w:val="false"/>
                <w:color w:val="000000"/>
                <w:sz w:val="20"/>
              </w:rPr>
              <w:t>
Жіберілген көлем</w:t>
            </w:r>
          </w:p>
          <w:bookmarkEnd w:id="302"/>
          <w:p>
            <w:pPr>
              <w:spacing w:after="20"/>
              <w:ind w:left="20"/>
              <w:jc w:val="both"/>
            </w:pPr>
            <w:r>
              <w:rPr>
                <w:rFonts w:ascii="Times New Roman"/>
                <w:b w:val="false"/>
                <w:i w:val="false"/>
                <w:color w:val="000000"/>
                <w:sz w:val="20"/>
              </w:rPr>
              <w:t>
Объем передачи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3"/>
          <w:p>
            <w:pPr>
              <w:spacing w:after="20"/>
              <w:ind w:left="20"/>
              <w:jc w:val="both"/>
            </w:pPr>
            <w:r>
              <w:rPr>
                <w:rFonts w:ascii="Times New Roman"/>
                <w:b w:val="false"/>
                <w:i w:val="false"/>
                <w:color w:val="000000"/>
                <w:sz w:val="20"/>
              </w:rPr>
              <w:t>
мың текше м</w:t>
            </w:r>
          </w:p>
          <w:bookmarkEnd w:id="303"/>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4"/>
          <w:p>
            <w:pPr>
              <w:spacing w:after="20"/>
              <w:ind w:left="20"/>
              <w:jc w:val="both"/>
            </w:pPr>
            <w:r>
              <w:rPr>
                <w:rFonts w:ascii="Times New Roman"/>
                <w:b w:val="false"/>
                <w:i w:val="false"/>
                <w:color w:val="000000"/>
                <w:sz w:val="20"/>
              </w:rPr>
              <w:t>
жеткізілгені:</w:t>
            </w:r>
          </w:p>
          <w:bookmarkEnd w:id="304"/>
          <w:p>
            <w:pPr>
              <w:spacing w:after="20"/>
              <w:ind w:left="20"/>
              <w:jc w:val="both"/>
            </w:pPr>
            <w:r>
              <w:rPr>
                <w:rFonts w:ascii="Times New Roman"/>
                <w:b w:val="false"/>
                <w:i w:val="false"/>
                <w:color w:val="000000"/>
                <w:sz w:val="20"/>
              </w:rPr>
              <w:t>
доставлено: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5"/>
          <w:p>
            <w:pPr>
              <w:spacing w:after="20"/>
              <w:ind w:left="20"/>
              <w:jc w:val="both"/>
            </w:pPr>
            <w:r>
              <w:rPr>
                <w:rFonts w:ascii="Times New Roman"/>
                <w:b w:val="false"/>
                <w:i w:val="false"/>
                <w:color w:val="000000"/>
                <w:sz w:val="20"/>
              </w:rPr>
              <w:t>
мың текше м</w:t>
            </w:r>
          </w:p>
          <w:bookmarkEnd w:id="305"/>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6"/>
          <w:p>
            <w:pPr>
              <w:spacing w:after="20"/>
              <w:ind w:left="20"/>
              <w:jc w:val="both"/>
            </w:pPr>
            <w:r>
              <w:rPr>
                <w:rFonts w:ascii="Times New Roman"/>
                <w:b w:val="false"/>
                <w:i w:val="false"/>
                <w:color w:val="000000"/>
                <w:sz w:val="20"/>
              </w:rPr>
              <w:t xml:space="preserve">
дистрибьюторлық (газбен жабдықтаушы) компанияларға </w:t>
            </w:r>
          </w:p>
          <w:bookmarkEnd w:id="306"/>
          <w:p>
            <w:pPr>
              <w:spacing w:after="20"/>
              <w:ind w:left="20"/>
              <w:jc w:val="both"/>
            </w:pPr>
            <w:r>
              <w:rPr>
                <w:rFonts w:ascii="Times New Roman"/>
                <w:b w:val="false"/>
                <w:i w:val="false"/>
                <w:color w:val="000000"/>
                <w:sz w:val="20"/>
              </w:rPr>
              <w:t>
дистрибьюторским (газоснабжающим) компаниям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7"/>
          <w:p>
            <w:pPr>
              <w:spacing w:after="20"/>
              <w:ind w:left="20"/>
              <w:jc w:val="both"/>
            </w:pPr>
            <w:r>
              <w:rPr>
                <w:rFonts w:ascii="Times New Roman"/>
                <w:b w:val="false"/>
                <w:i w:val="false"/>
                <w:color w:val="000000"/>
                <w:sz w:val="20"/>
              </w:rPr>
              <w:t>
мың текше м</w:t>
            </w:r>
          </w:p>
          <w:bookmarkEnd w:id="307"/>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8"/>
          <w:p>
            <w:pPr>
              <w:spacing w:after="20"/>
              <w:ind w:left="20"/>
              <w:jc w:val="both"/>
            </w:pPr>
            <w:r>
              <w:rPr>
                <w:rFonts w:ascii="Times New Roman"/>
                <w:b w:val="false"/>
                <w:i w:val="false"/>
                <w:color w:val="000000"/>
                <w:sz w:val="20"/>
              </w:rPr>
              <w:t xml:space="preserve">
ірі тұтынушыларға </w:t>
            </w:r>
          </w:p>
          <w:bookmarkEnd w:id="308"/>
          <w:p>
            <w:pPr>
              <w:spacing w:after="20"/>
              <w:ind w:left="20"/>
              <w:jc w:val="both"/>
            </w:pPr>
            <w:r>
              <w:rPr>
                <w:rFonts w:ascii="Times New Roman"/>
                <w:b w:val="false"/>
                <w:i w:val="false"/>
                <w:color w:val="000000"/>
                <w:sz w:val="20"/>
              </w:rPr>
              <w:t>
крупным потребителям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9"/>
          <w:p>
            <w:pPr>
              <w:spacing w:after="20"/>
              <w:ind w:left="20"/>
              <w:jc w:val="both"/>
            </w:pPr>
            <w:r>
              <w:rPr>
                <w:rFonts w:ascii="Times New Roman"/>
                <w:b w:val="false"/>
                <w:i w:val="false"/>
                <w:color w:val="000000"/>
                <w:sz w:val="20"/>
              </w:rPr>
              <w:t>
мың текше м</w:t>
            </w:r>
          </w:p>
          <w:bookmarkEnd w:id="309"/>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0"/>
          <w:p>
            <w:pPr>
              <w:spacing w:after="20"/>
              <w:ind w:left="20"/>
              <w:jc w:val="both"/>
            </w:pPr>
            <w:r>
              <w:rPr>
                <w:rFonts w:ascii="Times New Roman"/>
                <w:b w:val="false"/>
                <w:i w:val="false"/>
                <w:color w:val="000000"/>
                <w:sz w:val="20"/>
              </w:rPr>
              <w:t>
жылу электр станцияларына (ЖЭС</w:t>
            </w:r>
            <w:r>
              <w:rPr>
                <w:rFonts w:ascii="Times New Roman"/>
                <w:b w:val="false"/>
                <w:i w:val="false"/>
                <w:color w:val="000000"/>
                <w:vertAlign w:val="superscript"/>
              </w:rPr>
              <w:t>5</w:t>
            </w:r>
            <w:r>
              <w:rPr>
                <w:rFonts w:ascii="Times New Roman"/>
                <w:b w:val="false"/>
                <w:i w:val="false"/>
                <w:color w:val="000000"/>
                <w:sz w:val="20"/>
              </w:rPr>
              <w:t>)</w:t>
            </w:r>
          </w:p>
          <w:bookmarkEnd w:id="310"/>
          <w:p>
            <w:pPr>
              <w:spacing w:after="20"/>
              <w:ind w:left="20"/>
              <w:jc w:val="both"/>
            </w:pPr>
            <w:r>
              <w:rPr>
                <w:rFonts w:ascii="Times New Roman"/>
                <w:b w:val="false"/>
                <w:i w:val="false"/>
                <w:color w:val="000000"/>
                <w:sz w:val="20"/>
              </w:rPr>
              <w:t>
теплоэлектростанциям (ТЭС</w:t>
            </w:r>
            <w:r>
              <w:rPr>
                <w:rFonts w:ascii="Times New Roman"/>
                <w:b w:val="false"/>
                <w:i w:val="false"/>
                <w:color w:val="000000"/>
                <w:vertAlign w:val="superscript"/>
              </w:rPr>
              <w:t>5</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1"/>
          <w:p>
            <w:pPr>
              <w:spacing w:after="20"/>
              <w:ind w:left="20"/>
              <w:jc w:val="both"/>
            </w:pPr>
            <w:r>
              <w:rPr>
                <w:rFonts w:ascii="Times New Roman"/>
                <w:b w:val="false"/>
                <w:i w:val="false"/>
                <w:color w:val="000000"/>
                <w:sz w:val="20"/>
              </w:rPr>
              <w:t>
мың текше м</w:t>
            </w:r>
          </w:p>
          <w:bookmarkEnd w:id="311"/>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2"/>
          <w:p>
            <w:pPr>
              <w:spacing w:after="20"/>
              <w:ind w:left="20"/>
              <w:jc w:val="both"/>
            </w:pPr>
            <w:r>
              <w:rPr>
                <w:rFonts w:ascii="Times New Roman"/>
                <w:b w:val="false"/>
                <w:i w:val="false"/>
                <w:color w:val="000000"/>
                <w:sz w:val="20"/>
              </w:rPr>
              <w:t>
жылу электр орталықтарына (ЖЭО</w:t>
            </w:r>
            <w:r>
              <w:rPr>
                <w:rFonts w:ascii="Times New Roman"/>
                <w:b w:val="false"/>
                <w:i w:val="false"/>
                <w:color w:val="000000"/>
                <w:vertAlign w:val="superscript"/>
              </w:rPr>
              <w:t>6</w:t>
            </w:r>
            <w:r>
              <w:rPr>
                <w:rFonts w:ascii="Times New Roman"/>
                <w:b w:val="false"/>
                <w:i w:val="false"/>
                <w:color w:val="000000"/>
                <w:sz w:val="20"/>
              </w:rPr>
              <w:t>)</w:t>
            </w:r>
          </w:p>
          <w:bookmarkEnd w:id="312"/>
          <w:p>
            <w:pPr>
              <w:spacing w:after="20"/>
              <w:ind w:left="20"/>
              <w:jc w:val="both"/>
            </w:pPr>
            <w:r>
              <w:rPr>
                <w:rFonts w:ascii="Times New Roman"/>
                <w:b w:val="false"/>
                <w:i w:val="false"/>
                <w:color w:val="000000"/>
                <w:sz w:val="20"/>
              </w:rPr>
              <w:t>
теплоэлектроцентралям (ТЭЦ</w:t>
            </w:r>
            <w:r>
              <w:rPr>
                <w:rFonts w:ascii="Times New Roman"/>
                <w:b w:val="false"/>
                <w:i w:val="false"/>
                <w:color w:val="000000"/>
                <w:vertAlign w:val="superscript"/>
              </w:rPr>
              <w:t>6</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3"/>
          <w:p>
            <w:pPr>
              <w:spacing w:after="20"/>
              <w:ind w:left="20"/>
              <w:jc w:val="both"/>
            </w:pPr>
            <w:r>
              <w:rPr>
                <w:rFonts w:ascii="Times New Roman"/>
                <w:b w:val="false"/>
                <w:i w:val="false"/>
                <w:color w:val="000000"/>
                <w:sz w:val="20"/>
              </w:rPr>
              <w:t>
мың текше м</w:t>
            </w:r>
          </w:p>
          <w:bookmarkEnd w:id="313"/>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4"/>
          <w:p>
            <w:pPr>
              <w:spacing w:after="20"/>
              <w:ind w:left="20"/>
              <w:jc w:val="both"/>
            </w:pPr>
            <w:r>
              <w:rPr>
                <w:rFonts w:ascii="Times New Roman"/>
                <w:b w:val="false"/>
                <w:i w:val="false"/>
                <w:color w:val="000000"/>
                <w:sz w:val="20"/>
              </w:rPr>
              <w:t>
қазандықтарға</w:t>
            </w:r>
          </w:p>
          <w:bookmarkEnd w:id="314"/>
          <w:p>
            <w:pPr>
              <w:spacing w:after="20"/>
              <w:ind w:left="20"/>
              <w:jc w:val="both"/>
            </w:pPr>
            <w:r>
              <w:rPr>
                <w:rFonts w:ascii="Times New Roman"/>
                <w:b w:val="false"/>
                <w:i w:val="false"/>
                <w:color w:val="000000"/>
                <w:sz w:val="20"/>
              </w:rPr>
              <w:t>
котельным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5"/>
          <w:p>
            <w:pPr>
              <w:spacing w:after="20"/>
              <w:ind w:left="20"/>
              <w:jc w:val="both"/>
            </w:pPr>
            <w:r>
              <w:rPr>
                <w:rFonts w:ascii="Times New Roman"/>
                <w:b w:val="false"/>
                <w:i w:val="false"/>
                <w:color w:val="000000"/>
                <w:sz w:val="20"/>
              </w:rPr>
              <w:t>
мың текше м</w:t>
            </w:r>
          </w:p>
          <w:bookmarkEnd w:id="315"/>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16"/>
          <w:p>
            <w:pPr>
              <w:spacing w:after="20"/>
              <w:ind w:left="20"/>
              <w:jc w:val="both"/>
            </w:pPr>
            <w:r>
              <w:rPr>
                <w:rFonts w:ascii="Times New Roman"/>
                <w:b w:val="false"/>
                <w:i w:val="false"/>
                <w:color w:val="000000"/>
                <w:sz w:val="20"/>
              </w:rPr>
              <w:t xml:space="preserve">
өзгелер </w:t>
            </w:r>
          </w:p>
          <w:bookmarkEnd w:id="316"/>
          <w:p>
            <w:pPr>
              <w:spacing w:after="20"/>
              <w:ind w:left="20"/>
              <w:jc w:val="both"/>
            </w:pPr>
            <w:r>
              <w:rPr>
                <w:rFonts w:ascii="Times New Roman"/>
                <w:b w:val="false"/>
                <w:i w:val="false"/>
                <w:color w:val="000000"/>
                <w:sz w:val="20"/>
              </w:rPr>
              <w:t xml:space="preserve">
прочие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17"/>
          <w:p>
            <w:pPr>
              <w:spacing w:after="20"/>
              <w:ind w:left="20"/>
              <w:jc w:val="both"/>
            </w:pPr>
            <w:r>
              <w:rPr>
                <w:rFonts w:ascii="Times New Roman"/>
                <w:b w:val="false"/>
                <w:i w:val="false"/>
                <w:color w:val="000000"/>
                <w:sz w:val="20"/>
              </w:rPr>
              <w:t>
мың текше м</w:t>
            </w:r>
          </w:p>
          <w:bookmarkEnd w:id="317"/>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7" w:id="318"/>
      <w:r>
        <w:rPr>
          <w:rFonts w:ascii="Times New Roman"/>
          <w:b w:val="false"/>
          <w:i w:val="false"/>
          <w:color w:val="000000"/>
          <w:sz w:val="28"/>
        </w:rPr>
        <w:t xml:space="preserve">
      </w:t>
      </w:r>
      <w:r>
        <w:rPr>
          <w:rFonts w:ascii="Times New Roman"/>
          <w:b/>
          <w:i w:val="false"/>
          <w:color w:val="000000"/>
          <w:sz w:val="28"/>
        </w:rPr>
        <w:t>Ескертпе:</w:t>
      </w:r>
    </w:p>
    <w:bookmarkEnd w:id="318"/>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мың кВт сағ – мұнда мың киловатт-сағат</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тыс. кВт час– здесь тысяча киловатт-час</w:t>
      </w:r>
    </w:p>
    <w:bookmarkStart w:name="z338" w:id="319"/>
    <w:p>
      <w:pPr>
        <w:spacing w:after="0"/>
        <w:ind w:left="0"/>
        <w:jc w:val="both"/>
      </w:pPr>
      <w:r>
        <w:rPr>
          <w:rFonts w:ascii="Times New Roman"/>
          <w:b w:val="false"/>
          <w:i w:val="false"/>
          <w:color w:val="000000"/>
          <w:sz w:val="28"/>
        </w:rPr>
        <w:t xml:space="preserve">
      </w:t>
      </w:r>
      <w:r>
        <w:rPr>
          <w:rFonts w:ascii="Times New Roman"/>
          <w:b/>
          <w:i w:val="false"/>
          <w:color w:val="000000"/>
          <w:sz w:val="28"/>
        </w:rPr>
        <w:t>6. Тауар газды түпкілікті тұтынушыларға тарату туралы ақпарат</w:t>
      </w:r>
    </w:p>
    <w:bookmarkEnd w:id="319"/>
    <w:bookmarkStart w:name="z339" w:id="320"/>
    <w:p>
      <w:pPr>
        <w:spacing w:after="0"/>
        <w:ind w:left="0"/>
        <w:jc w:val="both"/>
      </w:pPr>
      <w:r>
        <w:rPr>
          <w:rFonts w:ascii="Times New Roman"/>
          <w:b w:val="false"/>
          <w:i w:val="false"/>
          <w:color w:val="000000"/>
          <w:sz w:val="28"/>
        </w:rPr>
        <w:t>
      Информация о распределении товарного газа конечным потребителям</w:t>
      </w:r>
    </w:p>
    <w:bookmarkEnd w:id="320"/>
    <w:bookmarkStart w:name="z340" w:id="321"/>
    <w:p>
      <w:pPr>
        <w:spacing w:after="0"/>
        <w:ind w:left="0"/>
        <w:jc w:val="both"/>
      </w:pPr>
      <w:r>
        <w:rPr>
          <w:rFonts w:ascii="Times New Roman"/>
          <w:b w:val="false"/>
          <w:i w:val="false"/>
          <w:color w:val="000000"/>
          <w:sz w:val="28"/>
        </w:rPr>
        <w:t xml:space="preserve">
      </w:t>
      </w:r>
      <w:r>
        <w:rPr>
          <w:rFonts w:ascii="Times New Roman"/>
          <w:b/>
          <w:i w:val="false"/>
          <w:color w:val="000000"/>
          <w:sz w:val="28"/>
        </w:rPr>
        <w:t>Газбен жабдықтау, газ тарату кәсіпорындары толтырады</w:t>
      </w:r>
    </w:p>
    <w:bookmarkEnd w:id="321"/>
    <w:bookmarkStart w:name="z341" w:id="322"/>
    <w:p>
      <w:pPr>
        <w:spacing w:after="0"/>
        <w:ind w:left="0"/>
        <w:jc w:val="both"/>
      </w:pPr>
      <w:r>
        <w:rPr>
          <w:rFonts w:ascii="Times New Roman"/>
          <w:b w:val="false"/>
          <w:i w:val="false"/>
          <w:color w:val="000000"/>
          <w:sz w:val="28"/>
        </w:rPr>
        <w:t>
      Заполняют газоснабжающие, газораспределительные предприятия</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3"/>
          <w:p>
            <w:pPr>
              <w:spacing w:after="20"/>
              <w:ind w:left="20"/>
              <w:jc w:val="both"/>
            </w:pPr>
            <w:r>
              <w:rPr>
                <w:rFonts w:ascii="Times New Roman"/>
                <w:b w:val="false"/>
                <w:i w:val="false"/>
                <w:color w:val="000000"/>
                <w:sz w:val="20"/>
              </w:rPr>
              <w:t>
Жол коды</w:t>
            </w:r>
          </w:p>
          <w:bookmarkEnd w:id="323"/>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4"/>
          <w:p>
            <w:pPr>
              <w:spacing w:after="20"/>
              <w:ind w:left="20"/>
              <w:jc w:val="both"/>
            </w:pPr>
            <w:r>
              <w:rPr>
                <w:rFonts w:ascii="Times New Roman"/>
                <w:b w:val="false"/>
                <w:i w:val="false"/>
                <w:color w:val="000000"/>
                <w:sz w:val="20"/>
              </w:rPr>
              <w:t>
Атауы</w:t>
            </w:r>
          </w:p>
          <w:bookmarkEnd w:id="324"/>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5"/>
          <w:p>
            <w:pPr>
              <w:spacing w:after="20"/>
              <w:ind w:left="20"/>
              <w:jc w:val="both"/>
            </w:pPr>
            <w:r>
              <w:rPr>
                <w:rFonts w:ascii="Times New Roman"/>
                <w:b w:val="false"/>
                <w:i w:val="false"/>
                <w:color w:val="000000"/>
                <w:sz w:val="20"/>
              </w:rPr>
              <w:t>
Өлшем бірлігі</w:t>
            </w:r>
          </w:p>
          <w:bookmarkEnd w:id="325"/>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6"/>
          <w:p>
            <w:pPr>
              <w:spacing w:after="20"/>
              <w:ind w:left="20"/>
              <w:jc w:val="both"/>
            </w:pPr>
            <w:r>
              <w:rPr>
                <w:rFonts w:ascii="Times New Roman"/>
                <w:b w:val="false"/>
                <w:i w:val="false"/>
                <w:color w:val="000000"/>
                <w:sz w:val="20"/>
              </w:rPr>
              <w:t>
Көлем</w:t>
            </w:r>
          </w:p>
          <w:bookmarkEnd w:id="326"/>
          <w:p>
            <w:pPr>
              <w:spacing w:after="20"/>
              <w:ind w:left="20"/>
              <w:jc w:val="both"/>
            </w:pPr>
            <w:r>
              <w:rPr>
                <w:rFonts w:ascii="Times New Roman"/>
                <w:b w:val="false"/>
                <w:i w:val="false"/>
                <w:color w:val="000000"/>
                <w:sz w:val="20"/>
              </w:rPr>
              <w:t>
Объем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7"/>
          <w:p>
            <w:pPr>
              <w:spacing w:after="20"/>
              <w:ind w:left="20"/>
              <w:jc w:val="both"/>
            </w:pPr>
            <w:r>
              <w:rPr>
                <w:rFonts w:ascii="Times New Roman"/>
                <w:b w:val="false"/>
                <w:i w:val="false"/>
                <w:color w:val="000000"/>
                <w:sz w:val="20"/>
              </w:rPr>
              <w:t>
Жылу шығару қабілеті МДж/мың текше м</w:t>
            </w:r>
          </w:p>
          <w:bookmarkEnd w:id="327"/>
          <w:p>
            <w:pPr>
              <w:spacing w:after="20"/>
              <w:ind w:left="20"/>
              <w:jc w:val="both"/>
            </w:pPr>
            <w:r>
              <w:rPr>
                <w:rFonts w:ascii="Times New Roman"/>
                <w:b w:val="false"/>
                <w:i w:val="false"/>
                <w:color w:val="000000"/>
                <w:sz w:val="20"/>
              </w:rPr>
              <w:t>
Теплотворная способность МДж/тыс. куб.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8"/>
          <w:p>
            <w:pPr>
              <w:spacing w:after="20"/>
              <w:ind w:left="20"/>
              <w:jc w:val="both"/>
            </w:pPr>
            <w:r>
              <w:rPr>
                <w:rFonts w:ascii="Times New Roman"/>
                <w:b w:val="false"/>
                <w:i w:val="false"/>
                <w:color w:val="000000"/>
                <w:sz w:val="20"/>
              </w:rPr>
              <w:t xml:space="preserve">
Тарату жүйесіне түсу </w:t>
            </w:r>
          </w:p>
          <w:bookmarkEnd w:id="328"/>
          <w:p>
            <w:pPr>
              <w:spacing w:after="20"/>
              <w:ind w:left="20"/>
              <w:jc w:val="both"/>
            </w:pPr>
            <w:r>
              <w:rPr>
                <w:rFonts w:ascii="Times New Roman"/>
                <w:b w:val="false"/>
                <w:i w:val="false"/>
                <w:color w:val="000000"/>
                <w:sz w:val="20"/>
              </w:rPr>
              <w:t>
Поступление в систему распределения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29"/>
          <w:p>
            <w:pPr>
              <w:spacing w:after="20"/>
              <w:ind w:left="20"/>
              <w:jc w:val="both"/>
            </w:pPr>
            <w:r>
              <w:rPr>
                <w:rFonts w:ascii="Times New Roman"/>
                <w:b w:val="false"/>
                <w:i w:val="false"/>
                <w:color w:val="000000"/>
                <w:sz w:val="20"/>
              </w:rPr>
              <w:t>
мың текше м</w:t>
            </w:r>
          </w:p>
          <w:bookmarkEnd w:id="329"/>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0"/>
          <w:p>
            <w:pPr>
              <w:spacing w:after="20"/>
              <w:ind w:left="20"/>
              <w:jc w:val="both"/>
            </w:pPr>
            <w:r>
              <w:rPr>
                <w:rFonts w:ascii="Times New Roman"/>
                <w:b w:val="false"/>
                <w:i w:val="false"/>
                <w:color w:val="000000"/>
                <w:sz w:val="20"/>
              </w:rPr>
              <w:t>
Түпкілікті тұтынушыларға тарату:</w:t>
            </w:r>
          </w:p>
          <w:bookmarkEnd w:id="330"/>
          <w:p>
            <w:pPr>
              <w:spacing w:after="20"/>
              <w:ind w:left="20"/>
              <w:jc w:val="both"/>
            </w:pPr>
            <w:r>
              <w:rPr>
                <w:rFonts w:ascii="Times New Roman"/>
                <w:b w:val="false"/>
                <w:i w:val="false"/>
                <w:color w:val="000000"/>
                <w:sz w:val="20"/>
              </w:rPr>
              <w:t>
Распределение конечным потребителям: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1"/>
          <w:p>
            <w:pPr>
              <w:spacing w:after="20"/>
              <w:ind w:left="20"/>
              <w:jc w:val="both"/>
            </w:pPr>
            <w:r>
              <w:rPr>
                <w:rFonts w:ascii="Times New Roman"/>
                <w:b w:val="false"/>
                <w:i w:val="false"/>
                <w:color w:val="000000"/>
                <w:sz w:val="20"/>
              </w:rPr>
              <w:t>
мың текше м</w:t>
            </w:r>
          </w:p>
          <w:bookmarkEnd w:id="331"/>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2"/>
          <w:p>
            <w:pPr>
              <w:spacing w:after="20"/>
              <w:ind w:left="20"/>
              <w:jc w:val="both"/>
            </w:pPr>
            <w:r>
              <w:rPr>
                <w:rFonts w:ascii="Times New Roman"/>
                <w:b w:val="false"/>
                <w:i w:val="false"/>
                <w:color w:val="000000"/>
                <w:sz w:val="20"/>
              </w:rPr>
              <w:t>
соның ішінде:</w:t>
            </w:r>
          </w:p>
          <w:bookmarkEnd w:id="332"/>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3"/>
          <w:p>
            <w:pPr>
              <w:spacing w:after="20"/>
              <w:ind w:left="20"/>
              <w:jc w:val="both"/>
            </w:pPr>
            <w:r>
              <w:rPr>
                <w:rFonts w:ascii="Times New Roman"/>
                <w:b w:val="false"/>
                <w:i w:val="false"/>
                <w:color w:val="000000"/>
                <w:sz w:val="20"/>
              </w:rPr>
              <w:t>
үй шаруашылық секторына (халыққа)</w:t>
            </w:r>
          </w:p>
          <w:bookmarkEnd w:id="333"/>
          <w:p>
            <w:pPr>
              <w:spacing w:after="20"/>
              <w:ind w:left="20"/>
              <w:jc w:val="both"/>
            </w:pPr>
            <w:r>
              <w:rPr>
                <w:rFonts w:ascii="Times New Roman"/>
                <w:b w:val="false"/>
                <w:i w:val="false"/>
                <w:color w:val="000000"/>
                <w:sz w:val="20"/>
              </w:rPr>
              <w:t>
сектору домашних хозяйств (населению)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4"/>
          <w:p>
            <w:pPr>
              <w:spacing w:after="20"/>
              <w:ind w:left="20"/>
              <w:jc w:val="both"/>
            </w:pPr>
            <w:r>
              <w:rPr>
                <w:rFonts w:ascii="Times New Roman"/>
                <w:b w:val="false"/>
                <w:i w:val="false"/>
                <w:color w:val="000000"/>
                <w:sz w:val="20"/>
              </w:rPr>
              <w:t>
мың текше м</w:t>
            </w:r>
          </w:p>
          <w:bookmarkEnd w:id="334"/>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5"/>
          <w:p>
            <w:pPr>
              <w:spacing w:after="20"/>
              <w:ind w:left="20"/>
              <w:jc w:val="both"/>
            </w:pPr>
            <w:r>
              <w:rPr>
                <w:rFonts w:ascii="Times New Roman"/>
                <w:b w:val="false"/>
                <w:i w:val="false"/>
                <w:color w:val="000000"/>
                <w:sz w:val="20"/>
              </w:rPr>
              <w:t>
өнеркәсіп секторының кәсіпорындарына</w:t>
            </w:r>
          </w:p>
          <w:bookmarkEnd w:id="335"/>
          <w:p>
            <w:pPr>
              <w:spacing w:after="20"/>
              <w:ind w:left="20"/>
              <w:jc w:val="both"/>
            </w:pPr>
            <w:r>
              <w:rPr>
                <w:rFonts w:ascii="Times New Roman"/>
                <w:b w:val="false"/>
                <w:i w:val="false"/>
                <w:color w:val="000000"/>
                <w:sz w:val="20"/>
              </w:rPr>
              <w:t>
предприятиям промышленного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6"/>
          <w:p>
            <w:pPr>
              <w:spacing w:after="20"/>
              <w:ind w:left="20"/>
              <w:jc w:val="both"/>
            </w:pPr>
            <w:r>
              <w:rPr>
                <w:rFonts w:ascii="Times New Roman"/>
                <w:b w:val="false"/>
                <w:i w:val="false"/>
                <w:color w:val="000000"/>
                <w:sz w:val="20"/>
              </w:rPr>
              <w:t>
мың текше м</w:t>
            </w:r>
          </w:p>
          <w:bookmarkEnd w:id="336"/>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7"/>
          <w:p>
            <w:pPr>
              <w:spacing w:after="20"/>
              <w:ind w:left="20"/>
              <w:jc w:val="both"/>
            </w:pPr>
            <w:r>
              <w:rPr>
                <w:rFonts w:ascii="Times New Roman"/>
                <w:b w:val="false"/>
                <w:i w:val="false"/>
                <w:color w:val="000000"/>
                <w:sz w:val="20"/>
              </w:rPr>
              <w:t>
қызмет көрсету секторының кәсіпорындарына</w:t>
            </w:r>
          </w:p>
          <w:bookmarkEnd w:id="337"/>
          <w:p>
            <w:pPr>
              <w:spacing w:after="20"/>
              <w:ind w:left="20"/>
              <w:jc w:val="both"/>
            </w:pPr>
            <w:r>
              <w:rPr>
                <w:rFonts w:ascii="Times New Roman"/>
                <w:b w:val="false"/>
                <w:i w:val="false"/>
                <w:color w:val="000000"/>
                <w:sz w:val="20"/>
              </w:rPr>
              <w:t>
предприятиям сектора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38"/>
          <w:p>
            <w:pPr>
              <w:spacing w:after="20"/>
              <w:ind w:left="20"/>
              <w:jc w:val="both"/>
            </w:pPr>
            <w:r>
              <w:rPr>
                <w:rFonts w:ascii="Times New Roman"/>
                <w:b w:val="false"/>
                <w:i w:val="false"/>
                <w:color w:val="000000"/>
                <w:sz w:val="20"/>
              </w:rPr>
              <w:t>
мың текше м</w:t>
            </w:r>
          </w:p>
          <w:bookmarkEnd w:id="338"/>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39"/>
          <w:p>
            <w:pPr>
              <w:spacing w:after="20"/>
              <w:ind w:left="20"/>
              <w:jc w:val="both"/>
            </w:pPr>
            <w:r>
              <w:rPr>
                <w:rFonts w:ascii="Times New Roman"/>
                <w:b w:val="false"/>
                <w:i w:val="false"/>
                <w:color w:val="000000"/>
                <w:sz w:val="20"/>
              </w:rPr>
              <w:t>
ауыл шаруашылық кәсіпорындарына</w:t>
            </w:r>
          </w:p>
          <w:bookmarkEnd w:id="339"/>
          <w:p>
            <w:pPr>
              <w:spacing w:after="20"/>
              <w:ind w:left="20"/>
              <w:jc w:val="both"/>
            </w:pPr>
            <w:r>
              <w:rPr>
                <w:rFonts w:ascii="Times New Roman"/>
                <w:b w:val="false"/>
                <w:i w:val="false"/>
                <w:color w:val="000000"/>
                <w:sz w:val="20"/>
              </w:rPr>
              <w:t>
предприятиям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0"/>
          <w:p>
            <w:pPr>
              <w:spacing w:after="20"/>
              <w:ind w:left="20"/>
              <w:jc w:val="both"/>
            </w:pPr>
            <w:r>
              <w:rPr>
                <w:rFonts w:ascii="Times New Roman"/>
                <w:b w:val="false"/>
                <w:i w:val="false"/>
                <w:color w:val="000000"/>
                <w:sz w:val="20"/>
              </w:rPr>
              <w:t>
мың текше м</w:t>
            </w:r>
          </w:p>
          <w:bookmarkEnd w:id="340"/>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1"/>
          <w:p>
            <w:pPr>
              <w:spacing w:after="20"/>
              <w:ind w:left="20"/>
              <w:jc w:val="both"/>
            </w:pPr>
            <w:r>
              <w:rPr>
                <w:rFonts w:ascii="Times New Roman"/>
                <w:b w:val="false"/>
                <w:i w:val="false"/>
                <w:color w:val="000000"/>
                <w:sz w:val="20"/>
              </w:rPr>
              <w:t>
ЖЭС, ЖЭО, қазандықтарға</w:t>
            </w:r>
          </w:p>
          <w:bookmarkEnd w:id="341"/>
          <w:p>
            <w:pPr>
              <w:spacing w:after="20"/>
              <w:ind w:left="20"/>
              <w:jc w:val="both"/>
            </w:pPr>
            <w:r>
              <w:rPr>
                <w:rFonts w:ascii="Times New Roman"/>
                <w:b w:val="false"/>
                <w:i w:val="false"/>
                <w:color w:val="000000"/>
                <w:sz w:val="20"/>
              </w:rPr>
              <w:t>
на ТЭС, ТЭЦ, котельным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2"/>
          <w:p>
            <w:pPr>
              <w:spacing w:after="20"/>
              <w:ind w:left="20"/>
              <w:jc w:val="both"/>
            </w:pPr>
            <w:r>
              <w:rPr>
                <w:rFonts w:ascii="Times New Roman"/>
                <w:b w:val="false"/>
                <w:i w:val="false"/>
                <w:color w:val="000000"/>
                <w:sz w:val="20"/>
              </w:rPr>
              <w:t>
мың текше м</w:t>
            </w:r>
          </w:p>
          <w:bookmarkEnd w:id="342"/>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3"/>
          <w:p>
            <w:pPr>
              <w:spacing w:after="20"/>
              <w:ind w:left="20"/>
              <w:jc w:val="both"/>
            </w:pPr>
            <w:r>
              <w:rPr>
                <w:rFonts w:ascii="Times New Roman"/>
                <w:b w:val="false"/>
                <w:i w:val="false"/>
                <w:color w:val="000000"/>
                <w:sz w:val="20"/>
              </w:rPr>
              <w:t xml:space="preserve">
өзгелер </w:t>
            </w:r>
          </w:p>
          <w:bookmarkEnd w:id="343"/>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4"/>
          <w:p>
            <w:pPr>
              <w:spacing w:after="20"/>
              <w:ind w:left="20"/>
              <w:jc w:val="both"/>
            </w:pPr>
            <w:r>
              <w:rPr>
                <w:rFonts w:ascii="Times New Roman"/>
                <w:b w:val="false"/>
                <w:i w:val="false"/>
                <w:color w:val="000000"/>
                <w:sz w:val="20"/>
              </w:rPr>
              <w:t>
мың текше м</w:t>
            </w:r>
          </w:p>
          <w:bookmarkEnd w:id="344"/>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5"/>
          <w:p>
            <w:pPr>
              <w:spacing w:after="20"/>
              <w:ind w:left="20"/>
              <w:jc w:val="both"/>
            </w:pPr>
            <w:r>
              <w:rPr>
                <w:rFonts w:ascii="Times New Roman"/>
                <w:b w:val="false"/>
                <w:i w:val="false"/>
                <w:color w:val="000000"/>
                <w:sz w:val="20"/>
              </w:rPr>
              <w:t>
Тарату жүйесіндегі шығындар</w:t>
            </w:r>
          </w:p>
          <w:bookmarkEnd w:id="345"/>
          <w:p>
            <w:pPr>
              <w:spacing w:after="20"/>
              <w:ind w:left="20"/>
              <w:jc w:val="both"/>
            </w:pPr>
            <w:r>
              <w:rPr>
                <w:rFonts w:ascii="Times New Roman"/>
                <w:b w:val="false"/>
                <w:i w:val="false"/>
                <w:color w:val="000000"/>
                <w:sz w:val="20"/>
              </w:rPr>
              <w:t>
Потери в системе распределения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46"/>
          <w:p>
            <w:pPr>
              <w:spacing w:after="20"/>
              <w:ind w:left="20"/>
              <w:jc w:val="both"/>
            </w:pPr>
            <w:r>
              <w:rPr>
                <w:rFonts w:ascii="Times New Roman"/>
                <w:b w:val="false"/>
                <w:i w:val="false"/>
                <w:color w:val="000000"/>
                <w:sz w:val="20"/>
              </w:rPr>
              <w:t>
мың текше м</w:t>
            </w:r>
          </w:p>
          <w:bookmarkEnd w:id="346"/>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bookmarkStart w:name="z366" w:id="347"/>
      <w:r>
        <w:rPr>
          <w:rFonts w:ascii="Times New Roman"/>
          <w:b w:val="false"/>
          <w:i w:val="false"/>
          <w:color w:val="000000"/>
          <w:sz w:val="28"/>
        </w:rPr>
        <w:t xml:space="preserve">
      </w:t>
      </w:r>
      <w:r>
        <w:rPr>
          <w:rFonts w:ascii="Times New Roman"/>
          <w:b/>
          <w:i w:val="false"/>
          <w:color w:val="000000"/>
          <w:sz w:val="28"/>
        </w:rPr>
        <w:t>Ескертпе:</w:t>
      </w:r>
    </w:p>
    <w:bookmarkEnd w:id="347"/>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5</w:t>
      </w:r>
      <w:r>
        <w:rPr>
          <w:rFonts w:ascii="Times New Roman"/>
          <w:b w:val="false"/>
          <w:i w:val="false"/>
          <w:color w:val="000000"/>
          <w:sz w:val="28"/>
        </w:rPr>
        <w:t>ЖЭС – мұнда және бұдан әрі жылу электр станциясы</w:t>
      </w:r>
    </w:p>
    <w:p>
      <w:pPr>
        <w:spacing w:after="0"/>
        <w:ind w:left="0"/>
        <w:jc w:val="both"/>
      </w:pPr>
      <w:r>
        <w:rPr>
          <w:rFonts w:ascii="Times New Roman"/>
          <w:b w:val="false"/>
          <w:i w:val="false"/>
          <w:color w:val="000000"/>
          <w:vertAlign w:val="superscript"/>
        </w:rPr>
        <w:t>5</w:t>
      </w:r>
      <w:r>
        <w:rPr>
          <w:rFonts w:ascii="Times New Roman"/>
          <w:b w:val="false"/>
          <w:i w:val="false"/>
          <w:color w:val="000000"/>
          <w:sz w:val="28"/>
        </w:rPr>
        <w:t>ТЭС – здесь и далее тепловая электростанция</w:t>
      </w:r>
    </w:p>
    <w:p>
      <w:pPr>
        <w:spacing w:after="0"/>
        <w:ind w:left="0"/>
        <w:jc w:val="both"/>
      </w:pPr>
      <w:r>
        <w:rPr>
          <w:rFonts w:ascii="Times New Roman"/>
          <w:b w:val="false"/>
          <w:i w:val="false"/>
          <w:color w:val="000000"/>
          <w:vertAlign w:val="superscript"/>
        </w:rPr>
        <w:t>6</w:t>
      </w:r>
      <w:r>
        <w:rPr>
          <w:rFonts w:ascii="Times New Roman"/>
          <w:b w:val="false"/>
          <w:i w:val="false"/>
          <w:color w:val="000000"/>
          <w:sz w:val="28"/>
        </w:rPr>
        <w:t>ЖЭО – мұнда және бұдан әрі жылу электр орталығы</w:t>
      </w:r>
    </w:p>
    <w:p>
      <w:pPr>
        <w:spacing w:after="0"/>
        <w:ind w:left="0"/>
        <w:jc w:val="both"/>
      </w:pPr>
      <w:r>
        <w:rPr>
          <w:rFonts w:ascii="Times New Roman"/>
          <w:b w:val="false"/>
          <w:i w:val="false"/>
          <w:color w:val="000000"/>
          <w:vertAlign w:val="superscript"/>
        </w:rPr>
        <w:t>6</w:t>
      </w:r>
      <w:r>
        <w:rPr>
          <w:rFonts w:ascii="Times New Roman"/>
          <w:b w:val="false"/>
          <w:i w:val="false"/>
          <w:color w:val="000000"/>
          <w:sz w:val="28"/>
        </w:rPr>
        <w:t>ТЭЦ – здесь и далее теплоэлектроцентраль</w:t>
      </w:r>
    </w:p>
    <w:p>
      <w:pPr>
        <w:spacing w:after="0"/>
        <w:ind w:left="0"/>
        <w:jc w:val="both"/>
      </w:pPr>
      <w:bookmarkStart w:name="z367" w:id="348"/>
      <w:r>
        <w:rPr>
          <w:rFonts w:ascii="Times New Roman"/>
          <w:b w:val="false"/>
          <w:i w:val="false"/>
          <w:color w:val="000000"/>
          <w:sz w:val="28"/>
        </w:rPr>
        <w:t xml:space="preserve">
      </w:t>
      </w:r>
      <w:r>
        <w:rPr>
          <w:rFonts w:ascii="Times New Roman"/>
          <w:b/>
          <w:i w:val="false"/>
          <w:color w:val="000000"/>
          <w:sz w:val="28"/>
        </w:rPr>
        <w:t>7. Табиғи газды түпкілікті тұтынушылар туралы жалпы мәліметтер</w:t>
      </w:r>
    </w:p>
    <w:bookmarkEnd w:id="348"/>
    <w:p>
      <w:pPr>
        <w:spacing w:after="0"/>
        <w:ind w:left="0"/>
        <w:jc w:val="both"/>
      </w:pPr>
      <w:r>
        <w:rPr>
          <w:rFonts w:ascii="Times New Roman"/>
          <w:b w:val="false"/>
          <w:i w:val="false"/>
          <w:color w:val="000000"/>
          <w:sz w:val="28"/>
        </w:rPr>
        <w:t>Общие сведения о конечных потребителях природного газа</w:t>
      </w:r>
    </w:p>
    <w:p>
      <w:pPr>
        <w:spacing w:after="0"/>
        <w:ind w:left="0"/>
        <w:jc w:val="both"/>
      </w:pPr>
      <w:r>
        <w:rPr>
          <w:rFonts w:ascii="Times New Roman"/>
          <w:b/>
          <w:i w:val="false"/>
          <w:color w:val="000000"/>
          <w:sz w:val="28"/>
        </w:rPr>
        <w:t>Газбен жабдықтау, газ тарату кәсіпорындары толтырады</w:t>
      </w:r>
    </w:p>
    <w:p>
      <w:pPr>
        <w:spacing w:after="0"/>
        <w:ind w:left="0"/>
        <w:jc w:val="both"/>
      </w:pPr>
      <w:r>
        <w:rPr>
          <w:rFonts w:ascii="Times New Roman"/>
          <w:b w:val="false"/>
          <w:i w:val="false"/>
          <w:color w:val="000000"/>
          <w:sz w:val="28"/>
        </w:rPr>
        <w:t>Заполняют газоснабжающие, газораспределительные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49"/>
          <w:p>
            <w:pPr>
              <w:spacing w:after="20"/>
              <w:ind w:left="20"/>
              <w:jc w:val="both"/>
            </w:pPr>
            <w:r>
              <w:rPr>
                <w:rFonts w:ascii="Times New Roman"/>
                <w:b w:val="false"/>
                <w:i w:val="false"/>
                <w:color w:val="000000"/>
                <w:sz w:val="20"/>
              </w:rPr>
              <w:t>
Жол коды</w:t>
            </w:r>
          </w:p>
          <w:bookmarkEnd w:id="349"/>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0"/>
          <w:p>
            <w:pPr>
              <w:spacing w:after="20"/>
              <w:ind w:left="20"/>
              <w:jc w:val="both"/>
            </w:pPr>
            <w:r>
              <w:rPr>
                <w:rFonts w:ascii="Times New Roman"/>
                <w:b w:val="false"/>
                <w:i w:val="false"/>
                <w:color w:val="000000"/>
                <w:sz w:val="20"/>
              </w:rPr>
              <w:t>
Атауы</w:t>
            </w:r>
          </w:p>
          <w:bookmarkEnd w:id="350"/>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1"/>
          <w:p>
            <w:pPr>
              <w:spacing w:after="20"/>
              <w:ind w:left="20"/>
              <w:jc w:val="both"/>
            </w:pPr>
            <w:r>
              <w:rPr>
                <w:rFonts w:ascii="Times New Roman"/>
                <w:b w:val="false"/>
                <w:i w:val="false"/>
                <w:color w:val="000000"/>
                <w:sz w:val="20"/>
              </w:rPr>
              <w:t>
Өлшем бірлігі</w:t>
            </w:r>
          </w:p>
          <w:bookmarkEnd w:id="351"/>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2"/>
          <w:p>
            <w:pPr>
              <w:spacing w:after="20"/>
              <w:ind w:left="20"/>
              <w:jc w:val="both"/>
            </w:pPr>
            <w:r>
              <w:rPr>
                <w:rFonts w:ascii="Times New Roman"/>
                <w:b w:val="false"/>
                <w:i w:val="false"/>
                <w:color w:val="000000"/>
                <w:sz w:val="20"/>
              </w:rPr>
              <w:t xml:space="preserve">
Тұтынушылар саны </w:t>
            </w:r>
          </w:p>
          <w:bookmarkEnd w:id="352"/>
          <w:p>
            <w:pPr>
              <w:spacing w:after="20"/>
              <w:ind w:left="20"/>
              <w:jc w:val="both"/>
            </w:pPr>
            <w:r>
              <w:rPr>
                <w:rFonts w:ascii="Times New Roman"/>
                <w:b w:val="false"/>
                <w:i w:val="false"/>
                <w:color w:val="000000"/>
                <w:sz w:val="20"/>
              </w:rPr>
              <w:t>
Количество потребителей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3"/>
          <w:p>
            <w:pPr>
              <w:spacing w:after="20"/>
              <w:ind w:left="20"/>
              <w:jc w:val="both"/>
            </w:pPr>
            <w:r>
              <w:rPr>
                <w:rFonts w:ascii="Times New Roman"/>
                <w:b w:val="false"/>
                <w:i w:val="false"/>
                <w:color w:val="000000"/>
                <w:sz w:val="20"/>
              </w:rPr>
              <w:t>
Тұрмыстық тұтынушылар (үй шаруашылықтары)</w:t>
            </w:r>
          </w:p>
          <w:bookmarkEnd w:id="353"/>
          <w:p>
            <w:pPr>
              <w:spacing w:after="20"/>
              <w:ind w:left="20"/>
              <w:jc w:val="both"/>
            </w:pPr>
            <w:r>
              <w:rPr>
                <w:rFonts w:ascii="Times New Roman"/>
                <w:b w:val="false"/>
                <w:i w:val="false"/>
                <w:color w:val="000000"/>
                <w:sz w:val="20"/>
              </w:rPr>
              <w:t>
Бытовые потребители (домашние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4"/>
          <w:p>
            <w:pPr>
              <w:spacing w:after="20"/>
              <w:ind w:left="20"/>
              <w:jc w:val="both"/>
            </w:pPr>
            <w:r>
              <w:rPr>
                <w:rFonts w:ascii="Times New Roman"/>
                <w:b w:val="false"/>
                <w:i w:val="false"/>
                <w:color w:val="000000"/>
                <w:sz w:val="20"/>
              </w:rPr>
              <w:t>
бірлік</w:t>
            </w:r>
          </w:p>
          <w:bookmarkEnd w:id="354"/>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5"/>
          <w:p>
            <w:pPr>
              <w:spacing w:after="20"/>
              <w:ind w:left="20"/>
              <w:jc w:val="both"/>
            </w:pPr>
            <w:r>
              <w:rPr>
                <w:rFonts w:ascii="Times New Roman"/>
                <w:b w:val="false"/>
                <w:i w:val="false"/>
                <w:color w:val="000000"/>
                <w:sz w:val="20"/>
              </w:rPr>
              <w:t xml:space="preserve">
Өнеркәсіптік кәсіпорындар </w:t>
            </w:r>
          </w:p>
          <w:bookmarkEnd w:id="355"/>
          <w:p>
            <w:pPr>
              <w:spacing w:after="20"/>
              <w:ind w:left="20"/>
              <w:jc w:val="both"/>
            </w:pPr>
            <w:r>
              <w:rPr>
                <w:rFonts w:ascii="Times New Roman"/>
                <w:b w:val="false"/>
                <w:i w:val="false"/>
                <w:color w:val="000000"/>
                <w:sz w:val="20"/>
              </w:rPr>
              <w:t xml:space="preserve">
Промышленные предприятия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56"/>
          <w:p>
            <w:pPr>
              <w:spacing w:after="20"/>
              <w:ind w:left="20"/>
              <w:jc w:val="both"/>
            </w:pPr>
            <w:r>
              <w:rPr>
                <w:rFonts w:ascii="Times New Roman"/>
                <w:b w:val="false"/>
                <w:i w:val="false"/>
                <w:color w:val="000000"/>
                <w:sz w:val="20"/>
              </w:rPr>
              <w:t>
бірлік</w:t>
            </w:r>
          </w:p>
          <w:bookmarkEnd w:id="356"/>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57"/>
          <w:p>
            <w:pPr>
              <w:spacing w:after="20"/>
              <w:ind w:left="20"/>
              <w:jc w:val="both"/>
            </w:pPr>
            <w:r>
              <w:rPr>
                <w:rFonts w:ascii="Times New Roman"/>
                <w:b w:val="false"/>
                <w:i w:val="false"/>
                <w:color w:val="000000"/>
                <w:sz w:val="20"/>
              </w:rPr>
              <w:t>
Қызмет көрсету секторы кәсіпорындары</w:t>
            </w:r>
          </w:p>
          <w:bookmarkEnd w:id="357"/>
          <w:p>
            <w:pPr>
              <w:spacing w:after="20"/>
              <w:ind w:left="20"/>
              <w:jc w:val="both"/>
            </w:pPr>
            <w:r>
              <w:rPr>
                <w:rFonts w:ascii="Times New Roman"/>
                <w:b w:val="false"/>
                <w:i w:val="false"/>
                <w:color w:val="000000"/>
                <w:sz w:val="20"/>
              </w:rPr>
              <w:t>
Предприятия сектора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58"/>
          <w:p>
            <w:pPr>
              <w:spacing w:after="20"/>
              <w:ind w:left="20"/>
              <w:jc w:val="both"/>
            </w:pPr>
            <w:r>
              <w:rPr>
                <w:rFonts w:ascii="Times New Roman"/>
                <w:b w:val="false"/>
                <w:i w:val="false"/>
                <w:color w:val="000000"/>
                <w:sz w:val="20"/>
              </w:rPr>
              <w:t>
бірлік</w:t>
            </w:r>
          </w:p>
          <w:bookmarkEnd w:id="358"/>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59"/>
          <w:p>
            <w:pPr>
              <w:spacing w:after="20"/>
              <w:ind w:left="20"/>
              <w:jc w:val="both"/>
            </w:pPr>
            <w:r>
              <w:rPr>
                <w:rFonts w:ascii="Times New Roman"/>
                <w:b w:val="false"/>
                <w:i w:val="false"/>
                <w:color w:val="000000"/>
                <w:sz w:val="20"/>
              </w:rPr>
              <w:t>
Ауыл шаруашылығы кәсіпорындары</w:t>
            </w:r>
          </w:p>
          <w:bookmarkEnd w:id="359"/>
          <w:p>
            <w:pPr>
              <w:spacing w:after="20"/>
              <w:ind w:left="20"/>
              <w:jc w:val="both"/>
            </w:pPr>
            <w:r>
              <w:rPr>
                <w:rFonts w:ascii="Times New Roman"/>
                <w:b w:val="false"/>
                <w:i w:val="false"/>
                <w:color w:val="000000"/>
                <w:sz w:val="20"/>
              </w:rPr>
              <w:t>
Сельскохозяйственные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0"/>
          <w:p>
            <w:pPr>
              <w:spacing w:after="20"/>
              <w:ind w:left="20"/>
              <w:jc w:val="both"/>
            </w:pPr>
            <w:r>
              <w:rPr>
                <w:rFonts w:ascii="Times New Roman"/>
                <w:b w:val="false"/>
                <w:i w:val="false"/>
                <w:color w:val="000000"/>
                <w:sz w:val="20"/>
              </w:rPr>
              <w:t>
бірлік</w:t>
            </w:r>
          </w:p>
          <w:bookmarkEnd w:id="360"/>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1"/>
          <w:p>
            <w:pPr>
              <w:spacing w:after="20"/>
              <w:ind w:left="20"/>
              <w:jc w:val="both"/>
            </w:pPr>
            <w:r>
              <w:rPr>
                <w:rFonts w:ascii="Times New Roman"/>
                <w:b w:val="false"/>
                <w:i w:val="false"/>
                <w:color w:val="000000"/>
                <w:sz w:val="20"/>
              </w:rPr>
              <w:t xml:space="preserve">
Қазандықтар </w:t>
            </w:r>
          </w:p>
          <w:bookmarkEnd w:id="361"/>
          <w:p>
            <w:pPr>
              <w:spacing w:after="20"/>
              <w:ind w:left="20"/>
              <w:jc w:val="both"/>
            </w:pPr>
            <w:r>
              <w:rPr>
                <w:rFonts w:ascii="Times New Roman"/>
                <w:b w:val="false"/>
                <w:i w:val="false"/>
                <w:color w:val="000000"/>
                <w:sz w:val="20"/>
              </w:rPr>
              <w:t>
Котельные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62"/>
          <w:p>
            <w:pPr>
              <w:spacing w:after="20"/>
              <w:ind w:left="20"/>
              <w:jc w:val="both"/>
            </w:pPr>
            <w:r>
              <w:rPr>
                <w:rFonts w:ascii="Times New Roman"/>
                <w:b w:val="false"/>
                <w:i w:val="false"/>
                <w:color w:val="000000"/>
                <w:sz w:val="20"/>
              </w:rPr>
              <w:t>
бірлік</w:t>
            </w:r>
          </w:p>
          <w:bookmarkEnd w:id="362"/>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3"/>
          <w:p>
            <w:pPr>
              <w:spacing w:after="20"/>
              <w:ind w:left="20"/>
              <w:jc w:val="both"/>
            </w:pPr>
            <w:r>
              <w:rPr>
                <w:rFonts w:ascii="Times New Roman"/>
                <w:b w:val="false"/>
                <w:i w:val="false"/>
                <w:color w:val="000000"/>
                <w:sz w:val="20"/>
              </w:rPr>
              <w:t>
Өзге де тұтынушылар</w:t>
            </w:r>
          </w:p>
          <w:bookmarkEnd w:id="363"/>
          <w:p>
            <w:pPr>
              <w:spacing w:after="20"/>
              <w:ind w:left="20"/>
              <w:jc w:val="both"/>
            </w:pPr>
            <w:r>
              <w:rPr>
                <w:rFonts w:ascii="Times New Roman"/>
                <w:b w:val="false"/>
                <w:i w:val="false"/>
                <w:color w:val="000000"/>
                <w:sz w:val="20"/>
              </w:rPr>
              <w:t>
Прочие потребители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64"/>
          <w:p>
            <w:pPr>
              <w:spacing w:after="20"/>
              <w:ind w:left="20"/>
              <w:jc w:val="both"/>
            </w:pPr>
            <w:r>
              <w:rPr>
                <w:rFonts w:ascii="Times New Roman"/>
                <w:b w:val="false"/>
                <w:i w:val="false"/>
                <w:color w:val="000000"/>
                <w:sz w:val="20"/>
              </w:rPr>
              <w:t>
бірлік</w:t>
            </w:r>
          </w:p>
          <w:bookmarkEnd w:id="364"/>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4" w:id="365"/>
      <w:r>
        <w:rPr>
          <w:rFonts w:ascii="Times New Roman"/>
          <w:b w:val="false"/>
          <w:i w:val="false"/>
          <w:color w:val="000000"/>
          <w:sz w:val="28"/>
        </w:rPr>
        <w:t xml:space="preserve">
      </w:t>
      </w:r>
      <w:r>
        <w:rPr>
          <w:rFonts w:ascii="Times New Roman"/>
          <w:b/>
          <w:i w:val="false"/>
          <w:color w:val="000000"/>
          <w:sz w:val="28"/>
        </w:rPr>
        <w:t>8. Газ желісінің ұзындығын және апаттар санын көрсетіңіз</w:t>
      </w:r>
    </w:p>
    <w:bookmarkEnd w:id="365"/>
    <w:p>
      <w:pPr>
        <w:spacing w:after="0"/>
        <w:ind w:left="0"/>
        <w:jc w:val="both"/>
      </w:pPr>
      <w:r>
        <w:rPr>
          <w:rFonts w:ascii="Times New Roman"/>
          <w:b w:val="false"/>
          <w:i w:val="false"/>
          <w:color w:val="000000"/>
          <w:sz w:val="28"/>
        </w:rPr>
        <w:t>Укажите протяженность газовой сети и число аварий</w:t>
      </w:r>
    </w:p>
    <w:p>
      <w:pPr>
        <w:spacing w:after="0"/>
        <w:ind w:left="0"/>
        <w:jc w:val="both"/>
      </w:pPr>
      <w:r>
        <w:rPr>
          <w:rFonts w:ascii="Times New Roman"/>
          <w:b/>
          <w:i w:val="false"/>
          <w:color w:val="000000"/>
          <w:sz w:val="28"/>
        </w:rPr>
        <w:t>Газбен жабдықтау, газ тарату кәсіпорындары толтырады</w:t>
      </w:r>
    </w:p>
    <w:p>
      <w:pPr>
        <w:spacing w:after="0"/>
        <w:ind w:left="0"/>
        <w:jc w:val="both"/>
      </w:pPr>
      <w:r>
        <w:rPr>
          <w:rFonts w:ascii="Times New Roman"/>
          <w:b w:val="false"/>
          <w:i w:val="false"/>
          <w:color w:val="000000"/>
          <w:sz w:val="28"/>
        </w:rPr>
        <w:t>Заполняют газоснабжающие, газораспределительные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66"/>
          <w:p>
            <w:pPr>
              <w:spacing w:after="20"/>
              <w:ind w:left="20"/>
              <w:jc w:val="both"/>
            </w:pPr>
            <w:r>
              <w:rPr>
                <w:rFonts w:ascii="Times New Roman"/>
                <w:b w:val="false"/>
                <w:i w:val="false"/>
                <w:color w:val="000000"/>
                <w:sz w:val="20"/>
              </w:rPr>
              <w:t>
Жол коды</w:t>
            </w:r>
          </w:p>
          <w:bookmarkEnd w:id="366"/>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67"/>
          <w:p>
            <w:pPr>
              <w:spacing w:after="20"/>
              <w:ind w:left="20"/>
              <w:jc w:val="both"/>
            </w:pPr>
            <w:r>
              <w:rPr>
                <w:rFonts w:ascii="Times New Roman"/>
                <w:b w:val="false"/>
                <w:i w:val="false"/>
                <w:color w:val="000000"/>
                <w:sz w:val="20"/>
              </w:rPr>
              <w:t>
Көрсеткіштердің атауы</w:t>
            </w:r>
          </w:p>
          <w:bookmarkEnd w:id="367"/>
          <w:p>
            <w:pPr>
              <w:spacing w:after="20"/>
              <w:ind w:left="20"/>
              <w:jc w:val="both"/>
            </w:pPr>
            <w:r>
              <w:rPr>
                <w:rFonts w:ascii="Times New Roman"/>
                <w:b w:val="false"/>
                <w:i w:val="false"/>
                <w:color w:val="000000"/>
                <w:sz w:val="20"/>
              </w:rPr>
              <w:t>
Наименование показателей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68"/>
          <w:p>
            <w:pPr>
              <w:spacing w:after="20"/>
              <w:ind w:left="20"/>
              <w:jc w:val="both"/>
            </w:pPr>
            <w:r>
              <w:rPr>
                <w:rFonts w:ascii="Times New Roman"/>
                <w:b w:val="false"/>
                <w:i w:val="false"/>
                <w:color w:val="000000"/>
                <w:sz w:val="20"/>
              </w:rPr>
              <w:t>
Өлшем бірлігі</w:t>
            </w:r>
          </w:p>
          <w:bookmarkEnd w:id="368"/>
          <w:p>
            <w:pPr>
              <w:spacing w:after="20"/>
              <w:ind w:left="20"/>
              <w:jc w:val="both"/>
            </w:pPr>
            <w:r>
              <w:rPr>
                <w:rFonts w:ascii="Times New Roman"/>
                <w:b w:val="false"/>
                <w:i w:val="false"/>
                <w:color w:val="000000"/>
                <w:sz w:val="20"/>
              </w:rPr>
              <w:t>
Единица измерения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69"/>
          <w:p>
            <w:pPr>
              <w:spacing w:after="20"/>
              <w:ind w:left="20"/>
              <w:jc w:val="both"/>
            </w:pPr>
            <w:r>
              <w:rPr>
                <w:rFonts w:ascii="Times New Roman"/>
                <w:b w:val="false"/>
                <w:i w:val="false"/>
                <w:color w:val="000000"/>
                <w:sz w:val="20"/>
              </w:rPr>
              <w:t>
Барлығы</w:t>
            </w:r>
          </w:p>
          <w:bookmarkEnd w:id="369"/>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70"/>
          <w:p>
            <w:pPr>
              <w:spacing w:after="20"/>
              <w:ind w:left="20"/>
              <w:jc w:val="both"/>
            </w:pPr>
            <w:r>
              <w:rPr>
                <w:rFonts w:ascii="Times New Roman"/>
                <w:b w:val="false"/>
                <w:i w:val="false"/>
                <w:color w:val="000000"/>
                <w:sz w:val="20"/>
              </w:rPr>
              <w:t>
соның ішінде:</w:t>
            </w:r>
          </w:p>
          <w:bookmarkEnd w:id="370"/>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71"/>
          <w:p>
            <w:pPr>
              <w:spacing w:after="20"/>
              <w:ind w:left="20"/>
              <w:jc w:val="both"/>
            </w:pPr>
            <w:r>
              <w:rPr>
                <w:rFonts w:ascii="Times New Roman"/>
                <w:b w:val="false"/>
                <w:i w:val="false"/>
                <w:color w:val="000000"/>
                <w:sz w:val="20"/>
              </w:rPr>
              <w:t>
қалалық жер</w:t>
            </w:r>
          </w:p>
          <w:bookmarkEnd w:id="371"/>
          <w:p>
            <w:pPr>
              <w:spacing w:after="20"/>
              <w:ind w:left="20"/>
              <w:jc w:val="both"/>
            </w:pPr>
            <w:r>
              <w:rPr>
                <w:rFonts w:ascii="Times New Roman"/>
                <w:b w:val="false"/>
                <w:i w:val="false"/>
                <w:color w:val="000000"/>
                <w:sz w:val="20"/>
              </w:rPr>
              <w:t>
городская 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72"/>
          <w:p>
            <w:pPr>
              <w:spacing w:after="20"/>
              <w:ind w:left="20"/>
              <w:jc w:val="both"/>
            </w:pPr>
            <w:r>
              <w:rPr>
                <w:rFonts w:ascii="Times New Roman"/>
                <w:b w:val="false"/>
                <w:i w:val="false"/>
                <w:color w:val="000000"/>
                <w:sz w:val="20"/>
              </w:rPr>
              <w:t>
ауылдық жер</w:t>
            </w:r>
          </w:p>
          <w:bookmarkEnd w:id="372"/>
          <w:p>
            <w:pPr>
              <w:spacing w:after="20"/>
              <w:ind w:left="20"/>
              <w:jc w:val="both"/>
            </w:pPr>
            <w:r>
              <w:rPr>
                <w:rFonts w:ascii="Times New Roman"/>
                <w:b w:val="false"/>
                <w:i w:val="false"/>
                <w:color w:val="000000"/>
                <w:sz w:val="20"/>
              </w:rPr>
              <w:t>
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73"/>
          <w:p>
            <w:pPr>
              <w:spacing w:after="20"/>
              <w:ind w:left="20"/>
              <w:jc w:val="both"/>
            </w:pPr>
            <w:r>
              <w:rPr>
                <w:rFonts w:ascii="Times New Roman"/>
                <w:b w:val="false"/>
                <w:i w:val="false"/>
                <w:color w:val="000000"/>
                <w:sz w:val="20"/>
              </w:rPr>
              <w:t>
Жыл басына көшедегі газ желісінің ұзындығы</w:t>
            </w:r>
          </w:p>
          <w:bookmarkEnd w:id="373"/>
          <w:p>
            <w:pPr>
              <w:spacing w:after="20"/>
              <w:ind w:left="20"/>
              <w:jc w:val="both"/>
            </w:pPr>
            <w:r>
              <w:rPr>
                <w:rFonts w:ascii="Times New Roman"/>
                <w:b w:val="false"/>
                <w:i w:val="false"/>
                <w:color w:val="000000"/>
                <w:sz w:val="20"/>
              </w:rPr>
              <w:t>
Протяженность уличной газовой сети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74"/>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7</w:t>
            </w:r>
          </w:p>
          <w:bookmarkEnd w:id="374"/>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75"/>
          <w:p>
            <w:pPr>
              <w:spacing w:after="20"/>
              <w:ind w:left="20"/>
              <w:jc w:val="both"/>
            </w:pPr>
            <w:r>
              <w:rPr>
                <w:rFonts w:ascii="Times New Roman"/>
                <w:b w:val="false"/>
                <w:i w:val="false"/>
                <w:color w:val="000000"/>
                <w:sz w:val="20"/>
              </w:rPr>
              <w:t>
Көшедегі газ желісіне қосылғаны</w:t>
            </w:r>
          </w:p>
          <w:bookmarkEnd w:id="375"/>
          <w:p>
            <w:pPr>
              <w:spacing w:after="20"/>
              <w:ind w:left="20"/>
              <w:jc w:val="both"/>
            </w:pPr>
            <w:r>
              <w:rPr>
                <w:rFonts w:ascii="Times New Roman"/>
                <w:b w:val="false"/>
                <w:i w:val="false"/>
                <w:color w:val="000000"/>
                <w:sz w:val="20"/>
              </w:rPr>
              <w:t>
Добавлено уличной газовой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76"/>
          <w:p>
            <w:pPr>
              <w:spacing w:after="20"/>
              <w:ind w:left="20"/>
              <w:jc w:val="both"/>
            </w:pPr>
            <w:r>
              <w:rPr>
                <w:rFonts w:ascii="Times New Roman"/>
                <w:b w:val="false"/>
                <w:i w:val="false"/>
                <w:color w:val="000000"/>
                <w:sz w:val="20"/>
              </w:rPr>
              <w:t>
км</w:t>
            </w:r>
          </w:p>
          <w:bookmarkEnd w:id="376"/>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77"/>
          <w:p>
            <w:pPr>
              <w:spacing w:after="20"/>
              <w:ind w:left="20"/>
              <w:jc w:val="both"/>
            </w:pPr>
            <w:r>
              <w:rPr>
                <w:rFonts w:ascii="Times New Roman"/>
                <w:b w:val="false"/>
                <w:i w:val="false"/>
                <w:color w:val="000000"/>
                <w:sz w:val="20"/>
              </w:rPr>
              <w:t>
соның ішінде:</w:t>
            </w:r>
          </w:p>
          <w:bookmarkEnd w:id="377"/>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78"/>
          <w:p>
            <w:pPr>
              <w:spacing w:after="20"/>
              <w:ind w:left="20"/>
              <w:jc w:val="both"/>
            </w:pPr>
            <w:r>
              <w:rPr>
                <w:rFonts w:ascii="Times New Roman"/>
                <w:b w:val="false"/>
                <w:i w:val="false"/>
                <w:color w:val="000000"/>
                <w:sz w:val="20"/>
              </w:rPr>
              <w:t>
жаңа құрылыс пен жұмыс істеп тұрғандарды кеңейту есебінен</w:t>
            </w:r>
          </w:p>
          <w:bookmarkEnd w:id="378"/>
          <w:p>
            <w:pPr>
              <w:spacing w:after="20"/>
              <w:ind w:left="20"/>
              <w:jc w:val="both"/>
            </w:pPr>
            <w:r>
              <w:rPr>
                <w:rFonts w:ascii="Times New Roman"/>
                <w:b w:val="false"/>
                <w:i w:val="false"/>
                <w:color w:val="000000"/>
                <w:sz w:val="20"/>
              </w:rPr>
              <w:t>
за счет нового строительства и расширения действующих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79"/>
          <w:p>
            <w:pPr>
              <w:spacing w:after="20"/>
              <w:ind w:left="20"/>
              <w:jc w:val="both"/>
            </w:pPr>
            <w:r>
              <w:rPr>
                <w:rFonts w:ascii="Times New Roman"/>
                <w:b w:val="false"/>
                <w:i w:val="false"/>
                <w:color w:val="000000"/>
                <w:sz w:val="20"/>
              </w:rPr>
              <w:t>
км</w:t>
            </w:r>
          </w:p>
          <w:bookmarkEnd w:id="379"/>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80"/>
          <w:p>
            <w:pPr>
              <w:spacing w:after="20"/>
              <w:ind w:left="20"/>
              <w:jc w:val="both"/>
            </w:pPr>
            <w:r>
              <w:rPr>
                <w:rFonts w:ascii="Times New Roman"/>
                <w:b w:val="false"/>
                <w:i w:val="false"/>
                <w:color w:val="000000"/>
                <w:sz w:val="20"/>
              </w:rPr>
              <w:t>
басқа ұйымдардан қабылдау есебінен</w:t>
            </w:r>
          </w:p>
          <w:bookmarkEnd w:id="380"/>
          <w:p>
            <w:pPr>
              <w:spacing w:after="20"/>
              <w:ind w:left="20"/>
              <w:jc w:val="both"/>
            </w:pPr>
            <w:r>
              <w:rPr>
                <w:rFonts w:ascii="Times New Roman"/>
                <w:b w:val="false"/>
                <w:i w:val="false"/>
                <w:color w:val="000000"/>
                <w:sz w:val="20"/>
              </w:rPr>
              <w:t>
за счет принятия от других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81"/>
          <w:p>
            <w:pPr>
              <w:spacing w:after="20"/>
              <w:ind w:left="20"/>
              <w:jc w:val="both"/>
            </w:pPr>
            <w:r>
              <w:rPr>
                <w:rFonts w:ascii="Times New Roman"/>
                <w:b w:val="false"/>
                <w:i w:val="false"/>
                <w:color w:val="000000"/>
                <w:sz w:val="20"/>
              </w:rPr>
              <w:t>
км</w:t>
            </w:r>
          </w:p>
          <w:bookmarkEnd w:id="381"/>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82"/>
          <w:p>
            <w:pPr>
              <w:spacing w:after="20"/>
              <w:ind w:left="20"/>
              <w:jc w:val="both"/>
            </w:pPr>
            <w:r>
              <w:rPr>
                <w:rFonts w:ascii="Times New Roman"/>
                <w:b w:val="false"/>
                <w:i w:val="false"/>
                <w:color w:val="000000"/>
                <w:sz w:val="20"/>
              </w:rPr>
              <w:t>
басқа себептер бойынша</w:t>
            </w:r>
          </w:p>
          <w:bookmarkEnd w:id="382"/>
          <w:p>
            <w:pPr>
              <w:spacing w:after="20"/>
              <w:ind w:left="20"/>
              <w:jc w:val="both"/>
            </w:pPr>
            <w:r>
              <w:rPr>
                <w:rFonts w:ascii="Times New Roman"/>
                <w:b w:val="false"/>
                <w:i w:val="false"/>
                <w:color w:val="000000"/>
                <w:sz w:val="20"/>
              </w:rPr>
              <w:t>
по другим причинам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83"/>
          <w:p>
            <w:pPr>
              <w:spacing w:after="20"/>
              <w:ind w:left="20"/>
              <w:jc w:val="both"/>
            </w:pPr>
            <w:r>
              <w:rPr>
                <w:rFonts w:ascii="Times New Roman"/>
                <w:b w:val="false"/>
                <w:i w:val="false"/>
                <w:color w:val="000000"/>
                <w:sz w:val="20"/>
              </w:rPr>
              <w:t>
км</w:t>
            </w:r>
          </w:p>
          <w:bookmarkEnd w:id="383"/>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84"/>
          <w:p>
            <w:pPr>
              <w:spacing w:after="20"/>
              <w:ind w:left="20"/>
              <w:jc w:val="both"/>
            </w:pPr>
            <w:r>
              <w:rPr>
                <w:rFonts w:ascii="Times New Roman"/>
                <w:b w:val="false"/>
                <w:i w:val="false"/>
                <w:color w:val="000000"/>
                <w:sz w:val="20"/>
              </w:rPr>
              <w:t>
Көшедегі газ желісінің істен шыққаны</w:t>
            </w:r>
          </w:p>
          <w:bookmarkEnd w:id="384"/>
          <w:p>
            <w:pPr>
              <w:spacing w:after="20"/>
              <w:ind w:left="20"/>
              <w:jc w:val="both"/>
            </w:pPr>
            <w:r>
              <w:rPr>
                <w:rFonts w:ascii="Times New Roman"/>
                <w:b w:val="false"/>
                <w:i w:val="false"/>
                <w:color w:val="000000"/>
                <w:sz w:val="20"/>
              </w:rPr>
              <w:t>
Выбыло уличной газовой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85"/>
          <w:p>
            <w:pPr>
              <w:spacing w:after="20"/>
              <w:ind w:left="20"/>
              <w:jc w:val="both"/>
            </w:pPr>
            <w:r>
              <w:rPr>
                <w:rFonts w:ascii="Times New Roman"/>
                <w:b w:val="false"/>
                <w:i w:val="false"/>
                <w:color w:val="000000"/>
                <w:sz w:val="20"/>
              </w:rPr>
              <w:t>
км</w:t>
            </w:r>
          </w:p>
          <w:bookmarkEnd w:id="385"/>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86"/>
          <w:p>
            <w:pPr>
              <w:spacing w:after="20"/>
              <w:ind w:left="20"/>
              <w:jc w:val="both"/>
            </w:pPr>
            <w:r>
              <w:rPr>
                <w:rFonts w:ascii="Times New Roman"/>
                <w:b w:val="false"/>
                <w:i w:val="false"/>
                <w:color w:val="000000"/>
                <w:sz w:val="20"/>
              </w:rPr>
              <w:t>
соның ішінде:</w:t>
            </w:r>
          </w:p>
          <w:bookmarkEnd w:id="386"/>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87"/>
          <w:p>
            <w:pPr>
              <w:spacing w:after="20"/>
              <w:ind w:left="20"/>
              <w:jc w:val="both"/>
            </w:pPr>
            <w:r>
              <w:rPr>
                <w:rFonts w:ascii="Times New Roman"/>
                <w:b w:val="false"/>
                <w:i w:val="false"/>
                <w:color w:val="000000"/>
                <w:sz w:val="20"/>
              </w:rPr>
              <w:t>
физикалық тұрғыдан істен шығуы, ескіруі салдарынан</w:t>
            </w:r>
          </w:p>
          <w:bookmarkEnd w:id="387"/>
          <w:p>
            <w:pPr>
              <w:spacing w:after="20"/>
              <w:ind w:left="20"/>
              <w:jc w:val="both"/>
            </w:pPr>
            <w:r>
              <w:rPr>
                <w:rFonts w:ascii="Times New Roman"/>
                <w:b w:val="false"/>
                <w:i w:val="false"/>
                <w:color w:val="000000"/>
                <w:sz w:val="20"/>
              </w:rPr>
              <w:t>
вследствие физического выбытия, ветхости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88"/>
          <w:p>
            <w:pPr>
              <w:spacing w:after="20"/>
              <w:ind w:left="20"/>
              <w:jc w:val="both"/>
            </w:pPr>
            <w:r>
              <w:rPr>
                <w:rFonts w:ascii="Times New Roman"/>
                <w:b w:val="false"/>
                <w:i w:val="false"/>
                <w:color w:val="000000"/>
                <w:sz w:val="20"/>
              </w:rPr>
              <w:t>
км</w:t>
            </w:r>
          </w:p>
          <w:bookmarkEnd w:id="388"/>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89"/>
          <w:p>
            <w:pPr>
              <w:spacing w:after="20"/>
              <w:ind w:left="20"/>
              <w:jc w:val="both"/>
            </w:pPr>
            <w:r>
              <w:rPr>
                <w:rFonts w:ascii="Times New Roman"/>
                <w:b w:val="false"/>
                <w:i w:val="false"/>
                <w:color w:val="000000"/>
                <w:sz w:val="20"/>
              </w:rPr>
              <w:t>
басқа ұйымдарға беру есебінен</w:t>
            </w:r>
          </w:p>
          <w:bookmarkEnd w:id="389"/>
          <w:p>
            <w:pPr>
              <w:spacing w:after="20"/>
              <w:ind w:left="20"/>
              <w:jc w:val="both"/>
            </w:pPr>
            <w:r>
              <w:rPr>
                <w:rFonts w:ascii="Times New Roman"/>
                <w:b w:val="false"/>
                <w:i w:val="false"/>
                <w:color w:val="000000"/>
                <w:sz w:val="20"/>
              </w:rPr>
              <w:t>
за счет передачи другим организациям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90"/>
          <w:p>
            <w:pPr>
              <w:spacing w:after="20"/>
              <w:ind w:left="20"/>
              <w:jc w:val="both"/>
            </w:pPr>
            <w:r>
              <w:rPr>
                <w:rFonts w:ascii="Times New Roman"/>
                <w:b w:val="false"/>
                <w:i w:val="false"/>
                <w:color w:val="000000"/>
                <w:sz w:val="20"/>
              </w:rPr>
              <w:t>
км</w:t>
            </w:r>
          </w:p>
          <w:bookmarkEnd w:id="390"/>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91"/>
          <w:p>
            <w:pPr>
              <w:spacing w:after="20"/>
              <w:ind w:left="20"/>
              <w:jc w:val="both"/>
            </w:pPr>
            <w:r>
              <w:rPr>
                <w:rFonts w:ascii="Times New Roman"/>
                <w:b w:val="false"/>
                <w:i w:val="false"/>
                <w:color w:val="000000"/>
                <w:sz w:val="20"/>
              </w:rPr>
              <w:t>
басқа себептер бойынша</w:t>
            </w:r>
          </w:p>
          <w:bookmarkEnd w:id="391"/>
          <w:p>
            <w:pPr>
              <w:spacing w:after="20"/>
              <w:ind w:left="20"/>
              <w:jc w:val="both"/>
            </w:pPr>
            <w:r>
              <w:rPr>
                <w:rFonts w:ascii="Times New Roman"/>
                <w:b w:val="false"/>
                <w:i w:val="false"/>
                <w:color w:val="000000"/>
                <w:sz w:val="20"/>
              </w:rPr>
              <w:t>
по другим причинам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92"/>
          <w:p>
            <w:pPr>
              <w:spacing w:after="20"/>
              <w:ind w:left="20"/>
              <w:jc w:val="both"/>
            </w:pPr>
            <w:r>
              <w:rPr>
                <w:rFonts w:ascii="Times New Roman"/>
                <w:b w:val="false"/>
                <w:i w:val="false"/>
                <w:color w:val="000000"/>
                <w:sz w:val="20"/>
              </w:rPr>
              <w:t>
км</w:t>
            </w:r>
          </w:p>
          <w:bookmarkEnd w:id="392"/>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93"/>
          <w:p>
            <w:pPr>
              <w:spacing w:after="20"/>
              <w:ind w:left="20"/>
              <w:jc w:val="both"/>
            </w:pPr>
            <w:r>
              <w:rPr>
                <w:rFonts w:ascii="Times New Roman"/>
                <w:b w:val="false"/>
                <w:i w:val="false"/>
                <w:color w:val="000000"/>
                <w:sz w:val="20"/>
              </w:rPr>
              <w:t>
Жөндеуді қажет ететін көшедегі газ желісінің ұзындығы</w:t>
            </w:r>
          </w:p>
          <w:bookmarkEnd w:id="393"/>
          <w:p>
            <w:pPr>
              <w:spacing w:after="20"/>
              <w:ind w:left="20"/>
              <w:jc w:val="both"/>
            </w:pPr>
            <w:r>
              <w:rPr>
                <w:rFonts w:ascii="Times New Roman"/>
                <w:b w:val="false"/>
                <w:i w:val="false"/>
                <w:color w:val="000000"/>
                <w:sz w:val="20"/>
              </w:rPr>
              <w:t>
Протяженность уличной газовой сети, нуждающейся в ремонте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94"/>
          <w:p>
            <w:pPr>
              <w:spacing w:after="20"/>
              <w:ind w:left="20"/>
              <w:jc w:val="both"/>
            </w:pPr>
            <w:r>
              <w:rPr>
                <w:rFonts w:ascii="Times New Roman"/>
                <w:b w:val="false"/>
                <w:i w:val="false"/>
                <w:color w:val="000000"/>
                <w:sz w:val="20"/>
              </w:rPr>
              <w:t>
км</w:t>
            </w:r>
          </w:p>
          <w:bookmarkEnd w:id="394"/>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95"/>
          <w:p>
            <w:pPr>
              <w:spacing w:after="20"/>
              <w:ind w:left="20"/>
              <w:jc w:val="both"/>
            </w:pPr>
            <w:r>
              <w:rPr>
                <w:rFonts w:ascii="Times New Roman"/>
                <w:b w:val="false"/>
                <w:i w:val="false"/>
                <w:color w:val="000000"/>
                <w:sz w:val="20"/>
              </w:rPr>
              <w:t>
Жөнделген көшедегі газ желісініңұзындығы</w:t>
            </w:r>
          </w:p>
          <w:bookmarkEnd w:id="395"/>
          <w:p>
            <w:pPr>
              <w:spacing w:after="20"/>
              <w:ind w:left="20"/>
              <w:jc w:val="both"/>
            </w:pPr>
            <w:r>
              <w:rPr>
                <w:rFonts w:ascii="Times New Roman"/>
                <w:b w:val="false"/>
                <w:i w:val="false"/>
                <w:color w:val="000000"/>
                <w:sz w:val="20"/>
              </w:rPr>
              <w:t>
Протяженность отремонтированной уличной газовой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96"/>
          <w:p>
            <w:pPr>
              <w:spacing w:after="20"/>
              <w:ind w:left="20"/>
              <w:jc w:val="both"/>
            </w:pPr>
            <w:r>
              <w:rPr>
                <w:rFonts w:ascii="Times New Roman"/>
                <w:b w:val="false"/>
                <w:i w:val="false"/>
                <w:color w:val="000000"/>
                <w:sz w:val="20"/>
              </w:rPr>
              <w:t>
км</w:t>
            </w:r>
          </w:p>
          <w:bookmarkEnd w:id="396"/>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97"/>
          <w:p>
            <w:pPr>
              <w:spacing w:after="20"/>
              <w:ind w:left="20"/>
              <w:jc w:val="both"/>
            </w:pPr>
            <w:r>
              <w:rPr>
                <w:rFonts w:ascii="Times New Roman"/>
                <w:b w:val="false"/>
                <w:i w:val="false"/>
                <w:color w:val="000000"/>
                <w:sz w:val="20"/>
              </w:rPr>
              <w:t>
соның ішінде:</w:t>
            </w:r>
          </w:p>
          <w:bookmarkEnd w:id="397"/>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98"/>
          <w:p>
            <w:pPr>
              <w:spacing w:after="20"/>
              <w:ind w:left="20"/>
              <w:jc w:val="both"/>
            </w:pPr>
            <w:r>
              <w:rPr>
                <w:rFonts w:ascii="Times New Roman"/>
                <w:b w:val="false"/>
                <w:i w:val="false"/>
                <w:color w:val="000000"/>
                <w:sz w:val="20"/>
              </w:rPr>
              <w:t>
күрделі жөндеу есебінен</w:t>
            </w:r>
          </w:p>
          <w:bookmarkEnd w:id="398"/>
          <w:p>
            <w:pPr>
              <w:spacing w:after="20"/>
              <w:ind w:left="20"/>
              <w:jc w:val="both"/>
            </w:pPr>
            <w:r>
              <w:rPr>
                <w:rFonts w:ascii="Times New Roman"/>
                <w:b w:val="false"/>
                <w:i w:val="false"/>
                <w:color w:val="000000"/>
                <w:sz w:val="20"/>
              </w:rPr>
              <w:t>
за счет капитального ремонта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99"/>
          <w:p>
            <w:pPr>
              <w:spacing w:after="20"/>
              <w:ind w:left="20"/>
              <w:jc w:val="both"/>
            </w:pPr>
            <w:r>
              <w:rPr>
                <w:rFonts w:ascii="Times New Roman"/>
                <w:b w:val="false"/>
                <w:i w:val="false"/>
                <w:color w:val="000000"/>
                <w:sz w:val="20"/>
              </w:rPr>
              <w:t>
км</w:t>
            </w:r>
          </w:p>
          <w:bookmarkEnd w:id="399"/>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00"/>
          <w:p>
            <w:pPr>
              <w:spacing w:after="20"/>
              <w:ind w:left="20"/>
              <w:jc w:val="both"/>
            </w:pPr>
            <w:r>
              <w:rPr>
                <w:rFonts w:ascii="Times New Roman"/>
                <w:b w:val="false"/>
                <w:i w:val="false"/>
                <w:color w:val="000000"/>
                <w:sz w:val="20"/>
              </w:rPr>
              <w:t>
ағымдағы жөндеу есебінен</w:t>
            </w:r>
          </w:p>
          <w:bookmarkEnd w:id="400"/>
          <w:p>
            <w:pPr>
              <w:spacing w:after="20"/>
              <w:ind w:left="20"/>
              <w:jc w:val="both"/>
            </w:pPr>
            <w:r>
              <w:rPr>
                <w:rFonts w:ascii="Times New Roman"/>
                <w:b w:val="false"/>
                <w:i w:val="false"/>
                <w:color w:val="000000"/>
                <w:sz w:val="20"/>
              </w:rPr>
              <w:t>
за счет текущего ремонта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01"/>
          <w:p>
            <w:pPr>
              <w:spacing w:after="20"/>
              <w:ind w:left="20"/>
              <w:jc w:val="both"/>
            </w:pPr>
            <w:r>
              <w:rPr>
                <w:rFonts w:ascii="Times New Roman"/>
                <w:b w:val="false"/>
                <w:i w:val="false"/>
                <w:color w:val="000000"/>
                <w:sz w:val="20"/>
              </w:rPr>
              <w:t>
км</w:t>
            </w:r>
          </w:p>
          <w:bookmarkEnd w:id="401"/>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02"/>
          <w:p>
            <w:pPr>
              <w:spacing w:after="20"/>
              <w:ind w:left="20"/>
              <w:jc w:val="both"/>
            </w:pPr>
            <w:r>
              <w:rPr>
                <w:rFonts w:ascii="Times New Roman"/>
                <w:b w:val="false"/>
                <w:i w:val="false"/>
                <w:color w:val="000000"/>
                <w:sz w:val="20"/>
              </w:rPr>
              <w:t>
5-жолдан:</w:t>
            </w:r>
          </w:p>
          <w:bookmarkEnd w:id="402"/>
          <w:p>
            <w:pPr>
              <w:spacing w:after="20"/>
              <w:ind w:left="20"/>
              <w:jc w:val="both"/>
            </w:pPr>
            <w:r>
              <w:rPr>
                <w:rFonts w:ascii="Times New Roman"/>
                <w:b w:val="false"/>
                <w:i w:val="false"/>
                <w:color w:val="000000"/>
                <w:sz w:val="20"/>
              </w:rPr>
              <w:t>
из строки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03"/>
          <w:p>
            <w:pPr>
              <w:spacing w:after="20"/>
              <w:ind w:left="20"/>
              <w:jc w:val="both"/>
            </w:pPr>
            <w:r>
              <w:rPr>
                <w:rFonts w:ascii="Times New Roman"/>
                <w:b w:val="false"/>
                <w:i w:val="false"/>
                <w:color w:val="000000"/>
                <w:sz w:val="20"/>
              </w:rPr>
              <w:t>
км</w:t>
            </w:r>
          </w:p>
          <w:bookmarkEnd w:id="403"/>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04"/>
          <w:p>
            <w:pPr>
              <w:spacing w:after="20"/>
              <w:ind w:left="20"/>
              <w:jc w:val="both"/>
            </w:pPr>
            <w:r>
              <w:rPr>
                <w:rFonts w:ascii="Times New Roman"/>
                <w:b w:val="false"/>
                <w:i w:val="false"/>
                <w:color w:val="000000"/>
                <w:sz w:val="20"/>
              </w:rPr>
              <w:t>
республикалық бюджет қаражаты есебінен</w:t>
            </w:r>
          </w:p>
          <w:bookmarkEnd w:id="404"/>
          <w:p>
            <w:pPr>
              <w:spacing w:after="20"/>
              <w:ind w:left="20"/>
              <w:jc w:val="both"/>
            </w:pPr>
            <w:r>
              <w:rPr>
                <w:rFonts w:ascii="Times New Roman"/>
                <w:b w:val="false"/>
                <w:i w:val="false"/>
                <w:color w:val="000000"/>
                <w:sz w:val="20"/>
              </w:rPr>
              <w:t>
за счет средств республиканского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5"/>
          <w:p>
            <w:pPr>
              <w:spacing w:after="20"/>
              <w:ind w:left="20"/>
              <w:jc w:val="both"/>
            </w:pPr>
            <w:r>
              <w:rPr>
                <w:rFonts w:ascii="Times New Roman"/>
                <w:b w:val="false"/>
                <w:i w:val="false"/>
                <w:color w:val="000000"/>
                <w:sz w:val="20"/>
              </w:rPr>
              <w:t>
км</w:t>
            </w:r>
          </w:p>
          <w:bookmarkEnd w:id="405"/>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06"/>
          <w:p>
            <w:pPr>
              <w:spacing w:after="20"/>
              <w:ind w:left="20"/>
              <w:jc w:val="both"/>
            </w:pPr>
            <w:r>
              <w:rPr>
                <w:rFonts w:ascii="Times New Roman"/>
                <w:b w:val="false"/>
                <w:i w:val="false"/>
                <w:color w:val="000000"/>
                <w:sz w:val="20"/>
              </w:rPr>
              <w:t>
жергілікті бюджет қаражаты есебінен</w:t>
            </w:r>
          </w:p>
          <w:bookmarkEnd w:id="406"/>
          <w:p>
            <w:pPr>
              <w:spacing w:after="20"/>
              <w:ind w:left="20"/>
              <w:jc w:val="both"/>
            </w:pPr>
            <w:r>
              <w:rPr>
                <w:rFonts w:ascii="Times New Roman"/>
                <w:b w:val="false"/>
                <w:i w:val="false"/>
                <w:color w:val="000000"/>
                <w:sz w:val="20"/>
              </w:rPr>
              <w:t>
за счет средств местного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07"/>
          <w:p>
            <w:pPr>
              <w:spacing w:after="20"/>
              <w:ind w:left="20"/>
              <w:jc w:val="both"/>
            </w:pPr>
            <w:r>
              <w:rPr>
                <w:rFonts w:ascii="Times New Roman"/>
                <w:b w:val="false"/>
                <w:i w:val="false"/>
                <w:color w:val="000000"/>
                <w:sz w:val="20"/>
              </w:rPr>
              <w:t>
км</w:t>
            </w:r>
          </w:p>
          <w:bookmarkEnd w:id="407"/>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08"/>
          <w:p>
            <w:pPr>
              <w:spacing w:after="20"/>
              <w:ind w:left="20"/>
              <w:jc w:val="both"/>
            </w:pPr>
            <w:r>
              <w:rPr>
                <w:rFonts w:ascii="Times New Roman"/>
                <w:b w:val="false"/>
                <w:i w:val="false"/>
                <w:color w:val="000000"/>
                <w:sz w:val="20"/>
              </w:rPr>
              <w:t>
кәсіпорынның қаражаты есебінен</w:t>
            </w:r>
          </w:p>
          <w:bookmarkEnd w:id="408"/>
          <w:p>
            <w:pPr>
              <w:spacing w:after="20"/>
              <w:ind w:left="20"/>
              <w:jc w:val="both"/>
            </w:pPr>
            <w:r>
              <w:rPr>
                <w:rFonts w:ascii="Times New Roman"/>
                <w:b w:val="false"/>
                <w:i w:val="false"/>
                <w:color w:val="000000"/>
                <w:sz w:val="20"/>
              </w:rPr>
              <w:t>
за счет средств предприятия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09"/>
          <w:p>
            <w:pPr>
              <w:spacing w:after="20"/>
              <w:ind w:left="20"/>
              <w:jc w:val="both"/>
            </w:pPr>
            <w:r>
              <w:rPr>
                <w:rFonts w:ascii="Times New Roman"/>
                <w:b w:val="false"/>
                <w:i w:val="false"/>
                <w:color w:val="000000"/>
                <w:sz w:val="20"/>
              </w:rPr>
              <w:t>
км</w:t>
            </w:r>
          </w:p>
          <w:bookmarkEnd w:id="409"/>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10"/>
          <w:p>
            <w:pPr>
              <w:spacing w:after="20"/>
              <w:ind w:left="20"/>
              <w:jc w:val="both"/>
            </w:pPr>
            <w:r>
              <w:rPr>
                <w:rFonts w:ascii="Times New Roman"/>
                <w:b w:val="false"/>
                <w:i w:val="false"/>
                <w:color w:val="000000"/>
                <w:sz w:val="20"/>
              </w:rPr>
              <w:t>
Жыл соңына көшедегі газ желісінің ұзындығы</w:t>
            </w:r>
          </w:p>
          <w:bookmarkEnd w:id="410"/>
          <w:p>
            <w:pPr>
              <w:spacing w:after="20"/>
              <w:ind w:left="20"/>
              <w:jc w:val="both"/>
            </w:pPr>
            <w:r>
              <w:rPr>
                <w:rFonts w:ascii="Times New Roman"/>
                <w:b w:val="false"/>
                <w:i w:val="false"/>
                <w:color w:val="000000"/>
                <w:sz w:val="20"/>
              </w:rPr>
              <w:t xml:space="preserve">
Протяженность уличной газовой сети на конец года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11"/>
          <w:p>
            <w:pPr>
              <w:spacing w:after="20"/>
              <w:ind w:left="20"/>
              <w:jc w:val="both"/>
            </w:pPr>
            <w:r>
              <w:rPr>
                <w:rFonts w:ascii="Times New Roman"/>
                <w:b w:val="false"/>
                <w:i w:val="false"/>
                <w:color w:val="000000"/>
                <w:sz w:val="20"/>
              </w:rPr>
              <w:t>
км</w:t>
            </w:r>
          </w:p>
          <w:bookmarkEnd w:id="411"/>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12"/>
          <w:p>
            <w:pPr>
              <w:spacing w:after="20"/>
              <w:ind w:left="20"/>
              <w:jc w:val="both"/>
            </w:pPr>
            <w:r>
              <w:rPr>
                <w:rFonts w:ascii="Times New Roman"/>
                <w:b w:val="false"/>
                <w:i w:val="false"/>
                <w:color w:val="000000"/>
                <w:sz w:val="20"/>
              </w:rPr>
              <w:t>
Жыл соңындағы орамішілік (аулаішілік) газ желілерінің ұзындығы</w:t>
            </w:r>
          </w:p>
          <w:bookmarkEnd w:id="412"/>
          <w:p>
            <w:pPr>
              <w:spacing w:after="20"/>
              <w:ind w:left="20"/>
              <w:jc w:val="both"/>
            </w:pPr>
            <w:r>
              <w:rPr>
                <w:rFonts w:ascii="Times New Roman"/>
                <w:b w:val="false"/>
                <w:i w:val="false"/>
                <w:color w:val="000000"/>
                <w:sz w:val="20"/>
              </w:rPr>
              <w:t xml:space="preserve">
Протяженность внутриквартальных (внутридворовых) газовых сетей на конец года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13"/>
          <w:p>
            <w:pPr>
              <w:spacing w:after="20"/>
              <w:ind w:left="20"/>
              <w:jc w:val="both"/>
            </w:pPr>
            <w:r>
              <w:rPr>
                <w:rFonts w:ascii="Times New Roman"/>
                <w:b w:val="false"/>
                <w:i w:val="false"/>
                <w:color w:val="000000"/>
                <w:sz w:val="20"/>
              </w:rPr>
              <w:t>
км</w:t>
            </w:r>
          </w:p>
          <w:bookmarkEnd w:id="413"/>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14"/>
          <w:p>
            <w:pPr>
              <w:spacing w:after="20"/>
              <w:ind w:left="20"/>
              <w:jc w:val="both"/>
            </w:pPr>
            <w:r>
              <w:rPr>
                <w:rFonts w:ascii="Times New Roman"/>
                <w:b w:val="false"/>
                <w:i w:val="false"/>
                <w:color w:val="000000"/>
                <w:sz w:val="20"/>
              </w:rPr>
              <w:t>
Газ желілеріндегі апаттар саны</w:t>
            </w:r>
          </w:p>
          <w:bookmarkEnd w:id="414"/>
          <w:p>
            <w:pPr>
              <w:spacing w:after="20"/>
              <w:ind w:left="20"/>
              <w:jc w:val="both"/>
            </w:pPr>
            <w:r>
              <w:rPr>
                <w:rFonts w:ascii="Times New Roman"/>
                <w:b w:val="false"/>
                <w:i w:val="false"/>
                <w:color w:val="000000"/>
                <w:sz w:val="20"/>
              </w:rPr>
              <w:t xml:space="preserve">
Число аварий на газовых сетях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15"/>
          <w:p>
            <w:pPr>
              <w:spacing w:after="20"/>
              <w:ind w:left="20"/>
              <w:jc w:val="both"/>
            </w:pPr>
            <w:r>
              <w:rPr>
                <w:rFonts w:ascii="Times New Roman"/>
                <w:b w:val="false"/>
                <w:i w:val="false"/>
                <w:color w:val="000000"/>
                <w:sz w:val="20"/>
              </w:rPr>
              <w:t>
бірлік</w:t>
            </w:r>
          </w:p>
          <w:bookmarkEnd w:id="415"/>
          <w:p>
            <w:pPr>
              <w:spacing w:after="20"/>
              <w:ind w:left="20"/>
              <w:jc w:val="both"/>
            </w:pPr>
            <w:r>
              <w:rPr>
                <w:rFonts w:ascii="Times New Roman"/>
                <w:b w:val="false"/>
                <w:i w:val="false"/>
                <w:color w:val="000000"/>
                <w:sz w:val="20"/>
              </w:rPr>
              <w:t>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35" w:id="416"/>
      <w:r>
        <w:rPr>
          <w:rFonts w:ascii="Times New Roman"/>
          <w:b w:val="false"/>
          <w:i w:val="false"/>
          <w:color w:val="000000"/>
          <w:sz w:val="28"/>
        </w:rPr>
        <w:t xml:space="preserve">
      </w:t>
      </w:r>
      <w:r>
        <w:rPr>
          <w:rFonts w:ascii="Times New Roman"/>
          <w:b/>
          <w:i w:val="false"/>
          <w:color w:val="000000"/>
          <w:sz w:val="28"/>
        </w:rPr>
        <w:t>Ескертпе:</w:t>
      </w:r>
    </w:p>
    <w:bookmarkEnd w:id="416"/>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7</w:t>
      </w:r>
      <w:r>
        <w:rPr>
          <w:rFonts w:ascii="Times New Roman"/>
          <w:b w:val="false"/>
          <w:i w:val="false"/>
          <w:color w:val="000000"/>
          <w:sz w:val="28"/>
        </w:rPr>
        <w:t>км – мұнда және бұдан әрі километр</w:t>
      </w:r>
    </w:p>
    <w:p>
      <w:pPr>
        <w:spacing w:after="0"/>
        <w:ind w:left="0"/>
        <w:jc w:val="both"/>
      </w:pPr>
      <w:r>
        <w:rPr>
          <w:rFonts w:ascii="Times New Roman"/>
          <w:b w:val="false"/>
          <w:i w:val="false"/>
          <w:color w:val="000000"/>
          <w:vertAlign w:val="superscript"/>
        </w:rPr>
        <w:t>7</w:t>
      </w:r>
      <w:r>
        <w:rPr>
          <w:rFonts w:ascii="Times New Roman"/>
          <w:b w:val="false"/>
          <w:i w:val="false"/>
          <w:color w:val="000000"/>
          <w:sz w:val="28"/>
        </w:rPr>
        <w:t>км – здесь и далее километр</w:t>
      </w:r>
    </w:p>
    <w:p>
      <w:pPr>
        <w:spacing w:after="0"/>
        <w:ind w:left="0"/>
        <w:jc w:val="both"/>
      </w:pPr>
      <w:bookmarkStart w:name="z436" w:id="417"/>
      <w:r>
        <w:rPr>
          <w:rFonts w:ascii="Times New Roman"/>
          <w:b w:val="false"/>
          <w:i w:val="false"/>
          <w:color w:val="000000"/>
          <w:sz w:val="28"/>
        </w:rPr>
        <w:t xml:space="preserve">
      </w:t>
      </w:r>
      <w:r>
        <w:rPr>
          <w:rFonts w:ascii="Times New Roman"/>
          <w:b/>
          <w:i w:val="false"/>
          <w:color w:val="000000"/>
          <w:sz w:val="28"/>
        </w:rPr>
        <w:t>9. Газ реттеу пунктерінің санын көрсетіңіз, бірлікпен</w:t>
      </w:r>
    </w:p>
    <w:bookmarkEnd w:id="417"/>
    <w:p>
      <w:pPr>
        <w:spacing w:after="0"/>
        <w:ind w:left="0"/>
        <w:jc w:val="both"/>
      </w:pPr>
      <w:r>
        <w:rPr>
          <w:rFonts w:ascii="Times New Roman"/>
          <w:b w:val="false"/>
          <w:i w:val="false"/>
          <w:color w:val="000000"/>
          <w:sz w:val="28"/>
        </w:rPr>
        <w:t>Укажите количество газорегуляторных пунктов, в единицах</w:t>
      </w:r>
    </w:p>
    <w:p>
      <w:pPr>
        <w:spacing w:after="0"/>
        <w:ind w:left="0"/>
        <w:jc w:val="both"/>
      </w:pPr>
      <w:r>
        <w:rPr>
          <w:rFonts w:ascii="Times New Roman"/>
          <w:b/>
          <w:i w:val="false"/>
          <w:color w:val="000000"/>
          <w:sz w:val="28"/>
        </w:rPr>
        <w:t>Газбен жабдықтау, газ тарату кәсіпорындары толтырады</w:t>
      </w:r>
    </w:p>
    <w:p>
      <w:pPr>
        <w:spacing w:after="0"/>
        <w:ind w:left="0"/>
        <w:jc w:val="both"/>
      </w:pPr>
      <w:r>
        <w:rPr>
          <w:rFonts w:ascii="Times New Roman"/>
          <w:b w:val="false"/>
          <w:i w:val="false"/>
          <w:color w:val="000000"/>
          <w:sz w:val="28"/>
        </w:rPr>
        <w:t>Заполняют газоснабжающие, газораспределительные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18"/>
          <w:p>
            <w:pPr>
              <w:spacing w:after="20"/>
              <w:ind w:left="20"/>
              <w:jc w:val="both"/>
            </w:pPr>
            <w:r>
              <w:rPr>
                <w:rFonts w:ascii="Times New Roman"/>
                <w:b w:val="false"/>
                <w:i w:val="false"/>
                <w:color w:val="000000"/>
                <w:sz w:val="20"/>
              </w:rPr>
              <w:t>
Жол коды</w:t>
            </w:r>
          </w:p>
          <w:bookmarkEnd w:id="418"/>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19"/>
          <w:p>
            <w:pPr>
              <w:spacing w:after="20"/>
              <w:ind w:left="20"/>
              <w:jc w:val="both"/>
            </w:pPr>
            <w:r>
              <w:rPr>
                <w:rFonts w:ascii="Times New Roman"/>
                <w:b w:val="false"/>
                <w:i w:val="false"/>
                <w:color w:val="000000"/>
                <w:sz w:val="20"/>
              </w:rPr>
              <w:t>
Көрсеткіштердің атауы</w:t>
            </w:r>
          </w:p>
          <w:bookmarkEnd w:id="419"/>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20"/>
          <w:p>
            <w:pPr>
              <w:spacing w:after="20"/>
              <w:ind w:left="20"/>
              <w:jc w:val="both"/>
            </w:pPr>
            <w:r>
              <w:rPr>
                <w:rFonts w:ascii="Times New Roman"/>
                <w:b w:val="false"/>
                <w:i w:val="false"/>
                <w:color w:val="000000"/>
                <w:sz w:val="20"/>
              </w:rPr>
              <w:t>
Газ тәрізді күйдегі табиғи газ</w:t>
            </w:r>
          </w:p>
          <w:bookmarkEnd w:id="420"/>
          <w:p>
            <w:pPr>
              <w:spacing w:after="20"/>
              <w:ind w:left="20"/>
              <w:jc w:val="both"/>
            </w:pPr>
            <w:r>
              <w:rPr>
                <w:rFonts w:ascii="Times New Roman"/>
                <w:b w:val="false"/>
                <w:i w:val="false"/>
                <w:color w:val="000000"/>
                <w:sz w:val="20"/>
              </w:rPr>
              <w:t>
Газ природный (естественный) в газообразном состоянии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21"/>
          <w:p>
            <w:pPr>
              <w:spacing w:after="20"/>
              <w:ind w:left="20"/>
              <w:jc w:val="both"/>
            </w:pPr>
            <w:r>
              <w:rPr>
                <w:rFonts w:ascii="Times New Roman"/>
                <w:b w:val="false"/>
                <w:i w:val="false"/>
                <w:color w:val="000000"/>
                <w:sz w:val="20"/>
              </w:rPr>
              <w:t xml:space="preserve">
Сұйытылған табиғи газ </w:t>
            </w:r>
          </w:p>
          <w:bookmarkEnd w:id="421"/>
          <w:p>
            <w:pPr>
              <w:spacing w:after="20"/>
              <w:ind w:left="20"/>
              <w:jc w:val="both"/>
            </w:pPr>
            <w:r>
              <w:rPr>
                <w:rFonts w:ascii="Times New Roman"/>
                <w:b w:val="false"/>
                <w:i w:val="false"/>
                <w:color w:val="000000"/>
                <w:sz w:val="20"/>
              </w:rPr>
              <w:t>
Газ природный сжиженный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22"/>
          <w:p>
            <w:pPr>
              <w:spacing w:after="20"/>
              <w:ind w:left="20"/>
              <w:jc w:val="both"/>
            </w:pPr>
            <w:r>
              <w:rPr>
                <w:rFonts w:ascii="Times New Roman"/>
                <w:b w:val="false"/>
                <w:i w:val="false"/>
                <w:color w:val="000000"/>
                <w:sz w:val="20"/>
              </w:rPr>
              <w:t>
барлығы</w:t>
            </w:r>
          </w:p>
          <w:bookmarkEnd w:id="422"/>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23"/>
          <w:p>
            <w:pPr>
              <w:spacing w:after="20"/>
              <w:ind w:left="20"/>
              <w:jc w:val="both"/>
            </w:pPr>
            <w:r>
              <w:rPr>
                <w:rFonts w:ascii="Times New Roman"/>
                <w:b w:val="false"/>
                <w:i w:val="false"/>
                <w:color w:val="000000"/>
                <w:sz w:val="20"/>
              </w:rPr>
              <w:t>
соның ішінде:</w:t>
            </w:r>
          </w:p>
          <w:bookmarkEnd w:id="423"/>
          <w:p>
            <w:pPr>
              <w:spacing w:after="20"/>
              <w:ind w:left="20"/>
              <w:jc w:val="both"/>
            </w:pPr>
            <w:r>
              <w:rPr>
                <w:rFonts w:ascii="Times New Roman"/>
                <w:b w:val="false"/>
                <w:i w:val="false"/>
                <w:color w:val="000000"/>
                <w:sz w:val="20"/>
              </w:rPr>
              <w:t>
в том числе: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24"/>
          <w:p>
            <w:pPr>
              <w:spacing w:after="20"/>
              <w:ind w:left="20"/>
              <w:jc w:val="both"/>
            </w:pPr>
            <w:r>
              <w:rPr>
                <w:rFonts w:ascii="Times New Roman"/>
                <w:b w:val="false"/>
                <w:i w:val="false"/>
                <w:color w:val="000000"/>
                <w:sz w:val="20"/>
              </w:rPr>
              <w:t>
барлығы</w:t>
            </w:r>
          </w:p>
          <w:bookmarkEnd w:id="424"/>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25"/>
          <w:p>
            <w:pPr>
              <w:spacing w:after="20"/>
              <w:ind w:left="20"/>
              <w:jc w:val="both"/>
            </w:pPr>
            <w:r>
              <w:rPr>
                <w:rFonts w:ascii="Times New Roman"/>
                <w:b w:val="false"/>
                <w:i w:val="false"/>
                <w:color w:val="000000"/>
                <w:sz w:val="20"/>
              </w:rPr>
              <w:t>
соның ішінде:</w:t>
            </w:r>
          </w:p>
          <w:bookmarkEnd w:id="425"/>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26"/>
          <w:p>
            <w:pPr>
              <w:spacing w:after="20"/>
              <w:ind w:left="20"/>
              <w:jc w:val="both"/>
            </w:pPr>
            <w:r>
              <w:rPr>
                <w:rFonts w:ascii="Times New Roman"/>
                <w:b w:val="false"/>
                <w:i w:val="false"/>
                <w:color w:val="000000"/>
                <w:sz w:val="20"/>
              </w:rPr>
              <w:t>
қалалық жер</w:t>
            </w:r>
          </w:p>
          <w:bookmarkEnd w:id="426"/>
          <w:p>
            <w:pPr>
              <w:spacing w:after="20"/>
              <w:ind w:left="20"/>
              <w:jc w:val="both"/>
            </w:pPr>
            <w:r>
              <w:rPr>
                <w:rFonts w:ascii="Times New Roman"/>
                <w:b w:val="false"/>
                <w:i w:val="false"/>
                <w:color w:val="000000"/>
                <w:sz w:val="20"/>
              </w:rPr>
              <w:t>
ородская местность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27"/>
          <w:p>
            <w:pPr>
              <w:spacing w:after="20"/>
              <w:ind w:left="20"/>
              <w:jc w:val="both"/>
            </w:pPr>
            <w:r>
              <w:rPr>
                <w:rFonts w:ascii="Times New Roman"/>
                <w:b w:val="false"/>
                <w:i w:val="false"/>
                <w:color w:val="000000"/>
                <w:sz w:val="20"/>
              </w:rPr>
              <w:t>
ауылдықжер</w:t>
            </w:r>
          </w:p>
          <w:bookmarkEnd w:id="427"/>
          <w:p>
            <w:pPr>
              <w:spacing w:after="20"/>
              <w:ind w:left="20"/>
              <w:jc w:val="both"/>
            </w:pPr>
            <w:r>
              <w:rPr>
                <w:rFonts w:ascii="Times New Roman"/>
                <w:b w:val="false"/>
                <w:i w:val="false"/>
                <w:color w:val="000000"/>
                <w:sz w:val="20"/>
              </w:rPr>
              <w:t>
сельская местность</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28"/>
          <w:p>
            <w:pPr>
              <w:spacing w:after="20"/>
              <w:ind w:left="20"/>
              <w:jc w:val="both"/>
            </w:pPr>
            <w:r>
              <w:rPr>
                <w:rFonts w:ascii="Times New Roman"/>
                <w:b w:val="false"/>
                <w:i w:val="false"/>
                <w:color w:val="000000"/>
                <w:sz w:val="20"/>
              </w:rPr>
              <w:t>
қалалық жер</w:t>
            </w:r>
          </w:p>
          <w:bookmarkEnd w:id="428"/>
          <w:p>
            <w:pPr>
              <w:spacing w:after="20"/>
              <w:ind w:left="20"/>
              <w:jc w:val="both"/>
            </w:pPr>
            <w:r>
              <w:rPr>
                <w:rFonts w:ascii="Times New Roman"/>
                <w:b w:val="false"/>
                <w:i w:val="false"/>
                <w:color w:val="000000"/>
                <w:sz w:val="20"/>
              </w:rPr>
              <w:t>
городская местность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29"/>
          <w:p>
            <w:pPr>
              <w:spacing w:after="20"/>
              <w:ind w:left="20"/>
              <w:jc w:val="both"/>
            </w:pPr>
            <w:r>
              <w:rPr>
                <w:rFonts w:ascii="Times New Roman"/>
                <w:b w:val="false"/>
                <w:i w:val="false"/>
                <w:color w:val="000000"/>
                <w:sz w:val="20"/>
              </w:rPr>
              <w:t>
ауылдық жер</w:t>
            </w:r>
          </w:p>
          <w:bookmarkEnd w:id="429"/>
          <w:p>
            <w:pPr>
              <w:spacing w:after="20"/>
              <w:ind w:left="20"/>
              <w:jc w:val="both"/>
            </w:pPr>
            <w:r>
              <w:rPr>
                <w:rFonts w:ascii="Times New Roman"/>
                <w:b w:val="false"/>
                <w:i w:val="false"/>
                <w:color w:val="000000"/>
                <w:sz w:val="20"/>
              </w:rPr>
              <w:t>
сельская местность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30"/>
          <w:p>
            <w:pPr>
              <w:spacing w:after="20"/>
              <w:ind w:left="20"/>
              <w:jc w:val="both"/>
            </w:pPr>
            <w:r>
              <w:rPr>
                <w:rFonts w:ascii="Times New Roman"/>
                <w:b w:val="false"/>
                <w:i w:val="false"/>
                <w:color w:val="000000"/>
                <w:sz w:val="20"/>
              </w:rPr>
              <w:t>
Газ реттеу пунктерінің саны</w:t>
            </w:r>
          </w:p>
          <w:bookmarkEnd w:id="430"/>
          <w:p>
            <w:pPr>
              <w:spacing w:after="20"/>
              <w:ind w:left="20"/>
              <w:jc w:val="both"/>
            </w:pPr>
            <w:r>
              <w:rPr>
                <w:rFonts w:ascii="Times New Roman"/>
                <w:b w:val="false"/>
                <w:i w:val="false"/>
                <w:color w:val="000000"/>
                <w:sz w:val="20"/>
              </w:rPr>
              <w:t>
Количество газорегуляторных пунктов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31"/>
          <w:p>
            <w:pPr>
              <w:spacing w:after="20"/>
              <w:ind w:left="20"/>
              <w:jc w:val="both"/>
            </w:pPr>
            <w:r>
              <w:rPr>
                <w:rFonts w:ascii="Times New Roman"/>
                <w:b w:val="false"/>
                <w:i w:val="false"/>
                <w:color w:val="000000"/>
                <w:sz w:val="20"/>
              </w:rPr>
              <w:t>
соның ішінде:</w:t>
            </w:r>
          </w:p>
          <w:bookmarkEnd w:id="431"/>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32"/>
          <w:p>
            <w:pPr>
              <w:spacing w:after="20"/>
              <w:ind w:left="20"/>
              <w:jc w:val="both"/>
            </w:pPr>
            <w:r>
              <w:rPr>
                <w:rFonts w:ascii="Times New Roman"/>
                <w:b w:val="false"/>
                <w:i w:val="false"/>
                <w:color w:val="000000"/>
                <w:sz w:val="20"/>
              </w:rPr>
              <w:t>
жұмыс істейтін</w:t>
            </w:r>
          </w:p>
          <w:bookmarkEnd w:id="432"/>
          <w:p>
            <w:pPr>
              <w:spacing w:after="20"/>
              <w:ind w:left="20"/>
              <w:jc w:val="both"/>
            </w:pPr>
            <w:r>
              <w:rPr>
                <w:rFonts w:ascii="Times New Roman"/>
                <w:b w:val="false"/>
                <w:i w:val="false"/>
                <w:color w:val="000000"/>
                <w:sz w:val="20"/>
              </w:rPr>
              <w:t>
действующие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33"/>
          <w:p>
            <w:pPr>
              <w:spacing w:after="20"/>
              <w:ind w:left="20"/>
              <w:jc w:val="both"/>
            </w:pPr>
            <w:r>
              <w:rPr>
                <w:rFonts w:ascii="Times New Roman"/>
                <w:b w:val="false"/>
                <w:i w:val="false"/>
                <w:color w:val="000000"/>
                <w:sz w:val="20"/>
              </w:rPr>
              <w:t>
жұмыс істемейтін</w:t>
            </w:r>
          </w:p>
          <w:bookmarkEnd w:id="433"/>
          <w:p>
            <w:pPr>
              <w:spacing w:after="20"/>
              <w:ind w:left="20"/>
              <w:jc w:val="both"/>
            </w:pPr>
            <w:r>
              <w:rPr>
                <w:rFonts w:ascii="Times New Roman"/>
                <w:b w:val="false"/>
                <w:i w:val="false"/>
                <w:color w:val="000000"/>
                <w:sz w:val="20"/>
              </w:rPr>
              <w:t>
бездействующие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34"/>
          <w:p>
            <w:pPr>
              <w:spacing w:after="20"/>
              <w:ind w:left="20"/>
              <w:jc w:val="both"/>
            </w:pPr>
            <w:r>
              <w:rPr>
                <w:rFonts w:ascii="Times New Roman"/>
                <w:b w:val="false"/>
                <w:i w:val="false"/>
                <w:color w:val="000000"/>
                <w:sz w:val="20"/>
              </w:rPr>
              <w:t>
Шкафтық газ реттеу пунктерінің саны</w:t>
            </w:r>
          </w:p>
          <w:bookmarkEnd w:id="434"/>
          <w:p>
            <w:pPr>
              <w:spacing w:after="20"/>
              <w:ind w:left="20"/>
              <w:jc w:val="both"/>
            </w:pPr>
            <w:r>
              <w:rPr>
                <w:rFonts w:ascii="Times New Roman"/>
                <w:b w:val="false"/>
                <w:i w:val="false"/>
                <w:color w:val="000000"/>
                <w:sz w:val="20"/>
              </w:rPr>
              <w:t>
Количество шкафных газорегуляторных пунктов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35"/>
          <w:p>
            <w:pPr>
              <w:spacing w:after="20"/>
              <w:ind w:left="20"/>
              <w:jc w:val="both"/>
            </w:pPr>
            <w:r>
              <w:rPr>
                <w:rFonts w:ascii="Times New Roman"/>
                <w:b w:val="false"/>
                <w:i w:val="false"/>
                <w:color w:val="000000"/>
                <w:sz w:val="20"/>
              </w:rPr>
              <w:t>
соның ішінде:</w:t>
            </w:r>
          </w:p>
          <w:bookmarkEnd w:id="435"/>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36"/>
          <w:p>
            <w:pPr>
              <w:spacing w:after="20"/>
              <w:ind w:left="20"/>
              <w:jc w:val="both"/>
            </w:pPr>
            <w:r>
              <w:rPr>
                <w:rFonts w:ascii="Times New Roman"/>
                <w:b w:val="false"/>
                <w:i w:val="false"/>
                <w:color w:val="000000"/>
                <w:sz w:val="20"/>
              </w:rPr>
              <w:t>
жеке шкафтық газ реттеу пунктерінің саны</w:t>
            </w:r>
          </w:p>
          <w:bookmarkEnd w:id="436"/>
          <w:p>
            <w:pPr>
              <w:spacing w:after="20"/>
              <w:ind w:left="20"/>
              <w:jc w:val="both"/>
            </w:pPr>
            <w:r>
              <w:rPr>
                <w:rFonts w:ascii="Times New Roman"/>
                <w:b w:val="false"/>
                <w:i w:val="false"/>
                <w:color w:val="000000"/>
                <w:sz w:val="20"/>
              </w:rPr>
              <w:t>
количество индивидуальных шкафных газорегуляторных пунктов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bookmarkStart w:name="z456" w:id="437"/>
      <w:r>
        <w:rPr>
          <w:rFonts w:ascii="Times New Roman"/>
          <w:b w:val="false"/>
          <w:i w:val="false"/>
          <w:color w:val="000000"/>
          <w:sz w:val="28"/>
        </w:rPr>
        <w:t xml:space="preserve">
      </w:t>
      </w:r>
      <w:r>
        <w:rPr>
          <w:rFonts w:ascii="Times New Roman"/>
          <w:b/>
          <w:i w:val="false"/>
          <w:color w:val="000000"/>
          <w:sz w:val="28"/>
        </w:rPr>
        <w:t>10. Статистикалық нысанды толтыруға жұмсалған уақытты көрсетіңіз, сағатпен (қажеттісін қоршаңыз)</w:t>
      </w:r>
    </w:p>
    <w:bookmarkEnd w:id="437"/>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457" w:id="438"/>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 (респонденттің)</w:t>
      </w:r>
    </w:p>
    <w:bookmarkEnd w:id="438"/>
    <w:p>
      <w:pPr>
        <w:spacing w:after="0"/>
        <w:ind w:left="0"/>
        <w:jc w:val="both"/>
      </w:pPr>
      <w:r>
        <w:rPr>
          <w:rFonts w:ascii="Times New Roman"/>
          <w:b w:val="false"/>
          <w:i w:val="false"/>
          <w:color w:val="000000"/>
          <w:sz w:val="28"/>
        </w:rPr>
        <w:t>Наименование 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w:t>
      </w:r>
    </w:p>
    <w:p>
      <w:pPr>
        <w:spacing w:after="0"/>
        <w:ind w:left="0"/>
        <w:jc w:val="both"/>
      </w:pPr>
      <w:r>
        <w:rPr>
          <w:rFonts w:ascii="Times New Roman"/>
          <w:b/>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________________________________ ______________</w:t>
      </w:r>
    </w:p>
    <w:p>
      <w:pPr>
        <w:spacing w:after="0"/>
        <w:ind w:left="0"/>
        <w:jc w:val="both"/>
      </w:pP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_______________________________________________ 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i w:val="false"/>
          <w:color w:val="000000"/>
          <w:sz w:val="28"/>
        </w:rPr>
        <w:t>Бас бухгалтер неме</w:t>
      </w:r>
      <w:r>
        <w:rPr>
          <w:rFonts w:ascii="Times New Roman"/>
          <w:b/>
          <w:i w:val="false"/>
          <w:color w:val="000000"/>
          <w:sz w:val="28"/>
        </w:rPr>
        <w:t>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 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Басшы неме</w:t>
      </w:r>
      <w:r>
        <w:rPr>
          <w:rFonts w:ascii="Times New Roman"/>
          <w:b/>
          <w:i w:val="false"/>
          <w:color w:val="000000"/>
          <w:sz w:val="28"/>
        </w:rPr>
        <w:t>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 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сентября 2022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 № 18</w:t>
            </w:r>
          </w:p>
        </w:tc>
      </w:tr>
    </w:tbl>
    <w:bookmarkStart w:name="z460" w:id="43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деятельности газовых предприятий"</w:t>
      </w:r>
      <w:r>
        <w:br/>
      </w:r>
      <w:r>
        <w:rPr>
          <w:rFonts w:ascii="Times New Roman"/>
          <w:b/>
          <w:i w:val="false"/>
          <w:color w:val="000000"/>
        </w:rPr>
        <w:t>(индекс 1-ГАЗ, периодичность годовая)</w:t>
      </w:r>
    </w:p>
    <w:bookmarkEnd w:id="439"/>
    <w:bookmarkStart w:name="z461" w:id="440"/>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деятельности газовых предприятий" (индекс 1-ГАЗ, периодичность годовая) (далее – статистическая форма).</w:t>
      </w:r>
    </w:p>
    <w:bookmarkEnd w:id="440"/>
    <w:bookmarkStart w:name="z462" w:id="441"/>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441"/>
    <w:bookmarkStart w:name="z463" w:id="442"/>
    <w:p>
      <w:pPr>
        <w:spacing w:after="0"/>
        <w:ind w:left="0"/>
        <w:jc w:val="both"/>
      </w:pPr>
      <w:r>
        <w:rPr>
          <w:rFonts w:ascii="Times New Roman"/>
          <w:b w:val="false"/>
          <w:i w:val="false"/>
          <w:color w:val="000000"/>
          <w:sz w:val="28"/>
        </w:rPr>
        <w:t>
      1) промышленный потребитель – юридическое лицо, приобретающее газ для использования в качестве топлива и (или) сырья в промышленном производстве;</w:t>
      </w:r>
    </w:p>
    <w:bookmarkEnd w:id="442"/>
    <w:bookmarkStart w:name="z464" w:id="443"/>
    <w:p>
      <w:pPr>
        <w:spacing w:after="0"/>
        <w:ind w:left="0"/>
        <w:jc w:val="both"/>
      </w:pPr>
      <w:r>
        <w:rPr>
          <w:rFonts w:ascii="Times New Roman"/>
          <w:b w:val="false"/>
          <w:i w:val="false"/>
          <w:color w:val="000000"/>
          <w:sz w:val="28"/>
        </w:rPr>
        <w:t>
      2) транспортировка – технологический процесс перекачки сырого или товарного газа по газопроводам;</w:t>
      </w:r>
    </w:p>
    <w:bookmarkEnd w:id="443"/>
    <w:bookmarkStart w:name="z465" w:id="444"/>
    <w:p>
      <w:pPr>
        <w:spacing w:after="0"/>
        <w:ind w:left="0"/>
        <w:jc w:val="both"/>
      </w:pPr>
      <w:r>
        <w:rPr>
          <w:rFonts w:ascii="Times New Roman"/>
          <w:b w:val="false"/>
          <w:i w:val="false"/>
          <w:color w:val="000000"/>
          <w:sz w:val="28"/>
        </w:rPr>
        <w:t>
      3) хранилище товарного газа – комплекс технологически взаимосвязанных производственных и иных объектов, предназначенных для хранения товарного газа;</w:t>
      </w:r>
    </w:p>
    <w:bookmarkEnd w:id="444"/>
    <w:bookmarkStart w:name="z466" w:id="445"/>
    <w:p>
      <w:pPr>
        <w:spacing w:after="0"/>
        <w:ind w:left="0"/>
        <w:jc w:val="both"/>
      </w:pPr>
      <w:r>
        <w:rPr>
          <w:rFonts w:ascii="Times New Roman"/>
          <w:b w:val="false"/>
          <w:i w:val="false"/>
          <w:color w:val="000000"/>
          <w:sz w:val="28"/>
        </w:rPr>
        <w:t>
      4) бытовой потребитель – физическое лицо, приобретающее товарный и (или) сжиженный нефтяной газ для бытовых нужд без целей использования в предпринимательской деятельности и дальнейшей их реализации;</w:t>
      </w:r>
    </w:p>
    <w:bookmarkEnd w:id="445"/>
    <w:bookmarkStart w:name="z467" w:id="446"/>
    <w:p>
      <w:pPr>
        <w:spacing w:after="0"/>
        <w:ind w:left="0"/>
        <w:jc w:val="both"/>
      </w:pPr>
      <w:r>
        <w:rPr>
          <w:rFonts w:ascii="Times New Roman"/>
          <w:b w:val="false"/>
          <w:i w:val="false"/>
          <w:color w:val="000000"/>
          <w:sz w:val="28"/>
        </w:rPr>
        <w:t>
      5) теплотворная способность топлива (удельная теплота сгорания) – величина, показывающая количество выделяемой теплоты при полном сгорании топлива массой 1 килограмм.</w:t>
      </w:r>
    </w:p>
    <w:bookmarkEnd w:id="446"/>
    <w:bookmarkStart w:name="z468" w:id="447"/>
    <w:p>
      <w:pPr>
        <w:spacing w:after="0"/>
        <w:ind w:left="0"/>
        <w:jc w:val="both"/>
      </w:pPr>
      <w:r>
        <w:rPr>
          <w:rFonts w:ascii="Times New Roman"/>
          <w:b w:val="false"/>
          <w:i w:val="false"/>
          <w:color w:val="000000"/>
          <w:sz w:val="28"/>
        </w:rPr>
        <w:t xml:space="preserve">
      3. В строке 1 раздела 3 указывается теплотворная способность при полном кислородном сгорании единицы топлива и при остывании продуктов сжигания до температуры окружающей среды. Теплотворная способность измеряется в мегаджоулях на тысяча кубических метр (1 Джоуль равен 0,2388 калории). </w:t>
      </w:r>
    </w:p>
    <w:bookmarkEnd w:id="447"/>
    <w:bookmarkStart w:name="z469" w:id="448"/>
    <w:p>
      <w:pPr>
        <w:spacing w:after="0"/>
        <w:ind w:left="0"/>
        <w:jc w:val="both"/>
      </w:pPr>
      <w:r>
        <w:rPr>
          <w:rFonts w:ascii="Times New Roman"/>
          <w:b w:val="false"/>
          <w:i w:val="false"/>
          <w:color w:val="000000"/>
          <w:sz w:val="28"/>
        </w:rPr>
        <w:t xml:space="preserve">
      В строке 2 раздела 3 указывается валовая добыча газа природного, измеренная в устье скважины до процессов очистки (сырой газ). </w:t>
      </w:r>
    </w:p>
    <w:bookmarkEnd w:id="448"/>
    <w:bookmarkStart w:name="z470" w:id="449"/>
    <w:p>
      <w:pPr>
        <w:spacing w:after="0"/>
        <w:ind w:left="0"/>
        <w:jc w:val="both"/>
      </w:pPr>
      <w:r>
        <w:rPr>
          <w:rFonts w:ascii="Times New Roman"/>
          <w:b w:val="false"/>
          <w:i w:val="false"/>
          <w:color w:val="000000"/>
          <w:sz w:val="28"/>
        </w:rPr>
        <w:t>
      В строках 3.1-3.3 раздела 3 указывается объем газа природного, сожженного в факелах, выпущенного в атмосферу, обратно закачанного в пласт.</w:t>
      </w:r>
    </w:p>
    <w:bookmarkEnd w:id="449"/>
    <w:bookmarkStart w:name="z471" w:id="450"/>
    <w:p>
      <w:pPr>
        <w:spacing w:after="0"/>
        <w:ind w:left="0"/>
        <w:jc w:val="both"/>
      </w:pPr>
      <w:r>
        <w:rPr>
          <w:rFonts w:ascii="Times New Roman"/>
          <w:b w:val="false"/>
          <w:i w:val="false"/>
          <w:color w:val="000000"/>
          <w:sz w:val="28"/>
        </w:rPr>
        <w:t>
      В строке 4 раздела 3 указываются потери газа природного в технологических процессах (при очистке или извлечении серы и других примесей). К потерям в технологических процессах относятся все потери сырого газа, связанные с его переработкой до получения товарного газа, пригодного для конечного потребления.</w:t>
      </w:r>
    </w:p>
    <w:bookmarkEnd w:id="450"/>
    <w:bookmarkStart w:name="z472" w:id="451"/>
    <w:p>
      <w:pPr>
        <w:spacing w:after="0"/>
        <w:ind w:left="0"/>
        <w:jc w:val="both"/>
      </w:pPr>
      <w:r>
        <w:rPr>
          <w:rFonts w:ascii="Times New Roman"/>
          <w:b w:val="false"/>
          <w:i w:val="false"/>
          <w:color w:val="000000"/>
          <w:sz w:val="28"/>
        </w:rPr>
        <w:t>
      В строке 5 раздела 3 указывается объем чистой добычи газа природного (товарный выпуск) после очистки от серы и других примесей (сухой газ). Не учитывается газ выпущенный, сожженный и повторно закачанный в пласт.</w:t>
      </w:r>
    </w:p>
    <w:bookmarkEnd w:id="451"/>
    <w:bookmarkStart w:name="z473" w:id="452"/>
    <w:p>
      <w:pPr>
        <w:spacing w:after="0"/>
        <w:ind w:left="0"/>
        <w:jc w:val="both"/>
      </w:pPr>
      <w:r>
        <w:rPr>
          <w:rFonts w:ascii="Times New Roman"/>
          <w:b w:val="false"/>
          <w:i w:val="false"/>
          <w:color w:val="000000"/>
          <w:sz w:val="28"/>
        </w:rPr>
        <w:t xml:space="preserve">
      Данный раздел также заполняется газоперерабатывающими предприятиями, производящими сухой газ (товарный выпуск). </w:t>
      </w:r>
    </w:p>
    <w:bookmarkEnd w:id="452"/>
    <w:bookmarkStart w:name="z474" w:id="453"/>
    <w:p>
      <w:pPr>
        <w:spacing w:after="0"/>
        <w:ind w:left="0"/>
        <w:jc w:val="both"/>
      </w:pPr>
      <w:r>
        <w:rPr>
          <w:rFonts w:ascii="Times New Roman"/>
          <w:b w:val="false"/>
          <w:i w:val="false"/>
          <w:color w:val="000000"/>
          <w:sz w:val="28"/>
        </w:rPr>
        <w:t>
      Строку 6 раздела 3 заполняют предприятия-производители, осуществляющие экспорт природного газа напрямую через собственный трубопровод.</w:t>
      </w:r>
    </w:p>
    <w:bookmarkEnd w:id="453"/>
    <w:bookmarkStart w:name="z475" w:id="454"/>
    <w:p>
      <w:pPr>
        <w:spacing w:after="0"/>
        <w:ind w:left="0"/>
        <w:jc w:val="both"/>
      </w:pPr>
      <w:r>
        <w:rPr>
          <w:rFonts w:ascii="Times New Roman"/>
          <w:b w:val="false"/>
          <w:i w:val="false"/>
          <w:color w:val="000000"/>
          <w:sz w:val="28"/>
        </w:rPr>
        <w:t>
      Строку 7 раздела 3 заполняют предприятия-производители, напрямую отпускающие природный газ населению и предприятиям через собственный трубопровод.</w:t>
      </w:r>
    </w:p>
    <w:bookmarkEnd w:id="454"/>
    <w:bookmarkStart w:name="z476" w:id="455"/>
    <w:p>
      <w:pPr>
        <w:spacing w:after="0"/>
        <w:ind w:left="0"/>
        <w:jc w:val="both"/>
      </w:pPr>
      <w:r>
        <w:rPr>
          <w:rFonts w:ascii="Times New Roman"/>
          <w:b w:val="false"/>
          <w:i w:val="false"/>
          <w:color w:val="000000"/>
          <w:sz w:val="28"/>
        </w:rPr>
        <w:t xml:space="preserve">
      4. В разделе 4 указывается объем потребления топлива и энергии на собственные нужды при добыче газа природного. Природный газ, часто является единственным и наиболее удобным видом топлива для обеспечения теплом и энергией при эксплуатации скважин и месторождений. Следовательно, значительная часть добытого газа природного используется добывающими компаниями в процессе добычи. </w:t>
      </w:r>
    </w:p>
    <w:bookmarkEnd w:id="455"/>
    <w:bookmarkStart w:name="z477" w:id="456"/>
    <w:p>
      <w:pPr>
        <w:spacing w:after="0"/>
        <w:ind w:left="0"/>
        <w:jc w:val="both"/>
      </w:pPr>
      <w:r>
        <w:rPr>
          <w:rFonts w:ascii="Times New Roman"/>
          <w:b w:val="false"/>
          <w:i w:val="false"/>
          <w:color w:val="000000"/>
          <w:sz w:val="28"/>
        </w:rPr>
        <w:t>
      5. В строке 1 раздела 5 указывается объем поступления газа природного, добытого внутри страны, в магистральный газопровод.</w:t>
      </w:r>
    </w:p>
    <w:bookmarkEnd w:id="456"/>
    <w:bookmarkStart w:name="z478" w:id="457"/>
    <w:p>
      <w:pPr>
        <w:spacing w:after="0"/>
        <w:ind w:left="0"/>
        <w:jc w:val="both"/>
      </w:pPr>
      <w:r>
        <w:rPr>
          <w:rFonts w:ascii="Times New Roman"/>
          <w:b w:val="false"/>
          <w:i w:val="false"/>
          <w:color w:val="000000"/>
          <w:sz w:val="28"/>
        </w:rPr>
        <w:t>
      В строке 2 раздела 5 указывается импорт газа природного.</w:t>
      </w:r>
    </w:p>
    <w:bookmarkEnd w:id="457"/>
    <w:bookmarkStart w:name="z479" w:id="458"/>
    <w:p>
      <w:pPr>
        <w:spacing w:after="0"/>
        <w:ind w:left="0"/>
        <w:jc w:val="both"/>
      </w:pPr>
      <w:r>
        <w:rPr>
          <w:rFonts w:ascii="Times New Roman"/>
          <w:b w:val="false"/>
          <w:i w:val="false"/>
          <w:color w:val="000000"/>
          <w:sz w:val="28"/>
        </w:rPr>
        <w:t>
      В строке 3 раздела 5 указывается экспорт газа природного.</w:t>
      </w:r>
    </w:p>
    <w:bookmarkEnd w:id="458"/>
    <w:bookmarkStart w:name="z480" w:id="459"/>
    <w:p>
      <w:pPr>
        <w:spacing w:after="0"/>
        <w:ind w:left="0"/>
        <w:jc w:val="both"/>
      </w:pPr>
      <w:r>
        <w:rPr>
          <w:rFonts w:ascii="Times New Roman"/>
          <w:b w:val="false"/>
          <w:i w:val="false"/>
          <w:color w:val="000000"/>
          <w:sz w:val="28"/>
        </w:rPr>
        <w:t>
      В строках 4.1-4.2 раздела 5 указываются запасы газа природного, хранящегося в подземном хранилище газа на территории страны, на начало и конец отчетного года.</w:t>
      </w:r>
    </w:p>
    <w:bookmarkEnd w:id="459"/>
    <w:bookmarkStart w:name="z481" w:id="460"/>
    <w:p>
      <w:pPr>
        <w:spacing w:after="0"/>
        <w:ind w:left="0"/>
        <w:jc w:val="both"/>
      </w:pPr>
      <w:r>
        <w:rPr>
          <w:rFonts w:ascii="Times New Roman"/>
          <w:b w:val="false"/>
          <w:i w:val="false"/>
          <w:color w:val="000000"/>
          <w:sz w:val="28"/>
        </w:rPr>
        <w:t>
      В строке 5 раздела 5 указываются потери в системе передачи газа природного по трубопроводу при транспортировке газа на большие расстояния. Объем потерь при транспортировке не должен превышать 1 процент от всего объема поступлений.</w:t>
      </w:r>
    </w:p>
    <w:bookmarkEnd w:id="460"/>
    <w:bookmarkStart w:name="z482" w:id="461"/>
    <w:p>
      <w:pPr>
        <w:spacing w:after="0"/>
        <w:ind w:left="0"/>
        <w:jc w:val="both"/>
      </w:pPr>
      <w:r>
        <w:rPr>
          <w:rFonts w:ascii="Times New Roman"/>
          <w:b w:val="false"/>
          <w:i w:val="false"/>
          <w:color w:val="000000"/>
          <w:sz w:val="28"/>
        </w:rPr>
        <w:t>
      В строке 6 раздела 5 указывается объем потреблениягаза природного для собственных нужд в системе транспортировки. Сюда входит потребление газа природного для обеспечения работы насосов или компрессоров при транспортировке. Не следует включать потребление газа для отопления и эксплуатации оборудования для обеспечения деятельности по добыче или разработке месторождения.</w:t>
      </w:r>
    </w:p>
    <w:bookmarkEnd w:id="461"/>
    <w:bookmarkStart w:name="z483" w:id="462"/>
    <w:p>
      <w:pPr>
        <w:spacing w:after="0"/>
        <w:ind w:left="0"/>
        <w:jc w:val="both"/>
      </w:pPr>
      <w:r>
        <w:rPr>
          <w:rFonts w:ascii="Times New Roman"/>
          <w:b w:val="false"/>
          <w:i w:val="false"/>
          <w:color w:val="000000"/>
          <w:sz w:val="28"/>
        </w:rPr>
        <w:t xml:space="preserve">
      В строке 7 раздела 5 указывается объем газа природного, доступного для реализации. </w:t>
      </w:r>
    </w:p>
    <w:bookmarkEnd w:id="462"/>
    <w:bookmarkStart w:name="z484" w:id="463"/>
    <w:p>
      <w:pPr>
        <w:spacing w:after="0"/>
        <w:ind w:left="0"/>
        <w:jc w:val="both"/>
      </w:pPr>
      <w:r>
        <w:rPr>
          <w:rFonts w:ascii="Times New Roman"/>
          <w:b w:val="false"/>
          <w:i w:val="false"/>
          <w:color w:val="000000"/>
          <w:sz w:val="28"/>
        </w:rPr>
        <w:t>
      В строке 8.1.1 раздела 5 указывается объем газа природного, переданного дистрибьютерским (газоснабжающим) компаниям для дальнейшего распределения конечным потребителям.</w:t>
      </w:r>
    </w:p>
    <w:bookmarkEnd w:id="463"/>
    <w:bookmarkStart w:name="z485" w:id="464"/>
    <w:p>
      <w:pPr>
        <w:spacing w:after="0"/>
        <w:ind w:left="0"/>
        <w:jc w:val="both"/>
      </w:pPr>
      <w:r>
        <w:rPr>
          <w:rFonts w:ascii="Times New Roman"/>
          <w:b w:val="false"/>
          <w:i w:val="false"/>
          <w:color w:val="000000"/>
          <w:sz w:val="28"/>
        </w:rPr>
        <w:t>
      В строке 8.1.2 раздела 5 указываются данные по газу природному, отпущенному напрямую крупным потребителям, подсоединенных напрямую к системе магистрального газопровода.</w:t>
      </w:r>
    </w:p>
    <w:bookmarkEnd w:id="464"/>
    <w:bookmarkStart w:name="z486" w:id="465"/>
    <w:p>
      <w:pPr>
        <w:spacing w:after="0"/>
        <w:ind w:left="0"/>
        <w:jc w:val="both"/>
      </w:pPr>
      <w:r>
        <w:rPr>
          <w:rFonts w:ascii="Times New Roman"/>
          <w:b w:val="false"/>
          <w:i w:val="false"/>
          <w:color w:val="000000"/>
          <w:sz w:val="28"/>
        </w:rPr>
        <w:t xml:space="preserve">
      В строках 8.1.3-8.1.5 раздела 5 указывается отпуск газа природного на теплоэлектростанции (далее – ТЭС), теплоэлектроцентрали (далее – ТЭЦ) и котельные. </w:t>
      </w:r>
    </w:p>
    <w:bookmarkEnd w:id="465"/>
    <w:bookmarkStart w:name="z487" w:id="466"/>
    <w:p>
      <w:pPr>
        <w:spacing w:after="0"/>
        <w:ind w:left="0"/>
        <w:jc w:val="both"/>
      </w:pPr>
      <w:r>
        <w:rPr>
          <w:rFonts w:ascii="Times New Roman"/>
          <w:b w:val="false"/>
          <w:i w:val="false"/>
          <w:color w:val="000000"/>
          <w:sz w:val="28"/>
        </w:rPr>
        <w:t>
      6. В строке 1 раздела 6 указывается объем газа природного, поступившего из магистрального газоопровода в систему распределения.</w:t>
      </w:r>
    </w:p>
    <w:bookmarkEnd w:id="466"/>
    <w:bookmarkStart w:name="z488" w:id="467"/>
    <w:p>
      <w:pPr>
        <w:spacing w:after="0"/>
        <w:ind w:left="0"/>
        <w:jc w:val="both"/>
      </w:pPr>
      <w:r>
        <w:rPr>
          <w:rFonts w:ascii="Times New Roman"/>
          <w:b w:val="false"/>
          <w:i w:val="false"/>
          <w:color w:val="000000"/>
          <w:sz w:val="28"/>
        </w:rPr>
        <w:t>
      В строках 2.1-2.6 раздела 6 указывается отпуск газа природного конечным потребителям (сектору домашних хозяйств (населению), предприятиям промышленного сектора, предприятиям сектора услуг, предприятиям сельского хозяйства, ТЭС, ТЭЦ, котельным).</w:t>
      </w:r>
    </w:p>
    <w:bookmarkEnd w:id="467"/>
    <w:bookmarkStart w:name="z489" w:id="468"/>
    <w:p>
      <w:pPr>
        <w:spacing w:after="0"/>
        <w:ind w:left="0"/>
        <w:jc w:val="both"/>
      </w:pPr>
      <w:r>
        <w:rPr>
          <w:rFonts w:ascii="Times New Roman"/>
          <w:b w:val="false"/>
          <w:i w:val="false"/>
          <w:color w:val="000000"/>
          <w:sz w:val="28"/>
        </w:rPr>
        <w:t>
      В строке 3 раздела 6 указываются потери при распределении через местные распределительные сети.</w:t>
      </w:r>
    </w:p>
    <w:bookmarkEnd w:id="468"/>
    <w:bookmarkStart w:name="z490" w:id="469"/>
    <w:p>
      <w:pPr>
        <w:spacing w:after="0"/>
        <w:ind w:left="0"/>
        <w:jc w:val="both"/>
      </w:pPr>
      <w:r>
        <w:rPr>
          <w:rFonts w:ascii="Times New Roman"/>
          <w:b w:val="false"/>
          <w:i w:val="false"/>
          <w:color w:val="000000"/>
          <w:sz w:val="28"/>
        </w:rPr>
        <w:t>
      7. В разделе 7 указываются общие сведения о конечных потребителях газа природного.</w:t>
      </w:r>
    </w:p>
    <w:bookmarkEnd w:id="469"/>
    <w:bookmarkStart w:name="z491" w:id="470"/>
    <w:p>
      <w:pPr>
        <w:spacing w:after="0"/>
        <w:ind w:left="0"/>
        <w:jc w:val="both"/>
      </w:pPr>
      <w:r>
        <w:rPr>
          <w:rFonts w:ascii="Times New Roman"/>
          <w:b w:val="false"/>
          <w:i w:val="false"/>
          <w:color w:val="000000"/>
          <w:sz w:val="28"/>
        </w:rPr>
        <w:t xml:space="preserve">
      8. В разделе 8 указывается протяженность уличной газовой сети в одиночном исчислении (в одну линию). Если трубы уложены в две линии и более, то для определения протяженности газовой сети суммируется протяженность всех линий. </w:t>
      </w:r>
    </w:p>
    <w:bookmarkEnd w:id="470"/>
    <w:bookmarkStart w:name="z492" w:id="471"/>
    <w:p>
      <w:pPr>
        <w:spacing w:after="0"/>
        <w:ind w:left="0"/>
        <w:jc w:val="both"/>
      </w:pPr>
      <w:r>
        <w:rPr>
          <w:rFonts w:ascii="Times New Roman"/>
          <w:b w:val="false"/>
          <w:i w:val="false"/>
          <w:color w:val="000000"/>
          <w:sz w:val="28"/>
        </w:rPr>
        <w:t>
      В строках 1 и 7 раздела 8 указывается протяженность уличных газовых сетей, числящихся на балансе предприятия и (или) арендованных у сторонних субъектов предпринимательства, соответственно на начало и на конец года.</w:t>
      </w:r>
    </w:p>
    <w:bookmarkEnd w:id="471"/>
    <w:bookmarkStart w:name="z493" w:id="472"/>
    <w:p>
      <w:pPr>
        <w:spacing w:after="0"/>
        <w:ind w:left="0"/>
        <w:jc w:val="both"/>
      </w:pPr>
      <w:r>
        <w:rPr>
          <w:rFonts w:ascii="Times New Roman"/>
          <w:b w:val="false"/>
          <w:i w:val="false"/>
          <w:color w:val="000000"/>
          <w:sz w:val="28"/>
        </w:rPr>
        <w:t>
      В строке 2 раздела 8 указывается одиночная протяженность уличных газовых сетей, введенных в эксплуатацию за отчетный год (вновь принятые на баланс предприятия уличные газовые сети, включая: вновь сооруженные линии сети газопроводов, расширение действующих линий и принятые уличные сети от других организаций).</w:t>
      </w:r>
    </w:p>
    <w:bookmarkEnd w:id="472"/>
    <w:bookmarkStart w:name="z494" w:id="473"/>
    <w:p>
      <w:pPr>
        <w:spacing w:after="0"/>
        <w:ind w:left="0"/>
        <w:jc w:val="both"/>
      </w:pPr>
      <w:r>
        <w:rPr>
          <w:rFonts w:ascii="Times New Roman"/>
          <w:b w:val="false"/>
          <w:i w:val="false"/>
          <w:color w:val="000000"/>
          <w:sz w:val="28"/>
        </w:rPr>
        <w:t>
      В строке 3 раздела 8 указывается одиночная протяженность газовых сетей, выведенных из эксплуатации в отчетном году (сети, которые списаны с баланса предприятия, включая сети, выведенные из эксплуатации вследствие физического износа, ветхости, в связи с проводимой реконструкцией населенного пункта и переданные другим организациям).</w:t>
      </w:r>
    </w:p>
    <w:bookmarkEnd w:id="473"/>
    <w:bookmarkStart w:name="z495" w:id="474"/>
    <w:p>
      <w:pPr>
        <w:spacing w:after="0"/>
        <w:ind w:left="0"/>
        <w:jc w:val="both"/>
      </w:pPr>
      <w:r>
        <w:rPr>
          <w:rFonts w:ascii="Times New Roman"/>
          <w:b w:val="false"/>
          <w:i w:val="false"/>
          <w:color w:val="000000"/>
          <w:sz w:val="28"/>
        </w:rPr>
        <w:t>
      В строке 8 раздела 8 указывается одиночная протяженность внутриквартальных (внутридворовых) сетей, числящихся на балансе предприятия и (или) арендованных у других предприятий на конец отчетного года.</w:t>
      </w:r>
    </w:p>
    <w:bookmarkEnd w:id="474"/>
    <w:bookmarkStart w:name="z496" w:id="475"/>
    <w:p>
      <w:pPr>
        <w:spacing w:after="0"/>
        <w:ind w:left="0"/>
        <w:jc w:val="both"/>
      </w:pPr>
      <w:r>
        <w:rPr>
          <w:rFonts w:ascii="Times New Roman"/>
          <w:b w:val="false"/>
          <w:i w:val="false"/>
          <w:color w:val="000000"/>
          <w:sz w:val="28"/>
        </w:rPr>
        <w:t>
      9. В разделе 9 указывается количество газорегуляторных пунктов по типу местности.</w:t>
      </w:r>
    </w:p>
    <w:bookmarkEnd w:id="475"/>
    <w:bookmarkStart w:name="z497" w:id="476"/>
    <w:p>
      <w:pPr>
        <w:spacing w:after="0"/>
        <w:ind w:left="0"/>
        <w:jc w:val="both"/>
      </w:pPr>
      <w:r>
        <w:rPr>
          <w:rFonts w:ascii="Times New Roman"/>
          <w:b w:val="false"/>
          <w:i w:val="false"/>
          <w:color w:val="000000"/>
          <w:sz w:val="28"/>
        </w:rPr>
        <w:t xml:space="preserve">
      10.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476"/>
    <w:bookmarkStart w:name="z498" w:id="477"/>
    <w:p>
      <w:pPr>
        <w:spacing w:after="0"/>
        <w:ind w:left="0"/>
        <w:jc w:val="both"/>
      </w:pPr>
      <w:r>
        <w:rPr>
          <w:rFonts w:ascii="Times New Roman"/>
          <w:b w:val="false"/>
          <w:i w:val="false"/>
          <w:color w:val="000000"/>
          <w:sz w:val="28"/>
        </w:rPr>
        <w:t xml:space="preserve">
      11.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 </w:t>
      </w:r>
    </w:p>
    <w:bookmarkEnd w:id="477"/>
    <w:bookmarkStart w:name="z499" w:id="478"/>
    <w:p>
      <w:pPr>
        <w:spacing w:after="0"/>
        <w:ind w:left="0"/>
        <w:jc w:val="both"/>
      </w:pPr>
      <w:r>
        <w:rPr>
          <w:rFonts w:ascii="Times New Roman"/>
          <w:b w:val="false"/>
          <w:i w:val="false"/>
          <w:color w:val="000000"/>
          <w:sz w:val="28"/>
        </w:rPr>
        <w:t>
      12. Примечание: х – данная позиция не подлежит заполнению.</w:t>
      </w:r>
    </w:p>
    <w:bookmarkEnd w:id="478"/>
    <w:bookmarkStart w:name="z500" w:id="479"/>
    <w:p>
      <w:pPr>
        <w:spacing w:after="0"/>
        <w:ind w:left="0"/>
        <w:jc w:val="both"/>
      </w:pPr>
      <w:r>
        <w:rPr>
          <w:rFonts w:ascii="Times New Roman"/>
          <w:b w:val="false"/>
          <w:i w:val="false"/>
          <w:color w:val="000000"/>
          <w:sz w:val="28"/>
        </w:rPr>
        <w:t>
      13. Арифметико-логический контроль:</w:t>
      </w:r>
    </w:p>
    <w:bookmarkEnd w:id="479"/>
    <w:bookmarkStart w:name="z501" w:id="480"/>
    <w:p>
      <w:pPr>
        <w:spacing w:after="0"/>
        <w:ind w:left="0"/>
        <w:jc w:val="both"/>
      </w:pPr>
      <w:r>
        <w:rPr>
          <w:rFonts w:ascii="Times New Roman"/>
          <w:b w:val="false"/>
          <w:i w:val="false"/>
          <w:color w:val="000000"/>
          <w:sz w:val="28"/>
        </w:rPr>
        <w:t>
      1) Раздел 3:</w:t>
      </w:r>
    </w:p>
    <w:bookmarkEnd w:id="480"/>
    <w:bookmarkStart w:name="z502" w:id="481"/>
    <w:p>
      <w:pPr>
        <w:spacing w:after="0"/>
        <w:ind w:left="0"/>
        <w:jc w:val="both"/>
      </w:pPr>
      <w:r>
        <w:rPr>
          <w:rFonts w:ascii="Times New Roman"/>
          <w:b w:val="false"/>
          <w:i w:val="false"/>
          <w:color w:val="000000"/>
          <w:sz w:val="28"/>
        </w:rPr>
        <w:t>
      строка 3 = строка 3.1 + строка 3.2 + строка 3.3;</w:t>
      </w:r>
    </w:p>
    <w:bookmarkEnd w:id="481"/>
    <w:bookmarkStart w:name="z503" w:id="482"/>
    <w:p>
      <w:pPr>
        <w:spacing w:after="0"/>
        <w:ind w:left="0"/>
        <w:jc w:val="both"/>
      </w:pPr>
      <w:r>
        <w:rPr>
          <w:rFonts w:ascii="Times New Roman"/>
          <w:b w:val="false"/>
          <w:i w:val="false"/>
          <w:color w:val="000000"/>
          <w:sz w:val="28"/>
        </w:rPr>
        <w:t>
      строка 5 = строка 2 – строка 3 – строка 4;</w:t>
      </w:r>
    </w:p>
    <w:bookmarkEnd w:id="482"/>
    <w:bookmarkStart w:name="z504" w:id="483"/>
    <w:p>
      <w:pPr>
        <w:spacing w:after="0"/>
        <w:ind w:left="0"/>
        <w:jc w:val="both"/>
      </w:pPr>
      <w:r>
        <w:rPr>
          <w:rFonts w:ascii="Times New Roman"/>
          <w:b w:val="false"/>
          <w:i w:val="false"/>
          <w:color w:val="000000"/>
          <w:sz w:val="28"/>
        </w:rPr>
        <w:t>
      строка 7 = строка 7.1 + строка 7.2.</w:t>
      </w:r>
    </w:p>
    <w:bookmarkEnd w:id="483"/>
    <w:bookmarkStart w:name="z505" w:id="484"/>
    <w:p>
      <w:pPr>
        <w:spacing w:after="0"/>
        <w:ind w:left="0"/>
        <w:jc w:val="both"/>
      </w:pPr>
      <w:r>
        <w:rPr>
          <w:rFonts w:ascii="Times New Roman"/>
          <w:b w:val="false"/>
          <w:i w:val="false"/>
          <w:color w:val="000000"/>
          <w:sz w:val="28"/>
        </w:rPr>
        <w:t>
      2) Раздел 5:</w:t>
      </w:r>
    </w:p>
    <w:bookmarkEnd w:id="484"/>
    <w:bookmarkStart w:name="z506" w:id="485"/>
    <w:p>
      <w:pPr>
        <w:spacing w:after="0"/>
        <w:ind w:left="0"/>
        <w:jc w:val="both"/>
      </w:pPr>
      <w:r>
        <w:rPr>
          <w:rFonts w:ascii="Times New Roman"/>
          <w:b w:val="false"/>
          <w:i w:val="false"/>
          <w:color w:val="000000"/>
          <w:sz w:val="28"/>
        </w:rPr>
        <w:t>
      строка 4 = строка 4.1 – строка 4.2;</w:t>
      </w:r>
    </w:p>
    <w:bookmarkEnd w:id="485"/>
    <w:bookmarkStart w:name="z507" w:id="486"/>
    <w:p>
      <w:pPr>
        <w:spacing w:after="0"/>
        <w:ind w:left="0"/>
        <w:jc w:val="both"/>
      </w:pPr>
      <w:r>
        <w:rPr>
          <w:rFonts w:ascii="Times New Roman"/>
          <w:b w:val="false"/>
          <w:i w:val="false"/>
          <w:color w:val="000000"/>
          <w:sz w:val="28"/>
        </w:rPr>
        <w:t>
      строка 7 = строка 1+строка 2 – строка 3 + строка 4.1 – строка 4.2 – строка 5 – строка 6;</w:t>
      </w:r>
    </w:p>
    <w:bookmarkEnd w:id="486"/>
    <w:bookmarkStart w:name="z508" w:id="487"/>
    <w:p>
      <w:pPr>
        <w:spacing w:after="0"/>
        <w:ind w:left="0"/>
        <w:jc w:val="both"/>
      </w:pPr>
      <w:r>
        <w:rPr>
          <w:rFonts w:ascii="Times New Roman"/>
          <w:b w:val="false"/>
          <w:i w:val="false"/>
          <w:color w:val="000000"/>
          <w:sz w:val="28"/>
        </w:rPr>
        <w:t>
      строка 7 = строка 8 = строке 8.1;</w:t>
      </w:r>
    </w:p>
    <w:bookmarkEnd w:id="487"/>
    <w:bookmarkStart w:name="z509" w:id="488"/>
    <w:p>
      <w:pPr>
        <w:spacing w:after="0"/>
        <w:ind w:left="0"/>
        <w:jc w:val="both"/>
      </w:pPr>
      <w:r>
        <w:rPr>
          <w:rFonts w:ascii="Times New Roman"/>
          <w:b w:val="false"/>
          <w:i w:val="false"/>
          <w:color w:val="000000"/>
          <w:sz w:val="28"/>
        </w:rPr>
        <w:t>
      строка 8.1 = Ʃ строк 8.1.1 – 8.1.6;</w:t>
      </w:r>
    </w:p>
    <w:bookmarkEnd w:id="488"/>
    <w:bookmarkStart w:name="z510" w:id="489"/>
    <w:p>
      <w:pPr>
        <w:spacing w:after="0"/>
        <w:ind w:left="0"/>
        <w:jc w:val="both"/>
      </w:pPr>
      <w:r>
        <w:rPr>
          <w:rFonts w:ascii="Times New Roman"/>
          <w:b w:val="false"/>
          <w:i w:val="false"/>
          <w:color w:val="000000"/>
          <w:sz w:val="28"/>
        </w:rPr>
        <w:t>
      3) Раздел 6:</w:t>
      </w:r>
    </w:p>
    <w:bookmarkEnd w:id="489"/>
    <w:bookmarkStart w:name="z511" w:id="490"/>
    <w:p>
      <w:pPr>
        <w:spacing w:after="0"/>
        <w:ind w:left="0"/>
        <w:jc w:val="both"/>
      </w:pPr>
      <w:r>
        <w:rPr>
          <w:rFonts w:ascii="Times New Roman"/>
          <w:b w:val="false"/>
          <w:i w:val="false"/>
          <w:color w:val="000000"/>
          <w:sz w:val="28"/>
        </w:rPr>
        <w:t>
      строка 1 = строка 2 + строка 3;</w:t>
      </w:r>
    </w:p>
    <w:bookmarkEnd w:id="490"/>
    <w:bookmarkStart w:name="z512" w:id="491"/>
    <w:p>
      <w:pPr>
        <w:spacing w:after="0"/>
        <w:ind w:left="0"/>
        <w:jc w:val="both"/>
      </w:pPr>
      <w:r>
        <w:rPr>
          <w:rFonts w:ascii="Times New Roman"/>
          <w:b w:val="false"/>
          <w:i w:val="false"/>
          <w:color w:val="000000"/>
          <w:sz w:val="28"/>
        </w:rPr>
        <w:t>
      строка 2 = Ʃ строк 2.1 – 2.6.</w:t>
      </w:r>
    </w:p>
    <w:bookmarkEnd w:id="491"/>
    <w:bookmarkStart w:name="z513" w:id="492"/>
    <w:p>
      <w:pPr>
        <w:spacing w:after="0"/>
        <w:ind w:left="0"/>
        <w:jc w:val="both"/>
      </w:pPr>
      <w:r>
        <w:rPr>
          <w:rFonts w:ascii="Times New Roman"/>
          <w:b w:val="false"/>
          <w:i w:val="false"/>
          <w:color w:val="000000"/>
          <w:sz w:val="28"/>
        </w:rPr>
        <w:t>
      4) Раздел 8:</w:t>
      </w:r>
    </w:p>
    <w:bookmarkEnd w:id="492"/>
    <w:bookmarkStart w:name="z514" w:id="493"/>
    <w:p>
      <w:pPr>
        <w:spacing w:after="0"/>
        <w:ind w:left="0"/>
        <w:jc w:val="both"/>
      </w:pPr>
      <w:r>
        <w:rPr>
          <w:rFonts w:ascii="Times New Roman"/>
          <w:b w:val="false"/>
          <w:i w:val="false"/>
          <w:color w:val="000000"/>
          <w:sz w:val="28"/>
        </w:rPr>
        <w:t>
      строка 7 = строка 1 + строка 2 – строка 3 по всем графам;</w:t>
      </w:r>
    </w:p>
    <w:bookmarkEnd w:id="493"/>
    <w:bookmarkStart w:name="z515" w:id="494"/>
    <w:p>
      <w:pPr>
        <w:spacing w:after="0"/>
        <w:ind w:left="0"/>
        <w:jc w:val="both"/>
      </w:pPr>
      <w:r>
        <w:rPr>
          <w:rFonts w:ascii="Times New Roman"/>
          <w:b w:val="false"/>
          <w:i w:val="false"/>
          <w:color w:val="000000"/>
          <w:sz w:val="28"/>
        </w:rPr>
        <w:t>
      строка 2 = ∑ строк 2.1 – 2.3 по всем графам;</w:t>
      </w:r>
    </w:p>
    <w:bookmarkEnd w:id="494"/>
    <w:bookmarkStart w:name="z516" w:id="495"/>
    <w:p>
      <w:pPr>
        <w:spacing w:after="0"/>
        <w:ind w:left="0"/>
        <w:jc w:val="both"/>
      </w:pPr>
      <w:r>
        <w:rPr>
          <w:rFonts w:ascii="Times New Roman"/>
          <w:b w:val="false"/>
          <w:i w:val="false"/>
          <w:color w:val="000000"/>
          <w:sz w:val="28"/>
        </w:rPr>
        <w:t>
      строка 3 = ∑ строк 3.1 – 3.3 по всем графам;</w:t>
      </w:r>
    </w:p>
    <w:bookmarkEnd w:id="495"/>
    <w:bookmarkStart w:name="z517" w:id="496"/>
    <w:p>
      <w:pPr>
        <w:spacing w:after="0"/>
        <w:ind w:left="0"/>
        <w:jc w:val="both"/>
      </w:pPr>
      <w:r>
        <w:rPr>
          <w:rFonts w:ascii="Times New Roman"/>
          <w:b w:val="false"/>
          <w:i w:val="false"/>
          <w:color w:val="000000"/>
          <w:sz w:val="28"/>
        </w:rPr>
        <w:t>
      строка 5 = ∑ строк 5.1 – 5.2 по всем графам;</w:t>
      </w:r>
    </w:p>
    <w:bookmarkEnd w:id="496"/>
    <w:bookmarkStart w:name="z518" w:id="497"/>
    <w:p>
      <w:pPr>
        <w:spacing w:after="0"/>
        <w:ind w:left="0"/>
        <w:jc w:val="both"/>
      </w:pPr>
      <w:r>
        <w:rPr>
          <w:rFonts w:ascii="Times New Roman"/>
          <w:b w:val="false"/>
          <w:i w:val="false"/>
          <w:color w:val="000000"/>
          <w:sz w:val="28"/>
        </w:rPr>
        <w:t>
      строка 6 = ∑ строк 6.1 – 6.3 по всем графам;</w:t>
      </w:r>
    </w:p>
    <w:bookmarkEnd w:id="497"/>
    <w:bookmarkStart w:name="z519" w:id="498"/>
    <w:p>
      <w:pPr>
        <w:spacing w:after="0"/>
        <w:ind w:left="0"/>
        <w:jc w:val="both"/>
      </w:pPr>
      <w:r>
        <w:rPr>
          <w:rFonts w:ascii="Times New Roman"/>
          <w:b w:val="false"/>
          <w:i w:val="false"/>
          <w:color w:val="000000"/>
          <w:sz w:val="28"/>
        </w:rPr>
        <w:t>
      строка 5 = строке 6;</w:t>
      </w:r>
    </w:p>
    <w:bookmarkEnd w:id="498"/>
    <w:bookmarkStart w:name="z520" w:id="499"/>
    <w:p>
      <w:pPr>
        <w:spacing w:after="0"/>
        <w:ind w:left="0"/>
        <w:jc w:val="both"/>
      </w:pPr>
      <w:r>
        <w:rPr>
          <w:rFonts w:ascii="Times New Roman"/>
          <w:b w:val="false"/>
          <w:i w:val="false"/>
          <w:color w:val="000000"/>
          <w:sz w:val="28"/>
        </w:rPr>
        <w:t>
      графа 1 = ∑ граф 2, 3 по каждой строке;</w:t>
      </w:r>
    </w:p>
    <w:bookmarkEnd w:id="499"/>
    <w:bookmarkStart w:name="z521" w:id="500"/>
    <w:p>
      <w:pPr>
        <w:spacing w:after="0"/>
        <w:ind w:left="0"/>
        <w:jc w:val="both"/>
      </w:pPr>
      <w:r>
        <w:rPr>
          <w:rFonts w:ascii="Times New Roman"/>
          <w:b w:val="false"/>
          <w:i w:val="false"/>
          <w:color w:val="000000"/>
          <w:sz w:val="28"/>
        </w:rPr>
        <w:t>
      строка 1 графы 1 (отчетного года) = строке 7 графы 1 (предыдущего года).</w:t>
      </w:r>
    </w:p>
    <w:bookmarkEnd w:id="500"/>
    <w:bookmarkStart w:name="z522" w:id="501"/>
    <w:p>
      <w:pPr>
        <w:spacing w:after="0"/>
        <w:ind w:left="0"/>
        <w:jc w:val="both"/>
      </w:pPr>
      <w:r>
        <w:rPr>
          <w:rFonts w:ascii="Times New Roman"/>
          <w:b w:val="false"/>
          <w:i w:val="false"/>
          <w:color w:val="000000"/>
          <w:sz w:val="28"/>
        </w:rPr>
        <w:t>
      5) Раздел 9:</w:t>
      </w:r>
    </w:p>
    <w:bookmarkEnd w:id="501"/>
    <w:bookmarkStart w:name="z523" w:id="502"/>
    <w:p>
      <w:pPr>
        <w:spacing w:after="0"/>
        <w:ind w:left="0"/>
        <w:jc w:val="both"/>
      </w:pPr>
      <w:r>
        <w:rPr>
          <w:rFonts w:ascii="Times New Roman"/>
          <w:b w:val="false"/>
          <w:i w:val="false"/>
          <w:color w:val="000000"/>
          <w:sz w:val="28"/>
        </w:rPr>
        <w:t>
      строка 1 = ∑ строк 1.1, 1.2 по всем графам;</w:t>
      </w:r>
    </w:p>
    <w:bookmarkEnd w:id="502"/>
    <w:bookmarkStart w:name="z524" w:id="503"/>
    <w:p>
      <w:pPr>
        <w:spacing w:after="0"/>
        <w:ind w:left="0"/>
        <w:jc w:val="both"/>
      </w:pPr>
      <w:r>
        <w:rPr>
          <w:rFonts w:ascii="Times New Roman"/>
          <w:b w:val="false"/>
          <w:i w:val="false"/>
          <w:color w:val="000000"/>
          <w:sz w:val="28"/>
        </w:rPr>
        <w:t>
      графа 1 = ∑ граф 2, 3 по каждой строке;</w:t>
      </w:r>
    </w:p>
    <w:bookmarkEnd w:id="503"/>
    <w:bookmarkStart w:name="z525" w:id="504"/>
    <w:p>
      <w:pPr>
        <w:spacing w:after="0"/>
        <w:ind w:left="0"/>
        <w:jc w:val="both"/>
      </w:pPr>
      <w:r>
        <w:rPr>
          <w:rFonts w:ascii="Times New Roman"/>
          <w:b w:val="false"/>
          <w:i w:val="false"/>
          <w:color w:val="000000"/>
          <w:sz w:val="28"/>
        </w:rPr>
        <w:t>
      графа 4 = ∑ граф 5, 6 по каждой строке;</w:t>
      </w:r>
    </w:p>
    <w:bookmarkEnd w:id="504"/>
    <w:bookmarkStart w:name="z526" w:id="505"/>
    <w:p>
      <w:pPr>
        <w:spacing w:after="0"/>
        <w:ind w:left="0"/>
        <w:jc w:val="both"/>
      </w:pPr>
      <w:r>
        <w:rPr>
          <w:rFonts w:ascii="Times New Roman"/>
          <w:b w:val="false"/>
          <w:i w:val="false"/>
          <w:color w:val="000000"/>
          <w:sz w:val="28"/>
        </w:rPr>
        <w:t>
      строка 2 ≥ строке 2.1.</w:t>
      </w:r>
    </w:p>
    <w:bookmarkEnd w:id="5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сентября 2022 года № 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06"/>
          <w:p>
            <w:pPr>
              <w:spacing w:after="20"/>
              <w:ind w:left="20"/>
              <w:jc w:val="both"/>
            </w:pPr>
          </w:p>
          <w:bookmarkEnd w:id="506"/>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07"/>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507"/>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08"/>
          <w:p>
            <w:pPr>
              <w:spacing w:after="20"/>
              <w:ind w:left="20"/>
              <w:jc w:val="both"/>
            </w:pPr>
            <w:r>
              <w:rPr>
                <w:rFonts w:ascii="Times New Roman"/>
                <w:b w:val="false"/>
                <w:i w:val="false"/>
                <w:color w:val="000000"/>
                <w:sz w:val="20"/>
              </w:rPr>
              <w:t>
Энергияны түпкілікті тұтыну</w:t>
            </w:r>
          </w:p>
          <w:bookmarkEnd w:id="508"/>
          <w:p>
            <w:pPr>
              <w:spacing w:after="20"/>
              <w:ind w:left="20"/>
              <w:jc w:val="both"/>
            </w:pPr>
            <w:r>
              <w:rPr>
                <w:rFonts w:ascii="Times New Roman"/>
                <w:b w:val="false"/>
                <w:i w:val="false"/>
                <w:color w:val="000000"/>
                <w:sz w:val="20"/>
              </w:rPr>
              <w:t>
Конечное потребление энергии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09"/>
          <w:p>
            <w:pPr>
              <w:spacing w:after="20"/>
              <w:ind w:left="20"/>
              <w:jc w:val="both"/>
            </w:pPr>
            <w:r>
              <w:rPr>
                <w:rFonts w:ascii="Times New Roman"/>
                <w:b w:val="false"/>
                <w:i w:val="false"/>
                <w:color w:val="000000"/>
                <w:sz w:val="20"/>
              </w:rPr>
              <w:t>
Индексі</w:t>
            </w:r>
          </w:p>
          <w:bookmarkEnd w:id="509"/>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1-КПЭ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10"/>
          <w:p>
            <w:pPr>
              <w:spacing w:after="20"/>
              <w:ind w:left="20"/>
              <w:jc w:val="both"/>
            </w:pPr>
            <w:r>
              <w:rPr>
                <w:rFonts w:ascii="Times New Roman"/>
                <w:b w:val="false"/>
                <w:i w:val="false"/>
                <w:color w:val="000000"/>
                <w:sz w:val="20"/>
              </w:rPr>
              <w:t>
жылдық</w:t>
            </w:r>
          </w:p>
          <w:bookmarkEnd w:id="510"/>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11"/>
          <w:p>
            <w:pPr>
              <w:spacing w:after="20"/>
              <w:ind w:left="20"/>
              <w:jc w:val="both"/>
            </w:pPr>
            <w:r>
              <w:rPr>
                <w:rFonts w:ascii="Times New Roman"/>
                <w:b w:val="false"/>
                <w:i w:val="false"/>
                <w:color w:val="000000"/>
                <w:sz w:val="20"/>
              </w:rPr>
              <w:t>
есепті кезең</w:t>
            </w:r>
          </w:p>
          <w:bookmarkEnd w:id="511"/>
          <w:p>
            <w:pPr>
              <w:spacing w:after="20"/>
              <w:ind w:left="20"/>
              <w:jc w:val="both"/>
            </w:pPr>
            <w:r>
              <w:rPr>
                <w:rFonts w:ascii="Times New Roman"/>
                <w:b w:val="false"/>
                <w:i w:val="false"/>
                <w:color w:val="000000"/>
                <w:sz w:val="20"/>
              </w:rPr>
              <w:t>
отчетный период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12"/>
          <w:p>
            <w:pPr>
              <w:spacing w:after="20"/>
              <w:ind w:left="20"/>
              <w:jc w:val="both"/>
            </w:pPr>
            <w:r>
              <w:rPr>
                <w:rFonts w:ascii="Times New Roman"/>
                <w:b w:val="false"/>
                <w:i w:val="false"/>
                <w:color w:val="000000"/>
                <w:sz w:val="20"/>
              </w:rPr>
              <w:t>
Экономикалық қызмет түрлерінің жалпы жіктеуішінің 01-03, 07-33, 36-47, 49-53, 55-99 кодтарына сәйкес Экономикалық қызметтің негізгі және қосалқы түрі бар отын мен энергияны тұтынушылар болып табылатын заңды және (немесе) олардың құрылымдық және оқшауланған бөлімшелері саны 100 адамнан астам -жаппай әдіспен, саны 100 адамға дейін – іріктемелі әдіспен тапсырады.</w:t>
            </w:r>
          </w:p>
          <w:bookmarkEnd w:id="512"/>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являющиеся потребителями топлива и энергии с основным и вторичным видом экономической деятельности согласно кодам Общего классификатора видов экономической деятельности 01-03, 07-33, 36-47, 49-53, 55-99, с численностью свыше 100 человек – сплошным методом, с численностью до 100 человек − выборочным методом.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13"/>
          <w:p>
            <w:pPr>
              <w:spacing w:after="20"/>
              <w:ind w:left="20"/>
              <w:jc w:val="both"/>
            </w:pPr>
            <w:r>
              <w:rPr>
                <w:rFonts w:ascii="Times New Roman"/>
                <w:b w:val="false"/>
                <w:i w:val="false"/>
                <w:color w:val="000000"/>
                <w:sz w:val="20"/>
              </w:rPr>
              <w:t>
Ұсыну мерзімі – есепті кезеңнен кейінгі 25 наурызға (қоса алғанда) дейін.</w:t>
            </w:r>
          </w:p>
          <w:bookmarkEnd w:id="513"/>
          <w:p>
            <w:pPr>
              <w:spacing w:after="20"/>
              <w:ind w:left="20"/>
              <w:jc w:val="both"/>
            </w:pPr>
            <w:r>
              <w:rPr>
                <w:rFonts w:ascii="Times New Roman"/>
                <w:b w:val="false"/>
                <w:i w:val="false"/>
                <w:color w:val="000000"/>
                <w:sz w:val="20"/>
              </w:rPr>
              <w:t>
Срок представления – до 25 марта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14"/>
          <w:p>
            <w:pPr>
              <w:spacing w:after="20"/>
              <w:ind w:left="20"/>
              <w:jc w:val="both"/>
            </w:pPr>
            <w:r>
              <w:rPr>
                <w:rFonts w:ascii="Times New Roman"/>
                <w:b w:val="false"/>
                <w:i w:val="false"/>
                <w:color w:val="000000"/>
                <w:sz w:val="20"/>
              </w:rPr>
              <w:t>
БСН коды</w:t>
            </w:r>
          </w:p>
          <w:bookmarkEnd w:id="514"/>
          <w:p>
            <w:pPr>
              <w:spacing w:after="20"/>
              <w:ind w:left="20"/>
              <w:jc w:val="both"/>
            </w:pPr>
            <w:r>
              <w:rPr>
                <w:rFonts w:ascii="Times New Roman"/>
                <w:b w:val="false"/>
                <w:i w:val="false"/>
                <w:color w:val="000000"/>
                <w:sz w:val="20"/>
              </w:rPr>
              <w:t>
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02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1021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15"/>
          <w:p>
            <w:pPr>
              <w:spacing w:after="20"/>
              <w:ind w:left="20"/>
              <w:jc w:val="both"/>
            </w:pPr>
            <w:r>
              <w:rPr>
                <w:rFonts w:ascii="Times New Roman"/>
                <w:b w:val="false"/>
                <w:i w:val="false"/>
                <w:color w:val="000000"/>
                <w:sz w:val="20"/>
              </w:rPr>
              <w:t>
1. Отын-энергетикалық ресурстарды тұтынатын объектінің нақты орнын көрсетіңіз (кәсіпорынның тіркелген жеріне қарамастан) – облыс, қала, аудан, елді мекен</w:t>
            </w:r>
          </w:p>
          <w:bookmarkEnd w:id="515"/>
          <w:p>
            <w:pPr>
              <w:spacing w:after="20"/>
              <w:ind w:left="20"/>
              <w:jc w:val="both"/>
            </w:pPr>
            <w:r>
              <w:rPr>
                <w:rFonts w:ascii="Times New Roman"/>
                <w:b w:val="false"/>
                <w:i w:val="false"/>
                <w:color w:val="000000"/>
                <w:sz w:val="20"/>
              </w:rPr>
              <w:t>
Укажите фактическое местонахождение объекта, потребляющего топливно-энергетические ресурсы (независимо от места регистрации предприятия) – область, город, район, населенный пункт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244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724400" cy="1308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16"/>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bookmarkEnd w:id="516"/>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94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594100" cy="533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541" w:id="517"/>
      <w:r>
        <w:rPr>
          <w:rFonts w:ascii="Times New Roman"/>
          <w:b w:val="false"/>
          <w:i w:val="false"/>
          <w:color w:val="000000"/>
          <w:sz w:val="28"/>
        </w:rPr>
        <w:t xml:space="preserve">
      </w:t>
      </w:r>
      <w:r>
        <w:rPr>
          <w:rFonts w:ascii="Times New Roman"/>
          <w:b/>
          <w:i w:val="false"/>
          <w:color w:val="000000"/>
          <w:sz w:val="28"/>
        </w:rPr>
        <w:t>2. Отынның қорлары, түсімі және шығысы туралы ақпаратты көрсетіңіз</w:t>
      </w:r>
    </w:p>
    <w:bookmarkEnd w:id="517"/>
    <w:p>
      <w:pPr>
        <w:spacing w:after="0"/>
        <w:ind w:left="0"/>
        <w:jc w:val="both"/>
      </w:pPr>
      <w:r>
        <w:rPr>
          <w:rFonts w:ascii="Times New Roman"/>
          <w:b w:val="false"/>
          <w:i w:val="false"/>
          <w:color w:val="000000"/>
          <w:sz w:val="28"/>
        </w:rPr>
        <w:t>Укажите информацию о запасах, поступлении и расходе топлива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18"/>
          <w:p>
            <w:pPr>
              <w:spacing w:after="20"/>
              <w:ind w:left="20"/>
              <w:jc w:val="both"/>
            </w:pPr>
            <w:r>
              <w:rPr>
                <w:rFonts w:ascii="Times New Roman"/>
                <w:b w:val="false"/>
                <w:i w:val="false"/>
                <w:color w:val="000000"/>
                <w:sz w:val="20"/>
              </w:rPr>
              <w:t>
Жол коды</w:t>
            </w:r>
          </w:p>
          <w:bookmarkEnd w:id="518"/>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19"/>
          <w:p>
            <w:pPr>
              <w:spacing w:after="20"/>
              <w:ind w:left="20"/>
              <w:jc w:val="both"/>
            </w:pPr>
            <w:r>
              <w:rPr>
                <w:rFonts w:ascii="Times New Roman"/>
                <w:b w:val="false"/>
                <w:i w:val="false"/>
                <w:color w:val="000000"/>
                <w:sz w:val="20"/>
              </w:rPr>
              <w:t>
Отын мен энергия түрлері</w:t>
            </w:r>
          </w:p>
          <w:bookmarkEnd w:id="519"/>
          <w:p>
            <w:pPr>
              <w:spacing w:after="20"/>
              <w:ind w:left="20"/>
              <w:jc w:val="both"/>
            </w:pPr>
            <w:r>
              <w:rPr>
                <w:rFonts w:ascii="Times New Roman"/>
                <w:b w:val="false"/>
                <w:i w:val="false"/>
                <w:color w:val="000000"/>
                <w:sz w:val="20"/>
              </w:rPr>
              <w:t>
Виды топлива и энергии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20"/>
          <w:p>
            <w:pPr>
              <w:spacing w:after="20"/>
              <w:ind w:left="20"/>
              <w:jc w:val="both"/>
            </w:pPr>
            <w:r>
              <w:rPr>
                <w:rFonts w:ascii="Times New Roman"/>
                <w:b w:val="false"/>
                <w:i w:val="false"/>
                <w:color w:val="000000"/>
                <w:sz w:val="20"/>
              </w:rPr>
              <w:t>
Өлшем бірлігі</w:t>
            </w:r>
          </w:p>
          <w:bookmarkEnd w:id="520"/>
          <w:p>
            <w:pPr>
              <w:spacing w:after="20"/>
              <w:ind w:left="20"/>
              <w:jc w:val="both"/>
            </w:pPr>
            <w:r>
              <w:rPr>
                <w:rFonts w:ascii="Times New Roman"/>
                <w:b w:val="false"/>
                <w:i w:val="false"/>
                <w:color w:val="000000"/>
                <w:sz w:val="20"/>
              </w:rPr>
              <w:t>
Единица измерения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21"/>
          <w:p>
            <w:pPr>
              <w:spacing w:after="20"/>
              <w:ind w:left="20"/>
              <w:jc w:val="both"/>
            </w:pPr>
            <w:r>
              <w:rPr>
                <w:rFonts w:ascii="Times New Roman"/>
                <w:b w:val="false"/>
                <w:i w:val="false"/>
                <w:color w:val="000000"/>
                <w:sz w:val="20"/>
              </w:rPr>
              <w:t>
Жыл басына қорлар</w:t>
            </w:r>
          </w:p>
          <w:bookmarkEnd w:id="521"/>
          <w:p>
            <w:pPr>
              <w:spacing w:after="20"/>
              <w:ind w:left="20"/>
              <w:jc w:val="both"/>
            </w:pPr>
            <w:r>
              <w:rPr>
                <w:rFonts w:ascii="Times New Roman"/>
                <w:b w:val="false"/>
                <w:i w:val="false"/>
                <w:color w:val="000000"/>
                <w:sz w:val="20"/>
              </w:rPr>
              <w:t>
Запасы на начало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22"/>
          <w:p>
            <w:pPr>
              <w:spacing w:after="20"/>
              <w:ind w:left="20"/>
              <w:jc w:val="both"/>
            </w:pPr>
            <w:r>
              <w:rPr>
                <w:rFonts w:ascii="Times New Roman"/>
                <w:b w:val="false"/>
                <w:i w:val="false"/>
                <w:color w:val="000000"/>
                <w:sz w:val="20"/>
              </w:rPr>
              <w:t>
Түсім</w:t>
            </w:r>
          </w:p>
          <w:bookmarkEnd w:id="522"/>
          <w:p>
            <w:pPr>
              <w:spacing w:after="20"/>
              <w:ind w:left="20"/>
              <w:jc w:val="both"/>
            </w:pPr>
            <w:r>
              <w:rPr>
                <w:rFonts w:ascii="Times New Roman"/>
                <w:b w:val="false"/>
                <w:i w:val="false"/>
                <w:color w:val="000000"/>
                <w:sz w:val="20"/>
              </w:rPr>
              <w:t>
Поступление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23"/>
          <w:p>
            <w:pPr>
              <w:spacing w:after="20"/>
              <w:ind w:left="20"/>
              <w:jc w:val="both"/>
            </w:pPr>
            <w:r>
              <w:rPr>
                <w:rFonts w:ascii="Times New Roman"/>
                <w:b w:val="false"/>
                <w:i w:val="false"/>
                <w:color w:val="000000"/>
                <w:sz w:val="20"/>
              </w:rPr>
              <w:t>
Өзінің өндірісі</w:t>
            </w:r>
          </w:p>
          <w:bookmarkEnd w:id="523"/>
          <w:p>
            <w:pPr>
              <w:spacing w:after="20"/>
              <w:ind w:left="20"/>
              <w:jc w:val="both"/>
            </w:pPr>
            <w:r>
              <w:rPr>
                <w:rFonts w:ascii="Times New Roman"/>
                <w:b w:val="false"/>
                <w:i w:val="false"/>
                <w:color w:val="000000"/>
                <w:sz w:val="20"/>
              </w:rPr>
              <w:t>
Собственное производство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24"/>
          <w:p>
            <w:pPr>
              <w:spacing w:after="20"/>
              <w:ind w:left="20"/>
              <w:jc w:val="both"/>
            </w:pPr>
            <w:r>
              <w:rPr>
                <w:rFonts w:ascii="Times New Roman"/>
                <w:b w:val="false"/>
                <w:i w:val="false"/>
                <w:color w:val="000000"/>
                <w:sz w:val="20"/>
              </w:rPr>
              <w:t>
Өткізу</w:t>
            </w:r>
          </w:p>
          <w:bookmarkEnd w:id="524"/>
          <w:p>
            <w:pPr>
              <w:spacing w:after="20"/>
              <w:ind w:left="20"/>
              <w:jc w:val="both"/>
            </w:pPr>
            <w:r>
              <w:rPr>
                <w:rFonts w:ascii="Times New Roman"/>
                <w:b w:val="false"/>
                <w:i w:val="false"/>
                <w:color w:val="000000"/>
                <w:sz w:val="20"/>
              </w:rPr>
              <w:t>
Реализация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25"/>
          <w:p>
            <w:pPr>
              <w:spacing w:after="20"/>
              <w:ind w:left="20"/>
              <w:jc w:val="both"/>
            </w:pPr>
            <w:r>
              <w:rPr>
                <w:rFonts w:ascii="Times New Roman"/>
                <w:b w:val="false"/>
                <w:i w:val="false"/>
                <w:color w:val="000000"/>
                <w:sz w:val="20"/>
              </w:rPr>
              <w:t>
Жұмсалғаны-барлығы</w:t>
            </w:r>
          </w:p>
          <w:bookmarkEnd w:id="525"/>
          <w:p>
            <w:pPr>
              <w:spacing w:after="20"/>
              <w:ind w:left="20"/>
              <w:jc w:val="both"/>
            </w:pPr>
            <w:r>
              <w:rPr>
                <w:rFonts w:ascii="Times New Roman"/>
                <w:b w:val="false"/>
                <w:i w:val="false"/>
                <w:color w:val="000000"/>
                <w:sz w:val="20"/>
              </w:rPr>
              <w:t>
Израсходовано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26"/>
          <w:p>
            <w:pPr>
              <w:spacing w:after="20"/>
              <w:ind w:left="20"/>
              <w:jc w:val="both"/>
            </w:pPr>
            <w:r>
              <w:rPr>
                <w:rFonts w:ascii="Times New Roman"/>
                <w:b w:val="false"/>
                <w:i w:val="false"/>
                <w:color w:val="000000"/>
                <w:sz w:val="20"/>
              </w:rPr>
              <w:t>
Күлсіз, бірақ дымқыл негіздегі қызу шығару мүмкіндігі 23,865 МДж/т</w:t>
            </w:r>
            <w:r>
              <w:rPr>
                <w:rFonts w:ascii="Times New Roman"/>
                <w:b w:val="false"/>
                <w:i w:val="false"/>
                <w:color w:val="000000"/>
                <w:vertAlign w:val="superscript"/>
              </w:rPr>
              <w:t>1</w:t>
            </w:r>
            <w:r>
              <w:rPr>
                <w:rFonts w:ascii="Times New Roman"/>
                <w:b w:val="false"/>
                <w:i w:val="false"/>
                <w:color w:val="000000"/>
                <w:sz w:val="20"/>
              </w:rPr>
              <w:t xml:space="preserve"> астам кокс өндіруге арналған, сондай-ақ домналық балқытуға қолданылатын кокстенген тас көмір </w:t>
            </w:r>
          </w:p>
          <w:bookmarkEnd w:id="526"/>
          <w:p>
            <w:pPr>
              <w:spacing w:after="20"/>
              <w:ind w:left="20"/>
              <w:jc w:val="both"/>
            </w:pPr>
            <w:r>
              <w:rPr>
                <w:rFonts w:ascii="Times New Roman"/>
                <w:b w:val="false"/>
                <w:i w:val="false"/>
                <w:color w:val="000000"/>
                <w:sz w:val="20"/>
              </w:rPr>
              <w:t>
Уголь каменный коксующийся с теплотворной способностью более 23,865 МДж/т</w:t>
            </w:r>
            <w:r>
              <w:rPr>
                <w:rFonts w:ascii="Times New Roman"/>
                <w:b w:val="false"/>
                <w:i w:val="false"/>
                <w:color w:val="000000"/>
                <w:vertAlign w:val="superscript"/>
              </w:rPr>
              <w:t>1</w:t>
            </w:r>
            <w:r>
              <w:rPr>
                <w:rFonts w:ascii="Times New Roman"/>
                <w:b w:val="false"/>
                <w:i w:val="false"/>
                <w:color w:val="000000"/>
                <w:sz w:val="20"/>
              </w:rPr>
              <w:t xml:space="preserve"> на беззольной, но влажной основе для производства кокса, также применяемого для доменной плавки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27"/>
          <w:p>
            <w:pPr>
              <w:spacing w:after="20"/>
              <w:ind w:left="20"/>
              <w:jc w:val="both"/>
            </w:pPr>
            <w:r>
              <w:rPr>
                <w:rFonts w:ascii="Times New Roman"/>
                <w:b w:val="false"/>
                <w:i w:val="false"/>
                <w:color w:val="000000"/>
                <w:sz w:val="20"/>
              </w:rPr>
              <w:t>
тонна</w:t>
            </w:r>
          </w:p>
          <w:bookmarkEnd w:id="527"/>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28"/>
          <w:p>
            <w:pPr>
              <w:spacing w:after="20"/>
              <w:ind w:left="20"/>
              <w:jc w:val="both"/>
            </w:pPr>
            <w:r>
              <w:rPr>
                <w:rFonts w:ascii="Times New Roman"/>
                <w:b w:val="false"/>
                <w:i w:val="false"/>
                <w:color w:val="000000"/>
                <w:sz w:val="20"/>
              </w:rPr>
              <w:t xml:space="preserve">
Күлсіз, бірақ дымқыл негізіндегі қызу шығару мүмкіндігі 23,865 МДж/т астам бу өндіруге арналған, сондай-ақ жылытуға қолданылатын энергетикалық тас көмір </w:t>
            </w:r>
          </w:p>
          <w:bookmarkEnd w:id="528"/>
          <w:p>
            <w:pPr>
              <w:spacing w:after="20"/>
              <w:ind w:left="20"/>
              <w:jc w:val="both"/>
            </w:pPr>
            <w:r>
              <w:rPr>
                <w:rFonts w:ascii="Times New Roman"/>
                <w:b w:val="false"/>
                <w:i w:val="false"/>
                <w:color w:val="000000"/>
                <w:sz w:val="20"/>
              </w:rPr>
              <w:t>
Уголь каменный энергетический с теплотворной способностью более 23,865 МДж/т на беззольной, но влажной основе для производства пара, также применяемого для отопления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29"/>
          <w:p>
            <w:pPr>
              <w:spacing w:after="20"/>
              <w:ind w:left="20"/>
              <w:jc w:val="both"/>
            </w:pPr>
            <w:r>
              <w:rPr>
                <w:rFonts w:ascii="Times New Roman"/>
                <w:b w:val="false"/>
                <w:i w:val="false"/>
                <w:color w:val="000000"/>
                <w:sz w:val="20"/>
              </w:rPr>
              <w:t>
тонна</w:t>
            </w:r>
          </w:p>
          <w:bookmarkEnd w:id="529"/>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30"/>
          <w:p>
            <w:pPr>
              <w:spacing w:after="20"/>
              <w:ind w:left="20"/>
              <w:jc w:val="both"/>
            </w:pPr>
            <w:r>
              <w:rPr>
                <w:rFonts w:ascii="Times New Roman"/>
                <w:b w:val="false"/>
                <w:i w:val="false"/>
                <w:color w:val="000000"/>
                <w:sz w:val="20"/>
              </w:rPr>
              <w:t>
Көмір қойырытпасы</w:t>
            </w:r>
          </w:p>
          <w:bookmarkEnd w:id="530"/>
          <w:p>
            <w:pPr>
              <w:spacing w:after="20"/>
              <w:ind w:left="20"/>
              <w:jc w:val="both"/>
            </w:pPr>
            <w:r>
              <w:rPr>
                <w:rFonts w:ascii="Times New Roman"/>
                <w:b w:val="false"/>
                <w:i w:val="false"/>
                <w:color w:val="000000"/>
                <w:sz w:val="20"/>
              </w:rPr>
              <w:t>
Концентрат угольный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31"/>
          <w:p>
            <w:pPr>
              <w:spacing w:after="20"/>
              <w:ind w:left="20"/>
              <w:jc w:val="both"/>
            </w:pPr>
            <w:r>
              <w:rPr>
                <w:rFonts w:ascii="Times New Roman"/>
                <w:b w:val="false"/>
                <w:i w:val="false"/>
                <w:color w:val="000000"/>
                <w:sz w:val="20"/>
              </w:rPr>
              <w:t>
тонна</w:t>
            </w:r>
          </w:p>
          <w:bookmarkEnd w:id="531"/>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32"/>
          <w:p>
            <w:pPr>
              <w:spacing w:after="20"/>
              <w:ind w:left="20"/>
              <w:jc w:val="both"/>
            </w:pPr>
            <w:r>
              <w:rPr>
                <w:rFonts w:ascii="Times New Roman"/>
                <w:b w:val="false"/>
                <w:i w:val="false"/>
                <w:color w:val="000000"/>
                <w:sz w:val="20"/>
              </w:rPr>
              <w:t>
Көп күл қалатын энергетикалық тас көмір</w:t>
            </w:r>
          </w:p>
          <w:bookmarkEnd w:id="532"/>
          <w:p>
            <w:pPr>
              <w:spacing w:after="20"/>
              <w:ind w:left="20"/>
              <w:jc w:val="both"/>
            </w:pPr>
            <w:r>
              <w:rPr>
                <w:rFonts w:ascii="Times New Roman"/>
                <w:b w:val="false"/>
                <w:i w:val="false"/>
                <w:color w:val="000000"/>
                <w:sz w:val="20"/>
              </w:rPr>
              <w:t>
Уголь каменный энергетический с повышенной зольностью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33"/>
          <w:p>
            <w:pPr>
              <w:spacing w:after="20"/>
              <w:ind w:left="20"/>
              <w:jc w:val="both"/>
            </w:pPr>
            <w:r>
              <w:rPr>
                <w:rFonts w:ascii="Times New Roman"/>
                <w:b w:val="false"/>
                <w:i w:val="false"/>
                <w:color w:val="000000"/>
                <w:sz w:val="20"/>
              </w:rPr>
              <w:t>
тонна</w:t>
            </w:r>
          </w:p>
          <w:bookmarkEnd w:id="533"/>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34"/>
          <w:p>
            <w:pPr>
              <w:spacing w:after="20"/>
              <w:ind w:left="20"/>
              <w:jc w:val="both"/>
            </w:pPr>
            <w:r>
              <w:rPr>
                <w:rFonts w:ascii="Times New Roman"/>
                <w:b w:val="false"/>
                <w:i w:val="false"/>
                <w:color w:val="000000"/>
                <w:sz w:val="20"/>
              </w:rPr>
              <w:t>
Өзге де тас көмір</w:t>
            </w:r>
          </w:p>
          <w:bookmarkEnd w:id="534"/>
          <w:p>
            <w:pPr>
              <w:spacing w:after="20"/>
              <w:ind w:left="20"/>
              <w:jc w:val="both"/>
            </w:pPr>
            <w:r>
              <w:rPr>
                <w:rFonts w:ascii="Times New Roman"/>
                <w:b w:val="false"/>
                <w:i w:val="false"/>
                <w:color w:val="000000"/>
                <w:sz w:val="20"/>
              </w:rPr>
              <w:t>
Уголь каменный прочий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35"/>
          <w:p>
            <w:pPr>
              <w:spacing w:after="20"/>
              <w:ind w:left="20"/>
              <w:jc w:val="both"/>
            </w:pPr>
            <w:r>
              <w:rPr>
                <w:rFonts w:ascii="Times New Roman"/>
                <w:b w:val="false"/>
                <w:i w:val="false"/>
                <w:color w:val="000000"/>
                <w:sz w:val="20"/>
              </w:rPr>
              <w:t>
тонна</w:t>
            </w:r>
          </w:p>
          <w:bookmarkEnd w:id="535"/>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36"/>
          <w:p>
            <w:pPr>
              <w:spacing w:after="20"/>
              <w:ind w:left="20"/>
              <w:jc w:val="both"/>
            </w:pPr>
            <w:r>
              <w:rPr>
                <w:rFonts w:ascii="Times New Roman"/>
                <w:b w:val="false"/>
                <w:i w:val="false"/>
                <w:color w:val="000000"/>
                <w:sz w:val="20"/>
              </w:rPr>
              <w:t>
Лигнит (қоңыр көмір)</w:t>
            </w:r>
          </w:p>
          <w:bookmarkEnd w:id="536"/>
          <w:p>
            <w:pPr>
              <w:spacing w:after="20"/>
              <w:ind w:left="20"/>
              <w:jc w:val="both"/>
            </w:pPr>
            <w:r>
              <w:rPr>
                <w:rFonts w:ascii="Times New Roman"/>
                <w:b w:val="false"/>
                <w:i w:val="false"/>
                <w:color w:val="000000"/>
                <w:sz w:val="20"/>
              </w:rPr>
              <w:t>
Лигнит (уголь бурый)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37"/>
          <w:p>
            <w:pPr>
              <w:spacing w:after="20"/>
              <w:ind w:left="20"/>
              <w:jc w:val="both"/>
            </w:pPr>
            <w:r>
              <w:rPr>
                <w:rFonts w:ascii="Times New Roman"/>
                <w:b w:val="false"/>
                <w:i w:val="false"/>
                <w:color w:val="000000"/>
                <w:sz w:val="20"/>
              </w:rPr>
              <w:t>
тонна</w:t>
            </w:r>
          </w:p>
          <w:bookmarkEnd w:id="537"/>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38"/>
          <w:p>
            <w:pPr>
              <w:spacing w:after="20"/>
              <w:ind w:left="20"/>
              <w:jc w:val="both"/>
            </w:pPr>
            <w:r>
              <w:rPr>
                <w:rFonts w:ascii="Times New Roman"/>
                <w:b w:val="false"/>
                <w:i w:val="false"/>
                <w:color w:val="000000"/>
                <w:sz w:val="20"/>
              </w:rPr>
              <w:t>
Тас көмірден, лигниттен немесе шымтезектен алынған кокс және жартылай кокс; ретортты көмір</w:t>
            </w:r>
          </w:p>
          <w:bookmarkEnd w:id="538"/>
          <w:p>
            <w:pPr>
              <w:spacing w:after="20"/>
              <w:ind w:left="20"/>
              <w:jc w:val="both"/>
            </w:pPr>
            <w:r>
              <w:rPr>
                <w:rFonts w:ascii="Times New Roman"/>
                <w:b w:val="false"/>
                <w:i w:val="false"/>
                <w:color w:val="000000"/>
                <w:sz w:val="20"/>
              </w:rPr>
              <w:t>
Кокс и полукокс из угля каменного, лигнита или торфа; уголь ретортный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39"/>
          <w:p>
            <w:pPr>
              <w:spacing w:after="20"/>
              <w:ind w:left="20"/>
              <w:jc w:val="both"/>
            </w:pPr>
            <w:r>
              <w:rPr>
                <w:rFonts w:ascii="Times New Roman"/>
                <w:b w:val="false"/>
                <w:i w:val="false"/>
                <w:color w:val="000000"/>
                <w:sz w:val="20"/>
              </w:rPr>
              <w:t>
тонна</w:t>
            </w:r>
          </w:p>
          <w:bookmarkEnd w:id="539"/>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40"/>
          <w:p>
            <w:pPr>
              <w:spacing w:after="20"/>
              <w:ind w:left="20"/>
              <w:jc w:val="both"/>
            </w:pPr>
            <w:r>
              <w:rPr>
                <w:rFonts w:ascii="Times New Roman"/>
                <w:b w:val="false"/>
                <w:i w:val="false"/>
                <w:color w:val="000000"/>
                <w:sz w:val="20"/>
              </w:rPr>
              <w:t>
Тас көмірден, лигниттен немесе шымтезектен айдау арқылы алынатын шайырлар (хош иісті және алифатиялық құраушылардан тұратын қоспалар)</w:t>
            </w:r>
          </w:p>
          <w:bookmarkEnd w:id="540"/>
          <w:p>
            <w:pPr>
              <w:spacing w:after="20"/>
              <w:ind w:left="20"/>
              <w:jc w:val="both"/>
            </w:pPr>
            <w:r>
              <w:rPr>
                <w:rFonts w:ascii="Times New Roman"/>
                <w:b w:val="false"/>
                <w:i w:val="false"/>
                <w:color w:val="000000"/>
                <w:sz w:val="20"/>
              </w:rPr>
              <w:t>
Смолы (смеси, состоящие из ароматических и алифатических составляющих), получаемые путем перегонки из угля каменного, лигнита или торфа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41"/>
          <w:p>
            <w:pPr>
              <w:spacing w:after="20"/>
              <w:ind w:left="20"/>
              <w:jc w:val="both"/>
            </w:pPr>
            <w:r>
              <w:rPr>
                <w:rFonts w:ascii="Times New Roman"/>
                <w:b w:val="false"/>
                <w:i w:val="false"/>
                <w:color w:val="000000"/>
                <w:sz w:val="20"/>
              </w:rPr>
              <w:t>
тонна</w:t>
            </w:r>
          </w:p>
          <w:bookmarkEnd w:id="541"/>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42"/>
          <w:p>
            <w:pPr>
              <w:spacing w:after="20"/>
              <w:ind w:left="20"/>
              <w:jc w:val="both"/>
            </w:pPr>
            <w:r>
              <w:rPr>
                <w:rFonts w:ascii="Times New Roman"/>
                <w:b w:val="false"/>
                <w:i w:val="false"/>
                <w:color w:val="000000"/>
                <w:sz w:val="20"/>
              </w:rPr>
              <w:t>
Кокс газы</w:t>
            </w:r>
          </w:p>
          <w:bookmarkEnd w:id="542"/>
          <w:p>
            <w:pPr>
              <w:spacing w:after="20"/>
              <w:ind w:left="20"/>
              <w:jc w:val="both"/>
            </w:pPr>
            <w:r>
              <w:rPr>
                <w:rFonts w:ascii="Times New Roman"/>
                <w:b w:val="false"/>
                <w:i w:val="false"/>
                <w:color w:val="000000"/>
                <w:sz w:val="20"/>
              </w:rPr>
              <w:t>
Газ коксовый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43"/>
          <w:p>
            <w:pPr>
              <w:spacing w:after="20"/>
              <w:ind w:left="20"/>
              <w:jc w:val="both"/>
            </w:pPr>
            <w:r>
              <w:rPr>
                <w:rFonts w:ascii="Times New Roman"/>
                <w:b w:val="false"/>
                <w:i w:val="false"/>
                <w:color w:val="000000"/>
                <w:sz w:val="20"/>
              </w:rPr>
              <w:t>
мың текше м</w:t>
            </w:r>
            <w:r>
              <w:rPr>
                <w:rFonts w:ascii="Times New Roman"/>
                <w:b w:val="false"/>
                <w:i w:val="false"/>
                <w:color w:val="000000"/>
                <w:vertAlign w:val="superscript"/>
              </w:rPr>
              <w:t>2</w:t>
            </w:r>
          </w:p>
          <w:bookmarkEnd w:id="543"/>
          <w:p>
            <w:pPr>
              <w:spacing w:after="20"/>
              <w:ind w:left="20"/>
              <w:jc w:val="both"/>
            </w:pPr>
            <w:r>
              <w:rPr>
                <w:rFonts w:ascii="Times New Roman"/>
                <w:b w:val="false"/>
                <w:i w:val="false"/>
                <w:color w:val="000000"/>
                <w:sz w:val="20"/>
              </w:rPr>
              <w:t>
тыс. куб. м</w:t>
            </w:r>
            <w:r>
              <w:rPr>
                <w:rFonts w:ascii="Times New Roman"/>
                <w:b w:val="false"/>
                <w:i w:val="false"/>
                <w:color w:val="000000"/>
                <w:vertAlign w:val="superscript"/>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44"/>
          <w:p>
            <w:pPr>
              <w:spacing w:after="20"/>
              <w:ind w:left="20"/>
              <w:jc w:val="both"/>
            </w:pPr>
            <w:r>
              <w:rPr>
                <w:rFonts w:ascii="Times New Roman"/>
                <w:b w:val="false"/>
                <w:i w:val="false"/>
                <w:color w:val="000000"/>
                <w:sz w:val="20"/>
              </w:rPr>
              <w:t>
Домналық газ</w:t>
            </w:r>
          </w:p>
          <w:bookmarkEnd w:id="544"/>
          <w:p>
            <w:pPr>
              <w:spacing w:after="20"/>
              <w:ind w:left="20"/>
              <w:jc w:val="both"/>
            </w:pPr>
            <w:r>
              <w:rPr>
                <w:rFonts w:ascii="Times New Roman"/>
                <w:b w:val="false"/>
                <w:i w:val="false"/>
                <w:color w:val="000000"/>
                <w:sz w:val="20"/>
              </w:rPr>
              <w:t>
Газ доменный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45"/>
          <w:p>
            <w:pPr>
              <w:spacing w:after="20"/>
              <w:ind w:left="20"/>
              <w:jc w:val="both"/>
            </w:pPr>
            <w:r>
              <w:rPr>
                <w:rFonts w:ascii="Times New Roman"/>
                <w:b w:val="false"/>
                <w:i w:val="false"/>
                <w:color w:val="000000"/>
                <w:sz w:val="20"/>
              </w:rPr>
              <w:t>
мың текше м</w:t>
            </w:r>
          </w:p>
          <w:bookmarkEnd w:id="545"/>
          <w:p>
            <w:pPr>
              <w:spacing w:after="20"/>
              <w:ind w:left="20"/>
              <w:jc w:val="both"/>
            </w:pPr>
            <w:r>
              <w:rPr>
                <w:rFonts w:ascii="Times New Roman"/>
                <w:b w:val="false"/>
                <w:i w:val="false"/>
                <w:color w:val="000000"/>
                <w:sz w:val="20"/>
              </w:rPr>
              <w:t>
тыс. куб.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46"/>
          <w:p>
            <w:pPr>
              <w:spacing w:after="20"/>
              <w:ind w:left="20"/>
              <w:jc w:val="both"/>
            </w:pPr>
            <w:r>
              <w:rPr>
                <w:rFonts w:ascii="Times New Roman"/>
                <w:b w:val="false"/>
                <w:i w:val="false"/>
                <w:color w:val="000000"/>
                <w:sz w:val="20"/>
              </w:rPr>
              <w:t>
Шикі мұнай, газ конденсатын қоса</w:t>
            </w:r>
          </w:p>
          <w:bookmarkEnd w:id="546"/>
          <w:p>
            <w:pPr>
              <w:spacing w:after="20"/>
              <w:ind w:left="20"/>
              <w:jc w:val="both"/>
            </w:pPr>
            <w:r>
              <w:rPr>
                <w:rFonts w:ascii="Times New Roman"/>
                <w:b w:val="false"/>
                <w:i w:val="false"/>
                <w:color w:val="000000"/>
                <w:sz w:val="20"/>
              </w:rPr>
              <w:t>
Нефть сырая, включая газовый конденсат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47"/>
          <w:p>
            <w:pPr>
              <w:spacing w:after="20"/>
              <w:ind w:left="20"/>
              <w:jc w:val="both"/>
            </w:pPr>
            <w:r>
              <w:rPr>
                <w:rFonts w:ascii="Times New Roman"/>
                <w:b w:val="false"/>
                <w:i w:val="false"/>
                <w:color w:val="000000"/>
                <w:sz w:val="20"/>
              </w:rPr>
              <w:t xml:space="preserve">
тонна </w:t>
            </w:r>
          </w:p>
          <w:bookmarkEnd w:id="547"/>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48"/>
          <w:p>
            <w:pPr>
              <w:spacing w:after="20"/>
              <w:ind w:left="20"/>
              <w:jc w:val="both"/>
            </w:pPr>
            <w:r>
              <w:rPr>
                <w:rFonts w:ascii="Times New Roman"/>
                <w:b w:val="false"/>
                <w:i w:val="false"/>
                <w:color w:val="000000"/>
                <w:sz w:val="20"/>
              </w:rPr>
              <w:t>
Сұйытылған пропан және бутан</w:t>
            </w:r>
          </w:p>
          <w:bookmarkEnd w:id="548"/>
          <w:p>
            <w:pPr>
              <w:spacing w:after="20"/>
              <w:ind w:left="20"/>
              <w:jc w:val="both"/>
            </w:pPr>
            <w:r>
              <w:rPr>
                <w:rFonts w:ascii="Times New Roman"/>
                <w:b w:val="false"/>
                <w:i w:val="false"/>
                <w:color w:val="000000"/>
                <w:sz w:val="20"/>
              </w:rPr>
              <w:t>
Пропан и бутан сжиженные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49"/>
          <w:p>
            <w:pPr>
              <w:spacing w:after="20"/>
              <w:ind w:left="20"/>
              <w:jc w:val="both"/>
            </w:pPr>
            <w:r>
              <w:rPr>
                <w:rFonts w:ascii="Times New Roman"/>
                <w:b w:val="false"/>
                <w:i w:val="false"/>
                <w:color w:val="000000"/>
                <w:sz w:val="20"/>
              </w:rPr>
              <w:t>
тонна</w:t>
            </w:r>
          </w:p>
          <w:bookmarkEnd w:id="549"/>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50"/>
          <w:p>
            <w:pPr>
              <w:spacing w:after="20"/>
              <w:ind w:left="20"/>
              <w:jc w:val="both"/>
            </w:pPr>
            <w:r>
              <w:rPr>
                <w:rFonts w:ascii="Times New Roman"/>
                <w:b w:val="false"/>
                <w:i w:val="false"/>
                <w:color w:val="000000"/>
                <w:sz w:val="20"/>
              </w:rPr>
              <w:t>
Бензин түріндегі реактивті отын</w:t>
            </w:r>
          </w:p>
          <w:bookmarkEnd w:id="550"/>
          <w:p>
            <w:pPr>
              <w:spacing w:after="20"/>
              <w:ind w:left="20"/>
              <w:jc w:val="both"/>
            </w:pPr>
            <w:r>
              <w:rPr>
                <w:rFonts w:ascii="Times New Roman"/>
                <w:b w:val="false"/>
                <w:i w:val="false"/>
                <w:color w:val="000000"/>
                <w:sz w:val="20"/>
              </w:rPr>
              <w:t>
Топливо реактивное типа бензина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51"/>
          <w:p>
            <w:pPr>
              <w:spacing w:after="20"/>
              <w:ind w:left="20"/>
              <w:jc w:val="both"/>
            </w:pPr>
            <w:r>
              <w:rPr>
                <w:rFonts w:ascii="Times New Roman"/>
                <w:b w:val="false"/>
                <w:i w:val="false"/>
                <w:color w:val="000000"/>
                <w:sz w:val="20"/>
              </w:rPr>
              <w:t>
тонна</w:t>
            </w:r>
          </w:p>
          <w:bookmarkEnd w:id="551"/>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52"/>
          <w:p>
            <w:pPr>
              <w:spacing w:after="20"/>
              <w:ind w:left="20"/>
              <w:jc w:val="both"/>
            </w:pPr>
            <w:r>
              <w:rPr>
                <w:rFonts w:ascii="Times New Roman"/>
                <w:b w:val="false"/>
                <w:i w:val="false"/>
                <w:color w:val="000000"/>
                <w:sz w:val="20"/>
              </w:rPr>
              <w:t>
Керосин</w:t>
            </w:r>
          </w:p>
          <w:bookmarkEnd w:id="552"/>
          <w:p>
            <w:pPr>
              <w:spacing w:after="20"/>
              <w:ind w:left="20"/>
              <w:jc w:val="both"/>
            </w:pPr>
            <w:r>
              <w:rPr>
                <w:rFonts w:ascii="Times New Roman"/>
                <w:b w:val="false"/>
                <w:i w:val="false"/>
                <w:color w:val="000000"/>
                <w:sz w:val="20"/>
              </w:rPr>
              <w:t>
Керосин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53"/>
          <w:p>
            <w:pPr>
              <w:spacing w:after="20"/>
              <w:ind w:left="20"/>
              <w:jc w:val="both"/>
            </w:pPr>
            <w:r>
              <w:rPr>
                <w:rFonts w:ascii="Times New Roman"/>
                <w:b w:val="false"/>
                <w:i w:val="false"/>
                <w:color w:val="000000"/>
                <w:sz w:val="20"/>
              </w:rPr>
              <w:t>
тонна</w:t>
            </w:r>
          </w:p>
          <w:bookmarkEnd w:id="553"/>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54"/>
          <w:p>
            <w:pPr>
              <w:spacing w:after="20"/>
              <w:ind w:left="20"/>
              <w:jc w:val="both"/>
            </w:pPr>
            <w:r>
              <w:rPr>
                <w:rFonts w:ascii="Times New Roman"/>
                <w:b w:val="false"/>
                <w:i w:val="false"/>
                <w:color w:val="000000"/>
                <w:sz w:val="20"/>
              </w:rPr>
              <w:t>
Керосин түріндегі реактивті отын</w:t>
            </w:r>
          </w:p>
          <w:bookmarkEnd w:id="554"/>
          <w:p>
            <w:pPr>
              <w:spacing w:after="20"/>
              <w:ind w:left="20"/>
              <w:jc w:val="both"/>
            </w:pPr>
            <w:r>
              <w:rPr>
                <w:rFonts w:ascii="Times New Roman"/>
                <w:b w:val="false"/>
                <w:i w:val="false"/>
                <w:color w:val="000000"/>
                <w:sz w:val="20"/>
              </w:rPr>
              <w:t>
Топливо реактивное типа керосина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55"/>
          <w:p>
            <w:pPr>
              <w:spacing w:after="20"/>
              <w:ind w:left="20"/>
              <w:jc w:val="both"/>
            </w:pPr>
            <w:r>
              <w:rPr>
                <w:rFonts w:ascii="Times New Roman"/>
                <w:b w:val="false"/>
                <w:i w:val="false"/>
                <w:color w:val="000000"/>
                <w:sz w:val="20"/>
              </w:rPr>
              <w:t>
тонна</w:t>
            </w:r>
          </w:p>
          <w:bookmarkEnd w:id="555"/>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56"/>
          <w:p>
            <w:pPr>
              <w:spacing w:after="20"/>
              <w:ind w:left="20"/>
              <w:jc w:val="both"/>
            </w:pPr>
            <w:r>
              <w:rPr>
                <w:rFonts w:ascii="Times New Roman"/>
                <w:b w:val="false"/>
                <w:i w:val="false"/>
                <w:color w:val="000000"/>
                <w:sz w:val="20"/>
              </w:rPr>
              <w:t>
Газойльдер (дизельдік отын)</w:t>
            </w:r>
          </w:p>
          <w:bookmarkEnd w:id="556"/>
          <w:p>
            <w:pPr>
              <w:spacing w:after="20"/>
              <w:ind w:left="20"/>
              <w:jc w:val="both"/>
            </w:pPr>
            <w:r>
              <w:rPr>
                <w:rFonts w:ascii="Times New Roman"/>
                <w:b w:val="false"/>
                <w:i w:val="false"/>
                <w:color w:val="000000"/>
                <w:sz w:val="20"/>
              </w:rPr>
              <w:t>
Газойли (топливо дизельное)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57"/>
          <w:p>
            <w:pPr>
              <w:spacing w:after="20"/>
              <w:ind w:left="20"/>
              <w:jc w:val="both"/>
            </w:pPr>
            <w:r>
              <w:rPr>
                <w:rFonts w:ascii="Times New Roman"/>
                <w:b w:val="false"/>
                <w:i w:val="false"/>
                <w:color w:val="000000"/>
                <w:sz w:val="20"/>
              </w:rPr>
              <w:t>
тонна</w:t>
            </w:r>
          </w:p>
          <w:bookmarkEnd w:id="557"/>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58"/>
          <w:p>
            <w:pPr>
              <w:spacing w:after="20"/>
              <w:ind w:left="20"/>
              <w:jc w:val="both"/>
            </w:pPr>
            <w:r>
              <w:rPr>
                <w:rFonts w:ascii="Times New Roman"/>
                <w:b w:val="false"/>
                <w:i w:val="false"/>
                <w:color w:val="000000"/>
                <w:sz w:val="20"/>
              </w:rPr>
              <w:t>
соның ішінде:</w:t>
            </w:r>
          </w:p>
          <w:bookmarkEnd w:id="558"/>
          <w:p>
            <w:pPr>
              <w:spacing w:after="20"/>
              <w:ind w:left="20"/>
              <w:jc w:val="both"/>
            </w:pPr>
            <w:r>
              <w:rPr>
                <w:rFonts w:ascii="Times New Roman"/>
                <w:b w:val="false"/>
                <w:i w:val="false"/>
                <w:color w:val="000000"/>
                <w:sz w:val="20"/>
              </w:rPr>
              <w:t>
из него: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59"/>
          <w:p>
            <w:pPr>
              <w:spacing w:after="20"/>
              <w:ind w:left="20"/>
              <w:jc w:val="both"/>
            </w:pPr>
            <w:r>
              <w:rPr>
                <w:rFonts w:ascii="Times New Roman"/>
                <w:b w:val="false"/>
                <w:i w:val="false"/>
                <w:color w:val="000000"/>
                <w:sz w:val="20"/>
              </w:rPr>
              <w:t>
Автомобиль және теміржол көлігіне арналған дизель отыны (айдау температурасы 180-380 Цельсий градусы)</w:t>
            </w:r>
          </w:p>
          <w:bookmarkEnd w:id="559"/>
          <w:p>
            <w:pPr>
              <w:spacing w:after="20"/>
              <w:ind w:left="20"/>
              <w:jc w:val="both"/>
            </w:pPr>
            <w:r>
              <w:rPr>
                <w:rFonts w:ascii="Times New Roman"/>
                <w:b w:val="false"/>
                <w:i w:val="false"/>
                <w:color w:val="000000"/>
                <w:sz w:val="20"/>
              </w:rPr>
              <w:t>
Топливо дизельное (температура перегонки 180-380 градусов Цельсия) для транспорта автомобильного и железнодорожного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60"/>
          <w:p>
            <w:pPr>
              <w:spacing w:after="20"/>
              <w:ind w:left="20"/>
              <w:jc w:val="both"/>
            </w:pPr>
            <w:r>
              <w:rPr>
                <w:rFonts w:ascii="Times New Roman"/>
                <w:b w:val="false"/>
                <w:i w:val="false"/>
                <w:color w:val="000000"/>
                <w:sz w:val="20"/>
              </w:rPr>
              <w:t>
тонна</w:t>
            </w:r>
          </w:p>
          <w:bookmarkEnd w:id="560"/>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61"/>
          <w:p>
            <w:pPr>
              <w:spacing w:after="20"/>
              <w:ind w:left="20"/>
              <w:jc w:val="both"/>
            </w:pPr>
            <w:r>
              <w:rPr>
                <w:rFonts w:ascii="Times New Roman"/>
                <w:b w:val="false"/>
                <w:i w:val="false"/>
                <w:color w:val="000000"/>
                <w:sz w:val="20"/>
              </w:rPr>
              <w:t>
Оттық мазут</w:t>
            </w:r>
          </w:p>
          <w:bookmarkEnd w:id="561"/>
          <w:p>
            <w:pPr>
              <w:spacing w:after="20"/>
              <w:ind w:left="20"/>
              <w:jc w:val="both"/>
            </w:pPr>
            <w:r>
              <w:rPr>
                <w:rFonts w:ascii="Times New Roman"/>
                <w:b w:val="false"/>
                <w:i w:val="false"/>
                <w:color w:val="000000"/>
                <w:sz w:val="20"/>
              </w:rPr>
              <w:t>
Мазут топочный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62"/>
          <w:p>
            <w:pPr>
              <w:spacing w:after="20"/>
              <w:ind w:left="20"/>
              <w:jc w:val="both"/>
            </w:pPr>
            <w:r>
              <w:rPr>
                <w:rFonts w:ascii="Times New Roman"/>
                <w:b w:val="false"/>
                <w:i w:val="false"/>
                <w:color w:val="000000"/>
                <w:sz w:val="20"/>
              </w:rPr>
              <w:t>
тонна</w:t>
            </w:r>
          </w:p>
          <w:bookmarkEnd w:id="562"/>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63"/>
          <w:p>
            <w:pPr>
              <w:spacing w:after="20"/>
              <w:ind w:left="20"/>
              <w:jc w:val="both"/>
            </w:pPr>
            <w:r>
              <w:rPr>
                <w:rFonts w:ascii="Times New Roman"/>
                <w:b w:val="false"/>
                <w:i w:val="false"/>
                <w:color w:val="000000"/>
                <w:sz w:val="20"/>
              </w:rPr>
              <w:t xml:space="preserve">
Құрамында 1%-дан кем күкірті бар мұнай отыны (мазут) </w:t>
            </w:r>
          </w:p>
          <w:bookmarkEnd w:id="563"/>
          <w:p>
            <w:pPr>
              <w:spacing w:after="20"/>
              <w:ind w:left="20"/>
              <w:jc w:val="both"/>
            </w:pPr>
            <w:r>
              <w:rPr>
                <w:rFonts w:ascii="Times New Roman"/>
                <w:b w:val="false"/>
                <w:i w:val="false"/>
                <w:color w:val="000000"/>
                <w:sz w:val="20"/>
              </w:rPr>
              <w:t>
Топливо нефтяное (мазут), с содержанием серы менее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64"/>
          <w:p>
            <w:pPr>
              <w:spacing w:after="20"/>
              <w:ind w:left="20"/>
              <w:jc w:val="both"/>
            </w:pPr>
            <w:r>
              <w:rPr>
                <w:rFonts w:ascii="Times New Roman"/>
                <w:b w:val="false"/>
                <w:i w:val="false"/>
                <w:color w:val="000000"/>
                <w:sz w:val="20"/>
              </w:rPr>
              <w:t>
тонна</w:t>
            </w:r>
          </w:p>
          <w:bookmarkEnd w:id="564"/>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65"/>
          <w:p>
            <w:pPr>
              <w:spacing w:after="20"/>
              <w:ind w:left="20"/>
              <w:jc w:val="both"/>
            </w:pPr>
            <w:r>
              <w:rPr>
                <w:rFonts w:ascii="Times New Roman"/>
                <w:b w:val="false"/>
                <w:i w:val="false"/>
                <w:color w:val="000000"/>
                <w:sz w:val="20"/>
              </w:rPr>
              <w:t>
Құрамында 1%-дан артық күкірті бар мұнай отыны (мазут)</w:t>
            </w:r>
          </w:p>
          <w:bookmarkEnd w:id="565"/>
          <w:p>
            <w:pPr>
              <w:spacing w:after="20"/>
              <w:ind w:left="20"/>
              <w:jc w:val="both"/>
            </w:pPr>
            <w:r>
              <w:rPr>
                <w:rFonts w:ascii="Times New Roman"/>
                <w:b w:val="false"/>
                <w:i w:val="false"/>
                <w:color w:val="000000"/>
                <w:sz w:val="20"/>
              </w:rPr>
              <w:t>
Топливо нефтяное (мазут), с содержанием серы более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66"/>
          <w:p>
            <w:pPr>
              <w:spacing w:after="20"/>
              <w:ind w:left="20"/>
              <w:jc w:val="both"/>
            </w:pPr>
            <w:r>
              <w:rPr>
                <w:rFonts w:ascii="Times New Roman"/>
                <w:b w:val="false"/>
                <w:i w:val="false"/>
                <w:color w:val="000000"/>
                <w:sz w:val="20"/>
              </w:rPr>
              <w:t>
тонна</w:t>
            </w:r>
          </w:p>
          <w:bookmarkEnd w:id="566"/>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67"/>
          <w:p>
            <w:pPr>
              <w:spacing w:after="20"/>
              <w:ind w:left="20"/>
              <w:jc w:val="both"/>
            </w:pPr>
            <w:r>
              <w:rPr>
                <w:rFonts w:ascii="Times New Roman"/>
                <w:b w:val="false"/>
                <w:i w:val="false"/>
                <w:color w:val="000000"/>
                <w:sz w:val="20"/>
              </w:rPr>
              <w:t>
Мұнай және тақта тасты кокс</w:t>
            </w:r>
          </w:p>
          <w:bookmarkEnd w:id="567"/>
          <w:p>
            <w:pPr>
              <w:spacing w:after="20"/>
              <w:ind w:left="20"/>
              <w:jc w:val="both"/>
            </w:pPr>
            <w:r>
              <w:rPr>
                <w:rFonts w:ascii="Times New Roman"/>
                <w:b w:val="false"/>
                <w:i w:val="false"/>
                <w:color w:val="000000"/>
                <w:sz w:val="20"/>
              </w:rPr>
              <w:t>
Кокс нефтяной и сланцевый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68"/>
          <w:p>
            <w:pPr>
              <w:spacing w:after="20"/>
              <w:ind w:left="20"/>
              <w:jc w:val="both"/>
            </w:pPr>
            <w:r>
              <w:rPr>
                <w:rFonts w:ascii="Times New Roman"/>
                <w:b w:val="false"/>
                <w:i w:val="false"/>
                <w:color w:val="000000"/>
                <w:sz w:val="20"/>
              </w:rPr>
              <w:t>
тонна</w:t>
            </w:r>
          </w:p>
          <w:bookmarkEnd w:id="568"/>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69"/>
          <w:p>
            <w:pPr>
              <w:spacing w:after="20"/>
              <w:ind w:left="20"/>
              <w:jc w:val="both"/>
            </w:pPr>
            <w:r>
              <w:rPr>
                <w:rFonts w:ascii="Times New Roman"/>
                <w:b w:val="false"/>
                <w:i w:val="false"/>
                <w:color w:val="000000"/>
                <w:sz w:val="20"/>
              </w:rPr>
              <w:t>
Уайт-спирит</w:t>
            </w:r>
          </w:p>
          <w:bookmarkEnd w:id="569"/>
          <w:p>
            <w:pPr>
              <w:spacing w:after="20"/>
              <w:ind w:left="20"/>
              <w:jc w:val="both"/>
            </w:pPr>
            <w:r>
              <w:rPr>
                <w:rFonts w:ascii="Times New Roman"/>
                <w:b w:val="false"/>
                <w:i w:val="false"/>
                <w:color w:val="000000"/>
                <w:sz w:val="20"/>
              </w:rPr>
              <w:t>
Уайт-спирит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70"/>
          <w:p>
            <w:pPr>
              <w:spacing w:after="20"/>
              <w:ind w:left="20"/>
              <w:jc w:val="both"/>
            </w:pPr>
            <w:r>
              <w:rPr>
                <w:rFonts w:ascii="Times New Roman"/>
                <w:b w:val="false"/>
                <w:i w:val="false"/>
                <w:color w:val="000000"/>
                <w:sz w:val="20"/>
              </w:rPr>
              <w:t>
тонна</w:t>
            </w:r>
          </w:p>
          <w:bookmarkEnd w:id="570"/>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71"/>
          <w:p>
            <w:pPr>
              <w:spacing w:after="20"/>
              <w:ind w:left="20"/>
              <w:jc w:val="both"/>
            </w:pPr>
            <w:r>
              <w:rPr>
                <w:rFonts w:ascii="Times New Roman"/>
                <w:b w:val="false"/>
                <w:i w:val="false"/>
                <w:color w:val="000000"/>
                <w:sz w:val="20"/>
              </w:rPr>
              <w:t>
Майлайтын материалдар</w:t>
            </w:r>
          </w:p>
          <w:bookmarkEnd w:id="571"/>
          <w:p>
            <w:pPr>
              <w:spacing w:after="20"/>
              <w:ind w:left="20"/>
              <w:jc w:val="both"/>
            </w:pPr>
            <w:r>
              <w:rPr>
                <w:rFonts w:ascii="Times New Roman"/>
                <w:b w:val="false"/>
                <w:i w:val="false"/>
                <w:color w:val="000000"/>
                <w:sz w:val="20"/>
              </w:rPr>
              <w:t>
Материалы смазочные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72"/>
          <w:p>
            <w:pPr>
              <w:spacing w:after="20"/>
              <w:ind w:left="20"/>
              <w:jc w:val="both"/>
            </w:pPr>
            <w:r>
              <w:rPr>
                <w:rFonts w:ascii="Times New Roman"/>
                <w:b w:val="false"/>
                <w:i w:val="false"/>
                <w:color w:val="000000"/>
                <w:sz w:val="20"/>
              </w:rPr>
              <w:t>
тонна</w:t>
            </w:r>
          </w:p>
          <w:bookmarkEnd w:id="572"/>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73"/>
          <w:p>
            <w:pPr>
              <w:spacing w:after="20"/>
              <w:ind w:left="20"/>
              <w:jc w:val="both"/>
            </w:pPr>
            <w:r>
              <w:rPr>
                <w:rFonts w:ascii="Times New Roman"/>
                <w:b w:val="false"/>
                <w:i w:val="false"/>
                <w:color w:val="000000"/>
                <w:sz w:val="20"/>
              </w:rPr>
              <w:t>
Мұнай және тақта тасты битумдар</w:t>
            </w:r>
          </w:p>
          <w:bookmarkEnd w:id="573"/>
          <w:p>
            <w:pPr>
              <w:spacing w:after="20"/>
              <w:ind w:left="20"/>
              <w:jc w:val="both"/>
            </w:pPr>
            <w:r>
              <w:rPr>
                <w:rFonts w:ascii="Times New Roman"/>
                <w:b w:val="false"/>
                <w:i w:val="false"/>
                <w:color w:val="000000"/>
                <w:sz w:val="20"/>
              </w:rPr>
              <w:t>
Битумы нефтяной и сланцевый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74"/>
          <w:p>
            <w:pPr>
              <w:spacing w:after="20"/>
              <w:ind w:left="20"/>
              <w:jc w:val="both"/>
            </w:pPr>
            <w:r>
              <w:rPr>
                <w:rFonts w:ascii="Times New Roman"/>
                <w:b w:val="false"/>
                <w:i w:val="false"/>
                <w:color w:val="000000"/>
                <w:sz w:val="20"/>
              </w:rPr>
              <w:t>
тонна</w:t>
            </w:r>
          </w:p>
          <w:bookmarkEnd w:id="574"/>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75"/>
          <w:p>
            <w:pPr>
              <w:spacing w:after="20"/>
              <w:ind w:left="20"/>
              <w:jc w:val="both"/>
            </w:pPr>
            <w:r>
              <w:rPr>
                <w:rFonts w:ascii="Times New Roman"/>
                <w:b w:val="false"/>
                <w:i w:val="false"/>
                <w:color w:val="000000"/>
                <w:sz w:val="20"/>
              </w:rPr>
              <w:t>
Мұнай парафині</w:t>
            </w:r>
          </w:p>
          <w:bookmarkEnd w:id="575"/>
          <w:p>
            <w:pPr>
              <w:spacing w:after="20"/>
              <w:ind w:left="20"/>
              <w:jc w:val="both"/>
            </w:pPr>
            <w:r>
              <w:rPr>
                <w:rFonts w:ascii="Times New Roman"/>
                <w:b w:val="false"/>
                <w:i w:val="false"/>
                <w:color w:val="000000"/>
                <w:sz w:val="20"/>
              </w:rPr>
              <w:t>
Парафин нефтяной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76"/>
          <w:p>
            <w:pPr>
              <w:spacing w:after="20"/>
              <w:ind w:left="20"/>
              <w:jc w:val="both"/>
            </w:pPr>
            <w:r>
              <w:rPr>
                <w:rFonts w:ascii="Times New Roman"/>
                <w:b w:val="false"/>
                <w:i w:val="false"/>
                <w:color w:val="000000"/>
                <w:sz w:val="20"/>
              </w:rPr>
              <w:t>
тонна</w:t>
            </w:r>
          </w:p>
          <w:bookmarkEnd w:id="576"/>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77"/>
          <w:p>
            <w:pPr>
              <w:spacing w:after="20"/>
              <w:ind w:left="20"/>
              <w:jc w:val="both"/>
            </w:pPr>
            <w:r>
              <w:rPr>
                <w:rFonts w:ascii="Times New Roman"/>
                <w:b w:val="false"/>
                <w:i w:val="false"/>
                <w:color w:val="000000"/>
                <w:sz w:val="20"/>
              </w:rPr>
              <w:t>
Газ тәрізді күйдегі табиғи газ (тауарлық шығарылым)</w:t>
            </w:r>
          </w:p>
          <w:bookmarkEnd w:id="577"/>
          <w:p>
            <w:pPr>
              <w:spacing w:after="20"/>
              <w:ind w:left="20"/>
              <w:jc w:val="both"/>
            </w:pPr>
            <w:r>
              <w:rPr>
                <w:rFonts w:ascii="Times New Roman"/>
                <w:b w:val="false"/>
                <w:i w:val="false"/>
                <w:color w:val="000000"/>
                <w:sz w:val="20"/>
              </w:rPr>
              <w:t>
Газ природный (естественный) в газообразном состоянии (товарный выпуск)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78"/>
          <w:p>
            <w:pPr>
              <w:spacing w:after="20"/>
              <w:ind w:left="20"/>
              <w:jc w:val="both"/>
            </w:pPr>
            <w:r>
              <w:rPr>
                <w:rFonts w:ascii="Times New Roman"/>
                <w:b w:val="false"/>
                <w:i w:val="false"/>
                <w:color w:val="000000"/>
                <w:sz w:val="20"/>
              </w:rPr>
              <w:t>
мың текше м</w:t>
            </w:r>
          </w:p>
          <w:bookmarkEnd w:id="578"/>
          <w:p>
            <w:pPr>
              <w:spacing w:after="20"/>
              <w:ind w:left="20"/>
              <w:jc w:val="both"/>
            </w:pPr>
            <w:r>
              <w:rPr>
                <w:rFonts w:ascii="Times New Roman"/>
                <w:b w:val="false"/>
                <w:i w:val="false"/>
                <w:color w:val="000000"/>
                <w:sz w:val="20"/>
              </w:rPr>
              <w:t>
тыс. куб.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79"/>
          <w:p>
            <w:pPr>
              <w:spacing w:after="20"/>
              <w:ind w:left="20"/>
              <w:jc w:val="both"/>
            </w:pPr>
            <w:r>
              <w:rPr>
                <w:rFonts w:ascii="Times New Roman"/>
                <w:b w:val="false"/>
                <w:i w:val="false"/>
                <w:color w:val="000000"/>
                <w:sz w:val="20"/>
              </w:rPr>
              <w:t>
Ілеспе мұнай газы (тауарлық шығарылым)</w:t>
            </w:r>
          </w:p>
          <w:bookmarkEnd w:id="579"/>
          <w:p>
            <w:pPr>
              <w:spacing w:after="20"/>
              <w:ind w:left="20"/>
              <w:jc w:val="both"/>
            </w:pPr>
            <w:r>
              <w:rPr>
                <w:rFonts w:ascii="Times New Roman"/>
                <w:b w:val="false"/>
                <w:i w:val="false"/>
                <w:color w:val="000000"/>
                <w:sz w:val="20"/>
              </w:rPr>
              <w:t>
Газ нефтяной попутный (товарный выпуск)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80"/>
          <w:p>
            <w:pPr>
              <w:spacing w:after="20"/>
              <w:ind w:left="20"/>
              <w:jc w:val="both"/>
            </w:pPr>
            <w:r>
              <w:rPr>
                <w:rFonts w:ascii="Times New Roman"/>
                <w:b w:val="false"/>
                <w:i w:val="false"/>
                <w:color w:val="000000"/>
                <w:sz w:val="20"/>
              </w:rPr>
              <w:t>
мың текше м</w:t>
            </w:r>
          </w:p>
          <w:bookmarkEnd w:id="580"/>
          <w:p>
            <w:pPr>
              <w:spacing w:after="20"/>
              <w:ind w:left="20"/>
              <w:jc w:val="both"/>
            </w:pPr>
            <w:r>
              <w:rPr>
                <w:rFonts w:ascii="Times New Roman"/>
                <w:b w:val="false"/>
                <w:i w:val="false"/>
                <w:color w:val="000000"/>
                <w:sz w:val="20"/>
              </w:rPr>
              <w:t>
тыс. куб.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81"/>
          <w:p>
            <w:pPr>
              <w:spacing w:after="20"/>
              <w:ind w:left="20"/>
              <w:jc w:val="both"/>
            </w:pPr>
            <w:r>
              <w:rPr>
                <w:rFonts w:ascii="Times New Roman"/>
                <w:b w:val="false"/>
                <w:i w:val="false"/>
                <w:color w:val="000000"/>
                <w:sz w:val="20"/>
              </w:rPr>
              <w:t>
Бу және ыстық су (жылу энергиясы)</w:t>
            </w:r>
          </w:p>
          <w:bookmarkEnd w:id="581"/>
          <w:p>
            <w:pPr>
              <w:spacing w:after="20"/>
              <w:ind w:left="20"/>
              <w:jc w:val="both"/>
            </w:pPr>
            <w:r>
              <w:rPr>
                <w:rFonts w:ascii="Times New Roman"/>
                <w:b w:val="false"/>
                <w:i w:val="false"/>
                <w:color w:val="000000"/>
                <w:sz w:val="20"/>
              </w:rPr>
              <w:t>
Пар и вода горячая (тепловая энергия)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82"/>
          <w:p>
            <w:pPr>
              <w:spacing w:after="20"/>
              <w:ind w:left="20"/>
              <w:jc w:val="both"/>
            </w:pPr>
            <w:r>
              <w:rPr>
                <w:rFonts w:ascii="Times New Roman"/>
                <w:b w:val="false"/>
                <w:i w:val="false"/>
                <w:color w:val="000000"/>
                <w:sz w:val="20"/>
              </w:rPr>
              <w:t>
мың Гкал</w:t>
            </w:r>
          </w:p>
          <w:bookmarkEnd w:id="582"/>
          <w:p>
            <w:pPr>
              <w:spacing w:after="20"/>
              <w:ind w:left="20"/>
              <w:jc w:val="both"/>
            </w:pPr>
            <w:r>
              <w:rPr>
                <w:rFonts w:ascii="Times New Roman"/>
                <w:b w:val="false"/>
                <w:i w:val="false"/>
                <w:color w:val="000000"/>
                <w:sz w:val="20"/>
              </w:rPr>
              <w:t>
тыс. Гкал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83"/>
          <w:p>
            <w:pPr>
              <w:spacing w:after="20"/>
              <w:ind w:left="20"/>
              <w:jc w:val="both"/>
            </w:pPr>
            <w:r>
              <w:rPr>
                <w:rFonts w:ascii="Times New Roman"/>
                <w:b w:val="false"/>
                <w:i w:val="false"/>
                <w:color w:val="000000"/>
                <w:sz w:val="20"/>
              </w:rPr>
              <w:t>
Ағаш көмір, біріктірілгенді қоса алғанда</w:t>
            </w:r>
          </w:p>
          <w:bookmarkEnd w:id="583"/>
          <w:p>
            <w:pPr>
              <w:spacing w:after="20"/>
              <w:ind w:left="20"/>
              <w:jc w:val="both"/>
            </w:pPr>
            <w:r>
              <w:rPr>
                <w:rFonts w:ascii="Times New Roman"/>
                <w:b w:val="false"/>
                <w:i w:val="false"/>
                <w:color w:val="000000"/>
                <w:sz w:val="20"/>
              </w:rPr>
              <w:t>
Уголь древесный, включая агломерированный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84"/>
          <w:p>
            <w:pPr>
              <w:spacing w:after="20"/>
              <w:ind w:left="20"/>
              <w:jc w:val="both"/>
            </w:pPr>
            <w:r>
              <w:rPr>
                <w:rFonts w:ascii="Times New Roman"/>
                <w:b w:val="false"/>
                <w:i w:val="false"/>
                <w:color w:val="000000"/>
                <w:sz w:val="20"/>
              </w:rPr>
              <w:t>
тонна</w:t>
            </w:r>
          </w:p>
          <w:bookmarkEnd w:id="584"/>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85"/>
          <w:p>
            <w:pPr>
              <w:spacing w:after="20"/>
              <w:ind w:left="20"/>
              <w:jc w:val="both"/>
            </w:pPr>
            <w:r>
              <w:rPr>
                <w:rFonts w:ascii="Times New Roman"/>
                <w:b w:val="false"/>
                <w:i w:val="false"/>
                <w:color w:val="000000"/>
                <w:sz w:val="20"/>
              </w:rPr>
              <w:t>
Ағаш үгінділері және қалдықтары</w:t>
            </w:r>
          </w:p>
          <w:bookmarkEnd w:id="585"/>
          <w:p>
            <w:pPr>
              <w:spacing w:after="20"/>
              <w:ind w:left="20"/>
              <w:jc w:val="both"/>
            </w:pPr>
            <w:r>
              <w:rPr>
                <w:rFonts w:ascii="Times New Roman"/>
                <w:b w:val="false"/>
                <w:i w:val="false"/>
                <w:color w:val="000000"/>
                <w:sz w:val="20"/>
              </w:rPr>
              <w:t>
Опилки и отходы древесные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86"/>
          <w:p>
            <w:pPr>
              <w:spacing w:after="20"/>
              <w:ind w:left="20"/>
              <w:jc w:val="both"/>
            </w:pPr>
            <w:r>
              <w:rPr>
                <w:rFonts w:ascii="Times New Roman"/>
                <w:b w:val="false"/>
                <w:i w:val="false"/>
                <w:color w:val="000000"/>
                <w:sz w:val="20"/>
              </w:rPr>
              <w:t>
тонна</w:t>
            </w:r>
          </w:p>
          <w:bookmarkEnd w:id="586"/>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87"/>
          <w:p>
            <w:pPr>
              <w:spacing w:after="20"/>
              <w:ind w:left="20"/>
              <w:jc w:val="both"/>
            </w:pPr>
            <w:r>
              <w:rPr>
                <w:rFonts w:ascii="Times New Roman"/>
                <w:b w:val="false"/>
                <w:i w:val="false"/>
                <w:color w:val="000000"/>
                <w:sz w:val="20"/>
              </w:rPr>
              <w:t>
Ағаш отыны</w:t>
            </w:r>
          </w:p>
          <w:bookmarkEnd w:id="587"/>
          <w:p>
            <w:pPr>
              <w:spacing w:after="20"/>
              <w:ind w:left="20"/>
              <w:jc w:val="both"/>
            </w:pPr>
            <w:r>
              <w:rPr>
                <w:rFonts w:ascii="Times New Roman"/>
                <w:b w:val="false"/>
                <w:i w:val="false"/>
                <w:color w:val="000000"/>
                <w:sz w:val="20"/>
              </w:rPr>
              <w:t>
Топливо древесное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88"/>
          <w:p>
            <w:pPr>
              <w:spacing w:after="20"/>
              <w:ind w:left="20"/>
              <w:jc w:val="both"/>
            </w:pPr>
            <w:r>
              <w:rPr>
                <w:rFonts w:ascii="Times New Roman"/>
                <w:b w:val="false"/>
                <w:i w:val="false"/>
                <w:color w:val="000000"/>
                <w:sz w:val="20"/>
              </w:rPr>
              <w:t>
тығыз кубтық метр</w:t>
            </w:r>
          </w:p>
          <w:bookmarkEnd w:id="588"/>
          <w:p>
            <w:pPr>
              <w:spacing w:after="20"/>
              <w:ind w:left="20"/>
              <w:jc w:val="both"/>
            </w:pPr>
            <w:r>
              <w:rPr>
                <w:rFonts w:ascii="Times New Roman"/>
                <w:b w:val="false"/>
                <w:i w:val="false"/>
                <w:color w:val="000000"/>
                <w:sz w:val="20"/>
              </w:rPr>
              <w:t>
метр кубический плотный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89"/>
          <w:p>
            <w:pPr>
              <w:spacing w:after="20"/>
              <w:ind w:left="20"/>
              <w:jc w:val="both"/>
            </w:pPr>
            <w:r>
              <w:rPr>
                <w:rFonts w:ascii="Times New Roman"/>
                <w:b w:val="false"/>
                <w:i w:val="false"/>
                <w:color w:val="000000"/>
                <w:sz w:val="20"/>
              </w:rPr>
              <w:t>
Тұрмыстық пеш отыны</w:t>
            </w:r>
          </w:p>
          <w:bookmarkEnd w:id="589"/>
          <w:p>
            <w:pPr>
              <w:spacing w:after="20"/>
              <w:ind w:left="20"/>
              <w:jc w:val="both"/>
            </w:pPr>
            <w:r>
              <w:rPr>
                <w:rFonts w:ascii="Times New Roman"/>
                <w:b w:val="false"/>
                <w:i w:val="false"/>
                <w:color w:val="000000"/>
                <w:sz w:val="20"/>
              </w:rPr>
              <w:t>
Топливо печное бытовое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90"/>
          <w:p>
            <w:pPr>
              <w:spacing w:after="20"/>
              <w:ind w:left="20"/>
              <w:jc w:val="both"/>
            </w:pPr>
            <w:r>
              <w:rPr>
                <w:rFonts w:ascii="Times New Roman"/>
                <w:b w:val="false"/>
                <w:i w:val="false"/>
                <w:color w:val="000000"/>
                <w:sz w:val="20"/>
              </w:rPr>
              <w:t>
тонна</w:t>
            </w:r>
          </w:p>
          <w:bookmarkEnd w:id="590"/>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91"/>
          <w:p>
            <w:pPr>
              <w:spacing w:after="20"/>
              <w:ind w:left="20"/>
              <w:jc w:val="both"/>
            </w:pPr>
            <w:r>
              <w:rPr>
                <w:rFonts w:ascii="Times New Roman"/>
                <w:b w:val="false"/>
                <w:i w:val="false"/>
                <w:color w:val="000000"/>
                <w:sz w:val="20"/>
              </w:rPr>
              <w:t>
Құрамында мал мен өсімдіктің майы немесе балауызы бар заттарды өңдеуден қалған қалдықтар</w:t>
            </w:r>
          </w:p>
          <w:bookmarkEnd w:id="591"/>
          <w:p>
            <w:pPr>
              <w:spacing w:after="20"/>
              <w:ind w:left="20"/>
              <w:jc w:val="both"/>
            </w:pPr>
            <w:r>
              <w:rPr>
                <w:rFonts w:ascii="Times New Roman"/>
                <w:b w:val="false"/>
                <w:i w:val="false"/>
                <w:color w:val="000000"/>
                <w:sz w:val="20"/>
              </w:rPr>
              <w:t>
Отходы от переработки веществ, содержащих жир или воск животный и растительный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92"/>
          <w:p>
            <w:pPr>
              <w:spacing w:after="20"/>
              <w:ind w:left="20"/>
              <w:jc w:val="both"/>
            </w:pPr>
            <w:r>
              <w:rPr>
                <w:rFonts w:ascii="Times New Roman"/>
                <w:b w:val="false"/>
                <w:i w:val="false"/>
                <w:color w:val="000000"/>
                <w:sz w:val="20"/>
              </w:rPr>
              <w:t>
тонна</w:t>
            </w:r>
          </w:p>
          <w:bookmarkEnd w:id="592"/>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93"/>
          <w:p>
            <w:pPr>
              <w:spacing w:after="20"/>
              <w:ind w:left="20"/>
              <w:jc w:val="both"/>
            </w:pPr>
            <w:r>
              <w:rPr>
                <w:rFonts w:ascii="Times New Roman"/>
                <w:b w:val="false"/>
                <w:i w:val="false"/>
                <w:color w:val="000000"/>
                <w:sz w:val="20"/>
              </w:rPr>
              <w:t>
Электр энергиясы</w:t>
            </w:r>
          </w:p>
          <w:bookmarkEnd w:id="593"/>
          <w:p>
            <w:pPr>
              <w:spacing w:after="20"/>
              <w:ind w:left="20"/>
              <w:jc w:val="both"/>
            </w:pPr>
            <w:r>
              <w:rPr>
                <w:rFonts w:ascii="Times New Roman"/>
                <w:b w:val="false"/>
                <w:i w:val="false"/>
                <w:color w:val="000000"/>
                <w:sz w:val="20"/>
              </w:rPr>
              <w:t>
Электроэнергия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94"/>
          <w:p>
            <w:pPr>
              <w:spacing w:after="20"/>
              <w:ind w:left="20"/>
              <w:jc w:val="both"/>
            </w:pPr>
            <w:r>
              <w:rPr>
                <w:rFonts w:ascii="Times New Roman"/>
                <w:b w:val="false"/>
                <w:i w:val="false"/>
                <w:color w:val="000000"/>
                <w:sz w:val="20"/>
              </w:rPr>
              <w:t>
мың кВт сағ</w:t>
            </w:r>
            <w:r>
              <w:rPr>
                <w:rFonts w:ascii="Times New Roman"/>
                <w:b w:val="false"/>
                <w:i w:val="false"/>
                <w:color w:val="000000"/>
                <w:vertAlign w:val="superscript"/>
              </w:rPr>
              <w:t>3</w:t>
            </w:r>
          </w:p>
          <w:bookmarkEnd w:id="594"/>
          <w:p>
            <w:pPr>
              <w:spacing w:after="20"/>
              <w:ind w:left="20"/>
              <w:jc w:val="both"/>
            </w:pPr>
            <w:r>
              <w:rPr>
                <w:rFonts w:ascii="Times New Roman"/>
                <w:b w:val="false"/>
                <w:i w:val="false"/>
                <w:color w:val="000000"/>
                <w:sz w:val="20"/>
              </w:rPr>
              <w:t>
тыс. кВт ч</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95"/>
          <w:p>
            <w:pPr>
              <w:spacing w:after="20"/>
              <w:ind w:left="20"/>
              <w:jc w:val="both"/>
            </w:pPr>
            <w:r>
              <w:rPr>
                <w:rFonts w:ascii="Times New Roman"/>
                <w:b w:val="false"/>
                <w:i w:val="false"/>
                <w:color w:val="000000"/>
                <w:sz w:val="20"/>
              </w:rPr>
              <w:t xml:space="preserve">
Күн электр станциялары өндірген электр энергиясы </w:t>
            </w:r>
          </w:p>
          <w:bookmarkEnd w:id="595"/>
          <w:p>
            <w:pPr>
              <w:spacing w:after="20"/>
              <w:ind w:left="20"/>
              <w:jc w:val="both"/>
            </w:pPr>
            <w:r>
              <w:rPr>
                <w:rFonts w:ascii="Times New Roman"/>
                <w:b w:val="false"/>
                <w:i w:val="false"/>
                <w:color w:val="000000"/>
                <w:sz w:val="20"/>
              </w:rPr>
              <w:t>
Электроэнергия, произведенная солнечными электростанциями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96"/>
          <w:p>
            <w:pPr>
              <w:spacing w:after="20"/>
              <w:ind w:left="20"/>
              <w:jc w:val="both"/>
            </w:pPr>
            <w:r>
              <w:rPr>
                <w:rFonts w:ascii="Times New Roman"/>
                <w:b w:val="false"/>
                <w:i w:val="false"/>
                <w:color w:val="000000"/>
                <w:sz w:val="20"/>
              </w:rPr>
              <w:t>
мың кВт сағ</w:t>
            </w:r>
          </w:p>
          <w:bookmarkEnd w:id="596"/>
          <w:p>
            <w:pPr>
              <w:spacing w:after="20"/>
              <w:ind w:left="20"/>
              <w:jc w:val="both"/>
            </w:pPr>
            <w:r>
              <w:rPr>
                <w:rFonts w:ascii="Times New Roman"/>
                <w:b w:val="false"/>
                <w:i w:val="false"/>
                <w:color w:val="000000"/>
                <w:sz w:val="20"/>
              </w:rPr>
              <w:t>
тыс. кВт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97"/>
          <w:p>
            <w:pPr>
              <w:spacing w:after="20"/>
              <w:ind w:left="20"/>
              <w:jc w:val="both"/>
            </w:pPr>
            <w:r>
              <w:rPr>
                <w:rFonts w:ascii="Times New Roman"/>
                <w:b w:val="false"/>
                <w:i w:val="false"/>
                <w:color w:val="000000"/>
                <w:sz w:val="20"/>
              </w:rPr>
              <w:t xml:space="preserve">
Гидроэлектр станциялары өндірген электр энергиясы (ГЭС) </w:t>
            </w:r>
          </w:p>
          <w:bookmarkEnd w:id="597"/>
          <w:p>
            <w:pPr>
              <w:spacing w:after="20"/>
              <w:ind w:left="20"/>
              <w:jc w:val="both"/>
            </w:pPr>
            <w:r>
              <w:rPr>
                <w:rFonts w:ascii="Times New Roman"/>
                <w:b w:val="false"/>
                <w:i w:val="false"/>
                <w:color w:val="000000"/>
                <w:sz w:val="20"/>
              </w:rPr>
              <w:t>
</w:t>
            </w:r>
            <w:r>
              <w:rPr>
                <w:rFonts w:ascii="Times New Roman"/>
                <w:b w:val="false"/>
                <w:i w:val="false"/>
                <w:color w:val="000000"/>
                <w:sz w:val="20"/>
              </w:rPr>
              <w:t>Электроэнергия, произведенная</w:t>
            </w:r>
          </w:p>
          <w:p>
            <w:pPr>
              <w:spacing w:after="20"/>
              <w:ind w:left="20"/>
              <w:jc w:val="both"/>
            </w:pPr>
            <w:r>
              <w:rPr>
                <w:rFonts w:ascii="Times New Roman"/>
                <w:b w:val="false"/>
                <w:i w:val="false"/>
                <w:color w:val="000000"/>
                <w:sz w:val="20"/>
              </w:rPr>
              <w:t>
гидроэлектростанциями (ГЭС)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98"/>
          <w:p>
            <w:pPr>
              <w:spacing w:after="20"/>
              <w:ind w:left="20"/>
              <w:jc w:val="both"/>
            </w:pPr>
            <w:r>
              <w:rPr>
                <w:rFonts w:ascii="Times New Roman"/>
                <w:b w:val="false"/>
                <w:i w:val="false"/>
                <w:color w:val="000000"/>
                <w:sz w:val="20"/>
              </w:rPr>
              <w:t>
мың кВт сағ</w:t>
            </w:r>
          </w:p>
          <w:bookmarkEnd w:id="598"/>
          <w:p>
            <w:pPr>
              <w:spacing w:after="20"/>
              <w:ind w:left="20"/>
              <w:jc w:val="both"/>
            </w:pPr>
            <w:r>
              <w:rPr>
                <w:rFonts w:ascii="Times New Roman"/>
                <w:b w:val="false"/>
                <w:i w:val="false"/>
                <w:color w:val="000000"/>
                <w:sz w:val="20"/>
              </w:rPr>
              <w:t>
тыс. кВт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99"/>
          <w:p>
            <w:pPr>
              <w:spacing w:after="20"/>
              <w:ind w:left="20"/>
              <w:jc w:val="both"/>
            </w:pPr>
            <w:r>
              <w:rPr>
                <w:rFonts w:ascii="Times New Roman"/>
                <w:b w:val="false"/>
                <w:i w:val="false"/>
                <w:color w:val="000000"/>
                <w:sz w:val="20"/>
              </w:rPr>
              <w:t xml:space="preserve">
Жел электр станциялары өндірген электр энергиясы </w:t>
            </w:r>
          </w:p>
          <w:bookmarkEnd w:id="599"/>
          <w:p>
            <w:pPr>
              <w:spacing w:after="20"/>
              <w:ind w:left="20"/>
              <w:jc w:val="both"/>
            </w:pPr>
            <w:r>
              <w:rPr>
                <w:rFonts w:ascii="Times New Roman"/>
                <w:b w:val="false"/>
                <w:i w:val="false"/>
                <w:color w:val="000000"/>
                <w:sz w:val="20"/>
              </w:rPr>
              <w:t>
Электроэнергия, произведенная ветровыми электростанциями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600"/>
          <w:p>
            <w:pPr>
              <w:spacing w:after="20"/>
              <w:ind w:left="20"/>
              <w:jc w:val="both"/>
            </w:pPr>
            <w:r>
              <w:rPr>
                <w:rFonts w:ascii="Times New Roman"/>
                <w:b w:val="false"/>
                <w:i w:val="false"/>
                <w:color w:val="000000"/>
                <w:sz w:val="20"/>
              </w:rPr>
              <w:t>
мың кВт сағ</w:t>
            </w:r>
          </w:p>
          <w:bookmarkEnd w:id="600"/>
          <w:p>
            <w:pPr>
              <w:spacing w:after="20"/>
              <w:ind w:left="20"/>
              <w:jc w:val="both"/>
            </w:pPr>
            <w:r>
              <w:rPr>
                <w:rFonts w:ascii="Times New Roman"/>
                <w:b w:val="false"/>
                <w:i w:val="false"/>
                <w:color w:val="000000"/>
                <w:sz w:val="20"/>
              </w:rPr>
              <w:t>
тыс. кВт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601"/>
          <w:p>
            <w:pPr>
              <w:spacing w:after="20"/>
              <w:ind w:left="20"/>
              <w:jc w:val="both"/>
            </w:pPr>
            <w:r>
              <w:rPr>
                <w:rFonts w:ascii="Times New Roman"/>
                <w:b w:val="false"/>
                <w:i w:val="false"/>
                <w:color w:val="000000"/>
                <w:sz w:val="20"/>
              </w:rPr>
              <w:t>
Биогаз қондырғыларымен өндірілген, биогаздан алынған электр энергия</w:t>
            </w:r>
          </w:p>
          <w:bookmarkEnd w:id="601"/>
          <w:p>
            <w:pPr>
              <w:spacing w:after="20"/>
              <w:ind w:left="20"/>
              <w:jc w:val="both"/>
            </w:pPr>
            <w:r>
              <w:rPr>
                <w:rFonts w:ascii="Times New Roman"/>
                <w:b w:val="false"/>
                <w:i w:val="false"/>
                <w:color w:val="000000"/>
                <w:sz w:val="20"/>
              </w:rPr>
              <w:t>
Электроэнергия от биогаза, произведенная биогазовыми установками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602"/>
          <w:p>
            <w:pPr>
              <w:spacing w:after="20"/>
              <w:ind w:left="20"/>
              <w:jc w:val="both"/>
            </w:pPr>
            <w:r>
              <w:rPr>
                <w:rFonts w:ascii="Times New Roman"/>
                <w:b w:val="false"/>
                <w:i w:val="false"/>
                <w:color w:val="000000"/>
                <w:sz w:val="20"/>
              </w:rPr>
              <w:t>
мың кВт сағ</w:t>
            </w:r>
          </w:p>
          <w:bookmarkEnd w:id="602"/>
          <w:p>
            <w:pPr>
              <w:spacing w:after="20"/>
              <w:ind w:left="20"/>
              <w:jc w:val="both"/>
            </w:pPr>
            <w:r>
              <w:rPr>
                <w:rFonts w:ascii="Times New Roman"/>
                <w:b w:val="false"/>
                <w:i w:val="false"/>
                <w:color w:val="000000"/>
                <w:sz w:val="20"/>
              </w:rPr>
              <w:t>
тыс. кВт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8" w:id="603"/>
    <w:p>
      <w:pPr>
        <w:spacing w:after="0"/>
        <w:ind w:left="0"/>
        <w:jc w:val="both"/>
      </w:pPr>
      <w:r>
        <w:rPr>
          <w:rFonts w:ascii="Times New Roman"/>
          <w:b w:val="false"/>
          <w:i w:val="false"/>
          <w:color w:val="000000"/>
          <w:sz w:val="28"/>
        </w:rPr>
        <w:t>
      Продолжение таблицы</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604"/>
          <w:p>
            <w:pPr>
              <w:spacing w:after="20"/>
              <w:ind w:left="20"/>
              <w:jc w:val="both"/>
            </w:pPr>
            <w:r>
              <w:rPr>
                <w:rFonts w:ascii="Times New Roman"/>
                <w:b w:val="false"/>
                <w:i w:val="false"/>
                <w:color w:val="000000"/>
                <w:sz w:val="20"/>
              </w:rPr>
              <w:t>
оның ішінде:</w:t>
            </w:r>
          </w:p>
          <w:bookmarkEnd w:id="604"/>
          <w:p>
            <w:pPr>
              <w:spacing w:after="20"/>
              <w:ind w:left="20"/>
              <w:jc w:val="both"/>
            </w:pPr>
            <w:r>
              <w:rPr>
                <w:rFonts w:ascii="Times New Roman"/>
                <w:b w:val="false"/>
                <w:i w:val="false"/>
                <w:color w:val="000000"/>
                <w:sz w:val="20"/>
              </w:rPr>
              <w:t>
в том числе: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05"/>
          <w:p>
            <w:pPr>
              <w:spacing w:after="20"/>
              <w:ind w:left="20"/>
              <w:jc w:val="both"/>
            </w:pPr>
            <w:r>
              <w:rPr>
                <w:rFonts w:ascii="Times New Roman"/>
                <w:b w:val="false"/>
                <w:i w:val="false"/>
                <w:color w:val="000000"/>
                <w:sz w:val="20"/>
              </w:rPr>
              <w:t>
Шығындар</w:t>
            </w:r>
          </w:p>
          <w:bookmarkEnd w:id="605"/>
          <w:p>
            <w:pPr>
              <w:spacing w:after="20"/>
              <w:ind w:left="20"/>
              <w:jc w:val="both"/>
            </w:pPr>
            <w:r>
              <w:rPr>
                <w:rFonts w:ascii="Times New Roman"/>
                <w:b w:val="false"/>
                <w:i w:val="false"/>
                <w:color w:val="000000"/>
                <w:sz w:val="20"/>
              </w:rPr>
              <w:t>
Потери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606"/>
          <w:p>
            <w:pPr>
              <w:spacing w:after="20"/>
              <w:ind w:left="20"/>
              <w:jc w:val="both"/>
            </w:pPr>
            <w:r>
              <w:rPr>
                <w:rFonts w:ascii="Times New Roman"/>
                <w:b w:val="false"/>
                <w:i w:val="false"/>
                <w:color w:val="000000"/>
                <w:sz w:val="20"/>
              </w:rPr>
              <w:t>
Жыл соңына қорлар</w:t>
            </w:r>
          </w:p>
          <w:bookmarkEnd w:id="606"/>
          <w:p>
            <w:pPr>
              <w:spacing w:after="20"/>
              <w:ind w:left="20"/>
              <w:jc w:val="both"/>
            </w:pPr>
            <w:r>
              <w:rPr>
                <w:rFonts w:ascii="Times New Roman"/>
                <w:b w:val="false"/>
                <w:i w:val="false"/>
                <w:color w:val="000000"/>
                <w:sz w:val="20"/>
              </w:rPr>
              <w:t>
Запасы на конец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607"/>
          <w:p>
            <w:pPr>
              <w:spacing w:after="20"/>
              <w:ind w:left="20"/>
              <w:jc w:val="both"/>
            </w:pPr>
            <w:r>
              <w:rPr>
                <w:rFonts w:ascii="Times New Roman"/>
                <w:b w:val="false"/>
                <w:i w:val="false"/>
                <w:color w:val="000000"/>
                <w:sz w:val="20"/>
              </w:rPr>
              <w:t>
электр энергиясы мен жылу өндірісі үшін</w:t>
            </w:r>
          </w:p>
          <w:bookmarkEnd w:id="607"/>
          <w:p>
            <w:pPr>
              <w:spacing w:after="20"/>
              <w:ind w:left="20"/>
              <w:jc w:val="both"/>
            </w:pPr>
            <w:r>
              <w:rPr>
                <w:rFonts w:ascii="Times New Roman"/>
                <w:b w:val="false"/>
                <w:i w:val="false"/>
                <w:color w:val="000000"/>
                <w:sz w:val="20"/>
              </w:rPr>
              <w:t>
для производства электроэнергии и тепла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08"/>
          <w:p>
            <w:pPr>
              <w:spacing w:after="20"/>
              <w:ind w:left="20"/>
              <w:jc w:val="both"/>
            </w:pPr>
            <w:r>
              <w:rPr>
                <w:rFonts w:ascii="Times New Roman"/>
                <w:b w:val="false"/>
                <w:i w:val="false"/>
                <w:color w:val="000000"/>
                <w:sz w:val="20"/>
              </w:rPr>
              <w:t>
басқа энергетикалық мақсаттарға</w:t>
            </w:r>
          </w:p>
          <w:bookmarkEnd w:id="608"/>
          <w:p>
            <w:pPr>
              <w:spacing w:after="20"/>
              <w:ind w:left="20"/>
              <w:jc w:val="both"/>
            </w:pPr>
            <w:r>
              <w:rPr>
                <w:rFonts w:ascii="Times New Roman"/>
                <w:b w:val="false"/>
                <w:i w:val="false"/>
                <w:color w:val="000000"/>
                <w:sz w:val="20"/>
              </w:rPr>
              <w:t>
для других энергетических целей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09"/>
          <w:p>
            <w:pPr>
              <w:spacing w:after="20"/>
              <w:ind w:left="20"/>
              <w:jc w:val="both"/>
            </w:pPr>
            <w:r>
              <w:rPr>
                <w:rFonts w:ascii="Times New Roman"/>
                <w:b w:val="false"/>
                <w:i w:val="false"/>
                <w:color w:val="000000"/>
                <w:sz w:val="20"/>
              </w:rPr>
              <w:t>
энергетикалық емес қажеттіліктерге</w:t>
            </w:r>
          </w:p>
          <w:bookmarkEnd w:id="609"/>
          <w:p>
            <w:pPr>
              <w:spacing w:after="20"/>
              <w:ind w:left="20"/>
              <w:jc w:val="both"/>
            </w:pPr>
            <w:r>
              <w:rPr>
                <w:rFonts w:ascii="Times New Roman"/>
                <w:b w:val="false"/>
                <w:i w:val="false"/>
                <w:color w:val="000000"/>
                <w:sz w:val="20"/>
              </w:rPr>
              <w:t>
на неэнергетические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10"/>
          <w:p>
            <w:pPr>
              <w:spacing w:after="20"/>
              <w:ind w:left="20"/>
              <w:jc w:val="both"/>
            </w:pPr>
            <w:r>
              <w:rPr>
                <w:rFonts w:ascii="Times New Roman"/>
                <w:b w:val="false"/>
                <w:i w:val="false"/>
                <w:color w:val="000000"/>
                <w:sz w:val="20"/>
              </w:rPr>
              <w:t>
көлік жұмысына</w:t>
            </w:r>
          </w:p>
          <w:bookmarkEnd w:id="610"/>
          <w:p>
            <w:pPr>
              <w:spacing w:after="20"/>
              <w:ind w:left="20"/>
              <w:jc w:val="both"/>
            </w:pPr>
            <w:r>
              <w:rPr>
                <w:rFonts w:ascii="Times New Roman"/>
                <w:b w:val="false"/>
                <w:i w:val="false"/>
                <w:color w:val="000000"/>
                <w:sz w:val="20"/>
              </w:rPr>
              <w:t>
для работы транспорта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bookmarkStart w:name="z636" w:id="611"/>
      <w:r>
        <w:rPr>
          <w:rFonts w:ascii="Times New Roman"/>
          <w:b w:val="false"/>
          <w:i w:val="false"/>
          <w:color w:val="000000"/>
          <w:sz w:val="28"/>
        </w:rPr>
        <w:t xml:space="preserve">
      </w:t>
      </w:r>
      <w:r>
        <w:rPr>
          <w:rFonts w:ascii="Times New Roman"/>
          <w:b/>
          <w:i w:val="false"/>
          <w:color w:val="000000"/>
          <w:sz w:val="28"/>
        </w:rPr>
        <w:t>Ескертпе:</w:t>
      </w:r>
    </w:p>
    <w:bookmarkEnd w:id="611"/>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МДж/т - мұнда және бұдан әрі мегаджоуль тоннаға</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МДж/т - здесь и далее мегаджоуль на тонну</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мың текше м - мұнда және бұдан әрі мың текше метр</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тыс. куб. м - здесь и далее тысяча кубических метров</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 xml:space="preserve"> мың кВт сағ - мұнда және бұдан әрі мың киловатт-сағат</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 xml:space="preserve"> тыс. кВт ч - здесь и далее тысяча киловатт-час</w:t>
      </w:r>
    </w:p>
    <w:p>
      <w:pPr>
        <w:spacing w:after="0"/>
        <w:ind w:left="0"/>
        <w:jc w:val="both"/>
      </w:pPr>
      <w:bookmarkStart w:name="z637" w:id="612"/>
      <w:r>
        <w:rPr>
          <w:rFonts w:ascii="Times New Roman"/>
          <w:b w:val="false"/>
          <w:i w:val="false"/>
          <w:color w:val="000000"/>
          <w:sz w:val="28"/>
        </w:rPr>
        <w:t xml:space="preserve">
      </w:t>
      </w:r>
      <w:r>
        <w:rPr>
          <w:rFonts w:ascii="Times New Roman"/>
          <w:b/>
          <w:i w:val="false"/>
          <w:color w:val="000000"/>
          <w:sz w:val="28"/>
        </w:rPr>
        <w:t>3. Темір жол көлігіне жанар-жағармай материалдарының және электр энергиясының келіп түсуі және тұтынылуы туралы ақпарат</w:t>
      </w:r>
    </w:p>
    <w:bookmarkEnd w:id="612"/>
    <w:p>
      <w:pPr>
        <w:spacing w:after="0"/>
        <w:ind w:left="0"/>
        <w:jc w:val="both"/>
      </w:pPr>
      <w:r>
        <w:rPr>
          <w:rFonts w:ascii="Times New Roman"/>
          <w:b w:val="false"/>
          <w:i w:val="false"/>
          <w:color w:val="000000"/>
          <w:sz w:val="28"/>
        </w:rPr>
        <w:t>Информация о поступлении и потреблении горюче-смазочных материалов и электроэнергии на железнодорожном транспорте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13"/>
          <w:p>
            <w:pPr>
              <w:spacing w:after="20"/>
              <w:ind w:left="20"/>
              <w:jc w:val="both"/>
            </w:pPr>
            <w:r>
              <w:rPr>
                <w:rFonts w:ascii="Times New Roman"/>
                <w:b w:val="false"/>
                <w:i w:val="false"/>
                <w:color w:val="000000"/>
                <w:sz w:val="20"/>
              </w:rPr>
              <w:t>
Жолдар коды</w:t>
            </w:r>
          </w:p>
          <w:bookmarkEnd w:id="613"/>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14"/>
          <w:p>
            <w:pPr>
              <w:spacing w:after="20"/>
              <w:ind w:left="20"/>
              <w:jc w:val="both"/>
            </w:pPr>
            <w:r>
              <w:rPr>
                <w:rFonts w:ascii="Times New Roman"/>
                <w:b w:val="false"/>
                <w:i w:val="false"/>
                <w:color w:val="000000"/>
                <w:sz w:val="20"/>
              </w:rPr>
              <w:t>
Отын мен энергия түрлері</w:t>
            </w:r>
          </w:p>
          <w:bookmarkEnd w:id="614"/>
          <w:p>
            <w:pPr>
              <w:spacing w:after="20"/>
              <w:ind w:left="20"/>
              <w:jc w:val="both"/>
            </w:pPr>
            <w:r>
              <w:rPr>
                <w:rFonts w:ascii="Times New Roman"/>
                <w:b w:val="false"/>
                <w:i w:val="false"/>
                <w:color w:val="000000"/>
                <w:sz w:val="20"/>
              </w:rPr>
              <w:t>
Виды топлива и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15"/>
          <w:p>
            <w:pPr>
              <w:spacing w:after="20"/>
              <w:ind w:left="20"/>
              <w:jc w:val="both"/>
            </w:pPr>
            <w:r>
              <w:rPr>
                <w:rFonts w:ascii="Times New Roman"/>
                <w:b w:val="false"/>
                <w:i w:val="false"/>
                <w:color w:val="000000"/>
                <w:sz w:val="20"/>
              </w:rPr>
              <w:t>
Өлшем бірлік</w:t>
            </w:r>
          </w:p>
          <w:bookmarkEnd w:id="615"/>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16"/>
          <w:p>
            <w:pPr>
              <w:spacing w:after="20"/>
              <w:ind w:left="20"/>
              <w:jc w:val="both"/>
            </w:pPr>
            <w:r>
              <w:rPr>
                <w:rFonts w:ascii="Times New Roman"/>
                <w:b w:val="false"/>
                <w:i w:val="false"/>
                <w:color w:val="000000"/>
                <w:sz w:val="20"/>
              </w:rPr>
              <w:t>
Түсу көлемі</w:t>
            </w:r>
          </w:p>
          <w:bookmarkEnd w:id="616"/>
          <w:p>
            <w:pPr>
              <w:spacing w:after="20"/>
              <w:ind w:left="20"/>
              <w:jc w:val="both"/>
            </w:pPr>
            <w:r>
              <w:rPr>
                <w:rFonts w:ascii="Times New Roman"/>
                <w:b w:val="false"/>
                <w:i w:val="false"/>
                <w:color w:val="000000"/>
                <w:sz w:val="20"/>
              </w:rPr>
              <w:t>
Объем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17"/>
          <w:p>
            <w:pPr>
              <w:spacing w:after="20"/>
              <w:ind w:left="20"/>
              <w:jc w:val="both"/>
            </w:pPr>
            <w:r>
              <w:rPr>
                <w:rFonts w:ascii="Times New Roman"/>
                <w:b w:val="false"/>
                <w:i w:val="false"/>
                <w:color w:val="000000"/>
                <w:sz w:val="20"/>
              </w:rPr>
              <w:t>
Тұтыну көлемі</w:t>
            </w:r>
          </w:p>
          <w:bookmarkEnd w:id="617"/>
          <w:p>
            <w:pPr>
              <w:spacing w:after="20"/>
              <w:ind w:left="20"/>
              <w:jc w:val="both"/>
            </w:pPr>
            <w:r>
              <w:rPr>
                <w:rFonts w:ascii="Times New Roman"/>
                <w:b w:val="false"/>
                <w:i w:val="false"/>
                <w:color w:val="000000"/>
                <w:sz w:val="20"/>
              </w:rPr>
              <w:t>
Объем потребления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18"/>
          <w:p>
            <w:pPr>
              <w:spacing w:after="20"/>
              <w:ind w:left="20"/>
              <w:jc w:val="both"/>
            </w:pPr>
            <w:r>
              <w:rPr>
                <w:rFonts w:ascii="Times New Roman"/>
                <w:b w:val="false"/>
                <w:i w:val="false"/>
                <w:color w:val="000000"/>
                <w:sz w:val="20"/>
              </w:rPr>
              <w:t>
Тас көмір</w:t>
            </w:r>
          </w:p>
          <w:bookmarkEnd w:id="618"/>
          <w:p>
            <w:pPr>
              <w:spacing w:after="20"/>
              <w:ind w:left="20"/>
              <w:jc w:val="both"/>
            </w:pPr>
            <w:r>
              <w:rPr>
                <w:rFonts w:ascii="Times New Roman"/>
                <w:b w:val="false"/>
                <w:i w:val="false"/>
                <w:color w:val="000000"/>
                <w:sz w:val="20"/>
              </w:rPr>
              <w:t>
Уголь каменный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19"/>
          <w:p>
            <w:pPr>
              <w:spacing w:after="20"/>
              <w:ind w:left="20"/>
              <w:jc w:val="both"/>
            </w:pPr>
            <w:r>
              <w:rPr>
                <w:rFonts w:ascii="Times New Roman"/>
                <w:b w:val="false"/>
                <w:i w:val="false"/>
                <w:color w:val="000000"/>
                <w:sz w:val="20"/>
              </w:rPr>
              <w:t>
тонна</w:t>
            </w:r>
          </w:p>
          <w:bookmarkEnd w:id="619"/>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20"/>
          <w:p>
            <w:pPr>
              <w:spacing w:after="20"/>
              <w:ind w:left="20"/>
              <w:jc w:val="both"/>
            </w:pPr>
            <w:r>
              <w:rPr>
                <w:rFonts w:ascii="Times New Roman"/>
                <w:b w:val="false"/>
                <w:i w:val="false"/>
                <w:color w:val="000000"/>
                <w:sz w:val="20"/>
              </w:rPr>
              <w:t>
Газойльдер (дизельдік отын)</w:t>
            </w:r>
          </w:p>
          <w:bookmarkEnd w:id="620"/>
          <w:p>
            <w:pPr>
              <w:spacing w:after="20"/>
              <w:ind w:left="20"/>
              <w:jc w:val="both"/>
            </w:pPr>
            <w:r>
              <w:rPr>
                <w:rFonts w:ascii="Times New Roman"/>
                <w:b w:val="false"/>
                <w:i w:val="false"/>
                <w:color w:val="000000"/>
                <w:sz w:val="20"/>
              </w:rPr>
              <w:t>
Газойли (топливо дизельное)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21"/>
          <w:p>
            <w:pPr>
              <w:spacing w:after="20"/>
              <w:ind w:left="20"/>
              <w:jc w:val="both"/>
            </w:pPr>
            <w:r>
              <w:rPr>
                <w:rFonts w:ascii="Times New Roman"/>
                <w:b w:val="false"/>
                <w:i w:val="false"/>
                <w:color w:val="000000"/>
                <w:sz w:val="20"/>
              </w:rPr>
              <w:t>
тонна</w:t>
            </w:r>
          </w:p>
          <w:bookmarkEnd w:id="621"/>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22"/>
          <w:p>
            <w:pPr>
              <w:spacing w:after="20"/>
              <w:ind w:left="20"/>
              <w:jc w:val="both"/>
            </w:pPr>
            <w:r>
              <w:rPr>
                <w:rFonts w:ascii="Times New Roman"/>
                <w:b w:val="false"/>
                <w:i w:val="false"/>
                <w:color w:val="000000"/>
                <w:sz w:val="20"/>
              </w:rPr>
              <w:t>
Құрамында 1%-дан кем күкірті бар мұнай отыны (мазут)</w:t>
            </w:r>
          </w:p>
          <w:bookmarkEnd w:id="622"/>
          <w:p>
            <w:pPr>
              <w:spacing w:after="20"/>
              <w:ind w:left="20"/>
              <w:jc w:val="both"/>
            </w:pPr>
            <w:r>
              <w:rPr>
                <w:rFonts w:ascii="Times New Roman"/>
                <w:b w:val="false"/>
                <w:i w:val="false"/>
                <w:color w:val="000000"/>
                <w:sz w:val="20"/>
              </w:rPr>
              <w:t>
Топливо нефтяное (мазут), с содержанием серы менее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23"/>
          <w:p>
            <w:pPr>
              <w:spacing w:after="20"/>
              <w:ind w:left="20"/>
              <w:jc w:val="both"/>
            </w:pPr>
            <w:r>
              <w:rPr>
                <w:rFonts w:ascii="Times New Roman"/>
                <w:b w:val="false"/>
                <w:i w:val="false"/>
                <w:color w:val="000000"/>
                <w:sz w:val="20"/>
              </w:rPr>
              <w:t>
тонна</w:t>
            </w:r>
          </w:p>
          <w:bookmarkEnd w:id="623"/>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24"/>
          <w:p>
            <w:pPr>
              <w:spacing w:after="20"/>
              <w:ind w:left="20"/>
              <w:jc w:val="both"/>
            </w:pPr>
            <w:r>
              <w:rPr>
                <w:rFonts w:ascii="Times New Roman"/>
                <w:b w:val="false"/>
                <w:i w:val="false"/>
                <w:color w:val="000000"/>
                <w:sz w:val="20"/>
              </w:rPr>
              <w:t>
Құрамында 1%-дан артық күкірті бар мұнай отыны (мазут)</w:t>
            </w:r>
          </w:p>
          <w:bookmarkEnd w:id="624"/>
          <w:p>
            <w:pPr>
              <w:spacing w:after="20"/>
              <w:ind w:left="20"/>
              <w:jc w:val="both"/>
            </w:pPr>
            <w:r>
              <w:rPr>
                <w:rFonts w:ascii="Times New Roman"/>
                <w:b w:val="false"/>
                <w:i w:val="false"/>
                <w:color w:val="000000"/>
                <w:sz w:val="20"/>
              </w:rPr>
              <w:t>
Топливо нефтяное (мазут), с содержанием серы более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25"/>
          <w:p>
            <w:pPr>
              <w:spacing w:after="20"/>
              <w:ind w:left="20"/>
              <w:jc w:val="both"/>
            </w:pPr>
            <w:r>
              <w:rPr>
                <w:rFonts w:ascii="Times New Roman"/>
                <w:b w:val="false"/>
                <w:i w:val="false"/>
                <w:color w:val="000000"/>
                <w:sz w:val="20"/>
              </w:rPr>
              <w:t>
тонна</w:t>
            </w:r>
          </w:p>
          <w:bookmarkEnd w:id="625"/>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26"/>
          <w:p>
            <w:pPr>
              <w:spacing w:after="20"/>
              <w:ind w:left="20"/>
              <w:jc w:val="both"/>
            </w:pPr>
            <w:r>
              <w:rPr>
                <w:rFonts w:ascii="Times New Roman"/>
                <w:b w:val="false"/>
                <w:i w:val="false"/>
                <w:color w:val="000000"/>
                <w:sz w:val="20"/>
              </w:rPr>
              <w:t>
Майлайтын материалдар</w:t>
            </w:r>
          </w:p>
          <w:bookmarkEnd w:id="626"/>
          <w:p>
            <w:pPr>
              <w:spacing w:after="20"/>
              <w:ind w:left="20"/>
              <w:jc w:val="both"/>
            </w:pPr>
            <w:r>
              <w:rPr>
                <w:rFonts w:ascii="Times New Roman"/>
                <w:b w:val="false"/>
                <w:i w:val="false"/>
                <w:color w:val="000000"/>
                <w:sz w:val="20"/>
              </w:rPr>
              <w:t>
Материалы смазочные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27"/>
          <w:p>
            <w:pPr>
              <w:spacing w:after="20"/>
              <w:ind w:left="20"/>
              <w:jc w:val="both"/>
            </w:pPr>
            <w:r>
              <w:rPr>
                <w:rFonts w:ascii="Times New Roman"/>
                <w:b w:val="false"/>
                <w:i w:val="false"/>
                <w:color w:val="000000"/>
                <w:sz w:val="20"/>
              </w:rPr>
              <w:t>
тонна</w:t>
            </w:r>
          </w:p>
          <w:bookmarkEnd w:id="627"/>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28"/>
          <w:p>
            <w:pPr>
              <w:spacing w:after="20"/>
              <w:ind w:left="20"/>
              <w:jc w:val="both"/>
            </w:pPr>
            <w:r>
              <w:rPr>
                <w:rFonts w:ascii="Times New Roman"/>
                <w:b w:val="false"/>
                <w:i w:val="false"/>
                <w:color w:val="000000"/>
                <w:sz w:val="20"/>
              </w:rPr>
              <w:t>
Электр энергия</w:t>
            </w:r>
          </w:p>
          <w:bookmarkEnd w:id="628"/>
          <w:p>
            <w:pPr>
              <w:spacing w:after="20"/>
              <w:ind w:left="20"/>
              <w:jc w:val="both"/>
            </w:pPr>
            <w:r>
              <w:rPr>
                <w:rFonts w:ascii="Times New Roman"/>
                <w:b w:val="false"/>
                <w:i w:val="false"/>
                <w:color w:val="000000"/>
                <w:sz w:val="20"/>
              </w:rPr>
              <w:t>
Электроэнергия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29"/>
          <w:p>
            <w:pPr>
              <w:spacing w:after="20"/>
              <w:ind w:left="20"/>
              <w:jc w:val="both"/>
            </w:pPr>
            <w:r>
              <w:rPr>
                <w:rFonts w:ascii="Times New Roman"/>
                <w:b w:val="false"/>
                <w:i w:val="false"/>
                <w:color w:val="000000"/>
                <w:sz w:val="20"/>
              </w:rPr>
              <w:t>
мың кВт сағ</w:t>
            </w:r>
          </w:p>
          <w:bookmarkEnd w:id="629"/>
          <w:p>
            <w:pPr>
              <w:spacing w:after="20"/>
              <w:ind w:left="20"/>
              <w:jc w:val="both"/>
            </w:pPr>
            <w:r>
              <w:rPr>
                <w:rFonts w:ascii="Times New Roman"/>
                <w:b w:val="false"/>
                <w:i w:val="false"/>
                <w:color w:val="000000"/>
                <w:sz w:val="20"/>
              </w:rPr>
              <w:t>
тыс. кВт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55" w:id="630"/>
      <w:r>
        <w:rPr>
          <w:rFonts w:ascii="Times New Roman"/>
          <w:b w:val="false"/>
          <w:i w:val="false"/>
          <w:color w:val="000000"/>
          <w:sz w:val="28"/>
        </w:rPr>
        <w:t xml:space="preserve">
      </w:t>
      </w:r>
      <w:r>
        <w:rPr>
          <w:rFonts w:ascii="Times New Roman"/>
          <w:b/>
          <w:i w:val="false"/>
          <w:color w:val="000000"/>
          <w:sz w:val="28"/>
        </w:rPr>
        <w:t>4. Әуе көлігіне жанар-жағармай материалдарының келіп түсуі және тұтынылуы туралы ақпарат</w:t>
      </w:r>
    </w:p>
    <w:bookmarkEnd w:id="630"/>
    <w:p>
      <w:pPr>
        <w:spacing w:after="0"/>
        <w:ind w:left="0"/>
        <w:jc w:val="both"/>
      </w:pPr>
      <w:r>
        <w:rPr>
          <w:rFonts w:ascii="Times New Roman"/>
          <w:b w:val="false"/>
          <w:i w:val="false"/>
          <w:color w:val="000000"/>
          <w:sz w:val="28"/>
        </w:rPr>
        <w:t>Информация о поступлении и потреблении горюче-смазочных материалов на воздушном транспорте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31"/>
          <w:p>
            <w:pPr>
              <w:spacing w:after="20"/>
              <w:ind w:left="20"/>
              <w:jc w:val="both"/>
            </w:pPr>
            <w:r>
              <w:rPr>
                <w:rFonts w:ascii="Times New Roman"/>
                <w:b w:val="false"/>
                <w:i w:val="false"/>
                <w:color w:val="000000"/>
                <w:sz w:val="20"/>
              </w:rPr>
              <w:t>
Жолдар коды</w:t>
            </w:r>
          </w:p>
          <w:bookmarkEnd w:id="631"/>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32"/>
          <w:p>
            <w:pPr>
              <w:spacing w:after="20"/>
              <w:ind w:left="20"/>
              <w:jc w:val="both"/>
            </w:pPr>
            <w:r>
              <w:rPr>
                <w:rFonts w:ascii="Times New Roman"/>
                <w:b w:val="false"/>
                <w:i w:val="false"/>
                <w:color w:val="000000"/>
                <w:sz w:val="20"/>
              </w:rPr>
              <w:t>
Отын мен энергия түрлері</w:t>
            </w:r>
          </w:p>
          <w:bookmarkEnd w:id="632"/>
          <w:p>
            <w:pPr>
              <w:spacing w:after="20"/>
              <w:ind w:left="20"/>
              <w:jc w:val="both"/>
            </w:pPr>
            <w:r>
              <w:rPr>
                <w:rFonts w:ascii="Times New Roman"/>
                <w:b w:val="false"/>
                <w:i w:val="false"/>
                <w:color w:val="000000"/>
                <w:sz w:val="20"/>
              </w:rPr>
              <w:t>
Виды топлива и энергии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33"/>
          <w:p>
            <w:pPr>
              <w:spacing w:after="20"/>
              <w:ind w:left="20"/>
              <w:jc w:val="both"/>
            </w:pPr>
            <w:r>
              <w:rPr>
                <w:rFonts w:ascii="Times New Roman"/>
                <w:b w:val="false"/>
                <w:i w:val="false"/>
                <w:color w:val="000000"/>
                <w:sz w:val="20"/>
              </w:rPr>
              <w:t>
Өлшем бірлік</w:t>
            </w:r>
          </w:p>
          <w:bookmarkEnd w:id="633"/>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34"/>
          <w:p>
            <w:pPr>
              <w:spacing w:after="20"/>
              <w:ind w:left="20"/>
              <w:jc w:val="both"/>
            </w:pPr>
            <w:r>
              <w:rPr>
                <w:rFonts w:ascii="Times New Roman"/>
                <w:b w:val="false"/>
                <w:i w:val="false"/>
                <w:color w:val="000000"/>
                <w:sz w:val="20"/>
              </w:rPr>
              <w:t>
Түсу көлемі</w:t>
            </w:r>
          </w:p>
          <w:bookmarkEnd w:id="634"/>
          <w:p>
            <w:pPr>
              <w:spacing w:after="20"/>
              <w:ind w:left="20"/>
              <w:jc w:val="both"/>
            </w:pPr>
            <w:r>
              <w:rPr>
                <w:rFonts w:ascii="Times New Roman"/>
                <w:b w:val="false"/>
                <w:i w:val="false"/>
                <w:color w:val="000000"/>
                <w:sz w:val="20"/>
              </w:rPr>
              <w:t>
Объем поступления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35"/>
          <w:p>
            <w:pPr>
              <w:spacing w:after="20"/>
              <w:ind w:left="20"/>
              <w:jc w:val="both"/>
            </w:pPr>
            <w:r>
              <w:rPr>
                <w:rFonts w:ascii="Times New Roman"/>
                <w:b w:val="false"/>
                <w:i w:val="false"/>
                <w:color w:val="000000"/>
                <w:sz w:val="20"/>
              </w:rPr>
              <w:t>
Тұтыну көлемі</w:t>
            </w:r>
          </w:p>
          <w:bookmarkEnd w:id="635"/>
          <w:p>
            <w:pPr>
              <w:spacing w:after="20"/>
              <w:ind w:left="20"/>
              <w:jc w:val="both"/>
            </w:pPr>
            <w:r>
              <w:rPr>
                <w:rFonts w:ascii="Times New Roman"/>
                <w:b w:val="false"/>
                <w:i w:val="false"/>
                <w:color w:val="000000"/>
                <w:sz w:val="20"/>
              </w:rPr>
              <w:t>
Объем потребления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36"/>
          <w:p>
            <w:pPr>
              <w:spacing w:after="20"/>
              <w:ind w:left="20"/>
              <w:jc w:val="both"/>
            </w:pPr>
            <w:r>
              <w:rPr>
                <w:rFonts w:ascii="Times New Roman"/>
                <w:b w:val="false"/>
                <w:i w:val="false"/>
                <w:color w:val="000000"/>
                <w:sz w:val="20"/>
              </w:rPr>
              <w:t>
ел ішіндегі кәсіпорындар мен ұйымдардан</w:t>
            </w:r>
          </w:p>
          <w:bookmarkEnd w:id="636"/>
          <w:p>
            <w:pPr>
              <w:spacing w:after="20"/>
              <w:ind w:left="20"/>
              <w:jc w:val="both"/>
            </w:pPr>
            <w:r>
              <w:rPr>
                <w:rFonts w:ascii="Times New Roman"/>
                <w:b w:val="false"/>
                <w:i w:val="false"/>
                <w:color w:val="000000"/>
                <w:sz w:val="20"/>
              </w:rPr>
              <w:t>
</w:t>
            </w:r>
            <w:r>
              <w:rPr>
                <w:rFonts w:ascii="Times New Roman"/>
                <w:b w:val="false"/>
                <w:i w:val="false"/>
                <w:color w:val="000000"/>
                <w:sz w:val="20"/>
              </w:rPr>
              <w:t>от предприятий и организаций</w:t>
            </w:r>
          </w:p>
          <w:p>
            <w:pPr>
              <w:spacing w:after="20"/>
              <w:ind w:left="20"/>
              <w:jc w:val="both"/>
            </w:pPr>
            <w:r>
              <w:rPr>
                <w:rFonts w:ascii="Times New Roman"/>
                <w:b w:val="false"/>
                <w:i w:val="false"/>
                <w:color w:val="000000"/>
                <w:sz w:val="20"/>
              </w:rPr>
              <w:t>
внутри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37"/>
          <w:p>
            <w:pPr>
              <w:spacing w:after="20"/>
              <w:ind w:left="20"/>
              <w:jc w:val="both"/>
            </w:pPr>
            <w:r>
              <w:rPr>
                <w:rFonts w:ascii="Times New Roman"/>
                <w:b w:val="false"/>
                <w:i w:val="false"/>
                <w:color w:val="000000"/>
                <w:sz w:val="20"/>
              </w:rPr>
              <w:t>
импорт бойынша</w:t>
            </w:r>
          </w:p>
          <w:bookmarkEnd w:id="637"/>
          <w:p>
            <w:pPr>
              <w:spacing w:after="20"/>
              <w:ind w:left="20"/>
              <w:jc w:val="both"/>
            </w:pPr>
            <w:r>
              <w:rPr>
                <w:rFonts w:ascii="Times New Roman"/>
                <w:b w:val="false"/>
                <w:i w:val="false"/>
                <w:color w:val="000000"/>
                <w:sz w:val="20"/>
              </w:rPr>
              <w:t>
по импорту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38"/>
          <w:p>
            <w:pPr>
              <w:spacing w:after="20"/>
              <w:ind w:left="20"/>
              <w:jc w:val="both"/>
            </w:pPr>
            <w:r>
              <w:rPr>
                <w:rFonts w:ascii="Times New Roman"/>
                <w:b w:val="false"/>
                <w:i w:val="false"/>
                <w:color w:val="000000"/>
                <w:sz w:val="20"/>
              </w:rPr>
              <w:t>
халықаралық авиация (бункерлеу)</w:t>
            </w:r>
          </w:p>
          <w:bookmarkEnd w:id="638"/>
          <w:p>
            <w:pPr>
              <w:spacing w:after="20"/>
              <w:ind w:left="20"/>
              <w:jc w:val="both"/>
            </w:pPr>
            <w:r>
              <w:rPr>
                <w:rFonts w:ascii="Times New Roman"/>
                <w:b w:val="false"/>
                <w:i w:val="false"/>
                <w:color w:val="000000"/>
                <w:sz w:val="20"/>
              </w:rPr>
              <w:t>
международная авиация (бункеровка)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39"/>
          <w:p>
            <w:pPr>
              <w:spacing w:after="20"/>
              <w:ind w:left="20"/>
              <w:jc w:val="both"/>
            </w:pPr>
            <w:r>
              <w:rPr>
                <w:rFonts w:ascii="Times New Roman"/>
                <w:b w:val="false"/>
                <w:i w:val="false"/>
                <w:color w:val="000000"/>
                <w:sz w:val="20"/>
              </w:rPr>
              <w:t>
ішкі авиация</w:t>
            </w:r>
          </w:p>
          <w:bookmarkEnd w:id="639"/>
          <w:p>
            <w:pPr>
              <w:spacing w:after="20"/>
              <w:ind w:left="20"/>
              <w:jc w:val="both"/>
            </w:pPr>
            <w:r>
              <w:rPr>
                <w:rFonts w:ascii="Times New Roman"/>
                <w:b w:val="false"/>
                <w:i w:val="false"/>
                <w:color w:val="000000"/>
                <w:sz w:val="20"/>
              </w:rPr>
              <w:t>
внутренняя авиация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40"/>
          <w:p>
            <w:pPr>
              <w:spacing w:after="20"/>
              <w:ind w:left="20"/>
              <w:jc w:val="both"/>
            </w:pPr>
            <w:r>
              <w:rPr>
                <w:rFonts w:ascii="Times New Roman"/>
                <w:b w:val="false"/>
                <w:i w:val="false"/>
                <w:color w:val="000000"/>
                <w:sz w:val="20"/>
              </w:rPr>
              <w:t>
ұшқыштарды оқыту (жаттығу ұшулары)</w:t>
            </w:r>
          </w:p>
          <w:bookmarkEnd w:id="640"/>
          <w:p>
            <w:pPr>
              <w:spacing w:after="20"/>
              <w:ind w:left="20"/>
              <w:jc w:val="both"/>
            </w:pPr>
            <w:r>
              <w:rPr>
                <w:rFonts w:ascii="Times New Roman"/>
                <w:b w:val="false"/>
                <w:i w:val="false"/>
                <w:color w:val="000000"/>
                <w:sz w:val="20"/>
              </w:rPr>
              <w:t>
обучение пилотов (тренировочные полеты)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41"/>
          <w:p>
            <w:pPr>
              <w:spacing w:after="20"/>
              <w:ind w:left="20"/>
              <w:jc w:val="both"/>
            </w:pPr>
            <w:r>
              <w:rPr>
                <w:rFonts w:ascii="Times New Roman"/>
                <w:b w:val="false"/>
                <w:i w:val="false"/>
                <w:color w:val="000000"/>
                <w:sz w:val="20"/>
              </w:rPr>
              <w:t>
басқа</w:t>
            </w:r>
          </w:p>
          <w:bookmarkEnd w:id="641"/>
          <w:p>
            <w:pPr>
              <w:spacing w:after="20"/>
              <w:ind w:left="20"/>
              <w:jc w:val="both"/>
            </w:pPr>
            <w:r>
              <w:rPr>
                <w:rFonts w:ascii="Times New Roman"/>
                <w:b w:val="false"/>
                <w:i w:val="false"/>
                <w:color w:val="000000"/>
                <w:sz w:val="20"/>
              </w:rPr>
              <w:t>
другое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42"/>
          <w:p>
            <w:pPr>
              <w:spacing w:after="20"/>
              <w:ind w:left="20"/>
              <w:jc w:val="both"/>
            </w:pPr>
            <w:r>
              <w:rPr>
                <w:rFonts w:ascii="Times New Roman"/>
                <w:b w:val="false"/>
                <w:i w:val="false"/>
                <w:color w:val="000000"/>
                <w:sz w:val="20"/>
              </w:rPr>
              <w:t>
Піспекті қозғалтқыштарға арналған авиациялық бензин (айдау температурасы - 30-220 Цельсий градусы)</w:t>
            </w:r>
          </w:p>
          <w:bookmarkEnd w:id="642"/>
          <w:p>
            <w:pPr>
              <w:spacing w:after="20"/>
              <w:ind w:left="20"/>
              <w:jc w:val="both"/>
            </w:pPr>
            <w:r>
              <w:rPr>
                <w:rFonts w:ascii="Times New Roman"/>
                <w:b w:val="false"/>
                <w:i w:val="false"/>
                <w:color w:val="000000"/>
                <w:sz w:val="20"/>
              </w:rPr>
              <w:t>
Бензин авиационный (температура перегонки - 30-220 градусов Цельсия) для двигателей авиационных поршневых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43"/>
          <w:p>
            <w:pPr>
              <w:spacing w:after="20"/>
              <w:ind w:left="20"/>
              <w:jc w:val="both"/>
            </w:pPr>
            <w:r>
              <w:rPr>
                <w:rFonts w:ascii="Times New Roman"/>
                <w:b w:val="false"/>
                <w:i w:val="false"/>
                <w:color w:val="000000"/>
                <w:sz w:val="20"/>
              </w:rPr>
              <w:t>
тонна</w:t>
            </w:r>
          </w:p>
          <w:bookmarkEnd w:id="643"/>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44"/>
          <w:p>
            <w:pPr>
              <w:spacing w:after="20"/>
              <w:ind w:left="20"/>
              <w:jc w:val="both"/>
            </w:pPr>
            <w:r>
              <w:rPr>
                <w:rFonts w:ascii="Times New Roman"/>
                <w:b w:val="false"/>
                <w:i w:val="false"/>
                <w:color w:val="000000"/>
                <w:sz w:val="20"/>
              </w:rPr>
              <w:t>
Бензин түріндегі реактивті отын</w:t>
            </w:r>
          </w:p>
          <w:bookmarkEnd w:id="644"/>
          <w:p>
            <w:pPr>
              <w:spacing w:after="20"/>
              <w:ind w:left="20"/>
              <w:jc w:val="both"/>
            </w:pPr>
            <w:r>
              <w:rPr>
                <w:rFonts w:ascii="Times New Roman"/>
                <w:b w:val="false"/>
                <w:i w:val="false"/>
                <w:color w:val="000000"/>
                <w:sz w:val="20"/>
              </w:rPr>
              <w:t>
Топливо реактивное типа бензина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45"/>
          <w:p>
            <w:pPr>
              <w:spacing w:after="20"/>
              <w:ind w:left="20"/>
              <w:jc w:val="both"/>
            </w:pPr>
            <w:r>
              <w:rPr>
                <w:rFonts w:ascii="Times New Roman"/>
                <w:b w:val="false"/>
                <w:i w:val="false"/>
                <w:color w:val="000000"/>
                <w:sz w:val="20"/>
              </w:rPr>
              <w:t>
тонна</w:t>
            </w:r>
          </w:p>
          <w:bookmarkEnd w:id="645"/>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46"/>
          <w:p>
            <w:pPr>
              <w:spacing w:after="20"/>
              <w:ind w:left="20"/>
              <w:jc w:val="both"/>
            </w:pPr>
            <w:r>
              <w:rPr>
                <w:rFonts w:ascii="Times New Roman"/>
                <w:b w:val="false"/>
                <w:i w:val="false"/>
                <w:color w:val="000000"/>
                <w:sz w:val="20"/>
              </w:rPr>
              <w:t>
Керосин түріндегі реактивті отын</w:t>
            </w:r>
          </w:p>
          <w:bookmarkEnd w:id="646"/>
          <w:p>
            <w:pPr>
              <w:spacing w:after="20"/>
              <w:ind w:left="20"/>
              <w:jc w:val="both"/>
            </w:pPr>
            <w:r>
              <w:rPr>
                <w:rFonts w:ascii="Times New Roman"/>
                <w:b w:val="false"/>
                <w:i w:val="false"/>
                <w:color w:val="000000"/>
                <w:sz w:val="20"/>
              </w:rPr>
              <w:t>
Топливо реактивное типа керосина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47"/>
          <w:p>
            <w:pPr>
              <w:spacing w:after="20"/>
              <w:ind w:left="20"/>
              <w:jc w:val="both"/>
            </w:pPr>
            <w:r>
              <w:rPr>
                <w:rFonts w:ascii="Times New Roman"/>
                <w:b w:val="false"/>
                <w:i w:val="false"/>
                <w:color w:val="000000"/>
                <w:sz w:val="20"/>
              </w:rPr>
              <w:t>
тонна</w:t>
            </w:r>
          </w:p>
          <w:bookmarkEnd w:id="647"/>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48"/>
          <w:p>
            <w:pPr>
              <w:spacing w:after="20"/>
              <w:ind w:left="20"/>
              <w:jc w:val="both"/>
            </w:pPr>
            <w:r>
              <w:rPr>
                <w:rFonts w:ascii="Times New Roman"/>
                <w:b w:val="false"/>
                <w:i w:val="false"/>
                <w:color w:val="000000"/>
                <w:sz w:val="20"/>
              </w:rPr>
              <w:t>
Керосин</w:t>
            </w:r>
          </w:p>
          <w:bookmarkEnd w:id="648"/>
          <w:p>
            <w:pPr>
              <w:spacing w:after="20"/>
              <w:ind w:left="20"/>
              <w:jc w:val="both"/>
            </w:pPr>
            <w:r>
              <w:rPr>
                <w:rFonts w:ascii="Times New Roman"/>
                <w:b w:val="false"/>
                <w:i w:val="false"/>
                <w:color w:val="000000"/>
                <w:sz w:val="20"/>
              </w:rPr>
              <w:t>
Керосин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49"/>
          <w:p>
            <w:pPr>
              <w:spacing w:after="20"/>
              <w:ind w:left="20"/>
              <w:jc w:val="both"/>
            </w:pPr>
            <w:r>
              <w:rPr>
                <w:rFonts w:ascii="Times New Roman"/>
                <w:b w:val="false"/>
                <w:i w:val="false"/>
                <w:color w:val="000000"/>
                <w:sz w:val="20"/>
              </w:rPr>
              <w:t>
тонна</w:t>
            </w:r>
          </w:p>
          <w:bookmarkEnd w:id="649"/>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50"/>
          <w:p>
            <w:pPr>
              <w:spacing w:after="20"/>
              <w:ind w:left="20"/>
              <w:jc w:val="both"/>
            </w:pPr>
            <w:r>
              <w:rPr>
                <w:rFonts w:ascii="Times New Roman"/>
                <w:b w:val="false"/>
                <w:i w:val="false"/>
                <w:color w:val="000000"/>
                <w:sz w:val="20"/>
              </w:rPr>
              <w:t>
Майлайтын материалдар</w:t>
            </w:r>
          </w:p>
          <w:bookmarkEnd w:id="650"/>
          <w:p>
            <w:pPr>
              <w:spacing w:after="20"/>
              <w:ind w:left="20"/>
              <w:jc w:val="both"/>
            </w:pPr>
            <w:r>
              <w:rPr>
                <w:rFonts w:ascii="Times New Roman"/>
                <w:b w:val="false"/>
                <w:i w:val="false"/>
                <w:color w:val="000000"/>
                <w:sz w:val="20"/>
              </w:rPr>
              <w:t>
Материалы смазочные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51"/>
          <w:p>
            <w:pPr>
              <w:spacing w:after="20"/>
              <w:ind w:left="20"/>
              <w:jc w:val="both"/>
            </w:pPr>
            <w:r>
              <w:rPr>
                <w:rFonts w:ascii="Times New Roman"/>
                <w:b w:val="false"/>
                <w:i w:val="false"/>
                <w:color w:val="000000"/>
                <w:sz w:val="20"/>
              </w:rPr>
              <w:t>
тонна</w:t>
            </w:r>
          </w:p>
          <w:bookmarkEnd w:id="651"/>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78" w:id="652"/>
      <w:r>
        <w:rPr>
          <w:rFonts w:ascii="Times New Roman"/>
          <w:b w:val="false"/>
          <w:i w:val="false"/>
          <w:color w:val="000000"/>
          <w:sz w:val="28"/>
        </w:rPr>
        <w:t xml:space="preserve">
      </w:t>
      </w:r>
      <w:r>
        <w:rPr>
          <w:rFonts w:ascii="Times New Roman"/>
          <w:b/>
          <w:i w:val="false"/>
          <w:color w:val="000000"/>
          <w:sz w:val="28"/>
        </w:rPr>
        <w:t>5. Ішкі су көлігіне жанар-жағармай материалдарының келіп түсуі және тұтынылуы туралы ақпарат</w:t>
      </w:r>
    </w:p>
    <w:bookmarkEnd w:id="652"/>
    <w:p>
      <w:pPr>
        <w:spacing w:after="0"/>
        <w:ind w:left="0"/>
        <w:jc w:val="both"/>
      </w:pPr>
      <w:r>
        <w:rPr>
          <w:rFonts w:ascii="Times New Roman"/>
          <w:b w:val="false"/>
          <w:i w:val="false"/>
          <w:color w:val="000000"/>
          <w:sz w:val="28"/>
        </w:rPr>
        <w:t xml:space="preserve">Информация о поступлении и потреблении горюче-смазочных материалов на внутреннем водном транспорте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53"/>
          <w:p>
            <w:pPr>
              <w:spacing w:after="20"/>
              <w:ind w:left="20"/>
              <w:jc w:val="both"/>
            </w:pPr>
            <w:r>
              <w:rPr>
                <w:rFonts w:ascii="Times New Roman"/>
                <w:b w:val="false"/>
                <w:i w:val="false"/>
                <w:color w:val="000000"/>
                <w:sz w:val="20"/>
              </w:rPr>
              <w:t>
Жолдар коды</w:t>
            </w:r>
          </w:p>
          <w:bookmarkEnd w:id="653"/>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54"/>
          <w:p>
            <w:pPr>
              <w:spacing w:after="20"/>
              <w:ind w:left="20"/>
              <w:jc w:val="both"/>
            </w:pPr>
            <w:r>
              <w:rPr>
                <w:rFonts w:ascii="Times New Roman"/>
                <w:b w:val="false"/>
                <w:i w:val="false"/>
                <w:color w:val="000000"/>
                <w:sz w:val="20"/>
              </w:rPr>
              <w:t>
Отын мен энергия түрлері</w:t>
            </w:r>
          </w:p>
          <w:bookmarkEnd w:id="654"/>
          <w:p>
            <w:pPr>
              <w:spacing w:after="20"/>
              <w:ind w:left="20"/>
              <w:jc w:val="both"/>
            </w:pPr>
            <w:r>
              <w:rPr>
                <w:rFonts w:ascii="Times New Roman"/>
                <w:b w:val="false"/>
                <w:i w:val="false"/>
                <w:color w:val="000000"/>
                <w:sz w:val="20"/>
              </w:rPr>
              <w:t>
Виды топлива и энергии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55"/>
          <w:p>
            <w:pPr>
              <w:spacing w:after="20"/>
              <w:ind w:left="20"/>
              <w:jc w:val="both"/>
            </w:pPr>
            <w:r>
              <w:rPr>
                <w:rFonts w:ascii="Times New Roman"/>
                <w:b w:val="false"/>
                <w:i w:val="false"/>
                <w:color w:val="000000"/>
                <w:sz w:val="20"/>
              </w:rPr>
              <w:t>
Өлшем бірлік</w:t>
            </w:r>
          </w:p>
          <w:bookmarkEnd w:id="655"/>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56"/>
          <w:p>
            <w:pPr>
              <w:spacing w:after="20"/>
              <w:ind w:left="20"/>
              <w:jc w:val="both"/>
            </w:pPr>
            <w:r>
              <w:rPr>
                <w:rFonts w:ascii="Times New Roman"/>
                <w:b w:val="false"/>
                <w:i w:val="false"/>
                <w:color w:val="000000"/>
                <w:sz w:val="20"/>
              </w:rPr>
              <w:t>
Түсу көлемі</w:t>
            </w:r>
          </w:p>
          <w:bookmarkEnd w:id="656"/>
          <w:p>
            <w:pPr>
              <w:spacing w:after="20"/>
              <w:ind w:left="20"/>
              <w:jc w:val="both"/>
            </w:pPr>
            <w:r>
              <w:rPr>
                <w:rFonts w:ascii="Times New Roman"/>
                <w:b w:val="false"/>
                <w:i w:val="false"/>
                <w:color w:val="000000"/>
                <w:sz w:val="20"/>
              </w:rPr>
              <w:t>
Объем поступления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57"/>
          <w:p>
            <w:pPr>
              <w:spacing w:after="20"/>
              <w:ind w:left="20"/>
              <w:jc w:val="both"/>
            </w:pPr>
            <w:r>
              <w:rPr>
                <w:rFonts w:ascii="Times New Roman"/>
                <w:b w:val="false"/>
                <w:i w:val="false"/>
                <w:color w:val="000000"/>
                <w:sz w:val="20"/>
              </w:rPr>
              <w:t>
Бункерлеу</w:t>
            </w:r>
          </w:p>
          <w:bookmarkEnd w:id="657"/>
          <w:p>
            <w:pPr>
              <w:spacing w:after="20"/>
              <w:ind w:left="20"/>
              <w:jc w:val="both"/>
            </w:pPr>
            <w:r>
              <w:rPr>
                <w:rFonts w:ascii="Times New Roman"/>
                <w:b w:val="false"/>
                <w:i w:val="false"/>
                <w:color w:val="000000"/>
                <w:sz w:val="20"/>
              </w:rPr>
              <w:t>
Бункеровка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58"/>
          <w:p>
            <w:pPr>
              <w:spacing w:after="20"/>
              <w:ind w:left="20"/>
              <w:jc w:val="both"/>
            </w:pPr>
            <w:r>
              <w:rPr>
                <w:rFonts w:ascii="Times New Roman"/>
                <w:b w:val="false"/>
                <w:i w:val="false"/>
                <w:color w:val="000000"/>
                <w:sz w:val="20"/>
              </w:rPr>
              <w:t>
ел ішіндегі кәсіпорындар мен ұйымдардан</w:t>
            </w:r>
          </w:p>
          <w:bookmarkEnd w:id="658"/>
          <w:p>
            <w:pPr>
              <w:spacing w:after="20"/>
              <w:ind w:left="20"/>
              <w:jc w:val="both"/>
            </w:pPr>
            <w:r>
              <w:rPr>
                <w:rFonts w:ascii="Times New Roman"/>
                <w:b w:val="false"/>
                <w:i w:val="false"/>
                <w:color w:val="000000"/>
                <w:sz w:val="20"/>
              </w:rPr>
              <w:t>
</w:t>
            </w:r>
            <w:r>
              <w:rPr>
                <w:rFonts w:ascii="Times New Roman"/>
                <w:b w:val="false"/>
                <w:i w:val="false"/>
                <w:color w:val="000000"/>
                <w:sz w:val="20"/>
              </w:rPr>
              <w:t>от предприятий и организаций</w:t>
            </w:r>
          </w:p>
          <w:p>
            <w:pPr>
              <w:spacing w:after="20"/>
              <w:ind w:left="20"/>
              <w:jc w:val="both"/>
            </w:pPr>
            <w:r>
              <w:rPr>
                <w:rFonts w:ascii="Times New Roman"/>
                <w:b w:val="false"/>
                <w:i w:val="false"/>
                <w:color w:val="000000"/>
                <w:sz w:val="20"/>
              </w:rPr>
              <w:t>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59"/>
          <w:p>
            <w:pPr>
              <w:spacing w:after="20"/>
              <w:ind w:left="20"/>
              <w:jc w:val="both"/>
            </w:pPr>
            <w:r>
              <w:rPr>
                <w:rFonts w:ascii="Times New Roman"/>
                <w:b w:val="false"/>
                <w:i w:val="false"/>
                <w:color w:val="000000"/>
                <w:sz w:val="20"/>
              </w:rPr>
              <w:t>
импорт бойынша</w:t>
            </w:r>
          </w:p>
          <w:bookmarkEnd w:id="659"/>
          <w:p>
            <w:pPr>
              <w:spacing w:after="20"/>
              <w:ind w:left="20"/>
              <w:jc w:val="both"/>
            </w:pPr>
            <w:r>
              <w:rPr>
                <w:rFonts w:ascii="Times New Roman"/>
                <w:b w:val="false"/>
                <w:i w:val="false"/>
                <w:color w:val="000000"/>
                <w:sz w:val="20"/>
              </w:rPr>
              <w:t>
по импорту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60"/>
          <w:p>
            <w:pPr>
              <w:spacing w:after="20"/>
              <w:ind w:left="20"/>
              <w:jc w:val="both"/>
            </w:pPr>
            <w:r>
              <w:rPr>
                <w:rFonts w:ascii="Times New Roman"/>
                <w:b w:val="false"/>
                <w:i w:val="false"/>
                <w:color w:val="000000"/>
                <w:sz w:val="20"/>
              </w:rPr>
              <w:t>
Газойльдер (дизельдік отын)</w:t>
            </w:r>
          </w:p>
          <w:bookmarkEnd w:id="660"/>
          <w:p>
            <w:pPr>
              <w:spacing w:after="20"/>
              <w:ind w:left="20"/>
              <w:jc w:val="both"/>
            </w:pPr>
            <w:r>
              <w:rPr>
                <w:rFonts w:ascii="Times New Roman"/>
                <w:b w:val="false"/>
                <w:i w:val="false"/>
                <w:color w:val="000000"/>
                <w:sz w:val="20"/>
              </w:rPr>
              <w:t>
Газойли (топливо дизельное)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61"/>
          <w:p>
            <w:pPr>
              <w:spacing w:after="20"/>
              <w:ind w:left="20"/>
              <w:jc w:val="both"/>
            </w:pPr>
            <w:r>
              <w:rPr>
                <w:rFonts w:ascii="Times New Roman"/>
                <w:b w:val="false"/>
                <w:i w:val="false"/>
                <w:color w:val="000000"/>
                <w:sz w:val="20"/>
              </w:rPr>
              <w:t>
тонна</w:t>
            </w:r>
          </w:p>
          <w:bookmarkEnd w:id="661"/>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62"/>
          <w:p>
            <w:pPr>
              <w:spacing w:after="20"/>
              <w:ind w:left="20"/>
              <w:jc w:val="both"/>
            </w:pPr>
            <w:r>
              <w:rPr>
                <w:rFonts w:ascii="Times New Roman"/>
                <w:b w:val="false"/>
                <w:i w:val="false"/>
                <w:color w:val="000000"/>
                <w:sz w:val="20"/>
              </w:rPr>
              <w:t>
Керосин</w:t>
            </w:r>
          </w:p>
          <w:bookmarkEnd w:id="662"/>
          <w:p>
            <w:pPr>
              <w:spacing w:after="20"/>
              <w:ind w:left="20"/>
              <w:jc w:val="both"/>
            </w:pPr>
            <w:r>
              <w:rPr>
                <w:rFonts w:ascii="Times New Roman"/>
                <w:b w:val="false"/>
                <w:i w:val="false"/>
                <w:color w:val="000000"/>
                <w:sz w:val="20"/>
              </w:rPr>
              <w:t>
Керосин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63"/>
          <w:p>
            <w:pPr>
              <w:spacing w:after="20"/>
              <w:ind w:left="20"/>
              <w:jc w:val="both"/>
            </w:pPr>
            <w:r>
              <w:rPr>
                <w:rFonts w:ascii="Times New Roman"/>
                <w:b w:val="false"/>
                <w:i w:val="false"/>
                <w:color w:val="000000"/>
                <w:sz w:val="20"/>
              </w:rPr>
              <w:t>
тонна</w:t>
            </w:r>
          </w:p>
          <w:bookmarkEnd w:id="663"/>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64"/>
          <w:p>
            <w:pPr>
              <w:spacing w:after="20"/>
              <w:ind w:left="20"/>
              <w:jc w:val="both"/>
            </w:pPr>
            <w:r>
              <w:rPr>
                <w:rFonts w:ascii="Times New Roman"/>
                <w:b w:val="false"/>
                <w:i w:val="false"/>
                <w:color w:val="000000"/>
                <w:sz w:val="20"/>
              </w:rPr>
              <w:t>
Оттық мазут</w:t>
            </w:r>
          </w:p>
          <w:bookmarkEnd w:id="664"/>
          <w:p>
            <w:pPr>
              <w:spacing w:after="20"/>
              <w:ind w:left="20"/>
              <w:jc w:val="both"/>
            </w:pPr>
            <w:r>
              <w:rPr>
                <w:rFonts w:ascii="Times New Roman"/>
                <w:b w:val="false"/>
                <w:i w:val="false"/>
                <w:color w:val="000000"/>
                <w:sz w:val="20"/>
              </w:rPr>
              <w:t>
Мазут топочный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65"/>
          <w:p>
            <w:pPr>
              <w:spacing w:after="20"/>
              <w:ind w:left="20"/>
              <w:jc w:val="both"/>
            </w:pPr>
            <w:r>
              <w:rPr>
                <w:rFonts w:ascii="Times New Roman"/>
                <w:b w:val="false"/>
                <w:i w:val="false"/>
                <w:color w:val="000000"/>
                <w:sz w:val="20"/>
              </w:rPr>
              <w:t>
тонна</w:t>
            </w:r>
          </w:p>
          <w:bookmarkEnd w:id="665"/>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93" w:id="666"/>
      <w:r>
        <w:rPr>
          <w:rFonts w:ascii="Times New Roman"/>
          <w:b w:val="false"/>
          <w:i w:val="false"/>
          <w:color w:val="000000"/>
          <w:sz w:val="28"/>
        </w:rPr>
        <w:t xml:space="preserve">
      </w:t>
      </w:r>
      <w:r>
        <w:rPr>
          <w:rFonts w:ascii="Times New Roman"/>
          <w:b/>
          <w:i w:val="false"/>
          <w:color w:val="000000"/>
          <w:sz w:val="28"/>
        </w:rPr>
        <w:t>6. Автомобиль және қалалық электр көліктерде жанар-жағармай материалдары мен электр энергиясының тұтынылуы туралы ақпарат</w:t>
      </w:r>
    </w:p>
    <w:bookmarkEnd w:id="666"/>
    <w:p>
      <w:pPr>
        <w:spacing w:after="0"/>
        <w:ind w:left="0"/>
        <w:jc w:val="both"/>
      </w:pPr>
      <w:r>
        <w:rPr>
          <w:rFonts w:ascii="Times New Roman"/>
          <w:b w:val="false"/>
          <w:i w:val="false"/>
          <w:color w:val="000000"/>
          <w:sz w:val="28"/>
        </w:rPr>
        <w:t>Информация о потреблении горюче-смазочных материалов и электроэнергии на автомобильном и городском транспорте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67"/>
          <w:p>
            <w:pPr>
              <w:spacing w:after="20"/>
              <w:ind w:left="20"/>
              <w:jc w:val="both"/>
            </w:pPr>
            <w:r>
              <w:rPr>
                <w:rFonts w:ascii="Times New Roman"/>
                <w:b w:val="false"/>
                <w:i w:val="false"/>
                <w:color w:val="000000"/>
                <w:sz w:val="20"/>
              </w:rPr>
              <w:t>
Жолдар коды</w:t>
            </w:r>
          </w:p>
          <w:bookmarkEnd w:id="667"/>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68"/>
          <w:p>
            <w:pPr>
              <w:spacing w:after="20"/>
              <w:ind w:left="20"/>
              <w:jc w:val="both"/>
            </w:pPr>
            <w:r>
              <w:rPr>
                <w:rFonts w:ascii="Times New Roman"/>
                <w:b w:val="false"/>
                <w:i w:val="false"/>
                <w:color w:val="000000"/>
                <w:sz w:val="20"/>
              </w:rPr>
              <w:t>
Отын мен энергия түрлері</w:t>
            </w:r>
          </w:p>
          <w:bookmarkEnd w:id="668"/>
          <w:p>
            <w:pPr>
              <w:spacing w:after="20"/>
              <w:ind w:left="20"/>
              <w:jc w:val="both"/>
            </w:pPr>
            <w:r>
              <w:rPr>
                <w:rFonts w:ascii="Times New Roman"/>
                <w:b w:val="false"/>
                <w:i w:val="false"/>
                <w:color w:val="000000"/>
                <w:sz w:val="20"/>
              </w:rPr>
              <w:t>
Виды топлива и энергии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69"/>
          <w:p>
            <w:pPr>
              <w:spacing w:after="20"/>
              <w:ind w:left="20"/>
              <w:jc w:val="both"/>
            </w:pPr>
            <w:r>
              <w:rPr>
                <w:rFonts w:ascii="Times New Roman"/>
                <w:b w:val="false"/>
                <w:i w:val="false"/>
                <w:color w:val="000000"/>
                <w:sz w:val="20"/>
              </w:rPr>
              <w:t>
Өлшем бірлігі</w:t>
            </w:r>
          </w:p>
          <w:bookmarkEnd w:id="669"/>
          <w:p>
            <w:pPr>
              <w:spacing w:after="20"/>
              <w:ind w:left="20"/>
              <w:jc w:val="both"/>
            </w:pP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70"/>
          <w:p>
            <w:pPr>
              <w:spacing w:after="20"/>
              <w:ind w:left="20"/>
              <w:jc w:val="both"/>
            </w:pPr>
            <w:r>
              <w:rPr>
                <w:rFonts w:ascii="Times New Roman"/>
                <w:b w:val="false"/>
                <w:i w:val="false"/>
                <w:color w:val="000000"/>
                <w:sz w:val="20"/>
              </w:rPr>
              <w:t>
Тұтыну көлемі</w:t>
            </w:r>
          </w:p>
          <w:bookmarkEnd w:id="670"/>
          <w:p>
            <w:pPr>
              <w:spacing w:after="20"/>
              <w:ind w:left="20"/>
              <w:jc w:val="both"/>
            </w:pPr>
            <w:r>
              <w:rPr>
                <w:rFonts w:ascii="Times New Roman"/>
                <w:b w:val="false"/>
                <w:i w:val="false"/>
                <w:color w:val="000000"/>
                <w:sz w:val="20"/>
              </w:rPr>
              <w:t>
Объем потребления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71"/>
          <w:p>
            <w:pPr>
              <w:spacing w:after="20"/>
              <w:ind w:left="20"/>
              <w:jc w:val="both"/>
            </w:pPr>
            <w:r>
              <w:rPr>
                <w:rFonts w:ascii="Times New Roman"/>
                <w:b w:val="false"/>
                <w:i w:val="false"/>
                <w:color w:val="000000"/>
                <w:sz w:val="20"/>
              </w:rPr>
              <w:t>
Трамвайлар</w:t>
            </w:r>
          </w:p>
          <w:bookmarkEnd w:id="671"/>
          <w:p>
            <w:pPr>
              <w:spacing w:after="20"/>
              <w:ind w:left="20"/>
              <w:jc w:val="both"/>
            </w:pPr>
            <w:r>
              <w:rPr>
                <w:rFonts w:ascii="Times New Roman"/>
                <w:b w:val="false"/>
                <w:i w:val="false"/>
                <w:color w:val="000000"/>
                <w:sz w:val="20"/>
              </w:rPr>
              <w:t>
Трамваи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72"/>
          <w:p>
            <w:pPr>
              <w:spacing w:after="20"/>
              <w:ind w:left="20"/>
              <w:jc w:val="both"/>
            </w:pPr>
            <w:r>
              <w:rPr>
                <w:rFonts w:ascii="Times New Roman"/>
                <w:b w:val="false"/>
                <w:i w:val="false"/>
                <w:color w:val="000000"/>
                <w:sz w:val="20"/>
              </w:rPr>
              <w:t>
Метрополитен</w:t>
            </w:r>
          </w:p>
          <w:bookmarkEnd w:id="672"/>
          <w:p>
            <w:pPr>
              <w:spacing w:after="20"/>
              <w:ind w:left="20"/>
              <w:jc w:val="both"/>
            </w:pPr>
            <w:r>
              <w:rPr>
                <w:rFonts w:ascii="Times New Roman"/>
                <w:b w:val="false"/>
                <w:i w:val="false"/>
                <w:color w:val="000000"/>
                <w:sz w:val="20"/>
              </w:rPr>
              <w:t>
Метрополитен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73"/>
          <w:p>
            <w:pPr>
              <w:spacing w:after="20"/>
              <w:ind w:left="20"/>
              <w:jc w:val="both"/>
            </w:pPr>
            <w:r>
              <w:rPr>
                <w:rFonts w:ascii="Times New Roman"/>
                <w:b w:val="false"/>
                <w:i w:val="false"/>
                <w:color w:val="000000"/>
                <w:sz w:val="20"/>
              </w:rPr>
              <w:t>
Автобустар</w:t>
            </w:r>
          </w:p>
          <w:bookmarkEnd w:id="673"/>
          <w:p>
            <w:pPr>
              <w:spacing w:after="20"/>
              <w:ind w:left="20"/>
              <w:jc w:val="both"/>
            </w:pPr>
            <w:r>
              <w:rPr>
                <w:rFonts w:ascii="Times New Roman"/>
                <w:b w:val="false"/>
                <w:i w:val="false"/>
                <w:color w:val="000000"/>
                <w:sz w:val="20"/>
              </w:rPr>
              <w:t>
Автобусы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74"/>
          <w:p>
            <w:pPr>
              <w:spacing w:after="20"/>
              <w:ind w:left="20"/>
              <w:jc w:val="both"/>
            </w:pPr>
            <w:r>
              <w:rPr>
                <w:rFonts w:ascii="Times New Roman"/>
                <w:b w:val="false"/>
                <w:i w:val="false"/>
                <w:color w:val="000000"/>
                <w:sz w:val="20"/>
              </w:rPr>
              <w:t>
Троллейбустар</w:t>
            </w:r>
          </w:p>
          <w:bookmarkEnd w:id="674"/>
          <w:p>
            <w:pPr>
              <w:spacing w:after="20"/>
              <w:ind w:left="20"/>
              <w:jc w:val="both"/>
            </w:pPr>
            <w:r>
              <w:rPr>
                <w:rFonts w:ascii="Times New Roman"/>
                <w:b w:val="false"/>
                <w:i w:val="false"/>
                <w:color w:val="000000"/>
                <w:sz w:val="20"/>
              </w:rPr>
              <w:t>
Троллейбусы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75"/>
          <w:p>
            <w:pPr>
              <w:spacing w:after="20"/>
              <w:ind w:left="20"/>
              <w:jc w:val="both"/>
            </w:pPr>
            <w:r>
              <w:rPr>
                <w:rFonts w:ascii="Times New Roman"/>
                <w:b w:val="false"/>
                <w:i w:val="false"/>
                <w:color w:val="000000"/>
                <w:sz w:val="20"/>
              </w:rPr>
              <w:t>
Электр энергиясы</w:t>
            </w:r>
          </w:p>
          <w:bookmarkEnd w:id="675"/>
          <w:p>
            <w:pPr>
              <w:spacing w:after="20"/>
              <w:ind w:left="20"/>
              <w:jc w:val="both"/>
            </w:pPr>
            <w:r>
              <w:rPr>
                <w:rFonts w:ascii="Times New Roman"/>
                <w:b w:val="false"/>
                <w:i w:val="false"/>
                <w:color w:val="000000"/>
                <w:sz w:val="20"/>
              </w:rPr>
              <w:t>
Электроэнергия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76"/>
          <w:p>
            <w:pPr>
              <w:spacing w:after="20"/>
              <w:ind w:left="20"/>
              <w:jc w:val="both"/>
            </w:pPr>
            <w:r>
              <w:rPr>
                <w:rFonts w:ascii="Times New Roman"/>
                <w:b w:val="false"/>
                <w:i w:val="false"/>
                <w:color w:val="000000"/>
                <w:sz w:val="20"/>
              </w:rPr>
              <w:t>
мың кВт сағ</w:t>
            </w:r>
          </w:p>
          <w:bookmarkEnd w:id="676"/>
          <w:p>
            <w:pPr>
              <w:spacing w:after="20"/>
              <w:ind w:left="20"/>
              <w:jc w:val="both"/>
            </w:pPr>
            <w:r>
              <w:rPr>
                <w:rFonts w:ascii="Times New Roman"/>
                <w:b w:val="false"/>
                <w:i w:val="false"/>
                <w:color w:val="000000"/>
                <w:sz w:val="20"/>
              </w:rPr>
              <w:t>
тыс. кВт 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77"/>
          <w:p>
            <w:pPr>
              <w:spacing w:after="20"/>
              <w:ind w:left="20"/>
              <w:jc w:val="both"/>
            </w:pPr>
            <w:r>
              <w:rPr>
                <w:rFonts w:ascii="Times New Roman"/>
                <w:b w:val="false"/>
                <w:i w:val="false"/>
                <w:color w:val="000000"/>
                <w:sz w:val="20"/>
              </w:rPr>
              <w:t>
Құрамында 0,013 г/л</w:t>
            </w:r>
            <w:r>
              <w:rPr>
                <w:rFonts w:ascii="Times New Roman"/>
                <w:b w:val="false"/>
                <w:i w:val="false"/>
                <w:color w:val="000000"/>
                <w:vertAlign w:val="superscript"/>
              </w:rPr>
              <w:t>4</w:t>
            </w:r>
            <w:r>
              <w:rPr>
                <w:rFonts w:ascii="Times New Roman"/>
                <w:b w:val="false"/>
                <w:i w:val="false"/>
                <w:color w:val="000000"/>
                <w:sz w:val="20"/>
              </w:rPr>
              <w:t xml:space="preserve"> аспайтын қорғасыны бар, TEL</w:t>
            </w:r>
            <w:r>
              <w:rPr>
                <w:rFonts w:ascii="Times New Roman"/>
                <w:b w:val="false"/>
                <w:i w:val="false"/>
                <w:color w:val="000000"/>
                <w:vertAlign w:val="superscript"/>
              </w:rPr>
              <w:t>5</w:t>
            </w:r>
            <w:r>
              <w:rPr>
                <w:rFonts w:ascii="Times New Roman"/>
                <w:b w:val="false"/>
                <w:i w:val="false"/>
                <w:color w:val="000000"/>
                <w:sz w:val="20"/>
              </w:rPr>
              <w:t xml:space="preserve"> немесе TML</w:t>
            </w:r>
            <w:r>
              <w:rPr>
                <w:rFonts w:ascii="Times New Roman"/>
                <w:b w:val="false"/>
                <w:i w:val="false"/>
                <w:color w:val="000000"/>
                <w:vertAlign w:val="superscript"/>
              </w:rPr>
              <w:t>6</w:t>
            </w:r>
            <w:r>
              <w:rPr>
                <w:rFonts w:ascii="Times New Roman"/>
                <w:b w:val="false"/>
                <w:i w:val="false"/>
                <w:color w:val="000000"/>
                <w:sz w:val="20"/>
              </w:rPr>
              <w:t xml:space="preserve"> қоспалары жоқ, ұшқынмен тұтанатын қозғалтқыштарға арналған өзге де моторлық бензин (айдау температурасы - 30-220 Цельсий градусы)</w:t>
            </w:r>
          </w:p>
          <w:bookmarkEnd w:id="677"/>
          <w:p>
            <w:pPr>
              <w:spacing w:after="20"/>
              <w:ind w:left="20"/>
              <w:jc w:val="both"/>
            </w:pPr>
            <w:r>
              <w:rPr>
                <w:rFonts w:ascii="Times New Roman"/>
                <w:b w:val="false"/>
                <w:i w:val="false"/>
                <w:color w:val="000000"/>
                <w:sz w:val="20"/>
              </w:rPr>
              <w:t>
Бензин моторный (температура перегонки - 30-220 градусов Цельсия) для двигателей с искровым зажиганием, с содержанием свинца не более 0,013 г/л</w:t>
            </w:r>
            <w:r>
              <w:rPr>
                <w:rFonts w:ascii="Times New Roman"/>
                <w:b w:val="false"/>
                <w:i w:val="false"/>
                <w:color w:val="000000"/>
                <w:vertAlign w:val="superscript"/>
              </w:rPr>
              <w:t>4</w:t>
            </w:r>
            <w:r>
              <w:rPr>
                <w:rFonts w:ascii="Times New Roman"/>
                <w:b w:val="false"/>
                <w:i w:val="false"/>
                <w:color w:val="000000"/>
                <w:sz w:val="20"/>
              </w:rPr>
              <w:t>, без добавок TEL</w:t>
            </w:r>
            <w:r>
              <w:rPr>
                <w:rFonts w:ascii="Times New Roman"/>
                <w:b w:val="false"/>
                <w:i w:val="false"/>
                <w:color w:val="000000"/>
                <w:vertAlign w:val="superscript"/>
              </w:rPr>
              <w:t>5</w:t>
            </w:r>
            <w:r>
              <w:rPr>
                <w:rFonts w:ascii="Times New Roman"/>
                <w:b w:val="false"/>
                <w:i w:val="false"/>
                <w:color w:val="000000"/>
                <w:sz w:val="20"/>
              </w:rPr>
              <w:t xml:space="preserve"> или TML</w:t>
            </w:r>
            <w:r>
              <w:rPr>
                <w:rFonts w:ascii="Times New Roman"/>
                <w:b w:val="false"/>
                <w:i w:val="false"/>
                <w:color w:val="000000"/>
                <w:vertAlign w:val="superscript"/>
              </w:rPr>
              <w:t>6</w:t>
            </w:r>
            <w:r>
              <w:rPr>
                <w:rFonts w:ascii="Times New Roman"/>
                <w:b w:val="false"/>
                <w:i w:val="false"/>
                <w:color w:val="000000"/>
                <w:sz w:val="20"/>
              </w:rPr>
              <w:t xml:space="preserve"> прочий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78"/>
          <w:p>
            <w:pPr>
              <w:spacing w:after="20"/>
              <w:ind w:left="20"/>
              <w:jc w:val="both"/>
            </w:pPr>
            <w:r>
              <w:rPr>
                <w:rFonts w:ascii="Times New Roman"/>
                <w:b w:val="false"/>
                <w:i w:val="false"/>
                <w:color w:val="000000"/>
                <w:sz w:val="20"/>
              </w:rPr>
              <w:t>
тонна</w:t>
            </w:r>
          </w:p>
          <w:bookmarkEnd w:id="678"/>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79"/>
          <w:p>
            <w:pPr>
              <w:spacing w:after="20"/>
              <w:ind w:left="20"/>
              <w:jc w:val="both"/>
            </w:pPr>
            <w:r>
              <w:rPr>
                <w:rFonts w:ascii="Times New Roman"/>
                <w:b w:val="false"/>
                <w:i w:val="false"/>
                <w:color w:val="000000"/>
                <w:sz w:val="20"/>
              </w:rPr>
              <w:t>
Автомобиль және теміржол көлігіне арналған дизель отыны (айдау температурасы 180-380 Цельсий градусы)</w:t>
            </w:r>
          </w:p>
          <w:bookmarkEnd w:id="679"/>
          <w:p>
            <w:pPr>
              <w:spacing w:after="20"/>
              <w:ind w:left="20"/>
              <w:jc w:val="both"/>
            </w:pPr>
            <w:r>
              <w:rPr>
                <w:rFonts w:ascii="Times New Roman"/>
                <w:b w:val="false"/>
                <w:i w:val="false"/>
                <w:color w:val="000000"/>
                <w:sz w:val="20"/>
              </w:rPr>
              <w:t>
Топливо дизельное (температура перегонки 180-380 градусов Цельсия) для транспорта автомобильного и железнодорожного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80"/>
          <w:p>
            <w:pPr>
              <w:spacing w:after="20"/>
              <w:ind w:left="20"/>
              <w:jc w:val="both"/>
            </w:pPr>
            <w:r>
              <w:rPr>
                <w:rFonts w:ascii="Times New Roman"/>
                <w:b w:val="false"/>
                <w:i w:val="false"/>
                <w:color w:val="000000"/>
                <w:sz w:val="20"/>
              </w:rPr>
              <w:t>
тонна</w:t>
            </w:r>
          </w:p>
          <w:bookmarkEnd w:id="680"/>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81"/>
          <w:p>
            <w:pPr>
              <w:spacing w:after="20"/>
              <w:ind w:left="20"/>
              <w:jc w:val="both"/>
            </w:pPr>
            <w:r>
              <w:rPr>
                <w:rFonts w:ascii="Times New Roman"/>
                <w:b w:val="false"/>
                <w:i w:val="false"/>
                <w:color w:val="000000"/>
                <w:sz w:val="20"/>
              </w:rPr>
              <w:t>
Сұйытылған пропан және бутан</w:t>
            </w:r>
          </w:p>
          <w:bookmarkEnd w:id="681"/>
          <w:p>
            <w:pPr>
              <w:spacing w:after="20"/>
              <w:ind w:left="20"/>
              <w:jc w:val="both"/>
            </w:pPr>
            <w:r>
              <w:rPr>
                <w:rFonts w:ascii="Times New Roman"/>
                <w:b w:val="false"/>
                <w:i w:val="false"/>
                <w:color w:val="000000"/>
                <w:sz w:val="20"/>
              </w:rPr>
              <w:t>
Пропан и бутан сжиженные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82"/>
          <w:p>
            <w:pPr>
              <w:spacing w:after="20"/>
              <w:ind w:left="20"/>
              <w:jc w:val="both"/>
            </w:pPr>
            <w:r>
              <w:rPr>
                <w:rFonts w:ascii="Times New Roman"/>
                <w:b w:val="false"/>
                <w:i w:val="false"/>
                <w:color w:val="000000"/>
                <w:sz w:val="20"/>
              </w:rPr>
              <w:t>
тонна</w:t>
            </w:r>
          </w:p>
          <w:bookmarkEnd w:id="682"/>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bookmarkStart w:name="z710" w:id="683"/>
      <w:r>
        <w:rPr>
          <w:rFonts w:ascii="Times New Roman"/>
          <w:b w:val="false"/>
          <w:i w:val="false"/>
          <w:color w:val="000000"/>
          <w:sz w:val="28"/>
        </w:rPr>
        <w:t xml:space="preserve">
      </w:t>
      </w:r>
      <w:r>
        <w:rPr>
          <w:rFonts w:ascii="Times New Roman"/>
          <w:b/>
          <w:i w:val="false"/>
          <w:color w:val="000000"/>
          <w:sz w:val="28"/>
        </w:rPr>
        <w:t>Ескертпе:</w:t>
      </w:r>
    </w:p>
    <w:bookmarkEnd w:id="683"/>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 xml:space="preserve"> г/л - мұнда және бұдан әрі грамм литрге</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 xml:space="preserve"> г/л - здесь и далее грамм на литр</w:t>
      </w:r>
    </w:p>
    <w:p>
      <w:pPr>
        <w:spacing w:after="0"/>
        <w:ind w:left="0"/>
        <w:jc w:val="both"/>
      </w:pPr>
      <w:r>
        <w:rPr>
          <w:rFonts w:ascii="Times New Roman"/>
          <w:b w:val="false"/>
          <w:i w:val="false"/>
          <w:color w:val="000000"/>
          <w:vertAlign w:val="superscript"/>
        </w:rPr>
        <w:t>5</w:t>
      </w:r>
      <w:r>
        <w:rPr>
          <w:rFonts w:ascii="Times New Roman"/>
          <w:b w:val="false"/>
          <w:i w:val="false"/>
          <w:color w:val="000000"/>
          <w:sz w:val="28"/>
        </w:rPr>
        <w:t xml:space="preserve"> TEL (ТЭЛ) – мұнда және бұдан әрі тетраэтилқорғасын</w:t>
      </w:r>
    </w:p>
    <w:p>
      <w:pPr>
        <w:spacing w:after="0"/>
        <w:ind w:left="0"/>
        <w:jc w:val="both"/>
      </w:pPr>
      <w:r>
        <w:rPr>
          <w:rFonts w:ascii="Times New Roman"/>
          <w:b w:val="false"/>
          <w:i w:val="false"/>
          <w:color w:val="000000"/>
          <w:vertAlign w:val="superscript"/>
        </w:rPr>
        <w:t>5</w:t>
      </w:r>
      <w:r>
        <w:rPr>
          <w:rFonts w:ascii="Times New Roman"/>
          <w:b w:val="false"/>
          <w:i w:val="false"/>
          <w:color w:val="000000"/>
          <w:sz w:val="28"/>
        </w:rPr>
        <w:t xml:space="preserve"> TEL (ТЭЛ) – здесь и далее тетраэтилсвинец</w:t>
      </w:r>
    </w:p>
    <w:p>
      <w:pPr>
        <w:spacing w:after="0"/>
        <w:ind w:left="0"/>
        <w:jc w:val="both"/>
      </w:pPr>
      <w:r>
        <w:rPr>
          <w:rFonts w:ascii="Times New Roman"/>
          <w:b w:val="false"/>
          <w:i w:val="false"/>
          <w:color w:val="000000"/>
          <w:vertAlign w:val="superscript"/>
        </w:rPr>
        <w:t>6</w:t>
      </w:r>
      <w:r>
        <w:rPr>
          <w:rFonts w:ascii="Times New Roman"/>
          <w:b w:val="false"/>
          <w:i w:val="false"/>
          <w:color w:val="000000"/>
          <w:sz w:val="28"/>
        </w:rPr>
        <w:t xml:space="preserve"> TML (ТЭМЭЭЛ) – мұнда және бұдан әрі тетраметилқорғасын</w:t>
      </w:r>
    </w:p>
    <w:p>
      <w:pPr>
        <w:spacing w:after="0"/>
        <w:ind w:left="0"/>
        <w:jc w:val="both"/>
      </w:pPr>
      <w:r>
        <w:rPr>
          <w:rFonts w:ascii="Times New Roman"/>
          <w:b w:val="false"/>
          <w:i w:val="false"/>
          <w:color w:val="000000"/>
          <w:vertAlign w:val="superscript"/>
        </w:rPr>
        <w:t>6</w:t>
      </w:r>
      <w:r>
        <w:rPr>
          <w:rFonts w:ascii="Times New Roman"/>
          <w:b w:val="false"/>
          <w:i w:val="false"/>
          <w:color w:val="000000"/>
          <w:sz w:val="28"/>
        </w:rPr>
        <w:t xml:space="preserve"> TML (ТЭМЭЭЛ)– здесь и далее тетраметилсвинец</w:t>
      </w:r>
    </w:p>
    <w:p>
      <w:pPr>
        <w:spacing w:after="0"/>
        <w:ind w:left="0"/>
        <w:jc w:val="both"/>
      </w:pPr>
      <w:bookmarkStart w:name="z711" w:id="684"/>
      <w:r>
        <w:rPr>
          <w:rFonts w:ascii="Times New Roman"/>
          <w:b w:val="false"/>
          <w:i w:val="false"/>
          <w:color w:val="000000"/>
          <w:sz w:val="28"/>
        </w:rPr>
        <w:t xml:space="preserve">
      </w:t>
      </w:r>
      <w:r>
        <w:rPr>
          <w:rFonts w:ascii="Times New Roman"/>
          <w:b/>
          <w:i w:val="false"/>
          <w:color w:val="000000"/>
          <w:sz w:val="28"/>
        </w:rPr>
        <w:t>7. Жүк көлігіне жанар-жағармай материалдарының келіп түскені және тұтынылуы туралы ақпарат</w:t>
      </w:r>
    </w:p>
    <w:bookmarkEnd w:id="684"/>
    <w:p>
      <w:pPr>
        <w:spacing w:after="0"/>
        <w:ind w:left="0"/>
        <w:jc w:val="both"/>
      </w:pPr>
      <w:r>
        <w:rPr>
          <w:rFonts w:ascii="Times New Roman"/>
          <w:b w:val="false"/>
          <w:i w:val="false"/>
          <w:color w:val="000000"/>
          <w:sz w:val="28"/>
        </w:rPr>
        <w:t>Информация о поступлении и потреблении горюче-смазочных материалов на грузовом транспорте</w:t>
      </w:r>
    </w:p>
    <w:p>
      <w:pPr>
        <w:spacing w:after="0"/>
        <w:ind w:left="0"/>
        <w:jc w:val="both"/>
      </w:pPr>
      <w:r>
        <w:rPr>
          <w:rFonts w:ascii="Times New Roman"/>
          <w:b/>
          <w:i w:val="false"/>
          <w:color w:val="000000"/>
          <w:sz w:val="28"/>
        </w:rPr>
        <w:t>Автомобиль көлігімен жүк тасымалдауды және қоқыс шығару қызметтерін жүзеге асыратын кәсіпорындар толтырады</w:t>
      </w:r>
    </w:p>
    <w:p>
      <w:pPr>
        <w:spacing w:after="0"/>
        <w:ind w:left="0"/>
        <w:jc w:val="both"/>
      </w:pPr>
      <w:r>
        <w:rPr>
          <w:rFonts w:ascii="Times New Roman"/>
          <w:b w:val="false"/>
          <w:i w:val="false"/>
          <w:color w:val="000000"/>
          <w:sz w:val="28"/>
        </w:rPr>
        <w:t>Заполняют предприятия, осуществляющие грузовые перевозки автомобильным транспортом и услуги по вывозу отходов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85"/>
          <w:p>
            <w:pPr>
              <w:spacing w:after="20"/>
              <w:ind w:left="20"/>
              <w:jc w:val="both"/>
            </w:pPr>
            <w:r>
              <w:rPr>
                <w:rFonts w:ascii="Times New Roman"/>
                <w:b w:val="false"/>
                <w:i w:val="false"/>
                <w:color w:val="000000"/>
                <w:sz w:val="20"/>
              </w:rPr>
              <w:t>
Жолдар коды</w:t>
            </w:r>
          </w:p>
          <w:bookmarkEnd w:id="685"/>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86"/>
          <w:p>
            <w:pPr>
              <w:spacing w:after="20"/>
              <w:ind w:left="20"/>
              <w:jc w:val="both"/>
            </w:pPr>
            <w:r>
              <w:rPr>
                <w:rFonts w:ascii="Times New Roman"/>
                <w:b w:val="false"/>
                <w:i w:val="false"/>
                <w:color w:val="000000"/>
                <w:sz w:val="20"/>
              </w:rPr>
              <w:t>
Отын мен энергия түрлері</w:t>
            </w:r>
          </w:p>
          <w:bookmarkEnd w:id="686"/>
          <w:p>
            <w:pPr>
              <w:spacing w:after="20"/>
              <w:ind w:left="20"/>
              <w:jc w:val="both"/>
            </w:pPr>
            <w:r>
              <w:rPr>
                <w:rFonts w:ascii="Times New Roman"/>
                <w:b w:val="false"/>
                <w:i w:val="false"/>
                <w:color w:val="000000"/>
                <w:sz w:val="20"/>
              </w:rPr>
              <w:t>
Виды топлива и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87"/>
          <w:p>
            <w:pPr>
              <w:spacing w:after="20"/>
              <w:ind w:left="20"/>
              <w:jc w:val="both"/>
            </w:pPr>
            <w:r>
              <w:rPr>
                <w:rFonts w:ascii="Times New Roman"/>
                <w:b w:val="false"/>
                <w:i w:val="false"/>
                <w:color w:val="000000"/>
                <w:sz w:val="20"/>
              </w:rPr>
              <w:t>
Өлшем бірлік</w:t>
            </w:r>
          </w:p>
          <w:bookmarkEnd w:id="687"/>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88"/>
          <w:p>
            <w:pPr>
              <w:spacing w:after="20"/>
              <w:ind w:left="20"/>
              <w:jc w:val="both"/>
            </w:pPr>
            <w:r>
              <w:rPr>
                <w:rFonts w:ascii="Times New Roman"/>
                <w:b w:val="false"/>
                <w:i w:val="false"/>
                <w:color w:val="000000"/>
                <w:sz w:val="20"/>
              </w:rPr>
              <w:t>
Түсу көлемі</w:t>
            </w:r>
          </w:p>
          <w:bookmarkEnd w:id="688"/>
          <w:p>
            <w:pPr>
              <w:spacing w:after="20"/>
              <w:ind w:left="20"/>
              <w:jc w:val="both"/>
            </w:pPr>
            <w:r>
              <w:rPr>
                <w:rFonts w:ascii="Times New Roman"/>
                <w:b w:val="false"/>
                <w:i w:val="false"/>
                <w:color w:val="000000"/>
                <w:sz w:val="20"/>
              </w:rPr>
              <w:t>
Объем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89"/>
          <w:p>
            <w:pPr>
              <w:spacing w:after="20"/>
              <w:ind w:left="20"/>
              <w:jc w:val="both"/>
            </w:pPr>
            <w:r>
              <w:rPr>
                <w:rFonts w:ascii="Times New Roman"/>
                <w:b w:val="false"/>
                <w:i w:val="false"/>
                <w:color w:val="000000"/>
                <w:sz w:val="20"/>
              </w:rPr>
              <w:t>
Тұтыну көлемі</w:t>
            </w:r>
          </w:p>
          <w:bookmarkEnd w:id="689"/>
          <w:p>
            <w:pPr>
              <w:spacing w:after="20"/>
              <w:ind w:left="20"/>
              <w:jc w:val="both"/>
            </w:pPr>
            <w:r>
              <w:rPr>
                <w:rFonts w:ascii="Times New Roman"/>
                <w:b w:val="false"/>
                <w:i w:val="false"/>
                <w:color w:val="000000"/>
                <w:sz w:val="20"/>
              </w:rPr>
              <w:t>
Объем потребления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90"/>
          <w:p>
            <w:pPr>
              <w:spacing w:after="20"/>
              <w:ind w:left="20"/>
              <w:jc w:val="both"/>
            </w:pPr>
            <w:r>
              <w:rPr>
                <w:rFonts w:ascii="Times New Roman"/>
                <w:b w:val="false"/>
                <w:i w:val="false"/>
                <w:color w:val="000000"/>
                <w:sz w:val="20"/>
              </w:rPr>
              <w:t>
Құрамында 0,013 г/л аспайтын қорғасыны бар, TEL немесе TML қоспалары жоқ, ұшқынмен тұтанатын қозғалтқыштарға арналған өзге де моторлық бензин (айдау температурасы - 30-220 Цельсий градусы)</w:t>
            </w:r>
          </w:p>
          <w:bookmarkEnd w:id="690"/>
          <w:p>
            <w:pPr>
              <w:spacing w:after="20"/>
              <w:ind w:left="20"/>
              <w:jc w:val="both"/>
            </w:pPr>
            <w:r>
              <w:rPr>
                <w:rFonts w:ascii="Times New Roman"/>
                <w:b w:val="false"/>
                <w:i w:val="false"/>
                <w:color w:val="000000"/>
                <w:sz w:val="20"/>
              </w:rPr>
              <w:t>
Бензин моторный (температура перегонки - 30-220 градусов Цельсия) для двигателей с искровым зажиганием, с содержанием свинца не более 0,013 г/л, без добавок TEL или TML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91"/>
          <w:p>
            <w:pPr>
              <w:spacing w:after="20"/>
              <w:ind w:left="20"/>
              <w:jc w:val="both"/>
            </w:pPr>
            <w:r>
              <w:rPr>
                <w:rFonts w:ascii="Times New Roman"/>
                <w:b w:val="false"/>
                <w:i w:val="false"/>
                <w:color w:val="000000"/>
                <w:sz w:val="20"/>
              </w:rPr>
              <w:t>
тонна</w:t>
            </w:r>
          </w:p>
          <w:bookmarkEnd w:id="691"/>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92"/>
          <w:p>
            <w:pPr>
              <w:spacing w:after="20"/>
              <w:ind w:left="20"/>
              <w:jc w:val="both"/>
            </w:pPr>
            <w:r>
              <w:rPr>
                <w:rFonts w:ascii="Times New Roman"/>
                <w:b w:val="false"/>
                <w:i w:val="false"/>
                <w:color w:val="000000"/>
                <w:sz w:val="20"/>
              </w:rPr>
              <w:t>
Автомобиль және теміржол көлігіне арналған дизель отыны (айдау температурасы 180-380 Цельсий градусы)</w:t>
            </w:r>
          </w:p>
          <w:bookmarkEnd w:id="692"/>
          <w:p>
            <w:pPr>
              <w:spacing w:after="20"/>
              <w:ind w:left="20"/>
              <w:jc w:val="both"/>
            </w:pPr>
            <w:r>
              <w:rPr>
                <w:rFonts w:ascii="Times New Roman"/>
                <w:b w:val="false"/>
                <w:i w:val="false"/>
                <w:color w:val="000000"/>
                <w:sz w:val="20"/>
              </w:rPr>
              <w:t>
Топливо дизельное (температура перегонки 180-380 градусов Цельсия) для транспорта автомобильного и железнодорожного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93"/>
          <w:p>
            <w:pPr>
              <w:spacing w:after="20"/>
              <w:ind w:left="20"/>
              <w:jc w:val="both"/>
            </w:pPr>
            <w:r>
              <w:rPr>
                <w:rFonts w:ascii="Times New Roman"/>
                <w:b w:val="false"/>
                <w:i w:val="false"/>
                <w:color w:val="000000"/>
                <w:sz w:val="20"/>
              </w:rPr>
              <w:t>
тонна</w:t>
            </w:r>
          </w:p>
          <w:bookmarkEnd w:id="693"/>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94"/>
          <w:p>
            <w:pPr>
              <w:spacing w:after="20"/>
              <w:ind w:left="20"/>
              <w:jc w:val="both"/>
            </w:pPr>
            <w:r>
              <w:rPr>
                <w:rFonts w:ascii="Times New Roman"/>
                <w:b w:val="false"/>
                <w:i w:val="false"/>
                <w:color w:val="000000"/>
                <w:sz w:val="20"/>
              </w:rPr>
              <w:t>
Сұйытылған пропан және бутан</w:t>
            </w:r>
          </w:p>
          <w:bookmarkEnd w:id="694"/>
          <w:p>
            <w:pPr>
              <w:spacing w:after="20"/>
              <w:ind w:left="20"/>
              <w:jc w:val="both"/>
            </w:pPr>
            <w:r>
              <w:rPr>
                <w:rFonts w:ascii="Times New Roman"/>
                <w:b w:val="false"/>
                <w:i w:val="false"/>
                <w:color w:val="000000"/>
                <w:sz w:val="20"/>
              </w:rPr>
              <w:t>
Пропан и бутан сжиженные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95"/>
          <w:p>
            <w:pPr>
              <w:spacing w:after="20"/>
              <w:ind w:left="20"/>
              <w:jc w:val="both"/>
            </w:pPr>
            <w:r>
              <w:rPr>
                <w:rFonts w:ascii="Times New Roman"/>
                <w:b w:val="false"/>
                <w:i w:val="false"/>
                <w:color w:val="000000"/>
                <w:sz w:val="20"/>
              </w:rPr>
              <w:t>
тонна</w:t>
            </w:r>
          </w:p>
          <w:bookmarkEnd w:id="695"/>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3" w:id="696"/>
      <w:r>
        <w:rPr>
          <w:rFonts w:ascii="Times New Roman"/>
          <w:b w:val="false"/>
          <w:i w:val="false"/>
          <w:color w:val="000000"/>
          <w:sz w:val="28"/>
        </w:rPr>
        <w:t xml:space="preserve">
      </w:t>
      </w:r>
      <w:r>
        <w:rPr>
          <w:rFonts w:ascii="Times New Roman"/>
          <w:b/>
          <w:i w:val="false"/>
          <w:color w:val="000000"/>
          <w:sz w:val="28"/>
        </w:rPr>
        <w:t>8. Құбыр көлігінде энергияның тұтынылуы туралы ақпарат</w:t>
      </w:r>
    </w:p>
    <w:bookmarkEnd w:id="696"/>
    <w:p>
      <w:pPr>
        <w:spacing w:after="0"/>
        <w:ind w:left="0"/>
        <w:jc w:val="both"/>
      </w:pPr>
      <w:r>
        <w:rPr>
          <w:rFonts w:ascii="Times New Roman"/>
          <w:b w:val="false"/>
          <w:i w:val="false"/>
          <w:color w:val="000000"/>
          <w:sz w:val="28"/>
        </w:rPr>
        <w:t>Информация о потреблении энергии на трубопроводном транспорте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97"/>
          <w:p>
            <w:pPr>
              <w:spacing w:after="20"/>
              <w:ind w:left="20"/>
              <w:jc w:val="both"/>
            </w:pPr>
            <w:r>
              <w:rPr>
                <w:rFonts w:ascii="Times New Roman"/>
                <w:b w:val="false"/>
                <w:i w:val="false"/>
                <w:color w:val="000000"/>
                <w:sz w:val="20"/>
              </w:rPr>
              <w:t>
Жолдар коды</w:t>
            </w:r>
          </w:p>
          <w:bookmarkEnd w:id="697"/>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98"/>
          <w:p>
            <w:pPr>
              <w:spacing w:after="20"/>
              <w:ind w:left="20"/>
              <w:jc w:val="both"/>
            </w:pPr>
            <w:r>
              <w:rPr>
                <w:rFonts w:ascii="Times New Roman"/>
                <w:b w:val="false"/>
                <w:i w:val="false"/>
                <w:color w:val="000000"/>
                <w:sz w:val="20"/>
              </w:rPr>
              <w:t>
Отын мен энергия түрлері</w:t>
            </w:r>
          </w:p>
          <w:bookmarkEnd w:id="698"/>
          <w:p>
            <w:pPr>
              <w:spacing w:after="20"/>
              <w:ind w:left="20"/>
              <w:jc w:val="both"/>
            </w:pPr>
            <w:r>
              <w:rPr>
                <w:rFonts w:ascii="Times New Roman"/>
                <w:b w:val="false"/>
                <w:i w:val="false"/>
                <w:color w:val="000000"/>
                <w:sz w:val="20"/>
              </w:rPr>
              <w:t>
Виды топлива и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99"/>
          <w:p>
            <w:pPr>
              <w:spacing w:after="20"/>
              <w:ind w:left="20"/>
              <w:jc w:val="both"/>
            </w:pPr>
            <w:r>
              <w:rPr>
                <w:rFonts w:ascii="Times New Roman"/>
                <w:b w:val="false"/>
                <w:i w:val="false"/>
                <w:color w:val="000000"/>
                <w:sz w:val="20"/>
              </w:rPr>
              <w:t>
Өлшем бірлігі</w:t>
            </w:r>
          </w:p>
          <w:bookmarkEnd w:id="699"/>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700"/>
          <w:p>
            <w:pPr>
              <w:spacing w:after="20"/>
              <w:ind w:left="20"/>
              <w:jc w:val="both"/>
            </w:pPr>
            <w:r>
              <w:rPr>
                <w:rFonts w:ascii="Times New Roman"/>
                <w:b w:val="false"/>
                <w:i w:val="false"/>
                <w:color w:val="000000"/>
                <w:sz w:val="20"/>
              </w:rPr>
              <w:t>
Тұтыну көлемі</w:t>
            </w:r>
          </w:p>
          <w:bookmarkEnd w:id="700"/>
          <w:p>
            <w:pPr>
              <w:spacing w:after="20"/>
              <w:ind w:left="20"/>
              <w:jc w:val="both"/>
            </w:pPr>
            <w:r>
              <w:rPr>
                <w:rFonts w:ascii="Times New Roman"/>
                <w:b w:val="false"/>
                <w:i w:val="false"/>
                <w:color w:val="000000"/>
                <w:sz w:val="20"/>
              </w:rPr>
              <w:t>
Объем потребления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701"/>
          <w:p>
            <w:pPr>
              <w:spacing w:after="20"/>
              <w:ind w:left="20"/>
              <w:jc w:val="both"/>
            </w:pPr>
            <w:r>
              <w:rPr>
                <w:rFonts w:ascii="Times New Roman"/>
                <w:b w:val="false"/>
                <w:i w:val="false"/>
                <w:color w:val="000000"/>
                <w:sz w:val="20"/>
              </w:rPr>
              <w:t>
Электр энергиясы</w:t>
            </w:r>
          </w:p>
          <w:bookmarkEnd w:id="701"/>
          <w:p>
            <w:pPr>
              <w:spacing w:after="20"/>
              <w:ind w:left="20"/>
              <w:jc w:val="both"/>
            </w:pPr>
            <w:r>
              <w:rPr>
                <w:rFonts w:ascii="Times New Roman"/>
                <w:b w:val="false"/>
                <w:i w:val="false"/>
                <w:color w:val="000000"/>
                <w:sz w:val="20"/>
              </w:rPr>
              <w:t>
Электроэнергия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702"/>
          <w:p>
            <w:pPr>
              <w:spacing w:after="20"/>
              <w:ind w:left="20"/>
              <w:jc w:val="both"/>
            </w:pPr>
            <w:r>
              <w:rPr>
                <w:rFonts w:ascii="Times New Roman"/>
                <w:b w:val="false"/>
                <w:i w:val="false"/>
                <w:color w:val="000000"/>
                <w:sz w:val="20"/>
              </w:rPr>
              <w:t>
мың кВт сағ</w:t>
            </w:r>
          </w:p>
          <w:bookmarkEnd w:id="702"/>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30" w:id="703"/>
      <w:r>
        <w:rPr>
          <w:rFonts w:ascii="Times New Roman"/>
          <w:b w:val="false"/>
          <w:i w:val="false"/>
          <w:color w:val="000000"/>
          <w:sz w:val="28"/>
        </w:rPr>
        <w:t xml:space="preserve">
      </w:t>
      </w:r>
      <w:r>
        <w:rPr>
          <w:rFonts w:ascii="Times New Roman"/>
          <w:b/>
          <w:i w:val="false"/>
          <w:color w:val="000000"/>
          <w:sz w:val="28"/>
        </w:rPr>
        <w:t>9. Статистикалық нысанды толтыруға жұмсалған уақытты көрсетіңіз, сағатпен (қажеттісін қоршаңыз)</w:t>
      </w:r>
    </w:p>
    <w:bookmarkEnd w:id="703"/>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731" w:id="704"/>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 (респонденттің)</w:t>
      </w:r>
    </w:p>
    <w:bookmarkEnd w:id="704"/>
    <w:p>
      <w:pPr>
        <w:spacing w:after="0"/>
        <w:ind w:left="0"/>
        <w:jc w:val="both"/>
      </w:pPr>
      <w:r>
        <w:rPr>
          <w:rFonts w:ascii="Times New Roman"/>
          <w:b w:val="false"/>
          <w:i w:val="false"/>
          <w:color w:val="000000"/>
          <w:sz w:val="28"/>
        </w:rPr>
        <w:t>Наименование 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____________________________________________________</w:t>
      </w:r>
    </w:p>
    <w:p>
      <w:pPr>
        <w:spacing w:after="0"/>
        <w:ind w:left="0"/>
        <w:jc w:val="both"/>
      </w:pPr>
      <w:r>
        <w:rPr>
          <w:rFonts w:ascii="Times New Roman"/>
          <w:b/>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__________________________________________________</w:t>
      </w:r>
    </w:p>
    <w:p>
      <w:pPr>
        <w:spacing w:after="0"/>
        <w:ind w:left="0"/>
        <w:jc w:val="both"/>
      </w:pPr>
      <w:r>
        <w:rPr>
          <w:rFonts w:ascii="Times New Roman"/>
          <w:b/>
          <w:i w:val="false"/>
          <w:color w:val="000000"/>
          <w:sz w:val="28"/>
        </w:rPr>
        <w:t>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 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Басшы нем</w:t>
      </w:r>
      <w:r>
        <w:rPr>
          <w:rFonts w:ascii="Times New Roman"/>
          <w:b/>
          <w:i w:val="false"/>
          <w:color w:val="000000"/>
          <w:sz w:val="28"/>
        </w:rPr>
        <w:t>есе оның міндетінатқарушы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 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сентября 2022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 № 18</w:t>
            </w:r>
          </w:p>
        </w:tc>
      </w:tr>
    </w:tbl>
    <w:bookmarkStart w:name="z734" w:id="70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"Конечное потребление энергии"</w:t>
      </w:r>
      <w:r>
        <w:br/>
      </w:r>
      <w:r>
        <w:rPr>
          <w:rFonts w:ascii="Times New Roman"/>
          <w:b/>
          <w:i w:val="false"/>
          <w:color w:val="000000"/>
        </w:rPr>
        <w:t>(индекс 1-КПЭ, периодичность годовая)</w:t>
      </w:r>
    </w:p>
    <w:bookmarkEnd w:id="705"/>
    <w:bookmarkStart w:name="z735" w:id="706"/>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"Конечное потребление энергии" (индекс 1-КПЭ, периодичность годовая) (далее – статистическая форма).</w:t>
      </w:r>
    </w:p>
    <w:bookmarkEnd w:id="706"/>
    <w:bookmarkStart w:name="z736" w:id="707"/>
    <w:p>
      <w:pPr>
        <w:spacing w:after="0"/>
        <w:ind w:left="0"/>
        <w:jc w:val="both"/>
      </w:pPr>
      <w:r>
        <w:rPr>
          <w:rFonts w:ascii="Times New Roman"/>
          <w:b w:val="false"/>
          <w:i w:val="false"/>
          <w:color w:val="000000"/>
          <w:sz w:val="28"/>
        </w:rPr>
        <w:t>
      2. Раздел 2 заполняют предприятия, являющиеся потребителями топлива и энергии с основным и вторичным видом экономической деятельности согласно кодам Общего классификатора видов экономической деятельности 01-03, 07-33, 36-47, 52, 53, 55-99 Крупные промышленные предприятия, занимающиеся несколькими видами деятельности, включая производство энергетических ресурсов (ОКЭД 05, 06, 19, 35), отчитываются по неэнергетическим видам деятельности и показывают потребление топлива и энергии в неэнергетическом секторе.</w:t>
      </w:r>
    </w:p>
    <w:bookmarkEnd w:id="707"/>
    <w:bookmarkStart w:name="z737" w:id="708"/>
    <w:p>
      <w:pPr>
        <w:spacing w:after="0"/>
        <w:ind w:left="0"/>
        <w:jc w:val="both"/>
      </w:pPr>
      <w:r>
        <w:rPr>
          <w:rFonts w:ascii="Times New Roman"/>
          <w:b w:val="false"/>
          <w:i w:val="false"/>
          <w:color w:val="000000"/>
          <w:sz w:val="28"/>
        </w:rPr>
        <w:t xml:space="preserve">
      3. В разделе 2 указываются данные обо всех видах топлива, числившихся по учетным документам организации в запасах на начало и конец периода, поступивших и израсходованных в отчетном периоде на все нужды организации: в качестве топлива, для производства тепловой и электрической энергии, для неэнергетического использования (в качестве сырья и материалов), а также для работы транспортных средств. </w:t>
      </w:r>
    </w:p>
    <w:bookmarkEnd w:id="708"/>
    <w:bookmarkStart w:name="z738" w:id="709"/>
    <w:p>
      <w:pPr>
        <w:spacing w:after="0"/>
        <w:ind w:left="0"/>
        <w:jc w:val="both"/>
      </w:pPr>
      <w:r>
        <w:rPr>
          <w:rFonts w:ascii="Times New Roman"/>
          <w:b w:val="false"/>
          <w:i w:val="false"/>
          <w:color w:val="000000"/>
          <w:sz w:val="28"/>
        </w:rPr>
        <w:t>
      4. В графе Б раздела 2 указывается список всех форм энергии, которые используются в промышленных процессах, а также на предприятиях коммерческого и государственного секторов.</w:t>
      </w:r>
    </w:p>
    <w:bookmarkEnd w:id="709"/>
    <w:bookmarkStart w:name="z739" w:id="710"/>
    <w:p>
      <w:pPr>
        <w:spacing w:after="0"/>
        <w:ind w:left="0"/>
        <w:jc w:val="both"/>
      </w:pPr>
      <w:r>
        <w:rPr>
          <w:rFonts w:ascii="Times New Roman"/>
          <w:b w:val="false"/>
          <w:i w:val="false"/>
          <w:color w:val="000000"/>
          <w:sz w:val="28"/>
        </w:rPr>
        <w:t xml:space="preserve">
      Для каждого вида энергии предприятием указывается информация о закупках, запасах, производстве и потреблении за отчетный период. </w:t>
      </w:r>
    </w:p>
    <w:bookmarkEnd w:id="710"/>
    <w:bookmarkStart w:name="z740" w:id="711"/>
    <w:p>
      <w:pPr>
        <w:spacing w:after="0"/>
        <w:ind w:left="0"/>
        <w:jc w:val="both"/>
      </w:pPr>
      <w:r>
        <w:rPr>
          <w:rFonts w:ascii="Times New Roman"/>
          <w:b w:val="false"/>
          <w:i w:val="false"/>
          <w:color w:val="000000"/>
          <w:sz w:val="28"/>
        </w:rPr>
        <w:t xml:space="preserve">
      5. В графе 2 раздела 2 указывается количество топлива и энергии, полученного в отчетном периоде независимо от источников поступления (куплено внутри страны, импорт, получено от других организаций, включая заимствование). </w:t>
      </w:r>
    </w:p>
    <w:bookmarkEnd w:id="711"/>
    <w:bookmarkStart w:name="z741" w:id="712"/>
    <w:p>
      <w:pPr>
        <w:spacing w:after="0"/>
        <w:ind w:left="0"/>
        <w:jc w:val="both"/>
      </w:pPr>
      <w:r>
        <w:rPr>
          <w:rFonts w:ascii="Times New Roman"/>
          <w:b w:val="false"/>
          <w:i w:val="false"/>
          <w:color w:val="000000"/>
          <w:sz w:val="28"/>
        </w:rPr>
        <w:t>
      В графе 3 раздела 2 указываются данные о собственном производстве топлива и энергии предприятия в отчетном периоде. Данную графу заполняют предприятия, не зарегистрированные под видом деятельности согласно коду Общего классификатора видов экономической деятельности 35 "Снабжение электроэнергией, газом, паром, горячей водой и кондиционированным воздухом", но производящие электрическую или тепловую энергию для своих собственных нужд для поддержания их основной деятельности (сельскохозяйственной, промышленной), а также предприятия, производящие биотопливо из растительного или животного сырья, из продуктов жизнедеятельности организмов или органических промышленных отходов (биогаз, дрова, пеллеты, брикеты, щепа, опилки и отходы древесные).</w:t>
      </w:r>
    </w:p>
    <w:bookmarkEnd w:id="712"/>
    <w:bookmarkStart w:name="z742" w:id="713"/>
    <w:p>
      <w:pPr>
        <w:spacing w:after="0"/>
        <w:ind w:left="0"/>
        <w:jc w:val="both"/>
      </w:pPr>
      <w:r>
        <w:rPr>
          <w:rFonts w:ascii="Times New Roman"/>
          <w:b w:val="false"/>
          <w:i w:val="false"/>
          <w:color w:val="000000"/>
          <w:sz w:val="28"/>
        </w:rPr>
        <w:t>
      В графе 4 раздела 2 указывается реализация топлива и энергии. Предприятия, которые производят энергию для собственных нужд, отражают в данной графе излишек, который был продан (отпущен) сторонним организациям. Здесь также указывается количество топлива, ранее приобретенного для собственных нужд и реализованного другим организациям, включая поставку на экспорт.</w:t>
      </w:r>
    </w:p>
    <w:bookmarkEnd w:id="713"/>
    <w:bookmarkStart w:name="z743" w:id="714"/>
    <w:p>
      <w:pPr>
        <w:spacing w:after="0"/>
        <w:ind w:left="0"/>
        <w:jc w:val="both"/>
      </w:pPr>
      <w:r>
        <w:rPr>
          <w:rFonts w:ascii="Times New Roman"/>
          <w:b w:val="false"/>
          <w:i w:val="false"/>
          <w:color w:val="000000"/>
          <w:sz w:val="28"/>
        </w:rPr>
        <w:t>
      В графах 1 и 11 раздела 2 указываются запасы всех видов топливно-энергетических ресурсов в натуральном выражении, числящиеся в остатках предприятия соответственно на начало и конец года, на всех общезаводских, промежуточных, цеховых и других складах организации, включая склады подсобных организаций и производств, коммунально-бытовых объектов, жилищно-коммунальных отделов, а также в других местах хранения топлива (своих и арендованных).</w:t>
      </w:r>
    </w:p>
    <w:bookmarkEnd w:id="714"/>
    <w:bookmarkStart w:name="z744" w:id="715"/>
    <w:p>
      <w:pPr>
        <w:spacing w:after="0"/>
        <w:ind w:left="0"/>
        <w:jc w:val="both"/>
      </w:pPr>
      <w:r>
        <w:rPr>
          <w:rFonts w:ascii="Times New Roman"/>
          <w:b w:val="false"/>
          <w:i w:val="false"/>
          <w:color w:val="000000"/>
          <w:sz w:val="28"/>
        </w:rPr>
        <w:t>
      В графе 6 раздела 2 предприятия, производящие электрическую и тепловую энергию для собственных нужд, отражают данные об использовании топлива на собственных электростанциях, теплоэлектроцентралях или котельных, генераторах и тепловых установках для производства электроэнергии и тепла.</w:t>
      </w:r>
    </w:p>
    <w:bookmarkEnd w:id="715"/>
    <w:bookmarkStart w:name="z745" w:id="716"/>
    <w:p>
      <w:pPr>
        <w:spacing w:after="0"/>
        <w:ind w:left="0"/>
        <w:jc w:val="both"/>
      </w:pPr>
      <w:r>
        <w:rPr>
          <w:rFonts w:ascii="Times New Roman"/>
          <w:b w:val="false"/>
          <w:i w:val="false"/>
          <w:color w:val="000000"/>
          <w:sz w:val="28"/>
        </w:rPr>
        <w:t>
      В графе 7 раздела 2 указывается использование топлива в других энергетических целях (без преобразования в электрическую и тепловую энергию) в результате полного или частичного его сжигания в двигателях внутреннего сгорания, газосварочных и газорезательных аппаратах, сушилках, горнах, коптильнях, технологическом оборудовании на все нужды организации, включая освещение и отопление производственных и хозяйственных помещений.</w:t>
      </w:r>
    </w:p>
    <w:bookmarkEnd w:id="716"/>
    <w:bookmarkStart w:name="z746" w:id="717"/>
    <w:p>
      <w:pPr>
        <w:spacing w:after="0"/>
        <w:ind w:left="0"/>
        <w:jc w:val="both"/>
      </w:pPr>
      <w:r>
        <w:rPr>
          <w:rFonts w:ascii="Times New Roman"/>
          <w:b w:val="false"/>
          <w:i w:val="false"/>
          <w:color w:val="000000"/>
          <w:sz w:val="28"/>
        </w:rPr>
        <w:t xml:space="preserve">
      В графе 8 раздела 2 указывается неэнергетическое использование топлива в качестве сырья в различных секторах, включая расход: </w:t>
      </w:r>
    </w:p>
    <w:bookmarkEnd w:id="717"/>
    <w:bookmarkStart w:name="z747" w:id="718"/>
    <w:p>
      <w:pPr>
        <w:spacing w:after="0"/>
        <w:ind w:left="0"/>
        <w:jc w:val="both"/>
      </w:pPr>
      <w:r>
        <w:rPr>
          <w:rFonts w:ascii="Times New Roman"/>
          <w:b w:val="false"/>
          <w:i w:val="false"/>
          <w:color w:val="000000"/>
          <w:sz w:val="28"/>
        </w:rPr>
        <w:t>
      угля – на производство электродной массы, минеральных удобрений и в качестве добавки к шихте при варке стекломассы или в качестве добавки к глине для получения кирпича;</w:t>
      </w:r>
    </w:p>
    <w:bookmarkEnd w:id="718"/>
    <w:bookmarkStart w:name="z748" w:id="719"/>
    <w:p>
      <w:pPr>
        <w:spacing w:after="0"/>
        <w:ind w:left="0"/>
        <w:jc w:val="both"/>
      </w:pPr>
      <w:r>
        <w:rPr>
          <w:rFonts w:ascii="Times New Roman"/>
          <w:b w:val="false"/>
          <w:i w:val="false"/>
          <w:color w:val="000000"/>
          <w:sz w:val="28"/>
        </w:rPr>
        <w:t>
      газа – на производство серы, аммиака, водорода метанола и других нетопливных продуктов, а также для закачки в пласт в целях поднятия пластового давления и обеспечения газлифтной добычи нефти, для продувки газопроводов;</w:t>
      </w:r>
    </w:p>
    <w:bookmarkEnd w:id="719"/>
    <w:bookmarkStart w:name="z749" w:id="720"/>
    <w:p>
      <w:pPr>
        <w:spacing w:after="0"/>
        <w:ind w:left="0"/>
        <w:jc w:val="both"/>
      </w:pPr>
      <w:r>
        <w:rPr>
          <w:rFonts w:ascii="Times New Roman"/>
          <w:b w:val="false"/>
          <w:i w:val="false"/>
          <w:color w:val="000000"/>
          <w:sz w:val="28"/>
        </w:rPr>
        <w:t>
      нефти – на покрытие полотна автомобильных дорог;</w:t>
      </w:r>
    </w:p>
    <w:bookmarkEnd w:id="720"/>
    <w:bookmarkStart w:name="z750" w:id="721"/>
    <w:p>
      <w:pPr>
        <w:spacing w:after="0"/>
        <w:ind w:left="0"/>
        <w:jc w:val="both"/>
      </w:pPr>
      <w:r>
        <w:rPr>
          <w:rFonts w:ascii="Times New Roman"/>
          <w:b w:val="false"/>
          <w:i w:val="false"/>
          <w:color w:val="000000"/>
          <w:sz w:val="28"/>
        </w:rPr>
        <w:t>
      дров – для получения дегтя и других нетопливных нужд;</w:t>
      </w:r>
    </w:p>
    <w:bookmarkEnd w:id="721"/>
    <w:bookmarkStart w:name="z751" w:id="722"/>
    <w:p>
      <w:pPr>
        <w:spacing w:after="0"/>
        <w:ind w:left="0"/>
        <w:jc w:val="both"/>
      </w:pPr>
      <w:r>
        <w:rPr>
          <w:rFonts w:ascii="Times New Roman"/>
          <w:b w:val="false"/>
          <w:i w:val="false"/>
          <w:color w:val="000000"/>
          <w:sz w:val="28"/>
        </w:rPr>
        <w:t>
      угля и мазута – для приготовления формовочной земли в литейном производстве;</w:t>
      </w:r>
    </w:p>
    <w:bookmarkEnd w:id="722"/>
    <w:bookmarkStart w:name="z752" w:id="723"/>
    <w:p>
      <w:pPr>
        <w:spacing w:after="0"/>
        <w:ind w:left="0"/>
        <w:jc w:val="both"/>
      </w:pPr>
      <w:r>
        <w:rPr>
          <w:rFonts w:ascii="Times New Roman"/>
          <w:b w:val="false"/>
          <w:i w:val="false"/>
          <w:color w:val="000000"/>
          <w:sz w:val="28"/>
        </w:rPr>
        <w:t>
      топливных дров – на производство тарной дощечки, заборов.</w:t>
      </w:r>
    </w:p>
    <w:bookmarkEnd w:id="723"/>
    <w:bookmarkStart w:name="z753" w:id="724"/>
    <w:p>
      <w:pPr>
        <w:spacing w:after="0"/>
        <w:ind w:left="0"/>
        <w:jc w:val="both"/>
      </w:pPr>
      <w:r>
        <w:rPr>
          <w:rFonts w:ascii="Times New Roman"/>
          <w:b w:val="false"/>
          <w:i w:val="false"/>
          <w:color w:val="000000"/>
          <w:sz w:val="28"/>
        </w:rPr>
        <w:t>
      Здесь также указывается объем топлива, использованного в неэнергетических целях в транспортной отрасли, использование мазута, керосина, дизельного топлива, автомобильного бензина на промывку деталей транспорта, в качестве технологической смазки, пропитки или растворителя.</w:t>
      </w:r>
    </w:p>
    <w:bookmarkEnd w:id="724"/>
    <w:bookmarkStart w:name="z754" w:id="725"/>
    <w:p>
      <w:pPr>
        <w:spacing w:after="0"/>
        <w:ind w:left="0"/>
        <w:jc w:val="both"/>
      </w:pPr>
      <w:r>
        <w:rPr>
          <w:rFonts w:ascii="Times New Roman"/>
          <w:b w:val="false"/>
          <w:i w:val="false"/>
          <w:color w:val="000000"/>
          <w:sz w:val="28"/>
        </w:rPr>
        <w:t xml:space="preserve">
      В графе 9 раздела 2 указывается расход топлива на работу транспортных средств. </w:t>
      </w:r>
    </w:p>
    <w:bookmarkEnd w:id="725"/>
    <w:bookmarkStart w:name="z755" w:id="726"/>
    <w:p>
      <w:pPr>
        <w:spacing w:after="0"/>
        <w:ind w:left="0"/>
        <w:jc w:val="both"/>
      </w:pPr>
      <w:r>
        <w:rPr>
          <w:rFonts w:ascii="Times New Roman"/>
          <w:b w:val="false"/>
          <w:i w:val="false"/>
          <w:color w:val="000000"/>
          <w:sz w:val="28"/>
        </w:rPr>
        <w:t>
      В графе 10 раздела 2 указываются потери.</w:t>
      </w:r>
    </w:p>
    <w:bookmarkEnd w:id="726"/>
    <w:bookmarkStart w:name="z756" w:id="727"/>
    <w:p>
      <w:pPr>
        <w:spacing w:after="0"/>
        <w:ind w:left="0"/>
        <w:jc w:val="both"/>
      </w:pPr>
      <w:r>
        <w:rPr>
          <w:rFonts w:ascii="Times New Roman"/>
          <w:b w:val="false"/>
          <w:i w:val="false"/>
          <w:color w:val="000000"/>
          <w:sz w:val="28"/>
        </w:rPr>
        <w:t>
      При переводе объемов бензина и дизельного топлива из литров в тонны используется следующая формула:</w:t>
      </w:r>
    </w:p>
    <w:bookmarkEnd w:id="727"/>
    <w:bookmarkStart w:name="z757" w:id="728"/>
    <w:p>
      <w:pPr>
        <w:spacing w:after="0"/>
        <w:ind w:left="0"/>
        <w:jc w:val="both"/>
      </w:pPr>
      <w:r>
        <w:rPr>
          <w:rFonts w:ascii="Times New Roman"/>
          <w:b w:val="false"/>
          <w:i w:val="false"/>
          <w:color w:val="000000"/>
          <w:sz w:val="28"/>
        </w:rPr>
        <w:t>
      Бензин:</w:t>
      </w:r>
    </w:p>
    <w:bookmarkEnd w:id="728"/>
    <w:bookmarkStart w:name="z758" w:id="729"/>
    <w:p>
      <w:pPr>
        <w:spacing w:after="0"/>
        <w:ind w:left="0"/>
        <w:jc w:val="both"/>
      </w:pPr>
      <w:r>
        <w:rPr>
          <w:rFonts w:ascii="Times New Roman"/>
          <w:b w:val="false"/>
          <w:i w:val="false"/>
          <w:color w:val="000000"/>
          <w:sz w:val="28"/>
        </w:rPr>
        <w:t>
      М = V x 0,730 / 1000, где</w:t>
      </w:r>
    </w:p>
    <w:bookmarkEnd w:id="729"/>
    <w:bookmarkStart w:name="z759" w:id="730"/>
    <w:p>
      <w:pPr>
        <w:spacing w:after="0"/>
        <w:ind w:left="0"/>
        <w:jc w:val="both"/>
      </w:pPr>
      <w:r>
        <w:rPr>
          <w:rFonts w:ascii="Times New Roman"/>
          <w:b w:val="false"/>
          <w:i w:val="false"/>
          <w:color w:val="000000"/>
          <w:sz w:val="28"/>
        </w:rPr>
        <w:t>
      М – объем бензина (за исключением авиационного), в тоннах;</w:t>
      </w:r>
    </w:p>
    <w:bookmarkEnd w:id="730"/>
    <w:bookmarkStart w:name="z760" w:id="731"/>
    <w:p>
      <w:pPr>
        <w:spacing w:after="0"/>
        <w:ind w:left="0"/>
        <w:jc w:val="both"/>
      </w:pPr>
      <w:r>
        <w:rPr>
          <w:rFonts w:ascii="Times New Roman"/>
          <w:b w:val="false"/>
          <w:i w:val="false"/>
          <w:color w:val="000000"/>
          <w:sz w:val="28"/>
        </w:rPr>
        <w:t>
      V – объем бензина (за исключением авиационного), в литрах;</w:t>
      </w:r>
    </w:p>
    <w:bookmarkEnd w:id="731"/>
    <w:bookmarkStart w:name="z761" w:id="732"/>
    <w:p>
      <w:pPr>
        <w:spacing w:after="0"/>
        <w:ind w:left="0"/>
        <w:jc w:val="both"/>
      </w:pPr>
      <w:r>
        <w:rPr>
          <w:rFonts w:ascii="Times New Roman"/>
          <w:b w:val="false"/>
          <w:i w:val="false"/>
          <w:color w:val="000000"/>
          <w:sz w:val="28"/>
        </w:rPr>
        <w:t>
      0,730 – показатель плотности для всех видов бензина (за исключением авиационного), килограмм на литр.</w:t>
      </w:r>
    </w:p>
    <w:bookmarkEnd w:id="732"/>
    <w:bookmarkStart w:name="z762" w:id="733"/>
    <w:p>
      <w:pPr>
        <w:spacing w:after="0"/>
        <w:ind w:left="0"/>
        <w:jc w:val="both"/>
      </w:pPr>
      <w:r>
        <w:rPr>
          <w:rFonts w:ascii="Times New Roman"/>
          <w:b w:val="false"/>
          <w:i w:val="false"/>
          <w:color w:val="000000"/>
          <w:sz w:val="28"/>
        </w:rPr>
        <w:t>
      Дизельное топливо:</w:t>
      </w:r>
    </w:p>
    <w:bookmarkEnd w:id="733"/>
    <w:bookmarkStart w:name="z763" w:id="734"/>
    <w:p>
      <w:pPr>
        <w:spacing w:after="0"/>
        <w:ind w:left="0"/>
        <w:jc w:val="both"/>
      </w:pPr>
      <w:r>
        <w:rPr>
          <w:rFonts w:ascii="Times New Roman"/>
          <w:b w:val="false"/>
          <w:i w:val="false"/>
          <w:color w:val="000000"/>
          <w:sz w:val="28"/>
        </w:rPr>
        <w:t>
      М = V x 0,769 / 1000, где</w:t>
      </w:r>
    </w:p>
    <w:bookmarkEnd w:id="734"/>
    <w:bookmarkStart w:name="z764" w:id="735"/>
    <w:p>
      <w:pPr>
        <w:spacing w:after="0"/>
        <w:ind w:left="0"/>
        <w:jc w:val="both"/>
      </w:pPr>
      <w:r>
        <w:rPr>
          <w:rFonts w:ascii="Times New Roman"/>
          <w:b w:val="false"/>
          <w:i w:val="false"/>
          <w:color w:val="000000"/>
          <w:sz w:val="28"/>
        </w:rPr>
        <w:t>
      М – объем дизельного топлива, в тоннах;</w:t>
      </w:r>
    </w:p>
    <w:bookmarkEnd w:id="735"/>
    <w:bookmarkStart w:name="z765" w:id="736"/>
    <w:p>
      <w:pPr>
        <w:spacing w:after="0"/>
        <w:ind w:left="0"/>
        <w:jc w:val="both"/>
      </w:pPr>
      <w:r>
        <w:rPr>
          <w:rFonts w:ascii="Times New Roman"/>
          <w:b w:val="false"/>
          <w:i w:val="false"/>
          <w:color w:val="000000"/>
          <w:sz w:val="28"/>
        </w:rPr>
        <w:t>
      V – объем дизельного топлива, в литрах;</w:t>
      </w:r>
    </w:p>
    <w:bookmarkEnd w:id="736"/>
    <w:bookmarkStart w:name="z766" w:id="737"/>
    <w:p>
      <w:pPr>
        <w:spacing w:after="0"/>
        <w:ind w:left="0"/>
        <w:jc w:val="both"/>
      </w:pPr>
      <w:r>
        <w:rPr>
          <w:rFonts w:ascii="Times New Roman"/>
          <w:b w:val="false"/>
          <w:i w:val="false"/>
          <w:color w:val="000000"/>
          <w:sz w:val="28"/>
        </w:rPr>
        <w:t>
      0,769 – показатель плотности для дизельного топлива, килограмм на литр.</w:t>
      </w:r>
    </w:p>
    <w:bookmarkEnd w:id="737"/>
    <w:bookmarkStart w:name="z767" w:id="738"/>
    <w:p>
      <w:pPr>
        <w:spacing w:after="0"/>
        <w:ind w:left="0"/>
        <w:jc w:val="both"/>
      </w:pPr>
      <w:r>
        <w:rPr>
          <w:rFonts w:ascii="Times New Roman"/>
          <w:b w:val="false"/>
          <w:i w:val="false"/>
          <w:color w:val="000000"/>
          <w:sz w:val="28"/>
        </w:rPr>
        <w:t>
      6. Разделы 3-8 заполняют предприятия с основным и вторичным видом экономической деятельности согласно кодам Общего классификатора видов экономической деятельности 49-51 (транспортная деятельность).</w:t>
      </w:r>
    </w:p>
    <w:bookmarkEnd w:id="738"/>
    <w:bookmarkStart w:name="z768" w:id="739"/>
    <w:p>
      <w:pPr>
        <w:spacing w:after="0"/>
        <w:ind w:left="0"/>
        <w:jc w:val="both"/>
      </w:pPr>
      <w:r>
        <w:rPr>
          <w:rFonts w:ascii="Times New Roman"/>
          <w:b w:val="false"/>
          <w:i w:val="false"/>
          <w:color w:val="000000"/>
          <w:sz w:val="28"/>
        </w:rPr>
        <w:t>
      7. В разделе 3 предприятия указывают информацию об объеме поступления и потребления всех видов горюче-смазочных материалов и электроэнергии на железнодорожном транспорте.</w:t>
      </w:r>
    </w:p>
    <w:bookmarkEnd w:id="739"/>
    <w:bookmarkStart w:name="z769" w:id="740"/>
    <w:p>
      <w:pPr>
        <w:spacing w:after="0"/>
        <w:ind w:left="0"/>
        <w:jc w:val="both"/>
      </w:pPr>
      <w:r>
        <w:rPr>
          <w:rFonts w:ascii="Times New Roman"/>
          <w:b w:val="false"/>
          <w:i w:val="false"/>
          <w:color w:val="000000"/>
          <w:sz w:val="28"/>
        </w:rPr>
        <w:t>
      Топливо, используемое для отопления железнодорожных станций и освещения на железных дорогах, указывается в разделе 2 в графе 7 "для других энергетических целей".</w:t>
      </w:r>
    </w:p>
    <w:bookmarkEnd w:id="740"/>
    <w:bookmarkStart w:name="z770" w:id="741"/>
    <w:p>
      <w:pPr>
        <w:spacing w:after="0"/>
        <w:ind w:left="0"/>
        <w:jc w:val="both"/>
      </w:pPr>
      <w:r>
        <w:rPr>
          <w:rFonts w:ascii="Times New Roman"/>
          <w:b w:val="false"/>
          <w:i w:val="false"/>
          <w:color w:val="000000"/>
          <w:sz w:val="28"/>
        </w:rPr>
        <w:t>
      8. В разделе 4 предприятия указывают информацию об объеме поступления и потребления всех видов горюче-смазочных материалов на воздушном транспорте.</w:t>
      </w:r>
    </w:p>
    <w:bookmarkEnd w:id="741"/>
    <w:bookmarkStart w:name="z771" w:id="742"/>
    <w:p>
      <w:pPr>
        <w:spacing w:after="0"/>
        <w:ind w:left="0"/>
        <w:jc w:val="both"/>
      </w:pPr>
      <w:r>
        <w:rPr>
          <w:rFonts w:ascii="Times New Roman"/>
          <w:b w:val="false"/>
          <w:i w:val="false"/>
          <w:color w:val="000000"/>
          <w:sz w:val="28"/>
        </w:rPr>
        <w:t xml:space="preserve">
      В графе 1 раздела 4 указывается объем поступления горюче-смазочных материалов от предприятий и организаций внутри страны. </w:t>
      </w:r>
    </w:p>
    <w:bookmarkEnd w:id="742"/>
    <w:bookmarkStart w:name="z772" w:id="743"/>
    <w:p>
      <w:pPr>
        <w:spacing w:after="0"/>
        <w:ind w:left="0"/>
        <w:jc w:val="both"/>
      </w:pPr>
      <w:r>
        <w:rPr>
          <w:rFonts w:ascii="Times New Roman"/>
          <w:b w:val="false"/>
          <w:i w:val="false"/>
          <w:color w:val="000000"/>
          <w:sz w:val="28"/>
        </w:rPr>
        <w:t>
      В графе 2 раздела 4 указывается объем импорта, поступившего из стран.</w:t>
      </w:r>
    </w:p>
    <w:bookmarkEnd w:id="743"/>
    <w:bookmarkStart w:name="z773" w:id="744"/>
    <w:p>
      <w:pPr>
        <w:spacing w:after="0"/>
        <w:ind w:left="0"/>
        <w:jc w:val="both"/>
      </w:pPr>
      <w:r>
        <w:rPr>
          <w:rFonts w:ascii="Times New Roman"/>
          <w:b w:val="false"/>
          <w:i w:val="false"/>
          <w:color w:val="000000"/>
          <w:sz w:val="28"/>
        </w:rPr>
        <w:t>
      В графе 3 раздела 4 указывается объем потребления топлива для воздушных судов международных рейсов (бункеровка). Перевозки считаются международными, когда порт отправки и порт назначения находятся на различных национальных территориях.</w:t>
      </w:r>
    </w:p>
    <w:bookmarkEnd w:id="744"/>
    <w:bookmarkStart w:name="z774" w:id="745"/>
    <w:p>
      <w:pPr>
        <w:spacing w:after="0"/>
        <w:ind w:left="0"/>
        <w:jc w:val="both"/>
      </w:pPr>
      <w:r>
        <w:rPr>
          <w:rFonts w:ascii="Times New Roman"/>
          <w:b w:val="false"/>
          <w:i w:val="false"/>
          <w:color w:val="000000"/>
          <w:sz w:val="28"/>
        </w:rPr>
        <w:t xml:space="preserve">
      В графе 4 раздела 4 указываетсяобъем потребления топлива для воздушных судов внутренних рейсов. </w:t>
      </w:r>
    </w:p>
    <w:bookmarkEnd w:id="745"/>
    <w:bookmarkStart w:name="z775" w:id="746"/>
    <w:p>
      <w:pPr>
        <w:spacing w:after="0"/>
        <w:ind w:left="0"/>
        <w:jc w:val="both"/>
      </w:pPr>
      <w:r>
        <w:rPr>
          <w:rFonts w:ascii="Times New Roman"/>
          <w:b w:val="false"/>
          <w:i w:val="false"/>
          <w:color w:val="000000"/>
          <w:sz w:val="28"/>
        </w:rPr>
        <w:t>
      Информация о поступлении и потреблении топлива указывается в тоннах. Если в учетной документации объем топлива выражен в литрах, то необходимо перевести их в тонны с помощью коэффициентов пересчета:</w:t>
      </w:r>
    </w:p>
    <w:bookmarkEnd w:id="746"/>
    <w:bookmarkStart w:name="z776" w:id="747"/>
    <w:p>
      <w:pPr>
        <w:spacing w:after="0"/>
        <w:ind w:left="0"/>
        <w:jc w:val="both"/>
      </w:pPr>
      <w:r>
        <w:rPr>
          <w:rFonts w:ascii="Times New Roman"/>
          <w:b w:val="false"/>
          <w:i w:val="false"/>
          <w:color w:val="000000"/>
          <w:sz w:val="28"/>
        </w:rPr>
        <w:t>
      1 литр бензина авиационного = 0,8 килограмм;</w:t>
      </w:r>
    </w:p>
    <w:bookmarkEnd w:id="747"/>
    <w:bookmarkStart w:name="z777" w:id="748"/>
    <w:p>
      <w:pPr>
        <w:spacing w:after="0"/>
        <w:ind w:left="0"/>
        <w:jc w:val="both"/>
      </w:pPr>
      <w:r>
        <w:rPr>
          <w:rFonts w:ascii="Times New Roman"/>
          <w:b w:val="false"/>
          <w:i w:val="false"/>
          <w:color w:val="000000"/>
          <w:sz w:val="28"/>
        </w:rPr>
        <w:t>
      1 литр смазочных материалов = 0,91 килограмм;</w:t>
      </w:r>
    </w:p>
    <w:bookmarkEnd w:id="748"/>
    <w:bookmarkStart w:name="z778" w:id="749"/>
    <w:p>
      <w:pPr>
        <w:spacing w:after="0"/>
        <w:ind w:left="0"/>
        <w:jc w:val="both"/>
      </w:pPr>
      <w:r>
        <w:rPr>
          <w:rFonts w:ascii="Times New Roman"/>
          <w:b w:val="false"/>
          <w:i w:val="false"/>
          <w:color w:val="000000"/>
          <w:sz w:val="28"/>
        </w:rPr>
        <w:t>
      1 литр дизельного топлива = 0,85 килограмм;</w:t>
      </w:r>
    </w:p>
    <w:bookmarkEnd w:id="749"/>
    <w:bookmarkStart w:name="z779" w:id="750"/>
    <w:p>
      <w:pPr>
        <w:spacing w:after="0"/>
        <w:ind w:left="0"/>
        <w:jc w:val="both"/>
      </w:pPr>
      <w:r>
        <w:rPr>
          <w:rFonts w:ascii="Times New Roman"/>
          <w:b w:val="false"/>
          <w:i w:val="false"/>
          <w:color w:val="000000"/>
          <w:sz w:val="28"/>
        </w:rPr>
        <w:t>
      1 литр мазута = 0,85 килограмм;</w:t>
      </w:r>
    </w:p>
    <w:bookmarkEnd w:id="750"/>
    <w:bookmarkStart w:name="z780" w:id="751"/>
    <w:p>
      <w:pPr>
        <w:spacing w:after="0"/>
        <w:ind w:left="0"/>
        <w:jc w:val="both"/>
      </w:pPr>
      <w:r>
        <w:rPr>
          <w:rFonts w:ascii="Times New Roman"/>
          <w:b w:val="false"/>
          <w:i w:val="false"/>
          <w:color w:val="000000"/>
          <w:sz w:val="28"/>
        </w:rPr>
        <w:t>
      1 литр реактивного топлива = 0,8 килограмм;</w:t>
      </w:r>
    </w:p>
    <w:bookmarkEnd w:id="751"/>
    <w:bookmarkStart w:name="z781" w:id="752"/>
    <w:p>
      <w:pPr>
        <w:spacing w:after="0"/>
        <w:ind w:left="0"/>
        <w:jc w:val="both"/>
      </w:pPr>
      <w:r>
        <w:rPr>
          <w:rFonts w:ascii="Times New Roman"/>
          <w:b w:val="false"/>
          <w:i w:val="false"/>
          <w:color w:val="000000"/>
          <w:sz w:val="28"/>
        </w:rPr>
        <w:t>
      1 литр транспортного дизельного топлива = 0,85 килограмм.</w:t>
      </w:r>
    </w:p>
    <w:bookmarkEnd w:id="752"/>
    <w:bookmarkStart w:name="z782" w:id="753"/>
    <w:p>
      <w:pPr>
        <w:spacing w:after="0"/>
        <w:ind w:left="0"/>
        <w:jc w:val="both"/>
      </w:pPr>
      <w:r>
        <w:rPr>
          <w:rFonts w:ascii="Times New Roman"/>
          <w:b w:val="false"/>
          <w:i w:val="false"/>
          <w:color w:val="000000"/>
          <w:sz w:val="28"/>
        </w:rPr>
        <w:t>
      9. В разделе 5 указывается объем поступления и потребления горюче-смазочных материалов для внутреннего водного транспорта.</w:t>
      </w:r>
    </w:p>
    <w:bookmarkEnd w:id="753"/>
    <w:bookmarkStart w:name="z783" w:id="754"/>
    <w:p>
      <w:pPr>
        <w:spacing w:after="0"/>
        <w:ind w:left="0"/>
        <w:jc w:val="both"/>
      </w:pPr>
      <w:r>
        <w:rPr>
          <w:rFonts w:ascii="Times New Roman"/>
          <w:b w:val="false"/>
          <w:i w:val="false"/>
          <w:color w:val="000000"/>
          <w:sz w:val="28"/>
        </w:rPr>
        <w:t>
      Топливо, используемое для отопления хозяйственных помещений, указывается в разделе 2 в графе 7 "для других энергетических целей".</w:t>
      </w:r>
    </w:p>
    <w:bookmarkEnd w:id="754"/>
    <w:bookmarkStart w:name="z784" w:id="755"/>
    <w:p>
      <w:pPr>
        <w:spacing w:after="0"/>
        <w:ind w:left="0"/>
        <w:jc w:val="both"/>
      </w:pPr>
      <w:r>
        <w:rPr>
          <w:rFonts w:ascii="Times New Roman"/>
          <w:b w:val="false"/>
          <w:i w:val="false"/>
          <w:color w:val="000000"/>
          <w:sz w:val="28"/>
        </w:rPr>
        <w:t>
      10. В строке 1 раздела 6 указывается электроэнергия, использованная исключительно для работы трамваев, метрополитена, троллейбусов и автобусов. Электроэнергия, израсходованная для освещения хозяйственных помещений, указывается в разделе 2 в графе 7 "для других энергетических целей".</w:t>
      </w:r>
    </w:p>
    <w:bookmarkEnd w:id="755"/>
    <w:bookmarkStart w:name="z785" w:id="756"/>
    <w:p>
      <w:pPr>
        <w:spacing w:after="0"/>
        <w:ind w:left="0"/>
        <w:jc w:val="both"/>
      </w:pPr>
      <w:r>
        <w:rPr>
          <w:rFonts w:ascii="Times New Roman"/>
          <w:b w:val="false"/>
          <w:i w:val="false"/>
          <w:color w:val="000000"/>
          <w:sz w:val="28"/>
        </w:rPr>
        <w:t>
      По строкам 2-4 раздела 6 указываются горюче-смазочные материалы, используемые для работы автобусов.</w:t>
      </w:r>
    </w:p>
    <w:bookmarkEnd w:id="756"/>
    <w:bookmarkStart w:name="z786" w:id="757"/>
    <w:p>
      <w:pPr>
        <w:spacing w:after="0"/>
        <w:ind w:left="0"/>
        <w:jc w:val="both"/>
      </w:pPr>
      <w:r>
        <w:rPr>
          <w:rFonts w:ascii="Times New Roman"/>
          <w:b w:val="false"/>
          <w:i w:val="false"/>
          <w:color w:val="000000"/>
          <w:sz w:val="28"/>
        </w:rPr>
        <w:t>
      11. В разделе 7 указываются поступление и потребление горюче-смазочных материалов на грузовом транспорте.</w:t>
      </w:r>
    </w:p>
    <w:bookmarkEnd w:id="757"/>
    <w:bookmarkStart w:name="z787" w:id="758"/>
    <w:p>
      <w:pPr>
        <w:spacing w:after="0"/>
        <w:ind w:left="0"/>
        <w:jc w:val="both"/>
      </w:pPr>
      <w:r>
        <w:rPr>
          <w:rFonts w:ascii="Times New Roman"/>
          <w:b w:val="false"/>
          <w:i w:val="false"/>
          <w:color w:val="000000"/>
          <w:sz w:val="28"/>
        </w:rPr>
        <w:t>
      12. В разделе 8 указывается потребление электроэнергии на трубопроводном транспорте.</w:t>
      </w:r>
    </w:p>
    <w:bookmarkEnd w:id="758"/>
    <w:bookmarkStart w:name="z788" w:id="759"/>
    <w:p>
      <w:pPr>
        <w:spacing w:after="0"/>
        <w:ind w:left="0"/>
        <w:jc w:val="both"/>
      </w:pPr>
      <w:r>
        <w:rPr>
          <w:rFonts w:ascii="Times New Roman"/>
          <w:b w:val="false"/>
          <w:i w:val="false"/>
          <w:color w:val="000000"/>
          <w:sz w:val="28"/>
        </w:rPr>
        <w:t>
      В строке 1 раздела 8 указывается объем электроэнергии, использованной для транспортировки газа через трубопровод. Электроэнергия, израсходованная для освещения хозяйственных помещений, указывается в разделе 2 в графе 7 "для других энергетических целей".</w:t>
      </w:r>
    </w:p>
    <w:bookmarkEnd w:id="759"/>
    <w:bookmarkStart w:name="z789" w:id="760"/>
    <w:p>
      <w:pPr>
        <w:spacing w:after="0"/>
        <w:ind w:left="0"/>
        <w:jc w:val="both"/>
      </w:pPr>
      <w:r>
        <w:rPr>
          <w:rFonts w:ascii="Times New Roman"/>
          <w:b w:val="false"/>
          <w:i w:val="false"/>
          <w:color w:val="000000"/>
          <w:sz w:val="28"/>
        </w:rPr>
        <w:t xml:space="preserve">
      13.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760"/>
    <w:bookmarkStart w:name="z790" w:id="761"/>
    <w:p>
      <w:pPr>
        <w:spacing w:after="0"/>
        <w:ind w:left="0"/>
        <w:jc w:val="both"/>
      </w:pPr>
      <w:r>
        <w:rPr>
          <w:rFonts w:ascii="Times New Roman"/>
          <w:b w:val="false"/>
          <w:i w:val="false"/>
          <w:color w:val="000000"/>
          <w:sz w:val="28"/>
        </w:rPr>
        <w:t>
      14.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761"/>
    <w:bookmarkStart w:name="z791" w:id="762"/>
    <w:p>
      <w:pPr>
        <w:spacing w:after="0"/>
        <w:ind w:left="0"/>
        <w:jc w:val="both"/>
      </w:pPr>
      <w:r>
        <w:rPr>
          <w:rFonts w:ascii="Times New Roman"/>
          <w:b w:val="false"/>
          <w:i w:val="false"/>
          <w:color w:val="000000"/>
          <w:sz w:val="28"/>
        </w:rPr>
        <w:t>
      15. Примечание: х – данная позиция не подлежит заполнению.</w:t>
      </w:r>
    </w:p>
    <w:bookmarkEnd w:id="762"/>
    <w:bookmarkStart w:name="z792" w:id="763"/>
    <w:p>
      <w:pPr>
        <w:spacing w:after="0"/>
        <w:ind w:left="0"/>
        <w:jc w:val="both"/>
      </w:pPr>
      <w:r>
        <w:rPr>
          <w:rFonts w:ascii="Times New Roman"/>
          <w:b w:val="false"/>
          <w:i w:val="false"/>
          <w:color w:val="000000"/>
          <w:sz w:val="28"/>
        </w:rPr>
        <w:t>
      16. Арифметико-логический контроль:</w:t>
      </w:r>
    </w:p>
    <w:bookmarkEnd w:id="763"/>
    <w:bookmarkStart w:name="z793" w:id="764"/>
    <w:p>
      <w:pPr>
        <w:spacing w:after="0"/>
        <w:ind w:left="0"/>
        <w:jc w:val="both"/>
      </w:pPr>
      <w:r>
        <w:rPr>
          <w:rFonts w:ascii="Times New Roman"/>
          <w:b w:val="false"/>
          <w:i w:val="false"/>
          <w:color w:val="000000"/>
          <w:sz w:val="28"/>
        </w:rPr>
        <w:t>
      1) Раздел 2:</w:t>
      </w:r>
    </w:p>
    <w:bookmarkEnd w:id="764"/>
    <w:bookmarkStart w:name="z794" w:id="765"/>
    <w:p>
      <w:pPr>
        <w:spacing w:after="0"/>
        <w:ind w:left="0"/>
        <w:jc w:val="both"/>
      </w:pPr>
      <w:r>
        <w:rPr>
          <w:rFonts w:ascii="Times New Roman"/>
          <w:b w:val="false"/>
          <w:i w:val="false"/>
          <w:color w:val="000000"/>
          <w:sz w:val="28"/>
        </w:rPr>
        <w:t>
      графа 1 + графа 2 + графа 3 – графа 4 – графа 10 – графа 11 = графа 5;</w:t>
      </w:r>
    </w:p>
    <w:bookmarkEnd w:id="765"/>
    <w:bookmarkStart w:name="z795" w:id="766"/>
    <w:p>
      <w:pPr>
        <w:spacing w:after="0"/>
        <w:ind w:left="0"/>
        <w:jc w:val="both"/>
      </w:pPr>
      <w:r>
        <w:rPr>
          <w:rFonts w:ascii="Times New Roman"/>
          <w:b w:val="false"/>
          <w:i w:val="false"/>
          <w:color w:val="000000"/>
          <w:sz w:val="28"/>
        </w:rPr>
        <w:t>
      графа 5 = графа 6 + графа 7 + графа 8 + графа 9;</w:t>
      </w:r>
    </w:p>
    <w:bookmarkEnd w:id="766"/>
    <w:bookmarkStart w:name="z796" w:id="767"/>
    <w:p>
      <w:pPr>
        <w:spacing w:after="0"/>
        <w:ind w:left="0"/>
        <w:jc w:val="both"/>
      </w:pPr>
      <w:r>
        <w:rPr>
          <w:rFonts w:ascii="Times New Roman"/>
          <w:b w:val="false"/>
          <w:i w:val="false"/>
          <w:color w:val="000000"/>
          <w:sz w:val="28"/>
        </w:rPr>
        <w:t>
      Если графа 5 раздела 2 &gt; 0, то графа 2 раздела 2 &gt; 0 или (и) графа 3 раздела 2 &gt; 0, или (и) графа 4 раздела 2 &gt; 0 по всем строкам.</w:t>
      </w:r>
    </w:p>
    <w:bookmarkEnd w:id="7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сентября 2022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 № 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272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727200" cy="13335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68"/>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768"/>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69"/>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"5" ақпандағы № 18 бұйрығына 7-қосымша</w:t>
            </w:r>
          </w:p>
          <w:bookmarkEnd w:id="769"/>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70"/>
          <w:p>
            <w:pPr>
              <w:spacing w:after="20"/>
              <w:ind w:left="20"/>
              <w:jc w:val="both"/>
            </w:pPr>
            <w:r>
              <w:rPr>
                <w:rFonts w:ascii="Times New Roman"/>
                <w:b w:val="false"/>
                <w:i w:val="false"/>
                <w:color w:val="000000"/>
                <w:sz w:val="20"/>
              </w:rPr>
              <w:t>
Мұнай өндіруші, мұнай өңдеуші және мұнай өнімдерін сататын кәсіпорындардың қызметі туралы есеп</w:t>
            </w:r>
          </w:p>
          <w:bookmarkEnd w:id="770"/>
          <w:p>
            <w:pPr>
              <w:spacing w:after="20"/>
              <w:ind w:left="20"/>
              <w:jc w:val="both"/>
            </w:pPr>
            <w:r>
              <w:rPr>
                <w:rFonts w:ascii="Times New Roman"/>
                <w:b w:val="false"/>
                <w:i w:val="false"/>
                <w:color w:val="000000"/>
                <w:sz w:val="20"/>
              </w:rPr>
              <w:t>
Отчет о деятельности предприятий нефтедобывающих, нефтеперерабатывающих и торгующих нефтепродуктами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71"/>
          <w:p>
            <w:pPr>
              <w:spacing w:after="20"/>
              <w:ind w:left="20"/>
              <w:jc w:val="both"/>
            </w:pPr>
            <w:r>
              <w:rPr>
                <w:rFonts w:ascii="Times New Roman"/>
                <w:b w:val="false"/>
                <w:i w:val="false"/>
                <w:color w:val="000000"/>
                <w:sz w:val="20"/>
              </w:rPr>
              <w:t>
Индексі</w:t>
            </w:r>
          </w:p>
          <w:bookmarkEnd w:id="771"/>
          <w:p>
            <w:pPr>
              <w:spacing w:after="20"/>
              <w:ind w:left="20"/>
              <w:jc w:val="both"/>
            </w:pPr>
            <w:r>
              <w:rPr>
                <w:rFonts w:ascii="Times New Roman"/>
                <w:b w:val="false"/>
                <w:i w:val="false"/>
                <w:color w:val="000000"/>
                <w:sz w:val="20"/>
              </w:rPr>
              <w:t>
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1-НЕФТЬ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72"/>
          <w:p>
            <w:pPr>
              <w:spacing w:after="20"/>
              <w:ind w:left="20"/>
              <w:jc w:val="both"/>
            </w:pPr>
            <w:r>
              <w:rPr>
                <w:rFonts w:ascii="Times New Roman"/>
                <w:b w:val="false"/>
                <w:i w:val="false"/>
                <w:color w:val="000000"/>
                <w:sz w:val="20"/>
              </w:rPr>
              <w:t>
жылдық</w:t>
            </w:r>
          </w:p>
          <w:bookmarkEnd w:id="772"/>
          <w:p>
            <w:pPr>
              <w:spacing w:after="20"/>
              <w:ind w:left="20"/>
              <w:jc w:val="both"/>
            </w:pPr>
            <w:r>
              <w:rPr>
                <w:rFonts w:ascii="Times New Roman"/>
                <w:b w:val="false"/>
                <w:i w:val="false"/>
                <w:color w:val="000000"/>
                <w:sz w:val="20"/>
              </w:rPr>
              <w:t>
годовая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73"/>
          <w:p>
            <w:pPr>
              <w:spacing w:after="20"/>
              <w:ind w:left="20"/>
              <w:jc w:val="both"/>
            </w:pPr>
            <w:r>
              <w:rPr>
                <w:rFonts w:ascii="Times New Roman"/>
                <w:b w:val="false"/>
                <w:i w:val="false"/>
                <w:color w:val="000000"/>
                <w:sz w:val="20"/>
              </w:rPr>
              <w:t>
есепті кезең</w:t>
            </w:r>
          </w:p>
          <w:bookmarkEnd w:id="773"/>
          <w:p>
            <w:pPr>
              <w:spacing w:after="20"/>
              <w:ind w:left="20"/>
              <w:jc w:val="both"/>
            </w:pPr>
            <w:r>
              <w:rPr>
                <w:rFonts w:ascii="Times New Roman"/>
                <w:b w:val="false"/>
                <w:i w:val="false"/>
                <w:color w:val="000000"/>
                <w:sz w:val="20"/>
              </w:rPr>
              <w:t>
отчетный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2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625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74"/>
          <w:p>
            <w:pPr>
              <w:spacing w:after="20"/>
              <w:ind w:left="20"/>
              <w:jc w:val="both"/>
            </w:pPr>
            <w:r>
              <w:rPr>
                <w:rFonts w:ascii="Times New Roman"/>
                <w:b w:val="false"/>
                <w:i w:val="false"/>
                <w:color w:val="000000"/>
                <w:sz w:val="20"/>
              </w:rPr>
              <w:t>
жыл</w:t>
            </w:r>
          </w:p>
          <w:bookmarkEnd w:id="774"/>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75"/>
          <w:p>
            <w:pPr>
              <w:spacing w:after="20"/>
              <w:ind w:left="20"/>
              <w:jc w:val="both"/>
            </w:pPr>
            <w:r>
              <w:rPr>
                <w:rFonts w:ascii="Times New Roman"/>
                <w:b w:val="false"/>
                <w:i w:val="false"/>
                <w:color w:val="000000"/>
                <w:sz w:val="20"/>
              </w:rPr>
              <w:t>
Экономикалық қызмет түрлерінің жалпы жіктеуішінің 06.10.0, 06.20.1, 06.20.2, 19.20.1, 20.14.2 кодына сәйкес қызметтің негізгі немесе қайталама түрімен шикі мұнай және ілеспе газ өндіруді, мұнай өңдеу өнімдерін өндіруді жүзеге асыратын заңды тұлғалар және (немесе) олардың филиалдары мен өкілдіктері және тізім бойынша тек қана импортталған мұнай өнімдерінің көтерме саудасын жүзеге асыратындар ұсынады.</w:t>
            </w:r>
          </w:p>
          <w:bookmarkEnd w:id="775"/>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осуществляющие, добычу сырой нефти и попутного газа, производство продуктов нефтепереработки с основным или вторичным видом деятельности согласно коду Общего классификатора видов экономической деятельности – 06.10.0, 06.20.1, 06.20.2, 19.20.1, 20.14.2 и осуществляющие оптовую торговлю исключительно импортированными нефтепродуктами – по списку.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76"/>
          <w:p>
            <w:pPr>
              <w:spacing w:after="20"/>
              <w:ind w:left="20"/>
              <w:jc w:val="both"/>
            </w:pPr>
            <w:r>
              <w:rPr>
                <w:rFonts w:ascii="Times New Roman"/>
                <w:b w:val="false"/>
                <w:i w:val="false"/>
                <w:color w:val="000000"/>
                <w:sz w:val="20"/>
              </w:rPr>
              <w:t xml:space="preserve">
Ұсыну мерзімі – есепті кезеңнен кейінгі 25 ақпанға (қоса алғанда) дейін </w:t>
            </w:r>
          </w:p>
          <w:bookmarkEnd w:id="776"/>
          <w:p>
            <w:pPr>
              <w:spacing w:after="20"/>
              <w:ind w:left="20"/>
              <w:jc w:val="both"/>
            </w:pPr>
            <w:r>
              <w:rPr>
                <w:rFonts w:ascii="Times New Roman"/>
                <w:b w:val="false"/>
                <w:i w:val="false"/>
                <w:color w:val="000000"/>
                <w:sz w:val="20"/>
              </w:rPr>
              <w:t>
Срок представления – до 25 февраля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77"/>
          <w:p>
            <w:pPr>
              <w:spacing w:after="20"/>
              <w:ind w:left="20"/>
              <w:jc w:val="both"/>
            </w:pPr>
            <w:r>
              <w:rPr>
                <w:rFonts w:ascii="Times New Roman"/>
                <w:b w:val="false"/>
                <w:i w:val="false"/>
                <w:color w:val="000000"/>
                <w:sz w:val="20"/>
              </w:rPr>
              <w:t>
БСН коды</w:t>
            </w:r>
          </w:p>
          <w:bookmarkEnd w:id="777"/>
          <w:p>
            <w:pPr>
              <w:spacing w:after="20"/>
              <w:ind w:left="20"/>
              <w:jc w:val="both"/>
            </w:pP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02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102100" cy="508000"/>
                          </a:xfrm>
                          <a:prstGeom prst="rect">
                            <a:avLst/>
                          </a:prstGeom>
                        </pic:spPr>
                      </pic:pic>
                    </a:graphicData>
                  </a:graphic>
                </wp:inline>
              </w:drawing>
            </w:r>
          </w:p>
          <w:p>
            <w:pPr>
              <w:spacing w:after="20"/>
              <w:ind w:left="20"/>
              <w:jc w:val="both"/>
            </w:pPr>
          </w:p>
          <w:p>
            <w:pPr>
              <w:spacing w:after="20"/>
              <w:ind w:left="20"/>
              <w:jc w:val="both"/>
            </w:pPr>
          </w:p>
        </w:tc>
      </w:tr>
      <w:tr>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78"/>
          <w:p>
            <w:pPr>
              <w:spacing w:after="20"/>
              <w:ind w:left="20"/>
              <w:jc w:val="both"/>
            </w:pPr>
            <w:r>
              <w:rPr>
                <w:rFonts w:ascii="Times New Roman"/>
                <w:b w:val="false"/>
                <w:i w:val="false"/>
                <w:color w:val="000000"/>
                <w:sz w:val="20"/>
              </w:rPr>
              <w:t>
1. Мұнай және мұнай өнімдерін өндіру, мұнай өңдеу және сатуды жүзеге асыратын объектінің нақты орналасқан орнын (тіркеу орнына қарамастан) көрсетіңіз – облыс, қала, аудан, елді мекен</w:t>
            </w:r>
          </w:p>
          <w:bookmarkEnd w:id="778"/>
          <w:p>
            <w:pPr>
              <w:spacing w:after="20"/>
              <w:ind w:left="20"/>
              <w:jc w:val="both"/>
            </w:pPr>
            <w:r>
              <w:rPr>
                <w:rFonts w:ascii="Times New Roman"/>
                <w:b w:val="false"/>
                <w:i w:val="false"/>
                <w:color w:val="000000"/>
                <w:sz w:val="20"/>
              </w:rPr>
              <w:t>
Укажите фактическое местонахождение объекта, осуществляющего добычу, нефтепереработку и продажу нефти и нефтепродуктов (независимо от места регистрации) область, город, район, населенный пункт</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244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724400" cy="1308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779"/>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bookmarkEnd w:id="779"/>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94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594100" cy="533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813" w:id="780"/>
      <w:r>
        <w:rPr>
          <w:rFonts w:ascii="Times New Roman"/>
          <w:b w:val="false"/>
          <w:i w:val="false"/>
          <w:color w:val="000000"/>
          <w:sz w:val="28"/>
        </w:rPr>
        <w:t xml:space="preserve">
      </w:t>
      </w:r>
      <w:r>
        <w:rPr>
          <w:rFonts w:ascii="Times New Roman"/>
          <w:b/>
          <w:i w:val="false"/>
          <w:color w:val="000000"/>
          <w:sz w:val="28"/>
        </w:rPr>
        <w:t>2. Шикі мұнай, газ конденсатын қоса таза өндіру, қорлар, өткізу көлемін көрсетіңіз</w:t>
      </w:r>
    </w:p>
    <w:bookmarkEnd w:id="780"/>
    <w:p>
      <w:pPr>
        <w:spacing w:after="0"/>
        <w:ind w:left="0"/>
        <w:jc w:val="both"/>
      </w:pPr>
      <w:r>
        <w:rPr>
          <w:rFonts w:ascii="Times New Roman"/>
          <w:b w:val="false"/>
          <w:i w:val="false"/>
          <w:color w:val="000000"/>
          <w:sz w:val="28"/>
        </w:rPr>
        <w:t>Укажите объем чистой добычи, запасов, реализации нефти сырой, включая газовый конденсат</w:t>
      </w:r>
    </w:p>
    <w:p>
      <w:pPr>
        <w:spacing w:after="0"/>
        <w:ind w:left="0"/>
        <w:jc w:val="both"/>
      </w:pPr>
      <w:bookmarkStart w:name="z814" w:id="781"/>
      <w:r>
        <w:rPr>
          <w:rFonts w:ascii="Times New Roman"/>
          <w:b w:val="false"/>
          <w:i w:val="false"/>
          <w:color w:val="000000"/>
          <w:sz w:val="28"/>
        </w:rPr>
        <w:t xml:space="preserve">
      </w:t>
      </w:r>
      <w:r>
        <w:rPr>
          <w:rFonts w:ascii="Times New Roman"/>
          <w:b/>
          <w:i w:val="false"/>
          <w:color w:val="000000"/>
          <w:sz w:val="28"/>
        </w:rPr>
        <w:t>2-3-бөлімдерді шикі мұнайды өндіруші кәсіпорындар толтырады</w:t>
      </w:r>
    </w:p>
    <w:bookmarkEnd w:id="781"/>
    <w:p>
      <w:pPr>
        <w:spacing w:after="0"/>
        <w:ind w:left="0"/>
        <w:jc w:val="both"/>
      </w:pPr>
      <w:r>
        <w:rPr>
          <w:rFonts w:ascii="Times New Roman"/>
          <w:b w:val="false"/>
          <w:i w:val="false"/>
          <w:color w:val="000000"/>
          <w:sz w:val="28"/>
        </w:rPr>
        <w:t>Разделы 2-3 заполняют нефтедобывающие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82"/>
          <w:p>
            <w:pPr>
              <w:spacing w:after="20"/>
              <w:ind w:left="20"/>
              <w:jc w:val="both"/>
            </w:pPr>
            <w:r>
              <w:rPr>
                <w:rFonts w:ascii="Times New Roman"/>
                <w:b w:val="false"/>
                <w:i w:val="false"/>
                <w:color w:val="000000"/>
                <w:sz w:val="20"/>
              </w:rPr>
              <w:t>
Жол коды</w:t>
            </w:r>
          </w:p>
          <w:bookmarkEnd w:id="782"/>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783"/>
          <w:p>
            <w:pPr>
              <w:spacing w:after="20"/>
              <w:ind w:left="20"/>
              <w:jc w:val="both"/>
            </w:pPr>
            <w:r>
              <w:rPr>
                <w:rFonts w:ascii="Times New Roman"/>
                <w:b w:val="false"/>
                <w:i w:val="false"/>
                <w:color w:val="000000"/>
                <w:sz w:val="20"/>
              </w:rPr>
              <w:t>
Көрсеткіштердің атауы</w:t>
            </w:r>
          </w:p>
          <w:bookmarkEnd w:id="783"/>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84"/>
          <w:p>
            <w:pPr>
              <w:spacing w:after="20"/>
              <w:ind w:left="20"/>
              <w:jc w:val="both"/>
            </w:pPr>
            <w:r>
              <w:rPr>
                <w:rFonts w:ascii="Times New Roman"/>
                <w:b w:val="false"/>
                <w:i w:val="false"/>
                <w:color w:val="000000"/>
                <w:sz w:val="20"/>
              </w:rPr>
              <w:t>
Өлшем бірлігі</w:t>
            </w:r>
          </w:p>
          <w:bookmarkEnd w:id="784"/>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785"/>
          <w:p>
            <w:pPr>
              <w:spacing w:after="20"/>
              <w:ind w:left="20"/>
              <w:jc w:val="both"/>
            </w:pPr>
            <w:r>
              <w:rPr>
                <w:rFonts w:ascii="Times New Roman"/>
                <w:b w:val="false"/>
                <w:i w:val="false"/>
                <w:color w:val="000000"/>
                <w:sz w:val="20"/>
              </w:rPr>
              <w:t>
Есепті жылға</w:t>
            </w:r>
          </w:p>
          <w:bookmarkEnd w:id="785"/>
          <w:p>
            <w:pPr>
              <w:spacing w:after="20"/>
              <w:ind w:left="20"/>
              <w:jc w:val="both"/>
            </w:pPr>
            <w:r>
              <w:rPr>
                <w:rFonts w:ascii="Times New Roman"/>
                <w:b w:val="false"/>
                <w:i w:val="false"/>
                <w:color w:val="000000"/>
                <w:sz w:val="20"/>
              </w:rPr>
              <w:t>
За отчетный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86"/>
          <w:p>
            <w:pPr>
              <w:spacing w:after="20"/>
              <w:ind w:left="20"/>
              <w:jc w:val="both"/>
            </w:pPr>
            <w:r>
              <w:rPr>
                <w:rFonts w:ascii="Times New Roman"/>
                <w:b w:val="false"/>
                <w:i w:val="false"/>
                <w:color w:val="000000"/>
                <w:sz w:val="20"/>
              </w:rPr>
              <w:t>
Таза өндіру көлемі</w:t>
            </w:r>
          </w:p>
          <w:bookmarkEnd w:id="786"/>
          <w:p>
            <w:pPr>
              <w:spacing w:after="20"/>
              <w:ind w:left="20"/>
              <w:jc w:val="both"/>
            </w:pPr>
            <w:r>
              <w:rPr>
                <w:rFonts w:ascii="Times New Roman"/>
                <w:b w:val="false"/>
                <w:i w:val="false"/>
                <w:color w:val="000000"/>
                <w:sz w:val="20"/>
              </w:rPr>
              <w:t>
Объем чистой добычи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787"/>
          <w:p>
            <w:pPr>
              <w:spacing w:after="20"/>
              <w:ind w:left="20"/>
              <w:jc w:val="both"/>
            </w:pPr>
            <w:r>
              <w:rPr>
                <w:rFonts w:ascii="Times New Roman"/>
                <w:b w:val="false"/>
                <w:i w:val="false"/>
                <w:color w:val="000000"/>
                <w:sz w:val="20"/>
              </w:rPr>
              <w:t xml:space="preserve">
тонна </w:t>
            </w:r>
          </w:p>
          <w:bookmarkEnd w:id="787"/>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788"/>
          <w:p>
            <w:pPr>
              <w:spacing w:after="20"/>
              <w:ind w:left="20"/>
              <w:jc w:val="both"/>
            </w:pPr>
            <w:r>
              <w:rPr>
                <w:rFonts w:ascii="Times New Roman"/>
                <w:b w:val="false"/>
                <w:i w:val="false"/>
                <w:color w:val="000000"/>
                <w:sz w:val="20"/>
              </w:rPr>
              <w:t>
Қорлар</w:t>
            </w:r>
          </w:p>
          <w:bookmarkEnd w:id="788"/>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789"/>
          <w:p>
            <w:pPr>
              <w:spacing w:after="20"/>
              <w:ind w:left="20"/>
              <w:jc w:val="both"/>
            </w:pPr>
            <w:r>
              <w:rPr>
                <w:rFonts w:ascii="Times New Roman"/>
                <w:b w:val="false"/>
                <w:i w:val="false"/>
                <w:color w:val="000000"/>
                <w:sz w:val="20"/>
              </w:rPr>
              <w:t xml:space="preserve">
тонна </w:t>
            </w:r>
          </w:p>
          <w:bookmarkEnd w:id="789"/>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790"/>
          <w:p>
            <w:pPr>
              <w:spacing w:after="20"/>
              <w:ind w:left="20"/>
              <w:jc w:val="both"/>
            </w:pPr>
            <w:r>
              <w:rPr>
                <w:rFonts w:ascii="Times New Roman"/>
                <w:b w:val="false"/>
                <w:i w:val="false"/>
                <w:color w:val="000000"/>
                <w:sz w:val="20"/>
              </w:rPr>
              <w:t xml:space="preserve">
жыл басына </w:t>
            </w:r>
          </w:p>
          <w:bookmarkEnd w:id="790"/>
          <w:p>
            <w:pPr>
              <w:spacing w:after="20"/>
              <w:ind w:left="20"/>
              <w:jc w:val="both"/>
            </w:pPr>
            <w:r>
              <w:rPr>
                <w:rFonts w:ascii="Times New Roman"/>
                <w:b w:val="false"/>
                <w:i w:val="false"/>
                <w:color w:val="000000"/>
                <w:sz w:val="20"/>
              </w:rPr>
              <w:t>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791"/>
          <w:p>
            <w:pPr>
              <w:spacing w:after="20"/>
              <w:ind w:left="20"/>
              <w:jc w:val="both"/>
            </w:pPr>
            <w:r>
              <w:rPr>
                <w:rFonts w:ascii="Times New Roman"/>
                <w:b w:val="false"/>
                <w:i w:val="false"/>
                <w:color w:val="000000"/>
                <w:sz w:val="20"/>
              </w:rPr>
              <w:t xml:space="preserve">
тонна </w:t>
            </w:r>
          </w:p>
          <w:bookmarkEnd w:id="791"/>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792"/>
          <w:p>
            <w:pPr>
              <w:spacing w:after="20"/>
              <w:ind w:left="20"/>
              <w:jc w:val="both"/>
            </w:pPr>
            <w:r>
              <w:rPr>
                <w:rFonts w:ascii="Times New Roman"/>
                <w:b w:val="false"/>
                <w:i w:val="false"/>
                <w:color w:val="000000"/>
                <w:sz w:val="20"/>
              </w:rPr>
              <w:t xml:space="preserve">
жыл соңына </w:t>
            </w:r>
          </w:p>
          <w:bookmarkEnd w:id="792"/>
          <w:p>
            <w:pPr>
              <w:spacing w:after="20"/>
              <w:ind w:left="20"/>
              <w:jc w:val="both"/>
            </w:pPr>
            <w:r>
              <w:rPr>
                <w:rFonts w:ascii="Times New Roman"/>
                <w:b w:val="false"/>
                <w:i w:val="false"/>
                <w:color w:val="000000"/>
                <w:sz w:val="20"/>
              </w:rPr>
              <w:t>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793"/>
          <w:p>
            <w:pPr>
              <w:spacing w:after="20"/>
              <w:ind w:left="20"/>
              <w:jc w:val="both"/>
            </w:pPr>
            <w:r>
              <w:rPr>
                <w:rFonts w:ascii="Times New Roman"/>
                <w:b w:val="false"/>
                <w:i w:val="false"/>
                <w:color w:val="000000"/>
                <w:sz w:val="20"/>
              </w:rPr>
              <w:t xml:space="preserve">
тонна </w:t>
            </w:r>
          </w:p>
          <w:bookmarkEnd w:id="793"/>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794"/>
          <w:p>
            <w:pPr>
              <w:spacing w:after="20"/>
              <w:ind w:left="20"/>
              <w:jc w:val="both"/>
            </w:pPr>
            <w:r>
              <w:rPr>
                <w:rFonts w:ascii="Times New Roman"/>
                <w:b w:val="false"/>
                <w:i w:val="false"/>
                <w:color w:val="000000"/>
                <w:sz w:val="20"/>
              </w:rPr>
              <w:t>
Өткізу үшін қолжетімді көлем</w:t>
            </w:r>
          </w:p>
          <w:bookmarkEnd w:id="794"/>
          <w:p>
            <w:pPr>
              <w:spacing w:after="20"/>
              <w:ind w:left="20"/>
              <w:jc w:val="both"/>
            </w:pPr>
            <w:r>
              <w:rPr>
                <w:rFonts w:ascii="Times New Roman"/>
                <w:b w:val="false"/>
                <w:i w:val="false"/>
                <w:color w:val="000000"/>
                <w:sz w:val="20"/>
              </w:rPr>
              <w:t>
Объем доступный для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795"/>
          <w:p>
            <w:pPr>
              <w:spacing w:after="20"/>
              <w:ind w:left="20"/>
              <w:jc w:val="both"/>
            </w:pPr>
            <w:r>
              <w:rPr>
                <w:rFonts w:ascii="Times New Roman"/>
                <w:b w:val="false"/>
                <w:i w:val="false"/>
                <w:color w:val="000000"/>
                <w:sz w:val="20"/>
              </w:rPr>
              <w:t>
тонна</w:t>
            </w:r>
          </w:p>
          <w:bookmarkEnd w:id="795"/>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796"/>
          <w:p>
            <w:pPr>
              <w:spacing w:after="20"/>
              <w:ind w:left="20"/>
              <w:jc w:val="both"/>
            </w:pPr>
            <w:r>
              <w:rPr>
                <w:rFonts w:ascii="Times New Roman"/>
                <w:b w:val="false"/>
                <w:i w:val="false"/>
                <w:color w:val="000000"/>
                <w:sz w:val="20"/>
              </w:rPr>
              <w:t>
Өткізу көлемі</w:t>
            </w:r>
          </w:p>
          <w:bookmarkEnd w:id="796"/>
          <w:p>
            <w:pPr>
              <w:spacing w:after="20"/>
              <w:ind w:left="20"/>
              <w:jc w:val="both"/>
            </w:pPr>
            <w:r>
              <w:rPr>
                <w:rFonts w:ascii="Times New Roman"/>
                <w:b w:val="false"/>
                <w:i w:val="false"/>
                <w:color w:val="000000"/>
                <w:sz w:val="20"/>
              </w:rPr>
              <w:t>
Объем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797"/>
          <w:p>
            <w:pPr>
              <w:spacing w:after="20"/>
              <w:ind w:left="20"/>
              <w:jc w:val="both"/>
            </w:pPr>
            <w:r>
              <w:rPr>
                <w:rFonts w:ascii="Times New Roman"/>
                <w:b w:val="false"/>
                <w:i w:val="false"/>
                <w:color w:val="000000"/>
                <w:sz w:val="20"/>
              </w:rPr>
              <w:t>
тонна</w:t>
            </w:r>
          </w:p>
          <w:bookmarkEnd w:id="797"/>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798"/>
          <w:p>
            <w:pPr>
              <w:spacing w:after="20"/>
              <w:ind w:left="20"/>
              <w:jc w:val="both"/>
            </w:pPr>
            <w:r>
              <w:rPr>
                <w:rFonts w:ascii="Times New Roman"/>
                <w:b w:val="false"/>
                <w:i w:val="false"/>
                <w:color w:val="000000"/>
                <w:sz w:val="20"/>
              </w:rPr>
              <w:t>
мұнай өңдеу зауыттарына</w:t>
            </w:r>
          </w:p>
          <w:bookmarkEnd w:id="798"/>
          <w:p>
            <w:pPr>
              <w:spacing w:after="20"/>
              <w:ind w:left="20"/>
              <w:jc w:val="both"/>
            </w:pPr>
            <w:r>
              <w:rPr>
                <w:rFonts w:ascii="Times New Roman"/>
                <w:b w:val="false"/>
                <w:i w:val="false"/>
                <w:color w:val="000000"/>
                <w:sz w:val="20"/>
              </w:rPr>
              <w:t>
на нефтеперерабатывающие заводы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799"/>
          <w:p>
            <w:pPr>
              <w:spacing w:after="20"/>
              <w:ind w:left="20"/>
              <w:jc w:val="both"/>
            </w:pPr>
            <w:r>
              <w:rPr>
                <w:rFonts w:ascii="Times New Roman"/>
                <w:b w:val="false"/>
                <w:i w:val="false"/>
                <w:color w:val="000000"/>
                <w:sz w:val="20"/>
              </w:rPr>
              <w:t xml:space="preserve">
тонна </w:t>
            </w:r>
          </w:p>
          <w:bookmarkEnd w:id="799"/>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800"/>
          <w:p>
            <w:pPr>
              <w:spacing w:after="20"/>
              <w:ind w:left="20"/>
              <w:jc w:val="both"/>
            </w:pPr>
            <w:r>
              <w:rPr>
                <w:rFonts w:ascii="Times New Roman"/>
                <w:b w:val="false"/>
                <w:i w:val="false"/>
                <w:color w:val="000000"/>
                <w:sz w:val="20"/>
              </w:rPr>
              <w:t>
экспортқа</w:t>
            </w:r>
          </w:p>
          <w:bookmarkEnd w:id="800"/>
          <w:p>
            <w:pPr>
              <w:spacing w:after="20"/>
              <w:ind w:left="20"/>
              <w:jc w:val="both"/>
            </w:pPr>
            <w:r>
              <w:rPr>
                <w:rFonts w:ascii="Times New Roman"/>
                <w:b w:val="false"/>
                <w:i w:val="false"/>
                <w:color w:val="000000"/>
                <w:sz w:val="20"/>
              </w:rPr>
              <w:t>
на экспорт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801"/>
          <w:p>
            <w:pPr>
              <w:spacing w:after="20"/>
              <w:ind w:left="20"/>
              <w:jc w:val="both"/>
            </w:pPr>
            <w:r>
              <w:rPr>
                <w:rFonts w:ascii="Times New Roman"/>
                <w:b w:val="false"/>
                <w:i w:val="false"/>
                <w:color w:val="000000"/>
                <w:sz w:val="20"/>
              </w:rPr>
              <w:t>
тонна</w:t>
            </w:r>
          </w:p>
          <w:bookmarkEnd w:id="801"/>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802"/>
          <w:p>
            <w:pPr>
              <w:spacing w:after="20"/>
              <w:ind w:left="20"/>
              <w:jc w:val="both"/>
            </w:pPr>
            <w:r>
              <w:rPr>
                <w:rFonts w:ascii="Times New Roman"/>
                <w:b w:val="false"/>
                <w:i w:val="false"/>
                <w:color w:val="000000"/>
                <w:sz w:val="20"/>
              </w:rPr>
              <w:t>
өзге де шығарылуы</w:t>
            </w:r>
          </w:p>
          <w:bookmarkEnd w:id="802"/>
          <w:p>
            <w:pPr>
              <w:spacing w:after="20"/>
              <w:ind w:left="20"/>
              <w:jc w:val="both"/>
            </w:pPr>
            <w:r>
              <w:rPr>
                <w:rFonts w:ascii="Times New Roman"/>
                <w:b w:val="false"/>
                <w:i w:val="false"/>
                <w:color w:val="000000"/>
                <w:sz w:val="20"/>
              </w:rPr>
              <w:t>
прочее выбытие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803"/>
          <w:p>
            <w:pPr>
              <w:spacing w:after="20"/>
              <w:ind w:left="20"/>
              <w:jc w:val="both"/>
            </w:pPr>
            <w:r>
              <w:rPr>
                <w:rFonts w:ascii="Times New Roman"/>
                <w:b w:val="false"/>
                <w:i w:val="false"/>
                <w:color w:val="000000"/>
                <w:sz w:val="20"/>
              </w:rPr>
              <w:t>
тонна</w:t>
            </w:r>
          </w:p>
          <w:bookmarkEnd w:id="803"/>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37" w:id="804"/>
      <w:r>
        <w:rPr>
          <w:rFonts w:ascii="Times New Roman"/>
          <w:b w:val="false"/>
          <w:i w:val="false"/>
          <w:color w:val="000000"/>
          <w:sz w:val="28"/>
        </w:rPr>
        <w:t xml:space="preserve">
      </w:t>
      </w:r>
      <w:r>
        <w:rPr>
          <w:rFonts w:ascii="Times New Roman"/>
          <w:b/>
          <w:i w:val="false"/>
          <w:color w:val="000000"/>
          <w:sz w:val="28"/>
        </w:rPr>
        <w:t>2.1. Ілеспе мұнай газын өндіру көлемін, оны пайдалану және технологиялық шығындар көлемін көрсетіңіз</w:t>
      </w:r>
    </w:p>
    <w:bookmarkEnd w:id="804"/>
    <w:p>
      <w:pPr>
        <w:spacing w:after="0"/>
        <w:ind w:left="0"/>
        <w:jc w:val="both"/>
      </w:pPr>
      <w:r>
        <w:rPr>
          <w:rFonts w:ascii="Times New Roman"/>
          <w:b w:val="false"/>
          <w:i w:val="false"/>
          <w:color w:val="000000"/>
          <w:sz w:val="28"/>
        </w:rPr>
        <w:t>Укажите объем добычи газа нефтяного попутного, его использование и технологические потери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805"/>
          <w:p>
            <w:pPr>
              <w:spacing w:after="20"/>
              <w:ind w:left="20"/>
              <w:jc w:val="both"/>
            </w:pPr>
            <w:r>
              <w:rPr>
                <w:rFonts w:ascii="Times New Roman"/>
                <w:b w:val="false"/>
                <w:i w:val="false"/>
                <w:color w:val="000000"/>
                <w:sz w:val="20"/>
              </w:rPr>
              <w:t>
Жол коды</w:t>
            </w:r>
          </w:p>
          <w:bookmarkEnd w:id="805"/>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806"/>
          <w:p>
            <w:pPr>
              <w:spacing w:after="20"/>
              <w:ind w:left="20"/>
              <w:jc w:val="both"/>
            </w:pPr>
            <w:r>
              <w:rPr>
                <w:rFonts w:ascii="Times New Roman"/>
                <w:b w:val="false"/>
                <w:i w:val="false"/>
                <w:color w:val="000000"/>
                <w:sz w:val="20"/>
              </w:rPr>
              <w:t>
Отынның түрлері</w:t>
            </w:r>
          </w:p>
          <w:bookmarkEnd w:id="806"/>
          <w:p>
            <w:pPr>
              <w:spacing w:after="20"/>
              <w:ind w:left="20"/>
              <w:jc w:val="both"/>
            </w:pPr>
            <w:r>
              <w:rPr>
                <w:rFonts w:ascii="Times New Roman"/>
                <w:b w:val="false"/>
                <w:i w:val="false"/>
                <w:color w:val="000000"/>
                <w:sz w:val="20"/>
              </w:rPr>
              <w:t>
Виды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807"/>
          <w:p>
            <w:pPr>
              <w:spacing w:after="20"/>
              <w:ind w:left="20"/>
              <w:jc w:val="both"/>
            </w:pPr>
            <w:r>
              <w:rPr>
                <w:rFonts w:ascii="Times New Roman"/>
                <w:b w:val="false"/>
                <w:i w:val="false"/>
                <w:color w:val="000000"/>
                <w:sz w:val="20"/>
              </w:rPr>
              <w:t>
Өлшем бірлігі</w:t>
            </w:r>
          </w:p>
          <w:bookmarkEnd w:id="807"/>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808"/>
          <w:p>
            <w:pPr>
              <w:spacing w:after="20"/>
              <w:ind w:left="20"/>
              <w:jc w:val="both"/>
            </w:pPr>
            <w:r>
              <w:rPr>
                <w:rFonts w:ascii="Times New Roman"/>
                <w:b w:val="false"/>
                <w:i w:val="false"/>
                <w:color w:val="000000"/>
                <w:sz w:val="20"/>
              </w:rPr>
              <w:t>
Есепті жылға</w:t>
            </w:r>
          </w:p>
          <w:bookmarkEnd w:id="808"/>
          <w:p>
            <w:pPr>
              <w:spacing w:after="20"/>
              <w:ind w:left="20"/>
              <w:jc w:val="both"/>
            </w:pPr>
            <w:r>
              <w:rPr>
                <w:rFonts w:ascii="Times New Roman"/>
                <w:b w:val="false"/>
                <w:i w:val="false"/>
                <w:color w:val="000000"/>
                <w:sz w:val="20"/>
              </w:rPr>
              <w:t>
За отчетный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809"/>
          <w:p>
            <w:pPr>
              <w:spacing w:after="20"/>
              <w:ind w:left="20"/>
              <w:jc w:val="both"/>
            </w:pPr>
            <w:r>
              <w:rPr>
                <w:rFonts w:ascii="Times New Roman"/>
                <w:b w:val="false"/>
                <w:i w:val="false"/>
                <w:color w:val="000000"/>
                <w:sz w:val="20"/>
              </w:rPr>
              <w:t>
Өндіру көлемі</w:t>
            </w:r>
          </w:p>
          <w:bookmarkEnd w:id="809"/>
          <w:p>
            <w:pPr>
              <w:spacing w:after="20"/>
              <w:ind w:left="20"/>
              <w:jc w:val="both"/>
            </w:pPr>
            <w:r>
              <w:rPr>
                <w:rFonts w:ascii="Times New Roman"/>
                <w:b w:val="false"/>
                <w:i w:val="false"/>
                <w:color w:val="000000"/>
                <w:sz w:val="20"/>
              </w:rPr>
              <w:t>
Объем добычи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810"/>
          <w:p>
            <w:pPr>
              <w:spacing w:after="20"/>
              <w:ind w:left="20"/>
              <w:jc w:val="both"/>
            </w:pPr>
            <w:r>
              <w:rPr>
                <w:rFonts w:ascii="Times New Roman"/>
                <w:b w:val="false"/>
                <w:i w:val="false"/>
                <w:color w:val="000000"/>
                <w:sz w:val="20"/>
              </w:rPr>
              <w:t>
мың текше м</w:t>
            </w:r>
            <w:r>
              <w:rPr>
                <w:rFonts w:ascii="Times New Roman"/>
                <w:b w:val="false"/>
                <w:i w:val="false"/>
                <w:color w:val="000000"/>
                <w:vertAlign w:val="superscript"/>
              </w:rPr>
              <w:t>1</w:t>
            </w:r>
          </w:p>
          <w:bookmarkEnd w:id="810"/>
          <w:p>
            <w:pPr>
              <w:spacing w:after="20"/>
              <w:ind w:left="20"/>
              <w:jc w:val="both"/>
            </w:pPr>
            <w:r>
              <w:rPr>
                <w:rFonts w:ascii="Times New Roman"/>
                <w:b w:val="false"/>
                <w:i w:val="false"/>
                <w:color w:val="000000"/>
                <w:sz w:val="20"/>
              </w:rPr>
              <w:t>
тыс. куб. м</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811"/>
          <w:p>
            <w:pPr>
              <w:spacing w:after="20"/>
              <w:ind w:left="20"/>
              <w:jc w:val="both"/>
            </w:pPr>
            <w:r>
              <w:rPr>
                <w:rFonts w:ascii="Times New Roman"/>
                <w:b w:val="false"/>
                <w:i w:val="false"/>
                <w:color w:val="000000"/>
                <w:sz w:val="20"/>
              </w:rPr>
              <w:t xml:space="preserve">
Ілеспе мұнай газы (мұнайды қайта айдау процесінде алынған мұнай газдарынан басқа) </w:t>
            </w:r>
          </w:p>
          <w:bookmarkEnd w:id="811"/>
          <w:p>
            <w:pPr>
              <w:spacing w:after="20"/>
              <w:ind w:left="20"/>
              <w:jc w:val="both"/>
            </w:pPr>
            <w:r>
              <w:rPr>
                <w:rFonts w:ascii="Times New Roman"/>
                <w:b w:val="false"/>
                <w:i w:val="false"/>
                <w:color w:val="000000"/>
                <w:sz w:val="20"/>
              </w:rPr>
              <w:t>
Газ нефтяной попутный (кроме газов нефтяных, полученных в процессе перегонки нефти)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812"/>
          <w:p>
            <w:pPr>
              <w:spacing w:after="20"/>
              <w:ind w:left="20"/>
              <w:jc w:val="both"/>
            </w:pPr>
            <w:r>
              <w:rPr>
                <w:rFonts w:ascii="Times New Roman"/>
                <w:b w:val="false"/>
                <w:i w:val="false"/>
                <w:color w:val="000000"/>
                <w:sz w:val="20"/>
              </w:rPr>
              <w:t xml:space="preserve">
мың текше м </w:t>
            </w:r>
          </w:p>
          <w:bookmarkEnd w:id="812"/>
          <w:p>
            <w:pPr>
              <w:spacing w:after="20"/>
              <w:ind w:left="20"/>
              <w:jc w:val="both"/>
            </w:pPr>
            <w:r>
              <w:rPr>
                <w:rFonts w:ascii="Times New Roman"/>
                <w:b w:val="false"/>
                <w:i w:val="false"/>
                <w:color w:val="000000"/>
                <w:sz w:val="20"/>
              </w:rPr>
              <w:t xml:space="preserve">
тыс. куб. 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813"/>
          <w:p>
            <w:pPr>
              <w:spacing w:after="20"/>
              <w:ind w:left="20"/>
              <w:jc w:val="both"/>
            </w:pPr>
            <w:r>
              <w:rPr>
                <w:rFonts w:ascii="Times New Roman"/>
                <w:b w:val="false"/>
                <w:i w:val="false"/>
                <w:color w:val="000000"/>
                <w:sz w:val="20"/>
              </w:rPr>
              <w:t>
ілеспе мұнай газы қойнауқатқа кері айдалған</w:t>
            </w:r>
          </w:p>
          <w:bookmarkEnd w:id="813"/>
          <w:p>
            <w:pPr>
              <w:spacing w:after="20"/>
              <w:ind w:left="20"/>
              <w:jc w:val="both"/>
            </w:pPr>
            <w:r>
              <w:rPr>
                <w:rFonts w:ascii="Times New Roman"/>
                <w:b w:val="false"/>
                <w:i w:val="false"/>
                <w:color w:val="000000"/>
                <w:sz w:val="20"/>
              </w:rPr>
              <w:t>
газ нефтяной попутный обратно закачанный в пласт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814"/>
          <w:p>
            <w:pPr>
              <w:spacing w:after="20"/>
              <w:ind w:left="20"/>
              <w:jc w:val="both"/>
            </w:pPr>
            <w:r>
              <w:rPr>
                <w:rFonts w:ascii="Times New Roman"/>
                <w:b w:val="false"/>
                <w:i w:val="false"/>
                <w:color w:val="000000"/>
                <w:sz w:val="20"/>
              </w:rPr>
              <w:t xml:space="preserve">
мың текше м </w:t>
            </w:r>
          </w:p>
          <w:bookmarkEnd w:id="814"/>
          <w:p>
            <w:pPr>
              <w:spacing w:after="20"/>
              <w:ind w:left="20"/>
              <w:jc w:val="both"/>
            </w:pPr>
            <w:r>
              <w:rPr>
                <w:rFonts w:ascii="Times New Roman"/>
                <w:b w:val="false"/>
                <w:i w:val="false"/>
                <w:color w:val="000000"/>
                <w:sz w:val="20"/>
              </w:rPr>
              <w:t xml:space="preserve">
тыс. куб. 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815"/>
          <w:p>
            <w:pPr>
              <w:spacing w:after="20"/>
              <w:ind w:left="20"/>
              <w:jc w:val="both"/>
            </w:pPr>
            <w:r>
              <w:rPr>
                <w:rFonts w:ascii="Times New Roman"/>
                <w:b w:val="false"/>
                <w:i w:val="false"/>
                <w:color w:val="000000"/>
                <w:sz w:val="20"/>
              </w:rPr>
              <w:t>
ілеспе мұнай газы алау етіп жағылған газ</w:t>
            </w:r>
          </w:p>
          <w:bookmarkEnd w:id="815"/>
          <w:p>
            <w:pPr>
              <w:spacing w:after="20"/>
              <w:ind w:left="20"/>
              <w:jc w:val="both"/>
            </w:pPr>
            <w:r>
              <w:rPr>
                <w:rFonts w:ascii="Times New Roman"/>
                <w:b w:val="false"/>
                <w:i w:val="false"/>
                <w:color w:val="000000"/>
                <w:sz w:val="20"/>
              </w:rPr>
              <w:t>
газ нефтяной попутный сожженный в факелах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816"/>
          <w:p>
            <w:pPr>
              <w:spacing w:after="20"/>
              <w:ind w:left="20"/>
              <w:jc w:val="both"/>
            </w:pPr>
            <w:r>
              <w:rPr>
                <w:rFonts w:ascii="Times New Roman"/>
                <w:b w:val="false"/>
                <w:i w:val="false"/>
                <w:color w:val="000000"/>
                <w:sz w:val="20"/>
              </w:rPr>
              <w:t xml:space="preserve">
мың текше м </w:t>
            </w:r>
          </w:p>
          <w:bookmarkEnd w:id="816"/>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817"/>
          <w:p>
            <w:pPr>
              <w:spacing w:after="20"/>
              <w:ind w:left="20"/>
              <w:jc w:val="both"/>
            </w:pPr>
            <w:r>
              <w:rPr>
                <w:rFonts w:ascii="Times New Roman"/>
                <w:b w:val="false"/>
                <w:i w:val="false"/>
                <w:color w:val="000000"/>
                <w:sz w:val="20"/>
              </w:rPr>
              <w:t>
ілеспе мұнай газының басқа пайдалануы</w:t>
            </w:r>
          </w:p>
          <w:bookmarkEnd w:id="817"/>
          <w:p>
            <w:pPr>
              <w:spacing w:after="20"/>
              <w:ind w:left="20"/>
              <w:jc w:val="both"/>
            </w:pPr>
            <w:r>
              <w:rPr>
                <w:rFonts w:ascii="Times New Roman"/>
                <w:b w:val="false"/>
                <w:i w:val="false"/>
                <w:color w:val="000000"/>
                <w:sz w:val="20"/>
              </w:rPr>
              <w:t>
другое использование газа нефтяного попутного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818"/>
          <w:p>
            <w:pPr>
              <w:spacing w:after="20"/>
              <w:ind w:left="20"/>
              <w:jc w:val="both"/>
            </w:pPr>
            <w:r>
              <w:rPr>
                <w:rFonts w:ascii="Times New Roman"/>
                <w:b w:val="false"/>
                <w:i w:val="false"/>
                <w:color w:val="000000"/>
                <w:sz w:val="20"/>
              </w:rPr>
              <w:t xml:space="preserve">
мың текше м </w:t>
            </w:r>
          </w:p>
          <w:bookmarkEnd w:id="818"/>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819"/>
          <w:p>
            <w:pPr>
              <w:spacing w:after="20"/>
              <w:ind w:left="20"/>
              <w:jc w:val="both"/>
            </w:pPr>
            <w:r>
              <w:rPr>
                <w:rFonts w:ascii="Times New Roman"/>
                <w:b w:val="false"/>
                <w:i w:val="false"/>
                <w:color w:val="000000"/>
                <w:sz w:val="20"/>
              </w:rPr>
              <w:t>
Ілеспе мұнай газы (тауарлық шығарылым)</w:t>
            </w:r>
          </w:p>
          <w:bookmarkEnd w:id="819"/>
          <w:p>
            <w:pPr>
              <w:spacing w:after="20"/>
              <w:ind w:left="20"/>
              <w:jc w:val="both"/>
            </w:pPr>
            <w:r>
              <w:rPr>
                <w:rFonts w:ascii="Times New Roman"/>
                <w:b w:val="false"/>
                <w:i w:val="false"/>
                <w:color w:val="000000"/>
                <w:sz w:val="20"/>
              </w:rPr>
              <w:t>
Газ нефтяной попутный (товарный выпуск)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820"/>
          <w:p>
            <w:pPr>
              <w:spacing w:after="20"/>
              <w:ind w:left="20"/>
              <w:jc w:val="both"/>
            </w:pPr>
            <w:r>
              <w:rPr>
                <w:rFonts w:ascii="Times New Roman"/>
                <w:b w:val="false"/>
                <w:i w:val="false"/>
                <w:color w:val="000000"/>
                <w:sz w:val="20"/>
              </w:rPr>
              <w:t xml:space="preserve">
мың текше м </w:t>
            </w:r>
          </w:p>
          <w:bookmarkEnd w:id="820"/>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821"/>
          <w:p>
            <w:pPr>
              <w:spacing w:after="20"/>
              <w:ind w:left="20"/>
              <w:jc w:val="both"/>
            </w:pPr>
            <w:r>
              <w:rPr>
                <w:rFonts w:ascii="Times New Roman"/>
                <w:b w:val="false"/>
                <w:i w:val="false"/>
                <w:color w:val="000000"/>
                <w:sz w:val="20"/>
              </w:rPr>
              <w:t xml:space="preserve">
Технологиялық шығындар </w:t>
            </w:r>
          </w:p>
          <w:bookmarkEnd w:id="821"/>
          <w:p>
            <w:pPr>
              <w:spacing w:after="20"/>
              <w:ind w:left="20"/>
              <w:jc w:val="both"/>
            </w:pPr>
            <w:r>
              <w:rPr>
                <w:rFonts w:ascii="Times New Roman"/>
                <w:b w:val="false"/>
                <w:i w:val="false"/>
                <w:color w:val="000000"/>
                <w:sz w:val="20"/>
              </w:rPr>
              <w:t>
Потери технологические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822"/>
          <w:p>
            <w:pPr>
              <w:spacing w:after="20"/>
              <w:ind w:left="20"/>
              <w:jc w:val="both"/>
            </w:pPr>
            <w:r>
              <w:rPr>
                <w:rFonts w:ascii="Times New Roman"/>
                <w:b w:val="false"/>
                <w:i w:val="false"/>
                <w:color w:val="000000"/>
                <w:sz w:val="20"/>
              </w:rPr>
              <w:t xml:space="preserve">
мың текше м </w:t>
            </w:r>
          </w:p>
          <w:bookmarkEnd w:id="822"/>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56" w:id="823"/>
      <w:r>
        <w:rPr>
          <w:rFonts w:ascii="Times New Roman"/>
          <w:b w:val="false"/>
          <w:i w:val="false"/>
          <w:color w:val="000000"/>
          <w:sz w:val="28"/>
        </w:rPr>
        <w:t xml:space="preserve">
      </w:t>
      </w:r>
      <w:r>
        <w:rPr>
          <w:rFonts w:ascii="Times New Roman"/>
          <w:b/>
          <w:i w:val="false"/>
          <w:color w:val="000000"/>
          <w:sz w:val="28"/>
        </w:rPr>
        <w:t>Ескертпе:</w:t>
      </w:r>
    </w:p>
    <w:bookmarkEnd w:id="823"/>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 мың текше м – мұнда және бұдан әрі мың текше метр</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 тыс. куб. м– здесь и далее тысяча кубических метров</w:t>
      </w:r>
    </w:p>
    <w:p>
      <w:pPr>
        <w:spacing w:after="0"/>
        <w:ind w:left="0"/>
        <w:jc w:val="both"/>
      </w:pPr>
      <w:bookmarkStart w:name="z857" w:id="824"/>
      <w:r>
        <w:rPr>
          <w:rFonts w:ascii="Times New Roman"/>
          <w:b w:val="false"/>
          <w:i w:val="false"/>
          <w:color w:val="000000"/>
          <w:sz w:val="28"/>
        </w:rPr>
        <w:t xml:space="preserve">
      </w:t>
      </w:r>
      <w:r>
        <w:rPr>
          <w:rFonts w:ascii="Times New Roman"/>
          <w:b/>
          <w:i w:val="false"/>
          <w:color w:val="000000"/>
          <w:sz w:val="28"/>
        </w:rPr>
        <w:t>3. Шикі мұнай өндіру кезінде энергияны жеке тұтынуды көрсетіңіз</w:t>
      </w:r>
    </w:p>
    <w:bookmarkEnd w:id="824"/>
    <w:p>
      <w:pPr>
        <w:spacing w:after="0"/>
        <w:ind w:left="0"/>
        <w:jc w:val="both"/>
      </w:pPr>
      <w:r>
        <w:rPr>
          <w:rFonts w:ascii="Times New Roman"/>
          <w:b w:val="false"/>
          <w:i w:val="false"/>
          <w:color w:val="000000"/>
          <w:sz w:val="28"/>
        </w:rPr>
        <w:t>Укажите собственное энергопотребление при добыче сырой нефти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825"/>
          <w:p>
            <w:pPr>
              <w:spacing w:after="20"/>
              <w:ind w:left="20"/>
              <w:jc w:val="both"/>
            </w:pPr>
            <w:r>
              <w:rPr>
                <w:rFonts w:ascii="Times New Roman"/>
                <w:b w:val="false"/>
                <w:i w:val="false"/>
                <w:color w:val="000000"/>
                <w:sz w:val="20"/>
              </w:rPr>
              <w:t>
Жол коды</w:t>
            </w:r>
          </w:p>
          <w:bookmarkEnd w:id="825"/>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826"/>
          <w:p>
            <w:pPr>
              <w:spacing w:after="20"/>
              <w:ind w:left="20"/>
              <w:jc w:val="both"/>
            </w:pPr>
            <w:r>
              <w:rPr>
                <w:rFonts w:ascii="Times New Roman"/>
                <w:b w:val="false"/>
                <w:i w:val="false"/>
                <w:color w:val="000000"/>
                <w:sz w:val="20"/>
              </w:rPr>
              <w:t>
Отын мен энергия түрлері</w:t>
            </w:r>
          </w:p>
          <w:bookmarkEnd w:id="826"/>
          <w:p>
            <w:pPr>
              <w:spacing w:after="20"/>
              <w:ind w:left="20"/>
              <w:jc w:val="both"/>
            </w:pPr>
            <w:r>
              <w:rPr>
                <w:rFonts w:ascii="Times New Roman"/>
                <w:b w:val="false"/>
                <w:i w:val="false"/>
                <w:color w:val="000000"/>
                <w:sz w:val="20"/>
              </w:rPr>
              <w:t>
Виды топлива и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827"/>
          <w:p>
            <w:pPr>
              <w:spacing w:after="20"/>
              <w:ind w:left="20"/>
              <w:jc w:val="both"/>
            </w:pPr>
            <w:r>
              <w:rPr>
                <w:rFonts w:ascii="Times New Roman"/>
                <w:b w:val="false"/>
                <w:i w:val="false"/>
                <w:color w:val="000000"/>
                <w:sz w:val="20"/>
              </w:rPr>
              <w:t>
Өлшем бірлігі</w:t>
            </w:r>
          </w:p>
          <w:bookmarkEnd w:id="827"/>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828"/>
          <w:p>
            <w:pPr>
              <w:spacing w:after="20"/>
              <w:ind w:left="20"/>
              <w:jc w:val="both"/>
            </w:pPr>
            <w:r>
              <w:rPr>
                <w:rFonts w:ascii="Times New Roman"/>
                <w:b w:val="false"/>
                <w:i w:val="false"/>
                <w:color w:val="000000"/>
                <w:sz w:val="20"/>
              </w:rPr>
              <w:t>
Тұтыну көлемі</w:t>
            </w:r>
          </w:p>
          <w:bookmarkEnd w:id="828"/>
          <w:p>
            <w:pPr>
              <w:spacing w:after="20"/>
              <w:ind w:left="20"/>
              <w:jc w:val="both"/>
            </w:pPr>
            <w:r>
              <w:rPr>
                <w:rFonts w:ascii="Times New Roman"/>
                <w:b w:val="false"/>
                <w:i w:val="false"/>
                <w:color w:val="000000"/>
                <w:sz w:val="20"/>
              </w:rPr>
              <w:t>
Объем потребления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829"/>
          <w:p>
            <w:pPr>
              <w:spacing w:after="20"/>
              <w:ind w:left="20"/>
              <w:jc w:val="both"/>
            </w:pPr>
            <w:r>
              <w:rPr>
                <w:rFonts w:ascii="Times New Roman"/>
                <w:b w:val="false"/>
                <w:i w:val="false"/>
                <w:color w:val="000000"/>
                <w:sz w:val="20"/>
              </w:rPr>
              <w:t xml:space="preserve">
Электр энергиясы </w:t>
            </w:r>
          </w:p>
          <w:bookmarkEnd w:id="829"/>
          <w:p>
            <w:pPr>
              <w:spacing w:after="20"/>
              <w:ind w:left="20"/>
              <w:jc w:val="both"/>
            </w:pPr>
            <w:r>
              <w:rPr>
                <w:rFonts w:ascii="Times New Roman"/>
                <w:b w:val="false"/>
                <w:i w:val="false"/>
                <w:color w:val="000000"/>
                <w:sz w:val="20"/>
              </w:rPr>
              <w:t>
Электроэнергия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830"/>
          <w:p>
            <w:pPr>
              <w:spacing w:after="20"/>
              <w:ind w:left="20"/>
              <w:jc w:val="both"/>
            </w:pPr>
            <w:r>
              <w:rPr>
                <w:rFonts w:ascii="Times New Roman"/>
                <w:b w:val="false"/>
                <w:i w:val="false"/>
                <w:color w:val="000000"/>
                <w:sz w:val="20"/>
              </w:rPr>
              <w:t>
мың кВт сағ</w:t>
            </w:r>
            <w:r>
              <w:rPr>
                <w:rFonts w:ascii="Times New Roman"/>
                <w:b w:val="false"/>
                <w:i w:val="false"/>
                <w:color w:val="000000"/>
                <w:vertAlign w:val="superscript"/>
              </w:rPr>
              <w:t>2</w:t>
            </w:r>
          </w:p>
          <w:bookmarkEnd w:id="830"/>
          <w:p>
            <w:pPr>
              <w:spacing w:after="20"/>
              <w:ind w:left="20"/>
              <w:jc w:val="both"/>
            </w:pPr>
            <w:r>
              <w:rPr>
                <w:rFonts w:ascii="Times New Roman"/>
                <w:b w:val="false"/>
                <w:i w:val="false"/>
                <w:color w:val="000000"/>
                <w:sz w:val="20"/>
              </w:rPr>
              <w:t>
тыс. кВт. ч</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831"/>
          <w:p>
            <w:pPr>
              <w:spacing w:after="20"/>
              <w:ind w:left="20"/>
              <w:jc w:val="both"/>
            </w:pPr>
            <w:r>
              <w:rPr>
                <w:rFonts w:ascii="Times New Roman"/>
                <w:b w:val="false"/>
                <w:i w:val="false"/>
                <w:color w:val="000000"/>
                <w:sz w:val="20"/>
              </w:rPr>
              <w:t xml:space="preserve">
Ілеспе мұнай газы (тауарлық шығарылым) </w:t>
            </w:r>
          </w:p>
          <w:bookmarkEnd w:id="831"/>
          <w:p>
            <w:pPr>
              <w:spacing w:after="20"/>
              <w:ind w:left="20"/>
              <w:jc w:val="both"/>
            </w:pPr>
            <w:r>
              <w:rPr>
                <w:rFonts w:ascii="Times New Roman"/>
                <w:b w:val="false"/>
                <w:i w:val="false"/>
                <w:color w:val="000000"/>
                <w:sz w:val="20"/>
              </w:rPr>
              <w:t>
Газ нефтяной попутный (товарный выпуск)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832"/>
          <w:p>
            <w:pPr>
              <w:spacing w:after="20"/>
              <w:ind w:left="20"/>
              <w:jc w:val="both"/>
            </w:pPr>
            <w:r>
              <w:rPr>
                <w:rFonts w:ascii="Times New Roman"/>
                <w:b w:val="false"/>
                <w:i w:val="false"/>
                <w:color w:val="000000"/>
                <w:sz w:val="20"/>
              </w:rPr>
              <w:t xml:space="preserve">
мың текше м </w:t>
            </w:r>
          </w:p>
          <w:bookmarkEnd w:id="832"/>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833"/>
          <w:p>
            <w:pPr>
              <w:spacing w:after="20"/>
              <w:ind w:left="20"/>
              <w:jc w:val="both"/>
            </w:pPr>
            <w:r>
              <w:rPr>
                <w:rFonts w:ascii="Times New Roman"/>
                <w:b w:val="false"/>
                <w:i w:val="false"/>
                <w:color w:val="000000"/>
                <w:sz w:val="20"/>
              </w:rPr>
              <w:t xml:space="preserve">
Газ конденсаты </w:t>
            </w:r>
          </w:p>
          <w:bookmarkEnd w:id="833"/>
          <w:p>
            <w:pPr>
              <w:spacing w:after="20"/>
              <w:ind w:left="20"/>
              <w:jc w:val="both"/>
            </w:pPr>
            <w:r>
              <w:rPr>
                <w:rFonts w:ascii="Times New Roman"/>
                <w:b w:val="false"/>
                <w:i w:val="false"/>
                <w:color w:val="000000"/>
                <w:sz w:val="20"/>
              </w:rPr>
              <w:t>
Конденсат газовый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834"/>
          <w:p>
            <w:pPr>
              <w:spacing w:after="20"/>
              <w:ind w:left="20"/>
              <w:jc w:val="both"/>
            </w:pPr>
            <w:r>
              <w:rPr>
                <w:rFonts w:ascii="Times New Roman"/>
                <w:b w:val="false"/>
                <w:i w:val="false"/>
                <w:color w:val="000000"/>
                <w:sz w:val="20"/>
              </w:rPr>
              <w:t xml:space="preserve">
тонна </w:t>
            </w:r>
          </w:p>
          <w:bookmarkEnd w:id="834"/>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835"/>
          <w:p>
            <w:pPr>
              <w:spacing w:after="20"/>
              <w:ind w:left="20"/>
              <w:jc w:val="both"/>
            </w:pPr>
            <w:r>
              <w:rPr>
                <w:rFonts w:ascii="Times New Roman"/>
                <w:b w:val="false"/>
                <w:i w:val="false"/>
                <w:color w:val="000000"/>
                <w:sz w:val="20"/>
              </w:rPr>
              <w:t xml:space="preserve">
Газ тәрізді күйдегі табиғи газ </w:t>
            </w:r>
          </w:p>
          <w:bookmarkEnd w:id="835"/>
          <w:p>
            <w:pPr>
              <w:spacing w:after="20"/>
              <w:ind w:left="20"/>
              <w:jc w:val="both"/>
            </w:pPr>
            <w:r>
              <w:rPr>
                <w:rFonts w:ascii="Times New Roman"/>
                <w:b w:val="false"/>
                <w:i w:val="false"/>
                <w:color w:val="000000"/>
                <w:sz w:val="20"/>
              </w:rPr>
              <w:t>
Газ природный (естественный) в газообразном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836"/>
          <w:p>
            <w:pPr>
              <w:spacing w:after="20"/>
              <w:ind w:left="20"/>
              <w:jc w:val="both"/>
            </w:pPr>
            <w:r>
              <w:rPr>
                <w:rFonts w:ascii="Times New Roman"/>
                <w:b w:val="false"/>
                <w:i w:val="false"/>
                <w:color w:val="000000"/>
                <w:sz w:val="20"/>
              </w:rPr>
              <w:t>
мың текше м</w:t>
            </w:r>
          </w:p>
          <w:bookmarkEnd w:id="836"/>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837"/>
          <w:p>
            <w:pPr>
              <w:spacing w:after="20"/>
              <w:ind w:left="20"/>
              <w:jc w:val="both"/>
            </w:pPr>
            <w:r>
              <w:rPr>
                <w:rFonts w:ascii="Times New Roman"/>
                <w:b w:val="false"/>
                <w:i w:val="false"/>
                <w:color w:val="000000"/>
                <w:sz w:val="20"/>
              </w:rPr>
              <w:t>
Оттық мазут</w:t>
            </w:r>
          </w:p>
          <w:bookmarkEnd w:id="837"/>
          <w:p>
            <w:pPr>
              <w:spacing w:after="20"/>
              <w:ind w:left="20"/>
              <w:jc w:val="both"/>
            </w:pPr>
            <w:r>
              <w:rPr>
                <w:rFonts w:ascii="Times New Roman"/>
                <w:b w:val="false"/>
                <w:i w:val="false"/>
                <w:color w:val="000000"/>
                <w:sz w:val="20"/>
              </w:rPr>
              <w:t>
Мазут топочный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838"/>
          <w:p>
            <w:pPr>
              <w:spacing w:after="20"/>
              <w:ind w:left="20"/>
              <w:jc w:val="both"/>
            </w:pPr>
            <w:r>
              <w:rPr>
                <w:rFonts w:ascii="Times New Roman"/>
                <w:b w:val="false"/>
                <w:i w:val="false"/>
                <w:color w:val="000000"/>
                <w:sz w:val="20"/>
              </w:rPr>
              <w:t xml:space="preserve">
тонна </w:t>
            </w:r>
          </w:p>
          <w:bookmarkEnd w:id="838"/>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72" w:id="839"/>
      <w:r>
        <w:rPr>
          <w:rFonts w:ascii="Times New Roman"/>
          <w:b w:val="false"/>
          <w:i w:val="false"/>
          <w:color w:val="000000"/>
          <w:sz w:val="28"/>
        </w:rPr>
        <w:t xml:space="preserve">
      </w:t>
      </w:r>
      <w:r>
        <w:rPr>
          <w:rFonts w:ascii="Times New Roman"/>
          <w:b/>
          <w:i w:val="false"/>
          <w:color w:val="000000"/>
          <w:sz w:val="28"/>
        </w:rPr>
        <w:t>4. Мұнай өңдеуге шикі мұнайдың және газдың, газ конденсатын қоса, қоспалар қосымшалары, компоненттері және басқа көмірсутектердің түсу көлемін көрсетіңіз</w:t>
      </w:r>
    </w:p>
    <w:bookmarkEnd w:id="839"/>
    <w:p>
      <w:pPr>
        <w:spacing w:after="0"/>
        <w:ind w:left="0"/>
        <w:jc w:val="both"/>
      </w:pPr>
      <w:r>
        <w:rPr>
          <w:rFonts w:ascii="Times New Roman"/>
          <w:b w:val="false"/>
          <w:i w:val="false"/>
          <w:color w:val="000000"/>
          <w:sz w:val="28"/>
        </w:rPr>
        <w:t>Укажите объем поступлениянефти сыройи газа, включая газовый конденсат, добавок, компонентов смеси и других углеводородов для нефтепереработки</w:t>
      </w:r>
    </w:p>
    <w:p>
      <w:pPr>
        <w:spacing w:after="0"/>
        <w:ind w:left="0"/>
        <w:jc w:val="both"/>
      </w:pPr>
      <w:bookmarkStart w:name="z873" w:id="840"/>
      <w:r>
        <w:rPr>
          <w:rFonts w:ascii="Times New Roman"/>
          <w:b w:val="false"/>
          <w:i w:val="false"/>
          <w:color w:val="000000"/>
          <w:sz w:val="28"/>
        </w:rPr>
        <w:t xml:space="preserve">
      </w:t>
      </w:r>
      <w:r>
        <w:rPr>
          <w:rFonts w:ascii="Times New Roman"/>
          <w:b/>
          <w:i w:val="false"/>
          <w:color w:val="000000"/>
          <w:sz w:val="28"/>
        </w:rPr>
        <w:t>4-11-бөлімдерді мұнай өнімдерін өндіруші кәсіпорындар (мұнай өңдеу зауыттары) толтырады</w:t>
      </w:r>
    </w:p>
    <w:bookmarkEnd w:id="840"/>
    <w:p>
      <w:pPr>
        <w:spacing w:after="0"/>
        <w:ind w:left="0"/>
        <w:jc w:val="both"/>
      </w:pPr>
      <w:r>
        <w:rPr>
          <w:rFonts w:ascii="Times New Roman"/>
          <w:b w:val="false"/>
          <w:i w:val="false"/>
          <w:color w:val="000000"/>
          <w:sz w:val="28"/>
        </w:rPr>
        <w:t xml:space="preserve">Разделы 4-11 заполняют предприятия - производители нефтепродуктов (нефтеперерабатывающие заводы)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841"/>
          <w:p>
            <w:pPr>
              <w:spacing w:after="20"/>
              <w:ind w:left="20"/>
              <w:jc w:val="both"/>
            </w:pPr>
            <w:r>
              <w:rPr>
                <w:rFonts w:ascii="Times New Roman"/>
                <w:b w:val="false"/>
                <w:i w:val="false"/>
                <w:color w:val="000000"/>
                <w:sz w:val="20"/>
              </w:rPr>
              <w:t>
Жол коды</w:t>
            </w:r>
          </w:p>
          <w:bookmarkEnd w:id="841"/>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842"/>
          <w:p>
            <w:pPr>
              <w:spacing w:after="20"/>
              <w:ind w:left="20"/>
              <w:jc w:val="both"/>
            </w:pPr>
            <w:r>
              <w:rPr>
                <w:rFonts w:ascii="Times New Roman"/>
                <w:b w:val="false"/>
                <w:i w:val="false"/>
                <w:color w:val="000000"/>
                <w:sz w:val="20"/>
              </w:rPr>
              <w:t>
Атауы</w:t>
            </w:r>
          </w:p>
          <w:bookmarkEnd w:id="842"/>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843"/>
          <w:p>
            <w:pPr>
              <w:spacing w:after="20"/>
              <w:ind w:left="20"/>
              <w:jc w:val="both"/>
            </w:pPr>
            <w:r>
              <w:rPr>
                <w:rFonts w:ascii="Times New Roman"/>
                <w:b w:val="false"/>
                <w:i w:val="false"/>
                <w:color w:val="000000"/>
                <w:sz w:val="20"/>
              </w:rPr>
              <w:t>
Өлшем бірлігі</w:t>
            </w:r>
          </w:p>
          <w:bookmarkEnd w:id="843"/>
          <w:p>
            <w:pPr>
              <w:spacing w:after="20"/>
              <w:ind w:left="20"/>
              <w:jc w:val="both"/>
            </w:pPr>
            <w:r>
              <w:rPr>
                <w:rFonts w:ascii="Times New Roman"/>
                <w:b w:val="false"/>
                <w:i w:val="false"/>
                <w:color w:val="000000"/>
                <w:sz w:val="20"/>
              </w:rPr>
              <w:t>
Единица измерения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844"/>
          <w:p>
            <w:pPr>
              <w:spacing w:after="20"/>
              <w:ind w:left="20"/>
              <w:jc w:val="both"/>
            </w:pPr>
            <w:r>
              <w:rPr>
                <w:rFonts w:ascii="Times New Roman"/>
                <w:b w:val="false"/>
                <w:i w:val="false"/>
                <w:color w:val="000000"/>
                <w:sz w:val="20"/>
              </w:rPr>
              <w:t>
Түсу көлемі</w:t>
            </w:r>
          </w:p>
          <w:bookmarkEnd w:id="844"/>
          <w:p>
            <w:pPr>
              <w:spacing w:after="20"/>
              <w:ind w:left="20"/>
              <w:jc w:val="both"/>
            </w:pPr>
            <w:r>
              <w:rPr>
                <w:rFonts w:ascii="Times New Roman"/>
                <w:b w:val="false"/>
                <w:i w:val="false"/>
                <w:color w:val="000000"/>
                <w:sz w:val="20"/>
              </w:rPr>
              <w:t>
Объем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845"/>
          <w:p>
            <w:pPr>
              <w:spacing w:after="20"/>
              <w:ind w:left="20"/>
              <w:jc w:val="both"/>
            </w:pPr>
            <w:r>
              <w:rPr>
                <w:rFonts w:ascii="Times New Roman"/>
                <w:b w:val="false"/>
                <w:i w:val="false"/>
                <w:color w:val="000000"/>
                <w:sz w:val="20"/>
              </w:rPr>
              <w:t>
оның ішінде:</w:t>
            </w:r>
          </w:p>
          <w:bookmarkEnd w:id="845"/>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846"/>
          <w:p>
            <w:pPr>
              <w:spacing w:after="20"/>
              <w:ind w:left="20"/>
              <w:jc w:val="both"/>
            </w:pPr>
            <w:r>
              <w:rPr>
                <w:rFonts w:ascii="Times New Roman"/>
                <w:b w:val="false"/>
                <w:i w:val="false"/>
                <w:color w:val="000000"/>
                <w:sz w:val="20"/>
              </w:rPr>
              <w:t>
ел ішіндегі кәсіпорындар мен ұйымдардан</w:t>
            </w:r>
          </w:p>
          <w:bookmarkEnd w:id="846"/>
          <w:p>
            <w:pPr>
              <w:spacing w:after="20"/>
              <w:ind w:left="20"/>
              <w:jc w:val="both"/>
            </w:pPr>
            <w:r>
              <w:rPr>
                <w:rFonts w:ascii="Times New Roman"/>
                <w:b w:val="false"/>
                <w:i w:val="false"/>
                <w:color w:val="000000"/>
                <w:sz w:val="20"/>
              </w:rPr>
              <w:t>
от предприятий и организаций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847"/>
          <w:p>
            <w:pPr>
              <w:spacing w:after="20"/>
              <w:ind w:left="20"/>
              <w:jc w:val="both"/>
            </w:pPr>
            <w:r>
              <w:rPr>
                <w:rFonts w:ascii="Times New Roman"/>
                <w:b w:val="false"/>
                <w:i w:val="false"/>
                <w:color w:val="000000"/>
                <w:sz w:val="20"/>
              </w:rPr>
              <w:t>
импорт бойынша</w:t>
            </w:r>
          </w:p>
          <w:bookmarkEnd w:id="847"/>
          <w:p>
            <w:pPr>
              <w:spacing w:after="20"/>
              <w:ind w:left="20"/>
              <w:jc w:val="both"/>
            </w:pPr>
            <w:r>
              <w:rPr>
                <w:rFonts w:ascii="Times New Roman"/>
                <w:b w:val="false"/>
                <w:i w:val="false"/>
                <w:color w:val="000000"/>
                <w:sz w:val="20"/>
              </w:rPr>
              <w:t>
по импорту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848"/>
          <w:p>
            <w:pPr>
              <w:spacing w:after="20"/>
              <w:ind w:left="20"/>
              <w:jc w:val="both"/>
            </w:pPr>
            <w:r>
              <w:rPr>
                <w:rFonts w:ascii="Times New Roman"/>
                <w:b w:val="false"/>
                <w:i w:val="false"/>
                <w:color w:val="000000"/>
                <w:sz w:val="20"/>
              </w:rPr>
              <w:t>
Шикі мұнай, газ конденсатын қоса</w:t>
            </w:r>
          </w:p>
          <w:bookmarkEnd w:id="848"/>
          <w:p>
            <w:pPr>
              <w:spacing w:after="20"/>
              <w:ind w:left="20"/>
              <w:jc w:val="both"/>
            </w:pPr>
            <w:r>
              <w:rPr>
                <w:rFonts w:ascii="Times New Roman"/>
                <w:b w:val="false"/>
                <w:i w:val="false"/>
                <w:color w:val="000000"/>
                <w:sz w:val="20"/>
              </w:rPr>
              <w:t>
Нефть сырая, включая газовый конденсат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849"/>
          <w:p>
            <w:pPr>
              <w:spacing w:after="20"/>
              <w:ind w:left="20"/>
              <w:jc w:val="both"/>
            </w:pPr>
            <w:r>
              <w:rPr>
                <w:rFonts w:ascii="Times New Roman"/>
                <w:b w:val="false"/>
                <w:i w:val="false"/>
                <w:color w:val="000000"/>
                <w:sz w:val="20"/>
              </w:rPr>
              <w:t xml:space="preserve">
тонна </w:t>
            </w:r>
          </w:p>
          <w:bookmarkEnd w:id="849"/>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850"/>
          <w:p>
            <w:pPr>
              <w:spacing w:after="20"/>
              <w:ind w:left="20"/>
              <w:jc w:val="both"/>
            </w:pPr>
            <w:r>
              <w:rPr>
                <w:rFonts w:ascii="Times New Roman"/>
                <w:b w:val="false"/>
                <w:i w:val="false"/>
                <w:color w:val="000000"/>
                <w:sz w:val="20"/>
              </w:rPr>
              <w:t>
Ілеспе мұнай газы (тауарлық шығарылым)</w:t>
            </w:r>
          </w:p>
          <w:bookmarkEnd w:id="850"/>
          <w:p>
            <w:pPr>
              <w:spacing w:after="20"/>
              <w:ind w:left="20"/>
              <w:jc w:val="both"/>
            </w:pPr>
            <w:r>
              <w:rPr>
                <w:rFonts w:ascii="Times New Roman"/>
                <w:b w:val="false"/>
                <w:i w:val="false"/>
                <w:color w:val="000000"/>
                <w:sz w:val="20"/>
              </w:rPr>
              <w:t>
Газ нефтяной попутный (товарный выпуск)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851"/>
          <w:p>
            <w:pPr>
              <w:spacing w:after="20"/>
              <w:ind w:left="20"/>
              <w:jc w:val="both"/>
            </w:pPr>
            <w:r>
              <w:rPr>
                <w:rFonts w:ascii="Times New Roman"/>
                <w:b w:val="false"/>
                <w:i w:val="false"/>
                <w:color w:val="000000"/>
                <w:sz w:val="20"/>
              </w:rPr>
              <w:t xml:space="preserve">
мың текше м </w:t>
            </w:r>
          </w:p>
          <w:bookmarkEnd w:id="851"/>
          <w:p>
            <w:pPr>
              <w:spacing w:after="20"/>
              <w:ind w:left="20"/>
              <w:jc w:val="both"/>
            </w:pPr>
            <w:r>
              <w:rPr>
                <w:rFonts w:ascii="Times New Roman"/>
                <w:b w:val="false"/>
                <w:i w:val="false"/>
                <w:color w:val="000000"/>
                <w:sz w:val="20"/>
              </w:rPr>
              <w:t>
тыс. куб.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852"/>
          <w:p>
            <w:pPr>
              <w:spacing w:after="20"/>
              <w:ind w:left="20"/>
              <w:jc w:val="both"/>
            </w:pPr>
            <w:r>
              <w:rPr>
                <w:rFonts w:ascii="Times New Roman"/>
                <w:b w:val="false"/>
                <w:i w:val="false"/>
                <w:color w:val="000000"/>
                <w:sz w:val="20"/>
              </w:rPr>
              <w:t xml:space="preserve">
Газ тәрізді күйдегі табиғи газ </w:t>
            </w:r>
          </w:p>
          <w:bookmarkEnd w:id="852"/>
          <w:p>
            <w:pPr>
              <w:spacing w:after="20"/>
              <w:ind w:left="20"/>
              <w:jc w:val="both"/>
            </w:pPr>
            <w:r>
              <w:rPr>
                <w:rFonts w:ascii="Times New Roman"/>
                <w:b w:val="false"/>
                <w:i w:val="false"/>
                <w:color w:val="000000"/>
                <w:sz w:val="20"/>
              </w:rPr>
              <w:t>
Газ природный (естественный) в газообразном состоянии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853"/>
          <w:p>
            <w:pPr>
              <w:spacing w:after="20"/>
              <w:ind w:left="20"/>
              <w:jc w:val="both"/>
            </w:pPr>
            <w:r>
              <w:rPr>
                <w:rFonts w:ascii="Times New Roman"/>
                <w:b w:val="false"/>
                <w:i w:val="false"/>
                <w:color w:val="000000"/>
                <w:sz w:val="20"/>
              </w:rPr>
              <w:t xml:space="preserve">
мың текше м </w:t>
            </w:r>
          </w:p>
          <w:bookmarkEnd w:id="853"/>
          <w:p>
            <w:pPr>
              <w:spacing w:after="20"/>
              <w:ind w:left="20"/>
              <w:jc w:val="both"/>
            </w:pPr>
            <w:r>
              <w:rPr>
                <w:rFonts w:ascii="Times New Roman"/>
                <w:b w:val="false"/>
                <w:i w:val="false"/>
                <w:color w:val="000000"/>
                <w:sz w:val="20"/>
              </w:rPr>
              <w:t>
тыс. куб.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854"/>
          <w:p>
            <w:pPr>
              <w:spacing w:after="20"/>
              <w:ind w:left="20"/>
              <w:jc w:val="both"/>
            </w:pPr>
            <w:r>
              <w:rPr>
                <w:rFonts w:ascii="Times New Roman"/>
                <w:b w:val="false"/>
                <w:i w:val="false"/>
                <w:color w:val="000000"/>
                <w:sz w:val="20"/>
              </w:rPr>
              <w:t>
Мұнайды қайта өңдеу (айдау) үшін пайдаланылатын аралық мұнай өнімдері</w:t>
            </w:r>
          </w:p>
          <w:bookmarkEnd w:id="854"/>
          <w:p>
            <w:pPr>
              <w:spacing w:after="20"/>
              <w:ind w:left="20"/>
              <w:jc w:val="both"/>
            </w:pPr>
            <w:r>
              <w:rPr>
                <w:rFonts w:ascii="Times New Roman"/>
                <w:b w:val="false"/>
                <w:i w:val="false"/>
                <w:color w:val="000000"/>
                <w:sz w:val="20"/>
              </w:rPr>
              <w:t>
Промежуточные нефтепродукты, используемые для переработки (перегонки) нефти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855"/>
          <w:p>
            <w:pPr>
              <w:spacing w:after="20"/>
              <w:ind w:left="20"/>
              <w:jc w:val="both"/>
            </w:pPr>
            <w:r>
              <w:rPr>
                <w:rFonts w:ascii="Times New Roman"/>
                <w:b w:val="false"/>
                <w:i w:val="false"/>
                <w:color w:val="000000"/>
                <w:sz w:val="20"/>
              </w:rPr>
              <w:t xml:space="preserve">
тонна </w:t>
            </w:r>
          </w:p>
          <w:bookmarkEnd w:id="855"/>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856"/>
          <w:p>
            <w:pPr>
              <w:spacing w:after="20"/>
              <w:ind w:left="20"/>
              <w:jc w:val="both"/>
            </w:pPr>
            <w:r>
              <w:rPr>
                <w:rFonts w:ascii="Times New Roman"/>
                <w:b w:val="false"/>
                <w:i w:val="false"/>
                <w:color w:val="000000"/>
                <w:sz w:val="20"/>
              </w:rPr>
              <w:t>
тікелей айдау нафтасы</w:t>
            </w:r>
          </w:p>
          <w:bookmarkEnd w:id="856"/>
          <w:p>
            <w:pPr>
              <w:spacing w:after="20"/>
              <w:ind w:left="20"/>
              <w:jc w:val="both"/>
            </w:pPr>
            <w:r>
              <w:rPr>
                <w:rFonts w:ascii="Times New Roman"/>
                <w:b w:val="false"/>
                <w:i w:val="false"/>
                <w:color w:val="000000"/>
                <w:sz w:val="20"/>
              </w:rPr>
              <w:t>
прямогонная нафта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857"/>
          <w:p>
            <w:pPr>
              <w:spacing w:after="20"/>
              <w:ind w:left="20"/>
              <w:jc w:val="both"/>
            </w:pPr>
            <w:r>
              <w:rPr>
                <w:rFonts w:ascii="Times New Roman"/>
                <w:b w:val="false"/>
                <w:i w:val="false"/>
                <w:color w:val="000000"/>
                <w:sz w:val="20"/>
              </w:rPr>
              <w:t xml:space="preserve">
тонна </w:t>
            </w:r>
          </w:p>
          <w:bookmarkEnd w:id="857"/>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858"/>
          <w:p>
            <w:pPr>
              <w:spacing w:after="20"/>
              <w:ind w:left="20"/>
              <w:jc w:val="both"/>
            </w:pPr>
            <w:r>
              <w:rPr>
                <w:rFonts w:ascii="Times New Roman"/>
                <w:b w:val="false"/>
                <w:i w:val="false"/>
                <w:color w:val="000000"/>
                <w:sz w:val="20"/>
              </w:rPr>
              <w:t>
құрамында 1%-дан кем күкірті бар мұнай отыны (мазут)</w:t>
            </w:r>
          </w:p>
          <w:bookmarkEnd w:id="858"/>
          <w:p>
            <w:pPr>
              <w:spacing w:after="20"/>
              <w:ind w:left="20"/>
              <w:jc w:val="both"/>
            </w:pPr>
            <w:r>
              <w:rPr>
                <w:rFonts w:ascii="Times New Roman"/>
                <w:b w:val="false"/>
                <w:i w:val="false"/>
                <w:color w:val="000000"/>
                <w:sz w:val="20"/>
              </w:rPr>
              <w:t>
топливо нефтяное (мазут), с содержанием серы менее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859"/>
          <w:p>
            <w:pPr>
              <w:spacing w:after="20"/>
              <w:ind w:left="20"/>
              <w:jc w:val="both"/>
            </w:pPr>
            <w:r>
              <w:rPr>
                <w:rFonts w:ascii="Times New Roman"/>
                <w:b w:val="false"/>
                <w:i w:val="false"/>
                <w:color w:val="000000"/>
                <w:sz w:val="20"/>
              </w:rPr>
              <w:t xml:space="preserve">
тонна </w:t>
            </w:r>
          </w:p>
          <w:bookmarkEnd w:id="859"/>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860"/>
          <w:p>
            <w:pPr>
              <w:spacing w:after="20"/>
              <w:ind w:left="20"/>
              <w:jc w:val="both"/>
            </w:pPr>
            <w:r>
              <w:rPr>
                <w:rFonts w:ascii="Times New Roman"/>
                <w:b w:val="false"/>
                <w:i w:val="false"/>
                <w:color w:val="000000"/>
                <w:sz w:val="20"/>
              </w:rPr>
              <w:t>
керосин-газойльдік фракция</w:t>
            </w:r>
          </w:p>
          <w:bookmarkEnd w:id="860"/>
          <w:p>
            <w:pPr>
              <w:spacing w:after="20"/>
              <w:ind w:left="20"/>
              <w:jc w:val="both"/>
            </w:pPr>
            <w:r>
              <w:rPr>
                <w:rFonts w:ascii="Times New Roman"/>
                <w:b w:val="false"/>
                <w:i w:val="false"/>
                <w:color w:val="000000"/>
                <w:sz w:val="20"/>
              </w:rPr>
              <w:t>
керосино-газойлевая фракция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861"/>
          <w:p>
            <w:pPr>
              <w:spacing w:after="20"/>
              <w:ind w:left="20"/>
              <w:jc w:val="both"/>
            </w:pPr>
            <w:r>
              <w:rPr>
                <w:rFonts w:ascii="Times New Roman"/>
                <w:b w:val="false"/>
                <w:i w:val="false"/>
                <w:color w:val="000000"/>
                <w:sz w:val="20"/>
              </w:rPr>
              <w:t xml:space="preserve">
тонна </w:t>
            </w:r>
          </w:p>
          <w:bookmarkEnd w:id="861"/>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862"/>
          <w:p>
            <w:pPr>
              <w:spacing w:after="20"/>
              <w:ind w:left="20"/>
              <w:jc w:val="both"/>
            </w:pPr>
            <w:r>
              <w:rPr>
                <w:rFonts w:ascii="Times New Roman"/>
                <w:b w:val="false"/>
                <w:i w:val="false"/>
                <w:color w:val="000000"/>
                <w:sz w:val="20"/>
              </w:rPr>
              <w:t>
вакуумдық газойльдер</w:t>
            </w:r>
          </w:p>
          <w:bookmarkEnd w:id="862"/>
          <w:p>
            <w:pPr>
              <w:spacing w:after="20"/>
              <w:ind w:left="20"/>
              <w:jc w:val="both"/>
            </w:pPr>
            <w:r>
              <w:rPr>
                <w:rFonts w:ascii="Times New Roman"/>
                <w:b w:val="false"/>
                <w:i w:val="false"/>
                <w:color w:val="000000"/>
                <w:sz w:val="20"/>
              </w:rPr>
              <w:t>
газойль вакуумный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863"/>
          <w:p>
            <w:pPr>
              <w:spacing w:after="20"/>
              <w:ind w:left="20"/>
              <w:jc w:val="both"/>
            </w:pPr>
            <w:r>
              <w:rPr>
                <w:rFonts w:ascii="Times New Roman"/>
                <w:b w:val="false"/>
                <w:i w:val="false"/>
                <w:color w:val="000000"/>
                <w:sz w:val="20"/>
              </w:rPr>
              <w:t xml:space="preserve">
тонна </w:t>
            </w:r>
          </w:p>
          <w:bookmarkEnd w:id="863"/>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864"/>
          <w:p>
            <w:pPr>
              <w:spacing w:after="20"/>
              <w:ind w:left="20"/>
              <w:jc w:val="both"/>
            </w:pPr>
            <w:r>
              <w:rPr>
                <w:rFonts w:ascii="Times New Roman"/>
                <w:b w:val="false"/>
                <w:i w:val="false"/>
                <w:color w:val="000000"/>
                <w:sz w:val="20"/>
              </w:rPr>
              <w:t>
вакуумдық дизель отыны</w:t>
            </w:r>
          </w:p>
          <w:bookmarkEnd w:id="864"/>
          <w:p>
            <w:pPr>
              <w:spacing w:after="20"/>
              <w:ind w:left="20"/>
              <w:jc w:val="both"/>
            </w:pPr>
            <w:r>
              <w:rPr>
                <w:rFonts w:ascii="Times New Roman"/>
                <w:b w:val="false"/>
                <w:i w:val="false"/>
                <w:color w:val="000000"/>
                <w:sz w:val="20"/>
              </w:rPr>
              <w:t>
вакуумное дизельное топливо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865"/>
          <w:p>
            <w:pPr>
              <w:spacing w:after="20"/>
              <w:ind w:left="20"/>
              <w:jc w:val="both"/>
            </w:pPr>
            <w:r>
              <w:rPr>
                <w:rFonts w:ascii="Times New Roman"/>
                <w:b w:val="false"/>
                <w:i w:val="false"/>
                <w:color w:val="000000"/>
                <w:sz w:val="20"/>
              </w:rPr>
              <w:t xml:space="preserve">
тонна </w:t>
            </w:r>
          </w:p>
          <w:bookmarkEnd w:id="865"/>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66"/>
          <w:p>
            <w:pPr>
              <w:spacing w:after="20"/>
              <w:ind w:left="20"/>
              <w:jc w:val="both"/>
            </w:pPr>
            <w:r>
              <w:rPr>
                <w:rFonts w:ascii="Times New Roman"/>
                <w:b w:val="false"/>
                <w:i w:val="false"/>
                <w:color w:val="000000"/>
                <w:sz w:val="20"/>
              </w:rPr>
              <w:t>
Түпкілікті мұнай өнімінің қасиеттерін жақсарту үшін қоспалар қосымшалары, компоненттері:</w:t>
            </w:r>
          </w:p>
          <w:bookmarkEnd w:id="866"/>
          <w:p>
            <w:pPr>
              <w:spacing w:after="20"/>
              <w:ind w:left="20"/>
              <w:jc w:val="both"/>
            </w:pPr>
            <w:r>
              <w:rPr>
                <w:rFonts w:ascii="Times New Roman"/>
                <w:b w:val="false"/>
                <w:i w:val="false"/>
                <w:color w:val="000000"/>
                <w:sz w:val="20"/>
              </w:rPr>
              <w:t>
Добавки, компоненты смеси для улучшения свойств конечного нефтепродукта: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867"/>
          <w:p>
            <w:pPr>
              <w:spacing w:after="20"/>
              <w:ind w:left="20"/>
              <w:jc w:val="both"/>
            </w:pPr>
            <w:r>
              <w:rPr>
                <w:rFonts w:ascii="Times New Roman"/>
                <w:b w:val="false"/>
                <w:i w:val="false"/>
                <w:color w:val="000000"/>
                <w:sz w:val="20"/>
              </w:rPr>
              <w:t xml:space="preserve">
тонна </w:t>
            </w:r>
          </w:p>
          <w:bookmarkEnd w:id="867"/>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868"/>
          <w:p>
            <w:pPr>
              <w:spacing w:after="20"/>
              <w:ind w:left="20"/>
              <w:jc w:val="both"/>
            </w:pPr>
            <w:r>
              <w:rPr>
                <w:rFonts w:ascii="Times New Roman"/>
                <w:b w:val="false"/>
                <w:i w:val="false"/>
                <w:color w:val="000000"/>
                <w:sz w:val="20"/>
              </w:rPr>
              <w:t>
монометиланилин, бензинге октан арттырғыш қосынды (ММА)</w:t>
            </w:r>
          </w:p>
          <w:bookmarkEnd w:id="868"/>
          <w:p>
            <w:pPr>
              <w:spacing w:after="20"/>
              <w:ind w:left="20"/>
              <w:jc w:val="both"/>
            </w:pPr>
            <w:r>
              <w:rPr>
                <w:rFonts w:ascii="Times New Roman"/>
                <w:b w:val="false"/>
                <w:i w:val="false"/>
                <w:color w:val="000000"/>
                <w:sz w:val="20"/>
              </w:rPr>
              <w:t>
монометиланилин, октаноповышающая присадка к бензину (ММА)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69"/>
          <w:p>
            <w:pPr>
              <w:spacing w:after="20"/>
              <w:ind w:left="20"/>
              <w:jc w:val="both"/>
            </w:pPr>
            <w:r>
              <w:rPr>
                <w:rFonts w:ascii="Times New Roman"/>
                <w:b w:val="false"/>
                <w:i w:val="false"/>
                <w:color w:val="000000"/>
                <w:sz w:val="20"/>
              </w:rPr>
              <w:t xml:space="preserve">
тонна </w:t>
            </w:r>
          </w:p>
          <w:bookmarkEnd w:id="869"/>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70"/>
          <w:p>
            <w:pPr>
              <w:spacing w:after="20"/>
              <w:ind w:left="20"/>
              <w:jc w:val="both"/>
            </w:pPr>
            <w:r>
              <w:rPr>
                <w:rFonts w:ascii="Times New Roman"/>
                <w:b w:val="false"/>
                <w:i w:val="false"/>
                <w:color w:val="000000"/>
                <w:sz w:val="20"/>
              </w:rPr>
              <w:t>
метил-трет-бутил- эфирі (МТБЭ)</w:t>
            </w:r>
          </w:p>
          <w:bookmarkEnd w:id="870"/>
          <w:p>
            <w:pPr>
              <w:spacing w:after="20"/>
              <w:ind w:left="20"/>
              <w:jc w:val="both"/>
            </w:pPr>
            <w:r>
              <w:rPr>
                <w:rFonts w:ascii="Times New Roman"/>
                <w:b w:val="false"/>
                <w:i w:val="false"/>
                <w:color w:val="000000"/>
                <w:sz w:val="20"/>
              </w:rPr>
              <w:t>
метил-трет-бутиловый- эфир (МТБЭ)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871"/>
          <w:p>
            <w:pPr>
              <w:spacing w:after="20"/>
              <w:ind w:left="20"/>
              <w:jc w:val="both"/>
            </w:pPr>
            <w:r>
              <w:rPr>
                <w:rFonts w:ascii="Times New Roman"/>
                <w:b w:val="false"/>
                <w:i w:val="false"/>
                <w:color w:val="000000"/>
                <w:sz w:val="20"/>
              </w:rPr>
              <w:t xml:space="preserve">
тонна </w:t>
            </w:r>
          </w:p>
          <w:bookmarkEnd w:id="871"/>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72"/>
          <w:p>
            <w:pPr>
              <w:spacing w:after="20"/>
              <w:ind w:left="20"/>
              <w:jc w:val="both"/>
            </w:pPr>
            <w:r>
              <w:rPr>
                <w:rFonts w:ascii="Times New Roman"/>
                <w:b w:val="false"/>
                <w:i w:val="false"/>
                <w:color w:val="000000"/>
                <w:sz w:val="20"/>
              </w:rPr>
              <w:t>
метанол (метил спирті)</w:t>
            </w:r>
          </w:p>
          <w:bookmarkEnd w:id="872"/>
          <w:p>
            <w:pPr>
              <w:spacing w:after="20"/>
              <w:ind w:left="20"/>
              <w:jc w:val="both"/>
            </w:pPr>
            <w:r>
              <w:rPr>
                <w:rFonts w:ascii="Times New Roman"/>
                <w:b w:val="false"/>
                <w:i w:val="false"/>
                <w:color w:val="000000"/>
                <w:sz w:val="20"/>
              </w:rPr>
              <w:t>
метанол (метиловый 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73"/>
          <w:p>
            <w:pPr>
              <w:spacing w:after="20"/>
              <w:ind w:left="20"/>
              <w:jc w:val="both"/>
            </w:pPr>
            <w:r>
              <w:rPr>
                <w:rFonts w:ascii="Times New Roman"/>
                <w:b w:val="false"/>
                <w:i w:val="false"/>
                <w:color w:val="000000"/>
                <w:sz w:val="20"/>
              </w:rPr>
              <w:t xml:space="preserve">
тонна </w:t>
            </w:r>
          </w:p>
          <w:bookmarkEnd w:id="873"/>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874"/>
          <w:p>
            <w:pPr>
              <w:spacing w:after="20"/>
              <w:ind w:left="20"/>
              <w:jc w:val="both"/>
            </w:pPr>
            <w:r>
              <w:rPr>
                <w:rFonts w:ascii="Times New Roman"/>
                <w:b w:val="false"/>
                <w:i w:val="false"/>
                <w:color w:val="000000"/>
                <w:sz w:val="20"/>
              </w:rPr>
              <w:t>
майлайтын қосындылар</w:t>
            </w:r>
          </w:p>
          <w:bookmarkEnd w:id="874"/>
          <w:p>
            <w:pPr>
              <w:spacing w:after="20"/>
              <w:ind w:left="20"/>
              <w:jc w:val="both"/>
            </w:pPr>
            <w:r>
              <w:rPr>
                <w:rFonts w:ascii="Times New Roman"/>
                <w:b w:val="false"/>
                <w:i w:val="false"/>
                <w:color w:val="000000"/>
                <w:sz w:val="20"/>
              </w:rPr>
              <w:t>
смазывающие присадки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875"/>
          <w:p>
            <w:pPr>
              <w:spacing w:after="20"/>
              <w:ind w:left="20"/>
              <w:jc w:val="both"/>
            </w:pPr>
            <w:r>
              <w:rPr>
                <w:rFonts w:ascii="Times New Roman"/>
                <w:b w:val="false"/>
                <w:i w:val="false"/>
                <w:color w:val="000000"/>
                <w:sz w:val="20"/>
              </w:rPr>
              <w:t xml:space="preserve">
тонна </w:t>
            </w:r>
          </w:p>
          <w:bookmarkEnd w:id="875"/>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876"/>
          <w:p>
            <w:pPr>
              <w:spacing w:after="20"/>
              <w:ind w:left="20"/>
              <w:jc w:val="both"/>
            </w:pPr>
            <w:r>
              <w:rPr>
                <w:rFonts w:ascii="Times New Roman"/>
                <w:b w:val="false"/>
                <w:i w:val="false"/>
                <w:color w:val="000000"/>
                <w:sz w:val="20"/>
              </w:rPr>
              <w:t xml:space="preserve">
Өзге де көмірсутектер </w:t>
            </w:r>
          </w:p>
          <w:bookmarkEnd w:id="876"/>
          <w:p>
            <w:pPr>
              <w:spacing w:after="20"/>
              <w:ind w:left="20"/>
              <w:jc w:val="both"/>
            </w:pPr>
            <w:r>
              <w:rPr>
                <w:rFonts w:ascii="Times New Roman"/>
                <w:b w:val="false"/>
                <w:i w:val="false"/>
                <w:color w:val="000000"/>
                <w:sz w:val="20"/>
              </w:rPr>
              <w:t>
Углеводороды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877"/>
          <w:p>
            <w:pPr>
              <w:spacing w:after="20"/>
              <w:ind w:left="20"/>
              <w:jc w:val="both"/>
            </w:pPr>
            <w:r>
              <w:rPr>
                <w:rFonts w:ascii="Times New Roman"/>
                <w:b w:val="false"/>
                <w:i w:val="false"/>
                <w:color w:val="000000"/>
                <w:sz w:val="20"/>
              </w:rPr>
              <w:t xml:space="preserve">
тонна </w:t>
            </w:r>
          </w:p>
          <w:bookmarkEnd w:id="877"/>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11" w:id="878"/>
      <w:r>
        <w:rPr>
          <w:rFonts w:ascii="Times New Roman"/>
          <w:b w:val="false"/>
          <w:i w:val="false"/>
          <w:color w:val="000000"/>
          <w:sz w:val="28"/>
        </w:rPr>
        <w:t xml:space="preserve">
      </w:t>
      </w:r>
      <w:r>
        <w:rPr>
          <w:rFonts w:ascii="Times New Roman"/>
          <w:b/>
          <w:i w:val="false"/>
          <w:color w:val="000000"/>
          <w:sz w:val="28"/>
        </w:rPr>
        <w:t>Ескертпе:</w:t>
      </w:r>
    </w:p>
    <w:bookmarkEnd w:id="878"/>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 xml:space="preserve"> мың кВт сағ – мұнда және бұдан әрі мың киловатт-сағат</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 xml:space="preserve"> тыс. кВт ч – здесь и далее тысяча киловатт-час</w:t>
      </w:r>
    </w:p>
    <w:p>
      <w:pPr>
        <w:spacing w:after="0"/>
        <w:ind w:left="0"/>
        <w:jc w:val="both"/>
      </w:pPr>
      <w:bookmarkStart w:name="z912" w:id="879"/>
      <w:r>
        <w:rPr>
          <w:rFonts w:ascii="Times New Roman"/>
          <w:b w:val="false"/>
          <w:i w:val="false"/>
          <w:color w:val="000000"/>
          <w:sz w:val="28"/>
        </w:rPr>
        <w:t xml:space="preserve">
      </w:t>
      </w:r>
      <w:r>
        <w:rPr>
          <w:rFonts w:ascii="Times New Roman"/>
          <w:b/>
          <w:i w:val="false"/>
          <w:color w:val="000000"/>
          <w:sz w:val="28"/>
        </w:rPr>
        <w:t>5. Газ конденсатын</w:t>
      </w:r>
      <w:r>
        <w:rPr>
          <w:rFonts w:ascii="Times New Roman"/>
          <w:b/>
          <w:i w:val="false"/>
          <w:color w:val="000000"/>
          <w:sz w:val="28"/>
        </w:rPr>
        <w:t xml:space="preserve"> қоса шикі мұнайдың және газдың</w:t>
      </w:r>
      <w:r>
        <w:rPr>
          <w:rFonts w:ascii="Times New Roman"/>
          <w:b/>
          <w:i w:val="false"/>
          <w:color w:val="000000"/>
          <w:sz w:val="28"/>
        </w:rPr>
        <w:t>, қоспалар қосымшалары, омпоненттері және басқа көмірсутектер қорлары туралы ақпарат</w:t>
      </w:r>
    </w:p>
    <w:bookmarkEnd w:id="879"/>
    <w:p>
      <w:pPr>
        <w:spacing w:after="0"/>
        <w:ind w:left="0"/>
        <w:jc w:val="both"/>
      </w:pPr>
      <w:r>
        <w:rPr>
          <w:rFonts w:ascii="Times New Roman"/>
          <w:b w:val="false"/>
          <w:i w:val="false"/>
          <w:color w:val="000000"/>
          <w:sz w:val="28"/>
        </w:rPr>
        <w:t xml:space="preserve"> Информация о запасах нефти сырой и газа, включая газовый конденсат, добавок, компонентов смеси и других углеводородов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880"/>
          <w:p>
            <w:pPr>
              <w:spacing w:after="20"/>
              <w:ind w:left="20"/>
              <w:jc w:val="both"/>
            </w:pPr>
            <w:r>
              <w:rPr>
                <w:rFonts w:ascii="Times New Roman"/>
                <w:b w:val="false"/>
                <w:i w:val="false"/>
                <w:color w:val="000000"/>
                <w:sz w:val="20"/>
              </w:rPr>
              <w:t>
Жол коды</w:t>
            </w:r>
          </w:p>
          <w:bookmarkEnd w:id="880"/>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881"/>
          <w:p>
            <w:pPr>
              <w:spacing w:after="20"/>
              <w:ind w:left="20"/>
              <w:jc w:val="both"/>
            </w:pPr>
            <w:r>
              <w:rPr>
                <w:rFonts w:ascii="Times New Roman"/>
                <w:b w:val="false"/>
                <w:i w:val="false"/>
                <w:color w:val="000000"/>
                <w:sz w:val="20"/>
              </w:rPr>
              <w:t>
Атауы</w:t>
            </w:r>
          </w:p>
          <w:bookmarkEnd w:id="881"/>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882"/>
          <w:p>
            <w:pPr>
              <w:spacing w:after="20"/>
              <w:ind w:left="20"/>
              <w:jc w:val="both"/>
            </w:pPr>
            <w:r>
              <w:rPr>
                <w:rFonts w:ascii="Times New Roman"/>
                <w:b w:val="false"/>
                <w:i w:val="false"/>
                <w:color w:val="000000"/>
                <w:sz w:val="20"/>
              </w:rPr>
              <w:t>
Өлшем бірлігі</w:t>
            </w:r>
          </w:p>
          <w:bookmarkEnd w:id="882"/>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883"/>
          <w:p>
            <w:pPr>
              <w:spacing w:after="20"/>
              <w:ind w:left="20"/>
              <w:jc w:val="both"/>
            </w:pPr>
            <w:r>
              <w:rPr>
                <w:rFonts w:ascii="Times New Roman"/>
                <w:b w:val="false"/>
                <w:i w:val="false"/>
                <w:color w:val="000000"/>
                <w:sz w:val="20"/>
              </w:rPr>
              <w:t>
Қорлар</w:t>
            </w:r>
          </w:p>
          <w:bookmarkEnd w:id="883"/>
          <w:p>
            <w:pPr>
              <w:spacing w:after="20"/>
              <w:ind w:left="20"/>
              <w:jc w:val="both"/>
            </w:pPr>
            <w:r>
              <w:rPr>
                <w:rFonts w:ascii="Times New Roman"/>
                <w:b w:val="false"/>
                <w:i w:val="false"/>
                <w:color w:val="000000"/>
                <w:sz w:val="20"/>
              </w:rPr>
              <w:t>
Запасы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884"/>
          <w:p>
            <w:pPr>
              <w:spacing w:after="20"/>
              <w:ind w:left="20"/>
              <w:jc w:val="both"/>
            </w:pPr>
            <w:r>
              <w:rPr>
                <w:rFonts w:ascii="Times New Roman"/>
                <w:b w:val="false"/>
                <w:i w:val="false"/>
                <w:color w:val="000000"/>
                <w:sz w:val="20"/>
              </w:rPr>
              <w:t xml:space="preserve">
жыл басына </w:t>
            </w:r>
          </w:p>
          <w:bookmarkEnd w:id="884"/>
          <w:p>
            <w:pPr>
              <w:spacing w:after="20"/>
              <w:ind w:left="20"/>
              <w:jc w:val="both"/>
            </w:pPr>
            <w:r>
              <w:rPr>
                <w:rFonts w:ascii="Times New Roman"/>
                <w:b w:val="false"/>
                <w:i w:val="false"/>
                <w:color w:val="000000"/>
                <w:sz w:val="20"/>
              </w:rPr>
              <w:t>
на начало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885"/>
          <w:p>
            <w:pPr>
              <w:spacing w:after="20"/>
              <w:ind w:left="20"/>
              <w:jc w:val="both"/>
            </w:pPr>
            <w:r>
              <w:rPr>
                <w:rFonts w:ascii="Times New Roman"/>
                <w:b w:val="false"/>
                <w:i w:val="false"/>
                <w:color w:val="000000"/>
                <w:sz w:val="20"/>
              </w:rPr>
              <w:t xml:space="preserve">
жыл соңына </w:t>
            </w:r>
          </w:p>
          <w:bookmarkEnd w:id="885"/>
          <w:p>
            <w:pPr>
              <w:spacing w:after="20"/>
              <w:ind w:left="20"/>
              <w:jc w:val="both"/>
            </w:pPr>
            <w:r>
              <w:rPr>
                <w:rFonts w:ascii="Times New Roman"/>
                <w:b w:val="false"/>
                <w:i w:val="false"/>
                <w:color w:val="000000"/>
                <w:sz w:val="20"/>
              </w:rPr>
              <w:t>
на конец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886"/>
          <w:p>
            <w:pPr>
              <w:spacing w:after="20"/>
              <w:ind w:left="20"/>
              <w:jc w:val="both"/>
            </w:pPr>
            <w:r>
              <w:rPr>
                <w:rFonts w:ascii="Times New Roman"/>
                <w:b w:val="false"/>
                <w:i w:val="false"/>
                <w:color w:val="000000"/>
                <w:sz w:val="20"/>
              </w:rPr>
              <w:t>
Шикі мұнай, газ конденсатын қоса</w:t>
            </w:r>
          </w:p>
          <w:bookmarkEnd w:id="886"/>
          <w:p>
            <w:pPr>
              <w:spacing w:after="20"/>
              <w:ind w:left="20"/>
              <w:jc w:val="both"/>
            </w:pPr>
            <w:r>
              <w:rPr>
                <w:rFonts w:ascii="Times New Roman"/>
                <w:b w:val="false"/>
                <w:i w:val="false"/>
                <w:color w:val="000000"/>
                <w:sz w:val="20"/>
              </w:rPr>
              <w:t>
Нефть сырая, включая газовый конденсат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887"/>
          <w:p>
            <w:pPr>
              <w:spacing w:after="20"/>
              <w:ind w:left="20"/>
              <w:jc w:val="both"/>
            </w:pPr>
            <w:r>
              <w:rPr>
                <w:rFonts w:ascii="Times New Roman"/>
                <w:b w:val="false"/>
                <w:i w:val="false"/>
                <w:color w:val="000000"/>
                <w:sz w:val="20"/>
              </w:rPr>
              <w:t>
тонна</w:t>
            </w:r>
          </w:p>
          <w:bookmarkEnd w:id="887"/>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888"/>
          <w:p>
            <w:pPr>
              <w:spacing w:after="20"/>
              <w:ind w:left="20"/>
              <w:jc w:val="both"/>
            </w:pPr>
            <w:r>
              <w:rPr>
                <w:rFonts w:ascii="Times New Roman"/>
                <w:b w:val="false"/>
                <w:i w:val="false"/>
                <w:color w:val="000000"/>
                <w:sz w:val="20"/>
              </w:rPr>
              <w:t>
Ілеспе мұнай газы (тауарлық шығарылым)</w:t>
            </w:r>
          </w:p>
          <w:bookmarkEnd w:id="888"/>
          <w:p>
            <w:pPr>
              <w:spacing w:after="20"/>
              <w:ind w:left="20"/>
              <w:jc w:val="both"/>
            </w:pPr>
            <w:r>
              <w:rPr>
                <w:rFonts w:ascii="Times New Roman"/>
                <w:b w:val="false"/>
                <w:i w:val="false"/>
                <w:color w:val="000000"/>
                <w:sz w:val="20"/>
              </w:rPr>
              <w:t>
Газ нефтяной попутный (товарный выпуск)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889"/>
          <w:p>
            <w:pPr>
              <w:spacing w:after="20"/>
              <w:ind w:left="20"/>
              <w:jc w:val="both"/>
            </w:pPr>
            <w:r>
              <w:rPr>
                <w:rFonts w:ascii="Times New Roman"/>
                <w:b w:val="false"/>
                <w:i w:val="false"/>
                <w:color w:val="000000"/>
                <w:sz w:val="20"/>
              </w:rPr>
              <w:t xml:space="preserve">
мың текше м </w:t>
            </w:r>
          </w:p>
          <w:bookmarkEnd w:id="889"/>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890"/>
          <w:p>
            <w:pPr>
              <w:spacing w:after="20"/>
              <w:ind w:left="20"/>
              <w:jc w:val="both"/>
            </w:pPr>
            <w:r>
              <w:rPr>
                <w:rFonts w:ascii="Times New Roman"/>
                <w:b w:val="false"/>
                <w:i w:val="false"/>
                <w:color w:val="000000"/>
                <w:sz w:val="20"/>
              </w:rPr>
              <w:t xml:space="preserve">
Газ тәрізді күйдегі табиғи газ </w:t>
            </w:r>
          </w:p>
          <w:bookmarkEnd w:id="890"/>
          <w:p>
            <w:pPr>
              <w:spacing w:after="20"/>
              <w:ind w:left="20"/>
              <w:jc w:val="both"/>
            </w:pPr>
            <w:r>
              <w:rPr>
                <w:rFonts w:ascii="Times New Roman"/>
                <w:b w:val="false"/>
                <w:i w:val="false"/>
                <w:color w:val="000000"/>
                <w:sz w:val="20"/>
              </w:rPr>
              <w:t>
Газ природный (естественный) в газообразном состоянии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891"/>
          <w:p>
            <w:pPr>
              <w:spacing w:after="20"/>
              <w:ind w:left="20"/>
              <w:jc w:val="both"/>
            </w:pPr>
            <w:r>
              <w:rPr>
                <w:rFonts w:ascii="Times New Roman"/>
                <w:b w:val="false"/>
                <w:i w:val="false"/>
                <w:color w:val="000000"/>
                <w:sz w:val="20"/>
              </w:rPr>
              <w:t xml:space="preserve">
мың текше м </w:t>
            </w:r>
          </w:p>
          <w:bookmarkEnd w:id="891"/>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892"/>
          <w:p>
            <w:pPr>
              <w:spacing w:after="20"/>
              <w:ind w:left="20"/>
              <w:jc w:val="both"/>
            </w:pPr>
            <w:r>
              <w:rPr>
                <w:rFonts w:ascii="Times New Roman"/>
                <w:b w:val="false"/>
                <w:i w:val="false"/>
                <w:color w:val="000000"/>
                <w:sz w:val="20"/>
              </w:rPr>
              <w:t>
Мұнайды қайта өңдеу (айдау) үшін пайдаланылатын аралық мұнай өнімдері</w:t>
            </w:r>
          </w:p>
          <w:bookmarkEnd w:id="892"/>
          <w:p>
            <w:pPr>
              <w:spacing w:after="20"/>
              <w:ind w:left="20"/>
              <w:jc w:val="both"/>
            </w:pPr>
            <w:r>
              <w:rPr>
                <w:rFonts w:ascii="Times New Roman"/>
                <w:b w:val="false"/>
                <w:i w:val="false"/>
                <w:color w:val="000000"/>
                <w:sz w:val="20"/>
              </w:rPr>
              <w:t>
Промежуточные нефтепродукты, используемые для переработки (перегонки) нефти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893"/>
          <w:p>
            <w:pPr>
              <w:spacing w:after="20"/>
              <w:ind w:left="20"/>
              <w:jc w:val="both"/>
            </w:pPr>
            <w:r>
              <w:rPr>
                <w:rFonts w:ascii="Times New Roman"/>
                <w:b w:val="false"/>
                <w:i w:val="false"/>
                <w:color w:val="000000"/>
                <w:sz w:val="20"/>
              </w:rPr>
              <w:t xml:space="preserve">
тонна </w:t>
            </w:r>
          </w:p>
          <w:bookmarkEnd w:id="893"/>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894"/>
          <w:p>
            <w:pPr>
              <w:spacing w:after="20"/>
              <w:ind w:left="20"/>
              <w:jc w:val="both"/>
            </w:pPr>
            <w:r>
              <w:rPr>
                <w:rFonts w:ascii="Times New Roman"/>
                <w:b w:val="false"/>
                <w:i w:val="false"/>
                <w:color w:val="000000"/>
                <w:sz w:val="20"/>
              </w:rPr>
              <w:t>
тікелей айдау нафтасы</w:t>
            </w:r>
          </w:p>
          <w:bookmarkEnd w:id="894"/>
          <w:p>
            <w:pPr>
              <w:spacing w:after="20"/>
              <w:ind w:left="20"/>
              <w:jc w:val="both"/>
            </w:pPr>
            <w:r>
              <w:rPr>
                <w:rFonts w:ascii="Times New Roman"/>
                <w:b w:val="false"/>
                <w:i w:val="false"/>
                <w:color w:val="000000"/>
                <w:sz w:val="20"/>
              </w:rPr>
              <w:t>
прямогонная нафта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895"/>
          <w:p>
            <w:pPr>
              <w:spacing w:after="20"/>
              <w:ind w:left="20"/>
              <w:jc w:val="both"/>
            </w:pPr>
            <w:r>
              <w:rPr>
                <w:rFonts w:ascii="Times New Roman"/>
                <w:b w:val="false"/>
                <w:i w:val="false"/>
                <w:color w:val="000000"/>
                <w:sz w:val="20"/>
              </w:rPr>
              <w:t xml:space="preserve">
тонна </w:t>
            </w:r>
          </w:p>
          <w:bookmarkEnd w:id="895"/>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896"/>
          <w:p>
            <w:pPr>
              <w:spacing w:after="20"/>
              <w:ind w:left="20"/>
              <w:jc w:val="both"/>
            </w:pPr>
            <w:r>
              <w:rPr>
                <w:rFonts w:ascii="Times New Roman"/>
                <w:b w:val="false"/>
                <w:i w:val="false"/>
                <w:color w:val="000000"/>
                <w:sz w:val="20"/>
              </w:rPr>
              <w:t>
құрамында 1%-дан кем күкірті бар мұнай отыны (мазут)</w:t>
            </w:r>
          </w:p>
          <w:bookmarkEnd w:id="896"/>
          <w:p>
            <w:pPr>
              <w:spacing w:after="20"/>
              <w:ind w:left="20"/>
              <w:jc w:val="both"/>
            </w:pPr>
            <w:r>
              <w:rPr>
                <w:rFonts w:ascii="Times New Roman"/>
                <w:b w:val="false"/>
                <w:i w:val="false"/>
                <w:color w:val="000000"/>
                <w:sz w:val="20"/>
              </w:rPr>
              <w:t>
топливо нефтяное (мазут), с содержанием серы менее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897"/>
          <w:p>
            <w:pPr>
              <w:spacing w:after="20"/>
              <w:ind w:left="20"/>
              <w:jc w:val="both"/>
            </w:pPr>
            <w:r>
              <w:rPr>
                <w:rFonts w:ascii="Times New Roman"/>
                <w:b w:val="false"/>
                <w:i w:val="false"/>
                <w:color w:val="000000"/>
                <w:sz w:val="20"/>
              </w:rPr>
              <w:t xml:space="preserve">
тонна </w:t>
            </w:r>
          </w:p>
          <w:bookmarkEnd w:id="897"/>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898"/>
          <w:p>
            <w:pPr>
              <w:spacing w:after="20"/>
              <w:ind w:left="20"/>
              <w:jc w:val="both"/>
            </w:pPr>
            <w:r>
              <w:rPr>
                <w:rFonts w:ascii="Times New Roman"/>
                <w:b w:val="false"/>
                <w:i w:val="false"/>
                <w:color w:val="000000"/>
                <w:sz w:val="20"/>
              </w:rPr>
              <w:t>
керосин-газойльдік фракция</w:t>
            </w:r>
          </w:p>
          <w:bookmarkEnd w:id="898"/>
          <w:p>
            <w:pPr>
              <w:spacing w:after="20"/>
              <w:ind w:left="20"/>
              <w:jc w:val="both"/>
            </w:pPr>
            <w:r>
              <w:rPr>
                <w:rFonts w:ascii="Times New Roman"/>
                <w:b w:val="false"/>
                <w:i w:val="false"/>
                <w:color w:val="000000"/>
                <w:sz w:val="20"/>
              </w:rPr>
              <w:t>
керосино-газойлевая фракция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899"/>
          <w:p>
            <w:pPr>
              <w:spacing w:after="20"/>
              <w:ind w:left="20"/>
              <w:jc w:val="both"/>
            </w:pPr>
            <w:r>
              <w:rPr>
                <w:rFonts w:ascii="Times New Roman"/>
                <w:b w:val="false"/>
                <w:i w:val="false"/>
                <w:color w:val="000000"/>
                <w:sz w:val="20"/>
              </w:rPr>
              <w:t xml:space="preserve">
тонна </w:t>
            </w:r>
          </w:p>
          <w:bookmarkEnd w:id="899"/>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900"/>
          <w:p>
            <w:pPr>
              <w:spacing w:after="20"/>
              <w:ind w:left="20"/>
              <w:jc w:val="both"/>
            </w:pPr>
            <w:r>
              <w:rPr>
                <w:rFonts w:ascii="Times New Roman"/>
                <w:b w:val="false"/>
                <w:i w:val="false"/>
                <w:color w:val="000000"/>
                <w:sz w:val="20"/>
              </w:rPr>
              <w:t>
вакуумдық газойльдер</w:t>
            </w:r>
          </w:p>
          <w:bookmarkEnd w:id="900"/>
          <w:p>
            <w:pPr>
              <w:spacing w:after="20"/>
              <w:ind w:left="20"/>
              <w:jc w:val="both"/>
            </w:pPr>
            <w:r>
              <w:rPr>
                <w:rFonts w:ascii="Times New Roman"/>
                <w:b w:val="false"/>
                <w:i w:val="false"/>
                <w:color w:val="000000"/>
                <w:sz w:val="20"/>
              </w:rPr>
              <w:t>
газойль вакуумный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901"/>
          <w:p>
            <w:pPr>
              <w:spacing w:after="20"/>
              <w:ind w:left="20"/>
              <w:jc w:val="both"/>
            </w:pPr>
            <w:r>
              <w:rPr>
                <w:rFonts w:ascii="Times New Roman"/>
                <w:b w:val="false"/>
                <w:i w:val="false"/>
                <w:color w:val="000000"/>
                <w:sz w:val="20"/>
              </w:rPr>
              <w:t xml:space="preserve">
тонна </w:t>
            </w:r>
          </w:p>
          <w:bookmarkEnd w:id="901"/>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902"/>
          <w:p>
            <w:pPr>
              <w:spacing w:after="20"/>
              <w:ind w:left="20"/>
              <w:jc w:val="both"/>
            </w:pPr>
            <w:r>
              <w:rPr>
                <w:rFonts w:ascii="Times New Roman"/>
                <w:b w:val="false"/>
                <w:i w:val="false"/>
                <w:color w:val="000000"/>
                <w:sz w:val="20"/>
              </w:rPr>
              <w:t>
вакуумдық дизель отыны</w:t>
            </w:r>
          </w:p>
          <w:bookmarkEnd w:id="902"/>
          <w:p>
            <w:pPr>
              <w:spacing w:after="20"/>
              <w:ind w:left="20"/>
              <w:jc w:val="both"/>
            </w:pPr>
            <w:r>
              <w:rPr>
                <w:rFonts w:ascii="Times New Roman"/>
                <w:b w:val="false"/>
                <w:i w:val="false"/>
                <w:color w:val="000000"/>
                <w:sz w:val="20"/>
              </w:rPr>
              <w:t>
вакуумное дизельное топливо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903"/>
          <w:p>
            <w:pPr>
              <w:spacing w:after="20"/>
              <w:ind w:left="20"/>
              <w:jc w:val="both"/>
            </w:pPr>
            <w:r>
              <w:rPr>
                <w:rFonts w:ascii="Times New Roman"/>
                <w:b w:val="false"/>
                <w:i w:val="false"/>
                <w:color w:val="000000"/>
                <w:sz w:val="20"/>
              </w:rPr>
              <w:t xml:space="preserve">
тонна </w:t>
            </w:r>
          </w:p>
          <w:bookmarkEnd w:id="903"/>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904"/>
          <w:p>
            <w:pPr>
              <w:spacing w:after="20"/>
              <w:ind w:left="20"/>
              <w:jc w:val="both"/>
            </w:pPr>
            <w:r>
              <w:rPr>
                <w:rFonts w:ascii="Times New Roman"/>
                <w:b w:val="false"/>
                <w:i w:val="false"/>
                <w:color w:val="000000"/>
                <w:sz w:val="20"/>
              </w:rPr>
              <w:t>
Түпкілікті мұнай өнімінің қасиеттерін жақсарту үшін қоспалар қосымшалары, компоненттері:</w:t>
            </w:r>
          </w:p>
          <w:bookmarkEnd w:id="904"/>
          <w:p>
            <w:pPr>
              <w:spacing w:after="20"/>
              <w:ind w:left="20"/>
              <w:jc w:val="both"/>
            </w:pPr>
            <w:r>
              <w:rPr>
                <w:rFonts w:ascii="Times New Roman"/>
                <w:b w:val="false"/>
                <w:i w:val="false"/>
                <w:color w:val="000000"/>
                <w:sz w:val="20"/>
              </w:rPr>
              <w:t>
Добавки, компоненты смеси для улучшения свойств конечного нефтепродукта: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905"/>
          <w:p>
            <w:pPr>
              <w:spacing w:after="20"/>
              <w:ind w:left="20"/>
              <w:jc w:val="both"/>
            </w:pPr>
            <w:r>
              <w:rPr>
                <w:rFonts w:ascii="Times New Roman"/>
                <w:b w:val="false"/>
                <w:i w:val="false"/>
                <w:color w:val="000000"/>
                <w:sz w:val="20"/>
              </w:rPr>
              <w:t xml:space="preserve">
тонна </w:t>
            </w:r>
          </w:p>
          <w:bookmarkEnd w:id="905"/>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906"/>
          <w:p>
            <w:pPr>
              <w:spacing w:after="20"/>
              <w:ind w:left="20"/>
              <w:jc w:val="both"/>
            </w:pPr>
            <w:r>
              <w:rPr>
                <w:rFonts w:ascii="Times New Roman"/>
                <w:b w:val="false"/>
                <w:i w:val="false"/>
                <w:color w:val="000000"/>
                <w:sz w:val="20"/>
              </w:rPr>
              <w:t>
монометиланилин, бензинге октан арттырғыш қосынды (ММА)</w:t>
            </w:r>
          </w:p>
          <w:bookmarkEnd w:id="906"/>
          <w:p>
            <w:pPr>
              <w:spacing w:after="20"/>
              <w:ind w:left="20"/>
              <w:jc w:val="both"/>
            </w:pPr>
            <w:r>
              <w:rPr>
                <w:rFonts w:ascii="Times New Roman"/>
                <w:b w:val="false"/>
                <w:i w:val="false"/>
                <w:color w:val="000000"/>
                <w:sz w:val="20"/>
              </w:rPr>
              <w:t>
монометиланилин, октаноповышающая присадка к бензину (ММА)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907"/>
          <w:p>
            <w:pPr>
              <w:spacing w:after="20"/>
              <w:ind w:left="20"/>
              <w:jc w:val="both"/>
            </w:pPr>
            <w:r>
              <w:rPr>
                <w:rFonts w:ascii="Times New Roman"/>
                <w:b w:val="false"/>
                <w:i w:val="false"/>
                <w:color w:val="000000"/>
                <w:sz w:val="20"/>
              </w:rPr>
              <w:t xml:space="preserve">
тонна </w:t>
            </w:r>
          </w:p>
          <w:bookmarkEnd w:id="907"/>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908"/>
          <w:p>
            <w:pPr>
              <w:spacing w:after="20"/>
              <w:ind w:left="20"/>
              <w:jc w:val="both"/>
            </w:pPr>
            <w:r>
              <w:rPr>
                <w:rFonts w:ascii="Times New Roman"/>
                <w:b w:val="false"/>
                <w:i w:val="false"/>
                <w:color w:val="000000"/>
                <w:sz w:val="20"/>
              </w:rPr>
              <w:t>
метил-трет-бутил- эфирі (МТБЭ)</w:t>
            </w:r>
          </w:p>
          <w:bookmarkEnd w:id="908"/>
          <w:p>
            <w:pPr>
              <w:spacing w:after="20"/>
              <w:ind w:left="20"/>
              <w:jc w:val="both"/>
            </w:pPr>
            <w:r>
              <w:rPr>
                <w:rFonts w:ascii="Times New Roman"/>
                <w:b w:val="false"/>
                <w:i w:val="false"/>
                <w:color w:val="000000"/>
                <w:sz w:val="20"/>
              </w:rPr>
              <w:t>
метил-трет-бутиловый- эфир (МТБЭ)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909"/>
          <w:p>
            <w:pPr>
              <w:spacing w:after="20"/>
              <w:ind w:left="20"/>
              <w:jc w:val="both"/>
            </w:pPr>
            <w:r>
              <w:rPr>
                <w:rFonts w:ascii="Times New Roman"/>
                <w:b w:val="false"/>
                <w:i w:val="false"/>
                <w:color w:val="000000"/>
                <w:sz w:val="20"/>
              </w:rPr>
              <w:t xml:space="preserve">
тонна </w:t>
            </w:r>
          </w:p>
          <w:bookmarkEnd w:id="909"/>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910"/>
          <w:p>
            <w:pPr>
              <w:spacing w:after="20"/>
              <w:ind w:left="20"/>
              <w:jc w:val="both"/>
            </w:pPr>
            <w:r>
              <w:rPr>
                <w:rFonts w:ascii="Times New Roman"/>
                <w:b w:val="false"/>
                <w:i w:val="false"/>
                <w:color w:val="000000"/>
                <w:sz w:val="20"/>
              </w:rPr>
              <w:t>
метанол (метил спирті)</w:t>
            </w:r>
          </w:p>
          <w:bookmarkEnd w:id="910"/>
          <w:p>
            <w:pPr>
              <w:spacing w:after="20"/>
              <w:ind w:left="20"/>
              <w:jc w:val="both"/>
            </w:pPr>
            <w:r>
              <w:rPr>
                <w:rFonts w:ascii="Times New Roman"/>
                <w:b w:val="false"/>
                <w:i w:val="false"/>
                <w:color w:val="000000"/>
                <w:sz w:val="20"/>
              </w:rPr>
              <w:t>
метанол (метиловый спирт)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911"/>
          <w:p>
            <w:pPr>
              <w:spacing w:after="20"/>
              <w:ind w:left="20"/>
              <w:jc w:val="both"/>
            </w:pPr>
            <w:r>
              <w:rPr>
                <w:rFonts w:ascii="Times New Roman"/>
                <w:b w:val="false"/>
                <w:i w:val="false"/>
                <w:color w:val="000000"/>
                <w:sz w:val="20"/>
              </w:rPr>
              <w:t xml:space="preserve">
тонна </w:t>
            </w:r>
          </w:p>
          <w:bookmarkEnd w:id="911"/>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912"/>
          <w:p>
            <w:pPr>
              <w:spacing w:after="20"/>
              <w:ind w:left="20"/>
              <w:jc w:val="both"/>
            </w:pPr>
            <w:r>
              <w:rPr>
                <w:rFonts w:ascii="Times New Roman"/>
                <w:b w:val="false"/>
                <w:i w:val="false"/>
                <w:color w:val="000000"/>
                <w:sz w:val="20"/>
              </w:rPr>
              <w:t>
майлайтын қосындылар</w:t>
            </w:r>
          </w:p>
          <w:bookmarkEnd w:id="912"/>
          <w:p>
            <w:pPr>
              <w:spacing w:after="20"/>
              <w:ind w:left="20"/>
              <w:jc w:val="both"/>
            </w:pPr>
            <w:r>
              <w:rPr>
                <w:rFonts w:ascii="Times New Roman"/>
                <w:b w:val="false"/>
                <w:i w:val="false"/>
                <w:color w:val="000000"/>
                <w:sz w:val="20"/>
              </w:rPr>
              <w:t>
смазывающие присадки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913"/>
          <w:p>
            <w:pPr>
              <w:spacing w:after="20"/>
              <w:ind w:left="20"/>
              <w:jc w:val="both"/>
            </w:pPr>
            <w:r>
              <w:rPr>
                <w:rFonts w:ascii="Times New Roman"/>
                <w:b w:val="false"/>
                <w:i w:val="false"/>
                <w:color w:val="000000"/>
                <w:sz w:val="20"/>
              </w:rPr>
              <w:t xml:space="preserve">
тонна </w:t>
            </w:r>
          </w:p>
          <w:bookmarkEnd w:id="913"/>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914"/>
          <w:p>
            <w:pPr>
              <w:spacing w:after="20"/>
              <w:ind w:left="20"/>
              <w:jc w:val="both"/>
            </w:pPr>
            <w:r>
              <w:rPr>
                <w:rFonts w:ascii="Times New Roman"/>
                <w:b w:val="false"/>
                <w:i w:val="false"/>
                <w:color w:val="000000"/>
                <w:sz w:val="20"/>
              </w:rPr>
              <w:t xml:space="preserve">
Өзге де көмірсутектер </w:t>
            </w:r>
          </w:p>
          <w:bookmarkEnd w:id="914"/>
          <w:p>
            <w:pPr>
              <w:spacing w:after="20"/>
              <w:ind w:left="20"/>
              <w:jc w:val="both"/>
            </w:pPr>
            <w:r>
              <w:rPr>
                <w:rFonts w:ascii="Times New Roman"/>
                <w:b w:val="false"/>
                <w:i w:val="false"/>
                <w:color w:val="000000"/>
                <w:sz w:val="20"/>
              </w:rPr>
              <w:t>
Углеводороды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915"/>
          <w:p>
            <w:pPr>
              <w:spacing w:after="20"/>
              <w:ind w:left="20"/>
              <w:jc w:val="both"/>
            </w:pPr>
            <w:r>
              <w:rPr>
                <w:rFonts w:ascii="Times New Roman"/>
                <w:b w:val="false"/>
                <w:i w:val="false"/>
                <w:color w:val="000000"/>
                <w:sz w:val="20"/>
              </w:rPr>
              <w:t xml:space="preserve">
тонна </w:t>
            </w:r>
          </w:p>
          <w:bookmarkEnd w:id="915"/>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49" w:id="916"/>
      <w:r>
        <w:rPr>
          <w:rFonts w:ascii="Times New Roman"/>
          <w:b w:val="false"/>
          <w:i w:val="false"/>
          <w:color w:val="000000"/>
          <w:sz w:val="28"/>
        </w:rPr>
        <w:t xml:space="preserve">
      </w:t>
      </w:r>
      <w:r>
        <w:rPr>
          <w:rFonts w:ascii="Times New Roman"/>
          <w:b/>
          <w:i w:val="false"/>
          <w:color w:val="000000"/>
          <w:sz w:val="28"/>
        </w:rPr>
        <w:t>6. Мұнай өңдеу процесінде газ конденсатын, қосымшалары, қоспа компоненттерін және басқа да көмірсутектерді қоса алғанда, шикі мұнайды тұтыну көлемі туралы ақпарат</w:t>
      </w:r>
    </w:p>
    <w:bookmarkEnd w:id="916"/>
    <w:p>
      <w:pPr>
        <w:spacing w:after="0"/>
        <w:ind w:left="0"/>
        <w:jc w:val="both"/>
      </w:pPr>
      <w:r>
        <w:rPr>
          <w:rFonts w:ascii="Times New Roman"/>
          <w:b w:val="false"/>
          <w:i w:val="false"/>
          <w:color w:val="000000"/>
          <w:sz w:val="28"/>
        </w:rPr>
        <w:t>Информация об объеме потребления нефти сырой, включая газовый конденсат, добавок, компонентов смеси и других углеводородов в процессе нефтепереработки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917"/>
          <w:p>
            <w:pPr>
              <w:spacing w:after="20"/>
              <w:ind w:left="20"/>
              <w:jc w:val="both"/>
            </w:pPr>
            <w:r>
              <w:rPr>
                <w:rFonts w:ascii="Times New Roman"/>
                <w:b w:val="false"/>
                <w:i w:val="false"/>
                <w:color w:val="000000"/>
                <w:sz w:val="20"/>
              </w:rPr>
              <w:t>
Жол коды</w:t>
            </w:r>
          </w:p>
          <w:bookmarkEnd w:id="917"/>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918"/>
          <w:p>
            <w:pPr>
              <w:spacing w:after="20"/>
              <w:ind w:left="20"/>
              <w:jc w:val="both"/>
            </w:pPr>
            <w:r>
              <w:rPr>
                <w:rFonts w:ascii="Times New Roman"/>
                <w:b w:val="false"/>
                <w:i w:val="false"/>
                <w:color w:val="000000"/>
                <w:sz w:val="20"/>
              </w:rPr>
              <w:t>
Атауы</w:t>
            </w:r>
          </w:p>
          <w:bookmarkEnd w:id="918"/>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919"/>
          <w:p>
            <w:pPr>
              <w:spacing w:after="20"/>
              <w:ind w:left="20"/>
              <w:jc w:val="both"/>
            </w:pPr>
            <w:r>
              <w:rPr>
                <w:rFonts w:ascii="Times New Roman"/>
                <w:b w:val="false"/>
                <w:i w:val="false"/>
                <w:color w:val="000000"/>
                <w:sz w:val="20"/>
              </w:rPr>
              <w:t>
Өлшем бірлігі</w:t>
            </w:r>
          </w:p>
          <w:bookmarkEnd w:id="919"/>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920"/>
          <w:p>
            <w:pPr>
              <w:spacing w:after="20"/>
              <w:ind w:left="20"/>
              <w:jc w:val="both"/>
            </w:pPr>
            <w:r>
              <w:rPr>
                <w:rFonts w:ascii="Times New Roman"/>
                <w:b w:val="false"/>
                <w:i w:val="false"/>
                <w:color w:val="000000"/>
                <w:sz w:val="20"/>
              </w:rPr>
              <w:t>
Тұтыну көлемі</w:t>
            </w:r>
          </w:p>
          <w:bookmarkEnd w:id="920"/>
          <w:p>
            <w:pPr>
              <w:spacing w:after="20"/>
              <w:ind w:left="20"/>
              <w:jc w:val="both"/>
            </w:pPr>
            <w:r>
              <w:rPr>
                <w:rFonts w:ascii="Times New Roman"/>
                <w:b w:val="false"/>
                <w:i w:val="false"/>
                <w:color w:val="000000"/>
                <w:sz w:val="20"/>
              </w:rPr>
              <w:t>
Объем потребления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921"/>
          <w:p>
            <w:pPr>
              <w:spacing w:after="20"/>
              <w:ind w:left="20"/>
              <w:jc w:val="both"/>
            </w:pPr>
            <w:r>
              <w:rPr>
                <w:rFonts w:ascii="Times New Roman"/>
                <w:b w:val="false"/>
                <w:i w:val="false"/>
                <w:color w:val="000000"/>
                <w:sz w:val="20"/>
              </w:rPr>
              <w:t>
Шикі мұнай, газ конденсатын қоса</w:t>
            </w:r>
          </w:p>
          <w:bookmarkEnd w:id="921"/>
          <w:p>
            <w:pPr>
              <w:spacing w:after="20"/>
              <w:ind w:left="20"/>
              <w:jc w:val="both"/>
            </w:pPr>
            <w:r>
              <w:rPr>
                <w:rFonts w:ascii="Times New Roman"/>
                <w:b w:val="false"/>
                <w:i w:val="false"/>
                <w:color w:val="000000"/>
                <w:sz w:val="20"/>
              </w:rPr>
              <w:t>
Нефть сырая, включая газовый конденсат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922"/>
          <w:p>
            <w:pPr>
              <w:spacing w:after="20"/>
              <w:ind w:left="20"/>
              <w:jc w:val="both"/>
            </w:pPr>
            <w:r>
              <w:rPr>
                <w:rFonts w:ascii="Times New Roman"/>
                <w:b w:val="false"/>
                <w:i w:val="false"/>
                <w:color w:val="000000"/>
                <w:sz w:val="20"/>
              </w:rPr>
              <w:t xml:space="preserve">
тонна </w:t>
            </w:r>
          </w:p>
          <w:bookmarkEnd w:id="922"/>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923"/>
          <w:p>
            <w:pPr>
              <w:spacing w:after="20"/>
              <w:ind w:left="20"/>
              <w:jc w:val="both"/>
            </w:pPr>
            <w:r>
              <w:rPr>
                <w:rFonts w:ascii="Times New Roman"/>
                <w:b w:val="false"/>
                <w:i w:val="false"/>
                <w:color w:val="000000"/>
                <w:sz w:val="20"/>
              </w:rPr>
              <w:t>
Ілеспе мұнай газы (тауарлық шығарылым)</w:t>
            </w:r>
          </w:p>
          <w:bookmarkEnd w:id="923"/>
          <w:p>
            <w:pPr>
              <w:spacing w:after="20"/>
              <w:ind w:left="20"/>
              <w:jc w:val="both"/>
            </w:pPr>
            <w:r>
              <w:rPr>
                <w:rFonts w:ascii="Times New Roman"/>
                <w:b w:val="false"/>
                <w:i w:val="false"/>
                <w:color w:val="000000"/>
                <w:sz w:val="20"/>
              </w:rPr>
              <w:t>
Газ нефтяной попутный (товарный выпуск)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924"/>
          <w:p>
            <w:pPr>
              <w:spacing w:after="20"/>
              <w:ind w:left="20"/>
              <w:jc w:val="both"/>
            </w:pPr>
            <w:r>
              <w:rPr>
                <w:rFonts w:ascii="Times New Roman"/>
                <w:b w:val="false"/>
                <w:i w:val="false"/>
                <w:color w:val="000000"/>
                <w:sz w:val="20"/>
              </w:rPr>
              <w:t xml:space="preserve">
мың текше м </w:t>
            </w:r>
          </w:p>
          <w:bookmarkEnd w:id="924"/>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925"/>
          <w:p>
            <w:pPr>
              <w:spacing w:after="20"/>
              <w:ind w:left="20"/>
              <w:jc w:val="both"/>
            </w:pPr>
            <w:r>
              <w:rPr>
                <w:rFonts w:ascii="Times New Roman"/>
                <w:b w:val="false"/>
                <w:i w:val="false"/>
                <w:color w:val="000000"/>
                <w:sz w:val="20"/>
              </w:rPr>
              <w:t xml:space="preserve">
Газ тәрізді күйдегі табиғи газ </w:t>
            </w:r>
          </w:p>
          <w:bookmarkEnd w:id="925"/>
          <w:p>
            <w:pPr>
              <w:spacing w:after="20"/>
              <w:ind w:left="20"/>
              <w:jc w:val="both"/>
            </w:pPr>
            <w:r>
              <w:rPr>
                <w:rFonts w:ascii="Times New Roman"/>
                <w:b w:val="false"/>
                <w:i w:val="false"/>
                <w:color w:val="000000"/>
                <w:sz w:val="20"/>
              </w:rPr>
              <w:t>
Газ природный (естественный) в газообразном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926"/>
          <w:p>
            <w:pPr>
              <w:spacing w:after="20"/>
              <w:ind w:left="20"/>
              <w:jc w:val="both"/>
            </w:pPr>
            <w:r>
              <w:rPr>
                <w:rFonts w:ascii="Times New Roman"/>
                <w:b w:val="false"/>
                <w:i w:val="false"/>
                <w:color w:val="000000"/>
                <w:sz w:val="20"/>
              </w:rPr>
              <w:t xml:space="preserve">
мың текше м </w:t>
            </w:r>
          </w:p>
          <w:bookmarkEnd w:id="926"/>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927"/>
          <w:p>
            <w:pPr>
              <w:spacing w:after="20"/>
              <w:ind w:left="20"/>
              <w:jc w:val="both"/>
            </w:pPr>
            <w:r>
              <w:rPr>
                <w:rFonts w:ascii="Times New Roman"/>
                <w:b w:val="false"/>
                <w:i w:val="false"/>
                <w:color w:val="000000"/>
                <w:sz w:val="20"/>
              </w:rPr>
              <w:t>
Мұнайды қайта өңдеу (айдау) үшін пайдаланылатын аралық мұнай өнімдері</w:t>
            </w:r>
          </w:p>
          <w:bookmarkEnd w:id="927"/>
          <w:p>
            <w:pPr>
              <w:spacing w:after="20"/>
              <w:ind w:left="20"/>
              <w:jc w:val="both"/>
            </w:pPr>
            <w:r>
              <w:rPr>
                <w:rFonts w:ascii="Times New Roman"/>
                <w:b w:val="false"/>
                <w:i w:val="false"/>
                <w:color w:val="000000"/>
                <w:sz w:val="20"/>
              </w:rPr>
              <w:t>
Промежуточные нефтепродукты, используемые для переработки (перегонки) нефти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928"/>
          <w:p>
            <w:pPr>
              <w:spacing w:after="20"/>
              <w:ind w:left="20"/>
              <w:jc w:val="both"/>
            </w:pPr>
            <w:r>
              <w:rPr>
                <w:rFonts w:ascii="Times New Roman"/>
                <w:b w:val="false"/>
                <w:i w:val="false"/>
                <w:color w:val="000000"/>
                <w:sz w:val="20"/>
              </w:rPr>
              <w:t xml:space="preserve">
тонна </w:t>
            </w:r>
          </w:p>
          <w:bookmarkEnd w:id="928"/>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929"/>
          <w:p>
            <w:pPr>
              <w:spacing w:after="20"/>
              <w:ind w:left="20"/>
              <w:jc w:val="both"/>
            </w:pPr>
            <w:r>
              <w:rPr>
                <w:rFonts w:ascii="Times New Roman"/>
                <w:b w:val="false"/>
                <w:i w:val="false"/>
                <w:color w:val="000000"/>
                <w:sz w:val="20"/>
              </w:rPr>
              <w:t>
тікелей айдау нафтасы</w:t>
            </w:r>
          </w:p>
          <w:bookmarkEnd w:id="929"/>
          <w:p>
            <w:pPr>
              <w:spacing w:after="20"/>
              <w:ind w:left="20"/>
              <w:jc w:val="both"/>
            </w:pPr>
            <w:r>
              <w:rPr>
                <w:rFonts w:ascii="Times New Roman"/>
                <w:b w:val="false"/>
                <w:i w:val="false"/>
                <w:color w:val="000000"/>
                <w:sz w:val="20"/>
              </w:rPr>
              <w:t>
прямогонная нафта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930"/>
          <w:p>
            <w:pPr>
              <w:spacing w:after="20"/>
              <w:ind w:left="20"/>
              <w:jc w:val="both"/>
            </w:pPr>
            <w:r>
              <w:rPr>
                <w:rFonts w:ascii="Times New Roman"/>
                <w:b w:val="false"/>
                <w:i w:val="false"/>
                <w:color w:val="000000"/>
                <w:sz w:val="20"/>
              </w:rPr>
              <w:t xml:space="preserve">
тонна </w:t>
            </w:r>
          </w:p>
          <w:bookmarkEnd w:id="930"/>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931"/>
          <w:p>
            <w:pPr>
              <w:spacing w:after="20"/>
              <w:ind w:left="20"/>
              <w:jc w:val="both"/>
            </w:pPr>
            <w:r>
              <w:rPr>
                <w:rFonts w:ascii="Times New Roman"/>
                <w:b w:val="false"/>
                <w:i w:val="false"/>
                <w:color w:val="000000"/>
                <w:sz w:val="20"/>
              </w:rPr>
              <w:t>
құрамында 1%-дан кем күкірті бар мұнай отыны (мазут)</w:t>
            </w:r>
          </w:p>
          <w:bookmarkEnd w:id="931"/>
          <w:p>
            <w:pPr>
              <w:spacing w:after="20"/>
              <w:ind w:left="20"/>
              <w:jc w:val="both"/>
            </w:pPr>
            <w:r>
              <w:rPr>
                <w:rFonts w:ascii="Times New Roman"/>
                <w:b w:val="false"/>
                <w:i w:val="false"/>
                <w:color w:val="000000"/>
                <w:sz w:val="20"/>
              </w:rPr>
              <w:t>
топливо нефтяное (мазут), с содержанием серы менее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932"/>
          <w:p>
            <w:pPr>
              <w:spacing w:after="20"/>
              <w:ind w:left="20"/>
              <w:jc w:val="both"/>
            </w:pPr>
            <w:r>
              <w:rPr>
                <w:rFonts w:ascii="Times New Roman"/>
                <w:b w:val="false"/>
                <w:i w:val="false"/>
                <w:color w:val="000000"/>
                <w:sz w:val="20"/>
              </w:rPr>
              <w:t xml:space="preserve">
тонна </w:t>
            </w:r>
          </w:p>
          <w:bookmarkEnd w:id="932"/>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933"/>
          <w:p>
            <w:pPr>
              <w:spacing w:after="20"/>
              <w:ind w:left="20"/>
              <w:jc w:val="both"/>
            </w:pPr>
            <w:r>
              <w:rPr>
                <w:rFonts w:ascii="Times New Roman"/>
                <w:b w:val="false"/>
                <w:i w:val="false"/>
                <w:color w:val="000000"/>
                <w:sz w:val="20"/>
              </w:rPr>
              <w:t>
керосин-газойльдік фракция</w:t>
            </w:r>
          </w:p>
          <w:bookmarkEnd w:id="933"/>
          <w:p>
            <w:pPr>
              <w:spacing w:after="20"/>
              <w:ind w:left="20"/>
              <w:jc w:val="both"/>
            </w:pPr>
            <w:r>
              <w:rPr>
                <w:rFonts w:ascii="Times New Roman"/>
                <w:b w:val="false"/>
                <w:i w:val="false"/>
                <w:color w:val="000000"/>
                <w:sz w:val="20"/>
              </w:rPr>
              <w:t>
керосино-газойлевая фракция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934"/>
          <w:p>
            <w:pPr>
              <w:spacing w:after="20"/>
              <w:ind w:left="20"/>
              <w:jc w:val="both"/>
            </w:pPr>
            <w:r>
              <w:rPr>
                <w:rFonts w:ascii="Times New Roman"/>
                <w:b w:val="false"/>
                <w:i w:val="false"/>
                <w:color w:val="000000"/>
                <w:sz w:val="20"/>
              </w:rPr>
              <w:t xml:space="preserve">
тонна </w:t>
            </w:r>
          </w:p>
          <w:bookmarkEnd w:id="934"/>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935"/>
          <w:p>
            <w:pPr>
              <w:spacing w:after="20"/>
              <w:ind w:left="20"/>
              <w:jc w:val="both"/>
            </w:pPr>
            <w:r>
              <w:rPr>
                <w:rFonts w:ascii="Times New Roman"/>
                <w:b w:val="false"/>
                <w:i w:val="false"/>
                <w:color w:val="000000"/>
                <w:sz w:val="20"/>
              </w:rPr>
              <w:t>
вакуумдық газойльдер</w:t>
            </w:r>
          </w:p>
          <w:bookmarkEnd w:id="935"/>
          <w:p>
            <w:pPr>
              <w:spacing w:after="20"/>
              <w:ind w:left="20"/>
              <w:jc w:val="both"/>
            </w:pPr>
            <w:r>
              <w:rPr>
                <w:rFonts w:ascii="Times New Roman"/>
                <w:b w:val="false"/>
                <w:i w:val="false"/>
                <w:color w:val="000000"/>
                <w:sz w:val="20"/>
              </w:rPr>
              <w:t>
газойль вакуумный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936"/>
          <w:p>
            <w:pPr>
              <w:spacing w:after="20"/>
              <w:ind w:left="20"/>
              <w:jc w:val="both"/>
            </w:pPr>
            <w:r>
              <w:rPr>
                <w:rFonts w:ascii="Times New Roman"/>
                <w:b w:val="false"/>
                <w:i w:val="false"/>
                <w:color w:val="000000"/>
                <w:sz w:val="20"/>
              </w:rPr>
              <w:t xml:space="preserve">
тонна </w:t>
            </w:r>
          </w:p>
          <w:bookmarkEnd w:id="936"/>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937"/>
          <w:p>
            <w:pPr>
              <w:spacing w:after="20"/>
              <w:ind w:left="20"/>
              <w:jc w:val="both"/>
            </w:pPr>
            <w:r>
              <w:rPr>
                <w:rFonts w:ascii="Times New Roman"/>
                <w:b w:val="false"/>
                <w:i w:val="false"/>
                <w:color w:val="000000"/>
                <w:sz w:val="20"/>
              </w:rPr>
              <w:t>
вакуумдық дизель отыны</w:t>
            </w:r>
          </w:p>
          <w:bookmarkEnd w:id="937"/>
          <w:p>
            <w:pPr>
              <w:spacing w:after="20"/>
              <w:ind w:left="20"/>
              <w:jc w:val="both"/>
            </w:pPr>
            <w:r>
              <w:rPr>
                <w:rFonts w:ascii="Times New Roman"/>
                <w:b w:val="false"/>
                <w:i w:val="false"/>
                <w:color w:val="000000"/>
                <w:sz w:val="20"/>
              </w:rPr>
              <w:t>
вакуумное дизельное топливо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938"/>
          <w:p>
            <w:pPr>
              <w:spacing w:after="20"/>
              <w:ind w:left="20"/>
              <w:jc w:val="both"/>
            </w:pPr>
            <w:r>
              <w:rPr>
                <w:rFonts w:ascii="Times New Roman"/>
                <w:b w:val="false"/>
                <w:i w:val="false"/>
                <w:color w:val="000000"/>
                <w:sz w:val="20"/>
              </w:rPr>
              <w:t xml:space="preserve">
тонна </w:t>
            </w:r>
          </w:p>
          <w:bookmarkEnd w:id="938"/>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939"/>
          <w:p>
            <w:pPr>
              <w:spacing w:after="20"/>
              <w:ind w:left="20"/>
              <w:jc w:val="both"/>
            </w:pPr>
            <w:r>
              <w:rPr>
                <w:rFonts w:ascii="Times New Roman"/>
                <w:b w:val="false"/>
                <w:i w:val="false"/>
                <w:color w:val="000000"/>
                <w:sz w:val="20"/>
              </w:rPr>
              <w:t>
Түпкілікті мұнай өнімінің қасиеттерін жақсарту үшін қоспалар қосымшалары, компоненттері:</w:t>
            </w:r>
          </w:p>
          <w:bookmarkEnd w:id="939"/>
          <w:p>
            <w:pPr>
              <w:spacing w:after="20"/>
              <w:ind w:left="20"/>
              <w:jc w:val="both"/>
            </w:pPr>
            <w:r>
              <w:rPr>
                <w:rFonts w:ascii="Times New Roman"/>
                <w:b w:val="false"/>
                <w:i w:val="false"/>
                <w:color w:val="000000"/>
                <w:sz w:val="20"/>
              </w:rPr>
              <w:t>
Добавки, компоненты смеси для улучшения свойств конечного нефтепродукта: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940"/>
          <w:p>
            <w:pPr>
              <w:spacing w:after="20"/>
              <w:ind w:left="20"/>
              <w:jc w:val="both"/>
            </w:pPr>
            <w:r>
              <w:rPr>
                <w:rFonts w:ascii="Times New Roman"/>
                <w:b w:val="false"/>
                <w:i w:val="false"/>
                <w:color w:val="000000"/>
                <w:sz w:val="20"/>
              </w:rPr>
              <w:t xml:space="preserve">
тонна </w:t>
            </w:r>
          </w:p>
          <w:bookmarkEnd w:id="940"/>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941"/>
          <w:p>
            <w:pPr>
              <w:spacing w:after="20"/>
              <w:ind w:left="20"/>
              <w:jc w:val="both"/>
            </w:pPr>
            <w:r>
              <w:rPr>
                <w:rFonts w:ascii="Times New Roman"/>
                <w:b w:val="false"/>
                <w:i w:val="false"/>
                <w:color w:val="000000"/>
                <w:sz w:val="20"/>
              </w:rPr>
              <w:t>
монометиланилин, бензинге октан арттырғыш қосынды (ММА)</w:t>
            </w:r>
          </w:p>
          <w:bookmarkEnd w:id="941"/>
          <w:p>
            <w:pPr>
              <w:spacing w:after="20"/>
              <w:ind w:left="20"/>
              <w:jc w:val="both"/>
            </w:pPr>
            <w:r>
              <w:rPr>
                <w:rFonts w:ascii="Times New Roman"/>
                <w:b w:val="false"/>
                <w:i w:val="false"/>
                <w:color w:val="000000"/>
                <w:sz w:val="20"/>
              </w:rPr>
              <w:t>
монометиланилин, октаноповышающая присадка к бензину (ММА)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942"/>
          <w:p>
            <w:pPr>
              <w:spacing w:after="20"/>
              <w:ind w:left="20"/>
              <w:jc w:val="both"/>
            </w:pPr>
            <w:r>
              <w:rPr>
                <w:rFonts w:ascii="Times New Roman"/>
                <w:b w:val="false"/>
                <w:i w:val="false"/>
                <w:color w:val="000000"/>
                <w:sz w:val="20"/>
              </w:rPr>
              <w:t xml:space="preserve">
тонна </w:t>
            </w:r>
          </w:p>
          <w:bookmarkEnd w:id="942"/>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943"/>
          <w:p>
            <w:pPr>
              <w:spacing w:after="20"/>
              <w:ind w:left="20"/>
              <w:jc w:val="both"/>
            </w:pPr>
            <w:r>
              <w:rPr>
                <w:rFonts w:ascii="Times New Roman"/>
                <w:b w:val="false"/>
                <w:i w:val="false"/>
                <w:color w:val="000000"/>
                <w:sz w:val="20"/>
              </w:rPr>
              <w:t>
метил-трет-бутил- эфирі (МТБЭ)</w:t>
            </w:r>
          </w:p>
          <w:bookmarkEnd w:id="943"/>
          <w:p>
            <w:pPr>
              <w:spacing w:after="20"/>
              <w:ind w:left="20"/>
              <w:jc w:val="both"/>
            </w:pPr>
            <w:r>
              <w:rPr>
                <w:rFonts w:ascii="Times New Roman"/>
                <w:b w:val="false"/>
                <w:i w:val="false"/>
                <w:color w:val="000000"/>
                <w:sz w:val="20"/>
              </w:rPr>
              <w:t>
метил-трет-бутиловый- эфир (МТБЭ)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944"/>
          <w:p>
            <w:pPr>
              <w:spacing w:after="20"/>
              <w:ind w:left="20"/>
              <w:jc w:val="both"/>
            </w:pPr>
            <w:r>
              <w:rPr>
                <w:rFonts w:ascii="Times New Roman"/>
                <w:b w:val="false"/>
                <w:i w:val="false"/>
                <w:color w:val="000000"/>
                <w:sz w:val="20"/>
              </w:rPr>
              <w:t xml:space="preserve">
тонна </w:t>
            </w:r>
          </w:p>
          <w:bookmarkEnd w:id="944"/>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945"/>
          <w:p>
            <w:pPr>
              <w:spacing w:after="20"/>
              <w:ind w:left="20"/>
              <w:jc w:val="both"/>
            </w:pPr>
            <w:r>
              <w:rPr>
                <w:rFonts w:ascii="Times New Roman"/>
                <w:b w:val="false"/>
                <w:i w:val="false"/>
                <w:color w:val="000000"/>
                <w:sz w:val="20"/>
              </w:rPr>
              <w:t>
метанол (метил спирті)</w:t>
            </w:r>
          </w:p>
          <w:bookmarkEnd w:id="945"/>
          <w:p>
            <w:pPr>
              <w:spacing w:after="20"/>
              <w:ind w:left="20"/>
              <w:jc w:val="both"/>
            </w:pPr>
            <w:r>
              <w:rPr>
                <w:rFonts w:ascii="Times New Roman"/>
                <w:b w:val="false"/>
                <w:i w:val="false"/>
                <w:color w:val="000000"/>
                <w:sz w:val="20"/>
              </w:rPr>
              <w:t>
метанол (метиловый спирт)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946"/>
          <w:p>
            <w:pPr>
              <w:spacing w:after="20"/>
              <w:ind w:left="20"/>
              <w:jc w:val="both"/>
            </w:pPr>
            <w:r>
              <w:rPr>
                <w:rFonts w:ascii="Times New Roman"/>
                <w:b w:val="false"/>
                <w:i w:val="false"/>
                <w:color w:val="000000"/>
                <w:sz w:val="20"/>
              </w:rPr>
              <w:t xml:space="preserve">
тонна </w:t>
            </w:r>
          </w:p>
          <w:bookmarkEnd w:id="946"/>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947"/>
          <w:p>
            <w:pPr>
              <w:spacing w:after="20"/>
              <w:ind w:left="20"/>
              <w:jc w:val="both"/>
            </w:pPr>
            <w:r>
              <w:rPr>
                <w:rFonts w:ascii="Times New Roman"/>
                <w:b w:val="false"/>
                <w:i w:val="false"/>
                <w:color w:val="000000"/>
                <w:sz w:val="20"/>
              </w:rPr>
              <w:t>
майлайтын қосындылар</w:t>
            </w:r>
          </w:p>
          <w:bookmarkEnd w:id="947"/>
          <w:p>
            <w:pPr>
              <w:spacing w:after="20"/>
              <w:ind w:left="20"/>
              <w:jc w:val="both"/>
            </w:pPr>
            <w:r>
              <w:rPr>
                <w:rFonts w:ascii="Times New Roman"/>
                <w:b w:val="false"/>
                <w:i w:val="false"/>
                <w:color w:val="000000"/>
                <w:sz w:val="20"/>
              </w:rPr>
              <w:t>
смазывающие присадки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948"/>
          <w:p>
            <w:pPr>
              <w:spacing w:after="20"/>
              <w:ind w:left="20"/>
              <w:jc w:val="both"/>
            </w:pPr>
            <w:r>
              <w:rPr>
                <w:rFonts w:ascii="Times New Roman"/>
                <w:b w:val="false"/>
                <w:i w:val="false"/>
                <w:color w:val="000000"/>
                <w:sz w:val="20"/>
              </w:rPr>
              <w:t xml:space="preserve">
тонна </w:t>
            </w:r>
          </w:p>
          <w:bookmarkEnd w:id="948"/>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949"/>
          <w:p>
            <w:pPr>
              <w:spacing w:after="20"/>
              <w:ind w:left="20"/>
              <w:jc w:val="both"/>
            </w:pPr>
            <w:r>
              <w:rPr>
                <w:rFonts w:ascii="Times New Roman"/>
                <w:b w:val="false"/>
                <w:i w:val="false"/>
                <w:color w:val="000000"/>
                <w:sz w:val="20"/>
              </w:rPr>
              <w:t xml:space="preserve">
Өзге де көмірсутектер </w:t>
            </w:r>
          </w:p>
          <w:bookmarkEnd w:id="949"/>
          <w:p>
            <w:pPr>
              <w:spacing w:after="20"/>
              <w:ind w:left="20"/>
              <w:jc w:val="both"/>
            </w:pPr>
            <w:r>
              <w:rPr>
                <w:rFonts w:ascii="Times New Roman"/>
                <w:b w:val="false"/>
                <w:i w:val="false"/>
                <w:color w:val="000000"/>
                <w:sz w:val="20"/>
              </w:rPr>
              <w:t>
Углеводороды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950"/>
          <w:p>
            <w:pPr>
              <w:spacing w:after="20"/>
              <w:ind w:left="20"/>
              <w:jc w:val="both"/>
            </w:pPr>
            <w:r>
              <w:rPr>
                <w:rFonts w:ascii="Times New Roman"/>
                <w:b w:val="false"/>
                <w:i w:val="false"/>
                <w:color w:val="000000"/>
                <w:sz w:val="20"/>
              </w:rPr>
              <w:t xml:space="preserve">
тонна </w:t>
            </w:r>
          </w:p>
          <w:bookmarkEnd w:id="950"/>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84" w:id="951"/>
      <w:r>
        <w:rPr>
          <w:rFonts w:ascii="Times New Roman"/>
          <w:b w:val="false"/>
          <w:i w:val="false"/>
          <w:color w:val="000000"/>
          <w:sz w:val="28"/>
        </w:rPr>
        <w:t xml:space="preserve">
      </w:t>
      </w:r>
      <w:r>
        <w:rPr>
          <w:rFonts w:ascii="Times New Roman"/>
          <w:b/>
          <w:i w:val="false"/>
          <w:color w:val="000000"/>
          <w:sz w:val="28"/>
        </w:rPr>
        <w:t>7. Мұнай өңдеу зауытындағы мұнай өнімдері өндірісінің көлемін көрсетіңіз</w:t>
      </w:r>
    </w:p>
    <w:bookmarkEnd w:id="951"/>
    <w:p>
      <w:pPr>
        <w:spacing w:after="0"/>
        <w:ind w:left="0"/>
        <w:jc w:val="both"/>
      </w:pPr>
      <w:r>
        <w:rPr>
          <w:rFonts w:ascii="Times New Roman"/>
          <w:b w:val="false"/>
          <w:i w:val="false"/>
          <w:color w:val="000000"/>
          <w:sz w:val="28"/>
        </w:rPr>
        <w:t xml:space="preserve">Укажите объем производства нефтепродуктов на нефтеперерабатывающем заводе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952"/>
          <w:p>
            <w:pPr>
              <w:spacing w:after="20"/>
              <w:ind w:left="20"/>
              <w:jc w:val="both"/>
            </w:pPr>
            <w:r>
              <w:rPr>
                <w:rFonts w:ascii="Times New Roman"/>
                <w:b w:val="false"/>
                <w:i w:val="false"/>
                <w:color w:val="000000"/>
                <w:sz w:val="20"/>
              </w:rPr>
              <w:t>
Жол коды</w:t>
            </w:r>
          </w:p>
          <w:bookmarkEnd w:id="952"/>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953"/>
          <w:p>
            <w:pPr>
              <w:spacing w:after="20"/>
              <w:ind w:left="20"/>
              <w:jc w:val="both"/>
            </w:pPr>
            <w:r>
              <w:rPr>
                <w:rFonts w:ascii="Times New Roman"/>
                <w:b w:val="false"/>
                <w:i w:val="false"/>
                <w:color w:val="000000"/>
                <w:sz w:val="20"/>
              </w:rPr>
              <w:t>
Отынның түрлері</w:t>
            </w:r>
          </w:p>
          <w:bookmarkEnd w:id="953"/>
          <w:p>
            <w:pPr>
              <w:spacing w:after="20"/>
              <w:ind w:left="20"/>
              <w:jc w:val="both"/>
            </w:pPr>
            <w:r>
              <w:rPr>
                <w:rFonts w:ascii="Times New Roman"/>
                <w:b w:val="false"/>
                <w:i w:val="false"/>
                <w:color w:val="000000"/>
                <w:sz w:val="20"/>
              </w:rPr>
              <w:t>
Виды топлива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954"/>
          <w:p>
            <w:pPr>
              <w:spacing w:after="20"/>
              <w:ind w:left="20"/>
              <w:jc w:val="both"/>
            </w:pPr>
            <w:r>
              <w:rPr>
                <w:rFonts w:ascii="Times New Roman"/>
                <w:b w:val="false"/>
                <w:i w:val="false"/>
                <w:color w:val="000000"/>
                <w:sz w:val="20"/>
              </w:rPr>
              <w:t>
Өлшем бірлігі</w:t>
            </w:r>
          </w:p>
          <w:bookmarkEnd w:id="954"/>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955"/>
          <w:p>
            <w:pPr>
              <w:spacing w:after="20"/>
              <w:ind w:left="20"/>
              <w:jc w:val="both"/>
            </w:pPr>
            <w:r>
              <w:rPr>
                <w:rFonts w:ascii="Times New Roman"/>
                <w:b w:val="false"/>
                <w:i w:val="false"/>
                <w:color w:val="000000"/>
                <w:sz w:val="20"/>
              </w:rPr>
              <w:t>
Жылу шығару қабілеті МДж/т</w:t>
            </w:r>
            <w:r>
              <w:rPr>
                <w:rFonts w:ascii="Times New Roman"/>
                <w:b w:val="false"/>
                <w:i w:val="false"/>
                <w:color w:val="000000"/>
                <w:vertAlign w:val="superscript"/>
              </w:rPr>
              <w:t>3</w:t>
            </w:r>
          </w:p>
          <w:bookmarkEnd w:id="955"/>
          <w:p>
            <w:pPr>
              <w:spacing w:after="20"/>
              <w:ind w:left="20"/>
              <w:jc w:val="both"/>
            </w:pPr>
            <w:r>
              <w:rPr>
                <w:rFonts w:ascii="Times New Roman"/>
                <w:b w:val="false"/>
                <w:i w:val="false"/>
                <w:color w:val="000000"/>
                <w:sz w:val="20"/>
              </w:rPr>
              <w:t>
Теплотворная способность МДж/т</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956"/>
          <w:p>
            <w:pPr>
              <w:spacing w:after="20"/>
              <w:ind w:left="20"/>
              <w:jc w:val="both"/>
            </w:pPr>
            <w:r>
              <w:rPr>
                <w:rFonts w:ascii="Times New Roman"/>
                <w:b w:val="false"/>
                <w:i w:val="false"/>
                <w:color w:val="000000"/>
                <w:sz w:val="20"/>
              </w:rPr>
              <w:t>
Есепті жылға</w:t>
            </w:r>
          </w:p>
          <w:bookmarkEnd w:id="956"/>
          <w:p>
            <w:pPr>
              <w:spacing w:after="20"/>
              <w:ind w:left="20"/>
              <w:jc w:val="both"/>
            </w:pPr>
            <w:r>
              <w:rPr>
                <w:rFonts w:ascii="Times New Roman"/>
                <w:b w:val="false"/>
                <w:i w:val="false"/>
                <w:color w:val="000000"/>
                <w:sz w:val="20"/>
              </w:rPr>
              <w:t>
За отчетный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957"/>
          <w:p>
            <w:pPr>
              <w:spacing w:after="20"/>
              <w:ind w:left="20"/>
              <w:jc w:val="both"/>
            </w:pPr>
            <w:r>
              <w:rPr>
                <w:rFonts w:ascii="Times New Roman"/>
                <w:b w:val="false"/>
                <w:i w:val="false"/>
                <w:color w:val="000000"/>
                <w:sz w:val="20"/>
              </w:rPr>
              <w:t>
Өндіріс көлемі</w:t>
            </w:r>
          </w:p>
          <w:bookmarkEnd w:id="957"/>
          <w:p>
            <w:pPr>
              <w:spacing w:after="20"/>
              <w:ind w:left="20"/>
              <w:jc w:val="both"/>
            </w:pPr>
            <w:r>
              <w:rPr>
                <w:rFonts w:ascii="Times New Roman"/>
                <w:b w:val="false"/>
                <w:i w:val="false"/>
                <w:color w:val="000000"/>
                <w:sz w:val="20"/>
              </w:rPr>
              <w:t>
Объем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958"/>
          <w:p>
            <w:pPr>
              <w:spacing w:after="20"/>
              <w:ind w:left="20"/>
              <w:jc w:val="both"/>
            </w:pPr>
            <w:r>
              <w:rPr>
                <w:rFonts w:ascii="Times New Roman"/>
                <w:b w:val="false"/>
                <w:i w:val="false"/>
                <w:color w:val="000000"/>
                <w:sz w:val="20"/>
              </w:rPr>
              <w:t xml:space="preserve">
тонна </w:t>
            </w:r>
          </w:p>
          <w:bookmarkEnd w:id="958"/>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959"/>
          <w:p>
            <w:pPr>
              <w:spacing w:after="20"/>
              <w:ind w:left="20"/>
              <w:jc w:val="both"/>
            </w:pPr>
            <w:r>
              <w:rPr>
                <w:rFonts w:ascii="Times New Roman"/>
                <w:b w:val="false"/>
                <w:i w:val="false"/>
                <w:color w:val="000000"/>
                <w:sz w:val="20"/>
              </w:rPr>
              <w:t>
автомобиль және теміржол көлігіне арналған жазғы дизель отыны (айдау температурасы 180-380 Цельсий градус)</w:t>
            </w:r>
          </w:p>
          <w:bookmarkEnd w:id="959"/>
          <w:p>
            <w:pPr>
              <w:spacing w:after="20"/>
              <w:ind w:left="20"/>
              <w:jc w:val="both"/>
            </w:pPr>
            <w:r>
              <w:rPr>
                <w:rFonts w:ascii="Times New Roman"/>
                <w:b w:val="false"/>
                <w:i w:val="false"/>
                <w:color w:val="000000"/>
                <w:sz w:val="20"/>
              </w:rPr>
              <w:t>
топливо дизельное летнее (температура перегонки 180-380 градусов Цельсия) для транспорта автомобильного и железнодорожного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960"/>
          <w:p>
            <w:pPr>
              <w:spacing w:after="20"/>
              <w:ind w:left="20"/>
              <w:jc w:val="both"/>
            </w:pPr>
            <w:r>
              <w:rPr>
                <w:rFonts w:ascii="Times New Roman"/>
                <w:b w:val="false"/>
                <w:i w:val="false"/>
                <w:color w:val="000000"/>
                <w:sz w:val="20"/>
              </w:rPr>
              <w:t xml:space="preserve">
тонна </w:t>
            </w:r>
          </w:p>
          <w:bookmarkEnd w:id="960"/>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961"/>
          <w:p>
            <w:pPr>
              <w:spacing w:after="20"/>
              <w:ind w:left="20"/>
              <w:jc w:val="both"/>
            </w:pPr>
            <w:r>
              <w:rPr>
                <w:rFonts w:ascii="Times New Roman"/>
                <w:b w:val="false"/>
                <w:i w:val="false"/>
                <w:color w:val="000000"/>
                <w:sz w:val="20"/>
              </w:rPr>
              <w:t>
автомобиль және теміржол көлігіне арналған қысқы дизель отыны (айдау температурасы 180-380 Цельсий градус)</w:t>
            </w:r>
          </w:p>
          <w:bookmarkEnd w:id="961"/>
          <w:p>
            <w:pPr>
              <w:spacing w:after="20"/>
              <w:ind w:left="20"/>
              <w:jc w:val="both"/>
            </w:pPr>
            <w:r>
              <w:rPr>
                <w:rFonts w:ascii="Times New Roman"/>
                <w:b w:val="false"/>
                <w:i w:val="false"/>
                <w:color w:val="000000"/>
                <w:sz w:val="20"/>
              </w:rPr>
              <w:t>
топливо дизельное зимнее (температура перегонки 180-380 градусов Цельсия) для транспорта автомобильного и железнодорожного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962"/>
          <w:p>
            <w:pPr>
              <w:spacing w:after="20"/>
              <w:ind w:left="20"/>
              <w:jc w:val="both"/>
            </w:pPr>
            <w:r>
              <w:rPr>
                <w:rFonts w:ascii="Times New Roman"/>
                <w:b w:val="false"/>
                <w:i w:val="false"/>
                <w:color w:val="000000"/>
                <w:sz w:val="20"/>
              </w:rPr>
              <w:t xml:space="preserve">
тонна </w:t>
            </w:r>
          </w:p>
          <w:bookmarkEnd w:id="962"/>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963"/>
          <w:p>
            <w:pPr>
              <w:spacing w:after="20"/>
              <w:ind w:left="20"/>
              <w:jc w:val="both"/>
            </w:pPr>
            <w:r>
              <w:rPr>
                <w:rFonts w:ascii="Times New Roman"/>
                <w:b w:val="false"/>
                <w:i w:val="false"/>
                <w:color w:val="000000"/>
                <w:sz w:val="20"/>
              </w:rPr>
              <w:t>
АИ-80 маркалы моторлық бензин (этилденбеген)</w:t>
            </w:r>
          </w:p>
          <w:bookmarkEnd w:id="963"/>
          <w:p>
            <w:pPr>
              <w:spacing w:after="20"/>
              <w:ind w:left="20"/>
              <w:jc w:val="both"/>
            </w:pPr>
            <w:r>
              <w:rPr>
                <w:rFonts w:ascii="Times New Roman"/>
                <w:b w:val="false"/>
                <w:i w:val="false"/>
                <w:color w:val="000000"/>
                <w:sz w:val="20"/>
              </w:rPr>
              <w:t>
бензин моторный марки АИ-80 (неэтилированный)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964"/>
          <w:p>
            <w:pPr>
              <w:spacing w:after="20"/>
              <w:ind w:left="20"/>
              <w:jc w:val="both"/>
            </w:pPr>
            <w:r>
              <w:rPr>
                <w:rFonts w:ascii="Times New Roman"/>
                <w:b w:val="false"/>
                <w:i w:val="false"/>
                <w:color w:val="000000"/>
                <w:sz w:val="20"/>
              </w:rPr>
              <w:t xml:space="preserve">
тонна </w:t>
            </w:r>
          </w:p>
          <w:bookmarkEnd w:id="964"/>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965"/>
          <w:p>
            <w:pPr>
              <w:spacing w:after="20"/>
              <w:ind w:left="20"/>
              <w:jc w:val="both"/>
            </w:pPr>
            <w:r>
              <w:rPr>
                <w:rFonts w:ascii="Times New Roman"/>
                <w:b w:val="false"/>
                <w:i w:val="false"/>
                <w:color w:val="000000"/>
                <w:sz w:val="20"/>
              </w:rPr>
              <w:t>
АИ-85 маркалы моторлық бензин (этилденбеген)</w:t>
            </w:r>
          </w:p>
          <w:bookmarkEnd w:id="965"/>
          <w:p>
            <w:pPr>
              <w:spacing w:after="20"/>
              <w:ind w:left="20"/>
              <w:jc w:val="both"/>
            </w:pPr>
            <w:r>
              <w:rPr>
                <w:rFonts w:ascii="Times New Roman"/>
                <w:b w:val="false"/>
                <w:i w:val="false"/>
                <w:color w:val="000000"/>
                <w:sz w:val="20"/>
              </w:rPr>
              <w:t>
бензин моторный марки АИ-85 (неэтилированный)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966"/>
          <w:p>
            <w:pPr>
              <w:spacing w:after="20"/>
              <w:ind w:left="20"/>
              <w:jc w:val="both"/>
            </w:pPr>
            <w:r>
              <w:rPr>
                <w:rFonts w:ascii="Times New Roman"/>
                <w:b w:val="false"/>
                <w:i w:val="false"/>
                <w:color w:val="000000"/>
                <w:sz w:val="20"/>
              </w:rPr>
              <w:t xml:space="preserve">
тонна </w:t>
            </w:r>
          </w:p>
          <w:bookmarkEnd w:id="966"/>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967"/>
          <w:p>
            <w:pPr>
              <w:spacing w:after="20"/>
              <w:ind w:left="20"/>
              <w:jc w:val="both"/>
            </w:pPr>
            <w:r>
              <w:rPr>
                <w:rFonts w:ascii="Times New Roman"/>
                <w:b w:val="false"/>
                <w:i w:val="false"/>
                <w:color w:val="000000"/>
                <w:sz w:val="20"/>
              </w:rPr>
              <w:t>
АИ-92 маркалы моторлық бензин (этилденбеген)</w:t>
            </w:r>
          </w:p>
          <w:bookmarkEnd w:id="967"/>
          <w:p>
            <w:pPr>
              <w:spacing w:after="20"/>
              <w:ind w:left="20"/>
              <w:jc w:val="both"/>
            </w:pPr>
            <w:r>
              <w:rPr>
                <w:rFonts w:ascii="Times New Roman"/>
                <w:b w:val="false"/>
                <w:i w:val="false"/>
                <w:color w:val="000000"/>
                <w:sz w:val="20"/>
              </w:rPr>
              <w:t>
бензин моторный марки АИ-92 (неэтилированный)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968"/>
          <w:p>
            <w:pPr>
              <w:spacing w:after="20"/>
              <w:ind w:left="20"/>
              <w:jc w:val="both"/>
            </w:pPr>
            <w:r>
              <w:rPr>
                <w:rFonts w:ascii="Times New Roman"/>
                <w:b w:val="false"/>
                <w:i w:val="false"/>
                <w:color w:val="000000"/>
                <w:sz w:val="20"/>
              </w:rPr>
              <w:t xml:space="preserve">
тонна </w:t>
            </w:r>
          </w:p>
          <w:bookmarkEnd w:id="968"/>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969"/>
          <w:p>
            <w:pPr>
              <w:spacing w:after="20"/>
              <w:ind w:left="20"/>
              <w:jc w:val="both"/>
            </w:pPr>
            <w:r>
              <w:rPr>
                <w:rFonts w:ascii="Times New Roman"/>
                <w:b w:val="false"/>
                <w:i w:val="false"/>
                <w:color w:val="000000"/>
                <w:sz w:val="20"/>
              </w:rPr>
              <w:t>
АИ-93 маркалы моторлық бензин (этилденбеген)</w:t>
            </w:r>
          </w:p>
          <w:bookmarkEnd w:id="969"/>
          <w:p>
            <w:pPr>
              <w:spacing w:after="20"/>
              <w:ind w:left="20"/>
              <w:jc w:val="both"/>
            </w:pPr>
            <w:r>
              <w:rPr>
                <w:rFonts w:ascii="Times New Roman"/>
                <w:b w:val="false"/>
                <w:i w:val="false"/>
                <w:color w:val="000000"/>
                <w:sz w:val="20"/>
              </w:rPr>
              <w:t xml:space="preserve">
бензин моторный марки АИ-93 (неэтилированный)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970"/>
          <w:p>
            <w:pPr>
              <w:spacing w:after="20"/>
              <w:ind w:left="20"/>
              <w:jc w:val="both"/>
            </w:pPr>
            <w:r>
              <w:rPr>
                <w:rFonts w:ascii="Times New Roman"/>
                <w:b w:val="false"/>
                <w:i w:val="false"/>
                <w:color w:val="000000"/>
                <w:sz w:val="20"/>
              </w:rPr>
              <w:t xml:space="preserve">
тонна </w:t>
            </w:r>
          </w:p>
          <w:bookmarkEnd w:id="970"/>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971"/>
          <w:p>
            <w:pPr>
              <w:spacing w:after="20"/>
              <w:ind w:left="20"/>
              <w:jc w:val="both"/>
            </w:pPr>
            <w:r>
              <w:rPr>
                <w:rFonts w:ascii="Times New Roman"/>
                <w:b w:val="false"/>
                <w:i w:val="false"/>
                <w:color w:val="000000"/>
                <w:sz w:val="20"/>
              </w:rPr>
              <w:t>
АИ-95 маркалы моторлық бензин (этилденбеген)</w:t>
            </w:r>
          </w:p>
          <w:bookmarkEnd w:id="971"/>
          <w:p>
            <w:pPr>
              <w:spacing w:after="20"/>
              <w:ind w:left="20"/>
              <w:jc w:val="both"/>
            </w:pPr>
            <w:r>
              <w:rPr>
                <w:rFonts w:ascii="Times New Roman"/>
                <w:b w:val="false"/>
                <w:i w:val="false"/>
                <w:color w:val="000000"/>
                <w:sz w:val="20"/>
              </w:rPr>
              <w:t xml:space="preserve">
бензин моторный марки АИ-95 (неэтилированный)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972"/>
          <w:p>
            <w:pPr>
              <w:spacing w:after="20"/>
              <w:ind w:left="20"/>
              <w:jc w:val="both"/>
            </w:pPr>
            <w:r>
              <w:rPr>
                <w:rFonts w:ascii="Times New Roman"/>
                <w:b w:val="false"/>
                <w:i w:val="false"/>
                <w:color w:val="000000"/>
                <w:sz w:val="20"/>
              </w:rPr>
              <w:t xml:space="preserve">
тонна </w:t>
            </w:r>
          </w:p>
          <w:bookmarkEnd w:id="972"/>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973"/>
          <w:p>
            <w:pPr>
              <w:spacing w:after="20"/>
              <w:ind w:left="20"/>
              <w:jc w:val="both"/>
            </w:pPr>
            <w:r>
              <w:rPr>
                <w:rFonts w:ascii="Times New Roman"/>
                <w:b w:val="false"/>
                <w:i w:val="false"/>
                <w:color w:val="000000"/>
                <w:sz w:val="20"/>
              </w:rPr>
              <w:t>
АИ-96 маркалы моторлық бензин (этилденбеген)</w:t>
            </w:r>
          </w:p>
          <w:bookmarkEnd w:id="973"/>
          <w:p>
            <w:pPr>
              <w:spacing w:after="20"/>
              <w:ind w:left="20"/>
              <w:jc w:val="both"/>
            </w:pPr>
            <w:r>
              <w:rPr>
                <w:rFonts w:ascii="Times New Roman"/>
                <w:b w:val="false"/>
                <w:i w:val="false"/>
                <w:color w:val="000000"/>
                <w:sz w:val="20"/>
              </w:rPr>
              <w:t xml:space="preserve">
бензин моторный марки АИ-96 (неэтилированный)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974"/>
          <w:p>
            <w:pPr>
              <w:spacing w:after="20"/>
              <w:ind w:left="20"/>
              <w:jc w:val="both"/>
            </w:pPr>
            <w:r>
              <w:rPr>
                <w:rFonts w:ascii="Times New Roman"/>
                <w:b w:val="false"/>
                <w:i w:val="false"/>
                <w:color w:val="000000"/>
                <w:sz w:val="20"/>
              </w:rPr>
              <w:t xml:space="preserve">
тонна </w:t>
            </w:r>
          </w:p>
          <w:bookmarkEnd w:id="974"/>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975"/>
          <w:p>
            <w:pPr>
              <w:spacing w:after="20"/>
              <w:ind w:left="20"/>
              <w:jc w:val="both"/>
            </w:pPr>
            <w:r>
              <w:rPr>
                <w:rFonts w:ascii="Times New Roman"/>
                <w:b w:val="false"/>
                <w:i w:val="false"/>
                <w:color w:val="000000"/>
                <w:sz w:val="20"/>
              </w:rPr>
              <w:t>
АИ-98 маркалы моторлық бензин (этилденбеген)</w:t>
            </w:r>
          </w:p>
          <w:bookmarkEnd w:id="975"/>
          <w:p>
            <w:pPr>
              <w:spacing w:after="20"/>
              <w:ind w:left="20"/>
              <w:jc w:val="both"/>
            </w:pPr>
            <w:r>
              <w:rPr>
                <w:rFonts w:ascii="Times New Roman"/>
                <w:b w:val="false"/>
                <w:i w:val="false"/>
                <w:color w:val="000000"/>
                <w:sz w:val="20"/>
              </w:rPr>
              <w:t xml:space="preserve">
бензин моторный марки АИ-98 (неэтилированный)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976"/>
          <w:p>
            <w:pPr>
              <w:spacing w:after="20"/>
              <w:ind w:left="20"/>
              <w:jc w:val="both"/>
            </w:pPr>
            <w:r>
              <w:rPr>
                <w:rFonts w:ascii="Times New Roman"/>
                <w:b w:val="false"/>
                <w:i w:val="false"/>
                <w:color w:val="000000"/>
                <w:sz w:val="20"/>
              </w:rPr>
              <w:t xml:space="preserve">
тонна </w:t>
            </w:r>
          </w:p>
          <w:bookmarkEnd w:id="976"/>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977"/>
          <w:p>
            <w:pPr>
              <w:spacing w:after="20"/>
              <w:ind w:left="20"/>
              <w:jc w:val="both"/>
            </w:pPr>
            <w:r>
              <w:rPr>
                <w:rFonts w:ascii="Times New Roman"/>
                <w:b w:val="false"/>
                <w:i w:val="false"/>
                <w:color w:val="000000"/>
                <w:sz w:val="20"/>
              </w:rPr>
              <w:t>
көмірсутекті сұйытылған газдар</w:t>
            </w:r>
          </w:p>
          <w:bookmarkEnd w:id="977"/>
          <w:p>
            <w:pPr>
              <w:spacing w:after="20"/>
              <w:ind w:left="20"/>
              <w:jc w:val="both"/>
            </w:pPr>
            <w:r>
              <w:rPr>
                <w:rFonts w:ascii="Times New Roman"/>
                <w:b w:val="false"/>
                <w:i w:val="false"/>
                <w:color w:val="000000"/>
                <w:sz w:val="20"/>
              </w:rPr>
              <w:t xml:space="preserve">
углеводородные сжиженные газы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978"/>
          <w:p>
            <w:pPr>
              <w:spacing w:after="20"/>
              <w:ind w:left="20"/>
              <w:jc w:val="both"/>
            </w:pPr>
            <w:r>
              <w:rPr>
                <w:rFonts w:ascii="Times New Roman"/>
                <w:b w:val="false"/>
                <w:i w:val="false"/>
                <w:color w:val="000000"/>
                <w:sz w:val="20"/>
              </w:rPr>
              <w:t xml:space="preserve">
тонна </w:t>
            </w:r>
          </w:p>
          <w:bookmarkEnd w:id="978"/>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979"/>
          <w:p>
            <w:pPr>
              <w:spacing w:after="20"/>
              <w:ind w:left="20"/>
              <w:jc w:val="both"/>
            </w:pPr>
            <w:r>
              <w:rPr>
                <w:rFonts w:ascii="Times New Roman"/>
                <w:b w:val="false"/>
                <w:i w:val="false"/>
                <w:color w:val="000000"/>
                <w:sz w:val="20"/>
              </w:rPr>
              <w:t>
вакуумдық газойльдер</w:t>
            </w:r>
          </w:p>
          <w:bookmarkEnd w:id="979"/>
          <w:p>
            <w:pPr>
              <w:spacing w:after="20"/>
              <w:ind w:left="20"/>
              <w:jc w:val="both"/>
            </w:pPr>
            <w:r>
              <w:rPr>
                <w:rFonts w:ascii="Times New Roman"/>
                <w:b w:val="false"/>
                <w:i w:val="false"/>
                <w:color w:val="000000"/>
                <w:sz w:val="20"/>
              </w:rPr>
              <w:t xml:space="preserve">
газойль вакуумный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980"/>
          <w:p>
            <w:pPr>
              <w:spacing w:after="20"/>
              <w:ind w:left="20"/>
              <w:jc w:val="both"/>
            </w:pPr>
            <w:r>
              <w:rPr>
                <w:rFonts w:ascii="Times New Roman"/>
                <w:b w:val="false"/>
                <w:i w:val="false"/>
                <w:color w:val="000000"/>
                <w:sz w:val="20"/>
              </w:rPr>
              <w:t xml:space="preserve">
тонна </w:t>
            </w:r>
          </w:p>
          <w:bookmarkEnd w:id="980"/>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981"/>
          <w:p>
            <w:pPr>
              <w:spacing w:after="20"/>
              <w:ind w:left="20"/>
              <w:jc w:val="both"/>
            </w:pPr>
            <w:r>
              <w:rPr>
                <w:rFonts w:ascii="Times New Roman"/>
                <w:b w:val="false"/>
                <w:i w:val="false"/>
                <w:color w:val="000000"/>
                <w:sz w:val="20"/>
              </w:rPr>
              <w:t>
керосин түріндегі реактивті отын</w:t>
            </w:r>
          </w:p>
          <w:bookmarkEnd w:id="981"/>
          <w:p>
            <w:pPr>
              <w:spacing w:after="20"/>
              <w:ind w:left="20"/>
              <w:jc w:val="both"/>
            </w:pPr>
            <w:r>
              <w:rPr>
                <w:rFonts w:ascii="Times New Roman"/>
                <w:b w:val="false"/>
                <w:i w:val="false"/>
                <w:color w:val="000000"/>
                <w:sz w:val="20"/>
              </w:rPr>
              <w:t>
топливо реактивное типа керосина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982"/>
          <w:p>
            <w:pPr>
              <w:spacing w:after="20"/>
              <w:ind w:left="20"/>
              <w:jc w:val="both"/>
            </w:pPr>
            <w:r>
              <w:rPr>
                <w:rFonts w:ascii="Times New Roman"/>
                <w:b w:val="false"/>
                <w:i w:val="false"/>
                <w:color w:val="000000"/>
                <w:sz w:val="20"/>
              </w:rPr>
              <w:t xml:space="preserve">
тонна </w:t>
            </w:r>
          </w:p>
          <w:bookmarkEnd w:id="982"/>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983"/>
          <w:p>
            <w:pPr>
              <w:spacing w:after="20"/>
              <w:ind w:left="20"/>
              <w:jc w:val="both"/>
            </w:pPr>
            <w:r>
              <w:rPr>
                <w:rFonts w:ascii="Times New Roman"/>
                <w:b w:val="false"/>
                <w:i w:val="false"/>
                <w:color w:val="000000"/>
                <w:sz w:val="20"/>
              </w:rPr>
              <w:t>
тұрмыстық пеш отыны</w:t>
            </w:r>
          </w:p>
          <w:bookmarkEnd w:id="983"/>
          <w:p>
            <w:pPr>
              <w:spacing w:after="20"/>
              <w:ind w:left="20"/>
              <w:jc w:val="both"/>
            </w:pPr>
            <w:r>
              <w:rPr>
                <w:rFonts w:ascii="Times New Roman"/>
                <w:b w:val="false"/>
                <w:i w:val="false"/>
                <w:color w:val="000000"/>
                <w:sz w:val="20"/>
              </w:rPr>
              <w:t xml:space="preserve">
топливо печное бытовое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984"/>
          <w:p>
            <w:pPr>
              <w:spacing w:after="20"/>
              <w:ind w:left="20"/>
              <w:jc w:val="both"/>
            </w:pPr>
            <w:r>
              <w:rPr>
                <w:rFonts w:ascii="Times New Roman"/>
                <w:b w:val="false"/>
                <w:i w:val="false"/>
                <w:color w:val="000000"/>
                <w:sz w:val="20"/>
              </w:rPr>
              <w:t xml:space="preserve">
тонна </w:t>
            </w:r>
          </w:p>
          <w:bookmarkEnd w:id="984"/>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985"/>
          <w:p>
            <w:pPr>
              <w:spacing w:after="20"/>
              <w:ind w:left="20"/>
              <w:jc w:val="both"/>
            </w:pPr>
            <w:r>
              <w:rPr>
                <w:rFonts w:ascii="Times New Roman"/>
                <w:b w:val="false"/>
                <w:i w:val="false"/>
                <w:color w:val="000000"/>
                <w:sz w:val="20"/>
              </w:rPr>
              <w:t>
құрамында 1%-дан кем күкірті бар мұнай отыны (мазут)</w:t>
            </w:r>
          </w:p>
          <w:bookmarkEnd w:id="985"/>
          <w:p>
            <w:pPr>
              <w:spacing w:after="20"/>
              <w:ind w:left="20"/>
              <w:jc w:val="both"/>
            </w:pPr>
            <w:r>
              <w:rPr>
                <w:rFonts w:ascii="Times New Roman"/>
                <w:b w:val="false"/>
                <w:i w:val="false"/>
                <w:color w:val="000000"/>
                <w:sz w:val="20"/>
              </w:rPr>
              <w:t>
топливо нефтяное (мазут), с содержанием серы менее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986"/>
          <w:p>
            <w:pPr>
              <w:spacing w:after="20"/>
              <w:ind w:left="20"/>
              <w:jc w:val="both"/>
            </w:pPr>
            <w:r>
              <w:rPr>
                <w:rFonts w:ascii="Times New Roman"/>
                <w:b w:val="false"/>
                <w:i w:val="false"/>
                <w:color w:val="000000"/>
                <w:sz w:val="20"/>
              </w:rPr>
              <w:t xml:space="preserve">
тонна </w:t>
            </w:r>
          </w:p>
          <w:bookmarkEnd w:id="986"/>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987"/>
          <w:p>
            <w:pPr>
              <w:spacing w:after="20"/>
              <w:ind w:left="20"/>
              <w:jc w:val="both"/>
            </w:pPr>
            <w:r>
              <w:rPr>
                <w:rFonts w:ascii="Times New Roman"/>
                <w:b w:val="false"/>
                <w:i w:val="false"/>
                <w:color w:val="000000"/>
                <w:sz w:val="20"/>
              </w:rPr>
              <w:t>
құрамында 1%-дан артық күкірті бар мұнай отыны (мазут)</w:t>
            </w:r>
          </w:p>
          <w:bookmarkEnd w:id="987"/>
          <w:p>
            <w:pPr>
              <w:spacing w:after="20"/>
              <w:ind w:left="20"/>
              <w:jc w:val="both"/>
            </w:pPr>
            <w:r>
              <w:rPr>
                <w:rFonts w:ascii="Times New Roman"/>
                <w:b w:val="false"/>
                <w:i w:val="false"/>
                <w:color w:val="000000"/>
                <w:sz w:val="20"/>
              </w:rPr>
              <w:t>
топливо нефтяное (мазут), с содержанием серы более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988"/>
          <w:p>
            <w:pPr>
              <w:spacing w:after="20"/>
              <w:ind w:left="20"/>
              <w:jc w:val="both"/>
            </w:pPr>
            <w:r>
              <w:rPr>
                <w:rFonts w:ascii="Times New Roman"/>
                <w:b w:val="false"/>
                <w:i w:val="false"/>
                <w:color w:val="000000"/>
                <w:sz w:val="20"/>
              </w:rPr>
              <w:t xml:space="preserve">
тонна </w:t>
            </w:r>
          </w:p>
          <w:bookmarkEnd w:id="988"/>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989"/>
          <w:p>
            <w:pPr>
              <w:spacing w:after="20"/>
              <w:ind w:left="20"/>
              <w:jc w:val="both"/>
            </w:pPr>
            <w:r>
              <w:rPr>
                <w:rFonts w:ascii="Times New Roman"/>
                <w:b w:val="false"/>
                <w:i w:val="false"/>
                <w:color w:val="000000"/>
                <w:sz w:val="20"/>
              </w:rPr>
              <w:t>
мұнай және тақта тасты кокс</w:t>
            </w:r>
          </w:p>
          <w:bookmarkEnd w:id="989"/>
          <w:p>
            <w:pPr>
              <w:spacing w:after="20"/>
              <w:ind w:left="20"/>
              <w:jc w:val="both"/>
            </w:pPr>
            <w:r>
              <w:rPr>
                <w:rFonts w:ascii="Times New Roman"/>
                <w:b w:val="false"/>
                <w:i w:val="false"/>
                <w:color w:val="000000"/>
                <w:sz w:val="20"/>
              </w:rPr>
              <w:t>
кокс нефтяной и сланцевый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990"/>
          <w:p>
            <w:pPr>
              <w:spacing w:after="20"/>
              <w:ind w:left="20"/>
              <w:jc w:val="both"/>
            </w:pPr>
            <w:r>
              <w:rPr>
                <w:rFonts w:ascii="Times New Roman"/>
                <w:b w:val="false"/>
                <w:i w:val="false"/>
                <w:color w:val="000000"/>
                <w:sz w:val="20"/>
              </w:rPr>
              <w:t xml:space="preserve">
тонна </w:t>
            </w:r>
          </w:p>
          <w:bookmarkEnd w:id="990"/>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991"/>
          <w:p>
            <w:pPr>
              <w:spacing w:after="20"/>
              <w:ind w:left="20"/>
              <w:jc w:val="both"/>
            </w:pPr>
            <w:r>
              <w:rPr>
                <w:rFonts w:ascii="Times New Roman"/>
                <w:b w:val="false"/>
                <w:i w:val="false"/>
                <w:color w:val="000000"/>
                <w:sz w:val="20"/>
              </w:rPr>
              <w:t>
сублимирленген, тұндырылған және колоидтіден басқа тазартылған күкірт</w:t>
            </w:r>
          </w:p>
          <w:bookmarkEnd w:id="991"/>
          <w:p>
            <w:pPr>
              <w:spacing w:after="20"/>
              <w:ind w:left="20"/>
              <w:jc w:val="both"/>
            </w:pPr>
            <w:r>
              <w:rPr>
                <w:rFonts w:ascii="Times New Roman"/>
                <w:b w:val="false"/>
                <w:i w:val="false"/>
                <w:color w:val="000000"/>
                <w:sz w:val="20"/>
              </w:rPr>
              <w:t xml:space="preserve">
сера очищенная, кроме сублимированной, осажденной и коллоидной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992"/>
          <w:p>
            <w:pPr>
              <w:spacing w:after="20"/>
              <w:ind w:left="20"/>
              <w:jc w:val="both"/>
            </w:pPr>
            <w:r>
              <w:rPr>
                <w:rFonts w:ascii="Times New Roman"/>
                <w:b w:val="false"/>
                <w:i w:val="false"/>
                <w:color w:val="000000"/>
                <w:sz w:val="20"/>
              </w:rPr>
              <w:t>
тонна</w:t>
            </w:r>
          </w:p>
          <w:bookmarkEnd w:id="992"/>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993"/>
          <w:p>
            <w:pPr>
              <w:spacing w:after="20"/>
              <w:ind w:left="20"/>
              <w:jc w:val="both"/>
            </w:pPr>
            <w:r>
              <w:rPr>
                <w:rFonts w:ascii="Times New Roman"/>
                <w:b w:val="false"/>
                <w:i w:val="false"/>
                <w:color w:val="000000"/>
                <w:sz w:val="20"/>
              </w:rPr>
              <w:t>
бензол</w:t>
            </w:r>
          </w:p>
          <w:bookmarkEnd w:id="993"/>
          <w:p>
            <w:pPr>
              <w:spacing w:after="20"/>
              <w:ind w:left="20"/>
              <w:jc w:val="both"/>
            </w:pPr>
            <w:r>
              <w:rPr>
                <w:rFonts w:ascii="Times New Roman"/>
                <w:b w:val="false"/>
                <w:i w:val="false"/>
                <w:color w:val="000000"/>
                <w:sz w:val="20"/>
              </w:rPr>
              <w:t xml:space="preserve">
бензол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994"/>
          <w:p>
            <w:pPr>
              <w:spacing w:after="20"/>
              <w:ind w:left="20"/>
              <w:jc w:val="both"/>
            </w:pPr>
            <w:r>
              <w:rPr>
                <w:rFonts w:ascii="Times New Roman"/>
                <w:b w:val="false"/>
                <w:i w:val="false"/>
                <w:color w:val="000000"/>
                <w:sz w:val="20"/>
              </w:rPr>
              <w:t>
тонна</w:t>
            </w:r>
          </w:p>
          <w:bookmarkEnd w:id="994"/>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995"/>
          <w:p>
            <w:pPr>
              <w:spacing w:after="20"/>
              <w:ind w:left="20"/>
              <w:jc w:val="both"/>
            </w:pPr>
            <w:r>
              <w:rPr>
                <w:rFonts w:ascii="Times New Roman"/>
                <w:b w:val="false"/>
                <w:i w:val="false"/>
                <w:color w:val="000000"/>
                <w:sz w:val="20"/>
              </w:rPr>
              <w:t>
п-Ксилол</w:t>
            </w:r>
          </w:p>
          <w:bookmarkEnd w:id="995"/>
          <w:p>
            <w:pPr>
              <w:spacing w:after="20"/>
              <w:ind w:left="20"/>
              <w:jc w:val="both"/>
            </w:pPr>
            <w:r>
              <w:rPr>
                <w:rFonts w:ascii="Times New Roman"/>
                <w:b w:val="false"/>
                <w:i w:val="false"/>
                <w:color w:val="000000"/>
                <w:sz w:val="20"/>
              </w:rPr>
              <w:t xml:space="preserve">
п-Ксилол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996"/>
          <w:p>
            <w:pPr>
              <w:spacing w:after="20"/>
              <w:ind w:left="20"/>
              <w:jc w:val="both"/>
            </w:pPr>
            <w:r>
              <w:rPr>
                <w:rFonts w:ascii="Times New Roman"/>
                <w:b w:val="false"/>
                <w:i w:val="false"/>
                <w:color w:val="000000"/>
                <w:sz w:val="20"/>
              </w:rPr>
              <w:t>
тонна</w:t>
            </w:r>
          </w:p>
          <w:bookmarkEnd w:id="996"/>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997"/>
          <w:p>
            <w:pPr>
              <w:spacing w:after="20"/>
              <w:ind w:left="20"/>
              <w:jc w:val="both"/>
            </w:pPr>
            <w:r>
              <w:rPr>
                <w:rFonts w:ascii="Times New Roman"/>
                <w:b w:val="false"/>
                <w:i w:val="false"/>
                <w:color w:val="000000"/>
                <w:sz w:val="20"/>
              </w:rPr>
              <w:t>
сұйытылған пропан және бутан</w:t>
            </w:r>
          </w:p>
          <w:bookmarkEnd w:id="997"/>
          <w:p>
            <w:pPr>
              <w:spacing w:after="20"/>
              <w:ind w:left="20"/>
              <w:jc w:val="both"/>
            </w:pPr>
            <w:r>
              <w:rPr>
                <w:rFonts w:ascii="Times New Roman"/>
                <w:b w:val="false"/>
                <w:i w:val="false"/>
                <w:color w:val="000000"/>
                <w:sz w:val="20"/>
              </w:rPr>
              <w:t>
пропан и бутан сжиженные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998"/>
          <w:p>
            <w:pPr>
              <w:spacing w:after="20"/>
              <w:ind w:left="20"/>
              <w:jc w:val="both"/>
            </w:pPr>
            <w:r>
              <w:rPr>
                <w:rFonts w:ascii="Times New Roman"/>
                <w:b w:val="false"/>
                <w:i w:val="false"/>
                <w:color w:val="000000"/>
                <w:sz w:val="20"/>
              </w:rPr>
              <w:t xml:space="preserve">
тонна </w:t>
            </w:r>
          </w:p>
          <w:bookmarkEnd w:id="998"/>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999"/>
          <w:p>
            <w:pPr>
              <w:spacing w:after="20"/>
              <w:ind w:left="20"/>
              <w:jc w:val="both"/>
            </w:pPr>
            <w:r>
              <w:rPr>
                <w:rFonts w:ascii="Times New Roman"/>
                <w:b w:val="false"/>
                <w:i w:val="false"/>
                <w:color w:val="000000"/>
                <w:sz w:val="20"/>
              </w:rPr>
              <w:t>
піспекті қозғалтқыштарға арналған авиациялық бензин (айдау температурасы - 30-220 Цельсий градусы)</w:t>
            </w:r>
          </w:p>
          <w:bookmarkEnd w:id="999"/>
          <w:p>
            <w:pPr>
              <w:spacing w:after="20"/>
              <w:ind w:left="20"/>
              <w:jc w:val="both"/>
            </w:pPr>
            <w:r>
              <w:rPr>
                <w:rFonts w:ascii="Times New Roman"/>
                <w:b w:val="false"/>
                <w:i w:val="false"/>
                <w:color w:val="000000"/>
                <w:sz w:val="20"/>
              </w:rPr>
              <w:t xml:space="preserve">
бензин авиационный (температура перегонки - 30-220 градусов Цельсия) для двигателей авиационных поршневых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1000"/>
          <w:p>
            <w:pPr>
              <w:spacing w:after="20"/>
              <w:ind w:left="20"/>
              <w:jc w:val="both"/>
            </w:pPr>
            <w:r>
              <w:rPr>
                <w:rFonts w:ascii="Times New Roman"/>
                <w:b w:val="false"/>
                <w:i w:val="false"/>
                <w:color w:val="000000"/>
                <w:sz w:val="20"/>
              </w:rPr>
              <w:t xml:space="preserve">
тонна </w:t>
            </w:r>
          </w:p>
          <w:bookmarkEnd w:id="1000"/>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1001"/>
          <w:p>
            <w:pPr>
              <w:spacing w:after="20"/>
              <w:ind w:left="20"/>
              <w:jc w:val="both"/>
            </w:pPr>
            <w:r>
              <w:rPr>
                <w:rFonts w:ascii="Times New Roman"/>
                <w:b w:val="false"/>
                <w:i w:val="false"/>
                <w:color w:val="000000"/>
                <w:sz w:val="20"/>
              </w:rPr>
              <w:t>
бензин түріндегі реактивті отын</w:t>
            </w:r>
          </w:p>
          <w:bookmarkEnd w:id="1001"/>
          <w:p>
            <w:pPr>
              <w:spacing w:after="20"/>
              <w:ind w:left="20"/>
              <w:jc w:val="both"/>
            </w:pPr>
            <w:r>
              <w:rPr>
                <w:rFonts w:ascii="Times New Roman"/>
                <w:b w:val="false"/>
                <w:i w:val="false"/>
                <w:color w:val="000000"/>
                <w:sz w:val="20"/>
              </w:rPr>
              <w:t>
топливо реактивное типа бензина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1002"/>
          <w:p>
            <w:pPr>
              <w:spacing w:after="20"/>
              <w:ind w:left="20"/>
              <w:jc w:val="both"/>
            </w:pPr>
            <w:r>
              <w:rPr>
                <w:rFonts w:ascii="Times New Roman"/>
                <w:b w:val="false"/>
                <w:i w:val="false"/>
                <w:color w:val="000000"/>
                <w:sz w:val="20"/>
              </w:rPr>
              <w:t xml:space="preserve">
тонна </w:t>
            </w:r>
          </w:p>
          <w:bookmarkEnd w:id="1002"/>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1003"/>
          <w:p>
            <w:pPr>
              <w:spacing w:after="20"/>
              <w:ind w:left="20"/>
              <w:jc w:val="both"/>
            </w:pPr>
            <w:r>
              <w:rPr>
                <w:rFonts w:ascii="Times New Roman"/>
                <w:b w:val="false"/>
                <w:i w:val="false"/>
                <w:color w:val="000000"/>
                <w:sz w:val="20"/>
              </w:rPr>
              <w:t>
керосин</w:t>
            </w:r>
          </w:p>
          <w:bookmarkEnd w:id="1003"/>
          <w:p>
            <w:pPr>
              <w:spacing w:after="20"/>
              <w:ind w:left="20"/>
              <w:jc w:val="both"/>
            </w:pPr>
            <w:r>
              <w:rPr>
                <w:rFonts w:ascii="Times New Roman"/>
                <w:b w:val="false"/>
                <w:i w:val="false"/>
                <w:color w:val="000000"/>
                <w:sz w:val="20"/>
              </w:rPr>
              <w:t>
керосин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1004"/>
          <w:p>
            <w:pPr>
              <w:spacing w:after="20"/>
              <w:ind w:left="20"/>
              <w:jc w:val="both"/>
            </w:pPr>
            <w:r>
              <w:rPr>
                <w:rFonts w:ascii="Times New Roman"/>
                <w:b w:val="false"/>
                <w:i w:val="false"/>
                <w:color w:val="000000"/>
                <w:sz w:val="20"/>
              </w:rPr>
              <w:t xml:space="preserve">
тонна </w:t>
            </w:r>
          </w:p>
          <w:bookmarkEnd w:id="1004"/>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1005"/>
          <w:p>
            <w:pPr>
              <w:spacing w:after="20"/>
              <w:ind w:left="20"/>
              <w:jc w:val="both"/>
            </w:pPr>
            <w:r>
              <w:rPr>
                <w:rFonts w:ascii="Times New Roman"/>
                <w:b w:val="false"/>
                <w:i w:val="false"/>
                <w:color w:val="000000"/>
                <w:sz w:val="20"/>
              </w:rPr>
              <w:t>
уайт-спирит</w:t>
            </w:r>
          </w:p>
          <w:bookmarkEnd w:id="1005"/>
          <w:p>
            <w:pPr>
              <w:spacing w:after="20"/>
              <w:ind w:left="20"/>
              <w:jc w:val="both"/>
            </w:pPr>
            <w:r>
              <w:rPr>
                <w:rFonts w:ascii="Times New Roman"/>
                <w:b w:val="false"/>
                <w:i w:val="false"/>
                <w:color w:val="000000"/>
                <w:sz w:val="20"/>
              </w:rPr>
              <w:t>
уайт-спирит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1006"/>
          <w:p>
            <w:pPr>
              <w:spacing w:after="20"/>
              <w:ind w:left="20"/>
              <w:jc w:val="both"/>
            </w:pPr>
            <w:r>
              <w:rPr>
                <w:rFonts w:ascii="Times New Roman"/>
                <w:b w:val="false"/>
                <w:i w:val="false"/>
                <w:color w:val="000000"/>
                <w:sz w:val="20"/>
              </w:rPr>
              <w:t xml:space="preserve">
тонна </w:t>
            </w:r>
          </w:p>
          <w:bookmarkEnd w:id="1006"/>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1007"/>
          <w:p>
            <w:pPr>
              <w:spacing w:after="20"/>
              <w:ind w:left="20"/>
              <w:jc w:val="both"/>
            </w:pPr>
            <w:r>
              <w:rPr>
                <w:rFonts w:ascii="Times New Roman"/>
                <w:b w:val="false"/>
                <w:i w:val="false"/>
                <w:color w:val="000000"/>
                <w:sz w:val="20"/>
              </w:rPr>
              <w:t>
майлайтын материалдар</w:t>
            </w:r>
          </w:p>
          <w:bookmarkEnd w:id="1007"/>
          <w:p>
            <w:pPr>
              <w:spacing w:after="20"/>
              <w:ind w:left="20"/>
              <w:jc w:val="both"/>
            </w:pPr>
            <w:r>
              <w:rPr>
                <w:rFonts w:ascii="Times New Roman"/>
                <w:b w:val="false"/>
                <w:i w:val="false"/>
                <w:color w:val="000000"/>
                <w:sz w:val="20"/>
              </w:rPr>
              <w:t>
материалы смазочные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1008"/>
          <w:p>
            <w:pPr>
              <w:spacing w:after="20"/>
              <w:ind w:left="20"/>
              <w:jc w:val="both"/>
            </w:pPr>
            <w:r>
              <w:rPr>
                <w:rFonts w:ascii="Times New Roman"/>
                <w:b w:val="false"/>
                <w:i w:val="false"/>
                <w:color w:val="000000"/>
                <w:sz w:val="20"/>
              </w:rPr>
              <w:t>
тонна</w:t>
            </w:r>
          </w:p>
          <w:bookmarkEnd w:id="1008"/>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1009"/>
          <w:p>
            <w:pPr>
              <w:spacing w:after="20"/>
              <w:ind w:left="20"/>
              <w:jc w:val="both"/>
            </w:pPr>
            <w:r>
              <w:rPr>
                <w:rFonts w:ascii="Times New Roman"/>
                <w:b w:val="false"/>
                <w:i w:val="false"/>
                <w:color w:val="000000"/>
                <w:sz w:val="20"/>
              </w:rPr>
              <w:t>
мұнай және тақта тасты битумдар</w:t>
            </w:r>
          </w:p>
          <w:bookmarkEnd w:id="1009"/>
          <w:p>
            <w:pPr>
              <w:spacing w:after="20"/>
              <w:ind w:left="20"/>
              <w:jc w:val="both"/>
            </w:pPr>
            <w:r>
              <w:rPr>
                <w:rFonts w:ascii="Times New Roman"/>
                <w:b w:val="false"/>
                <w:i w:val="false"/>
                <w:color w:val="000000"/>
                <w:sz w:val="20"/>
              </w:rPr>
              <w:t>
битумы нефтяной и сланцевый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1010"/>
          <w:p>
            <w:pPr>
              <w:spacing w:after="20"/>
              <w:ind w:left="20"/>
              <w:jc w:val="both"/>
            </w:pPr>
            <w:r>
              <w:rPr>
                <w:rFonts w:ascii="Times New Roman"/>
                <w:b w:val="false"/>
                <w:i w:val="false"/>
                <w:color w:val="000000"/>
                <w:sz w:val="20"/>
              </w:rPr>
              <w:t xml:space="preserve">
тонна </w:t>
            </w:r>
          </w:p>
          <w:bookmarkEnd w:id="1010"/>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1011"/>
          <w:p>
            <w:pPr>
              <w:spacing w:after="20"/>
              <w:ind w:left="20"/>
              <w:jc w:val="both"/>
            </w:pPr>
            <w:r>
              <w:rPr>
                <w:rFonts w:ascii="Times New Roman"/>
                <w:b w:val="false"/>
                <w:i w:val="false"/>
                <w:color w:val="000000"/>
                <w:sz w:val="20"/>
              </w:rPr>
              <w:t>
мұнай парафині</w:t>
            </w:r>
          </w:p>
          <w:bookmarkEnd w:id="1011"/>
          <w:p>
            <w:pPr>
              <w:spacing w:after="20"/>
              <w:ind w:left="20"/>
              <w:jc w:val="both"/>
            </w:pPr>
            <w:r>
              <w:rPr>
                <w:rFonts w:ascii="Times New Roman"/>
                <w:b w:val="false"/>
                <w:i w:val="false"/>
                <w:color w:val="000000"/>
                <w:sz w:val="20"/>
              </w:rPr>
              <w:t>
парафин нефтяной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1012"/>
          <w:p>
            <w:pPr>
              <w:spacing w:after="20"/>
              <w:ind w:left="20"/>
              <w:jc w:val="both"/>
            </w:pPr>
            <w:r>
              <w:rPr>
                <w:rFonts w:ascii="Times New Roman"/>
                <w:b w:val="false"/>
                <w:i w:val="false"/>
                <w:color w:val="000000"/>
                <w:sz w:val="20"/>
              </w:rPr>
              <w:t xml:space="preserve">
тонна </w:t>
            </w:r>
          </w:p>
          <w:bookmarkEnd w:id="1012"/>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1013"/>
          <w:p>
            <w:pPr>
              <w:spacing w:after="20"/>
              <w:ind w:left="20"/>
              <w:jc w:val="both"/>
            </w:pPr>
            <w:r>
              <w:rPr>
                <w:rFonts w:ascii="Times New Roman"/>
                <w:b w:val="false"/>
                <w:i w:val="false"/>
                <w:color w:val="000000"/>
                <w:sz w:val="20"/>
              </w:rPr>
              <w:t>
оттық мазут</w:t>
            </w:r>
          </w:p>
          <w:bookmarkEnd w:id="1013"/>
          <w:p>
            <w:pPr>
              <w:spacing w:after="20"/>
              <w:ind w:left="20"/>
              <w:jc w:val="both"/>
            </w:pPr>
            <w:r>
              <w:rPr>
                <w:rFonts w:ascii="Times New Roman"/>
                <w:b w:val="false"/>
                <w:i w:val="false"/>
                <w:color w:val="000000"/>
                <w:sz w:val="20"/>
              </w:rPr>
              <w:t>
мазут топочный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1014"/>
          <w:p>
            <w:pPr>
              <w:spacing w:after="20"/>
              <w:ind w:left="20"/>
              <w:jc w:val="both"/>
            </w:pPr>
            <w:r>
              <w:rPr>
                <w:rFonts w:ascii="Times New Roman"/>
                <w:b w:val="false"/>
                <w:i w:val="false"/>
                <w:color w:val="000000"/>
                <w:sz w:val="20"/>
              </w:rPr>
              <w:t xml:space="preserve">
тонна </w:t>
            </w:r>
          </w:p>
          <w:bookmarkEnd w:id="1014"/>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1015"/>
          <w:p>
            <w:pPr>
              <w:spacing w:after="20"/>
              <w:ind w:left="20"/>
              <w:jc w:val="both"/>
            </w:pPr>
            <w:r>
              <w:rPr>
                <w:rFonts w:ascii="Times New Roman"/>
                <w:b w:val="false"/>
                <w:i w:val="false"/>
                <w:color w:val="000000"/>
                <w:sz w:val="20"/>
              </w:rPr>
              <w:t>
мұнай өңдеу зауыттарында айдау арқылы алынған газ</w:t>
            </w:r>
          </w:p>
          <w:bookmarkEnd w:id="1015"/>
          <w:p>
            <w:pPr>
              <w:spacing w:after="20"/>
              <w:ind w:left="20"/>
              <w:jc w:val="both"/>
            </w:pPr>
            <w:r>
              <w:rPr>
                <w:rFonts w:ascii="Times New Roman"/>
                <w:b w:val="false"/>
                <w:i w:val="false"/>
                <w:color w:val="000000"/>
                <w:sz w:val="20"/>
              </w:rPr>
              <w:t>
газ, полученный перегонкой на нефтеперерабатывающих заводах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1016"/>
          <w:p>
            <w:pPr>
              <w:spacing w:after="20"/>
              <w:ind w:left="20"/>
              <w:jc w:val="both"/>
            </w:pPr>
            <w:r>
              <w:rPr>
                <w:rFonts w:ascii="Times New Roman"/>
                <w:b w:val="false"/>
                <w:i w:val="false"/>
                <w:color w:val="000000"/>
                <w:sz w:val="20"/>
              </w:rPr>
              <w:t xml:space="preserve">
тонна </w:t>
            </w:r>
          </w:p>
          <w:bookmarkEnd w:id="1016"/>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1017"/>
          <w:p>
            <w:pPr>
              <w:spacing w:after="20"/>
              <w:ind w:left="20"/>
              <w:jc w:val="both"/>
            </w:pPr>
            <w:r>
              <w:rPr>
                <w:rFonts w:ascii="Times New Roman"/>
                <w:b w:val="false"/>
                <w:i w:val="false"/>
                <w:color w:val="000000"/>
                <w:sz w:val="20"/>
              </w:rPr>
              <w:t>
Мұнай өңдеу процестеріндегі шығындар</w:t>
            </w:r>
          </w:p>
          <w:bookmarkEnd w:id="1017"/>
          <w:p>
            <w:pPr>
              <w:spacing w:after="20"/>
              <w:ind w:left="20"/>
              <w:jc w:val="both"/>
            </w:pPr>
            <w:r>
              <w:rPr>
                <w:rFonts w:ascii="Times New Roman"/>
                <w:b w:val="false"/>
                <w:i w:val="false"/>
                <w:color w:val="000000"/>
                <w:sz w:val="20"/>
              </w:rPr>
              <w:t>
Потери в процессах нефтепереработки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1018"/>
          <w:p>
            <w:pPr>
              <w:spacing w:after="20"/>
              <w:ind w:left="20"/>
              <w:jc w:val="both"/>
            </w:pPr>
            <w:r>
              <w:rPr>
                <w:rFonts w:ascii="Times New Roman"/>
                <w:b w:val="false"/>
                <w:i w:val="false"/>
                <w:color w:val="000000"/>
                <w:sz w:val="20"/>
              </w:rPr>
              <w:t xml:space="preserve">
тонна </w:t>
            </w:r>
          </w:p>
          <w:bookmarkEnd w:id="1018"/>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52" w:id="1019"/>
      <w:r>
        <w:rPr>
          <w:rFonts w:ascii="Times New Roman"/>
          <w:b w:val="false"/>
          <w:i w:val="false"/>
          <w:color w:val="000000"/>
          <w:sz w:val="28"/>
        </w:rPr>
        <w:t xml:space="preserve">
      </w:t>
      </w:r>
      <w:r>
        <w:rPr>
          <w:rFonts w:ascii="Times New Roman"/>
          <w:b/>
          <w:i w:val="false"/>
          <w:color w:val="000000"/>
          <w:sz w:val="28"/>
        </w:rPr>
        <w:t>Ескертпе:</w:t>
      </w:r>
    </w:p>
    <w:bookmarkEnd w:id="1019"/>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МДж/т– мұнда мегаджоуль тоннаға</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МДж/т– здесь мегаджоуль на тонну</w:t>
      </w:r>
    </w:p>
    <w:p>
      <w:pPr>
        <w:spacing w:after="0"/>
        <w:ind w:left="0"/>
        <w:jc w:val="both"/>
      </w:pPr>
      <w:bookmarkStart w:name="z1053" w:id="1020"/>
      <w:r>
        <w:rPr>
          <w:rFonts w:ascii="Times New Roman"/>
          <w:b w:val="false"/>
          <w:i w:val="false"/>
          <w:color w:val="000000"/>
          <w:sz w:val="28"/>
        </w:rPr>
        <w:t xml:space="preserve">
      </w:t>
      </w:r>
      <w:r>
        <w:rPr>
          <w:rFonts w:ascii="Times New Roman"/>
          <w:b/>
          <w:i w:val="false"/>
          <w:color w:val="000000"/>
          <w:sz w:val="28"/>
        </w:rPr>
        <w:t>8. Мұнай өңдеу зауыттарында энергияны жеке тұтыну көлемін көрсетіңіз</w:t>
      </w:r>
    </w:p>
    <w:bookmarkEnd w:id="1020"/>
    <w:p>
      <w:pPr>
        <w:spacing w:after="0"/>
        <w:ind w:left="0"/>
        <w:jc w:val="both"/>
      </w:pPr>
      <w:r>
        <w:rPr>
          <w:rFonts w:ascii="Times New Roman"/>
          <w:b w:val="false"/>
          <w:i w:val="false"/>
          <w:color w:val="000000"/>
          <w:sz w:val="28"/>
        </w:rPr>
        <w:t xml:space="preserve">Укажите объем собственного потребления энергии на нефтеперерабатывающих заводах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1021"/>
          <w:p>
            <w:pPr>
              <w:spacing w:after="20"/>
              <w:ind w:left="20"/>
              <w:jc w:val="both"/>
            </w:pPr>
            <w:r>
              <w:rPr>
                <w:rFonts w:ascii="Times New Roman"/>
                <w:b w:val="false"/>
                <w:i w:val="false"/>
                <w:color w:val="000000"/>
                <w:sz w:val="20"/>
              </w:rPr>
              <w:t>
Жол коды</w:t>
            </w:r>
          </w:p>
          <w:bookmarkEnd w:id="1021"/>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1022"/>
          <w:p>
            <w:pPr>
              <w:spacing w:after="20"/>
              <w:ind w:left="20"/>
              <w:jc w:val="both"/>
            </w:pPr>
            <w:r>
              <w:rPr>
                <w:rFonts w:ascii="Times New Roman"/>
                <w:b w:val="false"/>
                <w:i w:val="false"/>
                <w:color w:val="000000"/>
                <w:sz w:val="20"/>
              </w:rPr>
              <w:t>
Отын мен энергия түрлері</w:t>
            </w:r>
          </w:p>
          <w:bookmarkEnd w:id="1022"/>
          <w:p>
            <w:pPr>
              <w:spacing w:after="20"/>
              <w:ind w:left="20"/>
              <w:jc w:val="both"/>
            </w:pPr>
            <w:r>
              <w:rPr>
                <w:rFonts w:ascii="Times New Roman"/>
                <w:b w:val="false"/>
                <w:i w:val="false"/>
                <w:color w:val="000000"/>
                <w:sz w:val="20"/>
              </w:rPr>
              <w:t>
Виды топлива и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1023"/>
          <w:p>
            <w:pPr>
              <w:spacing w:after="20"/>
              <w:ind w:left="20"/>
              <w:jc w:val="both"/>
            </w:pPr>
            <w:r>
              <w:rPr>
                <w:rFonts w:ascii="Times New Roman"/>
                <w:b w:val="false"/>
                <w:i w:val="false"/>
                <w:color w:val="000000"/>
                <w:sz w:val="20"/>
              </w:rPr>
              <w:t>
Өлшем бірлігі</w:t>
            </w:r>
          </w:p>
          <w:bookmarkEnd w:id="1023"/>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1024"/>
          <w:p>
            <w:pPr>
              <w:spacing w:after="20"/>
              <w:ind w:left="20"/>
              <w:jc w:val="both"/>
            </w:pPr>
            <w:r>
              <w:rPr>
                <w:rFonts w:ascii="Times New Roman"/>
                <w:b w:val="false"/>
                <w:i w:val="false"/>
                <w:color w:val="000000"/>
                <w:sz w:val="20"/>
              </w:rPr>
              <w:t>
Тұтыну көлемі</w:t>
            </w:r>
          </w:p>
          <w:bookmarkEnd w:id="1024"/>
          <w:p>
            <w:pPr>
              <w:spacing w:after="20"/>
              <w:ind w:left="20"/>
              <w:jc w:val="both"/>
            </w:pPr>
            <w:r>
              <w:rPr>
                <w:rFonts w:ascii="Times New Roman"/>
                <w:b w:val="false"/>
                <w:i w:val="false"/>
                <w:color w:val="000000"/>
                <w:sz w:val="20"/>
              </w:rPr>
              <w:t>
Объем потребления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1025"/>
          <w:p>
            <w:pPr>
              <w:spacing w:after="20"/>
              <w:ind w:left="20"/>
              <w:jc w:val="both"/>
            </w:pPr>
            <w:r>
              <w:rPr>
                <w:rFonts w:ascii="Times New Roman"/>
                <w:b w:val="false"/>
                <w:i w:val="false"/>
                <w:color w:val="000000"/>
                <w:sz w:val="20"/>
              </w:rPr>
              <w:t>
Мұнай өңдеу зауыттарында айдау арқылы алынған газ</w:t>
            </w:r>
          </w:p>
          <w:bookmarkEnd w:id="1025"/>
          <w:p>
            <w:pPr>
              <w:spacing w:after="20"/>
              <w:ind w:left="20"/>
              <w:jc w:val="both"/>
            </w:pPr>
            <w:r>
              <w:rPr>
                <w:rFonts w:ascii="Times New Roman"/>
                <w:b w:val="false"/>
                <w:i w:val="false"/>
                <w:color w:val="000000"/>
                <w:sz w:val="20"/>
              </w:rPr>
              <w:t>
Газ, полученный перегонкой на нефтеперерабатывающих заводах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1026"/>
          <w:p>
            <w:pPr>
              <w:spacing w:after="20"/>
              <w:ind w:left="20"/>
              <w:jc w:val="both"/>
            </w:pPr>
            <w:r>
              <w:rPr>
                <w:rFonts w:ascii="Times New Roman"/>
                <w:b w:val="false"/>
                <w:i w:val="false"/>
                <w:color w:val="000000"/>
                <w:sz w:val="20"/>
              </w:rPr>
              <w:t>
мың текше м</w:t>
            </w:r>
          </w:p>
          <w:bookmarkEnd w:id="1026"/>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1027"/>
          <w:p>
            <w:pPr>
              <w:spacing w:after="20"/>
              <w:ind w:left="20"/>
              <w:jc w:val="both"/>
            </w:pPr>
            <w:r>
              <w:rPr>
                <w:rFonts w:ascii="Times New Roman"/>
                <w:b w:val="false"/>
                <w:i w:val="false"/>
                <w:color w:val="000000"/>
                <w:sz w:val="20"/>
              </w:rPr>
              <w:t>
Тұрмыстық пеш отыны</w:t>
            </w:r>
          </w:p>
          <w:bookmarkEnd w:id="1027"/>
          <w:p>
            <w:pPr>
              <w:spacing w:after="20"/>
              <w:ind w:left="20"/>
              <w:jc w:val="both"/>
            </w:pPr>
            <w:r>
              <w:rPr>
                <w:rFonts w:ascii="Times New Roman"/>
                <w:b w:val="false"/>
                <w:i w:val="false"/>
                <w:color w:val="000000"/>
                <w:sz w:val="20"/>
              </w:rPr>
              <w:t xml:space="preserve">
Топливо печное бытовое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1028"/>
          <w:p>
            <w:pPr>
              <w:spacing w:after="20"/>
              <w:ind w:left="20"/>
              <w:jc w:val="both"/>
            </w:pPr>
            <w:r>
              <w:rPr>
                <w:rFonts w:ascii="Times New Roman"/>
                <w:b w:val="false"/>
                <w:i w:val="false"/>
                <w:color w:val="000000"/>
                <w:sz w:val="20"/>
              </w:rPr>
              <w:t xml:space="preserve">
тонна </w:t>
            </w:r>
          </w:p>
          <w:bookmarkEnd w:id="1028"/>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1029"/>
          <w:p>
            <w:pPr>
              <w:spacing w:after="20"/>
              <w:ind w:left="20"/>
              <w:jc w:val="both"/>
            </w:pPr>
            <w:r>
              <w:rPr>
                <w:rFonts w:ascii="Times New Roman"/>
                <w:b w:val="false"/>
                <w:i w:val="false"/>
                <w:color w:val="000000"/>
                <w:sz w:val="20"/>
              </w:rPr>
              <w:t>
Оттық мазут</w:t>
            </w:r>
          </w:p>
          <w:bookmarkEnd w:id="1029"/>
          <w:p>
            <w:pPr>
              <w:spacing w:after="20"/>
              <w:ind w:left="20"/>
              <w:jc w:val="both"/>
            </w:pPr>
            <w:r>
              <w:rPr>
                <w:rFonts w:ascii="Times New Roman"/>
                <w:b w:val="false"/>
                <w:i w:val="false"/>
                <w:color w:val="000000"/>
                <w:sz w:val="20"/>
              </w:rPr>
              <w:t>
Мазут топочный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1030"/>
          <w:p>
            <w:pPr>
              <w:spacing w:after="20"/>
              <w:ind w:left="20"/>
              <w:jc w:val="both"/>
            </w:pPr>
            <w:r>
              <w:rPr>
                <w:rFonts w:ascii="Times New Roman"/>
                <w:b w:val="false"/>
                <w:i w:val="false"/>
                <w:color w:val="000000"/>
                <w:sz w:val="20"/>
              </w:rPr>
              <w:t xml:space="preserve">
тонна </w:t>
            </w:r>
          </w:p>
          <w:bookmarkEnd w:id="1030"/>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1031"/>
          <w:p>
            <w:pPr>
              <w:spacing w:after="20"/>
              <w:ind w:left="20"/>
              <w:jc w:val="both"/>
            </w:pPr>
            <w:r>
              <w:rPr>
                <w:rFonts w:ascii="Times New Roman"/>
                <w:b w:val="false"/>
                <w:i w:val="false"/>
                <w:color w:val="000000"/>
                <w:sz w:val="20"/>
              </w:rPr>
              <w:t>
Мұнай және тақта тасты кокс</w:t>
            </w:r>
          </w:p>
          <w:bookmarkEnd w:id="1031"/>
          <w:p>
            <w:pPr>
              <w:spacing w:after="20"/>
              <w:ind w:left="20"/>
              <w:jc w:val="both"/>
            </w:pPr>
            <w:r>
              <w:rPr>
                <w:rFonts w:ascii="Times New Roman"/>
                <w:b w:val="false"/>
                <w:i w:val="false"/>
                <w:color w:val="000000"/>
                <w:sz w:val="20"/>
              </w:rPr>
              <w:t>
Кокс нефтяной и сланцевый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1032"/>
          <w:p>
            <w:pPr>
              <w:spacing w:after="20"/>
              <w:ind w:left="20"/>
              <w:jc w:val="both"/>
            </w:pPr>
            <w:r>
              <w:rPr>
                <w:rFonts w:ascii="Times New Roman"/>
                <w:b w:val="false"/>
                <w:i w:val="false"/>
                <w:color w:val="000000"/>
                <w:sz w:val="20"/>
              </w:rPr>
              <w:t xml:space="preserve">
тонна </w:t>
            </w:r>
          </w:p>
          <w:bookmarkEnd w:id="1032"/>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1033"/>
          <w:p>
            <w:pPr>
              <w:spacing w:after="20"/>
              <w:ind w:left="20"/>
              <w:jc w:val="both"/>
            </w:pPr>
            <w:r>
              <w:rPr>
                <w:rFonts w:ascii="Times New Roman"/>
                <w:b w:val="false"/>
                <w:i w:val="false"/>
                <w:color w:val="000000"/>
                <w:sz w:val="20"/>
              </w:rPr>
              <w:t>
Электр энергиясы</w:t>
            </w:r>
          </w:p>
          <w:bookmarkEnd w:id="1033"/>
          <w:p>
            <w:pPr>
              <w:spacing w:after="20"/>
              <w:ind w:left="20"/>
              <w:jc w:val="both"/>
            </w:pPr>
            <w:r>
              <w:rPr>
                <w:rFonts w:ascii="Times New Roman"/>
                <w:b w:val="false"/>
                <w:i w:val="false"/>
                <w:color w:val="000000"/>
                <w:sz w:val="20"/>
              </w:rPr>
              <w:t>
Электроэнергия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1034"/>
          <w:p>
            <w:pPr>
              <w:spacing w:after="20"/>
              <w:ind w:left="20"/>
              <w:jc w:val="both"/>
            </w:pPr>
            <w:r>
              <w:rPr>
                <w:rFonts w:ascii="Times New Roman"/>
                <w:b w:val="false"/>
                <w:i w:val="false"/>
                <w:color w:val="000000"/>
                <w:sz w:val="20"/>
              </w:rPr>
              <w:t xml:space="preserve">
мың кВт сағ </w:t>
            </w:r>
          </w:p>
          <w:bookmarkEnd w:id="1034"/>
          <w:p>
            <w:pPr>
              <w:spacing w:after="20"/>
              <w:ind w:left="20"/>
              <w:jc w:val="both"/>
            </w:pPr>
            <w:r>
              <w:rPr>
                <w:rFonts w:ascii="Times New Roman"/>
                <w:b w:val="false"/>
                <w:i w:val="false"/>
                <w:color w:val="000000"/>
                <w:sz w:val="20"/>
              </w:rPr>
              <w:t xml:space="preserve">
тыс. кВт 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1035"/>
          <w:p>
            <w:pPr>
              <w:spacing w:after="20"/>
              <w:ind w:left="20"/>
              <w:jc w:val="both"/>
            </w:pPr>
            <w:r>
              <w:rPr>
                <w:rFonts w:ascii="Times New Roman"/>
                <w:b w:val="false"/>
                <w:i w:val="false"/>
                <w:color w:val="000000"/>
                <w:sz w:val="20"/>
              </w:rPr>
              <w:t xml:space="preserve">
Бу және ыстық су (жылу энергиясы) </w:t>
            </w:r>
          </w:p>
          <w:bookmarkEnd w:id="1035"/>
          <w:p>
            <w:pPr>
              <w:spacing w:after="20"/>
              <w:ind w:left="20"/>
              <w:jc w:val="both"/>
            </w:pPr>
            <w:r>
              <w:rPr>
                <w:rFonts w:ascii="Times New Roman"/>
                <w:b w:val="false"/>
                <w:i w:val="false"/>
                <w:color w:val="000000"/>
                <w:sz w:val="20"/>
              </w:rPr>
              <w:t>
Пар и горячая вода (тепловая 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1036"/>
          <w:p>
            <w:pPr>
              <w:spacing w:after="20"/>
              <w:ind w:left="20"/>
              <w:jc w:val="both"/>
            </w:pPr>
            <w:r>
              <w:rPr>
                <w:rFonts w:ascii="Times New Roman"/>
                <w:b w:val="false"/>
                <w:i w:val="false"/>
                <w:color w:val="000000"/>
                <w:sz w:val="20"/>
              </w:rPr>
              <w:t>
мың Гкал 4</w:t>
            </w:r>
          </w:p>
          <w:bookmarkEnd w:id="1036"/>
          <w:p>
            <w:pPr>
              <w:spacing w:after="20"/>
              <w:ind w:left="20"/>
              <w:jc w:val="both"/>
            </w:pPr>
            <w:r>
              <w:rPr>
                <w:rFonts w:ascii="Times New Roman"/>
                <w:b w:val="false"/>
                <w:i w:val="false"/>
                <w:color w:val="000000"/>
                <w:sz w:val="20"/>
              </w:rPr>
              <w:t>
тыс. Гкал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1037"/>
          <w:p>
            <w:pPr>
              <w:spacing w:after="20"/>
              <w:ind w:left="20"/>
              <w:jc w:val="both"/>
            </w:pPr>
            <w:r>
              <w:rPr>
                <w:rFonts w:ascii="Times New Roman"/>
                <w:b w:val="false"/>
                <w:i w:val="false"/>
                <w:color w:val="000000"/>
                <w:sz w:val="20"/>
              </w:rPr>
              <w:t>
Сұйытылған табиғи газ</w:t>
            </w:r>
          </w:p>
          <w:bookmarkEnd w:id="1037"/>
          <w:p>
            <w:pPr>
              <w:spacing w:after="20"/>
              <w:ind w:left="20"/>
              <w:jc w:val="both"/>
            </w:pPr>
            <w:r>
              <w:rPr>
                <w:rFonts w:ascii="Times New Roman"/>
                <w:b w:val="false"/>
                <w:i w:val="false"/>
                <w:color w:val="000000"/>
                <w:sz w:val="20"/>
              </w:rPr>
              <w:t>
Газ природный сжиженный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1038"/>
          <w:p>
            <w:pPr>
              <w:spacing w:after="20"/>
              <w:ind w:left="20"/>
              <w:jc w:val="both"/>
            </w:pPr>
            <w:r>
              <w:rPr>
                <w:rFonts w:ascii="Times New Roman"/>
                <w:b w:val="false"/>
                <w:i w:val="false"/>
                <w:color w:val="000000"/>
                <w:sz w:val="20"/>
              </w:rPr>
              <w:t>
мың текше м</w:t>
            </w:r>
          </w:p>
          <w:bookmarkEnd w:id="1038"/>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72" w:id="1039"/>
      <w:r>
        <w:rPr>
          <w:rFonts w:ascii="Times New Roman"/>
          <w:b w:val="false"/>
          <w:i w:val="false"/>
          <w:color w:val="000000"/>
          <w:sz w:val="28"/>
        </w:rPr>
        <w:t xml:space="preserve">
      </w:t>
      </w:r>
      <w:r>
        <w:rPr>
          <w:rFonts w:ascii="Times New Roman"/>
          <w:b/>
          <w:i w:val="false"/>
          <w:color w:val="000000"/>
          <w:sz w:val="28"/>
        </w:rPr>
        <w:t>9. Жылу электр орталығында (ЖЭО), кәдеге жарату қазандықтарында электр энергиясы мен жылу өндіруге отынның жұмсалғанын көрсетініз</w:t>
      </w:r>
    </w:p>
    <w:bookmarkEnd w:id="1039"/>
    <w:p>
      <w:pPr>
        <w:spacing w:after="0"/>
        <w:ind w:left="0"/>
        <w:jc w:val="both"/>
      </w:pPr>
      <w:r>
        <w:rPr>
          <w:rFonts w:ascii="Times New Roman"/>
          <w:b w:val="false"/>
          <w:i w:val="false"/>
          <w:color w:val="000000"/>
          <w:sz w:val="28"/>
        </w:rPr>
        <w:t>Укажите расход топлива в теплоэлектроцентралях (ТЭЦ), в котлах-утилизаторах на производство электроэнергии и тепла</w:t>
      </w:r>
    </w:p>
    <w:p>
      <w:pPr>
        <w:spacing w:after="0"/>
        <w:ind w:left="0"/>
        <w:jc w:val="both"/>
      </w:pPr>
      <w:bookmarkStart w:name="z1073" w:id="1040"/>
      <w:r>
        <w:rPr>
          <w:rFonts w:ascii="Times New Roman"/>
          <w:b w:val="false"/>
          <w:i w:val="false"/>
          <w:color w:val="000000"/>
          <w:sz w:val="28"/>
        </w:rPr>
        <w:t xml:space="preserve">
      </w:t>
      </w:r>
      <w:r>
        <w:rPr>
          <w:rFonts w:ascii="Times New Roman"/>
          <w:b/>
          <w:i w:val="false"/>
          <w:color w:val="000000"/>
          <w:sz w:val="28"/>
        </w:rPr>
        <w:t>Өзінің жеке жылу электр орталығы (ЖЭО), кәдеге жарат қазандықтары бар мұнай өңдеуші зауыт толтырады</w:t>
      </w:r>
    </w:p>
    <w:bookmarkEnd w:id="1040"/>
    <w:p>
      <w:pPr>
        <w:spacing w:after="0"/>
        <w:ind w:left="0"/>
        <w:jc w:val="both"/>
      </w:pPr>
      <w:r>
        <w:rPr>
          <w:rFonts w:ascii="Times New Roman"/>
          <w:b w:val="false"/>
          <w:i w:val="false"/>
          <w:color w:val="000000"/>
          <w:sz w:val="28"/>
        </w:rPr>
        <w:t>Заполняется нефтеперерабатывающим заводом, имеющим собственную теплоэлектроцентраль (ТЭЦ), котлы-утилизаторы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1041"/>
          <w:p>
            <w:pPr>
              <w:spacing w:after="20"/>
              <w:ind w:left="20"/>
              <w:jc w:val="both"/>
            </w:pPr>
            <w:r>
              <w:rPr>
                <w:rFonts w:ascii="Times New Roman"/>
                <w:b w:val="false"/>
                <w:i w:val="false"/>
                <w:color w:val="000000"/>
                <w:sz w:val="20"/>
              </w:rPr>
              <w:t>
Жол коды</w:t>
            </w:r>
          </w:p>
          <w:bookmarkEnd w:id="1041"/>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1042"/>
          <w:p>
            <w:pPr>
              <w:spacing w:after="20"/>
              <w:ind w:left="20"/>
              <w:jc w:val="both"/>
            </w:pPr>
            <w:r>
              <w:rPr>
                <w:rFonts w:ascii="Times New Roman"/>
                <w:b w:val="false"/>
                <w:i w:val="false"/>
                <w:color w:val="000000"/>
                <w:sz w:val="20"/>
              </w:rPr>
              <w:t>
Отын мен энергия түрлері</w:t>
            </w:r>
          </w:p>
          <w:bookmarkEnd w:id="1042"/>
          <w:p>
            <w:pPr>
              <w:spacing w:after="20"/>
              <w:ind w:left="20"/>
              <w:jc w:val="both"/>
            </w:pPr>
            <w:r>
              <w:rPr>
                <w:rFonts w:ascii="Times New Roman"/>
                <w:b w:val="false"/>
                <w:i w:val="false"/>
                <w:color w:val="000000"/>
                <w:sz w:val="20"/>
              </w:rPr>
              <w:t>
Виды топлива и энергии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1043"/>
          <w:p>
            <w:pPr>
              <w:spacing w:after="20"/>
              <w:ind w:left="20"/>
              <w:jc w:val="both"/>
            </w:pPr>
            <w:r>
              <w:rPr>
                <w:rFonts w:ascii="Times New Roman"/>
                <w:b w:val="false"/>
                <w:i w:val="false"/>
                <w:color w:val="000000"/>
                <w:sz w:val="20"/>
              </w:rPr>
              <w:t>
Өлшем бірлігі</w:t>
            </w:r>
          </w:p>
          <w:bookmarkEnd w:id="1043"/>
          <w:p>
            <w:pPr>
              <w:spacing w:after="20"/>
              <w:ind w:left="20"/>
              <w:jc w:val="both"/>
            </w:pPr>
            <w:r>
              <w:rPr>
                <w:rFonts w:ascii="Times New Roman"/>
                <w:b w:val="false"/>
                <w:i w:val="false"/>
                <w:color w:val="000000"/>
                <w:sz w:val="20"/>
              </w:rPr>
              <w:t>
Единица измерения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1044"/>
          <w:p>
            <w:pPr>
              <w:spacing w:after="20"/>
              <w:ind w:left="20"/>
              <w:jc w:val="both"/>
            </w:pPr>
            <w:r>
              <w:rPr>
                <w:rFonts w:ascii="Times New Roman"/>
                <w:b w:val="false"/>
                <w:i w:val="false"/>
                <w:color w:val="000000"/>
                <w:sz w:val="20"/>
              </w:rPr>
              <w:t>
Тұтыну көлемі</w:t>
            </w:r>
          </w:p>
          <w:bookmarkEnd w:id="1044"/>
          <w:p>
            <w:pPr>
              <w:spacing w:after="20"/>
              <w:ind w:left="20"/>
              <w:jc w:val="both"/>
            </w:pPr>
            <w:r>
              <w:rPr>
                <w:rFonts w:ascii="Times New Roman"/>
                <w:b w:val="false"/>
                <w:i w:val="false"/>
                <w:color w:val="000000"/>
                <w:sz w:val="20"/>
              </w:rPr>
              <w:t>
Объем потребления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1045"/>
          <w:p>
            <w:pPr>
              <w:spacing w:after="20"/>
              <w:ind w:left="20"/>
              <w:jc w:val="both"/>
            </w:pPr>
            <w:r>
              <w:rPr>
                <w:rFonts w:ascii="Times New Roman"/>
                <w:b w:val="false"/>
                <w:i w:val="false"/>
                <w:color w:val="000000"/>
                <w:sz w:val="20"/>
              </w:rPr>
              <w:t>
оның ішінде:</w:t>
            </w:r>
          </w:p>
          <w:bookmarkEnd w:id="1045"/>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1046"/>
          <w:p>
            <w:pPr>
              <w:spacing w:after="20"/>
              <w:ind w:left="20"/>
              <w:jc w:val="both"/>
            </w:pPr>
            <w:r>
              <w:rPr>
                <w:rFonts w:ascii="Times New Roman"/>
                <w:b w:val="false"/>
                <w:i w:val="false"/>
                <w:color w:val="000000"/>
                <w:sz w:val="20"/>
              </w:rPr>
              <w:t>
жылу электр орталықтарында (ЖЭО</w:t>
            </w:r>
            <w:r>
              <w:rPr>
                <w:rFonts w:ascii="Times New Roman"/>
                <w:b w:val="false"/>
                <w:i w:val="false"/>
                <w:color w:val="000000"/>
                <w:vertAlign w:val="superscript"/>
              </w:rPr>
              <w:t>5</w:t>
            </w:r>
            <w:r>
              <w:rPr>
                <w:rFonts w:ascii="Times New Roman"/>
                <w:b w:val="false"/>
                <w:i w:val="false"/>
                <w:color w:val="000000"/>
                <w:sz w:val="20"/>
              </w:rPr>
              <w:t>)</w:t>
            </w:r>
          </w:p>
          <w:bookmarkEnd w:id="1046"/>
          <w:p>
            <w:pPr>
              <w:spacing w:after="20"/>
              <w:ind w:left="20"/>
              <w:jc w:val="both"/>
            </w:pPr>
            <w:r>
              <w:rPr>
                <w:rFonts w:ascii="Times New Roman"/>
                <w:b w:val="false"/>
                <w:i w:val="false"/>
                <w:color w:val="000000"/>
                <w:sz w:val="20"/>
              </w:rPr>
              <w:t>
в теплоэлектроцентралях (ТЭЦ</w:t>
            </w:r>
            <w:r>
              <w:rPr>
                <w:rFonts w:ascii="Times New Roman"/>
                <w:b w:val="false"/>
                <w:i w:val="false"/>
                <w:color w:val="000000"/>
                <w:vertAlign w:val="superscript"/>
              </w:rPr>
              <w:t>5</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1047"/>
          <w:p>
            <w:pPr>
              <w:spacing w:after="20"/>
              <w:ind w:left="20"/>
              <w:jc w:val="both"/>
            </w:pPr>
            <w:r>
              <w:rPr>
                <w:rFonts w:ascii="Times New Roman"/>
                <w:b w:val="false"/>
                <w:i w:val="false"/>
                <w:color w:val="000000"/>
                <w:sz w:val="20"/>
              </w:rPr>
              <w:t>
кәдеге жаратушы қазандықтарда</w:t>
            </w:r>
          </w:p>
          <w:bookmarkEnd w:id="1047"/>
          <w:p>
            <w:pPr>
              <w:spacing w:after="20"/>
              <w:ind w:left="20"/>
              <w:jc w:val="both"/>
            </w:pPr>
            <w:r>
              <w:rPr>
                <w:rFonts w:ascii="Times New Roman"/>
                <w:b w:val="false"/>
                <w:i w:val="false"/>
                <w:color w:val="000000"/>
                <w:sz w:val="20"/>
              </w:rPr>
              <w:t>
в котлах-утилизаторах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1048"/>
          <w:p>
            <w:pPr>
              <w:spacing w:after="20"/>
              <w:ind w:left="20"/>
              <w:jc w:val="both"/>
            </w:pPr>
            <w:r>
              <w:rPr>
                <w:rFonts w:ascii="Times New Roman"/>
                <w:b w:val="false"/>
                <w:i w:val="false"/>
                <w:color w:val="000000"/>
                <w:sz w:val="20"/>
              </w:rPr>
              <w:t>
Мұнай өңдеу зауыттарында айдау арқылы алынған газ</w:t>
            </w:r>
          </w:p>
          <w:bookmarkEnd w:id="1048"/>
          <w:p>
            <w:pPr>
              <w:spacing w:after="20"/>
              <w:ind w:left="20"/>
              <w:jc w:val="both"/>
            </w:pPr>
            <w:r>
              <w:rPr>
                <w:rFonts w:ascii="Times New Roman"/>
                <w:b w:val="false"/>
                <w:i w:val="false"/>
                <w:color w:val="000000"/>
                <w:sz w:val="20"/>
              </w:rPr>
              <w:t>
Газ, полученный перегонкой на нефтеперерабатывающих заводах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1049"/>
          <w:p>
            <w:pPr>
              <w:spacing w:after="20"/>
              <w:ind w:left="20"/>
              <w:jc w:val="both"/>
            </w:pPr>
            <w:r>
              <w:rPr>
                <w:rFonts w:ascii="Times New Roman"/>
                <w:b w:val="false"/>
                <w:i w:val="false"/>
                <w:color w:val="000000"/>
                <w:sz w:val="20"/>
              </w:rPr>
              <w:t>
мың текше м</w:t>
            </w:r>
          </w:p>
          <w:bookmarkEnd w:id="1049"/>
          <w:p>
            <w:pPr>
              <w:spacing w:after="20"/>
              <w:ind w:left="20"/>
              <w:jc w:val="both"/>
            </w:pPr>
            <w:r>
              <w:rPr>
                <w:rFonts w:ascii="Times New Roman"/>
                <w:b w:val="false"/>
                <w:i w:val="false"/>
                <w:color w:val="000000"/>
                <w:sz w:val="20"/>
              </w:rPr>
              <w:t>
тыс. куб.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1050"/>
          <w:p>
            <w:pPr>
              <w:spacing w:after="20"/>
              <w:ind w:left="20"/>
              <w:jc w:val="both"/>
            </w:pPr>
            <w:r>
              <w:rPr>
                <w:rFonts w:ascii="Times New Roman"/>
                <w:b w:val="false"/>
                <w:i w:val="false"/>
                <w:color w:val="000000"/>
                <w:sz w:val="20"/>
              </w:rPr>
              <w:t>
Тұрмыстық пеш отыны</w:t>
            </w:r>
          </w:p>
          <w:bookmarkEnd w:id="1050"/>
          <w:p>
            <w:pPr>
              <w:spacing w:after="20"/>
              <w:ind w:left="20"/>
              <w:jc w:val="both"/>
            </w:pPr>
            <w:r>
              <w:rPr>
                <w:rFonts w:ascii="Times New Roman"/>
                <w:b w:val="false"/>
                <w:i w:val="false"/>
                <w:color w:val="000000"/>
                <w:sz w:val="20"/>
              </w:rPr>
              <w:t xml:space="preserve">
Топливо печное бытовое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1051"/>
          <w:p>
            <w:pPr>
              <w:spacing w:after="20"/>
              <w:ind w:left="20"/>
              <w:jc w:val="both"/>
            </w:pPr>
            <w:r>
              <w:rPr>
                <w:rFonts w:ascii="Times New Roman"/>
                <w:b w:val="false"/>
                <w:i w:val="false"/>
                <w:color w:val="000000"/>
                <w:sz w:val="20"/>
              </w:rPr>
              <w:t xml:space="preserve">
тонна </w:t>
            </w:r>
          </w:p>
          <w:bookmarkEnd w:id="1051"/>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1052"/>
          <w:p>
            <w:pPr>
              <w:spacing w:after="20"/>
              <w:ind w:left="20"/>
              <w:jc w:val="both"/>
            </w:pPr>
            <w:r>
              <w:rPr>
                <w:rFonts w:ascii="Times New Roman"/>
                <w:b w:val="false"/>
                <w:i w:val="false"/>
                <w:color w:val="000000"/>
                <w:sz w:val="20"/>
              </w:rPr>
              <w:t>
Оттық мазут</w:t>
            </w:r>
          </w:p>
          <w:bookmarkEnd w:id="1052"/>
          <w:p>
            <w:pPr>
              <w:spacing w:after="20"/>
              <w:ind w:left="20"/>
              <w:jc w:val="both"/>
            </w:pPr>
            <w:r>
              <w:rPr>
                <w:rFonts w:ascii="Times New Roman"/>
                <w:b w:val="false"/>
                <w:i w:val="false"/>
                <w:color w:val="000000"/>
                <w:sz w:val="20"/>
              </w:rPr>
              <w:t>
Мазут топочный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1053"/>
          <w:p>
            <w:pPr>
              <w:spacing w:after="20"/>
              <w:ind w:left="20"/>
              <w:jc w:val="both"/>
            </w:pPr>
            <w:r>
              <w:rPr>
                <w:rFonts w:ascii="Times New Roman"/>
                <w:b w:val="false"/>
                <w:i w:val="false"/>
                <w:color w:val="000000"/>
                <w:sz w:val="20"/>
              </w:rPr>
              <w:t xml:space="preserve">
тонна </w:t>
            </w:r>
          </w:p>
          <w:bookmarkEnd w:id="1053"/>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1054"/>
          <w:p>
            <w:pPr>
              <w:spacing w:after="20"/>
              <w:ind w:left="20"/>
              <w:jc w:val="both"/>
            </w:pPr>
            <w:r>
              <w:rPr>
                <w:rFonts w:ascii="Times New Roman"/>
                <w:b w:val="false"/>
                <w:i w:val="false"/>
                <w:color w:val="000000"/>
                <w:sz w:val="20"/>
              </w:rPr>
              <w:t>
Мұнай және тақта тасты кокс</w:t>
            </w:r>
          </w:p>
          <w:bookmarkEnd w:id="1054"/>
          <w:p>
            <w:pPr>
              <w:spacing w:after="20"/>
              <w:ind w:left="20"/>
              <w:jc w:val="both"/>
            </w:pPr>
            <w:r>
              <w:rPr>
                <w:rFonts w:ascii="Times New Roman"/>
                <w:b w:val="false"/>
                <w:i w:val="false"/>
                <w:color w:val="000000"/>
                <w:sz w:val="20"/>
              </w:rPr>
              <w:t>
Кокс нефтяной и сланцевый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1055"/>
          <w:p>
            <w:pPr>
              <w:spacing w:after="20"/>
              <w:ind w:left="20"/>
              <w:jc w:val="both"/>
            </w:pPr>
            <w:r>
              <w:rPr>
                <w:rFonts w:ascii="Times New Roman"/>
                <w:b w:val="false"/>
                <w:i w:val="false"/>
                <w:color w:val="000000"/>
                <w:sz w:val="20"/>
              </w:rPr>
              <w:t xml:space="preserve">
тонна </w:t>
            </w:r>
          </w:p>
          <w:bookmarkEnd w:id="1055"/>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1056"/>
          <w:p>
            <w:pPr>
              <w:spacing w:after="20"/>
              <w:ind w:left="20"/>
              <w:jc w:val="both"/>
            </w:pPr>
            <w:r>
              <w:rPr>
                <w:rFonts w:ascii="Times New Roman"/>
                <w:b w:val="false"/>
                <w:i w:val="false"/>
                <w:color w:val="000000"/>
                <w:sz w:val="20"/>
              </w:rPr>
              <w:t>
Сұйытылған табиғи газ</w:t>
            </w:r>
          </w:p>
          <w:bookmarkEnd w:id="1056"/>
          <w:p>
            <w:pPr>
              <w:spacing w:after="20"/>
              <w:ind w:left="20"/>
              <w:jc w:val="both"/>
            </w:pPr>
            <w:r>
              <w:rPr>
                <w:rFonts w:ascii="Times New Roman"/>
                <w:b w:val="false"/>
                <w:i w:val="false"/>
                <w:color w:val="000000"/>
                <w:sz w:val="20"/>
              </w:rPr>
              <w:t xml:space="preserve">
Газ природный сжиженный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1057"/>
          <w:p>
            <w:pPr>
              <w:spacing w:after="20"/>
              <w:ind w:left="20"/>
              <w:jc w:val="both"/>
            </w:pPr>
            <w:r>
              <w:rPr>
                <w:rFonts w:ascii="Times New Roman"/>
                <w:b w:val="false"/>
                <w:i w:val="false"/>
                <w:color w:val="000000"/>
                <w:sz w:val="20"/>
              </w:rPr>
              <w:t>
мың текше м</w:t>
            </w:r>
          </w:p>
          <w:bookmarkEnd w:id="1057"/>
          <w:p>
            <w:pPr>
              <w:spacing w:after="20"/>
              <w:ind w:left="20"/>
              <w:jc w:val="both"/>
            </w:pPr>
            <w:r>
              <w:rPr>
                <w:rFonts w:ascii="Times New Roman"/>
                <w:b w:val="false"/>
                <w:i w:val="false"/>
                <w:color w:val="000000"/>
                <w:sz w:val="20"/>
              </w:rPr>
              <w:t>
тыс. куб.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91" w:id="1058"/>
      <w:r>
        <w:rPr>
          <w:rFonts w:ascii="Times New Roman"/>
          <w:b w:val="false"/>
          <w:i w:val="false"/>
          <w:color w:val="000000"/>
          <w:sz w:val="28"/>
        </w:rPr>
        <w:t xml:space="preserve">
      </w:t>
      </w:r>
      <w:r>
        <w:rPr>
          <w:rFonts w:ascii="Times New Roman"/>
          <w:b/>
          <w:i w:val="false"/>
          <w:color w:val="000000"/>
          <w:sz w:val="28"/>
        </w:rPr>
        <w:t>Ескертпе:</w:t>
      </w:r>
    </w:p>
    <w:bookmarkEnd w:id="1058"/>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мың Гкал – мұнда және бұдан әрі мың гигакалория</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тыс. Гкал – здесь и далее тысяча гигакалорий</w:t>
      </w:r>
    </w:p>
    <w:p>
      <w:pPr>
        <w:spacing w:after="0"/>
        <w:ind w:left="0"/>
        <w:jc w:val="both"/>
      </w:pPr>
      <w:r>
        <w:rPr>
          <w:rFonts w:ascii="Times New Roman"/>
          <w:b w:val="false"/>
          <w:i w:val="false"/>
          <w:color w:val="000000"/>
          <w:vertAlign w:val="superscript"/>
        </w:rPr>
        <w:t>5</w:t>
      </w:r>
      <w:r>
        <w:rPr>
          <w:rFonts w:ascii="Times New Roman"/>
          <w:b w:val="false"/>
          <w:i w:val="false"/>
          <w:color w:val="000000"/>
          <w:sz w:val="28"/>
        </w:rPr>
        <w:t>ЖЭО – мұнда және бұдан әрі жылу электр орталығы</w:t>
      </w:r>
    </w:p>
    <w:p>
      <w:pPr>
        <w:spacing w:after="0"/>
        <w:ind w:left="0"/>
        <w:jc w:val="both"/>
      </w:pPr>
      <w:r>
        <w:rPr>
          <w:rFonts w:ascii="Times New Roman"/>
          <w:b w:val="false"/>
          <w:i w:val="false"/>
          <w:color w:val="000000"/>
          <w:vertAlign w:val="superscript"/>
        </w:rPr>
        <w:t>5</w:t>
      </w:r>
      <w:r>
        <w:rPr>
          <w:rFonts w:ascii="Times New Roman"/>
          <w:b w:val="false"/>
          <w:i w:val="false"/>
          <w:color w:val="000000"/>
          <w:sz w:val="28"/>
        </w:rPr>
        <w:t>ТЭЦ – здесь и далее теплоэлектроцентраль</w:t>
      </w:r>
    </w:p>
    <w:p>
      <w:pPr>
        <w:spacing w:after="0"/>
        <w:ind w:left="0"/>
        <w:jc w:val="both"/>
      </w:pPr>
      <w:bookmarkStart w:name="z1092" w:id="1059"/>
      <w:r>
        <w:rPr>
          <w:rFonts w:ascii="Times New Roman"/>
          <w:b w:val="false"/>
          <w:i w:val="false"/>
          <w:color w:val="000000"/>
          <w:sz w:val="28"/>
        </w:rPr>
        <w:t xml:space="preserve">
      </w:t>
      </w:r>
      <w:r>
        <w:rPr>
          <w:rFonts w:ascii="Times New Roman"/>
          <w:b/>
          <w:i w:val="false"/>
          <w:color w:val="000000"/>
          <w:sz w:val="28"/>
        </w:rPr>
        <w:t>10. Мұнай өңдеуші зауыттарда электр энергиясы мен жылу энергиясын өндіру және тұтыну көлемін көрсетіңіз</w:t>
      </w:r>
    </w:p>
    <w:bookmarkEnd w:id="1059"/>
    <w:p>
      <w:pPr>
        <w:spacing w:after="0"/>
        <w:ind w:left="0"/>
        <w:jc w:val="both"/>
      </w:pPr>
      <w:r>
        <w:rPr>
          <w:rFonts w:ascii="Times New Roman"/>
          <w:b w:val="false"/>
          <w:i w:val="false"/>
          <w:color w:val="000000"/>
          <w:sz w:val="28"/>
        </w:rPr>
        <w:t>Укажите объем производства и потребления тепловой энергии и электроэнергии на нефтеперерабатывающих заводах</w:t>
      </w:r>
    </w:p>
    <w:p>
      <w:pPr>
        <w:spacing w:after="0"/>
        <w:ind w:left="0"/>
        <w:jc w:val="both"/>
      </w:pPr>
      <w:bookmarkStart w:name="z1093" w:id="1060"/>
      <w:r>
        <w:rPr>
          <w:rFonts w:ascii="Times New Roman"/>
          <w:b w:val="false"/>
          <w:i w:val="false"/>
          <w:color w:val="000000"/>
          <w:sz w:val="28"/>
        </w:rPr>
        <w:t xml:space="preserve">
      </w:t>
      </w:r>
      <w:r>
        <w:rPr>
          <w:rFonts w:ascii="Times New Roman"/>
          <w:b/>
          <w:i w:val="false"/>
          <w:color w:val="000000"/>
          <w:sz w:val="28"/>
        </w:rPr>
        <w:t>Жеке жылу электр орталығы (ЖЭО), кәдеге жарату қазандықтары бар мұнай өңдеуші зауыт толтырады</w:t>
      </w:r>
    </w:p>
    <w:bookmarkEnd w:id="1060"/>
    <w:p>
      <w:pPr>
        <w:spacing w:after="0"/>
        <w:ind w:left="0"/>
        <w:jc w:val="both"/>
      </w:pPr>
      <w:r>
        <w:rPr>
          <w:rFonts w:ascii="Times New Roman"/>
          <w:b w:val="false"/>
          <w:i w:val="false"/>
          <w:color w:val="000000"/>
          <w:sz w:val="28"/>
        </w:rPr>
        <w:t>Заполняется нефтеперерабатывающим заводом, имеющим собственную теплоэлектроцентраль (ТЭЦ), котлы-утилизаторы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1061"/>
          <w:p>
            <w:pPr>
              <w:spacing w:after="20"/>
              <w:ind w:left="20"/>
              <w:jc w:val="both"/>
            </w:pPr>
            <w:r>
              <w:rPr>
                <w:rFonts w:ascii="Times New Roman"/>
                <w:b w:val="false"/>
                <w:i w:val="false"/>
                <w:color w:val="000000"/>
                <w:sz w:val="20"/>
              </w:rPr>
              <w:t>
Жол коды</w:t>
            </w:r>
          </w:p>
          <w:bookmarkEnd w:id="1061"/>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1062"/>
          <w:p>
            <w:pPr>
              <w:spacing w:after="20"/>
              <w:ind w:left="20"/>
              <w:jc w:val="both"/>
            </w:pPr>
            <w:r>
              <w:rPr>
                <w:rFonts w:ascii="Times New Roman"/>
                <w:b w:val="false"/>
                <w:i w:val="false"/>
                <w:color w:val="000000"/>
                <w:sz w:val="20"/>
              </w:rPr>
              <w:t>
Көрсеткіштердің атауы</w:t>
            </w:r>
          </w:p>
          <w:bookmarkEnd w:id="1062"/>
          <w:p>
            <w:pPr>
              <w:spacing w:after="20"/>
              <w:ind w:left="20"/>
              <w:jc w:val="both"/>
            </w:pPr>
            <w:r>
              <w:rPr>
                <w:rFonts w:ascii="Times New Roman"/>
                <w:b w:val="false"/>
                <w:i w:val="false"/>
                <w:color w:val="000000"/>
                <w:sz w:val="20"/>
              </w:rPr>
              <w:t>
Наименование показателей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1063"/>
          <w:p>
            <w:pPr>
              <w:spacing w:after="20"/>
              <w:ind w:left="20"/>
              <w:jc w:val="both"/>
            </w:pPr>
            <w:r>
              <w:rPr>
                <w:rFonts w:ascii="Times New Roman"/>
                <w:b w:val="false"/>
                <w:i w:val="false"/>
                <w:color w:val="000000"/>
                <w:sz w:val="20"/>
              </w:rPr>
              <w:t>
Өлшем бірлігі</w:t>
            </w:r>
          </w:p>
          <w:bookmarkEnd w:id="1063"/>
          <w:p>
            <w:pPr>
              <w:spacing w:after="20"/>
              <w:ind w:left="20"/>
              <w:jc w:val="both"/>
            </w:pPr>
            <w:r>
              <w:rPr>
                <w:rFonts w:ascii="Times New Roman"/>
                <w:b w:val="false"/>
                <w:i w:val="false"/>
                <w:color w:val="000000"/>
                <w:sz w:val="20"/>
              </w:rPr>
              <w:t>
Единица измерения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1064"/>
          <w:p>
            <w:pPr>
              <w:spacing w:after="20"/>
              <w:ind w:left="20"/>
              <w:jc w:val="both"/>
            </w:pPr>
            <w:r>
              <w:rPr>
                <w:rFonts w:ascii="Times New Roman"/>
                <w:b w:val="false"/>
                <w:i w:val="false"/>
                <w:color w:val="000000"/>
                <w:sz w:val="20"/>
              </w:rPr>
              <w:t>
Есепті жылға</w:t>
            </w:r>
          </w:p>
          <w:bookmarkEnd w:id="1064"/>
          <w:p>
            <w:pPr>
              <w:spacing w:after="20"/>
              <w:ind w:left="20"/>
              <w:jc w:val="both"/>
            </w:pPr>
            <w:r>
              <w:rPr>
                <w:rFonts w:ascii="Times New Roman"/>
                <w:b w:val="false"/>
                <w:i w:val="false"/>
                <w:color w:val="000000"/>
                <w:sz w:val="20"/>
              </w:rPr>
              <w:t>
За отчетный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1065"/>
          <w:p>
            <w:pPr>
              <w:spacing w:after="20"/>
              <w:ind w:left="20"/>
              <w:jc w:val="both"/>
            </w:pPr>
            <w:r>
              <w:rPr>
                <w:rFonts w:ascii="Times New Roman"/>
                <w:b w:val="false"/>
                <w:i w:val="false"/>
                <w:color w:val="000000"/>
                <w:sz w:val="20"/>
              </w:rPr>
              <w:t>
оның ішінде:</w:t>
            </w:r>
          </w:p>
          <w:bookmarkEnd w:id="1065"/>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1066"/>
          <w:p>
            <w:pPr>
              <w:spacing w:after="20"/>
              <w:ind w:left="20"/>
              <w:jc w:val="both"/>
            </w:pPr>
            <w:r>
              <w:rPr>
                <w:rFonts w:ascii="Times New Roman"/>
                <w:b w:val="false"/>
                <w:i w:val="false"/>
                <w:color w:val="000000"/>
                <w:sz w:val="20"/>
              </w:rPr>
              <w:t>
жылу электр орталықтарында (ЖЭО)</w:t>
            </w:r>
          </w:p>
          <w:bookmarkEnd w:id="1066"/>
          <w:p>
            <w:pPr>
              <w:spacing w:after="20"/>
              <w:ind w:left="20"/>
              <w:jc w:val="both"/>
            </w:pPr>
            <w:r>
              <w:rPr>
                <w:rFonts w:ascii="Times New Roman"/>
                <w:b w:val="false"/>
                <w:i w:val="false"/>
                <w:color w:val="000000"/>
                <w:sz w:val="20"/>
              </w:rPr>
              <w:t>
в теплоэлектроцентралях (ТЭЦ)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1067"/>
          <w:p>
            <w:pPr>
              <w:spacing w:after="20"/>
              <w:ind w:left="20"/>
              <w:jc w:val="both"/>
            </w:pPr>
            <w:r>
              <w:rPr>
                <w:rFonts w:ascii="Times New Roman"/>
                <w:b w:val="false"/>
                <w:i w:val="false"/>
                <w:color w:val="000000"/>
                <w:sz w:val="20"/>
              </w:rPr>
              <w:t>
кәдеге жаратушы қазандықтарда</w:t>
            </w:r>
          </w:p>
          <w:bookmarkEnd w:id="1067"/>
          <w:p>
            <w:pPr>
              <w:spacing w:after="20"/>
              <w:ind w:left="20"/>
              <w:jc w:val="both"/>
            </w:pPr>
            <w:r>
              <w:rPr>
                <w:rFonts w:ascii="Times New Roman"/>
                <w:b w:val="false"/>
                <w:i w:val="false"/>
                <w:color w:val="000000"/>
                <w:sz w:val="20"/>
              </w:rPr>
              <w:t>
в котлах-утилизаторах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1068"/>
          <w:p>
            <w:pPr>
              <w:spacing w:after="20"/>
              <w:ind w:left="20"/>
              <w:jc w:val="both"/>
            </w:pPr>
            <w:r>
              <w:rPr>
                <w:rFonts w:ascii="Times New Roman"/>
                <w:b w:val="false"/>
                <w:i w:val="false"/>
                <w:color w:val="000000"/>
                <w:sz w:val="20"/>
              </w:rPr>
              <w:t>
Бу және ыстық судың (жылу энергиясының) өндіріс көлемі</w:t>
            </w:r>
          </w:p>
          <w:bookmarkEnd w:id="1068"/>
          <w:p>
            <w:pPr>
              <w:spacing w:after="20"/>
              <w:ind w:left="20"/>
              <w:jc w:val="both"/>
            </w:pPr>
            <w:r>
              <w:rPr>
                <w:rFonts w:ascii="Times New Roman"/>
                <w:b w:val="false"/>
                <w:i w:val="false"/>
                <w:color w:val="000000"/>
                <w:sz w:val="20"/>
              </w:rPr>
              <w:t>
Объем производства пара и горячей воды (тепловая 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1069"/>
          <w:p>
            <w:pPr>
              <w:spacing w:after="20"/>
              <w:ind w:left="20"/>
              <w:jc w:val="both"/>
            </w:pPr>
            <w:r>
              <w:rPr>
                <w:rFonts w:ascii="Times New Roman"/>
                <w:b w:val="false"/>
                <w:i w:val="false"/>
                <w:color w:val="000000"/>
                <w:sz w:val="20"/>
              </w:rPr>
              <w:t xml:space="preserve">
мың Гкал </w:t>
            </w:r>
          </w:p>
          <w:bookmarkEnd w:id="1069"/>
          <w:p>
            <w:pPr>
              <w:spacing w:after="20"/>
              <w:ind w:left="20"/>
              <w:jc w:val="both"/>
            </w:pPr>
            <w:r>
              <w:rPr>
                <w:rFonts w:ascii="Times New Roman"/>
                <w:b w:val="false"/>
                <w:i w:val="false"/>
                <w:color w:val="000000"/>
                <w:sz w:val="20"/>
              </w:rPr>
              <w:t>
тыс. Гкал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1070"/>
          <w:p>
            <w:pPr>
              <w:spacing w:after="20"/>
              <w:ind w:left="20"/>
              <w:jc w:val="both"/>
            </w:pPr>
            <w:r>
              <w:rPr>
                <w:rFonts w:ascii="Times New Roman"/>
                <w:b w:val="false"/>
                <w:i w:val="false"/>
                <w:color w:val="000000"/>
                <w:sz w:val="20"/>
              </w:rPr>
              <w:t>
Басқа көздерден бу және ыстық судың (жылу энергиясының) түсу көлемі</w:t>
            </w:r>
          </w:p>
          <w:bookmarkEnd w:id="1070"/>
          <w:p>
            <w:pPr>
              <w:spacing w:after="20"/>
              <w:ind w:left="20"/>
              <w:jc w:val="both"/>
            </w:pPr>
            <w:r>
              <w:rPr>
                <w:rFonts w:ascii="Times New Roman"/>
                <w:b w:val="false"/>
                <w:i w:val="false"/>
                <w:color w:val="000000"/>
                <w:sz w:val="20"/>
              </w:rPr>
              <w:t>
Объем поступления пара и горячей воды (тепловая энергия) из других источников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1071"/>
          <w:p>
            <w:pPr>
              <w:spacing w:after="20"/>
              <w:ind w:left="20"/>
              <w:jc w:val="both"/>
            </w:pPr>
            <w:r>
              <w:rPr>
                <w:rFonts w:ascii="Times New Roman"/>
                <w:b w:val="false"/>
                <w:i w:val="false"/>
                <w:color w:val="000000"/>
                <w:sz w:val="20"/>
              </w:rPr>
              <w:t xml:space="preserve">
мың Гкал </w:t>
            </w:r>
          </w:p>
          <w:bookmarkEnd w:id="1071"/>
          <w:p>
            <w:pPr>
              <w:spacing w:after="20"/>
              <w:ind w:left="20"/>
              <w:jc w:val="both"/>
            </w:pPr>
            <w:r>
              <w:rPr>
                <w:rFonts w:ascii="Times New Roman"/>
                <w:b w:val="false"/>
                <w:i w:val="false"/>
                <w:color w:val="000000"/>
                <w:sz w:val="20"/>
              </w:rPr>
              <w:t>
тыс. Гкал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1072"/>
          <w:p>
            <w:pPr>
              <w:spacing w:after="20"/>
              <w:ind w:left="20"/>
              <w:jc w:val="both"/>
            </w:pPr>
            <w:r>
              <w:rPr>
                <w:rFonts w:ascii="Times New Roman"/>
                <w:b w:val="false"/>
                <w:i w:val="false"/>
                <w:color w:val="000000"/>
                <w:sz w:val="20"/>
              </w:rPr>
              <w:t>
қалалық ЖЭО мен жылу станциялары</w:t>
            </w:r>
          </w:p>
          <w:bookmarkEnd w:id="1072"/>
          <w:p>
            <w:pPr>
              <w:spacing w:after="20"/>
              <w:ind w:left="20"/>
              <w:jc w:val="both"/>
            </w:pPr>
            <w:r>
              <w:rPr>
                <w:rFonts w:ascii="Times New Roman"/>
                <w:b w:val="false"/>
                <w:i w:val="false"/>
                <w:color w:val="000000"/>
                <w:sz w:val="20"/>
              </w:rPr>
              <w:t>
городские ТЭЦ и тепловые станции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1073"/>
          <w:p>
            <w:pPr>
              <w:spacing w:after="20"/>
              <w:ind w:left="20"/>
              <w:jc w:val="both"/>
            </w:pPr>
            <w:r>
              <w:rPr>
                <w:rFonts w:ascii="Times New Roman"/>
                <w:b w:val="false"/>
                <w:i w:val="false"/>
                <w:color w:val="000000"/>
                <w:sz w:val="20"/>
              </w:rPr>
              <w:t xml:space="preserve">
мың Гкал </w:t>
            </w:r>
          </w:p>
          <w:bookmarkEnd w:id="1073"/>
          <w:p>
            <w:pPr>
              <w:spacing w:after="20"/>
              <w:ind w:left="20"/>
              <w:jc w:val="both"/>
            </w:pPr>
            <w:r>
              <w:rPr>
                <w:rFonts w:ascii="Times New Roman"/>
                <w:b w:val="false"/>
                <w:i w:val="false"/>
                <w:color w:val="000000"/>
                <w:sz w:val="20"/>
              </w:rPr>
              <w:t>
тыс. Гкал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1074"/>
          <w:p>
            <w:pPr>
              <w:spacing w:after="20"/>
              <w:ind w:left="20"/>
              <w:jc w:val="both"/>
            </w:pPr>
            <w:r>
              <w:rPr>
                <w:rFonts w:ascii="Times New Roman"/>
                <w:b w:val="false"/>
                <w:i w:val="false"/>
                <w:color w:val="000000"/>
                <w:sz w:val="20"/>
              </w:rPr>
              <w:t xml:space="preserve">
басқа </w:t>
            </w:r>
          </w:p>
          <w:bookmarkEnd w:id="1074"/>
          <w:p>
            <w:pPr>
              <w:spacing w:after="20"/>
              <w:ind w:left="20"/>
              <w:jc w:val="both"/>
            </w:pPr>
            <w:r>
              <w:rPr>
                <w:rFonts w:ascii="Times New Roman"/>
                <w:b w:val="false"/>
                <w:i w:val="false"/>
                <w:color w:val="000000"/>
                <w:sz w:val="20"/>
              </w:rPr>
              <w:t>
другое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1075"/>
          <w:p>
            <w:pPr>
              <w:spacing w:after="20"/>
              <w:ind w:left="20"/>
              <w:jc w:val="both"/>
            </w:pPr>
            <w:r>
              <w:rPr>
                <w:rFonts w:ascii="Times New Roman"/>
                <w:b w:val="false"/>
                <w:i w:val="false"/>
                <w:color w:val="000000"/>
                <w:sz w:val="20"/>
              </w:rPr>
              <w:t xml:space="preserve">
мың Гкал </w:t>
            </w:r>
          </w:p>
          <w:bookmarkEnd w:id="1075"/>
          <w:p>
            <w:pPr>
              <w:spacing w:after="20"/>
              <w:ind w:left="20"/>
              <w:jc w:val="both"/>
            </w:pPr>
            <w:r>
              <w:rPr>
                <w:rFonts w:ascii="Times New Roman"/>
                <w:b w:val="false"/>
                <w:i w:val="false"/>
                <w:color w:val="000000"/>
                <w:sz w:val="20"/>
              </w:rPr>
              <w:t>
тыс. Гкал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1076"/>
          <w:p>
            <w:pPr>
              <w:spacing w:after="20"/>
              <w:ind w:left="20"/>
              <w:jc w:val="both"/>
            </w:pPr>
            <w:r>
              <w:rPr>
                <w:rFonts w:ascii="Times New Roman"/>
                <w:b w:val="false"/>
                <w:i w:val="false"/>
                <w:color w:val="000000"/>
                <w:sz w:val="20"/>
              </w:rPr>
              <w:t>
Бу және ыстық судың (жылу энергиясының) жеке тұтыну көлемі</w:t>
            </w:r>
          </w:p>
          <w:bookmarkEnd w:id="1076"/>
          <w:p>
            <w:pPr>
              <w:spacing w:after="20"/>
              <w:ind w:left="20"/>
              <w:jc w:val="both"/>
            </w:pPr>
            <w:r>
              <w:rPr>
                <w:rFonts w:ascii="Times New Roman"/>
                <w:b w:val="false"/>
                <w:i w:val="false"/>
                <w:color w:val="000000"/>
                <w:sz w:val="20"/>
              </w:rPr>
              <w:t>
Объем собственного потребления пара и горячей воды (тепловая 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1077"/>
          <w:p>
            <w:pPr>
              <w:spacing w:after="20"/>
              <w:ind w:left="20"/>
              <w:jc w:val="both"/>
            </w:pPr>
            <w:r>
              <w:rPr>
                <w:rFonts w:ascii="Times New Roman"/>
                <w:b w:val="false"/>
                <w:i w:val="false"/>
                <w:color w:val="000000"/>
                <w:sz w:val="20"/>
              </w:rPr>
              <w:t xml:space="preserve">
мың Гкал </w:t>
            </w:r>
          </w:p>
          <w:bookmarkEnd w:id="1077"/>
          <w:p>
            <w:pPr>
              <w:spacing w:after="20"/>
              <w:ind w:left="20"/>
              <w:jc w:val="both"/>
            </w:pPr>
            <w:r>
              <w:rPr>
                <w:rFonts w:ascii="Times New Roman"/>
                <w:b w:val="false"/>
                <w:i w:val="false"/>
                <w:color w:val="000000"/>
                <w:sz w:val="20"/>
              </w:rPr>
              <w:t>
тыс. Гкал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1078"/>
          <w:p>
            <w:pPr>
              <w:spacing w:after="20"/>
              <w:ind w:left="20"/>
              <w:jc w:val="both"/>
            </w:pPr>
            <w:r>
              <w:rPr>
                <w:rFonts w:ascii="Times New Roman"/>
                <w:b w:val="false"/>
                <w:i w:val="false"/>
                <w:color w:val="000000"/>
                <w:sz w:val="20"/>
              </w:rPr>
              <w:t>
Бу және ыстық судың (жылу энергиясының) жеткізу көлемі</w:t>
            </w:r>
          </w:p>
          <w:bookmarkEnd w:id="1078"/>
          <w:p>
            <w:pPr>
              <w:spacing w:after="20"/>
              <w:ind w:left="20"/>
              <w:jc w:val="both"/>
            </w:pPr>
            <w:r>
              <w:rPr>
                <w:rFonts w:ascii="Times New Roman"/>
                <w:b w:val="false"/>
                <w:i w:val="false"/>
                <w:color w:val="000000"/>
                <w:sz w:val="20"/>
              </w:rPr>
              <w:t>
Объем поставки пара и горячей воды (тепловая 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1079"/>
          <w:p>
            <w:pPr>
              <w:spacing w:after="20"/>
              <w:ind w:left="20"/>
              <w:jc w:val="both"/>
            </w:pPr>
            <w:r>
              <w:rPr>
                <w:rFonts w:ascii="Times New Roman"/>
                <w:b w:val="false"/>
                <w:i w:val="false"/>
                <w:color w:val="000000"/>
                <w:sz w:val="20"/>
              </w:rPr>
              <w:t xml:space="preserve">
мың Гкал </w:t>
            </w:r>
          </w:p>
          <w:bookmarkEnd w:id="1079"/>
          <w:p>
            <w:pPr>
              <w:spacing w:after="20"/>
              <w:ind w:left="20"/>
              <w:jc w:val="both"/>
            </w:pPr>
            <w:r>
              <w:rPr>
                <w:rFonts w:ascii="Times New Roman"/>
                <w:b w:val="false"/>
                <w:i w:val="false"/>
                <w:color w:val="000000"/>
                <w:sz w:val="20"/>
              </w:rPr>
              <w:t>
тыс. Гкал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1080"/>
          <w:p>
            <w:pPr>
              <w:spacing w:after="20"/>
              <w:ind w:left="20"/>
              <w:jc w:val="both"/>
            </w:pPr>
            <w:r>
              <w:rPr>
                <w:rFonts w:ascii="Times New Roman"/>
                <w:b w:val="false"/>
                <w:i w:val="false"/>
                <w:color w:val="000000"/>
                <w:sz w:val="20"/>
              </w:rPr>
              <w:t>
өзге де тұтынушыларға</w:t>
            </w:r>
          </w:p>
          <w:bookmarkEnd w:id="1080"/>
          <w:p>
            <w:pPr>
              <w:spacing w:after="20"/>
              <w:ind w:left="20"/>
              <w:jc w:val="both"/>
            </w:pPr>
            <w:r>
              <w:rPr>
                <w:rFonts w:ascii="Times New Roman"/>
                <w:b w:val="false"/>
                <w:i w:val="false"/>
                <w:color w:val="000000"/>
                <w:sz w:val="20"/>
              </w:rPr>
              <w:t>
прочим потребителям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1081"/>
          <w:p>
            <w:pPr>
              <w:spacing w:after="20"/>
              <w:ind w:left="20"/>
              <w:jc w:val="both"/>
            </w:pPr>
            <w:r>
              <w:rPr>
                <w:rFonts w:ascii="Times New Roman"/>
                <w:b w:val="false"/>
                <w:i w:val="false"/>
                <w:color w:val="000000"/>
                <w:sz w:val="20"/>
              </w:rPr>
              <w:t xml:space="preserve">
мың Гкал </w:t>
            </w:r>
          </w:p>
          <w:bookmarkEnd w:id="1081"/>
          <w:p>
            <w:pPr>
              <w:spacing w:after="20"/>
              <w:ind w:left="20"/>
              <w:jc w:val="both"/>
            </w:pPr>
            <w:r>
              <w:rPr>
                <w:rFonts w:ascii="Times New Roman"/>
                <w:b w:val="false"/>
                <w:i w:val="false"/>
                <w:color w:val="000000"/>
                <w:sz w:val="20"/>
              </w:rPr>
              <w:t>
тыс. Гкал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1082"/>
          <w:p>
            <w:pPr>
              <w:spacing w:after="20"/>
              <w:ind w:left="20"/>
              <w:jc w:val="both"/>
            </w:pPr>
            <w:r>
              <w:rPr>
                <w:rFonts w:ascii="Times New Roman"/>
                <w:b w:val="false"/>
                <w:i w:val="false"/>
                <w:color w:val="000000"/>
                <w:sz w:val="20"/>
              </w:rPr>
              <w:t>
мұнай өңдеу зауыттарына</w:t>
            </w:r>
          </w:p>
          <w:bookmarkEnd w:id="1082"/>
          <w:p>
            <w:pPr>
              <w:spacing w:after="20"/>
              <w:ind w:left="20"/>
              <w:jc w:val="both"/>
            </w:pPr>
            <w:r>
              <w:rPr>
                <w:rFonts w:ascii="Times New Roman"/>
                <w:b w:val="false"/>
                <w:i w:val="false"/>
                <w:color w:val="000000"/>
                <w:sz w:val="20"/>
              </w:rPr>
              <w:t>
на нефтеперерабатывающие заводы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1083"/>
          <w:p>
            <w:pPr>
              <w:spacing w:after="20"/>
              <w:ind w:left="20"/>
              <w:jc w:val="both"/>
            </w:pPr>
            <w:r>
              <w:rPr>
                <w:rFonts w:ascii="Times New Roman"/>
                <w:b w:val="false"/>
                <w:i w:val="false"/>
                <w:color w:val="000000"/>
                <w:sz w:val="20"/>
              </w:rPr>
              <w:t xml:space="preserve">
мың Гкал </w:t>
            </w:r>
          </w:p>
          <w:bookmarkEnd w:id="1083"/>
          <w:p>
            <w:pPr>
              <w:spacing w:after="20"/>
              <w:ind w:left="20"/>
              <w:jc w:val="both"/>
            </w:pPr>
            <w:r>
              <w:rPr>
                <w:rFonts w:ascii="Times New Roman"/>
                <w:b w:val="false"/>
                <w:i w:val="false"/>
                <w:color w:val="000000"/>
                <w:sz w:val="20"/>
              </w:rPr>
              <w:t>
тыс. Гкал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1084"/>
          <w:p>
            <w:pPr>
              <w:spacing w:after="20"/>
              <w:ind w:left="20"/>
              <w:jc w:val="both"/>
            </w:pPr>
            <w:r>
              <w:rPr>
                <w:rFonts w:ascii="Times New Roman"/>
                <w:b w:val="false"/>
                <w:i w:val="false"/>
                <w:color w:val="000000"/>
                <w:sz w:val="20"/>
              </w:rPr>
              <w:t>
Электр энергиясының өндіріс көлемі</w:t>
            </w:r>
          </w:p>
          <w:bookmarkEnd w:id="1084"/>
          <w:p>
            <w:pPr>
              <w:spacing w:after="20"/>
              <w:ind w:left="20"/>
              <w:jc w:val="both"/>
            </w:pPr>
            <w:r>
              <w:rPr>
                <w:rFonts w:ascii="Times New Roman"/>
                <w:b w:val="false"/>
                <w:i w:val="false"/>
                <w:color w:val="000000"/>
                <w:sz w:val="20"/>
              </w:rPr>
              <w:t>
Объем производства электроэнергии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1085"/>
          <w:p>
            <w:pPr>
              <w:spacing w:after="20"/>
              <w:ind w:left="20"/>
              <w:jc w:val="both"/>
            </w:pPr>
            <w:r>
              <w:rPr>
                <w:rFonts w:ascii="Times New Roman"/>
                <w:b w:val="false"/>
                <w:i w:val="false"/>
                <w:color w:val="000000"/>
                <w:sz w:val="20"/>
              </w:rPr>
              <w:t>
мың кВт сағ.</w:t>
            </w:r>
          </w:p>
          <w:bookmarkEnd w:id="1085"/>
          <w:p>
            <w:pPr>
              <w:spacing w:after="20"/>
              <w:ind w:left="20"/>
              <w:jc w:val="both"/>
            </w:pPr>
            <w:r>
              <w:rPr>
                <w:rFonts w:ascii="Times New Roman"/>
                <w:b w:val="false"/>
                <w:i w:val="false"/>
                <w:color w:val="000000"/>
                <w:sz w:val="20"/>
              </w:rPr>
              <w:t>
тыс. кВт 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1086"/>
          <w:p>
            <w:pPr>
              <w:spacing w:after="20"/>
              <w:ind w:left="20"/>
              <w:jc w:val="both"/>
            </w:pPr>
            <w:r>
              <w:rPr>
                <w:rFonts w:ascii="Times New Roman"/>
                <w:b w:val="false"/>
                <w:i w:val="false"/>
                <w:color w:val="000000"/>
                <w:sz w:val="20"/>
              </w:rPr>
              <w:t>
Басқа көздерден алынған электр энергиясының түсу көлемі</w:t>
            </w:r>
          </w:p>
          <w:bookmarkEnd w:id="1086"/>
          <w:p>
            <w:pPr>
              <w:spacing w:after="20"/>
              <w:ind w:left="20"/>
              <w:jc w:val="both"/>
            </w:pPr>
            <w:r>
              <w:rPr>
                <w:rFonts w:ascii="Times New Roman"/>
                <w:b w:val="false"/>
                <w:i w:val="false"/>
                <w:color w:val="000000"/>
                <w:sz w:val="20"/>
              </w:rPr>
              <w:t>
Объем поступления электроэнергии из других источников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1087"/>
          <w:p>
            <w:pPr>
              <w:spacing w:after="20"/>
              <w:ind w:left="20"/>
              <w:jc w:val="both"/>
            </w:pPr>
            <w:r>
              <w:rPr>
                <w:rFonts w:ascii="Times New Roman"/>
                <w:b w:val="false"/>
                <w:i w:val="false"/>
                <w:color w:val="000000"/>
                <w:sz w:val="20"/>
              </w:rPr>
              <w:t>
мың кВт сағ.</w:t>
            </w:r>
          </w:p>
          <w:bookmarkEnd w:id="1087"/>
          <w:p>
            <w:pPr>
              <w:spacing w:after="20"/>
              <w:ind w:left="20"/>
              <w:jc w:val="both"/>
            </w:pPr>
            <w:r>
              <w:rPr>
                <w:rFonts w:ascii="Times New Roman"/>
                <w:b w:val="false"/>
                <w:i w:val="false"/>
                <w:color w:val="000000"/>
                <w:sz w:val="20"/>
              </w:rPr>
              <w:t>
тыс. кВт 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1088"/>
          <w:p>
            <w:pPr>
              <w:spacing w:after="20"/>
              <w:ind w:left="20"/>
              <w:jc w:val="both"/>
            </w:pPr>
            <w:r>
              <w:rPr>
                <w:rFonts w:ascii="Times New Roman"/>
                <w:b w:val="false"/>
                <w:i w:val="false"/>
                <w:color w:val="000000"/>
                <w:sz w:val="20"/>
              </w:rPr>
              <w:t>
ұлттық электр энергиясын беру мен таратудың жүйесінен (КEGOC</w:t>
            </w:r>
            <w:r>
              <w:rPr>
                <w:rFonts w:ascii="Times New Roman"/>
                <w:b w:val="false"/>
                <w:i w:val="false"/>
                <w:color w:val="000000"/>
                <w:vertAlign w:val="superscript"/>
              </w:rPr>
              <w:t>6</w:t>
            </w:r>
            <w:r>
              <w:rPr>
                <w:rFonts w:ascii="Times New Roman"/>
                <w:b w:val="false"/>
                <w:i w:val="false"/>
                <w:color w:val="000000"/>
                <w:sz w:val="20"/>
              </w:rPr>
              <w:t>, ЭҮК</w:t>
            </w:r>
            <w:r>
              <w:rPr>
                <w:rFonts w:ascii="Times New Roman"/>
                <w:b w:val="false"/>
                <w:i w:val="false"/>
                <w:color w:val="000000"/>
                <w:vertAlign w:val="superscript"/>
              </w:rPr>
              <w:t>7</w:t>
            </w:r>
            <w:r>
              <w:rPr>
                <w:rFonts w:ascii="Times New Roman"/>
                <w:b w:val="false"/>
                <w:i w:val="false"/>
                <w:color w:val="000000"/>
                <w:sz w:val="20"/>
              </w:rPr>
              <w:t>)</w:t>
            </w:r>
          </w:p>
          <w:bookmarkEnd w:id="1088"/>
          <w:p>
            <w:pPr>
              <w:spacing w:after="20"/>
              <w:ind w:left="20"/>
              <w:jc w:val="both"/>
            </w:pPr>
            <w:r>
              <w:rPr>
                <w:rFonts w:ascii="Times New Roman"/>
                <w:b w:val="false"/>
                <w:i w:val="false"/>
                <w:color w:val="000000"/>
                <w:sz w:val="20"/>
              </w:rPr>
              <w:t>
из национальной системы передачи и распределения электроэнергии (КEGOC6, РЭК</w:t>
            </w:r>
            <w:r>
              <w:rPr>
                <w:rFonts w:ascii="Times New Roman"/>
                <w:b w:val="false"/>
                <w:i w:val="false"/>
                <w:color w:val="000000"/>
                <w:vertAlign w:val="superscript"/>
              </w:rPr>
              <w:t>7</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1089"/>
          <w:p>
            <w:pPr>
              <w:spacing w:after="20"/>
              <w:ind w:left="20"/>
              <w:jc w:val="both"/>
            </w:pPr>
            <w:r>
              <w:rPr>
                <w:rFonts w:ascii="Times New Roman"/>
                <w:b w:val="false"/>
                <w:i w:val="false"/>
                <w:color w:val="000000"/>
                <w:sz w:val="20"/>
              </w:rPr>
              <w:t>
мың кВт сағ.</w:t>
            </w:r>
          </w:p>
          <w:bookmarkEnd w:id="1089"/>
          <w:p>
            <w:pPr>
              <w:spacing w:after="20"/>
              <w:ind w:left="20"/>
              <w:jc w:val="both"/>
            </w:pPr>
            <w:r>
              <w:rPr>
                <w:rFonts w:ascii="Times New Roman"/>
                <w:b w:val="false"/>
                <w:i w:val="false"/>
                <w:color w:val="000000"/>
                <w:sz w:val="20"/>
              </w:rPr>
              <w:t>
тыс. кВт 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1090"/>
          <w:p>
            <w:pPr>
              <w:spacing w:after="20"/>
              <w:ind w:left="20"/>
              <w:jc w:val="both"/>
            </w:pPr>
            <w:r>
              <w:rPr>
                <w:rFonts w:ascii="Times New Roman"/>
                <w:b w:val="false"/>
                <w:i w:val="false"/>
                <w:color w:val="000000"/>
                <w:sz w:val="20"/>
              </w:rPr>
              <w:t xml:space="preserve">
басқа </w:t>
            </w:r>
          </w:p>
          <w:bookmarkEnd w:id="1090"/>
          <w:p>
            <w:pPr>
              <w:spacing w:after="20"/>
              <w:ind w:left="20"/>
              <w:jc w:val="both"/>
            </w:pPr>
            <w:r>
              <w:rPr>
                <w:rFonts w:ascii="Times New Roman"/>
                <w:b w:val="false"/>
                <w:i w:val="false"/>
                <w:color w:val="000000"/>
                <w:sz w:val="20"/>
              </w:rPr>
              <w:t>
другое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1091"/>
          <w:p>
            <w:pPr>
              <w:spacing w:after="20"/>
              <w:ind w:left="20"/>
              <w:jc w:val="both"/>
            </w:pPr>
            <w:r>
              <w:rPr>
                <w:rFonts w:ascii="Times New Roman"/>
                <w:b w:val="false"/>
                <w:i w:val="false"/>
                <w:color w:val="000000"/>
                <w:sz w:val="20"/>
              </w:rPr>
              <w:t>
мың кВт сағ.</w:t>
            </w:r>
          </w:p>
          <w:bookmarkEnd w:id="1091"/>
          <w:p>
            <w:pPr>
              <w:spacing w:after="20"/>
              <w:ind w:left="20"/>
              <w:jc w:val="both"/>
            </w:pPr>
            <w:r>
              <w:rPr>
                <w:rFonts w:ascii="Times New Roman"/>
                <w:b w:val="false"/>
                <w:i w:val="false"/>
                <w:color w:val="000000"/>
                <w:sz w:val="20"/>
              </w:rPr>
              <w:t>
тыс. кВт 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1092"/>
          <w:p>
            <w:pPr>
              <w:spacing w:after="20"/>
              <w:ind w:left="20"/>
              <w:jc w:val="both"/>
            </w:pPr>
            <w:r>
              <w:rPr>
                <w:rFonts w:ascii="Times New Roman"/>
                <w:b w:val="false"/>
                <w:i w:val="false"/>
                <w:color w:val="000000"/>
                <w:sz w:val="20"/>
              </w:rPr>
              <w:t>
Электр энергиясын жеке тұтыну көлемі</w:t>
            </w:r>
          </w:p>
          <w:bookmarkEnd w:id="1092"/>
          <w:p>
            <w:pPr>
              <w:spacing w:after="20"/>
              <w:ind w:left="20"/>
              <w:jc w:val="both"/>
            </w:pPr>
            <w:r>
              <w:rPr>
                <w:rFonts w:ascii="Times New Roman"/>
                <w:b w:val="false"/>
                <w:i w:val="false"/>
                <w:color w:val="000000"/>
                <w:sz w:val="20"/>
              </w:rPr>
              <w:t>
Объем собственного потребления электроэнергии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1093"/>
          <w:p>
            <w:pPr>
              <w:spacing w:after="20"/>
              <w:ind w:left="20"/>
              <w:jc w:val="both"/>
            </w:pPr>
            <w:r>
              <w:rPr>
                <w:rFonts w:ascii="Times New Roman"/>
                <w:b w:val="false"/>
                <w:i w:val="false"/>
                <w:color w:val="000000"/>
                <w:sz w:val="20"/>
              </w:rPr>
              <w:t>
мың кВт сағ.</w:t>
            </w:r>
          </w:p>
          <w:bookmarkEnd w:id="1093"/>
          <w:p>
            <w:pPr>
              <w:spacing w:after="20"/>
              <w:ind w:left="20"/>
              <w:jc w:val="both"/>
            </w:pPr>
            <w:r>
              <w:rPr>
                <w:rFonts w:ascii="Times New Roman"/>
                <w:b w:val="false"/>
                <w:i w:val="false"/>
                <w:color w:val="000000"/>
                <w:sz w:val="20"/>
              </w:rPr>
              <w:t>
тыс. кВт 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1094"/>
          <w:p>
            <w:pPr>
              <w:spacing w:after="20"/>
              <w:ind w:left="20"/>
              <w:jc w:val="both"/>
            </w:pPr>
            <w:r>
              <w:rPr>
                <w:rFonts w:ascii="Times New Roman"/>
                <w:b w:val="false"/>
                <w:i w:val="false"/>
                <w:color w:val="000000"/>
                <w:sz w:val="20"/>
              </w:rPr>
              <w:t>
Электр энергиясын жеткізу көлемі</w:t>
            </w:r>
          </w:p>
          <w:bookmarkEnd w:id="1094"/>
          <w:p>
            <w:pPr>
              <w:spacing w:after="20"/>
              <w:ind w:left="20"/>
              <w:jc w:val="both"/>
            </w:pPr>
            <w:r>
              <w:rPr>
                <w:rFonts w:ascii="Times New Roman"/>
                <w:b w:val="false"/>
                <w:i w:val="false"/>
                <w:color w:val="000000"/>
                <w:sz w:val="20"/>
              </w:rPr>
              <w:t>
Объем поставки электроэнергии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1095"/>
          <w:p>
            <w:pPr>
              <w:spacing w:after="20"/>
              <w:ind w:left="20"/>
              <w:jc w:val="both"/>
            </w:pPr>
            <w:r>
              <w:rPr>
                <w:rFonts w:ascii="Times New Roman"/>
                <w:b w:val="false"/>
                <w:i w:val="false"/>
                <w:color w:val="000000"/>
                <w:sz w:val="20"/>
              </w:rPr>
              <w:t>
мың кВт сағ.</w:t>
            </w:r>
          </w:p>
          <w:bookmarkEnd w:id="1095"/>
          <w:p>
            <w:pPr>
              <w:spacing w:after="20"/>
              <w:ind w:left="20"/>
              <w:jc w:val="both"/>
            </w:pPr>
            <w:r>
              <w:rPr>
                <w:rFonts w:ascii="Times New Roman"/>
                <w:b w:val="false"/>
                <w:i w:val="false"/>
                <w:color w:val="000000"/>
                <w:sz w:val="20"/>
              </w:rPr>
              <w:t>
тыс. кВт 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1096"/>
          <w:p>
            <w:pPr>
              <w:spacing w:after="20"/>
              <w:ind w:left="20"/>
              <w:jc w:val="both"/>
            </w:pPr>
            <w:r>
              <w:rPr>
                <w:rFonts w:ascii="Times New Roman"/>
                <w:b w:val="false"/>
                <w:i w:val="false"/>
                <w:color w:val="000000"/>
                <w:sz w:val="20"/>
              </w:rPr>
              <w:t xml:space="preserve">
мұнай өңдеу зауытында </w:t>
            </w:r>
          </w:p>
          <w:bookmarkEnd w:id="1096"/>
          <w:p>
            <w:pPr>
              <w:spacing w:after="20"/>
              <w:ind w:left="20"/>
              <w:jc w:val="both"/>
            </w:pPr>
            <w:r>
              <w:rPr>
                <w:rFonts w:ascii="Times New Roman"/>
                <w:b w:val="false"/>
                <w:i w:val="false"/>
                <w:color w:val="000000"/>
                <w:sz w:val="20"/>
              </w:rPr>
              <w:t>
на нефтеперерабатывающие заводы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1097"/>
          <w:p>
            <w:pPr>
              <w:spacing w:after="20"/>
              <w:ind w:left="20"/>
              <w:jc w:val="both"/>
            </w:pPr>
            <w:r>
              <w:rPr>
                <w:rFonts w:ascii="Times New Roman"/>
                <w:b w:val="false"/>
                <w:i w:val="false"/>
                <w:color w:val="000000"/>
                <w:sz w:val="20"/>
              </w:rPr>
              <w:t>
мың кВт сағ.</w:t>
            </w:r>
          </w:p>
          <w:bookmarkEnd w:id="1097"/>
          <w:p>
            <w:pPr>
              <w:spacing w:after="20"/>
              <w:ind w:left="20"/>
              <w:jc w:val="both"/>
            </w:pPr>
            <w:r>
              <w:rPr>
                <w:rFonts w:ascii="Times New Roman"/>
                <w:b w:val="false"/>
                <w:i w:val="false"/>
                <w:color w:val="000000"/>
                <w:sz w:val="20"/>
              </w:rPr>
              <w:t>
тыс. кВт 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1098"/>
          <w:p>
            <w:pPr>
              <w:spacing w:after="20"/>
              <w:ind w:left="20"/>
              <w:jc w:val="both"/>
            </w:pPr>
            <w:r>
              <w:rPr>
                <w:rFonts w:ascii="Times New Roman"/>
                <w:b w:val="false"/>
                <w:i w:val="false"/>
                <w:color w:val="000000"/>
                <w:sz w:val="20"/>
              </w:rPr>
              <w:t xml:space="preserve">
электр энергиясын беру мен таратудың жүйесіне (КEGOC, ЭҮК) немесе басқа тұтынушыларға </w:t>
            </w:r>
          </w:p>
          <w:bookmarkEnd w:id="1098"/>
          <w:p>
            <w:pPr>
              <w:spacing w:after="20"/>
              <w:ind w:left="20"/>
              <w:jc w:val="both"/>
            </w:pPr>
            <w:r>
              <w:rPr>
                <w:rFonts w:ascii="Times New Roman"/>
                <w:b w:val="false"/>
                <w:i w:val="false"/>
                <w:color w:val="000000"/>
                <w:sz w:val="20"/>
              </w:rPr>
              <w:t>
в систему передачи и распределения электроэнергии (КEGOC, РЭК) или другим потребителям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1099"/>
          <w:p>
            <w:pPr>
              <w:spacing w:after="20"/>
              <w:ind w:left="20"/>
              <w:jc w:val="both"/>
            </w:pPr>
            <w:r>
              <w:rPr>
                <w:rFonts w:ascii="Times New Roman"/>
                <w:b w:val="false"/>
                <w:i w:val="false"/>
                <w:color w:val="000000"/>
                <w:sz w:val="20"/>
              </w:rPr>
              <w:t>
мың кВт сағ.</w:t>
            </w:r>
          </w:p>
          <w:bookmarkEnd w:id="1099"/>
          <w:p>
            <w:pPr>
              <w:spacing w:after="20"/>
              <w:ind w:left="20"/>
              <w:jc w:val="both"/>
            </w:pPr>
            <w:r>
              <w:rPr>
                <w:rFonts w:ascii="Times New Roman"/>
                <w:b w:val="false"/>
                <w:i w:val="false"/>
                <w:color w:val="000000"/>
                <w:sz w:val="20"/>
              </w:rPr>
              <w:t>
тыс. кВт 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bookmarkStart w:name="z1133" w:id="1100"/>
      <w:r>
        <w:rPr>
          <w:rFonts w:ascii="Times New Roman"/>
          <w:b w:val="false"/>
          <w:i w:val="false"/>
          <w:color w:val="000000"/>
          <w:sz w:val="28"/>
        </w:rPr>
        <w:t xml:space="preserve">
      </w:t>
      </w:r>
      <w:r>
        <w:rPr>
          <w:rFonts w:ascii="Times New Roman"/>
          <w:b/>
          <w:i w:val="false"/>
          <w:color w:val="000000"/>
          <w:sz w:val="28"/>
        </w:rPr>
        <w:t>Ескертпе:</w:t>
      </w:r>
    </w:p>
    <w:bookmarkEnd w:id="1100"/>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6</w:t>
      </w:r>
      <w:r>
        <w:rPr>
          <w:rFonts w:ascii="Times New Roman"/>
          <w:b/>
          <w:i w:val="false"/>
          <w:color w:val="000000"/>
          <w:sz w:val="28"/>
        </w:rPr>
        <w:t>KEGOC (КЕГОК) – мұнда және бұдан әрі "Қазақстандық компания Электр желілерін басқару жөніндегі"Акционерлік қоғамы</w:t>
      </w:r>
    </w:p>
    <w:p>
      <w:pPr>
        <w:spacing w:after="0"/>
        <w:ind w:left="0"/>
        <w:jc w:val="both"/>
      </w:pPr>
      <w:r>
        <w:rPr>
          <w:rFonts w:ascii="Times New Roman"/>
          <w:b w:val="false"/>
          <w:i w:val="false"/>
          <w:color w:val="000000"/>
          <w:vertAlign w:val="superscript"/>
        </w:rPr>
        <w:t>6</w:t>
      </w:r>
      <w:r>
        <w:rPr>
          <w:rFonts w:ascii="Times New Roman"/>
          <w:b w:val="false"/>
          <w:i w:val="false"/>
          <w:color w:val="000000"/>
          <w:sz w:val="28"/>
        </w:rPr>
        <w:t>KEGOC (КЕГОК) – здесь и далее Акционерное общество "Казахстанская компания по управлению электрическими сетями"</w:t>
      </w:r>
    </w:p>
    <w:p>
      <w:pPr>
        <w:spacing w:after="0"/>
        <w:ind w:left="0"/>
        <w:jc w:val="both"/>
      </w:pPr>
      <w:r>
        <w:rPr>
          <w:rFonts w:ascii="Times New Roman"/>
          <w:b w:val="false"/>
          <w:i w:val="false"/>
          <w:color w:val="000000"/>
          <w:vertAlign w:val="superscript"/>
        </w:rPr>
        <w:t>7</w:t>
      </w:r>
      <w:r>
        <w:rPr>
          <w:rFonts w:ascii="Times New Roman"/>
          <w:b/>
          <w:i w:val="false"/>
          <w:color w:val="000000"/>
          <w:sz w:val="28"/>
        </w:rPr>
        <w:t>ЭҮК – мұнда және бұдан әрі Электржелілік үлестіру компаниясы</w:t>
      </w:r>
    </w:p>
    <w:p>
      <w:pPr>
        <w:spacing w:after="0"/>
        <w:ind w:left="0"/>
        <w:jc w:val="both"/>
      </w:pPr>
      <w:r>
        <w:rPr>
          <w:rFonts w:ascii="Times New Roman"/>
          <w:b w:val="false"/>
          <w:i w:val="false"/>
          <w:color w:val="000000"/>
          <w:vertAlign w:val="superscript"/>
        </w:rPr>
        <w:t>7</w:t>
      </w:r>
      <w:r>
        <w:rPr>
          <w:rFonts w:ascii="Times New Roman"/>
          <w:b w:val="false"/>
          <w:i w:val="false"/>
          <w:color w:val="000000"/>
          <w:sz w:val="28"/>
        </w:rPr>
        <w:t>РЭК – здесь и далее Распределительная электросетевая компания</w:t>
      </w:r>
    </w:p>
    <w:p>
      <w:pPr>
        <w:spacing w:after="0"/>
        <w:ind w:left="0"/>
        <w:jc w:val="both"/>
      </w:pPr>
      <w:bookmarkStart w:name="z1134" w:id="1101"/>
      <w:r>
        <w:rPr>
          <w:rFonts w:ascii="Times New Roman"/>
          <w:b w:val="false"/>
          <w:i w:val="false"/>
          <w:color w:val="000000"/>
          <w:sz w:val="28"/>
        </w:rPr>
        <w:t xml:space="preserve">
      </w:t>
      </w:r>
      <w:r>
        <w:rPr>
          <w:rFonts w:ascii="Times New Roman"/>
          <w:b/>
          <w:i w:val="false"/>
          <w:color w:val="000000"/>
          <w:sz w:val="28"/>
        </w:rPr>
        <w:t>11. Ел ішінде өндірілген, елдің шегінен тыс сатып алынған мұнай өнімдерінің жалпы көлемі, ел ішінде және елдің шегінен тыс сатылған қорлардың өзгеруі туралы ақпарат</w:t>
      </w:r>
    </w:p>
    <w:bookmarkEnd w:id="1101"/>
    <w:p>
      <w:pPr>
        <w:spacing w:after="0"/>
        <w:ind w:left="0"/>
        <w:jc w:val="both"/>
      </w:pPr>
      <w:r>
        <w:rPr>
          <w:rFonts w:ascii="Times New Roman"/>
          <w:b w:val="false"/>
          <w:i w:val="false"/>
          <w:color w:val="000000"/>
          <w:sz w:val="28"/>
        </w:rPr>
        <w:t>Информация об общем объеме нефтепродуктов, произведенных внутри страны, приобретенных за пределами страны, изменении запасов, проданных внутри и за пределы страны</w:t>
      </w:r>
    </w:p>
    <w:p>
      <w:pPr>
        <w:spacing w:after="0"/>
        <w:ind w:left="0"/>
        <w:jc w:val="both"/>
      </w:pPr>
      <w:bookmarkStart w:name="z1135" w:id="1102"/>
      <w:r>
        <w:rPr>
          <w:rFonts w:ascii="Times New Roman"/>
          <w:b w:val="false"/>
          <w:i w:val="false"/>
          <w:color w:val="000000"/>
          <w:sz w:val="28"/>
        </w:rPr>
        <w:t>
      Мұнай өнімдерін өз шикізатымен өндіретін кәсіпорындар және/немесе тек қана импортталған мұнай өнімдерін сататын кәсіпорындар және мұнай өңдеу зауыттарынан келіп түскен мұнай өнімдерін сататын мұнай өндіруші кәсіпорындар толтырады (алыс-беріс шарттарында)</w:t>
      </w:r>
    </w:p>
    <w:bookmarkEnd w:id="1102"/>
    <w:p>
      <w:pPr>
        <w:spacing w:after="0"/>
        <w:ind w:left="0"/>
        <w:jc w:val="both"/>
      </w:pPr>
      <w:r>
        <w:rPr>
          <w:rFonts w:ascii="Times New Roman"/>
          <w:b w:val="false"/>
          <w:i w:val="false"/>
          <w:color w:val="000000"/>
          <w:sz w:val="28"/>
        </w:rPr>
        <w:t>Заполняется предприятиями, производящими нефтепродукты на собственном сырье, и/или предприятиями, торгующими исключительно импортированными нефтепродуктами и нефтедобывающими предприятиями, реализующими нефтепродукты, поступившие с нефтеперерабатывающих заводов (на давальческих условиях)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1103"/>
          <w:p>
            <w:pPr>
              <w:spacing w:after="20"/>
              <w:ind w:left="20"/>
              <w:jc w:val="both"/>
            </w:pPr>
            <w:r>
              <w:rPr>
                <w:rFonts w:ascii="Times New Roman"/>
                <w:b w:val="false"/>
                <w:i w:val="false"/>
                <w:color w:val="000000"/>
                <w:sz w:val="20"/>
              </w:rPr>
              <w:t>
Жол коды</w:t>
            </w:r>
          </w:p>
          <w:bookmarkEnd w:id="1103"/>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1104"/>
          <w:p>
            <w:pPr>
              <w:spacing w:after="20"/>
              <w:ind w:left="20"/>
              <w:jc w:val="both"/>
            </w:pPr>
            <w:r>
              <w:rPr>
                <w:rFonts w:ascii="Times New Roman"/>
                <w:b w:val="false"/>
                <w:i w:val="false"/>
                <w:color w:val="000000"/>
                <w:sz w:val="20"/>
              </w:rPr>
              <w:t>
Энергия түрлері</w:t>
            </w:r>
          </w:p>
          <w:bookmarkEnd w:id="1104"/>
          <w:p>
            <w:pPr>
              <w:spacing w:after="20"/>
              <w:ind w:left="20"/>
              <w:jc w:val="both"/>
            </w:pPr>
            <w:r>
              <w:rPr>
                <w:rFonts w:ascii="Times New Roman"/>
                <w:b w:val="false"/>
                <w:i w:val="false"/>
                <w:color w:val="000000"/>
                <w:sz w:val="20"/>
              </w:rPr>
              <w:t>
Виды энергии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1105"/>
          <w:p>
            <w:pPr>
              <w:spacing w:after="20"/>
              <w:ind w:left="20"/>
              <w:jc w:val="both"/>
            </w:pPr>
            <w:r>
              <w:rPr>
                <w:rFonts w:ascii="Times New Roman"/>
                <w:b w:val="false"/>
                <w:i w:val="false"/>
                <w:color w:val="000000"/>
                <w:sz w:val="20"/>
              </w:rPr>
              <w:t>
Өлшем бірлігі</w:t>
            </w:r>
          </w:p>
          <w:bookmarkEnd w:id="1105"/>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1106"/>
          <w:p>
            <w:pPr>
              <w:spacing w:after="20"/>
              <w:ind w:left="20"/>
              <w:jc w:val="both"/>
            </w:pPr>
            <w:r>
              <w:rPr>
                <w:rFonts w:ascii="Times New Roman"/>
                <w:b w:val="false"/>
                <w:i w:val="false"/>
                <w:color w:val="000000"/>
                <w:sz w:val="20"/>
              </w:rPr>
              <w:t>
Жыл басына қорлар</w:t>
            </w:r>
          </w:p>
          <w:bookmarkEnd w:id="1106"/>
          <w:p>
            <w:pPr>
              <w:spacing w:after="20"/>
              <w:ind w:left="20"/>
              <w:jc w:val="both"/>
            </w:pPr>
            <w:r>
              <w:rPr>
                <w:rFonts w:ascii="Times New Roman"/>
                <w:b w:val="false"/>
                <w:i w:val="false"/>
                <w:color w:val="000000"/>
                <w:sz w:val="20"/>
              </w:rPr>
              <w:t>
Запасы на начало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1107"/>
          <w:p>
            <w:pPr>
              <w:spacing w:after="20"/>
              <w:ind w:left="20"/>
              <w:jc w:val="both"/>
            </w:pPr>
            <w:r>
              <w:rPr>
                <w:rFonts w:ascii="Times New Roman"/>
                <w:b w:val="false"/>
                <w:i w:val="false"/>
                <w:color w:val="000000"/>
                <w:sz w:val="20"/>
              </w:rPr>
              <w:t>
Түсім</w:t>
            </w:r>
          </w:p>
          <w:bookmarkEnd w:id="1107"/>
          <w:p>
            <w:pPr>
              <w:spacing w:after="20"/>
              <w:ind w:left="20"/>
              <w:jc w:val="both"/>
            </w:pPr>
            <w:r>
              <w:rPr>
                <w:rFonts w:ascii="Times New Roman"/>
                <w:b w:val="false"/>
                <w:i w:val="false"/>
                <w:color w:val="000000"/>
                <w:sz w:val="20"/>
              </w:rPr>
              <w:t>
Поступление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1108"/>
          <w:p>
            <w:pPr>
              <w:spacing w:after="20"/>
              <w:ind w:left="20"/>
              <w:jc w:val="both"/>
            </w:pPr>
            <w:r>
              <w:rPr>
                <w:rFonts w:ascii="Times New Roman"/>
                <w:b w:val="false"/>
                <w:i w:val="false"/>
                <w:color w:val="000000"/>
                <w:sz w:val="20"/>
              </w:rPr>
              <w:t xml:space="preserve">
Өндіріс </w:t>
            </w:r>
          </w:p>
          <w:bookmarkEnd w:id="1108"/>
          <w:p>
            <w:pPr>
              <w:spacing w:after="20"/>
              <w:ind w:left="20"/>
              <w:jc w:val="both"/>
            </w:pPr>
            <w:r>
              <w:rPr>
                <w:rFonts w:ascii="Times New Roman"/>
                <w:b w:val="false"/>
                <w:i w:val="false"/>
                <w:color w:val="000000"/>
                <w:sz w:val="20"/>
              </w:rPr>
              <w:t>
Производство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1109"/>
          <w:p>
            <w:pPr>
              <w:spacing w:after="20"/>
              <w:ind w:left="20"/>
              <w:jc w:val="both"/>
            </w:pPr>
            <w:r>
              <w:rPr>
                <w:rFonts w:ascii="Times New Roman"/>
                <w:b w:val="false"/>
                <w:i w:val="false"/>
                <w:color w:val="000000"/>
                <w:sz w:val="20"/>
              </w:rPr>
              <w:t>
Импорт</w:t>
            </w:r>
          </w:p>
          <w:bookmarkEnd w:id="1109"/>
          <w:p>
            <w:pPr>
              <w:spacing w:after="20"/>
              <w:ind w:left="20"/>
              <w:jc w:val="both"/>
            </w:pPr>
            <w:r>
              <w:rPr>
                <w:rFonts w:ascii="Times New Roman"/>
                <w:b w:val="false"/>
                <w:i w:val="false"/>
                <w:color w:val="000000"/>
                <w:sz w:val="20"/>
              </w:rPr>
              <w:t>
Импорт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1110"/>
          <w:p>
            <w:pPr>
              <w:spacing w:after="20"/>
              <w:ind w:left="20"/>
              <w:jc w:val="both"/>
            </w:pPr>
            <w:r>
              <w:rPr>
                <w:rFonts w:ascii="Times New Roman"/>
                <w:b w:val="false"/>
                <w:i w:val="false"/>
                <w:color w:val="000000"/>
                <w:sz w:val="20"/>
              </w:rPr>
              <w:t>
Сұйытылған пропан және бутан</w:t>
            </w:r>
          </w:p>
          <w:bookmarkEnd w:id="1110"/>
          <w:p>
            <w:pPr>
              <w:spacing w:after="20"/>
              <w:ind w:left="20"/>
              <w:jc w:val="both"/>
            </w:pPr>
            <w:r>
              <w:rPr>
                <w:rFonts w:ascii="Times New Roman"/>
                <w:b w:val="false"/>
                <w:i w:val="false"/>
                <w:color w:val="000000"/>
                <w:sz w:val="20"/>
              </w:rPr>
              <w:t>
Пропан и бутан сжиженные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1111"/>
          <w:p>
            <w:pPr>
              <w:spacing w:after="20"/>
              <w:ind w:left="20"/>
              <w:jc w:val="both"/>
            </w:pPr>
            <w:r>
              <w:rPr>
                <w:rFonts w:ascii="Times New Roman"/>
                <w:b w:val="false"/>
                <w:i w:val="false"/>
                <w:color w:val="000000"/>
                <w:sz w:val="20"/>
              </w:rPr>
              <w:t xml:space="preserve">
тонна </w:t>
            </w:r>
          </w:p>
          <w:bookmarkEnd w:id="1111"/>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1112"/>
          <w:p>
            <w:pPr>
              <w:spacing w:after="20"/>
              <w:ind w:left="20"/>
              <w:jc w:val="both"/>
            </w:pPr>
            <w:r>
              <w:rPr>
                <w:rFonts w:ascii="Times New Roman"/>
                <w:b w:val="false"/>
                <w:i w:val="false"/>
                <w:color w:val="000000"/>
                <w:sz w:val="20"/>
              </w:rPr>
              <w:t>
АИ-92 маркалы моторлық бензин (этиленденбеген)</w:t>
            </w:r>
          </w:p>
          <w:bookmarkEnd w:id="1112"/>
          <w:p>
            <w:pPr>
              <w:spacing w:after="20"/>
              <w:ind w:left="20"/>
              <w:jc w:val="both"/>
            </w:pPr>
            <w:r>
              <w:rPr>
                <w:rFonts w:ascii="Times New Roman"/>
                <w:b w:val="false"/>
                <w:i w:val="false"/>
                <w:color w:val="000000"/>
                <w:sz w:val="20"/>
              </w:rPr>
              <w:t>
Бензин моторный марки АИ-92 (неэтилированный)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1113"/>
          <w:p>
            <w:pPr>
              <w:spacing w:after="20"/>
              <w:ind w:left="20"/>
              <w:jc w:val="both"/>
            </w:pPr>
            <w:r>
              <w:rPr>
                <w:rFonts w:ascii="Times New Roman"/>
                <w:b w:val="false"/>
                <w:i w:val="false"/>
                <w:color w:val="000000"/>
                <w:sz w:val="20"/>
              </w:rPr>
              <w:t xml:space="preserve">
тонна </w:t>
            </w:r>
          </w:p>
          <w:bookmarkEnd w:id="1113"/>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1114"/>
          <w:p>
            <w:pPr>
              <w:spacing w:after="20"/>
              <w:ind w:left="20"/>
              <w:jc w:val="both"/>
            </w:pPr>
            <w:r>
              <w:rPr>
                <w:rFonts w:ascii="Times New Roman"/>
                <w:b w:val="false"/>
                <w:i w:val="false"/>
                <w:color w:val="000000"/>
                <w:sz w:val="20"/>
              </w:rPr>
              <w:t>
АИ-93 маркалы моторлық бензин (этиленденбеген)</w:t>
            </w:r>
          </w:p>
          <w:bookmarkEnd w:id="1114"/>
          <w:p>
            <w:pPr>
              <w:spacing w:after="20"/>
              <w:ind w:left="20"/>
              <w:jc w:val="both"/>
            </w:pPr>
            <w:r>
              <w:rPr>
                <w:rFonts w:ascii="Times New Roman"/>
                <w:b w:val="false"/>
                <w:i w:val="false"/>
                <w:color w:val="000000"/>
                <w:sz w:val="20"/>
              </w:rPr>
              <w:t>
Бензин моторный марки АИ-93 (неэтилированный)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1115"/>
          <w:p>
            <w:pPr>
              <w:spacing w:after="20"/>
              <w:ind w:left="20"/>
              <w:jc w:val="both"/>
            </w:pPr>
            <w:r>
              <w:rPr>
                <w:rFonts w:ascii="Times New Roman"/>
                <w:b w:val="false"/>
                <w:i w:val="false"/>
                <w:color w:val="000000"/>
                <w:sz w:val="20"/>
              </w:rPr>
              <w:t xml:space="preserve">
тонна </w:t>
            </w:r>
          </w:p>
          <w:bookmarkEnd w:id="1115"/>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1116"/>
          <w:p>
            <w:pPr>
              <w:spacing w:after="20"/>
              <w:ind w:left="20"/>
              <w:jc w:val="both"/>
            </w:pPr>
            <w:r>
              <w:rPr>
                <w:rFonts w:ascii="Times New Roman"/>
                <w:b w:val="false"/>
                <w:i w:val="false"/>
                <w:color w:val="000000"/>
                <w:sz w:val="20"/>
              </w:rPr>
              <w:t>
АИ-95 маркалы моторлық бензин (этиленденбеген)</w:t>
            </w:r>
          </w:p>
          <w:bookmarkEnd w:id="1116"/>
          <w:p>
            <w:pPr>
              <w:spacing w:after="20"/>
              <w:ind w:left="20"/>
              <w:jc w:val="both"/>
            </w:pPr>
            <w:r>
              <w:rPr>
                <w:rFonts w:ascii="Times New Roman"/>
                <w:b w:val="false"/>
                <w:i w:val="false"/>
                <w:color w:val="000000"/>
                <w:sz w:val="20"/>
              </w:rPr>
              <w:t>
Бензин моторный марки АИ-95 (неэтилированный)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1117"/>
          <w:p>
            <w:pPr>
              <w:spacing w:after="20"/>
              <w:ind w:left="20"/>
              <w:jc w:val="both"/>
            </w:pPr>
            <w:r>
              <w:rPr>
                <w:rFonts w:ascii="Times New Roman"/>
                <w:b w:val="false"/>
                <w:i w:val="false"/>
                <w:color w:val="000000"/>
                <w:sz w:val="20"/>
              </w:rPr>
              <w:t xml:space="preserve">
тонна </w:t>
            </w:r>
          </w:p>
          <w:bookmarkEnd w:id="1117"/>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1118"/>
          <w:p>
            <w:pPr>
              <w:spacing w:after="20"/>
              <w:ind w:left="20"/>
              <w:jc w:val="both"/>
            </w:pPr>
            <w:r>
              <w:rPr>
                <w:rFonts w:ascii="Times New Roman"/>
                <w:b w:val="false"/>
                <w:i w:val="false"/>
                <w:color w:val="000000"/>
                <w:sz w:val="20"/>
              </w:rPr>
              <w:t>
АИ-96 маркалы моторлық бензин (этиленденбеген)</w:t>
            </w:r>
          </w:p>
          <w:bookmarkEnd w:id="1118"/>
          <w:p>
            <w:pPr>
              <w:spacing w:after="20"/>
              <w:ind w:left="20"/>
              <w:jc w:val="both"/>
            </w:pPr>
            <w:r>
              <w:rPr>
                <w:rFonts w:ascii="Times New Roman"/>
                <w:b w:val="false"/>
                <w:i w:val="false"/>
                <w:color w:val="000000"/>
                <w:sz w:val="20"/>
              </w:rPr>
              <w:t>
Бензин моторный марки АИ-96 (неэтилированный)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1119"/>
          <w:p>
            <w:pPr>
              <w:spacing w:after="20"/>
              <w:ind w:left="20"/>
              <w:jc w:val="both"/>
            </w:pPr>
            <w:r>
              <w:rPr>
                <w:rFonts w:ascii="Times New Roman"/>
                <w:b w:val="false"/>
                <w:i w:val="false"/>
                <w:color w:val="000000"/>
                <w:sz w:val="20"/>
              </w:rPr>
              <w:t xml:space="preserve">
тонна </w:t>
            </w:r>
          </w:p>
          <w:bookmarkEnd w:id="1119"/>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120"/>
          <w:p>
            <w:pPr>
              <w:spacing w:after="20"/>
              <w:ind w:left="20"/>
              <w:jc w:val="both"/>
            </w:pPr>
            <w:r>
              <w:rPr>
                <w:rFonts w:ascii="Times New Roman"/>
                <w:b w:val="false"/>
                <w:i w:val="false"/>
                <w:color w:val="000000"/>
                <w:sz w:val="20"/>
              </w:rPr>
              <w:t>
АИ-98 маркалы моторлық бензин (этиленденбеген)</w:t>
            </w:r>
          </w:p>
          <w:bookmarkEnd w:id="1120"/>
          <w:p>
            <w:pPr>
              <w:spacing w:after="20"/>
              <w:ind w:left="20"/>
              <w:jc w:val="both"/>
            </w:pPr>
            <w:r>
              <w:rPr>
                <w:rFonts w:ascii="Times New Roman"/>
                <w:b w:val="false"/>
                <w:i w:val="false"/>
                <w:color w:val="000000"/>
                <w:sz w:val="20"/>
              </w:rPr>
              <w:t>
Бензин моторный марки АИ-98 (неэтилированный)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1121"/>
          <w:p>
            <w:pPr>
              <w:spacing w:after="20"/>
              <w:ind w:left="20"/>
              <w:jc w:val="both"/>
            </w:pPr>
            <w:r>
              <w:rPr>
                <w:rFonts w:ascii="Times New Roman"/>
                <w:b w:val="false"/>
                <w:i w:val="false"/>
                <w:color w:val="000000"/>
                <w:sz w:val="20"/>
              </w:rPr>
              <w:t>
тонна</w:t>
            </w:r>
          </w:p>
          <w:bookmarkEnd w:id="1121"/>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1122"/>
          <w:p>
            <w:pPr>
              <w:spacing w:after="20"/>
              <w:ind w:left="20"/>
              <w:jc w:val="both"/>
            </w:pPr>
            <w:r>
              <w:rPr>
                <w:rFonts w:ascii="Times New Roman"/>
                <w:b w:val="false"/>
                <w:i w:val="false"/>
                <w:color w:val="000000"/>
                <w:sz w:val="20"/>
              </w:rPr>
              <w:t>
Құрамында 0,013 г/л9 аспайтын қорғасыны бар, TEL10 немесе TML11 қоспалары жоқ, ұшқынмен тұтанатын қозғалтқыштарға арналған моторлық бензин (айдау температурасы - 30-220 Цельсий градусы)</w:t>
            </w:r>
          </w:p>
          <w:bookmarkEnd w:id="1122"/>
          <w:p>
            <w:pPr>
              <w:spacing w:after="20"/>
              <w:ind w:left="20"/>
              <w:jc w:val="both"/>
            </w:pPr>
            <w:r>
              <w:rPr>
                <w:rFonts w:ascii="Times New Roman"/>
                <w:b w:val="false"/>
                <w:i w:val="false"/>
                <w:color w:val="000000"/>
                <w:sz w:val="20"/>
              </w:rPr>
              <w:t>
Бензин моторный (температура перегонки - 30-220 градусов Цельсия) для двигателей с искровым зажиганием, с содержанием свинца не более 0,013 г/л</w:t>
            </w:r>
            <w:r>
              <w:rPr>
                <w:rFonts w:ascii="Times New Roman"/>
                <w:b w:val="false"/>
                <w:i w:val="false"/>
                <w:color w:val="000000"/>
                <w:vertAlign w:val="superscript"/>
              </w:rPr>
              <w:t>9</w:t>
            </w:r>
            <w:r>
              <w:rPr>
                <w:rFonts w:ascii="Times New Roman"/>
                <w:b w:val="false"/>
                <w:i w:val="false"/>
                <w:color w:val="000000"/>
                <w:sz w:val="20"/>
              </w:rPr>
              <w:t>, без добавок TEL</w:t>
            </w:r>
            <w:r>
              <w:rPr>
                <w:rFonts w:ascii="Times New Roman"/>
                <w:b w:val="false"/>
                <w:i w:val="false"/>
                <w:color w:val="000000"/>
                <w:vertAlign w:val="superscript"/>
              </w:rPr>
              <w:t>10</w:t>
            </w:r>
            <w:r>
              <w:rPr>
                <w:rFonts w:ascii="Times New Roman"/>
                <w:b w:val="false"/>
                <w:i w:val="false"/>
                <w:color w:val="000000"/>
                <w:sz w:val="20"/>
              </w:rPr>
              <w:t xml:space="preserve"> или TML</w:t>
            </w:r>
            <w:r>
              <w:rPr>
                <w:rFonts w:ascii="Times New Roman"/>
                <w:b w:val="false"/>
                <w:i w:val="false"/>
                <w:color w:val="000000"/>
                <w:vertAlign w:val="superscript"/>
              </w:rPr>
              <w:t>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1123"/>
          <w:p>
            <w:pPr>
              <w:spacing w:after="20"/>
              <w:ind w:left="20"/>
              <w:jc w:val="both"/>
            </w:pPr>
            <w:r>
              <w:rPr>
                <w:rFonts w:ascii="Times New Roman"/>
                <w:b w:val="false"/>
                <w:i w:val="false"/>
                <w:color w:val="000000"/>
                <w:sz w:val="20"/>
              </w:rPr>
              <w:t xml:space="preserve">
тонна </w:t>
            </w:r>
          </w:p>
          <w:bookmarkEnd w:id="1123"/>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1124"/>
          <w:p>
            <w:pPr>
              <w:spacing w:after="20"/>
              <w:ind w:left="20"/>
              <w:jc w:val="both"/>
            </w:pPr>
            <w:r>
              <w:rPr>
                <w:rFonts w:ascii="Times New Roman"/>
                <w:b w:val="false"/>
                <w:i w:val="false"/>
                <w:color w:val="000000"/>
                <w:sz w:val="20"/>
              </w:rPr>
              <w:t>
Биоэтанол</w:t>
            </w:r>
          </w:p>
          <w:bookmarkEnd w:id="1124"/>
          <w:p>
            <w:pPr>
              <w:spacing w:after="20"/>
              <w:ind w:left="20"/>
              <w:jc w:val="both"/>
            </w:pPr>
            <w:r>
              <w:rPr>
                <w:rFonts w:ascii="Times New Roman"/>
                <w:b w:val="false"/>
                <w:i w:val="false"/>
                <w:color w:val="000000"/>
                <w:sz w:val="20"/>
              </w:rPr>
              <w:t>
Биоэтанол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1125"/>
          <w:p>
            <w:pPr>
              <w:spacing w:after="20"/>
              <w:ind w:left="20"/>
              <w:jc w:val="both"/>
            </w:pPr>
            <w:r>
              <w:rPr>
                <w:rFonts w:ascii="Times New Roman"/>
                <w:b w:val="false"/>
                <w:i w:val="false"/>
                <w:color w:val="000000"/>
                <w:sz w:val="20"/>
              </w:rPr>
              <w:t>
тонна</w:t>
            </w:r>
          </w:p>
          <w:bookmarkEnd w:id="1125"/>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1126"/>
          <w:p>
            <w:pPr>
              <w:spacing w:after="20"/>
              <w:ind w:left="20"/>
              <w:jc w:val="both"/>
            </w:pPr>
            <w:r>
              <w:rPr>
                <w:rFonts w:ascii="Times New Roman"/>
                <w:b w:val="false"/>
                <w:i w:val="false"/>
                <w:color w:val="000000"/>
                <w:sz w:val="20"/>
              </w:rPr>
              <w:t>
Піспекті қозғалтқыштарға арналған авиациялық бензин (айдау температурасы - 30-220 Цельсий градусы)</w:t>
            </w:r>
          </w:p>
          <w:bookmarkEnd w:id="1126"/>
          <w:p>
            <w:pPr>
              <w:spacing w:after="20"/>
              <w:ind w:left="20"/>
              <w:jc w:val="both"/>
            </w:pPr>
            <w:r>
              <w:rPr>
                <w:rFonts w:ascii="Times New Roman"/>
                <w:b w:val="false"/>
                <w:i w:val="false"/>
                <w:color w:val="000000"/>
                <w:sz w:val="20"/>
              </w:rPr>
              <w:t>
Бензин авиационный (температура перегонки - 30-220 градусов Цельсия) для двигателей авиационных поршневых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1127"/>
          <w:p>
            <w:pPr>
              <w:spacing w:after="20"/>
              <w:ind w:left="20"/>
              <w:jc w:val="both"/>
            </w:pPr>
            <w:r>
              <w:rPr>
                <w:rFonts w:ascii="Times New Roman"/>
                <w:b w:val="false"/>
                <w:i w:val="false"/>
                <w:color w:val="000000"/>
                <w:sz w:val="20"/>
              </w:rPr>
              <w:t xml:space="preserve">
тонна </w:t>
            </w:r>
          </w:p>
          <w:bookmarkEnd w:id="1127"/>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1128"/>
          <w:p>
            <w:pPr>
              <w:spacing w:after="20"/>
              <w:ind w:left="20"/>
              <w:jc w:val="both"/>
            </w:pPr>
            <w:r>
              <w:rPr>
                <w:rFonts w:ascii="Times New Roman"/>
                <w:b w:val="false"/>
                <w:i w:val="false"/>
                <w:color w:val="000000"/>
                <w:sz w:val="20"/>
              </w:rPr>
              <w:t>
Бензин түріндегі реактивті отын</w:t>
            </w:r>
          </w:p>
          <w:bookmarkEnd w:id="1128"/>
          <w:p>
            <w:pPr>
              <w:spacing w:after="20"/>
              <w:ind w:left="20"/>
              <w:jc w:val="both"/>
            </w:pPr>
            <w:r>
              <w:rPr>
                <w:rFonts w:ascii="Times New Roman"/>
                <w:b w:val="false"/>
                <w:i w:val="false"/>
                <w:color w:val="000000"/>
                <w:sz w:val="20"/>
              </w:rPr>
              <w:t>
Топливо реактивное типа бензина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1129"/>
          <w:p>
            <w:pPr>
              <w:spacing w:after="20"/>
              <w:ind w:left="20"/>
              <w:jc w:val="both"/>
            </w:pPr>
            <w:r>
              <w:rPr>
                <w:rFonts w:ascii="Times New Roman"/>
                <w:b w:val="false"/>
                <w:i w:val="false"/>
                <w:color w:val="000000"/>
                <w:sz w:val="20"/>
              </w:rPr>
              <w:t>
тонна</w:t>
            </w:r>
          </w:p>
          <w:bookmarkEnd w:id="1129"/>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1130"/>
          <w:p>
            <w:pPr>
              <w:spacing w:after="20"/>
              <w:ind w:left="20"/>
              <w:jc w:val="both"/>
            </w:pPr>
            <w:r>
              <w:rPr>
                <w:rFonts w:ascii="Times New Roman"/>
                <w:b w:val="false"/>
                <w:i w:val="false"/>
                <w:color w:val="000000"/>
                <w:sz w:val="20"/>
              </w:rPr>
              <w:t>
Керосин түріндегі реактивті отын</w:t>
            </w:r>
          </w:p>
          <w:bookmarkEnd w:id="1130"/>
          <w:p>
            <w:pPr>
              <w:spacing w:after="20"/>
              <w:ind w:left="20"/>
              <w:jc w:val="both"/>
            </w:pPr>
            <w:r>
              <w:rPr>
                <w:rFonts w:ascii="Times New Roman"/>
                <w:b w:val="false"/>
                <w:i w:val="false"/>
                <w:color w:val="000000"/>
                <w:sz w:val="20"/>
              </w:rPr>
              <w:t>
Топливо реактивное типа керосина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1131"/>
          <w:p>
            <w:pPr>
              <w:spacing w:after="20"/>
              <w:ind w:left="20"/>
              <w:jc w:val="both"/>
            </w:pPr>
            <w:r>
              <w:rPr>
                <w:rFonts w:ascii="Times New Roman"/>
                <w:b w:val="false"/>
                <w:i w:val="false"/>
                <w:color w:val="000000"/>
                <w:sz w:val="20"/>
              </w:rPr>
              <w:t xml:space="preserve">
тонна </w:t>
            </w:r>
          </w:p>
          <w:bookmarkEnd w:id="1131"/>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1132"/>
          <w:p>
            <w:pPr>
              <w:spacing w:after="20"/>
              <w:ind w:left="20"/>
              <w:jc w:val="both"/>
            </w:pPr>
            <w:r>
              <w:rPr>
                <w:rFonts w:ascii="Times New Roman"/>
                <w:b w:val="false"/>
                <w:i w:val="false"/>
                <w:color w:val="000000"/>
                <w:sz w:val="20"/>
              </w:rPr>
              <w:t>
Керосин</w:t>
            </w:r>
          </w:p>
          <w:bookmarkEnd w:id="1132"/>
          <w:p>
            <w:pPr>
              <w:spacing w:after="20"/>
              <w:ind w:left="20"/>
              <w:jc w:val="both"/>
            </w:pPr>
            <w:r>
              <w:rPr>
                <w:rFonts w:ascii="Times New Roman"/>
                <w:b w:val="false"/>
                <w:i w:val="false"/>
                <w:color w:val="000000"/>
                <w:sz w:val="20"/>
              </w:rPr>
              <w:t>
Керосин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1133"/>
          <w:p>
            <w:pPr>
              <w:spacing w:after="20"/>
              <w:ind w:left="20"/>
              <w:jc w:val="both"/>
            </w:pPr>
            <w:r>
              <w:rPr>
                <w:rFonts w:ascii="Times New Roman"/>
                <w:b w:val="false"/>
                <w:i w:val="false"/>
                <w:color w:val="000000"/>
                <w:sz w:val="20"/>
              </w:rPr>
              <w:t xml:space="preserve">
тонна </w:t>
            </w:r>
          </w:p>
          <w:bookmarkEnd w:id="1133"/>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1134"/>
          <w:p>
            <w:pPr>
              <w:spacing w:after="20"/>
              <w:ind w:left="20"/>
              <w:jc w:val="both"/>
            </w:pPr>
            <w:r>
              <w:rPr>
                <w:rFonts w:ascii="Times New Roman"/>
                <w:b w:val="false"/>
                <w:i w:val="false"/>
                <w:color w:val="000000"/>
                <w:sz w:val="20"/>
              </w:rPr>
              <w:t>
Автомобиль және теміржол көлігіне арналған дизель отыны (айдау температурасы 180-380 Цельсий градус)</w:t>
            </w:r>
          </w:p>
          <w:bookmarkEnd w:id="1134"/>
          <w:p>
            <w:pPr>
              <w:spacing w:after="20"/>
              <w:ind w:left="20"/>
              <w:jc w:val="both"/>
            </w:pPr>
            <w:r>
              <w:rPr>
                <w:rFonts w:ascii="Times New Roman"/>
                <w:b w:val="false"/>
                <w:i w:val="false"/>
                <w:color w:val="000000"/>
                <w:sz w:val="20"/>
              </w:rPr>
              <w:t>
Топливо дизельное (температура перегонки 180-380 градусов Цельсия) для транспорта автомобильного и железногодорожного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1135"/>
          <w:p>
            <w:pPr>
              <w:spacing w:after="20"/>
              <w:ind w:left="20"/>
              <w:jc w:val="both"/>
            </w:pPr>
            <w:r>
              <w:rPr>
                <w:rFonts w:ascii="Times New Roman"/>
                <w:b w:val="false"/>
                <w:i w:val="false"/>
                <w:color w:val="000000"/>
                <w:sz w:val="20"/>
              </w:rPr>
              <w:t xml:space="preserve">
тонна </w:t>
            </w:r>
          </w:p>
          <w:bookmarkEnd w:id="1135"/>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1136"/>
          <w:p>
            <w:pPr>
              <w:spacing w:after="20"/>
              <w:ind w:left="20"/>
              <w:jc w:val="both"/>
            </w:pPr>
            <w:r>
              <w:rPr>
                <w:rFonts w:ascii="Times New Roman"/>
                <w:b w:val="false"/>
                <w:i w:val="false"/>
                <w:color w:val="000000"/>
                <w:sz w:val="20"/>
              </w:rPr>
              <w:t>
Оттық мазут</w:t>
            </w:r>
          </w:p>
          <w:bookmarkEnd w:id="1136"/>
          <w:p>
            <w:pPr>
              <w:spacing w:after="20"/>
              <w:ind w:left="20"/>
              <w:jc w:val="both"/>
            </w:pPr>
            <w:r>
              <w:rPr>
                <w:rFonts w:ascii="Times New Roman"/>
                <w:b w:val="false"/>
                <w:i w:val="false"/>
                <w:color w:val="000000"/>
                <w:sz w:val="20"/>
              </w:rPr>
              <w:t>
Мазут топочный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1137"/>
          <w:p>
            <w:pPr>
              <w:spacing w:after="20"/>
              <w:ind w:left="20"/>
              <w:jc w:val="both"/>
            </w:pPr>
            <w:r>
              <w:rPr>
                <w:rFonts w:ascii="Times New Roman"/>
                <w:b w:val="false"/>
                <w:i w:val="false"/>
                <w:color w:val="000000"/>
                <w:sz w:val="20"/>
              </w:rPr>
              <w:t xml:space="preserve">
тонна </w:t>
            </w:r>
          </w:p>
          <w:bookmarkEnd w:id="1137"/>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1138"/>
          <w:p>
            <w:pPr>
              <w:spacing w:after="20"/>
              <w:ind w:left="20"/>
              <w:jc w:val="both"/>
            </w:pPr>
            <w:r>
              <w:rPr>
                <w:rFonts w:ascii="Times New Roman"/>
                <w:b w:val="false"/>
                <w:i w:val="false"/>
                <w:color w:val="000000"/>
                <w:sz w:val="20"/>
              </w:rPr>
              <w:t>
Газойльдер (дизельдік отын)</w:t>
            </w:r>
          </w:p>
          <w:bookmarkEnd w:id="1138"/>
          <w:p>
            <w:pPr>
              <w:spacing w:after="20"/>
              <w:ind w:left="20"/>
              <w:jc w:val="both"/>
            </w:pPr>
            <w:r>
              <w:rPr>
                <w:rFonts w:ascii="Times New Roman"/>
                <w:b w:val="false"/>
                <w:i w:val="false"/>
                <w:color w:val="000000"/>
                <w:sz w:val="20"/>
              </w:rPr>
              <w:t>
Газойли (топливо дизельное)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1139"/>
          <w:p>
            <w:pPr>
              <w:spacing w:after="20"/>
              <w:ind w:left="20"/>
              <w:jc w:val="both"/>
            </w:pPr>
            <w:r>
              <w:rPr>
                <w:rFonts w:ascii="Times New Roman"/>
                <w:b w:val="false"/>
                <w:i w:val="false"/>
                <w:color w:val="000000"/>
                <w:sz w:val="20"/>
              </w:rPr>
              <w:t xml:space="preserve">
тонна </w:t>
            </w:r>
          </w:p>
          <w:bookmarkEnd w:id="1139"/>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1140"/>
          <w:p>
            <w:pPr>
              <w:spacing w:after="20"/>
              <w:ind w:left="20"/>
              <w:jc w:val="both"/>
            </w:pPr>
            <w:r>
              <w:rPr>
                <w:rFonts w:ascii="Times New Roman"/>
                <w:b w:val="false"/>
                <w:i w:val="false"/>
                <w:color w:val="000000"/>
                <w:sz w:val="20"/>
              </w:rPr>
              <w:t>
Мұнай және тақта тасты кокс</w:t>
            </w:r>
          </w:p>
          <w:bookmarkEnd w:id="1140"/>
          <w:p>
            <w:pPr>
              <w:spacing w:after="20"/>
              <w:ind w:left="20"/>
              <w:jc w:val="both"/>
            </w:pPr>
            <w:r>
              <w:rPr>
                <w:rFonts w:ascii="Times New Roman"/>
                <w:b w:val="false"/>
                <w:i w:val="false"/>
                <w:color w:val="000000"/>
                <w:sz w:val="20"/>
              </w:rPr>
              <w:t>
Кокс нефтяной и сланцевый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1141"/>
          <w:p>
            <w:pPr>
              <w:spacing w:after="20"/>
              <w:ind w:left="20"/>
              <w:jc w:val="both"/>
            </w:pPr>
            <w:r>
              <w:rPr>
                <w:rFonts w:ascii="Times New Roman"/>
                <w:b w:val="false"/>
                <w:i w:val="false"/>
                <w:color w:val="000000"/>
                <w:sz w:val="20"/>
              </w:rPr>
              <w:t>
Мұнай және тақта тасты битумдар</w:t>
            </w:r>
          </w:p>
          <w:bookmarkEnd w:id="1141"/>
          <w:p>
            <w:pPr>
              <w:spacing w:after="20"/>
              <w:ind w:left="20"/>
              <w:jc w:val="both"/>
            </w:pPr>
            <w:r>
              <w:rPr>
                <w:rFonts w:ascii="Times New Roman"/>
                <w:b w:val="false"/>
                <w:i w:val="false"/>
                <w:color w:val="000000"/>
                <w:sz w:val="20"/>
              </w:rPr>
              <w:t>
Битум нефтяной и сланцевый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1142"/>
          <w:p>
            <w:pPr>
              <w:spacing w:after="20"/>
              <w:ind w:left="20"/>
              <w:jc w:val="both"/>
            </w:pPr>
            <w:r>
              <w:rPr>
                <w:rFonts w:ascii="Times New Roman"/>
                <w:b w:val="false"/>
                <w:i w:val="false"/>
                <w:color w:val="000000"/>
                <w:sz w:val="20"/>
              </w:rPr>
              <w:t xml:space="preserve">
тонна </w:t>
            </w:r>
          </w:p>
          <w:bookmarkEnd w:id="1142"/>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1143"/>
          <w:p>
            <w:pPr>
              <w:spacing w:after="20"/>
              <w:ind w:left="20"/>
              <w:jc w:val="both"/>
            </w:pPr>
            <w:r>
              <w:rPr>
                <w:rFonts w:ascii="Times New Roman"/>
                <w:b w:val="false"/>
                <w:i w:val="false"/>
                <w:color w:val="000000"/>
                <w:sz w:val="20"/>
              </w:rPr>
              <w:t>
Сублимирленген, тұндырылған және колоидтіден басқа тазартылған күкірт</w:t>
            </w:r>
          </w:p>
          <w:bookmarkEnd w:id="1143"/>
          <w:p>
            <w:pPr>
              <w:spacing w:after="20"/>
              <w:ind w:left="20"/>
              <w:jc w:val="both"/>
            </w:pPr>
            <w:r>
              <w:rPr>
                <w:rFonts w:ascii="Times New Roman"/>
                <w:b w:val="false"/>
                <w:i w:val="false"/>
                <w:color w:val="000000"/>
                <w:sz w:val="20"/>
              </w:rPr>
              <w:t>
Сера очищенная, кроме сублимированной, осажденной и коллоидной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1144"/>
          <w:p>
            <w:pPr>
              <w:spacing w:after="20"/>
              <w:ind w:left="20"/>
              <w:jc w:val="both"/>
            </w:pPr>
            <w:r>
              <w:rPr>
                <w:rFonts w:ascii="Times New Roman"/>
                <w:b w:val="false"/>
                <w:i w:val="false"/>
                <w:color w:val="000000"/>
                <w:sz w:val="20"/>
              </w:rPr>
              <w:t xml:space="preserve">
тонна </w:t>
            </w:r>
          </w:p>
          <w:bookmarkEnd w:id="1144"/>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1145"/>
          <w:p>
            <w:pPr>
              <w:spacing w:after="20"/>
              <w:ind w:left="20"/>
              <w:jc w:val="both"/>
            </w:pPr>
            <w:r>
              <w:rPr>
                <w:rFonts w:ascii="Times New Roman"/>
                <w:b w:val="false"/>
                <w:i w:val="false"/>
                <w:color w:val="000000"/>
                <w:sz w:val="20"/>
              </w:rPr>
              <w:t>
Уайт-спирит</w:t>
            </w:r>
          </w:p>
          <w:bookmarkEnd w:id="1145"/>
          <w:p>
            <w:pPr>
              <w:spacing w:after="20"/>
              <w:ind w:left="20"/>
              <w:jc w:val="both"/>
            </w:pPr>
            <w:r>
              <w:rPr>
                <w:rFonts w:ascii="Times New Roman"/>
                <w:b w:val="false"/>
                <w:i w:val="false"/>
                <w:color w:val="000000"/>
                <w:sz w:val="20"/>
              </w:rPr>
              <w:t>
Уайт-спирит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1146"/>
          <w:p>
            <w:pPr>
              <w:spacing w:after="20"/>
              <w:ind w:left="20"/>
              <w:jc w:val="both"/>
            </w:pPr>
            <w:r>
              <w:rPr>
                <w:rFonts w:ascii="Times New Roman"/>
                <w:b w:val="false"/>
                <w:i w:val="false"/>
                <w:color w:val="000000"/>
                <w:sz w:val="20"/>
              </w:rPr>
              <w:t>
Майлайтын материалдар</w:t>
            </w:r>
          </w:p>
          <w:bookmarkEnd w:id="1146"/>
          <w:p>
            <w:pPr>
              <w:spacing w:after="20"/>
              <w:ind w:left="20"/>
              <w:jc w:val="both"/>
            </w:pPr>
            <w:r>
              <w:rPr>
                <w:rFonts w:ascii="Times New Roman"/>
                <w:b w:val="false"/>
                <w:i w:val="false"/>
                <w:color w:val="000000"/>
                <w:sz w:val="20"/>
              </w:rPr>
              <w:t>
Материалы смазочные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1147"/>
          <w:p>
            <w:pPr>
              <w:spacing w:after="20"/>
              <w:ind w:left="20"/>
              <w:jc w:val="both"/>
            </w:pPr>
            <w:r>
              <w:rPr>
                <w:rFonts w:ascii="Times New Roman"/>
                <w:b w:val="false"/>
                <w:i w:val="false"/>
                <w:color w:val="000000"/>
                <w:sz w:val="20"/>
              </w:rPr>
              <w:t>
Бензиннен ажыратылған құрғақ газ (тауарлық шығарылым), мың текше м</w:t>
            </w:r>
          </w:p>
          <w:bookmarkEnd w:id="1147"/>
          <w:p>
            <w:pPr>
              <w:spacing w:after="20"/>
              <w:ind w:left="20"/>
              <w:jc w:val="both"/>
            </w:pPr>
            <w:r>
              <w:rPr>
                <w:rFonts w:ascii="Times New Roman"/>
                <w:b w:val="false"/>
                <w:i w:val="false"/>
                <w:color w:val="000000"/>
                <w:sz w:val="20"/>
              </w:rPr>
              <w:t>
Газ сухой отбензиненный (товарный выпуск)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1148"/>
          <w:p>
            <w:pPr>
              <w:spacing w:after="20"/>
              <w:ind w:left="20"/>
              <w:jc w:val="both"/>
            </w:pPr>
            <w:r>
              <w:rPr>
                <w:rFonts w:ascii="Times New Roman"/>
                <w:b w:val="false"/>
                <w:i w:val="false"/>
                <w:color w:val="000000"/>
                <w:sz w:val="20"/>
              </w:rPr>
              <w:t>
мың текше м</w:t>
            </w:r>
          </w:p>
          <w:bookmarkEnd w:id="1148"/>
          <w:p>
            <w:pPr>
              <w:spacing w:after="20"/>
              <w:ind w:left="20"/>
              <w:jc w:val="both"/>
            </w:pPr>
            <w:r>
              <w:rPr>
                <w:rFonts w:ascii="Times New Roman"/>
                <w:b w:val="false"/>
                <w:i w:val="false"/>
                <w:color w:val="000000"/>
                <w:sz w:val="20"/>
              </w:rPr>
              <w:t>
тыс. куб.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1149"/>
          <w:p>
            <w:pPr>
              <w:spacing w:after="20"/>
              <w:ind w:left="20"/>
              <w:jc w:val="both"/>
            </w:pPr>
            <w:r>
              <w:rPr>
                <w:rFonts w:ascii="Times New Roman"/>
                <w:b w:val="false"/>
                <w:i w:val="false"/>
                <w:color w:val="000000"/>
                <w:sz w:val="20"/>
              </w:rPr>
              <w:t>
Өзге мұнай өнімдері</w:t>
            </w:r>
          </w:p>
          <w:bookmarkEnd w:id="1149"/>
          <w:p>
            <w:pPr>
              <w:spacing w:after="20"/>
              <w:ind w:left="20"/>
              <w:jc w:val="both"/>
            </w:pPr>
            <w:r>
              <w:rPr>
                <w:rFonts w:ascii="Times New Roman"/>
                <w:b w:val="false"/>
                <w:i w:val="false"/>
                <w:color w:val="000000"/>
                <w:sz w:val="20"/>
              </w:rPr>
              <w:t>
Прочие нефтепродукты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1150"/>
          <w:p>
            <w:pPr>
              <w:spacing w:after="20"/>
              <w:ind w:left="20"/>
              <w:jc w:val="both"/>
            </w:pPr>
            <w:r>
              <w:rPr>
                <w:rFonts w:ascii="Times New Roman"/>
                <w:b w:val="false"/>
                <w:i w:val="false"/>
                <w:color w:val="000000"/>
                <w:sz w:val="20"/>
              </w:rPr>
              <w:t xml:space="preserve">
тонна </w:t>
            </w:r>
          </w:p>
          <w:bookmarkEnd w:id="1150"/>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4" w:id="1151"/>
    <w:p>
      <w:pPr>
        <w:spacing w:after="0"/>
        <w:ind w:left="0"/>
        <w:jc w:val="both"/>
      </w:pPr>
      <w:r>
        <w:rPr>
          <w:rFonts w:ascii="Times New Roman"/>
          <w:b w:val="false"/>
          <w:i w:val="false"/>
          <w:color w:val="000000"/>
          <w:sz w:val="28"/>
        </w:rPr>
        <w:t>
      Продолжение таблицы</w:t>
      </w:r>
    </w:p>
    <w:bookmarkEnd w:id="1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1152"/>
          <w:p>
            <w:pPr>
              <w:spacing w:after="20"/>
              <w:ind w:left="20"/>
              <w:jc w:val="both"/>
            </w:pPr>
            <w:r>
              <w:rPr>
                <w:rFonts w:ascii="Times New Roman"/>
                <w:b w:val="false"/>
                <w:i w:val="false"/>
                <w:color w:val="000000"/>
                <w:sz w:val="20"/>
              </w:rPr>
              <w:t>
Ел ішінде сатылғаны</w:t>
            </w:r>
          </w:p>
          <w:bookmarkEnd w:id="1152"/>
          <w:p>
            <w:pPr>
              <w:spacing w:after="20"/>
              <w:ind w:left="20"/>
              <w:jc w:val="both"/>
            </w:pPr>
            <w:r>
              <w:rPr>
                <w:rFonts w:ascii="Times New Roman"/>
                <w:b w:val="false"/>
                <w:i w:val="false"/>
                <w:color w:val="000000"/>
                <w:sz w:val="20"/>
              </w:rPr>
              <w:t>
Продано внутри страны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1153"/>
          <w:p>
            <w:pPr>
              <w:spacing w:after="20"/>
              <w:ind w:left="20"/>
              <w:jc w:val="both"/>
            </w:pPr>
            <w:r>
              <w:rPr>
                <w:rFonts w:ascii="Times New Roman"/>
                <w:b w:val="false"/>
                <w:i w:val="false"/>
                <w:color w:val="000000"/>
                <w:sz w:val="20"/>
              </w:rPr>
              <w:t>
Экспорт</w:t>
            </w:r>
          </w:p>
          <w:bookmarkEnd w:id="1153"/>
          <w:p>
            <w:pPr>
              <w:spacing w:after="20"/>
              <w:ind w:left="20"/>
              <w:jc w:val="both"/>
            </w:pPr>
            <w:r>
              <w:rPr>
                <w:rFonts w:ascii="Times New Roman"/>
                <w:b w:val="false"/>
                <w:i w:val="false"/>
                <w:color w:val="000000"/>
                <w:sz w:val="20"/>
              </w:rPr>
              <w:t>
Экспорт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1154"/>
          <w:p>
            <w:pPr>
              <w:spacing w:after="20"/>
              <w:ind w:left="20"/>
              <w:jc w:val="both"/>
            </w:pPr>
            <w:r>
              <w:rPr>
                <w:rFonts w:ascii="Times New Roman"/>
                <w:b w:val="false"/>
                <w:i w:val="false"/>
                <w:color w:val="000000"/>
                <w:sz w:val="20"/>
              </w:rPr>
              <w:t>
Тасымалдау кезіндегі шығындар</w:t>
            </w:r>
          </w:p>
          <w:bookmarkEnd w:id="1154"/>
          <w:p>
            <w:pPr>
              <w:spacing w:after="20"/>
              <w:ind w:left="20"/>
              <w:jc w:val="both"/>
            </w:pPr>
            <w:r>
              <w:rPr>
                <w:rFonts w:ascii="Times New Roman"/>
                <w:b w:val="false"/>
                <w:i w:val="false"/>
                <w:color w:val="000000"/>
                <w:sz w:val="20"/>
              </w:rPr>
              <w:t>
Потери при транспотировке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1155"/>
          <w:p>
            <w:pPr>
              <w:spacing w:after="20"/>
              <w:ind w:left="20"/>
              <w:jc w:val="both"/>
            </w:pPr>
            <w:r>
              <w:rPr>
                <w:rFonts w:ascii="Times New Roman"/>
                <w:b w:val="false"/>
                <w:i w:val="false"/>
                <w:color w:val="000000"/>
                <w:sz w:val="20"/>
              </w:rPr>
              <w:t>
Жыл соңына қорлар</w:t>
            </w:r>
          </w:p>
          <w:bookmarkEnd w:id="1155"/>
          <w:p>
            <w:pPr>
              <w:spacing w:after="20"/>
              <w:ind w:left="20"/>
              <w:jc w:val="both"/>
            </w:pPr>
            <w:r>
              <w:rPr>
                <w:rFonts w:ascii="Times New Roman"/>
                <w:b w:val="false"/>
                <w:i w:val="false"/>
                <w:color w:val="000000"/>
                <w:sz w:val="20"/>
              </w:rPr>
              <w:t>
Запасы на конец года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1156"/>
          <w:p>
            <w:pPr>
              <w:spacing w:after="20"/>
              <w:ind w:left="20"/>
              <w:jc w:val="both"/>
            </w:pPr>
            <w:r>
              <w:rPr>
                <w:rFonts w:ascii="Times New Roman"/>
                <w:b w:val="false"/>
                <w:i w:val="false"/>
                <w:color w:val="000000"/>
                <w:sz w:val="20"/>
              </w:rPr>
              <w:t>
барлығы</w:t>
            </w:r>
          </w:p>
          <w:bookmarkEnd w:id="1156"/>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1157"/>
          <w:p>
            <w:pPr>
              <w:spacing w:after="20"/>
              <w:ind w:left="20"/>
              <w:jc w:val="both"/>
            </w:pPr>
            <w:r>
              <w:rPr>
                <w:rFonts w:ascii="Times New Roman"/>
                <w:b w:val="false"/>
                <w:i w:val="false"/>
                <w:color w:val="000000"/>
                <w:sz w:val="20"/>
              </w:rPr>
              <w:t>
ірі тұтынушыларға (ЖЭС</w:t>
            </w:r>
            <w:r>
              <w:rPr>
                <w:rFonts w:ascii="Times New Roman"/>
                <w:b w:val="false"/>
                <w:i w:val="false"/>
                <w:color w:val="000000"/>
                <w:vertAlign w:val="superscript"/>
              </w:rPr>
              <w:t>8</w:t>
            </w:r>
            <w:r>
              <w:rPr>
                <w:rFonts w:ascii="Times New Roman"/>
                <w:b w:val="false"/>
                <w:i w:val="false"/>
                <w:color w:val="000000"/>
                <w:sz w:val="20"/>
              </w:rPr>
              <w:t>, ЖЭО, қазандықтар)</w:t>
            </w:r>
          </w:p>
          <w:bookmarkEnd w:id="1157"/>
          <w:p>
            <w:pPr>
              <w:spacing w:after="20"/>
              <w:ind w:left="20"/>
              <w:jc w:val="both"/>
            </w:pPr>
            <w:r>
              <w:rPr>
                <w:rFonts w:ascii="Times New Roman"/>
                <w:b w:val="false"/>
                <w:i w:val="false"/>
                <w:color w:val="000000"/>
                <w:sz w:val="20"/>
              </w:rPr>
              <w:t>
крупным потребителям (ТЭЦ, ТЭС</w:t>
            </w:r>
            <w:r>
              <w:rPr>
                <w:rFonts w:ascii="Times New Roman"/>
                <w:b w:val="false"/>
                <w:i w:val="false"/>
                <w:color w:val="000000"/>
                <w:vertAlign w:val="superscript"/>
              </w:rPr>
              <w:t>8</w:t>
            </w:r>
            <w:r>
              <w:rPr>
                <w:rFonts w:ascii="Times New Roman"/>
                <w:b w:val="false"/>
                <w:i w:val="false"/>
                <w:color w:val="000000"/>
                <w:sz w:val="20"/>
              </w:rPr>
              <w:t>, котельные)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1158"/>
          <w:p>
            <w:pPr>
              <w:spacing w:after="20"/>
              <w:ind w:left="20"/>
              <w:jc w:val="both"/>
            </w:pPr>
            <w:r>
              <w:rPr>
                <w:rFonts w:ascii="Times New Roman"/>
                <w:b w:val="false"/>
                <w:i w:val="false"/>
                <w:color w:val="000000"/>
                <w:sz w:val="20"/>
              </w:rPr>
              <w:t>
көтерме сауда кәсіпорындарына</w:t>
            </w:r>
          </w:p>
          <w:bookmarkEnd w:id="1158"/>
          <w:p>
            <w:pPr>
              <w:spacing w:after="20"/>
              <w:ind w:left="20"/>
              <w:jc w:val="both"/>
            </w:pPr>
            <w:r>
              <w:rPr>
                <w:rFonts w:ascii="Times New Roman"/>
                <w:b w:val="false"/>
                <w:i w:val="false"/>
                <w:color w:val="000000"/>
                <w:sz w:val="20"/>
              </w:rPr>
              <w:t>
предприятиям оптовой торговли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1159"/>
          <w:p>
            <w:pPr>
              <w:spacing w:after="20"/>
              <w:ind w:left="20"/>
              <w:jc w:val="both"/>
            </w:pPr>
            <w:r>
              <w:rPr>
                <w:rFonts w:ascii="Times New Roman"/>
                <w:b w:val="false"/>
                <w:i w:val="false"/>
                <w:color w:val="000000"/>
                <w:sz w:val="20"/>
              </w:rPr>
              <w:t>
бөлшек сауда кәсіпорындарына</w:t>
            </w:r>
          </w:p>
          <w:bookmarkEnd w:id="1159"/>
          <w:p>
            <w:pPr>
              <w:spacing w:after="20"/>
              <w:ind w:left="20"/>
              <w:jc w:val="both"/>
            </w:pPr>
            <w:r>
              <w:rPr>
                <w:rFonts w:ascii="Times New Roman"/>
                <w:b w:val="false"/>
                <w:i w:val="false"/>
                <w:color w:val="000000"/>
                <w:sz w:val="20"/>
              </w:rPr>
              <w:t>
предприятиям розничной торговли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1160"/>
          <w:p>
            <w:pPr>
              <w:spacing w:after="20"/>
              <w:ind w:left="20"/>
              <w:jc w:val="both"/>
            </w:pPr>
            <w:r>
              <w:rPr>
                <w:rFonts w:ascii="Times New Roman"/>
                <w:b w:val="false"/>
                <w:i w:val="false"/>
                <w:color w:val="000000"/>
                <w:sz w:val="20"/>
              </w:rPr>
              <w:t>
басқа соңғы тұтынушыларға (халыққа)</w:t>
            </w:r>
          </w:p>
          <w:bookmarkEnd w:id="1160"/>
          <w:p>
            <w:pPr>
              <w:spacing w:after="20"/>
              <w:ind w:left="20"/>
              <w:jc w:val="both"/>
            </w:pPr>
            <w:r>
              <w:rPr>
                <w:rFonts w:ascii="Times New Roman"/>
                <w:b w:val="false"/>
                <w:i w:val="false"/>
                <w:color w:val="000000"/>
                <w:sz w:val="20"/>
              </w:rPr>
              <w:t>
другим конечным потребителям(населению)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94" w:id="1161"/>
      <w:r>
        <w:rPr>
          <w:rFonts w:ascii="Times New Roman"/>
          <w:b w:val="false"/>
          <w:i w:val="false"/>
          <w:color w:val="000000"/>
          <w:sz w:val="28"/>
        </w:rPr>
        <w:t xml:space="preserve">
      </w:t>
      </w:r>
      <w:r>
        <w:rPr>
          <w:rFonts w:ascii="Times New Roman"/>
          <w:b/>
          <w:i w:val="false"/>
          <w:color w:val="000000"/>
          <w:sz w:val="28"/>
        </w:rPr>
        <w:t>Ескертпе:</w:t>
      </w:r>
    </w:p>
    <w:bookmarkEnd w:id="1161"/>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8</w:t>
      </w:r>
      <w:r>
        <w:rPr>
          <w:rFonts w:ascii="Times New Roman"/>
          <w:b w:val="false"/>
          <w:i w:val="false"/>
          <w:color w:val="000000"/>
          <w:sz w:val="28"/>
        </w:rPr>
        <w:t>ЖЭС – мұнда және бұдан әрі жылу электр станциясы</w:t>
      </w:r>
    </w:p>
    <w:p>
      <w:pPr>
        <w:spacing w:after="0"/>
        <w:ind w:left="0"/>
        <w:jc w:val="both"/>
      </w:pPr>
      <w:r>
        <w:rPr>
          <w:rFonts w:ascii="Times New Roman"/>
          <w:b w:val="false"/>
          <w:i w:val="false"/>
          <w:color w:val="000000"/>
          <w:vertAlign w:val="superscript"/>
        </w:rPr>
        <w:t>8</w:t>
      </w:r>
      <w:r>
        <w:rPr>
          <w:rFonts w:ascii="Times New Roman"/>
          <w:b w:val="false"/>
          <w:i w:val="false"/>
          <w:color w:val="000000"/>
          <w:sz w:val="28"/>
        </w:rPr>
        <w:t>ТЭС – здесь и далее теплоэлектростанция</w:t>
      </w:r>
    </w:p>
    <w:p>
      <w:pPr>
        <w:spacing w:after="0"/>
        <w:ind w:left="0"/>
        <w:jc w:val="both"/>
      </w:pPr>
      <w:r>
        <w:rPr>
          <w:rFonts w:ascii="Times New Roman"/>
          <w:b w:val="false"/>
          <w:i w:val="false"/>
          <w:color w:val="000000"/>
          <w:vertAlign w:val="superscript"/>
        </w:rPr>
        <w:t>9</w:t>
      </w:r>
      <w:r>
        <w:rPr>
          <w:rFonts w:ascii="Times New Roman"/>
          <w:b w:val="false"/>
          <w:i w:val="false"/>
          <w:color w:val="000000"/>
          <w:sz w:val="28"/>
        </w:rPr>
        <w:t xml:space="preserve"> г/л – мұнда және бұдан әрі грамм литрге</w:t>
      </w:r>
    </w:p>
    <w:p>
      <w:pPr>
        <w:spacing w:after="0"/>
        <w:ind w:left="0"/>
        <w:jc w:val="both"/>
      </w:pPr>
      <w:r>
        <w:rPr>
          <w:rFonts w:ascii="Times New Roman"/>
          <w:b w:val="false"/>
          <w:i w:val="false"/>
          <w:color w:val="000000"/>
          <w:vertAlign w:val="superscript"/>
        </w:rPr>
        <w:t>9</w:t>
      </w:r>
      <w:r>
        <w:rPr>
          <w:rFonts w:ascii="Times New Roman"/>
          <w:b w:val="false"/>
          <w:i w:val="false"/>
          <w:color w:val="000000"/>
          <w:sz w:val="28"/>
        </w:rPr>
        <w:t xml:space="preserve"> г/л – здесь и далее грамм на литр</w:t>
      </w:r>
    </w:p>
    <w:p>
      <w:pPr>
        <w:spacing w:after="0"/>
        <w:ind w:left="0"/>
        <w:jc w:val="both"/>
      </w:pPr>
      <w:r>
        <w:rPr>
          <w:rFonts w:ascii="Times New Roman"/>
          <w:b w:val="false"/>
          <w:i w:val="false"/>
          <w:color w:val="000000"/>
          <w:vertAlign w:val="superscript"/>
        </w:rPr>
        <w:t>10</w:t>
      </w:r>
      <w:r>
        <w:rPr>
          <w:rFonts w:ascii="Times New Roman"/>
          <w:b w:val="false"/>
          <w:i w:val="false"/>
          <w:color w:val="000000"/>
          <w:sz w:val="28"/>
        </w:rPr>
        <w:t>TEL (ТЭЛ) – мұнда және бұдан әрі тетраэтилқорғасын</w:t>
      </w:r>
    </w:p>
    <w:p>
      <w:pPr>
        <w:spacing w:after="0"/>
        <w:ind w:left="0"/>
        <w:jc w:val="both"/>
      </w:pPr>
      <w:r>
        <w:rPr>
          <w:rFonts w:ascii="Times New Roman"/>
          <w:b w:val="false"/>
          <w:i w:val="false"/>
          <w:color w:val="000000"/>
          <w:vertAlign w:val="superscript"/>
        </w:rPr>
        <w:t>10</w:t>
      </w:r>
      <w:r>
        <w:rPr>
          <w:rFonts w:ascii="Times New Roman"/>
          <w:b w:val="false"/>
          <w:i w:val="false"/>
          <w:color w:val="000000"/>
          <w:sz w:val="28"/>
        </w:rPr>
        <w:t xml:space="preserve"> TEL (ТЭЛ) – здесь и далее тетраэтилсвинец</w:t>
      </w:r>
    </w:p>
    <w:p>
      <w:pPr>
        <w:spacing w:after="0"/>
        <w:ind w:left="0"/>
        <w:jc w:val="both"/>
      </w:pPr>
      <w:r>
        <w:rPr>
          <w:rFonts w:ascii="Times New Roman"/>
          <w:b w:val="false"/>
          <w:i w:val="false"/>
          <w:color w:val="000000"/>
          <w:vertAlign w:val="superscript"/>
        </w:rPr>
        <w:t>11</w:t>
      </w:r>
      <w:r>
        <w:rPr>
          <w:rFonts w:ascii="Times New Roman"/>
          <w:b w:val="false"/>
          <w:i w:val="false"/>
          <w:color w:val="000000"/>
          <w:sz w:val="28"/>
        </w:rPr>
        <w:t xml:space="preserve"> TML (ТЭМЭЭЛ) – мұнда және бұдан әрі тетраметилқорғасын</w:t>
      </w:r>
    </w:p>
    <w:p>
      <w:pPr>
        <w:spacing w:after="0"/>
        <w:ind w:left="0"/>
        <w:jc w:val="both"/>
      </w:pPr>
      <w:r>
        <w:rPr>
          <w:rFonts w:ascii="Times New Roman"/>
          <w:b w:val="false"/>
          <w:i w:val="false"/>
          <w:color w:val="000000"/>
          <w:vertAlign w:val="superscript"/>
        </w:rPr>
        <w:t>11</w:t>
      </w:r>
      <w:r>
        <w:rPr>
          <w:rFonts w:ascii="Times New Roman"/>
          <w:b w:val="false"/>
          <w:i w:val="false"/>
          <w:color w:val="000000"/>
          <w:sz w:val="28"/>
        </w:rPr>
        <w:t xml:space="preserve"> TML (ТЭМЭЭЛ) – здесь и далее тетраметилсвинец</w:t>
      </w:r>
    </w:p>
    <w:p>
      <w:pPr>
        <w:spacing w:after="0"/>
        <w:ind w:left="0"/>
        <w:jc w:val="both"/>
      </w:pPr>
      <w:bookmarkStart w:name="z1195" w:id="1162"/>
      <w:r>
        <w:rPr>
          <w:rFonts w:ascii="Times New Roman"/>
          <w:b w:val="false"/>
          <w:i w:val="false"/>
          <w:color w:val="000000"/>
          <w:sz w:val="28"/>
        </w:rPr>
        <w:t xml:space="preserve">
      </w:t>
      </w:r>
      <w:r>
        <w:rPr>
          <w:rFonts w:ascii="Times New Roman"/>
          <w:b/>
          <w:i w:val="false"/>
          <w:color w:val="000000"/>
          <w:sz w:val="28"/>
        </w:rPr>
        <w:t>12. Статистикалық нысанды толтыруға жұмсалған уақытты көрсетіңіз, сағатпен (қажеттісін қоршаңыз)</w:t>
      </w:r>
    </w:p>
    <w:bookmarkEnd w:id="1162"/>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1196" w:id="1163"/>
      <w:r>
        <w:rPr>
          <w:rFonts w:ascii="Times New Roman"/>
          <w:b w:val="false"/>
          <w:i w:val="false"/>
          <w:color w:val="000000"/>
          <w:sz w:val="28"/>
        </w:rPr>
        <w:t xml:space="preserve">
      </w:t>
      </w:r>
      <w:r>
        <w:rPr>
          <w:rFonts w:ascii="Times New Roman"/>
          <w:b/>
          <w:i w:val="false"/>
          <w:color w:val="000000"/>
          <w:sz w:val="28"/>
        </w:rPr>
        <w:t>Атауы Мекенжайы (респонденттің)</w:t>
      </w:r>
    </w:p>
    <w:bookmarkEnd w:id="1163"/>
    <w:p>
      <w:pPr>
        <w:spacing w:after="0"/>
        <w:ind w:left="0"/>
        <w:jc w:val="both"/>
      </w:pPr>
      <w:r>
        <w:rPr>
          <w:rFonts w:ascii="Times New Roman"/>
          <w:b w:val="false"/>
          <w:i w:val="false"/>
          <w:color w:val="000000"/>
          <w:sz w:val="28"/>
        </w:rPr>
        <w:t>Наименование 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____________________________________________________</w:t>
      </w:r>
    </w:p>
    <w:p>
      <w:pPr>
        <w:spacing w:after="0"/>
        <w:ind w:left="0"/>
        <w:jc w:val="both"/>
      </w:pPr>
      <w:r>
        <w:rPr>
          <w:rFonts w:ascii="Times New Roman"/>
          <w:b/>
          <w:i w:val="false"/>
          <w:color w:val="000000"/>
          <w:sz w:val="28"/>
        </w:rPr>
        <w:t>Телефоны (респонденттің)</w:t>
      </w:r>
    </w:p>
    <w:p>
      <w:pPr>
        <w:spacing w:after="0"/>
        <w:ind w:left="0"/>
        <w:jc w:val="both"/>
      </w:pPr>
      <w:r>
        <w:rPr>
          <w:rFonts w:ascii="Times New Roman"/>
          <w:b/>
          <w:i w:val="false"/>
          <w:color w:val="000000"/>
          <w:sz w:val="28"/>
        </w:rPr>
        <w:t xml:space="preserve">Электрондық </w:t>
      </w:r>
      <w:r>
        <w:rPr>
          <w:rFonts w:ascii="Times New Roman"/>
          <w:b/>
          <w:i w:val="false"/>
          <w:color w:val="000000"/>
          <w:sz w:val="28"/>
        </w:rPr>
        <w:t>пошта мекенжайы (респонденттің)</w:t>
      </w:r>
    </w:p>
    <w:p>
      <w:pPr>
        <w:spacing w:after="0"/>
        <w:ind w:left="0"/>
        <w:jc w:val="both"/>
      </w:pPr>
      <w:r>
        <w:rPr>
          <w:rFonts w:ascii="Times New Roman"/>
          <w:b w:val="false"/>
          <w:i w:val="false"/>
          <w:color w:val="000000"/>
          <w:sz w:val="28"/>
        </w:rPr>
        <w:t>Телефон (респондента) ______________________________________ ____________</w:t>
      </w:r>
    </w:p>
    <w:p>
      <w:pPr>
        <w:spacing w:after="0"/>
        <w:ind w:left="0"/>
        <w:jc w:val="both"/>
      </w:pPr>
      <w:r>
        <w:rPr>
          <w:rFonts w:ascii="Times New Roman"/>
          <w:b w:val="false"/>
          <w:i w:val="false"/>
          <w:color w:val="000000"/>
          <w:sz w:val="28"/>
        </w:rPr>
        <w:t>Адрес электронной почты (респондента) ____________________________________</w:t>
      </w:r>
    </w:p>
    <w:p>
      <w:pPr>
        <w:spacing w:after="0"/>
        <w:ind w:left="0"/>
        <w:jc w:val="both"/>
      </w:pPr>
      <w:r>
        <w:rPr>
          <w:rFonts w:ascii="Times New Roman"/>
          <w:b/>
          <w:i w:val="false"/>
          <w:color w:val="000000"/>
          <w:sz w:val="28"/>
        </w:rPr>
        <w:t>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______________________________________________________ 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i w:val="false"/>
          <w:color w:val="000000"/>
          <w:sz w:val="28"/>
        </w:rPr>
        <w:t>Бас бухгалтер немесе оныңмінде</w:t>
      </w:r>
      <w:r>
        <w:rPr>
          <w:rFonts w:ascii="Times New Roman"/>
          <w:b/>
          <w:i w:val="false"/>
          <w:color w:val="000000"/>
          <w:sz w:val="28"/>
        </w:rPr>
        <w:t>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 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отчество(при его наличии) подпись</w:t>
      </w:r>
    </w:p>
    <w:p>
      <w:pPr>
        <w:spacing w:after="0"/>
        <w:ind w:left="0"/>
        <w:jc w:val="both"/>
      </w:pPr>
      <w:r>
        <w:rPr>
          <w:rFonts w:ascii="Times New Roman"/>
          <w:b/>
          <w:i w:val="false"/>
          <w:color w:val="000000"/>
          <w:sz w:val="28"/>
        </w:rPr>
        <w:t>Басшы немес</w:t>
      </w:r>
      <w:r>
        <w:rPr>
          <w:rFonts w:ascii="Times New Roman"/>
          <w:b/>
          <w:i w:val="false"/>
          <w:color w:val="000000"/>
          <w:sz w:val="28"/>
        </w:rPr>
        <w:t>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 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сентября 2022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 № 18</w:t>
            </w:r>
          </w:p>
        </w:tc>
      </w:tr>
    </w:tbl>
    <w:bookmarkStart w:name="z1199" w:id="1164"/>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деятельности нефтедобывающих, нефтеперерабатывающих предприятий и предприятий, торгующих нефтепродуктами"</w:t>
      </w:r>
      <w:r>
        <w:br/>
      </w:r>
      <w:r>
        <w:rPr>
          <w:rFonts w:ascii="Times New Roman"/>
          <w:b/>
          <w:i w:val="false"/>
          <w:color w:val="000000"/>
        </w:rPr>
        <w:t>(индекс 1-НЕФТЬ, периодичность годовая)</w:t>
      </w:r>
    </w:p>
    <w:bookmarkEnd w:id="1164"/>
    <w:bookmarkStart w:name="z1200" w:id="1165"/>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деятельности нефтедобывающих, нефтеперерабатывающих предприятий и предприятий, торгующих нефтепродуктами" (индекс 1-НЕФТЬ, периодичность годовая) (далее – статистическая форма).</w:t>
      </w:r>
    </w:p>
    <w:bookmarkEnd w:id="1165"/>
    <w:bookmarkStart w:name="z1201" w:id="1166"/>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166"/>
    <w:bookmarkStart w:name="z1202" w:id="1167"/>
    <w:p>
      <w:pPr>
        <w:spacing w:after="0"/>
        <w:ind w:left="0"/>
        <w:jc w:val="both"/>
      </w:pPr>
      <w:r>
        <w:rPr>
          <w:rFonts w:ascii="Times New Roman"/>
          <w:b w:val="false"/>
          <w:i w:val="false"/>
          <w:color w:val="000000"/>
          <w:sz w:val="28"/>
        </w:rPr>
        <w:t>
      1) нефтепродукты – продукты, полученные из сырой нефти, нетрадиционных видов нефти или газов нефтяных и газовых месторождений. Они производятся путем переработки традиционной сырой нефти и нетрадиционных видов нефти или в процессе сепарации природного газа, добытого на нефтяных и газовых месторождениях;</w:t>
      </w:r>
    </w:p>
    <w:bookmarkEnd w:id="1167"/>
    <w:bookmarkStart w:name="z1203" w:id="1168"/>
    <w:p>
      <w:pPr>
        <w:spacing w:after="0"/>
        <w:ind w:left="0"/>
        <w:jc w:val="both"/>
      </w:pPr>
      <w:r>
        <w:rPr>
          <w:rFonts w:ascii="Times New Roman"/>
          <w:b w:val="false"/>
          <w:i w:val="false"/>
          <w:color w:val="000000"/>
          <w:sz w:val="28"/>
        </w:rPr>
        <w:t>
      2) нефтеперерабатывающие заводы (далее – НПЗ) - это заводы, преобразующие сырую нефть и другие углеводороды (включая присадки, сырье и газоконденсатную жидкость) в готовые нефтепродукты. Готовыми продуктами НПЗ являются сжиженные нефтяные газы, нафта, автомобильный бензин, газойли, авиационное топливо и прочие керосины, а также топочный мазут;</w:t>
      </w:r>
    </w:p>
    <w:bookmarkEnd w:id="1168"/>
    <w:bookmarkStart w:name="z1204" w:id="1169"/>
    <w:p>
      <w:pPr>
        <w:spacing w:after="0"/>
        <w:ind w:left="0"/>
        <w:jc w:val="both"/>
      </w:pPr>
      <w:r>
        <w:rPr>
          <w:rFonts w:ascii="Times New Roman"/>
          <w:b w:val="false"/>
          <w:i w:val="false"/>
          <w:color w:val="000000"/>
          <w:sz w:val="28"/>
        </w:rPr>
        <w:t>
      3) теплотворная способность топлива (удельная теплота сгорания) – величина, показывающая количество выделяемой теплоты при полном сгорании топлива массой 1 килограмм.</w:t>
      </w:r>
    </w:p>
    <w:bookmarkEnd w:id="1169"/>
    <w:bookmarkStart w:name="z1205" w:id="1170"/>
    <w:p>
      <w:pPr>
        <w:spacing w:after="0"/>
        <w:ind w:left="0"/>
        <w:jc w:val="both"/>
      </w:pPr>
      <w:r>
        <w:rPr>
          <w:rFonts w:ascii="Times New Roman"/>
          <w:b w:val="false"/>
          <w:i w:val="false"/>
          <w:color w:val="000000"/>
          <w:sz w:val="28"/>
        </w:rPr>
        <w:t xml:space="preserve">
      3. В строке 1 раздела 2 указывается объем чистой добычи нефти, включая газовый конденсат, после отделения попутных газов, измеренный при стандартной температуре и давлении. Чистая добыча сырой нефти включает только товарную добычу, за исключением объемов, возвращенных в пласт. </w:t>
      </w:r>
    </w:p>
    <w:bookmarkEnd w:id="1170"/>
    <w:bookmarkStart w:name="z1206" w:id="1171"/>
    <w:p>
      <w:pPr>
        <w:spacing w:after="0"/>
        <w:ind w:left="0"/>
        <w:jc w:val="both"/>
      </w:pPr>
      <w:r>
        <w:rPr>
          <w:rFonts w:ascii="Times New Roman"/>
          <w:b w:val="false"/>
          <w:i w:val="false"/>
          <w:color w:val="000000"/>
          <w:sz w:val="28"/>
        </w:rPr>
        <w:t>
      В строке 2 раздела 2 указывается изменение запасов сырой нефти. Запасы сырой нефти это разница между запасами на начало и на конец года. Запасы сырой нефти хранятся в бункерах, емкостях в близи устьев скважин или в портах в ожидании транспортировки.</w:t>
      </w:r>
    </w:p>
    <w:bookmarkEnd w:id="1171"/>
    <w:bookmarkStart w:name="z1207" w:id="1172"/>
    <w:p>
      <w:pPr>
        <w:spacing w:after="0"/>
        <w:ind w:left="0"/>
        <w:jc w:val="both"/>
      </w:pPr>
      <w:r>
        <w:rPr>
          <w:rFonts w:ascii="Times New Roman"/>
          <w:b w:val="false"/>
          <w:i w:val="false"/>
          <w:color w:val="000000"/>
          <w:sz w:val="28"/>
        </w:rPr>
        <w:t>
      В строке 3 раздела 2 указывается объем сырой нефти, включая газовый конденсат доступный для реализации.</w:t>
      </w:r>
    </w:p>
    <w:bookmarkEnd w:id="1172"/>
    <w:bookmarkStart w:name="z1208" w:id="1173"/>
    <w:p>
      <w:pPr>
        <w:spacing w:after="0"/>
        <w:ind w:left="0"/>
        <w:jc w:val="both"/>
      </w:pPr>
      <w:r>
        <w:rPr>
          <w:rFonts w:ascii="Times New Roman"/>
          <w:b w:val="false"/>
          <w:i w:val="false"/>
          <w:color w:val="000000"/>
          <w:sz w:val="28"/>
        </w:rPr>
        <w:t>
      В строках 4.1-4.3 раздела 2 указывается отпуск сырой нефти, включая газовый конденсат на нефтеперерабатывающий завод и на экспорт.</w:t>
      </w:r>
    </w:p>
    <w:bookmarkEnd w:id="1173"/>
    <w:bookmarkStart w:name="z1209" w:id="1174"/>
    <w:p>
      <w:pPr>
        <w:spacing w:after="0"/>
        <w:ind w:left="0"/>
        <w:jc w:val="both"/>
      </w:pPr>
      <w:r>
        <w:rPr>
          <w:rFonts w:ascii="Times New Roman"/>
          <w:b w:val="false"/>
          <w:i w:val="false"/>
          <w:color w:val="000000"/>
          <w:sz w:val="28"/>
        </w:rPr>
        <w:t xml:space="preserve">
      В подразделе 2.1 производителями сырой нефти указывается добыча и собственное потребление газа нефтяного попутного на производственной площадке. </w:t>
      </w:r>
    </w:p>
    <w:bookmarkEnd w:id="1174"/>
    <w:bookmarkStart w:name="z1210" w:id="1175"/>
    <w:p>
      <w:pPr>
        <w:spacing w:after="0"/>
        <w:ind w:left="0"/>
        <w:jc w:val="both"/>
      </w:pPr>
      <w:r>
        <w:rPr>
          <w:rFonts w:ascii="Times New Roman"/>
          <w:b w:val="false"/>
          <w:i w:val="false"/>
          <w:color w:val="000000"/>
          <w:sz w:val="28"/>
        </w:rPr>
        <w:t>
      В строке 1.1 подраздела 2.1 указывается газ нефтяной попутный (кроме газов нефтяных, полученных в процессе перегонки нефти).</w:t>
      </w:r>
    </w:p>
    <w:bookmarkEnd w:id="1175"/>
    <w:bookmarkStart w:name="z1211" w:id="1176"/>
    <w:p>
      <w:pPr>
        <w:spacing w:after="0"/>
        <w:ind w:left="0"/>
        <w:jc w:val="both"/>
      </w:pPr>
      <w:r>
        <w:rPr>
          <w:rFonts w:ascii="Times New Roman"/>
          <w:b w:val="false"/>
          <w:i w:val="false"/>
          <w:color w:val="000000"/>
          <w:sz w:val="28"/>
        </w:rPr>
        <w:t xml:space="preserve">
      В строке 1.1.1 подраздела 2.1 нефтедобывающие предприятия указывают объем попутного газа, обратно закачанного в пласт для повышения его нефтеотдачи. </w:t>
      </w:r>
    </w:p>
    <w:bookmarkEnd w:id="1176"/>
    <w:bookmarkStart w:name="z1212" w:id="1177"/>
    <w:p>
      <w:pPr>
        <w:spacing w:after="0"/>
        <w:ind w:left="0"/>
        <w:jc w:val="both"/>
      </w:pPr>
      <w:r>
        <w:rPr>
          <w:rFonts w:ascii="Times New Roman"/>
          <w:b w:val="false"/>
          <w:i w:val="false"/>
          <w:color w:val="000000"/>
          <w:sz w:val="28"/>
        </w:rPr>
        <w:t>
      В строке 1.1.2 подраздела 2.1 нефтедобывающие предприятия указывают объем попутного газа, сожженого в факелах.</w:t>
      </w:r>
    </w:p>
    <w:bookmarkEnd w:id="1177"/>
    <w:bookmarkStart w:name="z1213" w:id="1178"/>
    <w:p>
      <w:pPr>
        <w:spacing w:after="0"/>
        <w:ind w:left="0"/>
        <w:jc w:val="both"/>
      </w:pPr>
      <w:r>
        <w:rPr>
          <w:rFonts w:ascii="Times New Roman"/>
          <w:b w:val="false"/>
          <w:i w:val="false"/>
          <w:color w:val="000000"/>
          <w:sz w:val="28"/>
        </w:rPr>
        <w:t>
      В случае использования попутного нефтяного газа в других целях, данная информация указывается по строке 1.1.3 подраздела 2.1.</w:t>
      </w:r>
    </w:p>
    <w:bookmarkEnd w:id="1178"/>
    <w:bookmarkStart w:name="z1214" w:id="1179"/>
    <w:p>
      <w:pPr>
        <w:spacing w:after="0"/>
        <w:ind w:left="0"/>
        <w:jc w:val="both"/>
      </w:pPr>
      <w:r>
        <w:rPr>
          <w:rFonts w:ascii="Times New Roman"/>
          <w:b w:val="false"/>
          <w:i w:val="false"/>
          <w:color w:val="000000"/>
          <w:sz w:val="28"/>
        </w:rPr>
        <w:t>
      В строке 1.2 подраздела 2.1 указывается газ нефтяной попутный (товарный выпуск) доступный для продажи.</w:t>
      </w:r>
    </w:p>
    <w:bookmarkEnd w:id="1179"/>
    <w:bookmarkStart w:name="z1215" w:id="1180"/>
    <w:p>
      <w:pPr>
        <w:spacing w:after="0"/>
        <w:ind w:left="0"/>
        <w:jc w:val="both"/>
      </w:pPr>
      <w:r>
        <w:rPr>
          <w:rFonts w:ascii="Times New Roman"/>
          <w:b w:val="false"/>
          <w:i w:val="false"/>
          <w:color w:val="000000"/>
          <w:sz w:val="28"/>
        </w:rPr>
        <w:t>
      В строке 2 подраздела 2.1 указываются технологические потери.</w:t>
      </w:r>
    </w:p>
    <w:bookmarkEnd w:id="1180"/>
    <w:bookmarkStart w:name="z1216" w:id="1181"/>
    <w:p>
      <w:pPr>
        <w:spacing w:after="0"/>
        <w:ind w:left="0"/>
        <w:jc w:val="both"/>
      </w:pPr>
      <w:r>
        <w:rPr>
          <w:rFonts w:ascii="Times New Roman"/>
          <w:b w:val="false"/>
          <w:i w:val="false"/>
          <w:color w:val="000000"/>
          <w:sz w:val="28"/>
        </w:rPr>
        <w:t>
      4. В разделе 3 указывается объем потребления энергетических ресурсов, используемых для собственных нужд при добыче нефти сырой. Данный раздел включает топливо и энергию, потребляемых нефтедобывающими предприятиями для обеспечения их деятельности, например, топливо, используемое для отопления, освещения, работы насосов или компрессоров.</w:t>
      </w:r>
    </w:p>
    <w:bookmarkEnd w:id="1181"/>
    <w:bookmarkStart w:name="z1217" w:id="1182"/>
    <w:p>
      <w:pPr>
        <w:spacing w:after="0"/>
        <w:ind w:left="0"/>
        <w:jc w:val="both"/>
      </w:pPr>
      <w:r>
        <w:rPr>
          <w:rFonts w:ascii="Times New Roman"/>
          <w:b w:val="false"/>
          <w:i w:val="false"/>
          <w:color w:val="000000"/>
          <w:sz w:val="28"/>
        </w:rPr>
        <w:t xml:space="preserve">
      5. В разделе 4 указывается объем поступления от предприятий и организаций внутри страны и по импорту сырой нефти и газа, включая газовый конденсат (давальческого сырья), продуктов первичной переработки сырой нефти, используемых для дальнейшей переработки (перегонки) нефти (прямогонная нафта, мазут), а также добавок и (или) компонентов для смешивания с целью модификации свойств конечного нефтепродукта. </w:t>
      </w:r>
    </w:p>
    <w:bookmarkEnd w:id="1182"/>
    <w:bookmarkStart w:name="z1218" w:id="1183"/>
    <w:p>
      <w:pPr>
        <w:spacing w:after="0"/>
        <w:ind w:left="0"/>
        <w:jc w:val="both"/>
      </w:pPr>
      <w:r>
        <w:rPr>
          <w:rFonts w:ascii="Times New Roman"/>
          <w:b w:val="false"/>
          <w:i w:val="false"/>
          <w:color w:val="000000"/>
          <w:sz w:val="28"/>
        </w:rPr>
        <w:t>
      В строке 1 раздела 4 указывается объем сырой нефти, включая газовый конденсат поступившей от нефтедобывающих компаний для переработки на давальческих условиях. Здесь также указывается объем покупки сырой нефти внутри страны.</w:t>
      </w:r>
    </w:p>
    <w:bookmarkEnd w:id="1183"/>
    <w:bookmarkStart w:name="z1219" w:id="1184"/>
    <w:p>
      <w:pPr>
        <w:spacing w:after="0"/>
        <w:ind w:left="0"/>
        <w:jc w:val="both"/>
      </w:pPr>
      <w:r>
        <w:rPr>
          <w:rFonts w:ascii="Times New Roman"/>
          <w:b w:val="false"/>
          <w:i w:val="false"/>
          <w:color w:val="000000"/>
          <w:sz w:val="28"/>
        </w:rPr>
        <w:t>
      В строках 4.1-4.5 раздела 4 указывается объем промежуточных нефтепродуктов, используемых для переработки (перегонки) нефти.</w:t>
      </w:r>
    </w:p>
    <w:bookmarkEnd w:id="1184"/>
    <w:bookmarkStart w:name="z1220" w:id="1185"/>
    <w:p>
      <w:pPr>
        <w:spacing w:after="0"/>
        <w:ind w:left="0"/>
        <w:jc w:val="both"/>
      </w:pPr>
      <w:r>
        <w:rPr>
          <w:rFonts w:ascii="Times New Roman"/>
          <w:b w:val="false"/>
          <w:i w:val="false"/>
          <w:color w:val="000000"/>
          <w:sz w:val="28"/>
        </w:rPr>
        <w:t>
      НПЗ для вторичных процессов переработки (перегонки) нефти в качестве сырья используют промежуточные нефтепродукты собственного производства. При этом добавки и (или) компоненты для смешивания конечного продукта покупают со стороны. Примерами добавок являются оксигенаты, такие как метанол, этанол и эфиры монометиланилин (далее – ММА), метил-трет-бутиловый эфир (далее – МТБЭ), этил-трет-бутиловый эфир, метил-трет-амиловый эфир, сложные эфиры (рапсовый или деметиловый эфир) и химические соединения (тетраметилсвинец);</w:t>
      </w:r>
    </w:p>
    <w:bookmarkEnd w:id="1185"/>
    <w:bookmarkStart w:name="z1221" w:id="1186"/>
    <w:p>
      <w:pPr>
        <w:spacing w:after="0"/>
        <w:ind w:left="0"/>
        <w:jc w:val="both"/>
      </w:pPr>
      <w:r>
        <w:rPr>
          <w:rFonts w:ascii="Times New Roman"/>
          <w:b w:val="false"/>
          <w:i w:val="false"/>
          <w:color w:val="000000"/>
          <w:sz w:val="28"/>
        </w:rPr>
        <w:t xml:space="preserve">
      В строках 5.1-5.4 раздела 4 указывается объем добавок и компонентов для смешивания на конечном этапе переработки. </w:t>
      </w:r>
    </w:p>
    <w:bookmarkEnd w:id="1186"/>
    <w:bookmarkStart w:name="z1222" w:id="1187"/>
    <w:p>
      <w:pPr>
        <w:spacing w:after="0"/>
        <w:ind w:left="0"/>
        <w:jc w:val="both"/>
      </w:pPr>
      <w:r>
        <w:rPr>
          <w:rFonts w:ascii="Times New Roman"/>
          <w:b w:val="false"/>
          <w:i w:val="false"/>
          <w:color w:val="000000"/>
          <w:sz w:val="28"/>
        </w:rPr>
        <w:t>
      ММА является октаноповышающей присадкой (добавкой) к бензину и представляет собой прозрачную, от бледно-желтого до янтарного цвета жидкость, относящуюся к классу вторичных ароматических аминов.</w:t>
      </w:r>
    </w:p>
    <w:bookmarkEnd w:id="1187"/>
    <w:bookmarkStart w:name="z1223" w:id="1188"/>
    <w:p>
      <w:pPr>
        <w:spacing w:after="0"/>
        <w:ind w:left="0"/>
        <w:jc w:val="both"/>
      </w:pPr>
      <w:r>
        <w:rPr>
          <w:rFonts w:ascii="Times New Roman"/>
          <w:b w:val="false"/>
          <w:i w:val="false"/>
          <w:color w:val="000000"/>
          <w:sz w:val="28"/>
        </w:rPr>
        <w:t>
      МТБЭ используется в качестве кислосодержащего высокооктанового компонента при получении неэтилированных, экологически чистых автомобильных бензинов.</w:t>
      </w:r>
    </w:p>
    <w:bookmarkEnd w:id="1188"/>
    <w:bookmarkStart w:name="z1224" w:id="1189"/>
    <w:p>
      <w:pPr>
        <w:spacing w:after="0"/>
        <w:ind w:left="0"/>
        <w:jc w:val="both"/>
      </w:pPr>
      <w:r>
        <w:rPr>
          <w:rFonts w:ascii="Times New Roman"/>
          <w:b w:val="false"/>
          <w:i w:val="false"/>
          <w:color w:val="000000"/>
          <w:sz w:val="28"/>
        </w:rPr>
        <w:t>
      В строке 6 раздела 4 указывается углеводороды прочие, использованные для переработки нефти.</w:t>
      </w:r>
    </w:p>
    <w:bookmarkEnd w:id="1189"/>
    <w:bookmarkStart w:name="z1225" w:id="1190"/>
    <w:p>
      <w:pPr>
        <w:spacing w:after="0"/>
        <w:ind w:left="0"/>
        <w:jc w:val="both"/>
      </w:pPr>
      <w:r>
        <w:rPr>
          <w:rFonts w:ascii="Times New Roman"/>
          <w:b w:val="false"/>
          <w:i w:val="false"/>
          <w:color w:val="000000"/>
          <w:sz w:val="28"/>
        </w:rPr>
        <w:t xml:space="preserve">
      6. В разделе 5 указываются запасы сырой нефти и газа, включая газовый конденсат, промежуточных нефтепродуктов, используемых для переработки (перегонки) нефти, добавок и компонентов для смешивания, углеводородов прочих на начало и конец года. </w:t>
      </w:r>
    </w:p>
    <w:bookmarkEnd w:id="1190"/>
    <w:bookmarkStart w:name="z1226" w:id="1191"/>
    <w:p>
      <w:pPr>
        <w:spacing w:after="0"/>
        <w:ind w:left="0"/>
        <w:jc w:val="both"/>
      </w:pPr>
      <w:r>
        <w:rPr>
          <w:rFonts w:ascii="Times New Roman"/>
          <w:b w:val="false"/>
          <w:i w:val="false"/>
          <w:color w:val="000000"/>
          <w:sz w:val="28"/>
        </w:rPr>
        <w:t xml:space="preserve">
      7. В разделе 6 указывается объем потребления сырой нефти, включая газовый конденсат, промежуточных нефтепродуктов, используемых для переработки (перегонки) нефти, добавок и компонентов для смешивания, углеводородов прочих </w:t>
      </w:r>
    </w:p>
    <w:bookmarkEnd w:id="1191"/>
    <w:bookmarkStart w:name="z1227" w:id="1192"/>
    <w:p>
      <w:pPr>
        <w:spacing w:after="0"/>
        <w:ind w:left="0"/>
        <w:jc w:val="both"/>
      </w:pPr>
      <w:r>
        <w:rPr>
          <w:rFonts w:ascii="Times New Roman"/>
          <w:b w:val="false"/>
          <w:i w:val="false"/>
          <w:color w:val="000000"/>
          <w:sz w:val="28"/>
        </w:rPr>
        <w:t>
      8. В разделе 7 указывается объем производства нефтепродуктов на НПЗ. Данный раздел должен охватывать все конечные продукты, независимо от того, используются они в энергетических целях или нет. Единицы измерения выхода всех продуктов указываются в тоннах.</w:t>
      </w:r>
    </w:p>
    <w:bookmarkEnd w:id="1192"/>
    <w:bookmarkStart w:name="z1228" w:id="1193"/>
    <w:p>
      <w:pPr>
        <w:spacing w:after="0"/>
        <w:ind w:left="0"/>
        <w:jc w:val="both"/>
      </w:pPr>
      <w:r>
        <w:rPr>
          <w:rFonts w:ascii="Times New Roman"/>
          <w:b w:val="false"/>
          <w:i w:val="false"/>
          <w:color w:val="000000"/>
          <w:sz w:val="28"/>
        </w:rPr>
        <w:t>
      В графе 1 раздела 7 указывается теплотворная способность нефтепродуктов произведенных на нефтеперерабатывающем заводе.</w:t>
      </w:r>
    </w:p>
    <w:bookmarkEnd w:id="1193"/>
    <w:bookmarkStart w:name="z1229" w:id="1194"/>
    <w:p>
      <w:pPr>
        <w:spacing w:after="0"/>
        <w:ind w:left="0"/>
        <w:jc w:val="both"/>
      </w:pPr>
      <w:r>
        <w:rPr>
          <w:rFonts w:ascii="Times New Roman"/>
          <w:b w:val="false"/>
          <w:i w:val="false"/>
          <w:color w:val="000000"/>
          <w:sz w:val="28"/>
        </w:rPr>
        <w:t>
      В строке 2 раздела 7 указывается потери в процессе нефтепереработки.</w:t>
      </w:r>
    </w:p>
    <w:bookmarkEnd w:id="1194"/>
    <w:bookmarkStart w:name="z1230" w:id="1195"/>
    <w:p>
      <w:pPr>
        <w:spacing w:after="0"/>
        <w:ind w:left="0"/>
        <w:jc w:val="both"/>
      </w:pPr>
      <w:r>
        <w:rPr>
          <w:rFonts w:ascii="Times New Roman"/>
          <w:b w:val="false"/>
          <w:i w:val="false"/>
          <w:color w:val="000000"/>
          <w:sz w:val="28"/>
        </w:rPr>
        <w:t>
      9. В разделе 8 указывается объем собственного потребления энергии на НПЗ. Потреблением энергии на собственные нужды считается использование топлива в процессе переработки нефти для выработки электроэнергии и транспортировки нефтепродуктов на НПЗ.</w:t>
      </w:r>
    </w:p>
    <w:bookmarkEnd w:id="1195"/>
    <w:bookmarkStart w:name="z1231" w:id="1196"/>
    <w:p>
      <w:pPr>
        <w:spacing w:after="0"/>
        <w:ind w:left="0"/>
        <w:jc w:val="both"/>
      </w:pPr>
      <w:r>
        <w:rPr>
          <w:rFonts w:ascii="Times New Roman"/>
          <w:b w:val="false"/>
          <w:i w:val="false"/>
          <w:color w:val="000000"/>
          <w:sz w:val="28"/>
        </w:rPr>
        <w:t xml:space="preserve">
      10. В разделе 9 указывается объем потребления всех видов топлива и энергии, используемых для работы теплоэлектроцентраля (далее – ТЭЦ), на собственных котлах-утилизаторах на производство электроэнергии и тепла. </w:t>
      </w:r>
    </w:p>
    <w:bookmarkEnd w:id="1196"/>
    <w:bookmarkStart w:name="z1232" w:id="1197"/>
    <w:p>
      <w:pPr>
        <w:spacing w:after="0"/>
        <w:ind w:left="0"/>
        <w:jc w:val="both"/>
      </w:pPr>
      <w:r>
        <w:rPr>
          <w:rFonts w:ascii="Times New Roman"/>
          <w:b w:val="false"/>
          <w:i w:val="false"/>
          <w:color w:val="000000"/>
          <w:sz w:val="28"/>
        </w:rPr>
        <w:t>
      11. В разделе 10 указывается объем производства и потребления тепловой и электроэнергии на НПЗ, имеющих собственную ТЭЦ, собственные котлы-утилизаторы.</w:t>
      </w:r>
    </w:p>
    <w:bookmarkEnd w:id="1197"/>
    <w:bookmarkStart w:name="z1233" w:id="1198"/>
    <w:p>
      <w:pPr>
        <w:spacing w:after="0"/>
        <w:ind w:left="0"/>
        <w:jc w:val="both"/>
      </w:pPr>
      <w:r>
        <w:rPr>
          <w:rFonts w:ascii="Times New Roman"/>
          <w:b w:val="false"/>
          <w:i w:val="false"/>
          <w:color w:val="000000"/>
          <w:sz w:val="28"/>
        </w:rPr>
        <w:t>
      12. В разделе 11 указывается общий объем нефтепродуктов, произведенных внутри страны, приобретенных за пределами страны, изменений запасов, проданных внутри и за пределы страны.</w:t>
      </w:r>
    </w:p>
    <w:bookmarkEnd w:id="1198"/>
    <w:bookmarkStart w:name="z1234" w:id="1199"/>
    <w:p>
      <w:pPr>
        <w:spacing w:after="0"/>
        <w:ind w:left="0"/>
        <w:jc w:val="both"/>
      </w:pPr>
      <w:r>
        <w:rPr>
          <w:rFonts w:ascii="Times New Roman"/>
          <w:b w:val="false"/>
          <w:i w:val="false"/>
          <w:color w:val="000000"/>
          <w:sz w:val="28"/>
        </w:rPr>
        <w:t>
      В графах 1 и 12 раздела 11 указывается информация о запасах в каждом виде нефтепродуктов в отдельности, числящихся по первичным учетным документам организации в остатках (фактические запасы) отчетного года во всех местах хранения, включая арендованные.</w:t>
      </w:r>
    </w:p>
    <w:bookmarkEnd w:id="1199"/>
    <w:bookmarkStart w:name="z1235" w:id="1200"/>
    <w:p>
      <w:pPr>
        <w:spacing w:after="0"/>
        <w:ind w:left="0"/>
        <w:jc w:val="both"/>
      </w:pPr>
      <w:r>
        <w:rPr>
          <w:rFonts w:ascii="Times New Roman"/>
          <w:b w:val="false"/>
          <w:i w:val="false"/>
          <w:color w:val="000000"/>
          <w:sz w:val="28"/>
        </w:rPr>
        <w:t>
      Данные о фактических запасах указываются по весу нетто, то есть за вычетом воды и грязи, но с включением топлива, которое может быть слито ("мертвые" остатки).</w:t>
      </w:r>
    </w:p>
    <w:bookmarkEnd w:id="1200"/>
    <w:bookmarkStart w:name="z1236" w:id="1201"/>
    <w:p>
      <w:pPr>
        <w:spacing w:after="0"/>
        <w:ind w:left="0"/>
        <w:jc w:val="both"/>
      </w:pPr>
      <w:r>
        <w:rPr>
          <w:rFonts w:ascii="Times New Roman"/>
          <w:b w:val="false"/>
          <w:i w:val="false"/>
          <w:color w:val="000000"/>
          <w:sz w:val="28"/>
        </w:rPr>
        <w:t>
      Если на момент учета нефтепродуктов имеются фактически принятые или подготовленные к отправке (залитые в цистерны) нефтепродукты, по которым приходно-расходные документы еще не оформлены, то данные о фактических запасах таких нефтепродуктов также подлежат отражению в статистической форме.</w:t>
      </w:r>
    </w:p>
    <w:bookmarkEnd w:id="1201"/>
    <w:bookmarkStart w:name="z1237" w:id="1202"/>
    <w:p>
      <w:pPr>
        <w:spacing w:after="0"/>
        <w:ind w:left="0"/>
        <w:jc w:val="both"/>
      </w:pPr>
      <w:r>
        <w:rPr>
          <w:rFonts w:ascii="Times New Roman"/>
          <w:b w:val="false"/>
          <w:i w:val="false"/>
          <w:color w:val="000000"/>
          <w:sz w:val="28"/>
        </w:rPr>
        <w:t>
      В запасы включаются также остатки нефтепродуктов, находящиеся в пути, то есть отгруженные, но не поступившие к грузополучателю на момент составления статистической формы, а также поступившие, но не слитые в емкости организаций и фактически не принятые по первичным учетным документам.</w:t>
      </w:r>
    </w:p>
    <w:bookmarkEnd w:id="1202"/>
    <w:bookmarkStart w:name="z1238" w:id="1203"/>
    <w:p>
      <w:pPr>
        <w:spacing w:after="0"/>
        <w:ind w:left="0"/>
        <w:jc w:val="both"/>
      </w:pPr>
      <w:r>
        <w:rPr>
          <w:rFonts w:ascii="Times New Roman"/>
          <w:b w:val="false"/>
          <w:i w:val="false"/>
          <w:color w:val="000000"/>
          <w:sz w:val="28"/>
        </w:rPr>
        <w:t>
      В графе 2 раздела 11 указывается количество нефтепродуктов, полученных нефтедобывающими предприятиями переработанных НПЗ (на давальческих условиях).</w:t>
      </w:r>
    </w:p>
    <w:bookmarkEnd w:id="1203"/>
    <w:bookmarkStart w:name="z1239" w:id="1204"/>
    <w:p>
      <w:pPr>
        <w:spacing w:after="0"/>
        <w:ind w:left="0"/>
        <w:jc w:val="both"/>
      </w:pPr>
      <w:r>
        <w:rPr>
          <w:rFonts w:ascii="Times New Roman"/>
          <w:b w:val="false"/>
          <w:i w:val="false"/>
          <w:color w:val="000000"/>
          <w:sz w:val="28"/>
        </w:rPr>
        <w:t>
      В графе 3 раздела 11 нефтеперерабатывающее предприятие указывает количество нефтепродуктов, переработанных из собственного сырья.</w:t>
      </w:r>
    </w:p>
    <w:bookmarkEnd w:id="1204"/>
    <w:bookmarkStart w:name="z1240" w:id="1205"/>
    <w:p>
      <w:pPr>
        <w:spacing w:after="0"/>
        <w:ind w:left="0"/>
        <w:jc w:val="both"/>
      </w:pPr>
      <w:r>
        <w:rPr>
          <w:rFonts w:ascii="Times New Roman"/>
          <w:b w:val="false"/>
          <w:i w:val="false"/>
          <w:color w:val="000000"/>
          <w:sz w:val="28"/>
        </w:rPr>
        <w:t>
      В графе 4 указывается объем импортированных нефтепродуктов торгующими предприятиями.</w:t>
      </w:r>
    </w:p>
    <w:bookmarkEnd w:id="1205"/>
    <w:bookmarkStart w:name="z1241" w:id="1206"/>
    <w:p>
      <w:pPr>
        <w:spacing w:after="0"/>
        <w:ind w:left="0"/>
        <w:jc w:val="both"/>
      </w:pPr>
      <w:r>
        <w:rPr>
          <w:rFonts w:ascii="Times New Roman"/>
          <w:b w:val="false"/>
          <w:i w:val="false"/>
          <w:color w:val="000000"/>
          <w:sz w:val="28"/>
        </w:rPr>
        <w:t xml:space="preserve">
      В графе 6 раздела 11 указывается объем нефтепродуктов, проданных крупным потребителям внутри страны (ТЭЦ, ТЭС, котельным), а также крупным промышленным предприятиям. </w:t>
      </w:r>
    </w:p>
    <w:bookmarkEnd w:id="1206"/>
    <w:bookmarkStart w:name="z1242" w:id="1207"/>
    <w:p>
      <w:pPr>
        <w:spacing w:after="0"/>
        <w:ind w:left="0"/>
        <w:jc w:val="both"/>
      </w:pPr>
      <w:r>
        <w:rPr>
          <w:rFonts w:ascii="Times New Roman"/>
          <w:b w:val="false"/>
          <w:i w:val="false"/>
          <w:color w:val="000000"/>
          <w:sz w:val="28"/>
        </w:rPr>
        <w:t>
      В графах 7 и 8 раздела 11 указывается объем нефтепродуктов, реализованных предприятиям оптовой и розничной торговли. Под оптовой торговлей подразумевается деятельность предприятий по реализации оптовых партий товаров для последующей перепродажи, под розничной торговлей – реализация конечным потребителям.</w:t>
      </w:r>
    </w:p>
    <w:bookmarkEnd w:id="1207"/>
    <w:bookmarkStart w:name="z1243" w:id="1208"/>
    <w:p>
      <w:pPr>
        <w:spacing w:after="0"/>
        <w:ind w:left="0"/>
        <w:jc w:val="both"/>
      </w:pPr>
      <w:r>
        <w:rPr>
          <w:rFonts w:ascii="Times New Roman"/>
          <w:b w:val="false"/>
          <w:i w:val="false"/>
          <w:color w:val="000000"/>
          <w:sz w:val="28"/>
        </w:rPr>
        <w:t xml:space="preserve">
      13.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1208"/>
    <w:bookmarkStart w:name="z1244" w:id="1209"/>
    <w:p>
      <w:pPr>
        <w:spacing w:after="0"/>
        <w:ind w:left="0"/>
        <w:jc w:val="both"/>
      </w:pPr>
      <w:r>
        <w:rPr>
          <w:rFonts w:ascii="Times New Roman"/>
          <w:b w:val="false"/>
          <w:i w:val="false"/>
          <w:color w:val="000000"/>
          <w:sz w:val="28"/>
        </w:rPr>
        <w:t>
      14.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1209"/>
    <w:bookmarkStart w:name="z1245" w:id="1210"/>
    <w:p>
      <w:pPr>
        <w:spacing w:after="0"/>
        <w:ind w:left="0"/>
        <w:jc w:val="both"/>
      </w:pPr>
      <w:r>
        <w:rPr>
          <w:rFonts w:ascii="Times New Roman"/>
          <w:b w:val="false"/>
          <w:i w:val="false"/>
          <w:color w:val="000000"/>
          <w:sz w:val="28"/>
        </w:rPr>
        <w:t>
      15. Примечание: х – данная позиция не подлежит заполнению.</w:t>
      </w:r>
    </w:p>
    <w:bookmarkEnd w:id="1210"/>
    <w:bookmarkStart w:name="z1246" w:id="1211"/>
    <w:p>
      <w:pPr>
        <w:spacing w:after="0"/>
        <w:ind w:left="0"/>
        <w:jc w:val="both"/>
      </w:pPr>
      <w:r>
        <w:rPr>
          <w:rFonts w:ascii="Times New Roman"/>
          <w:b w:val="false"/>
          <w:i w:val="false"/>
          <w:color w:val="000000"/>
          <w:sz w:val="28"/>
        </w:rPr>
        <w:t>
      16. Арифметико-логический контроль:</w:t>
      </w:r>
    </w:p>
    <w:bookmarkEnd w:id="1211"/>
    <w:bookmarkStart w:name="z1247" w:id="1212"/>
    <w:p>
      <w:pPr>
        <w:spacing w:after="0"/>
        <w:ind w:left="0"/>
        <w:jc w:val="both"/>
      </w:pPr>
      <w:r>
        <w:rPr>
          <w:rFonts w:ascii="Times New Roman"/>
          <w:b w:val="false"/>
          <w:i w:val="false"/>
          <w:color w:val="000000"/>
          <w:sz w:val="28"/>
        </w:rPr>
        <w:t>
      1) Раздел 2:</w:t>
      </w:r>
    </w:p>
    <w:bookmarkEnd w:id="1212"/>
    <w:bookmarkStart w:name="z1248" w:id="1213"/>
    <w:p>
      <w:pPr>
        <w:spacing w:after="0"/>
        <w:ind w:left="0"/>
        <w:jc w:val="both"/>
      </w:pPr>
      <w:r>
        <w:rPr>
          <w:rFonts w:ascii="Times New Roman"/>
          <w:b w:val="false"/>
          <w:i w:val="false"/>
          <w:color w:val="000000"/>
          <w:sz w:val="28"/>
        </w:rPr>
        <w:t>
      строка 2 = строка 2.1 – строка 2.2;</w:t>
      </w:r>
    </w:p>
    <w:bookmarkEnd w:id="1213"/>
    <w:bookmarkStart w:name="z1249" w:id="1214"/>
    <w:p>
      <w:pPr>
        <w:spacing w:after="0"/>
        <w:ind w:left="0"/>
        <w:jc w:val="both"/>
      </w:pPr>
      <w:r>
        <w:rPr>
          <w:rFonts w:ascii="Times New Roman"/>
          <w:b w:val="false"/>
          <w:i w:val="false"/>
          <w:color w:val="000000"/>
          <w:sz w:val="28"/>
        </w:rPr>
        <w:t>
      строка 3 = строка 1 + строка 2.1 – строка 2.2;</w:t>
      </w:r>
    </w:p>
    <w:bookmarkEnd w:id="1214"/>
    <w:bookmarkStart w:name="z1250" w:id="1215"/>
    <w:p>
      <w:pPr>
        <w:spacing w:after="0"/>
        <w:ind w:left="0"/>
        <w:jc w:val="both"/>
      </w:pPr>
      <w:r>
        <w:rPr>
          <w:rFonts w:ascii="Times New Roman"/>
          <w:b w:val="false"/>
          <w:i w:val="false"/>
          <w:color w:val="000000"/>
          <w:sz w:val="28"/>
        </w:rPr>
        <w:t>
      строка 4 = строка 4.1 + строка 4.2 + строка 4.3.</w:t>
      </w:r>
    </w:p>
    <w:bookmarkEnd w:id="1215"/>
    <w:bookmarkStart w:name="z1251" w:id="1216"/>
    <w:p>
      <w:pPr>
        <w:spacing w:after="0"/>
        <w:ind w:left="0"/>
        <w:jc w:val="both"/>
      </w:pPr>
      <w:r>
        <w:rPr>
          <w:rFonts w:ascii="Times New Roman"/>
          <w:b w:val="false"/>
          <w:i w:val="false"/>
          <w:color w:val="000000"/>
          <w:sz w:val="28"/>
        </w:rPr>
        <w:t>
      2) Раздел 4:</w:t>
      </w:r>
    </w:p>
    <w:bookmarkEnd w:id="1216"/>
    <w:bookmarkStart w:name="z1252" w:id="1217"/>
    <w:p>
      <w:pPr>
        <w:spacing w:after="0"/>
        <w:ind w:left="0"/>
        <w:jc w:val="both"/>
      </w:pPr>
      <w:r>
        <w:rPr>
          <w:rFonts w:ascii="Times New Roman"/>
          <w:b w:val="false"/>
          <w:i w:val="false"/>
          <w:color w:val="000000"/>
          <w:sz w:val="28"/>
        </w:rPr>
        <w:t>
      графа 1 = графа 2 + графа 3;</w:t>
      </w:r>
    </w:p>
    <w:bookmarkEnd w:id="1217"/>
    <w:bookmarkStart w:name="z1253" w:id="1218"/>
    <w:p>
      <w:pPr>
        <w:spacing w:after="0"/>
        <w:ind w:left="0"/>
        <w:jc w:val="both"/>
      </w:pPr>
      <w:r>
        <w:rPr>
          <w:rFonts w:ascii="Times New Roman"/>
          <w:b w:val="false"/>
          <w:i w:val="false"/>
          <w:color w:val="000000"/>
          <w:sz w:val="28"/>
        </w:rPr>
        <w:t>
      строка 4 = Ʃ строк 4.1-4.5;</w:t>
      </w:r>
    </w:p>
    <w:bookmarkEnd w:id="1218"/>
    <w:bookmarkStart w:name="z1254" w:id="1219"/>
    <w:p>
      <w:pPr>
        <w:spacing w:after="0"/>
        <w:ind w:left="0"/>
        <w:jc w:val="both"/>
      </w:pPr>
      <w:r>
        <w:rPr>
          <w:rFonts w:ascii="Times New Roman"/>
          <w:b w:val="false"/>
          <w:i w:val="false"/>
          <w:color w:val="000000"/>
          <w:sz w:val="28"/>
        </w:rPr>
        <w:t>
      строка 5 = Ʃ строк 5.1-5.4.</w:t>
      </w:r>
    </w:p>
    <w:bookmarkEnd w:id="1219"/>
    <w:bookmarkStart w:name="z1255" w:id="1220"/>
    <w:p>
      <w:pPr>
        <w:spacing w:after="0"/>
        <w:ind w:left="0"/>
        <w:jc w:val="both"/>
      </w:pPr>
      <w:r>
        <w:rPr>
          <w:rFonts w:ascii="Times New Roman"/>
          <w:b w:val="false"/>
          <w:i w:val="false"/>
          <w:color w:val="000000"/>
          <w:sz w:val="28"/>
        </w:rPr>
        <w:t>
      3) Раздел 5:</w:t>
      </w:r>
    </w:p>
    <w:bookmarkEnd w:id="1220"/>
    <w:bookmarkStart w:name="z1256" w:id="1221"/>
    <w:p>
      <w:pPr>
        <w:spacing w:after="0"/>
        <w:ind w:left="0"/>
        <w:jc w:val="both"/>
      </w:pPr>
      <w:r>
        <w:rPr>
          <w:rFonts w:ascii="Times New Roman"/>
          <w:b w:val="false"/>
          <w:i w:val="false"/>
          <w:color w:val="000000"/>
          <w:sz w:val="28"/>
        </w:rPr>
        <w:t>
      строка 4 = Ʃ строк 4.1-4.5;</w:t>
      </w:r>
    </w:p>
    <w:bookmarkEnd w:id="1221"/>
    <w:bookmarkStart w:name="z1257" w:id="1222"/>
    <w:p>
      <w:pPr>
        <w:spacing w:after="0"/>
        <w:ind w:left="0"/>
        <w:jc w:val="both"/>
      </w:pPr>
      <w:r>
        <w:rPr>
          <w:rFonts w:ascii="Times New Roman"/>
          <w:b w:val="false"/>
          <w:i w:val="false"/>
          <w:color w:val="000000"/>
          <w:sz w:val="28"/>
        </w:rPr>
        <w:t>
      строка 5 = Ʃ строк 5.1-5.4.</w:t>
      </w:r>
    </w:p>
    <w:bookmarkEnd w:id="1222"/>
    <w:bookmarkStart w:name="z1258" w:id="1223"/>
    <w:p>
      <w:pPr>
        <w:spacing w:after="0"/>
        <w:ind w:left="0"/>
        <w:jc w:val="both"/>
      </w:pPr>
      <w:r>
        <w:rPr>
          <w:rFonts w:ascii="Times New Roman"/>
          <w:b w:val="false"/>
          <w:i w:val="false"/>
          <w:color w:val="000000"/>
          <w:sz w:val="28"/>
        </w:rPr>
        <w:t>
      4) Раздел 6:</w:t>
      </w:r>
    </w:p>
    <w:bookmarkEnd w:id="1223"/>
    <w:bookmarkStart w:name="z1259" w:id="1224"/>
    <w:p>
      <w:pPr>
        <w:spacing w:after="0"/>
        <w:ind w:left="0"/>
        <w:jc w:val="both"/>
      </w:pPr>
      <w:r>
        <w:rPr>
          <w:rFonts w:ascii="Times New Roman"/>
          <w:b w:val="false"/>
          <w:i w:val="false"/>
          <w:color w:val="000000"/>
          <w:sz w:val="28"/>
        </w:rPr>
        <w:t>
      строка 4 = Ʃ строк 4.1-4.5;</w:t>
      </w:r>
    </w:p>
    <w:bookmarkEnd w:id="1224"/>
    <w:bookmarkStart w:name="z1260" w:id="1225"/>
    <w:p>
      <w:pPr>
        <w:spacing w:after="0"/>
        <w:ind w:left="0"/>
        <w:jc w:val="both"/>
      </w:pPr>
      <w:r>
        <w:rPr>
          <w:rFonts w:ascii="Times New Roman"/>
          <w:b w:val="false"/>
          <w:i w:val="false"/>
          <w:color w:val="000000"/>
          <w:sz w:val="28"/>
        </w:rPr>
        <w:t>
      строка 5 = Ʃ строк 5.1-5.4.</w:t>
      </w:r>
    </w:p>
    <w:bookmarkEnd w:id="1225"/>
    <w:bookmarkStart w:name="z1261" w:id="1226"/>
    <w:p>
      <w:pPr>
        <w:spacing w:after="0"/>
        <w:ind w:left="0"/>
        <w:jc w:val="both"/>
      </w:pPr>
      <w:r>
        <w:rPr>
          <w:rFonts w:ascii="Times New Roman"/>
          <w:b w:val="false"/>
          <w:i w:val="false"/>
          <w:color w:val="000000"/>
          <w:sz w:val="28"/>
        </w:rPr>
        <w:t>
      5) Раздел 7:</w:t>
      </w:r>
    </w:p>
    <w:bookmarkEnd w:id="1226"/>
    <w:bookmarkStart w:name="z1262" w:id="1227"/>
    <w:p>
      <w:pPr>
        <w:spacing w:after="0"/>
        <w:ind w:left="0"/>
        <w:jc w:val="both"/>
      </w:pPr>
      <w:r>
        <w:rPr>
          <w:rFonts w:ascii="Times New Roman"/>
          <w:b w:val="false"/>
          <w:i w:val="false"/>
          <w:color w:val="000000"/>
          <w:sz w:val="28"/>
        </w:rPr>
        <w:t>
      строка 1 = Ʃ строк 1.1-1.29.</w:t>
      </w:r>
    </w:p>
    <w:bookmarkEnd w:id="1227"/>
    <w:bookmarkStart w:name="z1263" w:id="1228"/>
    <w:p>
      <w:pPr>
        <w:spacing w:after="0"/>
        <w:ind w:left="0"/>
        <w:jc w:val="both"/>
      </w:pPr>
      <w:r>
        <w:rPr>
          <w:rFonts w:ascii="Times New Roman"/>
          <w:b w:val="false"/>
          <w:i w:val="false"/>
          <w:color w:val="000000"/>
          <w:sz w:val="28"/>
        </w:rPr>
        <w:t>
      6) Раздел 9:</w:t>
      </w:r>
    </w:p>
    <w:bookmarkEnd w:id="1228"/>
    <w:bookmarkStart w:name="z1264" w:id="1229"/>
    <w:p>
      <w:pPr>
        <w:spacing w:after="0"/>
        <w:ind w:left="0"/>
        <w:jc w:val="both"/>
      </w:pPr>
      <w:r>
        <w:rPr>
          <w:rFonts w:ascii="Times New Roman"/>
          <w:b w:val="false"/>
          <w:i w:val="false"/>
          <w:color w:val="000000"/>
          <w:sz w:val="28"/>
        </w:rPr>
        <w:t>
      графа 1 = графа 2 + графа 3.</w:t>
      </w:r>
    </w:p>
    <w:bookmarkEnd w:id="1229"/>
    <w:bookmarkStart w:name="z1265" w:id="1230"/>
    <w:p>
      <w:pPr>
        <w:spacing w:after="0"/>
        <w:ind w:left="0"/>
        <w:jc w:val="both"/>
      </w:pPr>
      <w:r>
        <w:rPr>
          <w:rFonts w:ascii="Times New Roman"/>
          <w:b w:val="false"/>
          <w:i w:val="false"/>
          <w:color w:val="000000"/>
          <w:sz w:val="28"/>
        </w:rPr>
        <w:t>
      7) Раздел 10:</w:t>
      </w:r>
    </w:p>
    <w:bookmarkEnd w:id="1230"/>
    <w:bookmarkStart w:name="z1266" w:id="1231"/>
    <w:p>
      <w:pPr>
        <w:spacing w:after="0"/>
        <w:ind w:left="0"/>
        <w:jc w:val="both"/>
      </w:pPr>
      <w:r>
        <w:rPr>
          <w:rFonts w:ascii="Times New Roman"/>
          <w:b w:val="false"/>
          <w:i w:val="false"/>
          <w:color w:val="000000"/>
          <w:sz w:val="28"/>
        </w:rPr>
        <w:t>
      строка 1 + строка 2 = строка 3 + строка 4;</w:t>
      </w:r>
    </w:p>
    <w:bookmarkEnd w:id="1231"/>
    <w:bookmarkStart w:name="z1267" w:id="1232"/>
    <w:p>
      <w:pPr>
        <w:spacing w:after="0"/>
        <w:ind w:left="0"/>
        <w:jc w:val="both"/>
      </w:pPr>
      <w:r>
        <w:rPr>
          <w:rFonts w:ascii="Times New Roman"/>
          <w:b w:val="false"/>
          <w:i w:val="false"/>
          <w:color w:val="000000"/>
          <w:sz w:val="28"/>
        </w:rPr>
        <w:t>
      строка 2 = строка 2.1 + строка 2.2;</w:t>
      </w:r>
    </w:p>
    <w:bookmarkEnd w:id="1232"/>
    <w:bookmarkStart w:name="z1268" w:id="1233"/>
    <w:p>
      <w:pPr>
        <w:spacing w:after="0"/>
        <w:ind w:left="0"/>
        <w:jc w:val="both"/>
      </w:pPr>
      <w:r>
        <w:rPr>
          <w:rFonts w:ascii="Times New Roman"/>
          <w:b w:val="false"/>
          <w:i w:val="false"/>
          <w:color w:val="000000"/>
          <w:sz w:val="28"/>
        </w:rPr>
        <w:t>
      строка 4 = строка 4.1 + строка 4.2;</w:t>
      </w:r>
    </w:p>
    <w:bookmarkEnd w:id="1233"/>
    <w:bookmarkStart w:name="z1269" w:id="1234"/>
    <w:p>
      <w:pPr>
        <w:spacing w:after="0"/>
        <w:ind w:left="0"/>
        <w:jc w:val="both"/>
      </w:pPr>
      <w:r>
        <w:rPr>
          <w:rFonts w:ascii="Times New Roman"/>
          <w:b w:val="false"/>
          <w:i w:val="false"/>
          <w:color w:val="000000"/>
          <w:sz w:val="28"/>
        </w:rPr>
        <w:t>
      строка 5 + строка 6 = строка 7 + строка 8;</w:t>
      </w:r>
    </w:p>
    <w:bookmarkEnd w:id="1234"/>
    <w:bookmarkStart w:name="z1270" w:id="1235"/>
    <w:p>
      <w:pPr>
        <w:spacing w:after="0"/>
        <w:ind w:left="0"/>
        <w:jc w:val="both"/>
      </w:pPr>
      <w:r>
        <w:rPr>
          <w:rFonts w:ascii="Times New Roman"/>
          <w:b w:val="false"/>
          <w:i w:val="false"/>
          <w:color w:val="000000"/>
          <w:sz w:val="28"/>
        </w:rPr>
        <w:t>
      строка 6 = строка 6.1 + строка 6.2;</w:t>
      </w:r>
    </w:p>
    <w:bookmarkEnd w:id="1235"/>
    <w:bookmarkStart w:name="z1271" w:id="1236"/>
    <w:p>
      <w:pPr>
        <w:spacing w:after="0"/>
        <w:ind w:left="0"/>
        <w:jc w:val="both"/>
      </w:pPr>
      <w:r>
        <w:rPr>
          <w:rFonts w:ascii="Times New Roman"/>
          <w:b w:val="false"/>
          <w:i w:val="false"/>
          <w:color w:val="000000"/>
          <w:sz w:val="28"/>
        </w:rPr>
        <w:t>
      строка 8 = строка 8.1 + строка 8.2.</w:t>
      </w:r>
    </w:p>
    <w:bookmarkEnd w:id="1236"/>
    <w:bookmarkStart w:name="z1272" w:id="1237"/>
    <w:p>
      <w:pPr>
        <w:spacing w:after="0"/>
        <w:ind w:left="0"/>
        <w:jc w:val="both"/>
      </w:pPr>
      <w:r>
        <w:rPr>
          <w:rFonts w:ascii="Times New Roman"/>
          <w:b w:val="false"/>
          <w:i w:val="false"/>
          <w:color w:val="000000"/>
          <w:sz w:val="28"/>
        </w:rPr>
        <w:t>
      8) Раздел 11:</w:t>
      </w:r>
    </w:p>
    <w:bookmarkEnd w:id="1237"/>
    <w:bookmarkStart w:name="z1273" w:id="1238"/>
    <w:p>
      <w:pPr>
        <w:spacing w:after="0"/>
        <w:ind w:left="0"/>
        <w:jc w:val="both"/>
      </w:pPr>
      <w:r>
        <w:rPr>
          <w:rFonts w:ascii="Times New Roman"/>
          <w:b w:val="false"/>
          <w:i w:val="false"/>
          <w:color w:val="000000"/>
          <w:sz w:val="28"/>
        </w:rPr>
        <w:t>
      графа 1 + графа 2 + графа 3 + графа 4 = графа 5 + графа 10 +графа 11 + графа 12;</w:t>
      </w:r>
    </w:p>
    <w:bookmarkEnd w:id="1238"/>
    <w:bookmarkStart w:name="z1274" w:id="1239"/>
    <w:p>
      <w:pPr>
        <w:spacing w:after="0"/>
        <w:ind w:left="0"/>
        <w:jc w:val="both"/>
      </w:pPr>
      <w:r>
        <w:rPr>
          <w:rFonts w:ascii="Times New Roman"/>
          <w:b w:val="false"/>
          <w:i w:val="false"/>
          <w:color w:val="000000"/>
          <w:sz w:val="28"/>
        </w:rPr>
        <w:t>
      графа 5 = графа 6 + графа 7 + графа 8 + графа 9.</w:t>
      </w:r>
    </w:p>
    <w:bookmarkEnd w:id="1239"/>
    <w:bookmarkStart w:name="z1275" w:id="1240"/>
    <w:p>
      <w:pPr>
        <w:spacing w:after="0"/>
        <w:ind w:left="0"/>
        <w:jc w:val="both"/>
      </w:pPr>
      <w:r>
        <w:rPr>
          <w:rFonts w:ascii="Times New Roman"/>
          <w:b w:val="false"/>
          <w:i w:val="false"/>
          <w:color w:val="000000"/>
          <w:sz w:val="28"/>
        </w:rPr>
        <w:t>
      Если строка 4.1 графа 1 раздела 2 &gt; 0, то графа 2 раздела 11 &gt; 0;</w:t>
      </w:r>
    </w:p>
    <w:bookmarkEnd w:id="1240"/>
    <w:bookmarkStart w:name="z1276" w:id="1241"/>
    <w:p>
      <w:pPr>
        <w:spacing w:after="0"/>
        <w:ind w:left="0"/>
        <w:jc w:val="both"/>
      </w:pPr>
      <w:r>
        <w:rPr>
          <w:rFonts w:ascii="Times New Roman"/>
          <w:b w:val="false"/>
          <w:i w:val="false"/>
          <w:color w:val="000000"/>
          <w:sz w:val="28"/>
        </w:rPr>
        <w:t>
      Если графа 1 раздела 4 &gt; 0 и (или) графа 1 раздела 5 &gt; 0, то графа 1 раздела 6 и графа 2 раздела 7 &gt; 0;</w:t>
      </w:r>
    </w:p>
    <w:bookmarkEnd w:id="1241"/>
    <w:bookmarkStart w:name="z1277" w:id="1242"/>
    <w:p>
      <w:pPr>
        <w:spacing w:after="0"/>
        <w:ind w:left="0"/>
        <w:jc w:val="both"/>
      </w:pPr>
      <w:r>
        <w:rPr>
          <w:rFonts w:ascii="Times New Roman"/>
          <w:b w:val="false"/>
          <w:i w:val="false"/>
          <w:color w:val="000000"/>
          <w:sz w:val="28"/>
        </w:rPr>
        <w:t>
      Если графа 1 раздела 6 &gt; 0, то графа 2 раздела 7 &gt; 0.</w:t>
      </w:r>
    </w:p>
    <w:bookmarkEnd w:id="1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сентября 2022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 № 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272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727200" cy="13335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1243"/>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1243"/>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244"/>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"5" ақпандағы № 18 бұйрығына 9-қосымша</w:t>
            </w:r>
          </w:p>
          <w:bookmarkEnd w:id="1244"/>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1245"/>
          <w:p>
            <w:pPr>
              <w:spacing w:after="20"/>
              <w:ind w:left="20"/>
              <w:jc w:val="both"/>
            </w:pPr>
            <w:r>
              <w:rPr>
                <w:rFonts w:ascii="Times New Roman"/>
                <w:b w:val="false"/>
                <w:i w:val="false"/>
                <w:color w:val="000000"/>
                <w:sz w:val="20"/>
              </w:rPr>
              <w:t>
Көмір кәсіпорындарының қызметі туралы есеп</w:t>
            </w:r>
          </w:p>
          <w:bookmarkEnd w:id="1245"/>
          <w:p>
            <w:pPr>
              <w:spacing w:after="20"/>
              <w:ind w:left="20"/>
              <w:jc w:val="both"/>
            </w:pPr>
            <w:r>
              <w:rPr>
                <w:rFonts w:ascii="Times New Roman"/>
                <w:b w:val="false"/>
                <w:i w:val="false"/>
                <w:color w:val="000000"/>
                <w:sz w:val="20"/>
              </w:rPr>
              <w:t>
Отчет о деятельности угольных предприятий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1246"/>
          <w:p>
            <w:pPr>
              <w:spacing w:after="20"/>
              <w:ind w:left="20"/>
              <w:jc w:val="both"/>
            </w:pPr>
            <w:r>
              <w:rPr>
                <w:rFonts w:ascii="Times New Roman"/>
                <w:b w:val="false"/>
                <w:i w:val="false"/>
                <w:color w:val="000000"/>
                <w:sz w:val="20"/>
              </w:rPr>
              <w:t>
Индексі</w:t>
            </w:r>
          </w:p>
          <w:bookmarkEnd w:id="1246"/>
          <w:p>
            <w:pPr>
              <w:spacing w:after="20"/>
              <w:ind w:left="20"/>
              <w:jc w:val="both"/>
            </w:pPr>
            <w:r>
              <w:rPr>
                <w:rFonts w:ascii="Times New Roman"/>
                <w:b w:val="false"/>
                <w:i w:val="false"/>
                <w:color w:val="000000"/>
                <w:sz w:val="20"/>
              </w:rPr>
              <w:t>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1-УГОЛЬ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1247"/>
          <w:p>
            <w:pPr>
              <w:spacing w:after="20"/>
              <w:ind w:left="20"/>
              <w:jc w:val="both"/>
            </w:pPr>
            <w:r>
              <w:rPr>
                <w:rFonts w:ascii="Times New Roman"/>
                <w:b w:val="false"/>
                <w:i w:val="false"/>
                <w:color w:val="000000"/>
                <w:sz w:val="20"/>
              </w:rPr>
              <w:t>
жылдық</w:t>
            </w:r>
          </w:p>
          <w:bookmarkEnd w:id="1247"/>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1248"/>
          <w:p>
            <w:pPr>
              <w:spacing w:after="20"/>
              <w:ind w:left="20"/>
              <w:jc w:val="both"/>
            </w:pPr>
            <w:r>
              <w:rPr>
                <w:rFonts w:ascii="Times New Roman"/>
                <w:b w:val="false"/>
                <w:i w:val="false"/>
                <w:color w:val="000000"/>
                <w:sz w:val="20"/>
              </w:rPr>
              <w:t>
есепті кезең</w:t>
            </w:r>
          </w:p>
          <w:bookmarkEnd w:id="1248"/>
          <w:p>
            <w:pPr>
              <w:spacing w:after="20"/>
              <w:ind w:left="20"/>
              <w:jc w:val="both"/>
            </w:pPr>
            <w:r>
              <w:rPr>
                <w:rFonts w:ascii="Times New Roman"/>
                <w:b w:val="false"/>
                <w:i w:val="false"/>
                <w:color w:val="000000"/>
                <w:sz w:val="20"/>
              </w:rPr>
              <w:t>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249"/>
          <w:p>
            <w:pPr>
              <w:spacing w:after="20"/>
              <w:ind w:left="20"/>
              <w:jc w:val="both"/>
            </w:pPr>
            <w:r>
              <w:rPr>
                <w:rFonts w:ascii="Times New Roman"/>
                <w:b w:val="false"/>
                <w:i w:val="false"/>
                <w:color w:val="000000"/>
                <w:sz w:val="20"/>
              </w:rPr>
              <w:t>
жыл</w:t>
            </w:r>
          </w:p>
          <w:bookmarkEnd w:id="1249"/>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250"/>
          <w:p>
            <w:pPr>
              <w:spacing w:after="20"/>
              <w:ind w:left="20"/>
              <w:jc w:val="both"/>
            </w:pPr>
            <w:r>
              <w:rPr>
                <w:rFonts w:ascii="Times New Roman"/>
                <w:b w:val="false"/>
                <w:i w:val="false"/>
                <w:color w:val="000000"/>
                <w:sz w:val="20"/>
              </w:rPr>
              <w:t>
Экономикалық қызмет түрлері жалпы жіктеуішінің – 05, 19.1, 24.1 - кодтарына сәйкес негізгі немесе қайталама қызмет түрімен көмір және лигнит өндіруді, кокс пештерінің өнімдерін өндіруді, шойын, болат және ферроқорытпалар өндіруді жүзеге асыратын заңды тұлғалар және (немесе) олардың филиалдары және өкілдіктері ұсынады</w:t>
            </w:r>
          </w:p>
          <w:bookmarkEnd w:id="1250"/>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осуществляющие, добычу угля и лигнита, производство продукции коксовых печей, производство чугуна, стали и ферросплавов с основным или вторичным видом деятельности согласно коду Общего классификатора видов экономической деятельности – 05, 19.1, 24.1</w:t>
            </w:r>
          </w:p>
        </w:tc>
      </w:tr>
    </w:tbl>
    <w:p>
      <w:pPr>
        <w:spacing w:after="0"/>
        <w:ind w:left="0"/>
        <w:jc w:val="both"/>
      </w:pPr>
      <w:bookmarkStart w:name="z1290" w:id="1251"/>
      <w:r>
        <w:rPr>
          <w:rFonts w:ascii="Times New Roman"/>
          <w:b w:val="false"/>
          <w:i w:val="false"/>
          <w:color w:val="000000"/>
          <w:sz w:val="28"/>
        </w:rPr>
        <w:t xml:space="preserve">
      </w:t>
      </w:r>
      <w:r>
        <w:rPr>
          <w:rFonts w:ascii="Times New Roman"/>
          <w:b/>
          <w:i w:val="false"/>
          <w:color w:val="000000"/>
          <w:sz w:val="28"/>
        </w:rPr>
        <w:t>Ұсыну мерзімі – есепті кезеңнен кейінгі 25 ақпанға (қоса алғанда) дейін</w:t>
      </w:r>
    </w:p>
    <w:bookmarkEnd w:id="1251"/>
    <w:p>
      <w:pPr>
        <w:spacing w:after="0"/>
        <w:ind w:left="0"/>
        <w:jc w:val="both"/>
      </w:pPr>
      <w:r>
        <w:rPr>
          <w:rFonts w:ascii="Times New Roman"/>
          <w:b w:val="false"/>
          <w:i w:val="false"/>
          <w:color w:val="000000"/>
          <w:sz w:val="28"/>
        </w:rPr>
        <w:t>Срок представления – до 25 февраля (включительно) после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1252"/>
          <w:p>
            <w:pPr>
              <w:spacing w:after="20"/>
              <w:ind w:left="20"/>
              <w:jc w:val="both"/>
            </w:pPr>
            <w:r>
              <w:rPr>
                <w:rFonts w:ascii="Times New Roman"/>
                <w:b w:val="false"/>
                <w:i w:val="false"/>
                <w:color w:val="000000"/>
                <w:sz w:val="20"/>
              </w:rPr>
              <w:t>
БСН коды</w:t>
            </w:r>
          </w:p>
          <w:bookmarkEnd w:id="1252"/>
          <w:p>
            <w:pPr>
              <w:spacing w:after="20"/>
              <w:ind w:left="20"/>
              <w:jc w:val="both"/>
            </w:pPr>
            <w:r>
              <w:rPr>
                <w:rFonts w:ascii="Times New Roman"/>
                <w:b w:val="false"/>
                <w:i w:val="false"/>
                <w:color w:val="000000"/>
                <w:sz w:val="20"/>
              </w:rPr>
              <w:t>
код 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02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1021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1253"/>
          <w:p>
            <w:pPr>
              <w:spacing w:after="20"/>
              <w:ind w:left="20"/>
              <w:jc w:val="both"/>
            </w:pPr>
            <w:r>
              <w:rPr>
                <w:rFonts w:ascii="Times New Roman"/>
                <w:b w:val="false"/>
                <w:i w:val="false"/>
                <w:color w:val="000000"/>
                <w:sz w:val="20"/>
              </w:rPr>
              <w:t>
1. Көмір және лигнит өндіруді, кокс пештерінің өнімдерін, шойын, болат және ферроқорытпалар өндіруді жүзеге асыратын объектінің нақты орналасқан жерін көрсетіңіз (тіркелген жеріне қарамастан) – облыс, қала, аудан, елді мекен</w:t>
            </w:r>
          </w:p>
          <w:bookmarkEnd w:id="1253"/>
          <w:p>
            <w:pPr>
              <w:spacing w:after="20"/>
              <w:ind w:left="20"/>
              <w:jc w:val="both"/>
            </w:pPr>
            <w:r>
              <w:rPr>
                <w:rFonts w:ascii="Times New Roman"/>
                <w:b w:val="false"/>
                <w:i w:val="false"/>
                <w:color w:val="000000"/>
                <w:sz w:val="20"/>
              </w:rPr>
              <w:t>
Укажите фактическое местонахождение объекта, осуществляющего добычу угля и лигнита, производство продукции коксовых печей, чугуна, стали и ферросплавов (независимо от места регистрации) – область, город, район, населенный пункт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244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724400" cy="1308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1254"/>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bookmarkEnd w:id="1254"/>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94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594100" cy="533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294" w:id="1255"/>
      <w:r>
        <w:rPr>
          <w:rFonts w:ascii="Times New Roman"/>
          <w:b w:val="false"/>
          <w:i w:val="false"/>
          <w:color w:val="000000"/>
          <w:sz w:val="28"/>
        </w:rPr>
        <w:t xml:space="preserve">
      </w:t>
      </w:r>
      <w:r>
        <w:rPr>
          <w:rFonts w:ascii="Times New Roman"/>
          <w:b/>
          <w:i w:val="false"/>
          <w:color w:val="000000"/>
          <w:sz w:val="28"/>
        </w:rPr>
        <w:t>2. Көмір және лигнитті өндіру және жөнелту (сату) туралы ақпаратты көрсетіңіз</w:t>
      </w:r>
    </w:p>
    <w:bookmarkEnd w:id="1255"/>
    <w:p>
      <w:pPr>
        <w:spacing w:after="0"/>
        <w:ind w:left="0"/>
        <w:jc w:val="both"/>
      </w:pPr>
      <w:r>
        <w:rPr>
          <w:rFonts w:ascii="Times New Roman"/>
          <w:b w:val="false"/>
          <w:i w:val="false"/>
          <w:color w:val="000000"/>
          <w:sz w:val="28"/>
        </w:rPr>
        <w:t>Укажите информацию о добыче и отгрузке (продаже) угля и лигнита</w:t>
      </w:r>
    </w:p>
    <w:p>
      <w:pPr>
        <w:spacing w:after="0"/>
        <w:ind w:left="0"/>
        <w:jc w:val="both"/>
      </w:pPr>
      <w:bookmarkStart w:name="z1295" w:id="1256"/>
      <w:r>
        <w:rPr>
          <w:rFonts w:ascii="Times New Roman"/>
          <w:b w:val="false"/>
          <w:i w:val="false"/>
          <w:color w:val="000000"/>
          <w:sz w:val="28"/>
        </w:rPr>
        <w:t xml:space="preserve">
      </w:t>
      </w:r>
      <w:r>
        <w:rPr>
          <w:rFonts w:ascii="Times New Roman"/>
          <w:b/>
          <w:i w:val="false"/>
          <w:color w:val="000000"/>
          <w:sz w:val="28"/>
        </w:rPr>
        <w:t>Көмірді және лигнитті өндіретін кәсіпорындар толтырады</w:t>
      </w:r>
    </w:p>
    <w:bookmarkEnd w:id="1256"/>
    <w:p>
      <w:pPr>
        <w:spacing w:after="0"/>
        <w:ind w:left="0"/>
        <w:jc w:val="both"/>
      </w:pPr>
      <w:r>
        <w:rPr>
          <w:rFonts w:ascii="Times New Roman"/>
          <w:b w:val="false"/>
          <w:i w:val="false"/>
          <w:color w:val="000000"/>
          <w:sz w:val="28"/>
        </w:rPr>
        <w:t>Заполняют предприятия-производители угля и лигнита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1257"/>
          <w:p>
            <w:pPr>
              <w:spacing w:after="20"/>
              <w:ind w:left="20"/>
              <w:jc w:val="both"/>
            </w:pPr>
            <w:r>
              <w:rPr>
                <w:rFonts w:ascii="Times New Roman"/>
                <w:b w:val="false"/>
                <w:i w:val="false"/>
                <w:color w:val="000000"/>
                <w:sz w:val="20"/>
              </w:rPr>
              <w:t>
Жол коды</w:t>
            </w:r>
          </w:p>
          <w:bookmarkEnd w:id="1257"/>
          <w:p>
            <w:pPr>
              <w:spacing w:after="20"/>
              <w:ind w:left="20"/>
              <w:jc w:val="both"/>
            </w:pPr>
            <w:r>
              <w:rPr>
                <w:rFonts w:ascii="Times New Roman"/>
                <w:b w:val="false"/>
                <w:i w:val="false"/>
                <w:color w:val="000000"/>
                <w:sz w:val="20"/>
              </w:rPr>
              <w:t>
</w:t>
            </w:r>
            <w:r>
              <w:rPr>
                <w:rFonts w:ascii="Times New Roman"/>
                <w:b w:val="false"/>
                <w:i w:val="false"/>
                <w:color w:val="000000"/>
                <w:sz w:val="20"/>
              </w:rPr>
              <w:t>Код</w:t>
            </w:r>
          </w:p>
          <w:p>
            <w:pPr>
              <w:spacing w:after="20"/>
              <w:ind w:left="20"/>
              <w:jc w:val="both"/>
            </w:pPr>
            <w:r>
              <w:rPr>
                <w:rFonts w:ascii="Times New Roman"/>
                <w:b w:val="false"/>
                <w:i w:val="false"/>
                <w:color w:val="000000"/>
                <w:sz w:val="20"/>
              </w:rPr>
              <w:t>
стро 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1258"/>
          <w:p>
            <w:pPr>
              <w:spacing w:after="20"/>
              <w:ind w:left="20"/>
              <w:jc w:val="both"/>
            </w:pPr>
            <w:r>
              <w:rPr>
                <w:rFonts w:ascii="Times New Roman"/>
                <w:b w:val="false"/>
                <w:i w:val="false"/>
                <w:color w:val="000000"/>
                <w:sz w:val="20"/>
              </w:rPr>
              <w:t>
Көрсеткіштердің атауы</w:t>
            </w:r>
          </w:p>
          <w:bookmarkEnd w:id="1258"/>
          <w:p>
            <w:pPr>
              <w:spacing w:after="20"/>
              <w:ind w:left="20"/>
              <w:jc w:val="both"/>
            </w:pPr>
            <w:r>
              <w:rPr>
                <w:rFonts w:ascii="Times New Roman"/>
                <w:b w:val="false"/>
                <w:i w:val="false"/>
                <w:color w:val="000000"/>
                <w:sz w:val="20"/>
              </w:rPr>
              <w:t>
Наименование показателей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1259"/>
          <w:p>
            <w:pPr>
              <w:spacing w:after="20"/>
              <w:ind w:left="20"/>
              <w:jc w:val="both"/>
            </w:pPr>
            <w:r>
              <w:rPr>
                <w:rFonts w:ascii="Times New Roman"/>
                <w:b w:val="false"/>
                <w:i w:val="false"/>
                <w:color w:val="000000"/>
                <w:sz w:val="20"/>
              </w:rPr>
              <w:t>
Күлсіз, бірақ дымқыл негіздегі қызу шығару мүмкіндігі 23,865 МДж/т 1 астам кокс өндіруге арналған, сондай-ақ домналық балқытуға қолданылатын кокстенген тас көмір, тонна</w:t>
            </w:r>
          </w:p>
          <w:bookmarkEnd w:id="1259"/>
          <w:p>
            <w:pPr>
              <w:spacing w:after="20"/>
              <w:ind w:left="20"/>
              <w:jc w:val="both"/>
            </w:pPr>
            <w:r>
              <w:rPr>
                <w:rFonts w:ascii="Times New Roman"/>
                <w:b w:val="false"/>
                <w:i w:val="false"/>
                <w:color w:val="000000"/>
                <w:sz w:val="20"/>
              </w:rPr>
              <w:t>
Уголь каменный коксующийся с теплотворной способностью более 23,865 МДж/т 1 на беззольной, но влажной основе для производства кокса, также применяемого для доменной плавки,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1260"/>
          <w:p>
            <w:pPr>
              <w:spacing w:after="20"/>
              <w:ind w:left="20"/>
              <w:jc w:val="both"/>
            </w:pPr>
            <w:r>
              <w:rPr>
                <w:rFonts w:ascii="Times New Roman"/>
                <w:b w:val="false"/>
                <w:i w:val="false"/>
                <w:color w:val="000000"/>
                <w:sz w:val="20"/>
              </w:rPr>
              <w:t>
Күлсіз, бірақ дымқыл негізіндегі қызу шығару мүмкіндігі 23,865 МДж/т астам бу өндіруге арналған, сондай-ақ жылытуға қолданылатын энергетикалық тас көмір, тонна</w:t>
            </w:r>
          </w:p>
          <w:bookmarkEnd w:id="1260"/>
          <w:p>
            <w:pPr>
              <w:spacing w:after="20"/>
              <w:ind w:left="20"/>
              <w:jc w:val="both"/>
            </w:pPr>
            <w:r>
              <w:rPr>
                <w:rFonts w:ascii="Times New Roman"/>
                <w:b w:val="false"/>
                <w:i w:val="false"/>
                <w:color w:val="000000"/>
                <w:sz w:val="20"/>
              </w:rPr>
              <w:t>
Уголь каменный энергетический с теплотворной способностью более 23,865 МДж/т на беззольной, но влажной основе для производства пара, также применяемого для отопления,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1261"/>
          <w:p>
            <w:pPr>
              <w:spacing w:after="20"/>
              <w:ind w:left="20"/>
              <w:jc w:val="both"/>
            </w:pPr>
            <w:r>
              <w:rPr>
                <w:rFonts w:ascii="Times New Roman"/>
                <w:b w:val="false"/>
                <w:i w:val="false"/>
                <w:color w:val="000000"/>
                <w:sz w:val="20"/>
              </w:rPr>
              <w:t>
Көмір қойыртпасы, тонна</w:t>
            </w:r>
          </w:p>
          <w:bookmarkEnd w:id="1261"/>
          <w:p>
            <w:pPr>
              <w:spacing w:after="20"/>
              <w:ind w:left="20"/>
              <w:jc w:val="both"/>
            </w:pPr>
            <w:r>
              <w:rPr>
                <w:rFonts w:ascii="Times New Roman"/>
                <w:b w:val="false"/>
                <w:i w:val="false"/>
                <w:color w:val="000000"/>
                <w:sz w:val="20"/>
              </w:rPr>
              <w:t>
Концентрат угольный,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1262"/>
          <w:p>
            <w:pPr>
              <w:spacing w:after="20"/>
              <w:ind w:left="20"/>
              <w:jc w:val="both"/>
            </w:pPr>
            <w:r>
              <w:rPr>
                <w:rFonts w:ascii="Times New Roman"/>
                <w:b w:val="false"/>
                <w:i w:val="false"/>
                <w:color w:val="000000"/>
                <w:sz w:val="20"/>
              </w:rPr>
              <w:t>
Көп күл қалатын энергетикалық тас көмір, тонна</w:t>
            </w:r>
          </w:p>
          <w:bookmarkEnd w:id="1262"/>
          <w:p>
            <w:pPr>
              <w:spacing w:after="20"/>
              <w:ind w:left="20"/>
              <w:jc w:val="both"/>
            </w:pPr>
            <w:r>
              <w:rPr>
                <w:rFonts w:ascii="Times New Roman"/>
                <w:b w:val="false"/>
                <w:i w:val="false"/>
                <w:color w:val="000000"/>
                <w:sz w:val="20"/>
              </w:rPr>
              <w:t>
Уголь каменный энергетический с повышенной зольностью,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1263"/>
          <w:p>
            <w:pPr>
              <w:spacing w:after="20"/>
              <w:ind w:left="20"/>
              <w:jc w:val="both"/>
            </w:pPr>
            <w:r>
              <w:rPr>
                <w:rFonts w:ascii="Times New Roman"/>
                <w:b w:val="false"/>
                <w:i w:val="false"/>
                <w:color w:val="000000"/>
                <w:sz w:val="20"/>
              </w:rPr>
              <w:t>
Өзге де тас көмір, тонна</w:t>
            </w:r>
          </w:p>
          <w:bookmarkEnd w:id="1263"/>
          <w:p>
            <w:pPr>
              <w:spacing w:after="20"/>
              <w:ind w:left="20"/>
              <w:jc w:val="both"/>
            </w:pPr>
            <w:r>
              <w:rPr>
                <w:rFonts w:ascii="Times New Roman"/>
                <w:b w:val="false"/>
                <w:i w:val="false"/>
                <w:color w:val="000000"/>
                <w:sz w:val="20"/>
              </w:rPr>
              <w:t>
Уголь каменный прочий,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1264"/>
          <w:p>
            <w:pPr>
              <w:spacing w:after="20"/>
              <w:ind w:left="20"/>
              <w:jc w:val="both"/>
            </w:pPr>
            <w:r>
              <w:rPr>
                <w:rFonts w:ascii="Times New Roman"/>
                <w:b w:val="false"/>
                <w:i w:val="false"/>
                <w:color w:val="000000"/>
                <w:sz w:val="20"/>
              </w:rPr>
              <w:t>
Лигнит (қоңыр көмір), тонна</w:t>
            </w:r>
          </w:p>
          <w:bookmarkEnd w:id="1264"/>
          <w:p>
            <w:pPr>
              <w:spacing w:after="20"/>
              <w:ind w:left="20"/>
              <w:jc w:val="both"/>
            </w:pPr>
            <w:r>
              <w:rPr>
                <w:rFonts w:ascii="Times New Roman"/>
                <w:b w:val="false"/>
                <w:i w:val="false"/>
                <w:color w:val="000000"/>
                <w:sz w:val="20"/>
              </w:rPr>
              <w:t>
Лигнит (уголь бурый),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1265"/>
          <w:p>
            <w:pPr>
              <w:spacing w:after="20"/>
              <w:ind w:left="20"/>
              <w:jc w:val="both"/>
            </w:pPr>
            <w:r>
              <w:rPr>
                <w:rFonts w:ascii="Times New Roman"/>
                <w:b w:val="false"/>
                <w:i w:val="false"/>
                <w:color w:val="000000"/>
                <w:sz w:val="20"/>
              </w:rPr>
              <w:t>
Көмір қаттарының метаны, мың текше м</w:t>
            </w:r>
            <w:r>
              <w:rPr>
                <w:rFonts w:ascii="Times New Roman"/>
                <w:b w:val="false"/>
                <w:i w:val="false"/>
                <w:color w:val="000000"/>
                <w:vertAlign w:val="superscript"/>
              </w:rPr>
              <w:t>2</w:t>
            </w:r>
          </w:p>
          <w:bookmarkEnd w:id="1265"/>
          <w:p>
            <w:pPr>
              <w:spacing w:after="20"/>
              <w:ind w:left="20"/>
              <w:jc w:val="both"/>
            </w:pPr>
            <w:r>
              <w:rPr>
                <w:rFonts w:ascii="Times New Roman"/>
                <w:b w:val="false"/>
                <w:i w:val="false"/>
                <w:color w:val="000000"/>
                <w:sz w:val="20"/>
              </w:rPr>
              <w:t>
Метан угольных пластов, тыс. куб. м</w:t>
            </w:r>
            <w:r>
              <w:rPr>
                <w:rFonts w:ascii="Times New Roman"/>
                <w:b w:val="false"/>
                <w:i w:val="false"/>
                <w:color w:val="000000"/>
                <w:vertAlign w:val="superscript"/>
              </w:rPr>
              <w:t>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266"/>
          <w:p>
            <w:pPr>
              <w:spacing w:after="20"/>
              <w:ind w:left="20"/>
              <w:jc w:val="both"/>
            </w:pPr>
            <w:r>
              <w:rPr>
                <w:rFonts w:ascii="Times New Roman"/>
                <w:b w:val="false"/>
                <w:i w:val="false"/>
                <w:color w:val="000000"/>
                <w:sz w:val="20"/>
              </w:rPr>
              <w:t>
Жалпы өндіріс</w:t>
            </w:r>
          </w:p>
          <w:bookmarkEnd w:id="1266"/>
          <w:p>
            <w:pPr>
              <w:spacing w:after="20"/>
              <w:ind w:left="20"/>
              <w:jc w:val="both"/>
            </w:pPr>
            <w:r>
              <w:rPr>
                <w:rFonts w:ascii="Times New Roman"/>
                <w:b w:val="false"/>
                <w:i w:val="false"/>
                <w:color w:val="000000"/>
                <w:sz w:val="20"/>
              </w:rPr>
              <w:t>
Валовое производство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1267"/>
          <w:p>
            <w:pPr>
              <w:spacing w:after="20"/>
              <w:ind w:left="20"/>
              <w:jc w:val="both"/>
            </w:pPr>
            <w:r>
              <w:rPr>
                <w:rFonts w:ascii="Times New Roman"/>
                <w:b w:val="false"/>
                <w:i w:val="false"/>
                <w:color w:val="000000"/>
                <w:sz w:val="20"/>
              </w:rPr>
              <w:t>
ашық әдіспен</w:t>
            </w:r>
          </w:p>
          <w:bookmarkEnd w:id="1267"/>
          <w:p>
            <w:pPr>
              <w:spacing w:after="20"/>
              <w:ind w:left="20"/>
              <w:jc w:val="both"/>
            </w:pPr>
            <w:r>
              <w:rPr>
                <w:rFonts w:ascii="Times New Roman"/>
                <w:b w:val="false"/>
                <w:i w:val="false"/>
                <w:color w:val="000000"/>
                <w:sz w:val="20"/>
              </w:rPr>
              <w:t xml:space="preserve">
открытым способом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1268"/>
          <w:p>
            <w:pPr>
              <w:spacing w:after="20"/>
              <w:ind w:left="20"/>
              <w:jc w:val="both"/>
            </w:pPr>
            <w:r>
              <w:rPr>
                <w:rFonts w:ascii="Times New Roman"/>
                <w:b w:val="false"/>
                <w:i w:val="false"/>
                <w:color w:val="000000"/>
                <w:sz w:val="20"/>
              </w:rPr>
              <w:t>
жабық әдіспен</w:t>
            </w:r>
          </w:p>
          <w:bookmarkEnd w:id="1268"/>
          <w:p>
            <w:pPr>
              <w:spacing w:after="20"/>
              <w:ind w:left="20"/>
              <w:jc w:val="both"/>
            </w:pPr>
            <w:r>
              <w:rPr>
                <w:rFonts w:ascii="Times New Roman"/>
                <w:b w:val="false"/>
                <w:i w:val="false"/>
                <w:color w:val="000000"/>
                <w:sz w:val="20"/>
              </w:rPr>
              <w:t>
закрытым способом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1269"/>
          <w:p>
            <w:pPr>
              <w:spacing w:after="20"/>
              <w:ind w:left="20"/>
              <w:jc w:val="both"/>
            </w:pPr>
            <w:r>
              <w:rPr>
                <w:rFonts w:ascii="Times New Roman"/>
                <w:b w:val="false"/>
                <w:i w:val="false"/>
                <w:color w:val="000000"/>
                <w:sz w:val="20"/>
              </w:rPr>
              <w:t>
Таза өндіріс</w:t>
            </w:r>
          </w:p>
          <w:bookmarkEnd w:id="1269"/>
          <w:p>
            <w:pPr>
              <w:spacing w:after="20"/>
              <w:ind w:left="20"/>
              <w:jc w:val="both"/>
            </w:pPr>
            <w:r>
              <w:rPr>
                <w:rFonts w:ascii="Times New Roman"/>
                <w:b w:val="false"/>
                <w:i w:val="false"/>
                <w:color w:val="000000"/>
                <w:sz w:val="20"/>
              </w:rPr>
              <w:t>
Чистое производство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1270"/>
          <w:p>
            <w:pPr>
              <w:spacing w:after="20"/>
              <w:ind w:left="20"/>
              <w:jc w:val="both"/>
            </w:pPr>
            <w:r>
              <w:rPr>
                <w:rFonts w:ascii="Times New Roman"/>
                <w:b w:val="false"/>
                <w:i w:val="false"/>
                <w:color w:val="000000"/>
                <w:sz w:val="20"/>
              </w:rPr>
              <w:t>
ашық әдіспен</w:t>
            </w:r>
          </w:p>
          <w:bookmarkEnd w:id="1270"/>
          <w:p>
            <w:pPr>
              <w:spacing w:after="20"/>
              <w:ind w:left="20"/>
              <w:jc w:val="both"/>
            </w:pPr>
            <w:r>
              <w:rPr>
                <w:rFonts w:ascii="Times New Roman"/>
                <w:b w:val="false"/>
                <w:i w:val="false"/>
                <w:color w:val="000000"/>
                <w:sz w:val="20"/>
              </w:rPr>
              <w:t xml:space="preserve">
открытым способом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271"/>
          <w:p>
            <w:pPr>
              <w:spacing w:after="20"/>
              <w:ind w:left="20"/>
              <w:jc w:val="both"/>
            </w:pPr>
            <w:r>
              <w:rPr>
                <w:rFonts w:ascii="Times New Roman"/>
                <w:b w:val="false"/>
                <w:i w:val="false"/>
                <w:color w:val="000000"/>
                <w:sz w:val="20"/>
              </w:rPr>
              <w:t>
жабық әдіспен</w:t>
            </w:r>
          </w:p>
          <w:bookmarkEnd w:id="1271"/>
          <w:p>
            <w:pPr>
              <w:spacing w:after="20"/>
              <w:ind w:left="20"/>
              <w:jc w:val="both"/>
            </w:pPr>
            <w:r>
              <w:rPr>
                <w:rFonts w:ascii="Times New Roman"/>
                <w:b w:val="false"/>
                <w:i w:val="false"/>
                <w:color w:val="000000"/>
                <w:sz w:val="20"/>
              </w:rPr>
              <w:t>
закрытым способом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1272"/>
          <w:p>
            <w:pPr>
              <w:spacing w:after="20"/>
              <w:ind w:left="20"/>
              <w:jc w:val="both"/>
            </w:pPr>
            <w:r>
              <w:rPr>
                <w:rFonts w:ascii="Times New Roman"/>
                <w:b w:val="false"/>
                <w:i w:val="false"/>
                <w:color w:val="000000"/>
                <w:sz w:val="20"/>
              </w:rPr>
              <w:t>
Байытуға жіберілгені</w:t>
            </w:r>
          </w:p>
          <w:bookmarkEnd w:id="1272"/>
          <w:p>
            <w:pPr>
              <w:spacing w:after="20"/>
              <w:ind w:left="20"/>
              <w:jc w:val="both"/>
            </w:pPr>
            <w:r>
              <w:rPr>
                <w:rFonts w:ascii="Times New Roman"/>
                <w:b w:val="false"/>
                <w:i w:val="false"/>
                <w:color w:val="000000"/>
                <w:sz w:val="20"/>
              </w:rPr>
              <w:t>
Отправлено на обогащение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273"/>
          <w:p>
            <w:pPr>
              <w:spacing w:after="20"/>
              <w:ind w:left="20"/>
              <w:jc w:val="both"/>
            </w:pPr>
            <w:r>
              <w:rPr>
                <w:rFonts w:ascii="Times New Roman"/>
                <w:b w:val="false"/>
                <w:i w:val="false"/>
                <w:color w:val="000000"/>
                <w:sz w:val="20"/>
              </w:rPr>
              <w:t>
соның ішінде:</w:t>
            </w:r>
          </w:p>
          <w:bookmarkEnd w:id="1273"/>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1274"/>
          <w:p>
            <w:pPr>
              <w:spacing w:after="20"/>
              <w:ind w:left="20"/>
              <w:jc w:val="both"/>
            </w:pPr>
            <w:r>
              <w:rPr>
                <w:rFonts w:ascii="Times New Roman"/>
                <w:b w:val="false"/>
                <w:i w:val="false"/>
                <w:color w:val="000000"/>
                <w:sz w:val="20"/>
              </w:rPr>
              <w:t>
байыту қалдықтары (қалдықтар және басқалар)</w:t>
            </w:r>
          </w:p>
          <w:bookmarkEnd w:id="1274"/>
          <w:p>
            <w:pPr>
              <w:spacing w:after="20"/>
              <w:ind w:left="20"/>
              <w:jc w:val="both"/>
            </w:pPr>
            <w:r>
              <w:rPr>
                <w:rFonts w:ascii="Times New Roman"/>
                <w:b w:val="false"/>
                <w:i w:val="false"/>
                <w:color w:val="000000"/>
                <w:sz w:val="20"/>
              </w:rPr>
              <w:t>
отходы обогащения (хвосты и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1275"/>
          <w:p>
            <w:pPr>
              <w:spacing w:after="20"/>
              <w:ind w:left="20"/>
              <w:jc w:val="both"/>
            </w:pPr>
            <w:r>
              <w:rPr>
                <w:rFonts w:ascii="Times New Roman"/>
                <w:b w:val="false"/>
                <w:i w:val="false"/>
                <w:color w:val="000000"/>
                <w:sz w:val="20"/>
              </w:rPr>
              <w:t>
байыту процесіндегі шығындар</w:t>
            </w:r>
          </w:p>
          <w:bookmarkEnd w:id="1275"/>
          <w:p>
            <w:pPr>
              <w:spacing w:after="20"/>
              <w:ind w:left="20"/>
              <w:jc w:val="both"/>
            </w:pPr>
            <w:r>
              <w:rPr>
                <w:rFonts w:ascii="Times New Roman"/>
                <w:b w:val="false"/>
                <w:i w:val="false"/>
                <w:color w:val="000000"/>
                <w:sz w:val="20"/>
              </w:rPr>
              <w:t>
потери в процессе обогащения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1276"/>
          <w:p>
            <w:pPr>
              <w:spacing w:after="20"/>
              <w:ind w:left="20"/>
              <w:jc w:val="both"/>
            </w:pPr>
            <w:r>
              <w:rPr>
                <w:rFonts w:ascii="Times New Roman"/>
                <w:b w:val="false"/>
                <w:i w:val="false"/>
                <w:color w:val="000000"/>
                <w:sz w:val="20"/>
              </w:rPr>
              <w:t>
Импорт</w:t>
            </w:r>
          </w:p>
          <w:bookmarkEnd w:id="1276"/>
          <w:p>
            <w:pPr>
              <w:spacing w:after="20"/>
              <w:ind w:left="20"/>
              <w:jc w:val="both"/>
            </w:pPr>
            <w:r>
              <w:rPr>
                <w:rFonts w:ascii="Times New Roman"/>
                <w:b w:val="false"/>
                <w:i w:val="false"/>
                <w:color w:val="000000"/>
                <w:sz w:val="20"/>
              </w:rPr>
              <w:t>
Импорт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1277"/>
          <w:p>
            <w:pPr>
              <w:spacing w:after="20"/>
              <w:ind w:left="20"/>
              <w:jc w:val="both"/>
            </w:pPr>
            <w:r>
              <w:rPr>
                <w:rFonts w:ascii="Times New Roman"/>
                <w:b w:val="false"/>
                <w:i w:val="false"/>
                <w:color w:val="000000"/>
                <w:sz w:val="20"/>
              </w:rPr>
              <w:t>
Қорлар</w:t>
            </w:r>
          </w:p>
          <w:bookmarkEnd w:id="1277"/>
          <w:p>
            <w:pPr>
              <w:spacing w:after="20"/>
              <w:ind w:left="20"/>
              <w:jc w:val="both"/>
            </w:pPr>
            <w:r>
              <w:rPr>
                <w:rFonts w:ascii="Times New Roman"/>
                <w:b w:val="false"/>
                <w:i w:val="false"/>
                <w:color w:val="000000"/>
                <w:sz w:val="20"/>
              </w:rPr>
              <w:t>
Запасы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1278"/>
          <w:p>
            <w:pPr>
              <w:spacing w:after="20"/>
              <w:ind w:left="20"/>
              <w:jc w:val="both"/>
            </w:pPr>
            <w:r>
              <w:rPr>
                <w:rFonts w:ascii="Times New Roman"/>
                <w:b w:val="false"/>
                <w:i w:val="false"/>
                <w:color w:val="000000"/>
                <w:sz w:val="20"/>
              </w:rPr>
              <w:t xml:space="preserve">
жыл басына </w:t>
            </w:r>
          </w:p>
          <w:bookmarkEnd w:id="1278"/>
          <w:p>
            <w:pPr>
              <w:spacing w:after="20"/>
              <w:ind w:left="20"/>
              <w:jc w:val="both"/>
            </w:pPr>
            <w:r>
              <w:rPr>
                <w:rFonts w:ascii="Times New Roman"/>
                <w:b w:val="false"/>
                <w:i w:val="false"/>
                <w:color w:val="000000"/>
                <w:sz w:val="20"/>
              </w:rPr>
              <w:t xml:space="preserve">
на начало года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1279"/>
          <w:p>
            <w:pPr>
              <w:spacing w:after="20"/>
              <w:ind w:left="20"/>
              <w:jc w:val="both"/>
            </w:pPr>
            <w:r>
              <w:rPr>
                <w:rFonts w:ascii="Times New Roman"/>
                <w:b w:val="false"/>
                <w:i w:val="false"/>
                <w:color w:val="000000"/>
                <w:sz w:val="20"/>
              </w:rPr>
              <w:t xml:space="preserve">
жыл соңына </w:t>
            </w:r>
          </w:p>
          <w:bookmarkEnd w:id="1279"/>
          <w:p>
            <w:pPr>
              <w:spacing w:after="20"/>
              <w:ind w:left="20"/>
              <w:jc w:val="both"/>
            </w:pPr>
            <w:r>
              <w:rPr>
                <w:rFonts w:ascii="Times New Roman"/>
                <w:b w:val="false"/>
                <w:i w:val="false"/>
                <w:color w:val="000000"/>
                <w:sz w:val="20"/>
              </w:rPr>
              <w:t xml:space="preserve">
на конец года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1280"/>
          <w:p>
            <w:pPr>
              <w:spacing w:after="20"/>
              <w:ind w:left="20"/>
              <w:jc w:val="both"/>
            </w:pPr>
            <w:r>
              <w:rPr>
                <w:rFonts w:ascii="Times New Roman"/>
                <w:b w:val="false"/>
                <w:i w:val="false"/>
                <w:color w:val="000000"/>
                <w:sz w:val="20"/>
              </w:rPr>
              <w:t>
Өндірістік процестерде жеке пайдалану</w:t>
            </w:r>
          </w:p>
          <w:bookmarkEnd w:id="1280"/>
          <w:p>
            <w:pPr>
              <w:spacing w:after="20"/>
              <w:ind w:left="20"/>
              <w:jc w:val="both"/>
            </w:pPr>
            <w:r>
              <w:rPr>
                <w:rFonts w:ascii="Times New Roman"/>
                <w:b w:val="false"/>
                <w:i w:val="false"/>
                <w:color w:val="000000"/>
                <w:sz w:val="20"/>
              </w:rPr>
              <w:t>
Собственное использование в производственных процессах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1281"/>
          <w:p>
            <w:pPr>
              <w:spacing w:after="20"/>
              <w:ind w:left="20"/>
              <w:jc w:val="both"/>
            </w:pPr>
            <w:r>
              <w:rPr>
                <w:rFonts w:ascii="Times New Roman"/>
                <w:b w:val="false"/>
                <w:i w:val="false"/>
                <w:color w:val="000000"/>
                <w:sz w:val="20"/>
              </w:rPr>
              <w:t>
электр энергиясы мен жылу өндіру үшін</w:t>
            </w:r>
          </w:p>
          <w:bookmarkEnd w:id="1281"/>
          <w:p>
            <w:pPr>
              <w:spacing w:after="20"/>
              <w:ind w:left="20"/>
              <w:jc w:val="both"/>
            </w:pPr>
            <w:r>
              <w:rPr>
                <w:rFonts w:ascii="Times New Roman"/>
                <w:b w:val="false"/>
                <w:i w:val="false"/>
                <w:color w:val="000000"/>
                <w:sz w:val="20"/>
              </w:rPr>
              <w:t xml:space="preserve">
для производства электроэнергии и тепла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1282"/>
          <w:p>
            <w:pPr>
              <w:spacing w:after="20"/>
              <w:ind w:left="20"/>
              <w:jc w:val="both"/>
            </w:pPr>
            <w:r>
              <w:rPr>
                <w:rFonts w:ascii="Times New Roman"/>
                <w:b w:val="false"/>
                <w:i w:val="false"/>
                <w:color w:val="000000"/>
                <w:sz w:val="20"/>
              </w:rPr>
              <w:t>
басқа мақсаттар үшін</w:t>
            </w:r>
          </w:p>
          <w:bookmarkEnd w:id="1282"/>
          <w:p>
            <w:pPr>
              <w:spacing w:after="20"/>
              <w:ind w:left="20"/>
              <w:jc w:val="both"/>
            </w:pPr>
            <w:r>
              <w:rPr>
                <w:rFonts w:ascii="Times New Roman"/>
                <w:b w:val="false"/>
                <w:i w:val="false"/>
                <w:color w:val="000000"/>
                <w:sz w:val="20"/>
              </w:rPr>
              <w:t>
для других целей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1283"/>
          <w:p>
            <w:pPr>
              <w:spacing w:after="20"/>
              <w:ind w:left="20"/>
              <w:jc w:val="both"/>
            </w:pPr>
            <w:r>
              <w:rPr>
                <w:rFonts w:ascii="Times New Roman"/>
                <w:b w:val="false"/>
                <w:i w:val="false"/>
                <w:color w:val="000000"/>
                <w:sz w:val="20"/>
              </w:rPr>
              <w:t>
Тарату кезіндегі шығындар</w:t>
            </w:r>
          </w:p>
          <w:bookmarkEnd w:id="1283"/>
          <w:p>
            <w:pPr>
              <w:spacing w:after="20"/>
              <w:ind w:left="20"/>
              <w:jc w:val="both"/>
            </w:pPr>
            <w:r>
              <w:rPr>
                <w:rFonts w:ascii="Times New Roman"/>
                <w:b w:val="false"/>
                <w:i w:val="false"/>
                <w:color w:val="000000"/>
                <w:sz w:val="20"/>
              </w:rPr>
              <w:t>
Потери при распределении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1284"/>
          <w:p>
            <w:pPr>
              <w:spacing w:after="20"/>
              <w:ind w:left="20"/>
              <w:jc w:val="both"/>
            </w:pPr>
            <w:r>
              <w:rPr>
                <w:rFonts w:ascii="Times New Roman"/>
                <w:b w:val="false"/>
                <w:i w:val="false"/>
                <w:color w:val="000000"/>
                <w:sz w:val="20"/>
              </w:rPr>
              <w:t>
Экспорт</w:t>
            </w:r>
          </w:p>
          <w:bookmarkEnd w:id="1284"/>
          <w:p>
            <w:pPr>
              <w:spacing w:after="20"/>
              <w:ind w:left="20"/>
              <w:jc w:val="both"/>
            </w:pPr>
            <w:r>
              <w:rPr>
                <w:rFonts w:ascii="Times New Roman"/>
                <w:b w:val="false"/>
                <w:i w:val="false"/>
                <w:color w:val="000000"/>
                <w:sz w:val="20"/>
              </w:rPr>
              <w:t>
Экспорт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285"/>
          <w:p>
            <w:pPr>
              <w:spacing w:after="20"/>
              <w:ind w:left="20"/>
              <w:jc w:val="both"/>
            </w:pPr>
            <w:r>
              <w:rPr>
                <w:rFonts w:ascii="Times New Roman"/>
                <w:b w:val="false"/>
                <w:i w:val="false"/>
                <w:color w:val="000000"/>
                <w:sz w:val="20"/>
              </w:rPr>
              <w:t>
Жөнелтудің (сатудың) жалпы көлемі:</w:t>
            </w:r>
          </w:p>
          <w:bookmarkEnd w:id="1285"/>
          <w:p>
            <w:pPr>
              <w:spacing w:after="20"/>
              <w:ind w:left="20"/>
              <w:jc w:val="both"/>
            </w:pPr>
            <w:r>
              <w:rPr>
                <w:rFonts w:ascii="Times New Roman"/>
                <w:b w:val="false"/>
                <w:i w:val="false"/>
                <w:color w:val="000000"/>
                <w:sz w:val="20"/>
              </w:rPr>
              <w:t>
Объем отгрузки (продажи):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1286"/>
          <w:p>
            <w:pPr>
              <w:spacing w:after="20"/>
              <w:ind w:left="20"/>
              <w:jc w:val="both"/>
            </w:pPr>
            <w:r>
              <w:rPr>
                <w:rFonts w:ascii="Times New Roman"/>
                <w:b w:val="false"/>
                <w:i w:val="false"/>
                <w:color w:val="000000"/>
                <w:sz w:val="20"/>
              </w:rPr>
              <w:t>
өнеркәсіп секторының кәсіпорындарына</w:t>
            </w:r>
          </w:p>
          <w:bookmarkEnd w:id="1286"/>
          <w:p>
            <w:pPr>
              <w:spacing w:after="20"/>
              <w:ind w:left="20"/>
              <w:jc w:val="both"/>
            </w:pPr>
            <w:r>
              <w:rPr>
                <w:rFonts w:ascii="Times New Roman"/>
                <w:b w:val="false"/>
                <w:i w:val="false"/>
                <w:color w:val="000000"/>
                <w:sz w:val="20"/>
              </w:rPr>
              <w:t>
предприятиям промышленного сектора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1287"/>
          <w:p>
            <w:pPr>
              <w:spacing w:after="20"/>
              <w:ind w:left="20"/>
              <w:jc w:val="both"/>
            </w:pPr>
            <w:r>
              <w:rPr>
                <w:rFonts w:ascii="Times New Roman"/>
                <w:b w:val="false"/>
                <w:i w:val="false"/>
                <w:color w:val="000000"/>
                <w:sz w:val="20"/>
              </w:rPr>
              <w:t>
ЖЭС</w:t>
            </w:r>
            <w:r>
              <w:rPr>
                <w:rFonts w:ascii="Times New Roman"/>
                <w:b w:val="false"/>
                <w:i w:val="false"/>
                <w:color w:val="000000"/>
                <w:vertAlign w:val="superscript"/>
              </w:rPr>
              <w:t>3</w:t>
            </w:r>
            <w:r>
              <w:rPr>
                <w:rFonts w:ascii="Times New Roman"/>
                <w:b w:val="false"/>
                <w:i w:val="false"/>
                <w:color w:val="000000"/>
                <w:sz w:val="20"/>
              </w:rPr>
              <w:t>, ЖЭО</w:t>
            </w:r>
            <w:r>
              <w:rPr>
                <w:rFonts w:ascii="Times New Roman"/>
                <w:b w:val="false"/>
                <w:i w:val="false"/>
                <w:color w:val="000000"/>
                <w:vertAlign w:val="superscript"/>
              </w:rPr>
              <w:t>4</w:t>
            </w:r>
            <w:r>
              <w:rPr>
                <w:rFonts w:ascii="Times New Roman"/>
                <w:b w:val="false"/>
                <w:i w:val="false"/>
                <w:color w:val="000000"/>
                <w:sz w:val="20"/>
              </w:rPr>
              <w:t>, қазандықтарда</w:t>
            </w:r>
          </w:p>
          <w:bookmarkEnd w:id="1287"/>
          <w:p>
            <w:pPr>
              <w:spacing w:after="20"/>
              <w:ind w:left="20"/>
              <w:jc w:val="both"/>
            </w:pPr>
            <w:r>
              <w:rPr>
                <w:rFonts w:ascii="Times New Roman"/>
                <w:b w:val="false"/>
                <w:i w:val="false"/>
                <w:color w:val="000000"/>
                <w:sz w:val="20"/>
              </w:rPr>
              <w:t>
на ТЭС</w:t>
            </w:r>
            <w:r>
              <w:rPr>
                <w:rFonts w:ascii="Times New Roman"/>
                <w:b w:val="false"/>
                <w:i w:val="false"/>
                <w:color w:val="000000"/>
                <w:vertAlign w:val="superscript"/>
              </w:rPr>
              <w:t>3</w:t>
            </w:r>
            <w:r>
              <w:rPr>
                <w:rFonts w:ascii="Times New Roman"/>
                <w:b w:val="false"/>
                <w:i w:val="false"/>
                <w:color w:val="000000"/>
                <w:sz w:val="20"/>
              </w:rPr>
              <w:t>, ТЭЦ</w:t>
            </w:r>
            <w:r>
              <w:rPr>
                <w:rFonts w:ascii="Times New Roman"/>
                <w:b w:val="false"/>
                <w:i w:val="false"/>
                <w:color w:val="000000"/>
                <w:vertAlign w:val="superscript"/>
              </w:rPr>
              <w:t>4</w:t>
            </w:r>
            <w:r>
              <w:rPr>
                <w:rFonts w:ascii="Times New Roman"/>
                <w:b w:val="false"/>
                <w:i w:val="false"/>
                <w:color w:val="000000"/>
                <w:sz w:val="20"/>
              </w:rPr>
              <w:t>, котельных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1288"/>
          <w:p>
            <w:pPr>
              <w:spacing w:after="20"/>
              <w:ind w:left="20"/>
              <w:jc w:val="both"/>
            </w:pPr>
            <w:r>
              <w:rPr>
                <w:rFonts w:ascii="Times New Roman"/>
                <w:b w:val="false"/>
                <w:i w:val="false"/>
                <w:color w:val="000000"/>
                <w:sz w:val="20"/>
              </w:rPr>
              <w:t>
басқа өзгерістер үшін (кокс, домна пештері және тағы басқа)</w:t>
            </w:r>
          </w:p>
          <w:bookmarkEnd w:id="1288"/>
          <w:p>
            <w:pPr>
              <w:spacing w:after="20"/>
              <w:ind w:left="20"/>
              <w:jc w:val="both"/>
            </w:pPr>
            <w:r>
              <w:rPr>
                <w:rFonts w:ascii="Times New Roman"/>
                <w:b w:val="false"/>
                <w:i w:val="false"/>
                <w:color w:val="000000"/>
                <w:sz w:val="20"/>
              </w:rPr>
              <w:t>
для других преобразований (в коксовые, доменные печи и другие)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1289"/>
          <w:p>
            <w:pPr>
              <w:spacing w:after="20"/>
              <w:ind w:left="20"/>
              <w:jc w:val="both"/>
            </w:pPr>
            <w:r>
              <w:rPr>
                <w:rFonts w:ascii="Times New Roman"/>
                <w:b w:val="false"/>
                <w:i w:val="false"/>
                <w:color w:val="000000"/>
                <w:sz w:val="20"/>
              </w:rPr>
              <w:t>
қызмет көрсету секторының кәсіпорындарына</w:t>
            </w:r>
          </w:p>
          <w:bookmarkEnd w:id="1289"/>
          <w:p>
            <w:pPr>
              <w:spacing w:after="20"/>
              <w:ind w:left="20"/>
              <w:jc w:val="both"/>
            </w:pPr>
            <w:r>
              <w:rPr>
                <w:rFonts w:ascii="Times New Roman"/>
                <w:b w:val="false"/>
                <w:i w:val="false"/>
                <w:color w:val="000000"/>
                <w:sz w:val="20"/>
              </w:rPr>
              <w:t>
предприятиям сектора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1290"/>
          <w:p>
            <w:pPr>
              <w:spacing w:after="20"/>
              <w:ind w:left="20"/>
              <w:jc w:val="both"/>
            </w:pPr>
            <w:r>
              <w:rPr>
                <w:rFonts w:ascii="Times New Roman"/>
                <w:b w:val="false"/>
                <w:i w:val="false"/>
                <w:color w:val="000000"/>
                <w:sz w:val="20"/>
              </w:rPr>
              <w:t>
сауда секторының кәсіпорындарына</w:t>
            </w:r>
          </w:p>
          <w:bookmarkEnd w:id="1290"/>
          <w:p>
            <w:pPr>
              <w:spacing w:after="20"/>
              <w:ind w:left="20"/>
              <w:jc w:val="both"/>
            </w:pPr>
            <w:r>
              <w:rPr>
                <w:rFonts w:ascii="Times New Roman"/>
                <w:b w:val="false"/>
                <w:i w:val="false"/>
                <w:color w:val="000000"/>
                <w:sz w:val="20"/>
              </w:rPr>
              <w:t>
предприятиям сектора торговли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291"/>
          <w:p>
            <w:pPr>
              <w:spacing w:after="20"/>
              <w:ind w:left="20"/>
              <w:jc w:val="both"/>
            </w:pPr>
            <w:r>
              <w:rPr>
                <w:rFonts w:ascii="Times New Roman"/>
                <w:b w:val="false"/>
                <w:i w:val="false"/>
                <w:color w:val="000000"/>
                <w:sz w:val="20"/>
              </w:rPr>
              <w:t>
көлік секторының кәсіпорындарына</w:t>
            </w:r>
          </w:p>
          <w:bookmarkEnd w:id="1291"/>
          <w:p>
            <w:pPr>
              <w:spacing w:after="20"/>
              <w:ind w:left="20"/>
              <w:jc w:val="both"/>
            </w:pPr>
            <w:r>
              <w:rPr>
                <w:rFonts w:ascii="Times New Roman"/>
                <w:b w:val="false"/>
                <w:i w:val="false"/>
                <w:color w:val="000000"/>
                <w:sz w:val="20"/>
              </w:rPr>
              <w:t>
предприятиям транспортного сектора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1292"/>
          <w:p>
            <w:pPr>
              <w:spacing w:after="20"/>
              <w:ind w:left="20"/>
              <w:jc w:val="both"/>
            </w:pPr>
            <w:r>
              <w:rPr>
                <w:rFonts w:ascii="Times New Roman"/>
                <w:b w:val="false"/>
                <w:i w:val="false"/>
                <w:color w:val="000000"/>
                <w:sz w:val="20"/>
              </w:rPr>
              <w:t>
ауыл шаруашылығы кәсіпорындарына</w:t>
            </w:r>
          </w:p>
          <w:bookmarkEnd w:id="1292"/>
          <w:p>
            <w:pPr>
              <w:spacing w:after="20"/>
              <w:ind w:left="20"/>
              <w:jc w:val="both"/>
            </w:pPr>
            <w:r>
              <w:rPr>
                <w:rFonts w:ascii="Times New Roman"/>
                <w:b w:val="false"/>
                <w:i w:val="false"/>
                <w:color w:val="000000"/>
                <w:sz w:val="20"/>
              </w:rPr>
              <w:t>
предприятиям сельского хозяйства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1293"/>
          <w:p>
            <w:pPr>
              <w:spacing w:after="20"/>
              <w:ind w:left="20"/>
              <w:jc w:val="both"/>
            </w:pPr>
            <w:r>
              <w:rPr>
                <w:rFonts w:ascii="Times New Roman"/>
                <w:b w:val="false"/>
                <w:i w:val="false"/>
                <w:color w:val="000000"/>
                <w:sz w:val="20"/>
              </w:rPr>
              <w:t>
үй шаруашылықтары секторына</w:t>
            </w:r>
          </w:p>
          <w:bookmarkEnd w:id="1293"/>
          <w:p>
            <w:pPr>
              <w:spacing w:after="20"/>
              <w:ind w:left="20"/>
              <w:jc w:val="both"/>
            </w:pPr>
            <w:r>
              <w:rPr>
                <w:rFonts w:ascii="Times New Roman"/>
                <w:b w:val="false"/>
                <w:i w:val="false"/>
                <w:color w:val="000000"/>
                <w:sz w:val="20"/>
              </w:rPr>
              <w:t>
сектору домашних хозяйств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1294"/>
          <w:p>
            <w:pPr>
              <w:spacing w:after="20"/>
              <w:ind w:left="20"/>
              <w:jc w:val="both"/>
            </w:pPr>
            <w:r>
              <w:rPr>
                <w:rFonts w:ascii="Times New Roman"/>
                <w:b w:val="false"/>
                <w:i w:val="false"/>
                <w:color w:val="000000"/>
                <w:sz w:val="20"/>
              </w:rPr>
              <w:t>
өзге де тұтынушыларға</w:t>
            </w:r>
          </w:p>
          <w:bookmarkEnd w:id="1294"/>
          <w:p>
            <w:pPr>
              <w:spacing w:after="20"/>
              <w:ind w:left="20"/>
              <w:jc w:val="both"/>
            </w:pPr>
            <w:r>
              <w:rPr>
                <w:rFonts w:ascii="Times New Roman"/>
                <w:b w:val="false"/>
                <w:i w:val="false"/>
                <w:color w:val="000000"/>
                <w:sz w:val="20"/>
              </w:rPr>
              <w:t>
прочим потребителям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35" w:id="1295"/>
      <w:r>
        <w:rPr>
          <w:rFonts w:ascii="Times New Roman"/>
          <w:b w:val="false"/>
          <w:i w:val="false"/>
          <w:color w:val="000000"/>
          <w:sz w:val="28"/>
        </w:rPr>
        <w:t xml:space="preserve">
      </w:t>
      </w:r>
      <w:r>
        <w:rPr>
          <w:rFonts w:ascii="Times New Roman"/>
          <w:b/>
          <w:i w:val="false"/>
          <w:color w:val="000000"/>
          <w:sz w:val="28"/>
        </w:rPr>
        <w:t>Ескертпе:</w:t>
      </w:r>
    </w:p>
    <w:bookmarkEnd w:id="1295"/>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 МДж/т – мұнда және бұдан әрі мегаджоуль тоннаға</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 МДж/т – здесь и далее мегаджоуль на тонну</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мың текше м – мұнда және бұдан әрі мың текше метр</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 xml:space="preserve"> тыс. куб. м – здесь и далее тысяча кубических метров</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 xml:space="preserve"> ЖЭС – мұнда және бұдан әрі жылу электр станциялары</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 xml:space="preserve"> ТЭС – здесь и далее теплоэлектростанции</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 xml:space="preserve"> ЖЭО – мұнда және бұдан әрі жылу электр орталықтары</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 xml:space="preserve"> ТЭЦ – здесь и далее теплоэлектроцентрали</w:t>
      </w:r>
    </w:p>
    <w:p>
      <w:pPr>
        <w:spacing w:after="0"/>
        <w:ind w:left="0"/>
        <w:jc w:val="both"/>
      </w:pPr>
      <w:bookmarkStart w:name="z1336" w:id="1296"/>
      <w:r>
        <w:rPr>
          <w:rFonts w:ascii="Times New Roman"/>
          <w:b w:val="false"/>
          <w:i w:val="false"/>
          <w:color w:val="000000"/>
          <w:sz w:val="28"/>
        </w:rPr>
        <w:t xml:space="preserve">
      </w:t>
      </w:r>
      <w:r>
        <w:rPr>
          <w:rFonts w:ascii="Times New Roman"/>
          <w:b/>
          <w:i w:val="false"/>
          <w:color w:val="000000"/>
          <w:sz w:val="28"/>
        </w:rPr>
        <w:t>3. Көмір және лигниттің жылу шығару қабілеті туралы ақпаратты көрсетіңіз</w:t>
      </w:r>
    </w:p>
    <w:bookmarkEnd w:id="1296"/>
    <w:p>
      <w:pPr>
        <w:spacing w:after="0"/>
        <w:ind w:left="0"/>
        <w:jc w:val="both"/>
      </w:pPr>
      <w:r>
        <w:rPr>
          <w:rFonts w:ascii="Times New Roman"/>
          <w:b w:val="false"/>
          <w:i w:val="false"/>
          <w:color w:val="000000"/>
          <w:sz w:val="28"/>
        </w:rPr>
        <w:t>Укажите информацию о теплотворной способности угля и лигнита</w:t>
      </w:r>
    </w:p>
    <w:p>
      <w:pPr>
        <w:spacing w:after="0"/>
        <w:ind w:left="0"/>
        <w:jc w:val="both"/>
      </w:pPr>
      <w:bookmarkStart w:name="z1337" w:id="1297"/>
      <w:r>
        <w:rPr>
          <w:rFonts w:ascii="Times New Roman"/>
          <w:b w:val="false"/>
          <w:i w:val="false"/>
          <w:color w:val="000000"/>
          <w:sz w:val="28"/>
        </w:rPr>
        <w:t xml:space="preserve">
      </w:t>
      </w:r>
      <w:r>
        <w:rPr>
          <w:rFonts w:ascii="Times New Roman"/>
          <w:b/>
          <w:i w:val="false"/>
          <w:color w:val="000000"/>
          <w:sz w:val="28"/>
        </w:rPr>
        <w:t>Көмірді және лигнитті өндіретін кәсіпорындар толтырады</w:t>
      </w:r>
    </w:p>
    <w:bookmarkEnd w:id="1297"/>
    <w:p>
      <w:pPr>
        <w:spacing w:after="0"/>
        <w:ind w:left="0"/>
        <w:jc w:val="both"/>
      </w:pPr>
      <w:r>
        <w:rPr>
          <w:rFonts w:ascii="Times New Roman"/>
          <w:b w:val="false"/>
          <w:i w:val="false"/>
          <w:color w:val="000000"/>
          <w:sz w:val="28"/>
        </w:rPr>
        <w:t>Заполняют предприятия-производители угля и лигнита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298"/>
          <w:p>
            <w:pPr>
              <w:spacing w:after="20"/>
              <w:ind w:left="20"/>
              <w:jc w:val="both"/>
            </w:pPr>
            <w:r>
              <w:rPr>
                <w:rFonts w:ascii="Times New Roman"/>
                <w:b w:val="false"/>
                <w:i w:val="false"/>
                <w:color w:val="000000"/>
                <w:sz w:val="20"/>
              </w:rPr>
              <w:t>
Жол коды</w:t>
            </w:r>
          </w:p>
          <w:bookmarkEnd w:id="1298"/>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299"/>
          <w:p>
            <w:pPr>
              <w:spacing w:after="20"/>
              <w:ind w:left="20"/>
              <w:jc w:val="both"/>
            </w:pPr>
            <w:r>
              <w:rPr>
                <w:rFonts w:ascii="Times New Roman"/>
                <w:b w:val="false"/>
                <w:i w:val="false"/>
                <w:color w:val="000000"/>
                <w:sz w:val="20"/>
              </w:rPr>
              <w:t>
Отын түрі</w:t>
            </w:r>
          </w:p>
          <w:bookmarkEnd w:id="1299"/>
          <w:p>
            <w:pPr>
              <w:spacing w:after="20"/>
              <w:ind w:left="20"/>
              <w:jc w:val="both"/>
            </w:pPr>
            <w:r>
              <w:rPr>
                <w:rFonts w:ascii="Times New Roman"/>
                <w:b w:val="false"/>
                <w:i w:val="false"/>
                <w:color w:val="000000"/>
                <w:sz w:val="20"/>
              </w:rPr>
              <w:t>
Вид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1300"/>
          <w:p>
            <w:pPr>
              <w:spacing w:after="20"/>
              <w:ind w:left="20"/>
              <w:jc w:val="both"/>
            </w:pPr>
            <w:r>
              <w:rPr>
                <w:rFonts w:ascii="Times New Roman"/>
                <w:b w:val="false"/>
                <w:i w:val="false"/>
                <w:color w:val="000000"/>
                <w:sz w:val="20"/>
              </w:rPr>
              <w:t>
Төменгі жылу шығару қабілеті, МДж/т</w:t>
            </w:r>
          </w:p>
          <w:bookmarkEnd w:id="1300"/>
          <w:p>
            <w:pPr>
              <w:spacing w:after="20"/>
              <w:ind w:left="20"/>
              <w:jc w:val="both"/>
            </w:pPr>
            <w:r>
              <w:rPr>
                <w:rFonts w:ascii="Times New Roman"/>
                <w:b w:val="false"/>
                <w:i w:val="false"/>
                <w:color w:val="000000"/>
                <w:sz w:val="20"/>
              </w:rPr>
              <w:t>
Низшая теплотворная способность, МДж/т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1301"/>
          <w:p>
            <w:pPr>
              <w:spacing w:after="20"/>
              <w:ind w:left="20"/>
              <w:jc w:val="both"/>
            </w:pPr>
            <w:r>
              <w:rPr>
                <w:rFonts w:ascii="Times New Roman"/>
                <w:b w:val="false"/>
                <w:i w:val="false"/>
                <w:color w:val="000000"/>
                <w:sz w:val="20"/>
              </w:rPr>
              <w:t>
Жоғары жылу шығару қабілеті, МДж/т</w:t>
            </w:r>
          </w:p>
          <w:bookmarkEnd w:id="1301"/>
          <w:p>
            <w:pPr>
              <w:spacing w:after="20"/>
              <w:ind w:left="20"/>
              <w:jc w:val="both"/>
            </w:pPr>
            <w:r>
              <w:rPr>
                <w:rFonts w:ascii="Times New Roman"/>
                <w:b w:val="false"/>
                <w:i w:val="false"/>
                <w:color w:val="000000"/>
                <w:sz w:val="20"/>
              </w:rPr>
              <w:t>
Высшая теплотворная способность, МДж/т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1302"/>
          <w:p>
            <w:pPr>
              <w:spacing w:after="20"/>
              <w:ind w:left="20"/>
              <w:jc w:val="both"/>
            </w:pPr>
            <w:r>
              <w:rPr>
                <w:rFonts w:ascii="Times New Roman"/>
                <w:b w:val="false"/>
                <w:i w:val="false"/>
                <w:color w:val="000000"/>
                <w:sz w:val="20"/>
              </w:rPr>
              <w:t>
Күлсіз, бірақ дымқыл негіздегі қызу шығару мүмкіндігі 23,865 МДж/т астам кокс өндіруге арналған, сондай-ақ домналық балқытуға қолданылатын кокстенген тас көмір</w:t>
            </w:r>
          </w:p>
          <w:bookmarkEnd w:id="1302"/>
          <w:p>
            <w:pPr>
              <w:spacing w:after="20"/>
              <w:ind w:left="20"/>
              <w:jc w:val="both"/>
            </w:pPr>
            <w:r>
              <w:rPr>
                <w:rFonts w:ascii="Times New Roman"/>
                <w:b w:val="false"/>
                <w:i w:val="false"/>
                <w:color w:val="000000"/>
                <w:sz w:val="20"/>
              </w:rPr>
              <w:t>
Уголь каменный коксующийся с теплотворной способностью более 23,865 МДж/т на беззольной, но влажной основе для производства кокса, также применяемого для доменной плавки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1303"/>
          <w:p>
            <w:pPr>
              <w:spacing w:after="20"/>
              <w:ind w:left="20"/>
              <w:jc w:val="both"/>
            </w:pPr>
            <w:r>
              <w:rPr>
                <w:rFonts w:ascii="Times New Roman"/>
                <w:b w:val="false"/>
                <w:i w:val="false"/>
                <w:color w:val="000000"/>
                <w:sz w:val="20"/>
              </w:rPr>
              <w:t>
Күлсіз, бірақ дымқыл негізіндегі қызу шығару мүмкіндігі 23,865 МДж/т астам бу өндіруге арналған, сондай-ақ жылытуға қолданылатын энергетикалық тас көмір</w:t>
            </w:r>
          </w:p>
          <w:bookmarkEnd w:id="1303"/>
          <w:p>
            <w:pPr>
              <w:spacing w:after="20"/>
              <w:ind w:left="20"/>
              <w:jc w:val="both"/>
            </w:pPr>
            <w:r>
              <w:rPr>
                <w:rFonts w:ascii="Times New Roman"/>
                <w:b w:val="false"/>
                <w:i w:val="false"/>
                <w:color w:val="000000"/>
                <w:sz w:val="20"/>
              </w:rPr>
              <w:t>
Уголь каменный энергетический с теплотворной способностью более 23,865 МДж/т на беззольной, но влажной основе для производства пара, также применяемого для отопления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1304"/>
          <w:p>
            <w:pPr>
              <w:spacing w:after="20"/>
              <w:ind w:left="20"/>
              <w:jc w:val="both"/>
            </w:pPr>
            <w:r>
              <w:rPr>
                <w:rFonts w:ascii="Times New Roman"/>
                <w:b w:val="false"/>
                <w:i w:val="false"/>
                <w:color w:val="000000"/>
                <w:sz w:val="20"/>
              </w:rPr>
              <w:t>
Көмір қойыртпасы</w:t>
            </w:r>
          </w:p>
          <w:bookmarkEnd w:id="1304"/>
          <w:p>
            <w:pPr>
              <w:spacing w:after="20"/>
              <w:ind w:left="20"/>
              <w:jc w:val="both"/>
            </w:pPr>
            <w:r>
              <w:rPr>
                <w:rFonts w:ascii="Times New Roman"/>
                <w:b w:val="false"/>
                <w:i w:val="false"/>
                <w:color w:val="000000"/>
                <w:sz w:val="20"/>
              </w:rPr>
              <w:t xml:space="preserve">
Концентрат угольный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1305"/>
          <w:p>
            <w:pPr>
              <w:spacing w:after="20"/>
              <w:ind w:left="20"/>
              <w:jc w:val="both"/>
            </w:pPr>
            <w:r>
              <w:rPr>
                <w:rFonts w:ascii="Times New Roman"/>
                <w:b w:val="false"/>
                <w:i w:val="false"/>
                <w:color w:val="000000"/>
                <w:sz w:val="20"/>
              </w:rPr>
              <w:t>
Көп күл қалатын энергетикалық тас көмір</w:t>
            </w:r>
          </w:p>
          <w:bookmarkEnd w:id="1305"/>
          <w:p>
            <w:pPr>
              <w:spacing w:after="20"/>
              <w:ind w:left="20"/>
              <w:jc w:val="both"/>
            </w:pPr>
            <w:r>
              <w:rPr>
                <w:rFonts w:ascii="Times New Roman"/>
                <w:b w:val="false"/>
                <w:i w:val="false"/>
                <w:color w:val="000000"/>
                <w:sz w:val="20"/>
              </w:rPr>
              <w:t xml:space="preserve">
Уголь каменный энергетический с повышенной зольностью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1306"/>
          <w:p>
            <w:pPr>
              <w:spacing w:after="20"/>
              <w:ind w:left="20"/>
              <w:jc w:val="both"/>
            </w:pPr>
            <w:r>
              <w:rPr>
                <w:rFonts w:ascii="Times New Roman"/>
                <w:b w:val="false"/>
                <w:i w:val="false"/>
                <w:color w:val="000000"/>
                <w:sz w:val="20"/>
              </w:rPr>
              <w:t xml:space="preserve">
Өзге де тас көмір </w:t>
            </w:r>
          </w:p>
          <w:bookmarkEnd w:id="1306"/>
          <w:p>
            <w:pPr>
              <w:spacing w:after="20"/>
              <w:ind w:left="20"/>
              <w:jc w:val="both"/>
            </w:pPr>
            <w:r>
              <w:rPr>
                <w:rFonts w:ascii="Times New Roman"/>
                <w:b w:val="false"/>
                <w:i w:val="false"/>
                <w:color w:val="000000"/>
                <w:sz w:val="20"/>
              </w:rPr>
              <w:t xml:space="preserve">
Уголь каменный прочий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307"/>
          <w:p>
            <w:pPr>
              <w:spacing w:after="20"/>
              <w:ind w:left="20"/>
              <w:jc w:val="both"/>
            </w:pPr>
            <w:r>
              <w:rPr>
                <w:rFonts w:ascii="Times New Roman"/>
                <w:b w:val="false"/>
                <w:i w:val="false"/>
                <w:color w:val="000000"/>
                <w:sz w:val="20"/>
              </w:rPr>
              <w:t>
Лигнит (қоңыр көмір)</w:t>
            </w:r>
          </w:p>
          <w:bookmarkEnd w:id="1307"/>
          <w:p>
            <w:pPr>
              <w:spacing w:after="20"/>
              <w:ind w:left="20"/>
              <w:jc w:val="both"/>
            </w:pPr>
            <w:r>
              <w:rPr>
                <w:rFonts w:ascii="Times New Roman"/>
                <w:b w:val="false"/>
                <w:i w:val="false"/>
                <w:color w:val="000000"/>
                <w:sz w:val="20"/>
              </w:rPr>
              <w:t xml:space="preserve">
Лигнит (уголь бурый)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1308"/>
          <w:p>
            <w:pPr>
              <w:spacing w:after="20"/>
              <w:ind w:left="20"/>
              <w:jc w:val="both"/>
            </w:pPr>
            <w:r>
              <w:rPr>
                <w:rFonts w:ascii="Times New Roman"/>
                <w:b w:val="false"/>
                <w:i w:val="false"/>
                <w:color w:val="000000"/>
                <w:sz w:val="20"/>
              </w:rPr>
              <w:t>
Көмір қаттарының метаны</w:t>
            </w:r>
          </w:p>
          <w:bookmarkEnd w:id="1308"/>
          <w:p>
            <w:pPr>
              <w:spacing w:after="20"/>
              <w:ind w:left="20"/>
              <w:jc w:val="both"/>
            </w:pPr>
            <w:r>
              <w:rPr>
                <w:rFonts w:ascii="Times New Roman"/>
                <w:b w:val="false"/>
                <w:i w:val="false"/>
                <w:color w:val="000000"/>
                <w:sz w:val="20"/>
              </w:rPr>
              <w:t>
Метан угольных пластов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49" w:id="1309"/>
      <w:r>
        <w:rPr>
          <w:rFonts w:ascii="Times New Roman"/>
          <w:b w:val="false"/>
          <w:i w:val="false"/>
          <w:color w:val="000000"/>
          <w:sz w:val="28"/>
        </w:rPr>
        <w:t xml:space="preserve">
      </w:t>
      </w:r>
      <w:r>
        <w:rPr>
          <w:rFonts w:ascii="Times New Roman"/>
          <w:b/>
          <w:i w:val="false"/>
          <w:color w:val="000000"/>
          <w:sz w:val="28"/>
        </w:rPr>
        <w:t>4. Көмір мен лигнит өндіру кезінде өз қажеттіліктеріне отын мен энергияны тұтыну көлемін көрсетіңіз</w:t>
      </w:r>
    </w:p>
    <w:bookmarkEnd w:id="1309"/>
    <w:p>
      <w:pPr>
        <w:spacing w:after="0"/>
        <w:ind w:left="0"/>
        <w:jc w:val="both"/>
      </w:pPr>
      <w:r>
        <w:rPr>
          <w:rFonts w:ascii="Times New Roman"/>
          <w:b w:val="false"/>
          <w:i w:val="false"/>
          <w:color w:val="000000"/>
          <w:sz w:val="28"/>
        </w:rPr>
        <w:t>Укажите объем потребления топлива и энергии на собственные нужды при добыче угля и лигнита</w:t>
      </w:r>
    </w:p>
    <w:p>
      <w:pPr>
        <w:spacing w:after="0"/>
        <w:ind w:left="0"/>
        <w:jc w:val="both"/>
      </w:pPr>
      <w:bookmarkStart w:name="z1350" w:id="1310"/>
      <w:r>
        <w:rPr>
          <w:rFonts w:ascii="Times New Roman"/>
          <w:b w:val="false"/>
          <w:i w:val="false"/>
          <w:color w:val="000000"/>
          <w:sz w:val="28"/>
        </w:rPr>
        <w:t xml:space="preserve">
      </w:t>
      </w:r>
      <w:r>
        <w:rPr>
          <w:rFonts w:ascii="Times New Roman"/>
          <w:b/>
          <w:i w:val="false"/>
          <w:color w:val="000000"/>
          <w:sz w:val="28"/>
        </w:rPr>
        <w:t>Көмірді және лигнитті өндіретін кәсіпорындар толтырады</w:t>
      </w:r>
    </w:p>
    <w:bookmarkEnd w:id="1310"/>
    <w:p>
      <w:pPr>
        <w:spacing w:after="0"/>
        <w:ind w:left="0"/>
        <w:jc w:val="both"/>
      </w:pPr>
      <w:r>
        <w:rPr>
          <w:rFonts w:ascii="Times New Roman"/>
          <w:b w:val="false"/>
          <w:i w:val="false"/>
          <w:color w:val="000000"/>
          <w:sz w:val="28"/>
        </w:rPr>
        <w:t>Заполняют предприятия-производители угля и лигнита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1311"/>
          <w:p>
            <w:pPr>
              <w:spacing w:after="20"/>
              <w:ind w:left="20"/>
              <w:jc w:val="both"/>
            </w:pPr>
            <w:r>
              <w:rPr>
                <w:rFonts w:ascii="Times New Roman"/>
                <w:b w:val="false"/>
                <w:i w:val="false"/>
                <w:color w:val="000000"/>
                <w:sz w:val="20"/>
              </w:rPr>
              <w:t>
Жол коды</w:t>
            </w:r>
          </w:p>
          <w:bookmarkEnd w:id="1311"/>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1312"/>
          <w:p>
            <w:pPr>
              <w:spacing w:after="20"/>
              <w:ind w:left="20"/>
              <w:jc w:val="both"/>
            </w:pPr>
            <w:r>
              <w:rPr>
                <w:rFonts w:ascii="Times New Roman"/>
                <w:b w:val="false"/>
                <w:i w:val="false"/>
                <w:color w:val="000000"/>
                <w:sz w:val="20"/>
              </w:rPr>
              <w:t>
Отын мен энергия түрі</w:t>
            </w:r>
          </w:p>
          <w:bookmarkEnd w:id="1312"/>
          <w:p>
            <w:pPr>
              <w:spacing w:after="20"/>
              <w:ind w:left="20"/>
              <w:jc w:val="both"/>
            </w:pPr>
            <w:r>
              <w:rPr>
                <w:rFonts w:ascii="Times New Roman"/>
                <w:b w:val="false"/>
                <w:i w:val="false"/>
                <w:color w:val="000000"/>
                <w:sz w:val="20"/>
              </w:rPr>
              <w:t>
Вид топлива и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1313"/>
          <w:p>
            <w:pPr>
              <w:spacing w:after="20"/>
              <w:ind w:left="20"/>
              <w:jc w:val="both"/>
            </w:pPr>
            <w:r>
              <w:rPr>
                <w:rFonts w:ascii="Times New Roman"/>
                <w:b w:val="false"/>
                <w:i w:val="false"/>
                <w:color w:val="000000"/>
                <w:sz w:val="20"/>
              </w:rPr>
              <w:t>
Өлшем бірлігі</w:t>
            </w:r>
          </w:p>
          <w:bookmarkEnd w:id="1313"/>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1314"/>
          <w:p>
            <w:pPr>
              <w:spacing w:after="20"/>
              <w:ind w:left="20"/>
              <w:jc w:val="both"/>
            </w:pPr>
            <w:r>
              <w:rPr>
                <w:rFonts w:ascii="Times New Roman"/>
                <w:b w:val="false"/>
                <w:i w:val="false"/>
                <w:color w:val="000000"/>
                <w:sz w:val="20"/>
              </w:rPr>
              <w:t>
Тұтыну көлемі</w:t>
            </w:r>
          </w:p>
          <w:bookmarkEnd w:id="1314"/>
          <w:p>
            <w:pPr>
              <w:spacing w:after="20"/>
              <w:ind w:left="20"/>
              <w:jc w:val="both"/>
            </w:pPr>
            <w:r>
              <w:rPr>
                <w:rFonts w:ascii="Times New Roman"/>
                <w:b w:val="false"/>
                <w:i w:val="false"/>
                <w:color w:val="000000"/>
                <w:sz w:val="20"/>
              </w:rPr>
              <w:t>
Объем потребления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1315"/>
          <w:p>
            <w:pPr>
              <w:spacing w:after="20"/>
              <w:ind w:left="20"/>
              <w:jc w:val="both"/>
            </w:pPr>
            <w:r>
              <w:rPr>
                <w:rFonts w:ascii="Times New Roman"/>
                <w:b w:val="false"/>
                <w:i w:val="false"/>
                <w:color w:val="000000"/>
                <w:sz w:val="20"/>
              </w:rPr>
              <w:t>
Электр энергиясы</w:t>
            </w:r>
          </w:p>
          <w:bookmarkEnd w:id="1315"/>
          <w:p>
            <w:pPr>
              <w:spacing w:after="20"/>
              <w:ind w:left="20"/>
              <w:jc w:val="both"/>
            </w:pPr>
            <w:r>
              <w:rPr>
                <w:rFonts w:ascii="Times New Roman"/>
                <w:b w:val="false"/>
                <w:i w:val="false"/>
                <w:color w:val="000000"/>
                <w:sz w:val="20"/>
              </w:rPr>
              <w:t>
Электроэнергия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1316"/>
          <w:p>
            <w:pPr>
              <w:spacing w:after="20"/>
              <w:ind w:left="20"/>
              <w:jc w:val="both"/>
            </w:pPr>
            <w:r>
              <w:rPr>
                <w:rFonts w:ascii="Times New Roman"/>
                <w:b w:val="false"/>
                <w:i w:val="false"/>
                <w:color w:val="000000"/>
                <w:sz w:val="20"/>
              </w:rPr>
              <w:t>
мың кВт сағ</w:t>
            </w:r>
            <w:r>
              <w:rPr>
                <w:rFonts w:ascii="Times New Roman"/>
                <w:b w:val="false"/>
                <w:i w:val="false"/>
                <w:color w:val="000000"/>
                <w:vertAlign w:val="superscript"/>
              </w:rPr>
              <w:t>5</w:t>
            </w:r>
          </w:p>
          <w:bookmarkEnd w:id="1316"/>
          <w:p>
            <w:pPr>
              <w:spacing w:after="20"/>
              <w:ind w:left="20"/>
              <w:jc w:val="both"/>
            </w:pPr>
            <w:r>
              <w:rPr>
                <w:rFonts w:ascii="Times New Roman"/>
                <w:b w:val="false"/>
                <w:i w:val="false"/>
                <w:color w:val="000000"/>
                <w:sz w:val="20"/>
              </w:rPr>
              <w:t>
тыс. кВт ч</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1317"/>
          <w:p>
            <w:pPr>
              <w:spacing w:after="20"/>
              <w:ind w:left="20"/>
              <w:jc w:val="both"/>
            </w:pPr>
            <w:r>
              <w:rPr>
                <w:rFonts w:ascii="Times New Roman"/>
                <w:b w:val="false"/>
                <w:i w:val="false"/>
                <w:color w:val="000000"/>
                <w:sz w:val="20"/>
              </w:rPr>
              <w:t>
Бу және ыстық су (жылу энергиясы)</w:t>
            </w:r>
          </w:p>
          <w:bookmarkEnd w:id="1317"/>
          <w:p>
            <w:pPr>
              <w:spacing w:after="20"/>
              <w:ind w:left="20"/>
              <w:jc w:val="both"/>
            </w:pPr>
            <w:r>
              <w:rPr>
                <w:rFonts w:ascii="Times New Roman"/>
                <w:b w:val="false"/>
                <w:i w:val="false"/>
                <w:color w:val="000000"/>
                <w:sz w:val="20"/>
              </w:rPr>
              <w:t>
Пар и горячая вода (тепловая 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1318"/>
          <w:p>
            <w:pPr>
              <w:spacing w:after="20"/>
              <w:ind w:left="20"/>
              <w:jc w:val="both"/>
            </w:pPr>
            <w:r>
              <w:rPr>
                <w:rFonts w:ascii="Times New Roman"/>
                <w:b w:val="false"/>
                <w:i w:val="false"/>
                <w:color w:val="000000"/>
                <w:sz w:val="20"/>
              </w:rPr>
              <w:t>
мың Гкал</w:t>
            </w:r>
            <w:r>
              <w:rPr>
                <w:rFonts w:ascii="Times New Roman"/>
                <w:b w:val="false"/>
                <w:i w:val="false"/>
                <w:color w:val="000000"/>
                <w:vertAlign w:val="superscript"/>
              </w:rPr>
              <w:t>6</w:t>
            </w:r>
          </w:p>
          <w:bookmarkEnd w:id="1318"/>
          <w:p>
            <w:pPr>
              <w:spacing w:after="20"/>
              <w:ind w:left="20"/>
              <w:jc w:val="both"/>
            </w:pPr>
            <w:r>
              <w:rPr>
                <w:rFonts w:ascii="Times New Roman"/>
                <w:b w:val="false"/>
                <w:i w:val="false"/>
                <w:color w:val="000000"/>
                <w:sz w:val="20"/>
              </w:rPr>
              <w:t>
тыс. Гкал</w:t>
            </w:r>
            <w:r>
              <w:rPr>
                <w:rFonts w:ascii="Times New Roman"/>
                <w:b w:val="false"/>
                <w:i w:val="false"/>
                <w:color w:val="000000"/>
                <w:vertAlign w:val="superscript"/>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1319"/>
          <w:p>
            <w:pPr>
              <w:spacing w:after="20"/>
              <w:ind w:left="20"/>
              <w:jc w:val="both"/>
            </w:pPr>
            <w:r>
              <w:rPr>
                <w:rFonts w:ascii="Times New Roman"/>
                <w:b w:val="false"/>
                <w:i w:val="false"/>
                <w:color w:val="000000"/>
                <w:sz w:val="20"/>
              </w:rPr>
              <w:t>
Газойльдер (дизельдік отын)</w:t>
            </w:r>
          </w:p>
          <w:bookmarkEnd w:id="1319"/>
          <w:p>
            <w:pPr>
              <w:spacing w:after="20"/>
              <w:ind w:left="20"/>
              <w:jc w:val="both"/>
            </w:pPr>
            <w:r>
              <w:rPr>
                <w:rFonts w:ascii="Times New Roman"/>
                <w:b w:val="false"/>
                <w:i w:val="false"/>
                <w:color w:val="000000"/>
                <w:sz w:val="20"/>
              </w:rPr>
              <w:t>
Газойли (топливо дизельное)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320"/>
          <w:p>
            <w:pPr>
              <w:spacing w:after="20"/>
              <w:ind w:left="20"/>
              <w:jc w:val="both"/>
            </w:pPr>
            <w:r>
              <w:rPr>
                <w:rFonts w:ascii="Times New Roman"/>
                <w:b w:val="false"/>
                <w:i w:val="false"/>
                <w:color w:val="000000"/>
                <w:sz w:val="20"/>
              </w:rPr>
              <w:t>
тонна</w:t>
            </w:r>
          </w:p>
          <w:bookmarkEnd w:id="1320"/>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1321"/>
          <w:p>
            <w:pPr>
              <w:spacing w:after="20"/>
              <w:ind w:left="20"/>
              <w:jc w:val="both"/>
            </w:pPr>
            <w:r>
              <w:rPr>
                <w:rFonts w:ascii="Times New Roman"/>
                <w:b w:val="false"/>
                <w:i w:val="false"/>
                <w:color w:val="000000"/>
                <w:sz w:val="20"/>
              </w:rPr>
              <w:t>
Оттық мазут</w:t>
            </w:r>
          </w:p>
          <w:bookmarkEnd w:id="1321"/>
          <w:p>
            <w:pPr>
              <w:spacing w:after="20"/>
              <w:ind w:left="20"/>
              <w:jc w:val="both"/>
            </w:pPr>
            <w:r>
              <w:rPr>
                <w:rFonts w:ascii="Times New Roman"/>
                <w:b w:val="false"/>
                <w:i w:val="false"/>
                <w:color w:val="000000"/>
                <w:sz w:val="20"/>
              </w:rPr>
              <w:t>
Мазут топочный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1322"/>
          <w:p>
            <w:pPr>
              <w:spacing w:after="20"/>
              <w:ind w:left="20"/>
              <w:jc w:val="both"/>
            </w:pPr>
            <w:r>
              <w:rPr>
                <w:rFonts w:ascii="Times New Roman"/>
                <w:b w:val="false"/>
                <w:i w:val="false"/>
                <w:color w:val="000000"/>
                <w:sz w:val="20"/>
              </w:rPr>
              <w:t>
тонна</w:t>
            </w:r>
          </w:p>
          <w:bookmarkEnd w:id="1322"/>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1323"/>
          <w:p>
            <w:pPr>
              <w:spacing w:after="20"/>
              <w:ind w:left="20"/>
              <w:jc w:val="both"/>
            </w:pPr>
            <w:r>
              <w:rPr>
                <w:rFonts w:ascii="Times New Roman"/>
                <w:b w:val="false"/>
                <w:i w:val="false"/>
                <w:color w:val="000000"/>
                <w:sz w:val="20"/>
              </w:rPr>
              <w:t>
Тас көмір</w:t>
            </w:r>
          </w:p>
          <w:bookmarkEnd w:id="1323"/>
          <w:p>
            <w:pPr>
              <w:spacing w:after="20"/>
              <w:ind w:left="20"/>
              <w:jc w:val="both"/>
            </w:pPr>
            <w:r>
              <w:rPr>
                <w:rFonts w:ascii="Times New Roman"/>
                <w:b w:val="false"/>
                <w:i w:val="false"/>
                <w:color w:val="000000"/>
                <w:sz w:val="20"/>
              </w:rPr>
              <w:t>
Уголь каменный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1324"/>
          <w:p>
            <w:pPr>
              <w:spacing w:after="20"/>
              <w:ind w:left="20"/>
              <w:jc w:val="both"/>
            </w:pPr>
            <w:r>
              <w:rPr>
                <w:rFonts w:ascii="Times New Roman"/>
                <w:b w:val="false"/>
                <w:i w:val="false"/>
                <w:color w:val="000000"/>
                <w:sz w:val="20"/>
              </w:rPr>
              <w:t>
тонна</w:t>
            </w:r>
          </w:p>
          <w:bookmarkEnd w:id="1324"/>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65" w:id="1325"/>
      <w:r>
        <w:rPr>
          <w:rFonts w:ascii="Times New Roman"/>
          <w:b w:val="false"/>
          <w:i w:val="false"/>
          <w:color w:val="000000"/>
          <w:sz w:val="28"/>
        </w:rPr>
        <w:t xml:space="preserve">
      </w:t>
      </w:r>
      <w:r>
        <w:rPr>
          <w:rFonts w:ascii="Times New Roman"/>
          <w:b/>
          <w:i w:val="false"/>
          <w:color w:val="000000"/>
          <w:sz w:val="28"/>
        </w:rPr>
        <w:t>Ескертпе:</w:t>
      </w:r>
    </w:p>
    <w:bookmarkEnd w:id="1325"/>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5</w:t>
      </w:r>
      <w:r>
        <w:rPr>
          <w:rFonts w:ascii="Times New Roman"/>
          <w:b w:val="false"/>
          <w:i w:val="false"/>
          <w:color w:val="000000"/>
          <w:sz w:val="28"/>
        </w:rPr>
        <w:t>мың кВт сағ – мұнда және бұдан әрі мың киловатт-сағат</w:t>
      </w:r>
    </w:p>
    <w:p>
      <w:pPr>
        <w:spacing w:after="0"/>
        <w:ind w:left="0"/>
        <w:jc w:val="both"/>
      </w:pPr>
      <w:r>
        <w:rPr>
          <w:rFonts w:ascii="Times New Roman"/>
          <w:b w:val="false"/>
          <w:i w:val="false"/>
          <w:color w:val="000000"/>
          <w:vertAlign w:val="superscript"/>
        </w:rPr>
        <w:t>5</w:t>
      </w:r>
      <w:r>
        <w:rPr>
          <w:rFonts w:ascii="Times New Roman"/>
          <w:b w:val="false"/>
          <w:i w:val="false"/>
          <w:color w:val="000000"/>
          <w:sz w:val="28"/>
        </w:rPr>
        <w:t>тыс. кВт ч – здесь и далее тысяча киловатт-час</w:t>
      </w:r>
    </w:p>
    <w:p>
      <w:pPr>
        <w:spacing w:after="0"/>
        <w:ind w:left="0"/>
        <w:jc w:val="both"/>
      </w:pPr>
      <w:r>
        <w:rPr>
          <w:rFonts w:ascii="Times New Roman"/>
          <w:b w:val="false"/>
          <w:i w:val="false"/>
          <w:color w:val="000000"/>
          <w:vertAlign w:val="superscript"/>
        </w:rPr>
        <w:t>6</w:t>
      </w:r>
      <w:r>
        <w:rPr>
          <w:rFonts w:ascii="Times New Roman"/>
          <w:b w:val="false"/>
          <w:i w:val="false"/>
          <w:color w:val="000000"/>
          <w:sz w:val="28"/>
        </w:rPr>
        <w:t>мың Гкал – мұнда және бұдан әрі мың гигакалория</w:t>
      </w:r>
    </w:p>
    <w:p>
      <w:pPr>
        <w:spacing w:after="0"/>
        <w:ind w:left="0"/>
        <w:jc w:val="both"/>
      </w:pPr>
      <w:r>
        <w:rPr>
          <w:rFonts w:ascii="Times New Roman"/>
          <w:b w:val="false"/>
          <w:i w:val="false"/>
          <w:color w:val="000000"/>
          <w:vertAlign w:val="superscript"/>
        </w:rPr>
        <w:t>6</w:t>
      </w:r>
      <w:r>
        <w:rPr>
          <w:rFonts w:ascii="Times New Roman"/>
          <w:b w:val="false"/>
          <w:i w:val="false"/>
          <w:color w:val="000000"/>
          <w:sz w:val="28"/>
        </w:rPr>
        <w:t>тыс. Гкал – здесь и далее тысяча гигакалорий</w:t>
      </w:r>
    </w:p>
    <w:p>
      <w:pPr>
        <w:spacing w:after="0"/>
        <w:ind w:left="0"/>
        <w:jc w:val="both"/>
      </w:pPr>
      <w:bookmarkStart w:name="z1366" w:id="1326"/>
      <w:r>
        <w:rPr>
          <w:rFonts w:ascii="Times New Roman"/>
          <w:b w:val="false"/>
          <w:i w:val="false"/>
          <w:color w:val="000000"/>
          <w:sz w:val="28"/>
        </w:rPr>
        <w:t xml:space="preserve">
      </w:t>
      </w:r>
      <w:r>
        <w:rPr>
          <w:rFonts w:ascii="Times New Roman"/>
          <w:b/>
          <w:i w:val="false"/>
          <w:color w:val="000000"/>
          <w:sz w:val="28"/>
        </w:rPr>
        <w:t>5. Жылу электр орталықтарына (ЖЭО), электр станцияларына (ЖЭС), электр энергиясын және жылуды өндіруге арналған қазандықтарға отынның түсуі, қорлары және сату туралы ақпарат</w:t>
      </w:r>
    </w:p>
    <w:bookmarkEnd w:id="1326"/>
    <w:p>
      <w:pPr>
        <w:spacing w:after="0"/>
        <w:ind w:left="0"/>
        <w:jc w:val="both"/>
      </w:pPr>
      <w:r>
        <w:rPr>
          <w:rFonts w:ascii="Times New Roman"/>
          <w:b w:val="false"/>
          <w:i w:val="false"/>
          <w:color w:val="000000"/>
          <w:sz w:val="28"/>
        </w:rPr>
        <w:t>Информация о поступлении, запасах и продаже топлива на теплоэлектроцентрали (ТЭЦ), электростанции (ТЭС), котельных для производства электроэнергии и тепла</w:t>
      </w:r>
    </w:p>
    <w:p>
      <w:pPr>
        <w:spacing w:after="0"/>
        <w:ind w:left="0"/>
        <w:jc w:val="both"/>
      </w:pPr>
      <w:bookmarkStart w:name="z1367" w:id="1327"/>
      <w:r>
        <w:rPr>
          <w:rFonts w:ascii="Times New Roman"/>
          <w:b w:val="false"/>
          <w:i w:val="false"/>
          <w:color w:val="000000"/>
          <w:sz w:val="28"/>
        </w:rPr>
        <w:t xml:space="preserve">
      </w:t>
      </w:r>
      <w:r>
        <w:rPr>
          <w:rFonts w:ascii="Times New Roman"/>
          <w:b/>
          <w:i w:val="false"/>
          <w:color w:val="000000"/>
          <w:sz w:val="28"/>
        </w:rPr>
        <w:t>Жеке ЖЭО, ЖЭС, қазандығы бар көмір кәсіпорындары толтырады</w:t>
      </w:r>
    </w:p>
    <w:bookmarkEnd w:id="1327"/>
    <w:p>
      <w:pPr>
        <w:spacing w:after="0"/>
        <w:ind w:left="0"/>
        <w:jc w:val="both"/>
      </w:pPr>
      <w:r>
        <w:rPr>
          <w:rFonts w:ascii="Times New Roman"/>
          <w:b w:val="false"/>
          <w:i w:val="false"/>
          <w:color w:val="000000"/>
          <w:sz w:val="28"/>
        </w:rPr>
        <w:t>Заполняется угольными предприятиями, имеющими собственную ТЭЦ, ТЭС, котельную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1328"/>
          <w:p>
            <w:pPr>
              <w:spacing w:after="20"/>
              <w:ind w:left="20"/>
              <w:jc w:val="both"/>
            </w:pPr>
            <w:r>
              <w:rPr>
                <w:rFonts w:ascii="Times New Roman"/>
                <w:b w:val="false"/>
                <w:i w:val="false"/>
                <w:color w:val="000000"/>
                <w:sz w:val="20"/>
              </w:rPr>
              <w:t>
Жол коды</w:t>
            </w:r>
          </w:p>
          <w:bookmarkEnd w:id="1328"/>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1329"/>
          <w:p>
            <w:pPr>
              <w:spacing w:after="20"/>
              <w:ind w:left="20"/>
              <w:jc w:val="both"/>
            </w:pPr>
            <w:r>
              <w:rPr>
                <w:rFonts w:ascii="Times New Roman"/>
                <w:b w:val="false"/>
                <w:i w:val="false"/>
                <w:color w:val="000000"/>
                <w:sz w:val="20"/>
              </w:rPr>
              <w:t>
Көрсеткіштердің атауы</w:t>
            </w:r>
          </w:p>
          <w:bookmarkEnd w:id="1329"/>
          <w:p>
            <w:pPr>
              <w:spacing w:after="20"/>
              <w:ind w:left="20"/>
              <w:jc w:val="both"/>
            </w:pPr>
            <w:r>
              <w:rPr>
                <w:rFonts w:ascii="Times New Roman"/>
                <w:b w:val="false"/>
                <w:i w:val="false"/>
                <w:color w:val="000000"/>
                <w:sz w:val="20"/>
              </w:rPr>
              <w:t>
Наименование показателей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1330"/>
          <w:p>
            <w:pPr>
              <w:spacing w:after="20"/>
              <w:ind w:left="20"/>
              <w:jc w:val="both"/>
            </w:pPr>
            <w:r>
              <w:rPr>
                <w:rFonts w:ascii="Times New Roman"/>
                <w:b w:val="false"/>
                <w:i w:val="false"/>
                <w:color w:val="000000"/>
                <w:sz w:val="20"/>
              </w:rPr>
              <w:t>
Тас көмір, тонна</w:t>
            </w:r>
          </w:p>
          <w:bookmarkEnd w:id="1330"/>
          <w:p>
            <w:pPr>
              <w:spacing w:after="20"/>
              <w:ind w:left="20"/>
              <w:jc w:val="both"/>
            </w:pPr>
            <w:r>
              <w:rPr>
                <w:rFonts w:ascii="Times New Roman"/>
                <w:b w:val="false"/>
                <w:i w:val="false"/>
                <w:color w:val="000000"/>
                <w:sz w:val="20"/>
              </w:rPr>
              <w:t>
Уголь каменный,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1331"/>
          <w:p>
            <w:pPr>
              <w:spacing w:after="20"/>
              <w:ind w:left="20"/>
              <w:jc w:val="both"/>
            </w:pPr>
            <w:r>
              <w:rPr>
                <w:rFonts w:ascii="Times New Roman"/>
                <w:b w:val="false"/>
                <w:i w:val="false"/>
                <w:color w:val="000000"/>
                <w:sz w:val="20"/>
              </w:rPr>
              <w:t>
Газойльдер (дизельдік отын), тонна</w:t>
            </w:r>
          </w:p>
          <w:bookmarkEnd w:id="1331"/>
          <w:p>
            <w:pPr>
              <w:spacing w:after="20"/>
              <w:ind w:left="20"/>
              <w:jc w:val="both"/>
            </w:pPr>
            <w:r>
              <w:rPr>
                <w:rFonts w:ascii="Times New Roman"/>
                <w:b w:val="false"/>
                <w:i w:val="false"/>
                <w:color w:val="000000"/>
                <w:sz w:val="20"/>
              </w:rPr>
              <w:t>
Газойли (топливо дизельное),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332"/>
          <w:p>
            <w:pPr>
              <w:spacing w:after="20"/>
              <w:ind w:left="20"/>
              <w:jc w:val="both"/>
            </w:pPr>
            <w:r>
              <w:rPr>
                <w:rFonts w:ascii="Times New Roman"/>
                <w:b w:val="false"/>
                <w:i w:val="false"/>
                <w:color w:val="000000"/>
                <w:sz w:val="20"/>
              </w:rPr>
              <w:t>
Оттық мазут, тонна</w:t>
            </w:r>
          </w:p>
          <w:bookmarkEnd w:id="1332"/>
          <w:p>
            <w:pPr>
              <w:spacing w:after="20"/>
              <w:ind w:left="20"/>
              <w:jc w:val="both"/>
            </w:pPr>
            <w:r>
              <w:rPr>
                <w:rFonts w:ascii="Times New Roman"/>
                <w:b w:val="false"/>
                <w:i w:val="false"/>
                <w:color w:val="000000"/>
                <w:sz w:val="20"/>
              </w:rPr>
              <w:t>
Мазут топочный,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1333"/>
          <w:p>
            <w:pPr>
              <w:spacing w:after="20"/>
              <w:ind w:left="20"/>
              <w:jc w:val="both"/>
            </w:pPr>
            <w:r>
              <w:rPr>
                <w:rFonts w:ascii="Times New Roman"/>
                <w:b w:val="false"/>
                <w:i w:val="false"/>
                <w:color w:val="000000"/>
                <w:sz w:val="20"/>
              </w:rPr>
              <w:t>
Газ тәрізді күйдегі (табиғи) газ, мың текше м</w:t>
            </w:r>
          </w:p>
          <w:bookmarkEnd w:id="1333"/>
          <w:p>
            <w:pPr>
              <w:spacing w:after="20"/>
              <w:ind w:left="20"/>
              <w:jc w:val="both"/>
            </w:pPr>
            <w:r>
              <w:rPr>
                <w:rFonts w:ascii="Times New Roman"/>
                <w:b w:val="false"/>
                <w:i w:val="false"/>
                <w:color w:val="000000"/>
                <w:sz w:val="20"/>
              </w:rPr>
              <w:t>
Газ природный (естественный) в газообразном состоянии, тыс. куб. 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1334"/>
          <w:p>
            <w:pPr>
              <w:spacing w:after="20"/>
              <w:ind w:left="20"/>
              <w:jc w:val="both"/>
            </w:pPr>
            <w:r>
              <w:rPr>
                <w:rFonts w:ascii="Times New Roman"/>
                <w:b w:val="false"/>
                <w:i w:val="false"/>
                <w:color w:val="000000"/>
                <w:sz w:val="20"/>
              </w:rPr>
              <w:t>
ЖЭО, ЖЭС, қазандықтардың жұмыс істеуі үшін отынның түсу көлемі</w:t>
            </w:r>
          </w:p>
          <w:bookmarkEnd w:id="1334"/>
          <w:p>
            <w:pPr>
              <w:spacing w:after="20"/>
              <w:ind w:left="20"/>
              <w:jc w:val="both"/>
            </w:pPr>
            <w:r>
              <w:rPr>
                <w:rFonts w:ascii="Times New Roman"/>
                <w:b w:val="false"/>
                <w:i w:val="false"/>
                <w:color w:val="000000"/>
                <w:sz w:val="20"/>
              </w:rPr>
              <w:t>
Объем поступления топлива для работы ТЭЦ, ТЭС, котельных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1335"/>
          <w:p>
            <w:pPr>
              <w:spacing w:after="20"/>
              <w:ind w:left="20"/>
              <w:jc w:val="both"/>
            </w:pPr>
            <w:r>
              <w:rPr>
                <w:rFonts w:ascii="Times New Roman"/>
                <w:b w:val="false"/>
                <w:i w:val="false"/>
                <w:color w:val="000000"/>
                <w:sz w:val="20"/>
              </w:rPr>
              <w:t>
оның ішінде</w:t>
            </w:r>
          </w:p>
          <w:bookmarkEnd w:id="1335"/>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1336"/>
          <w:p>
            <w:pPr>
              <w:spacing w:after="20"/>
              <w:ind w:left="20"/>
              <w:jc w:val="both"/>
            </w:pPr>
            <w:r>
              <w:rPr>
                <w:rFonts w:ascii="Times New Roman"/>
                <w:b w:val="false"/>
                <w:i w:val="false"/>
                <w:color w:val="000000"/>
                <w:sz w:val="20"/>
              </w:rPr>
              <w:t>
жеке өндіріс</w:t>
            </w:r>
          </w:p>
          <w:bookmarkEnd w:id="1336"/>
          <w:p>
            <w:pPr>
              <w:spacing w:after="20"/>
              <w:ind w:left="20"/>
              <w:jc w:val="both"/>
            </w:pPr>
            <w:r>
              <w:rPr>
                <w:rFonts w:ascii="Times New Roman"/>
                <w:b w:val="false"/>
                <w:i w:val="false"/>
                <w:color w:val="000000"/>
                <w:sz w:val="20"/>
              </w:rPr>
              <w:t>
собственного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337"/>
          <w:p>
            <w:pPr>
              <w:spacing w:after="20"/>
              <w:ind w:left="20"/>
              <w:jc w:val="both"/>
            </w:pPr>
            <w:r>
              <w:rPr>
                <w:rFonts w:ascii="Times New Roman"/>
                <w:b w:val="false"/>
                <w:i w:val="false"/>
                <w:color w:val="000000"/>
                <w:sz w:val="20"/>
              </w:rPr>
              <w:t>
сырттан сатып алынған отын</w:t>
            </w:r>
          </w:p>
          <w:bookmarkEnd w:id="1337"/>
          <w:p>
            <w:pPr>
              <w:spacing w:after="20"/>
              <w:ind w:left="20"/>
              <w:jc w:val="both"/>
            </w:pPr>
            <w:r>
              <w:rPr>
                <w:rFonts w:ascii="Times New Roman"/>
                <w:b w:val="false"/>
                <w:i w:val="false"/>
                <w:color w:val="000000"/>
                <w:sz w:val="20"/>
              </w:rPr>
              <w:t>
приобретено топлива со стороны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338"/>
          <w:p>
            <w:pPr>
              <w:spacing w:after="20"/>
              <w:ind w:left="20"/>
              <w:jc w:val="both"/>
            </w:pPr>
            <w:r>
              <w:rPr>
                <w:rFonts w:ascii="Times New Roman"/>
                <w:b w:val="false"/>
                <w:i w:val="false"/>
                <w:color w:val="000000"/>
                <w:sz w:val="20"/>
              </w:rPr>
              <w:t>
Қорлар</w:t>
            </w:r>
          </w:p>
          <w:bookmarkEnd w:id="1338"/>
          <w:p>
            <w:pPr>
              <w:spacing w:after="20"/>
              <w:ind w:left="20"/>
              <w:jc w:val="both"/>
            </w:pPr>
            <w:r>
              <w:rPr>
                <w:rFonts w:ascii="Times New Roman"/>
                <w:b w:val="false"/>
                <w:i w:val="false"/>
                <w:color w:val="000000"/>
                <w:sz w:val="20"/>
              </w:rPr>
              <w:t>
Запасы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1339"/>
          <w:p>
            <w:pPr>
              <w:spacing w:after="20"/>
              <w:ind w:left="20"/>
              <w:jc w:val="both"/>
            </w:pPr>
            <w:r>
              <w:rPr>
                <w:rFonts w:ascii="Times New Roman"/>
                <w:b w:val="false"/>
                <w:i w:val="false"/>
                <w:color w:val="000000"/>
                <w:sz w:val="20"/>
              </w:rPr>
              <w:t xml:space="preserve">
жыл басына </w:t>
            </w:r>
          </w:p>
          <w:bookmarkEnd w:id="1339"/>
          <w:p>
            <w:pPr>
              <w:spacing w:after="20"/>
              <w:ind w:left="20"/>
              <w:jc w:val="both"/>
            </w:pPr>
            <w:r>
              <w:rPr>
                <w:rFonts w:ascii="Times New Roman"/>
                <w:b w:val="false"/>
                <w:i w:val="false"/>
                <w:color w:val="000000"/>
                <w:sz w:val="20"/>
              </w:rPr>
              <w:t>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1340"/>
          <w:p>
            <w:pPr>
              <w:spacing w:after="20"/>
              <w:ind w:left="20"/>
              <w:jc w:val="both"/>
            </w:pPr>
            <w:r>
              <w:rPr>
                <w:rFonts w:ascii="Times New Roman"/>
                <w:b w:val="false"/>
                <w:i w:val="false"/>
                <w:color w:val="000000"/>
                <w:sz w:val="20"/>
              </w:rPr>
              <w:t xml:space="preserve">
жыл соңына </w:t>
            </w:r>
          </w:p>
          <w:bookmarkEnd w:id="1340"/>
          <w:p>
            <w:pPr>
              <w:spacing w:after="20"/>
              <w:ind w:left="20"/>
              <w:jc w:val="both"/>
            </w:pPr>
            <w:r>
              <w:rPr>
                <w:rFonts w:ascii="Times New Roman"/>
                <w:b w:val="false"/>
                <w:i w:val="false"/>
                <w:color w:val="000000"/>
                <w:sz w:val="20"/>
              </w:rPr>
              <w:t>
на конец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1341"/>
          <w:p>
            <w:pPr>
              <w:spacing w:after="20"/>
              <w:ind w:left="20"/>
              <w:jc w:val="both"/>
            </w:pPr>
            <w:r>
              <w:rPr>
                <w:rFonts w:ascii="Times New Roman"/>
                <w:b w:val="false"/>
                <w:i w:val="false"/>
                <w:color w:val="000000"/>
                <w:sz w:val="20"/>
              </w:rPr>
              <w:t>
Өткізу көлемі</w:t>
            </w:r>
          </w:p>
          <w:bookmarkEnd w:id="1341"/>
          <w:p>
            <w:pPr>
              <w:spacing w:after="20"/>
              <w:ind w:left="20"/>
              <w:jc w:val="both"/>
            </w:pPr>
            <w:r>
              <w:rPr>
                <w:rFonts w:ascii="Times New Roman"/>
                <w:b w:val="false"/>
                <w:i w:val="false"/>
                <w:color w:val="000000"/>
                <w:sz w:val="20"/>
              </w:rPr>
              <w:t>
Объем реализации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1342"/>
          <w:p>
            <w:pPr>
              <w:spacing w:after="20"/>
              <w:ind w:left="20"/>
              <w:jc w:val="both"/>
            </w:pPr>
            <w:r>
              <w:rPr>
                <w:rFonts w:ascii="Times New Roman"/>
                <w:b w:val="false"/>
                <w:i w:val="false"/>
                <w:color w:val="000000"/>
                <w:sz w:val="20"/>
              </w:rPr>
              <w:t>
ЖЭО, ЖЭС, қазандықтардың жұмысы үшін қолжетімді отын көлемі</w:t>
            </w:r>
          </w:p>
          <w:bookmarkEnd w:id="1342"/>
          <w:p>
            <w:pPr>
              <w:spacing w:after="20"/>
              <w:ind w:left="20"/>
              <w:jc w:val="both"/>
            </w:pPr>
            <w:r>
              <w:rPr>
                <w:rFonts w:ascii="Times New Roman"/>
                <w:b w:val="false"/>
                <w:i w:val="false"/>
                <w:color w:val="000000"/>
                <w:sz w:val="20"/>
              </w:rPr>
              <w:t>
Объем топлива, доступного для работы ТЭЦ, ТЭС, котельных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83" w:id="1343"/>
      <w:r>
        <w:rPr>
          <w:rFonts w:ascii="Times New Roman"/>
          <w:b w:val="false"/>
          <w:i w:val="false"/>
          <w:color w:val="000000"/>
          <w:sz w:val="28"/>
        </w:rPr>
        <w:t xml:space="preserve">
      </w:t>
      </w:r>
      <w:r>
        <w:rPr>
          <w:rFonts w:ascii="Times New Roman"/>
          <w:b/>
          <w:i w:val="false"/>
          <w:color w:val="000000"/>
          <w:sz w:val="28"/>
        </w:rPr>
        <w:t>5.1 ЖЭО, ЖЭС электр энергиясын өндіру көлемін және оны кәсіпорында пайдалануды көрсетіңіз</w:t>
      </w:r>
    </w:p>
    <w:bookmarkEnd w:id="1343"/>
    <w:p>
      <w:pPr>
        <w:spacing w:after="0"/>
        <w:ind w:left="0"/>
        <w:jc w:val="both"/>
      </w:pPr>
      <w:r>
        <w:rPr>
          <w:rFonts w:ascii="Times New Roman"/>
          <w:b w:val="false"/>
          <w:i w:val="false"/>
          <w:color w:val="000000"/>
          <w:sz w:val="28"/>
        </w:rPr>
        <w:t>Укажите объем выработки электроэнергии на ТЭЦ, ТЭС и ее использование на предприятии</w:t>
      </w:r>
    </w:p>
    <w:p>
      <w:pPr>
        <w:spacing w:after="0"/>
        <w:ind w:left="0"/>
        <w:jc w:val="both"/>
      </w:pPr>
      <w:r>
        <w:rPr>
          <w:rFonts w:ascii="Times New Roman"/>
          <w:b/>
          <w:i w:val="false"/>
          <w:color w:val="000000"/>
          <w:sz w:val="28"/>
        </w:rPr>
        <w:t>Жеке ЖЭО, ЖЭС бар көмір кәсіпорындары толтырады</w:t>
      </w:r>
    </w:p>
    <w:p>
      <w:pPr>
        <w:spacing w:after="0"/>
        <w:ind w:left="0"/>
        <w:jc w:val="both"/>
      </w:pPr>
      <w:r>
        <w:rPr>
          <w:rFonts w:ascii="Times New Roman"/>
          <w:b w:val="false"/>
          <w:i w:val="false"/>
          <w:color w:val="000000"/>
          <w:sz w:val="28"/>
        </w:rPr>
        <w:t>Заполняется угольными предприятиями, имеющими собственную ТЭЦ, ТЭС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1344"/>
          <w:p>
            <w:pPr>
              <w:spacing w:after="20"/>
              <w:ind w:left="20"/>
              <w:jc w:val="both"/>
            </w:pPr>
            <w:r>
              <w:rPr>
                <w:rFonts w:ascii="Times New Roman"/>
                <w:b w:val="false"/>
                <w:i w:val="false"/>
                <w:color w:val="000000"/>
                <w:sz w:val="20"/>
              </w:rPr>
              <w:t>
Жол коды</w:t>
            </w:r>
          </w:p>
          <w:bookmarkEnd w:id="1344"/>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1345"/>
          <w:p>
            <w:pPr>
              <w:spacing w:after="20"/>
              <w:ind w:left="20"/>
              <w:jc w:val="both"/>
            </w:pPr>
            <w:r>
              <w:rPr>
                <w:rFonts w:ascii="Times New Roman"/>
                <w:b w:val="false"/>
                <w:i w:val="false"/>
                <w:color w:val="000000"/>
                <w:sz w:val="20"/>
              </w:rPr>
              <w:t>
Көрсеткіштердің атауы</w:t>
            </w:r>
          </w:p>
          <w:bookmarkEnd w:id="1345"/>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1346"/>
          <w:p>
            <w:pPr>
              <w:spacing w:after="20"/>
              <w:ind w:left="20"/>
              <w:jc w:val="both"/>
            </w:pPr>
            <w:r>
              <w:rPr>
                <w:rFonts w:ascii="Times New Roman"/>
                <w:b w:val="false"/>
                <w:i w:val="false"/>
                <w:color w:val="000000"/>
                <w:sz w:val="20"/>
              </w:rPr>
              <w:t>
Өлшем бірлігі</w:t>
            </w:r>
          </w:p>
          <w:bookmarkEnd w:id="1346"/>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1347"/>
          <w:p>
            <w:pPr>
              <w:spacing w:after="20"/>
              <w:ind w:left="20"/>
              <w:jc w:val="both"/>
            </w:pPr>
            <w:r>
              <w:rPr>
                <w:rFonts w:ascii="Times New Roman"/>
                <w:b w:val="false"/>
                <w:i w:val="false"/>
                <w:color w:val="000000"/>
                <w:sz w:val="20"/>
              </w:rPr>
              <w:t>
Есепті жылға</w:t>
            </w:r>
          </w:p>
          <w:bookmarkEnd w:id="1347"/>
          <w:p>
            <w:pPr>
              <w:spacing w:after="20"/>
              <w:ind w:left="20"/>
              <w:jc w:val="both"/>
            </w:pPr>
            <w:r>
              <w:rPr>
                <w:rFonts w:ascii="Times New Roman"/>
                <w:b w:val="false"/>
                <w:i w:val="false"/>
                <w:color w:val="000000"/>
                <w:sz w:val="20"/>
              </w:rPr>
              <w:t>
За отчетный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1348"/>
          <w:p>
            <w:pPr>
              <w:spacing w:after="20"/>
              <w:ind w:left="20"/>
              <w:jc w:val="both"/>
            </w:pPr>
            <w:r>
              <w:rPr>
                <w:rFonts w:ascii="Times New Roman"/>
                <w:b w:val="false"/>
                <w:i w:val="false"/>
                <w:color w:val="000000"/>
                <w:sz w:val="20"/>
              </w:rPr>
              <w:t>
ЖЭО, ЖЭС электр энергиясын өндіру көлемі</w:t>
            </w:r>
          </w:p>
          <w:bookmarkEnd w:id="1348"/>
          <w:p>
            <w:pPr>
              <w:spacing w:after="20"/>
              <w:ind w:left="20"/>
              <w:jc w:val="both"/>
            </w:pPr>
            <w:r>
              <w:rPr>
                <w:rFonts w:ascii="Times New Roman"/>
                <w:b w:val="false"/>
                <w:i w:val="false"/>
                <w:color w:val="000000"/>
                <w:sz w:val="20"/>
              </w:rPr>
              <w:t>
Объем выработки электроэнергии ТЭЦ, ТЭС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349"/>
          <w:p>
            <w:pPr>
              <w:spacing w:after="20"/>
              <w:ind w:left="20"/>
              <w:jc w:val="both"/>
            </w:pPr>
            <w:r>
              <w:rPr>
                <w:rFonts w:ascii="Times New Roman"/>
                <w:b w:val="false"/>
                <w:i w:val="false"/>
                <w:color w:val="000000"/>
                <w:sz w:val="20"/>
              </w:rPr>
              <w:t>
мың кВт сағ</w:t>
            </w:r>
          </w:p>
          <w:bookmarkEnd w:id="1349"/>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1350"/>
          <w:p>
            <w:pPr>
              <w:spacing w:after="20"/>
              <w:ind w:left="20"/>
              <w:jc w:val="both"/>
            </w:pPr>
            <w:r>
              <w:rPr>
                <w:rFonts w:ascii="Times New Roman"/>
                <w:b w:val="false"/>
                <w:i w:val="false"/>
                <w:color w:val="000000"/>
                <w:sz w:val="20"/>
              </w:rPr>
              <w:t>
ЖЭО, электр станциясында жеке пайдалану</w:t>
            </w:r>
          </w:p>
          <w:bookmarkEnd w:id="1350"/>
          <w:p>
            <w:pPr>
              <w:spacing w:after="20"/>
              <w:ind w:left="20"/>
              <w:jc w:val="both"/>
            </w:pPr>
            <w:r>
              <w:rPr>
                <w:rFonts w:ascii="Times New Roman"/>
                <w:b w:val="false"/>
                <w:i w:val="false"/>
                <w:color w:val="000000"/>
                <w:sz w:val="20"/>
              </w:rPr>
              <w:t>
собственное использование на ТЭЦ, ТЭС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1351"/>
          <w:p>
            <w:pPr>
              <w:spacing w:after="20"/>
              <w:ind w:left="20"/>
              <w:jc w:val="both"/>
            </w:pPr>
            <w:r>
              <w:rPr>
                <w:rFonts w:ascii="Times New Roman"/>
                <w:b w:val="false"/>
                <w:i w:val="false"/>
                <w:color w:val="000000"/>
                <w:sz w:val="20"/>
              </w:rPr>
              <w:t>
мың кВт сағ</w:t>
            </w:r>
          </w:p>
          <w:bookmarkEnd w:id="1351"/>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1352"/>
          <w:p>
            <w:pPr>
              <w:spacing w:after="20"/>
              <w:ind w:left="20"/>
              <w:jc w:val="both"/>
            </w:pPr>
            <w:r>
              <w:rPr>
                <w:rFonts w:ascii="Times New Roman"/>
                <w:b w:val="false"/>
                <w:i w:val="false"/>
                <w:color w:val="000000"/>
                <w:sz w:val="20"/>
              </w:rPr>
              <w:t>
Электр энергиясының жіберілген көлемі</w:t>
            </w:r>
          </w:p>
          <w:bookmarkEnd w:id="1352"/>
          <w:p>
            <w:pPr>
              <w:spacing w:after="20"/>
              <w:ind w:left="20"/>
              <w:jc w:val="both"/>
            </w:pPr>
            <w:r>
              <w:rPr>
                <w:rFonts w:ascii="Times New Roman"/>
                <w:b w:val="false"/>
                <w:i w:val="false"/>
                <w:color w:val="000000"/>
                <w:sz w:val="20"/>
              </w:rPr>
              <w:t>
Объем переданной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1353"/>
          <w:p>
            <w:pPr>
              <w:spacing w:after="20"/>
              <w:ind w:left="20"/>
              <w:jc w:val="both"/>
            </w:pPr>
            <w:r>
              <w:rPr>
                <w:rFonts w:ascii="Times New Roman"/>
                <w:b w:val="false"/>
                <w:i w:val="false"/>
                <w:color w:val="000000"/>
                <w:sz w:val="20"/>
              </w:rPr>
              <w:t>
мың кВт сағ</w:t>
            </w:r>
          </w:p>
          <w:bookmarkEnd w:id="1353"/>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1354"/>
          <w:p>
            <w:pPr>
              <w:spacing w:after="20"/>
              <w:ind w:left="20"/>
              <w:jc w:val="both"/>
            </w:pPr>
            <w:r>
              <w:rPr>
                <w:rFonts w:ascii="Times New Roman"/>
                <w:b w:val="false"/>
                <w:i w:val="false"/>
                <w:color w:val="000000"/>
                <w:sz w:val="20"/>
              </w:rPr>
              <w:t>
соның ішінде:</w:t>
            </w:r>
          </w:p>
          <w:bookmarkEnd w:id="1354"/>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1355"/>
          <w:p>
            <w:pPr>
              <w:spacing w:after="20"/>
              <w:ind w:left="20"/>
              <w:jc w:val="both"/>
            </w:pPr>
            <w:r>
              <w:rPr>
                <w:rFonts w:ascii="Times New Roman"/>
                <w:b w:val="false"/>
                <w:i w:val="false"/>
                <w:color w:val="000000"/>
                <w:sz w:val="20"/>
              </w:rPr>
              <w:t>
көмір шахталарына</w:t>
            </w:r>
          </w:p>
          <w:bookmarkEnd w:id="1355"/>
          <w:p>
            <w:pPr>
              <w:spacing w:after="20"/>
              <w:ind w:left="20"/>
              <w:jc w:val="both"/>
            </w:pPr>
            <w:r>
              <w:rPr>
                <w:rFonts w:ascii="Times New Roman"/>
                <w:b w:val="false"/>
                <w:i w:val="false"/>
                <w:color w:val="000000"/>
                <w:sz w:val="20"/>
              </w:rPr>
              <w:t>
угольным шахтам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1356"/>
          <w:p>
            <w:pPr>
              <w:spacing w:after="20"/>
              <w:ind w:left="20"/>
              <w:jc w:val="both"/>
            </w:pPr>
            <w:r>
              <w:rPr>
                <w:rFonts w:ascii="Times New Roman"/>
                <w:b w:val="false"/>
                <w:i w:val="false"/>
                <w:color w:val="000000"/>
                <w:sz w:val="20"/>
              </w:rPr>
              <w:t>
мың кВт сағ</w:t>
            </w:r>
          </w:p>
          <w:bookmarkEnd w:id="1356"/>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1357"/>
          <w:p>
            <w:pPr>
              <w:spacing w:after="20"/>
              <w:ind w:left="20"/>
              <w:jc w:val="both"/>
            </w:pPr>
            <w:r>
              <w:rPr>
                <w:rFonts w:ascii="Times New Roman"/>
                <w:b w:val="false"/>
                <w:i w:val="false"/>
                <w:color w:val="000000"/>
                <w:sz w:val="20"/>
              </w:rPr>
              <w:t xml:space="preserve">
кәсіпорындағы өнеркәсіп цехтарына </w:t>
            </w:r>
          </w:p>
          <w:bookmarkEnd w:id="1357"/>
          <w:p>
            <w:pPr>
              <w:spacing w:after="20"/>
              <w:ind w:left="20"/>
              <w:jc w:val="both"/>
            </w:pPr>
            <w:r>
              <w:rPr>
                <w:rFonts w:ascii="Times New Roman"/>
                <w:b w:val="false"/>
                <w:i w:val="false"/>
                <w:color w:val="000000"/>
                <w:sz w:val="20"/>
              </w:rPr>
              <w:t>
промышленным цехам на предприятии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1358"/>
          <w:p>
            <w:pPr>
              <w:spacing w:after="20"/>
              <w:ind w:left="20"/>
              <w:jc w:val="both"/>
            </w:pPr>
            <w:r>
              <w:rPr>
                <w:rFonts w:ascii="Times New Roman"/>
                <w:b w:val="false"/>
                <w:i w:val="false"/>
                <w:color w:val="000000"/>
                <w:sz w:val="20"/>
              </w:rPr>
              <w:t>
мың кВт сағ</w:t>
            </w:r>
          </w:p>
          <w:bookmarkEnd w:id="1358"/>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1359"/>
          <w:p>
            <w:pPr>
              <w:spacing w:after="20"/>
              <w:ind w:left="20"/>
              <w:jc w:val="both"/>
            </w:pPr>
            <w:r>
              <w:rPr>
                <w:rFonts w:ascii="Times New Roman"/>
                <w:b w:val="false"/>
                <w:i w:val="false"/>
                <w:color w:val="000000"/>
                <w:sz w:val="20"/>
              </w:rPr>
              <w:t>
кокс пештеріне</w:t>
            </w:r>
          </w:p>
          <w:bookmarkEnd w:id="1359"/>
          <w:p>
            <w:pPr>
              <w:spacing w:after="20"/>
              <w:ind w:left="20"/>
              <w:jc w:val="both"/>
            </w:pPr>
            <w:r>
              <w:rPr>
                <w:rFonts w:ascii="Times New Roman"/>
                <w:b w:val="false"/>
                <w:i w:val="false"/>
                <w:color w:val="000000"/>
                <w:sz w:val="20"/>
              </w:rPr>
              <w:t>
на коксовые печи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1360"/>
          <w:p>
            <w:pPr>
              <w:spacing w:after="20"/>
              <w:ind w:left="20"/>
              <w:jc w:val="both"/>
            </w:pPr>
            <w:r>
              <w:rPr>
                <w:rFonts w:ascii="Times New Roman"/>
                <w:b w:val="false"/>
                <w:i w:val="false"/>
                <w:color w:val="000000"/>
                <w:sz w:val="20"/>
              </w:rPr>
              <w:t>
мың кВт сағ</w:t>
            </w:r>
          </w:p>
          <w:bookmarkEnd w:id="1360"/>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1361"/>
          <w:p>
            <w:pPr>
              <w:spacing w:after="20"/>
              <w:ind w:left="20"/>
              <w:jc w:val="both"/>
            </w:pPr>
            <w:r>
              <w:rPr>
                <w:rFonts w:ascii="Times New Roman"/>
                <w:b w:val="false"/>
                <w:i w:val="false"/>
                <w:color w:val="000000"/>
                <w:sz w:val="20"/>
              </w:rPr>
              <w:t>
домна пештеріне</w:t>
            </w:r>
          </w:p>
          <w:bookmarkEnd w:id="1361"/>
          <w:p>
            <w:pPr>
              <w:spacing w:after="20"/>
              <w:ind w:left="20"/>
              <w:jc w:val="both"/>
            </w:pPr>
            <w:r>
              <w:rPr>
                <w:rFonts w:ascii="Times New Roman"/>
                <w:b w:val="false"/>
                <w:i w:val="false"/>
                <w:color w:val="000000"/>
                <w:sz w:val="20"/>
              </w:rPr>
              <w:t>
на доменные печи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1362"/>
          <w:p>
            <w:pPr>
              <w:spacing w:after="20"/>
              <w:ind w:left="20"/>
              <w:jc w:val="both"/>
            </w:pPr>
            <w:r>
              <w:rPr>
                <w:rFonts w:ascii="Times New Roman"/>
                <w:b w:val="false"/>
                <w:i w:val="false"/>
                <w:color w:val="000000"/>
                <w:sz w:val="20"/>
              </w:rPr>
              <w:t>
мың кВт сағ</w:t>
            </w:r>
          </w:p>
          <w:bookmarkEnd w:id="1362"/>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1363"/>
          <w:p>
            <w:pPr>
              <w:spacing w:after="20"/>
              <w:ind w:left="20"/>
              <w:jc w:val="both"/>
            </w:pPr>
            <w:r>
              <w:rPr>
                <w:rFonts w:ascii="Times New Roman"/>
                <w:b w:val="false"/>
                <w:i w:val="false"/>
                <w:color w:val="000000"/>
                <w:sz w:val="20"/>
              </w:rPr>
              <w:t>
басқа өнеркәсіп цехтарына</w:t>
            </w:r>
          </w:p>
          <w:bookmarkEnd w:id="1363"/>
          <w:p>
            <w:pPr>
              <w:spacing w:after="20"/>
              <w:ind w:left="20"/>
              <w:jc w:val="both"/>
            </w:pPr>
            <w:r>
              <w:rPr>
                <w:rFonts w:ascii="Times New Roman"/>
                <w:b w:val="false"/>
                <w:i w:val="false"/>
                <w:color w:val="000000"/>
                <w:sz w:val="20"/>
              </w:rPr>
              <w:t>
прочим промышленным цехам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1364"/>
          <w:p>
            <w:pPr>
              <w:spacing w:after="20"/>
              <w:ind w:left="20"/>
              <w:jc w:val="both"/>
            </w:pPr>
            <w:r>
              <w:rPr>
                <w:rFonts w:ascii="Times New Roman"/>
                <w:b w:val="false"/>
                <w:i w:val="false"/>
                <w:color w:val="000000"/>
                <w:sz w:val="20"/>
              </w:rPr>
              <w:t>
мың кВт сағ</w:t>
            </w:r>
          </w:p>
          <w:bookmarkEnd w:id="1364"/>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1365"/>
          <w:p>
            <w:pPr>
              <w:spacing w:after="20"/>
              <w:ind w:left="20"/>
              <w:jc w:val="both"/>
            </w:pPr>
            <w:r>
              <w:rPr>
                <w:rFonts w:ascii="Times New Roman"/>
                <w:b w:val="false"/>
                <w:i w:val="false"/>
                <w:color w:val="000000"/>
                <w:sz w:val="20"/>
              </w:rPr>
              <w:t xml:space="preserve">
бөгде ұйымдарға </w:t>
            </w:r>
          </w:p>
          <w:bookmarkEnd w:id="1365"/>
          <w:p>
            <w:pPr>
              <w:spacing w:after="20"/>
              <w:ind w:left="20"/>
              <w:jc w:val="both"/>
            </w:pPr>
            <w:r>
              <w:rPr>
                <w:rFonts w:ascii="Times New Roman"/>
                <w:b w:val="false"/>
                <w:i w:val="false"/>
                <w:color w:val="000000"/>
                <w:sz w:val="20"/>
              </w:rPr>
              <w:t>
сторонним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1366"/>
          <w:p>
            <w:pPr>
              <w:spacing w:after="20"/>
              <w:ind w:left="20"/>
              <w:jc w:val="both"/>
            </w:pPr>
            <w:r>
              <w:rPr>
                <w:rFonts w:ascii="Times New Roman"/>
                <w:b w:val="false"/>
                <w:i w:val="false"/>
                <w:color w:val="000000"/>
                <w:sz w:val="20"/>
              </w:rPr>
              <w:t>
мың кВт сағ</w:t>
            </w:r>
          </w:p>
          <w:bookmarkEnd w:id="1366"/>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1367"/>
          <w:p>
            <w:pPr>
              <w:spacing w:after="20"/>
              <w:ind w:left="20"/>
              <w:jc w:val="both"/>
            </w:pPr>
            <w:r>
              <w:rPr>
                <w:rFonts w:ascii="Times New Roman"/>
                <w:b w:val="false"/>
                <w:i w:val="false"/>
                <w:color w:val="000000"/>
                <w:sz w:val="20"/>
              </w:rPr>
              <w:t>
ұлттық электр энергиясын беру, тарату жүйесіне (KEGOC</w:t>
            </w:r>
            <w:r>
              <w:rPr>
                <w:rFonts w:ascii="Times New Roman"/>
                <w:b w:val="false"/>
                <w:i w:val="false"/>
                <w:color w:val="000000"/>
                <w:vertAlign w:val="superscript"/>
              </w:rPr>
              <w:t>7</w:t>
            </w:r>
            <w:r>
              <w:rPr>
                <w:rFonts w:ascii="Times New Roman"/>
                <w:b w:val="false"/>
                <w:i w:val="false"/>
                <w:color w:val="000000"/>
                <w:sz w:val="20"/>
              </w:rPr>
              <w:t>, ЭҮК</w:t>
            </w:r>
            <w:r>
              <w:rPr>
                <w:rFonts w:ascii="Times New Roman"/>
                <w:b w:val="false"/>
                <w:i w:val="false"/>
                <w:color w:val="000000"/>
                <w:vertAlign w:val="superscript"/>
              </w:rPr>
              <w:t>8</w:t>
            </w:r>
            <w:r>
              <w:rPr>
                <w:rFonts w:ascii="Times New Roman"/>
                <w:b w:val="false"/>
                <w:i w:val="false"/>
                <w:color w:val="000000"/>
                <w:sz w:val="20"/>
              </w:rPr>
              <w:t>)</w:t>
            </w:r>
          </w:p>
          <w:bookmarkEnd w:id="1367"/>
          <w:p>
            <w:pPr>
              <w:spacing w:after="20"/>
              <w:ind w:left="20"/>
              <w:jc w:val="both"/>
            </w:pPr>
            <w:r>
              <w:rPr>
                <w:rFonts w:ascii="Times New Roman"/>
                <w:b w:val="false"/>
                <w:i w:val="false"/>
                <w:color w:val="000000"/>
                <w:sz w:val="20"/>
              </w:rPr>
              <w:t>
в национальную систему передачи, распределения электроэнергии (KEGOС</w:t>
            </w:r>
            <w:r>
              <w:rPr>
                <w:rFonts w:ascii="Times New Roman"/>
                <w:b w:val="false"/>
                <w:i w:val="false"/>
                <w:color w:val="000000"/>
                <w:vertAlign w:val="superscript"/>
              </w:rPr>
              <w:t>7</w:t>
            </w:r>
            <w:r>
              <w:rPr>
                <w:rFonts w:ascii="Times New Roman"/>
                <w:b w:val="false"/>
                <w:i w:val="false"/>
                <w:color w:val="000000"/>
                <w:sz w:val="20"/>
              </w:rPr>
              <w:t>, РЭК</w:t>
            </w:r>
            <w:r>
              <w:rPr>
                <w:rFonts w:ascii="Times New Roman"/>
                <w:b w:val="false"/>
                <w:i w:val="false"/>
                <w:color w:val="000000"/>
                <w:vertAlign w:val="superscript"/>
              </w:rPr>
              <w:t>8</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1368"/>
          <w:p>
            <w:pPr>
              <w:spacing w:after="20"/>
              <w:ind w:left="20"/>
              <w:jc w:val="both"/>
            </w:pPr>
            <w:r>
              <w:rPr>
                <w:rFonts w:ascii="Times New Roman"/>
                <w:b w:val="false"/>
                <w:i w:val="false"/>
                <w:color w:val="000000"/>
                <w:sz w:val="20"/>
              </w:rPr>
              <w:t>
мың кВт сағ</w:t>
            </w:r>
          </w:p>
          <w:bookmarkEnd w:id="1368"/>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1369"/>
          <w:p>
            <w:pPr>
              <w:spacing w:after="20"/>
              <w:ind w:left="20"/>
              <w:jc w:val="both"/>
            </w:pPr>
            <w:r>
              <w:rPr>
                <w:rFonts w:ascii="Times New Roman"/>
                <w:b w:val="false"/>
                <w:i w:val="false"/>
                <w:color w:val="000000"/>
                <w:sz w:val="20"/>
              </w:rPr>
              <w:t>
Ұлттық электр энергиясын беру және таратудың жүйесінен электр энергиясын тұтыну көлемі (KEGOC, ЭҮК)</w:t>
            </w:r>
          </w:p>
          <w:bookmarkEnd w:id="1369"/>
          <w:p>
            <w:pPr>
              <w:spacing w:after="20"/>
              <w:ind w:left="20"/>
              <w:jc w:val="both"/>
            </w:pPr>
            <w:r>
              <w:rPr>
                <w:rFonts w:ascii="Times New Roman"/>
                <w:b w:val="false"/>
                <w:i w:val="false"/>
                <w:color w:val="000000"/>
                <w:sz w:val="20"/>
              </w:rPr>
              <w:t>
Объем потребления электроэнергии из национальной системы передачи и распределения электроэнергии (KEGOС, РЭК)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1370"/>
          <w:p>
            <w:pPr>
              <w:spacing w:after="20"/>
              <w:ind w:left="20"/>
              <w:jc w:val="both"/>
            </w:pPr>
            <w:r>
              <w:rPr>
                <w:rFonts w:ascii="Times New Roman"/>
                <w:b w:val="false"/>
                <w:i w:val="false"/>
                <w:color w:val="000000"/>
                <w:sz w:val="20"/>
              </w:rPr>
              <w:t>
мың кВт сағ</w:t>
            </w:r>
          </w:p>
          <w:bookmarkEnd w:id="1370"/>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1371"/>
          <w:p>
            <w:pPr>
              <w:spacing w:after="20"/>
              <w:ind w:left="20"/>
              <w:jc w:val="both"/>
            </w:pPr>
            <w:r>
              <w:rPr>
                <w:rFonts w:ascii="Times New Roman"/>
                <w:b w:val="false"/>
                <w:i w:val="false"/>
                <w:color w:val="000000"/>
                <w:sz w:val="20"/>
              </w:rPr>
              <w:t>
Электр энергиясын өндірудің нақты қуаты</w:t>
            </w:r>
          </w:p>
          <w:bookmarkEnd w:id="1371"/>
          <w:p>
            <w:pPr>
              <w:spacing w:after="20"/>
              <w:ind w:left="20"/>
              <w:jc w:val="both"/>
            </w:pPr>
            <w:r>
              <w:rPr>
                <w:rFonts w:ascii="Times New Roman"/>
                <w:b w:val="false"/>
                <w:i w:val="false"/>
                <w:color w:val="000000"/>
                <w:sz w:val="20"/>
              </w:rPr>
              <w:t>
Фактическая мощность выработки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1372"/>
          <w:p>
            <w:pPr>
              <w:spacing w:after="20"/>
              <w:ind w:left="20"/>
              <w:jc w:val="both"/>
            </w:pPr>
            <w:r>
              <w:rPr>
                <w:rFonts w:ascii="Times New Roman"/>
                <w:b w:val="false"/>
                <w:i w:val="false"/>
                <w:color w:val="000000"/>
                <w:sz w:val="20"/>
              </w:rPr>
              <w:t>
мың кВт сағ</w:t>
            </w:r>
          </w:p>
          <w:bookmarkEnd w:id="1372"/>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13" w:id="1373"/>
      <w:r>
        <w:rPr>
          <w:rFonts w:ascii="Times New Roman"/>
          <w:b w:val="false"/>
          <w:i w:val="false"/>
          <w:color w:val="000000"/>
          <w:sz w:val="28"/>
        </w:rPr>
        <w:t xml:space="preserve">
      </w:t>
      </w:r>
      <w:r>
        <w:rPr>
          <w:rFonts w:ascii="Times New Roman"/>
          <w:b/>
          <w:i w:val="false"/>
          <w:color w:val="000000"/>
          <w:sz w:val="28"/>
        </w:rPr>
        <w:t>Ескертпе:</w:t>
      </w:r>
    </w:p>
    <w:bookmarkEnd w:id="1373"/>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7</w:t>
      </w:r>
      <w:r>
        <w:rPr>
          <w:rFonts w:ascii="Times New Roman"/>
          <w:b w:val="false"/>
          <w:i w:val="false"/>
          <w:color w:val="000000"/>
          <w:sz w:val="28"/>
        </w:rPr>
        <w:t>KEGOC (КЕГОК) – мұнда және бұдан әрі "Қазақстандық компания Электр желілерін басқару жөніндегі" Акционерлік қоғамы</w:t>
      </w:r>
    </w:p>
    <w:p>
      <w:pPr>
        <w:spacing w:after="0"/>
        <w:ind w:left="0"/>
        <w:jc w:val="both"/>
      </w:pPr>
      <w:r>
        <w:rPr>
          <w:rFonts w:ascii="Times New Roman"/>
          <w:b w:val="false"/>
          <w:i w:val="false"/>
          <w:color w:val="000000"/>
          <w:vertAlign w:val="superscript"/>
        </w:rPr>
        <w:t>7</w:t>
      </w:r>
      <w:r>
        <w:rPr>
          <w:rFonts w:ascii="Times New Roman"/>
          <w:b w:val="false"/>
          <w:i w:val="false"/>
          <w:color w:val="000000"/>
          <w:sz w:val="28"/>
        </w:rPr>
        <w:t>KEGOC (КЕГОК) – здесь и далее Акционерное общество "Казахстанская компания по управлению электрическими сетями"</w:t>
      </w:r>
    </w:p>
    <w:p>
      <w:pPr>
        <w:spacing w:after="0"/>
        <w:ind w:left="0"/>
        <w:jc w:val="both"/>
      </w:pPr>
      <w:r>
        <w:rPr>
          <w:rFonts w:ascii="Times New Roman"/>
          <w:b w:val="false"/>
          <w:i w:val="false"/>
          <w:color w:val="000000"/>
          <w:vertAlign w:val="superscript"/>
        </w:rPr>
        <w:t>8</w:t>
      </w:r>
      <w:r>
        <w:rPr>
          <w:rFonts w:ascii="Times New Roman"/>
          <w:b w:val="false"/>
          <w:i w:val="false"/>
          <w:color w:val="000000"/>
          <w:sz w:val="28"/>
        </w:rPr>
        <w:t>ЭҮК – мұнда және бұдан әрі Электржелілік үлестіру компаниясы</w:t>
      </w:r>
    </w:p>
    <w:p>
      <w:pPr>
        <w:spacing w:after="0"/>
        <w:ind w:left="0"/>
        <w:jc w:val="both"/>
      </w:pPr>
      <w:r>
        <w:rPr>
          <w:rFonts w:ascii="Times New Roman"/>
          <w:b w:val="false"/>
          <w:i w:val="false"/>
          <w:color w:val="000000"/>
          <w:vertAlign w:val="superscript"/>
        </w:rPr>
        <w:t>8</w:t>
      </w:r>
      <w:r>
        <w:rPr>
          <w:rFonts w:ascii="Times New Roman"/>
          <w:b w:val="false"/>
          <w:i w:val="false"/>
          <w:color w:val="000000"/>
          <w:sz w:val="28"/>
        </w:rPr>
        <w:t>РЭК – здесь и далее Распределительная электросетевая компания</w:t>
      </w:r>
    </w:p>
    <w:p>
      <w:pPr>
        <w:spacing w:after="0"/>
        <w:ind w:left="0"/>
        <w:jc w:val="both"/>
      </w:pPr>
      <w:bookmarkStart w:name="z1414" w:id="1374"/>
      <w:r>
        <w:rPr>
          <w:rFonts w:ascii="Times New Roman"/>
          <w:b w:val="false"/>
          <w:i w:val="false"/>
          <w:color w:val="000000"/>
          <w:sz w:val="28"/>
        </w:rPr>
        <w:t xml:space="preserve">
      </w:t>
      </w:r>
      <w:r>
        <w:rPr>
          <w:rFonts w:ascii="Times New Roman"/>
          <w:b/>
          <w:i w:val="false"/>
          <w:color w:val="000000"/>
          <w:sz w:val="28"/>
        </w:rPr>
        <w:t>5.2 ЖЭО, қазандықтарда жылу энергиясының өндіру көлемін және оны кәсіпорында пайдалануды көрсетіңіз</w:t>
      </w:r>
    </w:p>
    <w:bookmarkEnd w:id="1374"/>
    <w:p>
      <w:pPr>
        <w:spacing w:after="0"/>
        <w:ind w:left="0"/>
        <w:jc w:val="both"/>
      </w:pPr>
      <w:r>
        <w:rPr>
          <w:rFonts w:ascii="Times New Roman"/>
          <w:b w:val="false"/>
          <w:i w:val="false"/>
          <w:color w:val="000000"/>
          <w:sz w:val="28"/>
        </w:rPr>
        <w:t>Укажите объем выработки теплоэнергии на ТЭЦ, котельных и ее использование на предприятии</w:t>
      </w:r>
    </w:p>
    <w:p>
      <w:pPr>
        <w:spacing w:after="0"/>
        <w:ind w:left="0"/>
        <w:jc w:val="both"/>
      </w:pPr>
      <w:r>
        <w:rPr>
          <w:rFonts w:ascii="Times New Roman"/>
          <w:b/>
          <w:i w:val="false"/>
          <w:color w:val="000000"/>
          <w:sz w:val="28"/>
        </w:rPr>
        <w:t>Жеке ЖЭО, қазандығы бар көмір кәсіпорындары толтырады</w:t>
      </w:r>
    </w:p>
    <w:p>
      <w:pPr>
        <w:spacing w:after="0"/>
        <w:ind w:left="0"/>
        <w:jc w:val="both"/>
      </w:pPr>
      <w:r>
        <w:rPr>
          <w:rFonts w:ascii="Times New Roman"/>
          <w:b w:val="false"/>
          <w:i w:val="false"/>
          <w:color w:val="000000"/>
          <w:sz w:val="28"/>
        </w:rPr>
        <w:t>Заполняется угольными предприятиями, имеющими собственную ТЭЦ, котельную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1375"/>
          <w:p>
            <w:pPr>
              <w:spacing w:after="20"/>
              <w:ind w:left="20"/>
              <w:jc w:val="both"/>
            </w:pPr>
            <w:r>
              <w:rPr>
                <w:rFonts w:ascii="Times New Roman"/>
                <w:b w:val="false"/>
                <w:i w:val="false"/>
                <w:color w:val="000000"/>
                <w:sz w:val="20"/>
              </w:rPr>
              <w:t>
Жол коды</w:t>
            </w:r>
          </w:p>
          <w:bookmarkEnd w:id="1375"/>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1376"/>
          <w:p>
            <w:pPr>
              <w:spacing w:after="20"/>
              <w:ind w:left="20"/>
              <w:jc w:val="both"/>
            </w:pPr>
            <w:r>
              <w:rPr>
                <w:rFonts w:ascii="Times New Roman"/>
                <w:b w:val="false"/>
                <w:i w:val="false"/>
                <w:color w:val="000000"/>
                <w:sz w:val="20"/>
              </w:rPr>
              <w:t>
Көрсеткіштердің атауы</w:t>
            </w:r>
          </w:p>
          <w:bookmarkEnd w:id="1376"/>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1377"/>
          <w:p>
            <w:pPr>
              <w:spacing w:after="20"/>
              <w:ind w:left="20"/>
              <w:jc w:val="both"/>
            </w:pPr>
            <w:r>
              <w:rPr>
                <w:rFonts w:ascii="Times New Roman"/>
                <w:b w:val="false"/>
                <w:i w:val="false"/>
                <w:color w:val="000000"/>
                <w:sz w:val="20"/>
              </w:rPr>
              <w:t>
Өлшем бірлігі</w:t>
            </w:r>
          </w:p>
          <w:bookmarkEnd w:id="1377"/>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1378"/>
          <w:p>
            <w:pPr>
              <w:spacing w:after="20"/>
              <w:ind w:left="20"/>
              <w:jc w:val="both"/>
            </w:pPr>
            <w:r>
              <w:rPr>
                <w:rFonts w:ascii="Times New Roman"/>
                <w:b w:val="false"/>
                <w:i w:val="false"/>
                <w:color w:val="000000"/>
                <w:sz w:val="20"/>
              </w:rPr>
              <w:t>
Есепті жылға</w:t>
            </w:r>
          </w:p>
          <w:bookmarkEnd w:id="1378"/>
          <w:p>
            <w:pPr>
              <w:spacing w:after="20"/>
              <w:ind w:left="20"/>
              <w:jc w:val="both"/>
            </w:pPr>
            <w:r>
              <w:rPr>
                <w:rFonts w:ascii="Times New Roman"/>
                <w:b w:val="false"/>
                <w:i w:val="false"/>
                <w:color w:val="000000"/>
                <w:sz w:val="20"/>
              </w:rPr>
              <w:t>
За отчетный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1379"/>
          <w:p>
            <w:pPr>
              <w:spacing w:after="20"/>
              <w:ind w:left="20"/>
              <w:jc w:val="both"/>
            </w:pPr>
            <w:r>
              <w:rPr>
                <w:rFonts w:ascii="Times New Roman"/>
                <w:b w:val="false"/>
                <w:i w:val="false"/>
                <w:color w:val="000000"/>
                <w:sz w:val="20"/>
              </w:rPr>
              <w:t>
ЖЭО, қазандықтарда бу және ыстық судың (жылу энергиясы) өндіру көлемі</w:t>
            </w:r>
          </w:p>
          <w:bookmarkEnd w:id="1379"/>
          <w:p>
            <w:pPr>
              <w:spacing w:after="20"/>
              <w:ind w:left="20"/>
              <w:jc w:val="both"/>
            </w:pPr>
            <w:r>
              <w:rPr>
                <w:rFonts w:ascii="Times New Roman"/>
                <w:b w:val="false"/>
                <w:i w:val="false"/>
                <w:color w:val="000000"/>
                <w:sz w:val="20"/>
              </w:rPr>
              <w:t>
Объем выработки пара и горячей воды (тепловая энергия) на ТЭЦ, котельных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1380"/>
          <w:p>
            <w:pPr>
              <w:spacing w:after="20"/>
              <w:ind w:left="20"/>
              <w:jc w:val="both"/>
            </w:pPr>
            <w:r>
              <w:rPr>
                <w:rFonts w:ascii="Times New Roman"/>
                <w:b w:val="false"/>
                <w:i w:val="false"/>
                <w:color w:val="000000"/>
                <w:sz w:val="20"/>
              </w:rPr>
              <w:t xml:space="preserve">
мың Гкал </w:t>
            </w:r>
          </w:p>
          <w:bookmarkEnd w:id="1380"/>
          <w:p>
            <w:pPr>
              <w:spacing w:after="20"/>
              <w:ind w:left="20"/>
              <w:jc w:val="both"/>
            </w:pPr>
            <w:r>
              <w:rPr>
                <w:rFonts w:ascii="Times New Roman"/>
                <w:b w:val="false"/>
                <w:i w:val="false"/>
                <w:color w:val="000000"/>
                <w:sz w:val="20"/>
              </w:rPr>
              <w:t xml:space="preserve">
тыс.Гкал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1381"/>
          <w:p>
            <w:pPr>
              <w:spacing w:after="20"/>
              <w:ind w:left="20"/>
              <w:jc w:val="both"/>
            </w:pPr>
            <w:r>
              <w:rPr>
                <w:rFonts w:ascii="Times New Roman"/>
                <w:b w:val="false"/>
                <w:i w:val="false"/>
                <w:color w:val="000000"/>
                <w:sz w:val="20"/>
              </w:rPr>
              <w:t xml:space="preserve">
ЖЭО, қазандықтарда бу және ыстық суды (жылу энергиясы) жеке пайдалану </w:t>
            </w:r>
          </w:p>
          <w:bookmarkEnd w:id="1381"/>
          <w:p>
            <w:pPr>
              <w:spacing w:after="20"/>
              <w:ind w:left="20"/>
              <w:jc w:val="both"/>
            </w:pPr>
            <w:r>
              <w:rPr>
                <w:rFonts w:ascii="Times New Roman"/>
                <w:b w:val="false"/>
                <w:i w:val="false"/>
                <w:color w:val="000000"/>
                <w:sz w:val="20"/>
              </w:rPr>
              <w:t>
собственное использование пара и горячей воды (тепловая энергия) на ТЭЦ, котельных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1382"/>
          <w:p>
            <w:pPr>
              <w:spacing w:after="20"/>
              <w:ind w:left="20"/>
              <w:jc w:val="both"/>
            </w:pPr>
            <w:r>
              <w:rPr>
                <w:rFonts w:ascii="Times New Roman"/>
                <w:b w:val="false"/>
                <w:i w:val="false"/>
                <w:color w:val="000000"/>
                <w:sz w:val="20"/>
              </w:rPr>
              <w:t xml:space="preserve">
мың Гкал </w:t>
            </w:r>
          </w:p>
          <w:bookmarkEnd w:id="1382"/>
          <w:p>
            <w:pPr>
              <w:spacing w:after="20"/>
              <w:ind w:left="20"/>
              <w:jc w:val="both"/>
            </w:pPr>
            <w:r>
              <w:rPr>
                <w:rFonts w:ascii="Times New Roman"/>
                <w:b w:val="false"/>
                <w:i w:val="false"/>
                <w:color w:val="000000"/>
                <w:sz w:val="20"/>
              </w:rPr>
              <w:t xml:space="preserve">
тыс.Гкал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1383"/>
          <w:p>
            <w:pPr>
              <w:spacing w:after="20"/>
              <w:ind w:left="20"/>
              <w:jc w:val="both"/>
            </w:pPr>
            <w:r>
              <w:rPr>
                <w:rFonts w:ascii="Times New Roman"/>
                <w:b w:val="false"/>
                <w:i w:val="false"/>
                <w:color w:val="000000"/>
                <w:sz w:val="20"/>
              </w:rPr>
              <w:t>
Бу және ыстық судың (жылу энергиясы) жіберілген көлемі</w:t>
            </w:r>
          </w:p>
          <w:bookmarkEnd w:id="1383"/>
          <w:p>
            <w:pPr>
              <w:spacing w:after="20"/>
              <w:ind w:left="20"/>
              <w:jc w:val="both"/>
            </w:pPr>
            <w:r>
              <w:rPr>
                <w:rFonts w:ascii="Times New Roman"/>
                <w:b w:val="false"/>
                <w:i w:val="false"/>
                <w:color w:val="000000"/>
                <w:sz w:val="20"/>
              </w:rPr>
              <w:t>
Объем переданного пара и горячей воды (тепловая 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1384"/>
          <w:p>
            <w:pPr>
              <w:spacing w:after="20"/>
              <w:ind w:left="20"/>
              <w:jc w:val="both"/>
            </w:pPr>
            <w:r>
              <w:rPr>
                <w:rFonts w:ascii="Times New Roman"/>
                <w:b w:val="false"/>
                <w:i w:val="false"/>
                <w:color w:val="000000"/>
                <w:sz w:val="20"/>
              </w:rPr>
              <w:t xml:space="preserve">
мың Гкал </w:t>
            </w:r>
          </w:p>
          <w:bookmarkEnd w:id="1384"/>
          <w:p>
            <w:pPr>
              <w:spacing w:after="20"/>
              <w:ind w:left="20"/>
              <w:jc w:val="both"/>
            </w:pPr>
            <w:r>
              <w:rPr>
                <w:rFonts w:ascii="Times New Roman"/>
                <w:b w:val="false"/>
                <w:i w:val="false"/>
                <w:color w:val="000000"/>
                <w:sz w:val="20"/>
              </w:rPr>
              <w:t>
тыс.Гкал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1385"/>
          <w:p>
            <w:pPr>
              <w:spacing w:after="20"/>
              <w:ind w:left="20"/>
              <w:jc w:val="both"/>
            </w:pPr>
            <w:r>
              <w:rPr>
                <w:rFonts w:ascii="Times New Roman"/>
                <w:b w:val="false"/>
                <w:i w:val="false"/>
                <w:color w:val="000000"/>
                <w:sz w:val="20"/>
              </w:rPr>
              <w:t>
соның ішінде:</w:t>
            </w:r>
          </w:p>
          <w:bookmarkEnd w:id="1385"/>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1386"/>
          <w:p>
            <w:pPr>
              <w:spacing w:after="20"/>
              <w:ind w:left="20"/>
              <w:jc w:val="both"/>
            </w:pPr>
            <w:r>
              <w:rPr>
                <w:rFonts w:ascii="Times New Roman"/>
                <w:b w:val="false"/>
                <w:i w:val="false"/>
                <w:color w:val="000000"/>
                <w:sz w:val="20"/>
              </w:rPr>
              <w:t>
көмір шахталарына</w:t>
            </w:r>
          </w:p>
          <w:bookmarkEnd w:id="1386"/>
          <w:p>
            <w:pPr>
              <w:spacing w:after="20"/>
              <w:ind w:left="20"/>
              <w:jc w:val="both"/>
            </w:pPr>
            <w:r>
              <w:rPr>
                <w:rFonts w:ascii="Times New Roman"/>
                <w:b w:val="false"/>
                <w:i w:val="false"/>
                <w:color w:val="000000"/>
                <w:sz w:val="20"/>
              </w:rPr>
              <w:t>
угольным шахтам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1387"/>
          <w:p>
            <w:pPr>
              <w:spacing w:after="20"/>
              <w:ind w:left="20"/>
              <w:jc w:val="both"/>
            </w:pPr>
            <w:r>
              <w:rPr>
                <w:rFonts w:ascii="Times New Roman"/>
                <w:b w:val="false"/>
                <w:i w:val="false"/>
                <w:color w:val="000000"/>
                <w:sz w:val="20"/>
              </w:rPr>
              <w:t xml:space="preserve">
мың Гкал </w:t>
            </w:r>
          </w:p>
          <w:bookmarkEnd w:id="1387"/>
          <w:p>
            <w:pPr>
              <w:spacing w:after="20"/>
              <w:ind w:left="20"/>
              <w:jc w:val="both"/>
            </w:pPr>
            <w:r>
              <w:rPr>
                <w:rFonts w:ascii="Times New Roman"/>
                <w:b w:val="false"/>
                <w:i w:val="false"/>
                <w:color w:val="000000"/>
                <w:sz w:val="20"/>
              </w:rPr>
              <w:t>
тыс.Гкал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1388"/>
          <w:p>
            <w:pPr>
              <w:spacing w:after="20"/>
              <w:ind w:left="20"/>
              <w:jc w:val="both"/>
            </w:pPr>
            <w:r>
              <w:rPr>
                <w:rFonts w:ascii="Times New Roman"/>
                <w:b w:val="false"/>
                <w:i w:val="false"/>
                <w:color w:val="000000"/>
                <w:sz w:val="20"/>
              </w:rPr>
              <w:t xml:space="preserve">
өнеркәсіп цехтарындағы кәсіпорындарға </w:t>
            </w:r>
          </w:p>
          <w:bookmarkEnd w:id="1388"/>
          <w:p>
            <w:pPr>
              <w:spacing w:after="20"/>
              <w:ind w:left="20"/>
              <w:jc w:val="both"/>
            </w:pPr>
            <w:r>
              <w:rPr>
                <w:rFonts w:ascii="Times New Roman"/>
                <w:b w:val="false"/>
                <w:i w:val="false"/>
                <w:color w:val="000000"/>
                <w:sz w:val="20"/>
              </w:rPr>
              <w:t>
промышленным цехам на предприятии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1389"/>
          <w:p>
            <w:pPr>
              <w:spacing w:after="20"/>
              <w:ind w:left="20"/>
              <w:jc w:val="both"/>
            </w:pPr>
            <w:r>
              <w:rPr>
                <w:rFonts w:ascii="Times New Roman"/>
                <w:b w:val="false"/>
                <w:i w:val="false"/>
                <w:color w:val="000000"/>
                <w:sz w:val="20"/>
              </w:rPr>
              <w:t xml:space="preserve">
мың Гкал </w:t>
            </w:r>
          </w:p>
          <w:bookmarkEnd w:id="1389"/>
          <w:p>
            <w:pPr>
              <w:spacing w:after="20"/>
              <w:ind w:left="20"/>
              <w:jc w:val="both"/>
            </w:pPr>
            <w:r>
              <w:rPr>
                <w:rFonts w:ascii="Times New Roman"/>
                <w:b w:val="false"/>
                <w:i w:val="false"/>
                <w:color w:val="000000"/>
                <w:sz w:val="20"/>
              </w:rPr>
              <w:t>
тыс.Гкал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1390"/>
          <w:p>
            <w:pPr>
              <w:spacing w:after="20"/>
              <w:ind w:left="20"/>
              <w:jc w:val="both"/>
            </w:pPr>
            <w:r>
              <w:rPr>
                <w:rFonts w:ascii="Times New Roman"/>
                <w:b w:val="false"/>
                <w:i w:val="false"/>
                <w:color w:val="000000"/>
                <w:sz w:val="20"/>
              </w:rPr>
              <w:t>
кокс пештеріне</w:t>
            </w:r>
          </w:p>
          <w:bookmarkEnd w:id="1390"/>
          <w:p>
            <w:pPr>
              <w:spacing w:after="20"/>
              <w:ind w:left="20"/>
              <w:jc w:val="both"/>
            </w:pPr>
            <w:r>
              <w:rPr>
                <w:rFonts w:ascii="Times New Roman"/>
                <w:b w:val="false"/>
                <w:i w:val="false"/>
                <w:color w:val="000000"/>
                <w:sz w:val="20"/>
              </w:rPr>
              <w:t>
на коксовые печи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1391"/>
          <w:p>
            <w:pPr>
              <w:spacing w:after="20"/>
              <w:ind w:left="20"/>
              <w:jc w:val="both"/>
            </w:pPr>
            <w:r>
              <w:rPr>
                <w:rFonts w:ascii="Times New Roman"/>
                <w:b w:val="false"/>
                <w:i w:val="false"/>
                <w:color w:val="000000"/>
                <w:sz w:val="20"/>
              </w:rPr>
              <w:t xml:space="preserve">
мың Гкал </w:t>
            </w:r>
          </w:p>
          <w:bookmarkEnd w:id="1391"/>
          <w:p>
            <w:pPr>
              <w:spacing w:after="20"/>
              <w:ind w:left="20"/>
              <w:jc w:val="both"/>
            </w:pPr>
            <w:r>
              <w:rPr>
                <w:rFonts w:ascii="Times New Roman"/>
                <w:b w:val="false"/>
                <w:i w:val="false"/>
                <w:color w:val="000000"/>
                <w:sz w:val="20"/>
              </w:rPr>
              <w:t>
тыс.Гкал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1392"/>
          <w:p>
            <w:pPr>
              <w:spacing w:after="20"/>
              <w:ind w:left="20"/>
              <w:jc w:val="both"/>
            </w:pPr>
            <w:r>
              <w:rPr>
                <w:rFonts w:ascii="Times New Roman"/>
                <w:b w:val="false"/>
                <w:i w:val="false"/>
                <w:color w:val="000000"/>
                <w:sz w:val="20"/>
              </w:rPr>
              <w:t>
домна пештеріне</w:t>
            </w:r>
          </w:p>
          <w:bookmarkEnd w:id="1392"/>
          <w:p>
            <w:pPr>
              <w:spacing w:after="20"/>
              <w:ind w:left="20"/>
              <w:jc w:val="both"/>
            </w:pPr>
            <w:r>
              <w:rPr>
                <w:rFonts w:ascii="Times New Roman"/>
                <w:b w:val="false"/>
                <w:i w:val="false"/>
                <w:color w:val="000000"/>
                <w:sz w:val="20"/>
              </w:rPr>
              <w:t>
на доменные печи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1393"/>
          <w:p>
            <w:pPr>
              <w:spacing w:after="20"/>
              <w:ind w:left="20"/>
              <w:jc w:val="both"/>
            </w:pPr>
            <w:r>
              <w:rPr>
                <w:rFonts w:ascii="Times New Roman"/>
                <w:b w:val="false"/>
                <w:i w:val="false"/>
                <w:color w:val="000000"/>
                <w:sz w:val="20"/>
              </w:rPr>
              <w:t xml:space="preserve">
мың Гкал </w:t>
            </w:r>
          </w:p>
          <w:bookmarkEnd w:id="1393"/>
          <w:p>
            <w:pPr>
              <w:spacing w:after="20"/>
              <w:ind w:left="20"/>
              <w:jc w:val="both"/>
            </w:pPr>
            <w:r>
              <w:rPr>
                <w:rFonts w:ascii="Times New Roman"/>
                <w:b w:val="false"/>
                <w:i w:val="false"/>
                <w:color w:val="000000"/>
                <w:sz w:val="20"/>
              </w:rPr>
              <w:t>
тыс.Гкал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1394"/>
          <w:p>
            <w:pPr>
              <w:spacing w:after="20"/>
              <w:ind w:left="20"/>
              <w:jc w:val="both"/>
            </w:pPr>
            <w:r>
              <w:rPr>
                <w:rFonts w:ascii="Times New Roman"/>
                <w:b w:val="false"/>
                <w:i w:val="false"/>
                <w:color w:val="000000"/>
                <w:sz w:val="20"/>
              </w:rPr>
              <w:t>
өзге өнеркәсіп цехтарына</w:t>
            </w:r>
          </w:p>
          <w:bookmarkEnd w:id="1394"/>
          <w:p>
            <w:pPr>
              <w:spacing w:after="20"/>
              <w:ind w:left="20"/>
              <w:jc w:val="both"/>
            </w:pPr>
            <w:r>
              <w:rPr>
                <w:rFonts w:ascii="Times New Roman"/>
                <w:b w:val="false"/>
                <w:i w:val="false"/>
                <w:color w:val="000000"/>
                <w:sz w:val="20"/>
              </w:rPr>
              <w:t>
прочим промышленным цехам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1395"/>
          <w:p>
            <w:pPr>
              <w:spacing w:after="20"/>
              <w:ind w:left="20"/>
              <w:jc w:val="both"/>
            </w:pPr>
            <w:r>
              <w:rPr>
                <w:rFonts w:ascii="Times New Roman"/>
                <w:b w:val="false"/>
                <w:i w:val="false"/>
                <w:color w:val="000000"/>
                <w:sz w:val="20"/>
              </w:rPr>
              <w:t xml:space="preserve">
мың Гкал </w:t>
            </w:r>
          </w:p>
          <w:bookmarkEnd w:id="1395"/>
          <w:p>
            <w:pPr>
              <w:spacing w:after="20"/>
              <w:ind w:left="20"/>
              <w:jc w:val="both"/>
            </w:pPr>
            <w:r>
              <w:rPr>
                <w:rFonts w:ascii="Times New Roman"/>
                <w:b w:val="false"/>
                <w:i w:val="false"/>
                <w:color w:val="000000"/>
                <w:sz w:val="20"/>
              </w:rPr>
              <w:t>
тыс.Гкал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1396"/>
          <w:p>
            <w:pPr>
              <w:spacing w:after="20"/>
              <w:ind w:left="20"/>
              <w:jc w:val="both"/>
            </w:pPr>
            <w:r>
              <w:rPr>
                <w:rFonts w:ascii="Times New Roman"/>
                <w:b w:val="false"/>
                <w:i w:val="false"/>
                <w:color w:val="000000"/>
                <w:sz w:val="20"/>
              </w:rPr>
              <w:t>
өз кәсіпорындарының тұрғын үй-жайларына</w:t>
            </w:r>
          </w:p>
          <w:bookmarkEnd w:id="1396"/>
          <w:p>
            <w:pPr>
              <w:spacing w:after="20"/>
              <w:ind w:left="20"/>
              <w:jc w:val="both"/>
            </w:pPr>
            <w:r>
              <w:rPr>
                <w:rFonts w:ascii="Times New Roman"/>
                <w:b w:val="false"/>
                <w:i w:val="false"/>
                <w:color w:val="000000"/>
                <w:sz w:val="20"/>
              </w:rPr>
              <w:t>
жилым помещениям собственных предприятий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1397"/>
          <w:p>
            <w:pPr>
              <w:spacing w:after="20"/>
              <w:ind w:left="20"/>
              <w:jc w:val="both"/>
            </w:pPr>
            <w:r>
              <w:rPr>
                <w:rFonts w:ascii="Times New Roman"/>
                <w:b w:val="false"/>
                <w:i w:val="false"/>
                <w:color w:val="000000"/>
                <w:sz w:val="20"/>
              </w:rPr>
              <w:t xml:space="preserve">
мың Гкал </w:t>
            </w:r>
          </w:p>
          <w:bookmarkEnd w:id="1397"/>
          <w:p>
            <w:pPr>
              <w:spacing w:after="20"/>
              <w:ind w:left="20"/>
              <w:jc w:val="both"/>
            </w:pPr>
            <w:r>
              <w:rPr>
                <w:rFonts w:ascii="Times New Roman"/>
                <w:b w:val="false"/>
                <w:i w:val="false"/>
                <w:color w:val="000000"/>
                <w:sz w:val="20"/>
              </w:rPr>
              <w:t>
тыс.Гкал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1398"/>
          <w:p>
            <w:pPr>
              <w:spacing w:after="20"/>
              <w:ind w:left="20"/>
              <w:jc w:val="both"/>
            </w:pPr>
            <w:r>
              <w:rPr>
                <w:rFonts w:ascii="Times New Roman"/>
                <w:b w:val="false"/>
                <w:i w:val="false"/>
                <w:color w:val="000000"/>
                <w:sz w:val="20"/>
              </w:rPr>
              <w:t xml:space="preserve">
бөгде ұйымдарға </w:t>
            </w:r>
          </w:p>
          <w:bookmarkEnd w:id="1398"/>
          <w:p>
            <w:pPr>
              <w:spacing w:after="20"/>
              <w:ind w:left="20"/>
              <w:jc w:val="both"/>
            </w:pPr>
            <w:r>
              <w:rPr>
                <w:rFonts w:ascii="Times New Roman"/>
                <w:b w:val="false"/>
                <w:i w:val="false"/>
                <w:color w:val="000000"/>
                <w:sz w:val="20"/>
              </w:rPr>
              <w:t>
сторонним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1399"/>
          <w:p>
            <w:pPr>
              <w:spacing w:after="20"/>
              <w:ind w:left="20"/>
              <w:jc w:val="both"/>
            </w:pPr>
            <w:r>
              <w:rPr>
                <w:rFonts w:ascii="Times New Roman"/>
                <w:b w:val="false"/>
                <w:i w:val="false"/>
                <w:color w:val="000000"/>
                <w:sz w:val="20"/>
              </w:rPr>
              <w:t xml:space="preserve">
мың Гкал </w:t>
            </w:r>
          </w:p>
          <w:bookmarkEnd w:id="1399"/>
          <w:p>
            <w:pPr>
              <w:spacing w:after="20"/>
              <w:ind w:left="20"/>
              <w:jc w:val="both"/>
            </w:pPr>
            <w:r>
              <w:rPr>
                <w:rFonts w:ascii="Times New Roman"/>
                <w:b w:val="false"/>
                <w:i w:val="false"/>
                <w:color w:val="000000"/>
                <w:sz w:val="20"/>
              </w:rPr>
              <w:t>
тыс.Гкал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1400"/>
          <w:p>
            <w:pPr>
              <w:spacing w:after="20"/>
              <w:ind w:left="20"/>
              <w:jc w:val="both"/>
            </w:pPr>
            <w:r>
              <w:rPr>
                <w:rFonts w:ascii="Times New Roman"/>
                <w:b w:val="false"/>
                <w:i w:val="false"/>
                <w:color w:val="000000"/>
                <w:sz w:val="20"/>
              </w:rPr>
              <w:t xml:space="preserve">
орталық жылу желісіне </w:t>
            </w:r>
          </w:p>
          <w:bookmarkEnd w:id="1400"/>
          <w:p>
            <w:pPr>
              <w:spacing w:after="20"/>
              <w:ind w:left="20"/>
              <w:jc w:val="both"/>
            </w:pPr>
            <w:r>
              <w:rPr>
                <w:rFonts w:ascii="Times New Roman"/>
                <w:b w:val="false"/>
                <w:i w:val="false"/>
                <w:color w:val="000000"/>
                <w:sz w:val="20"/>
              </w:rPr>
              <w:t>
в центральную тепловую сеть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1401"/>
          <w:p>
            <w:pPr>
              <w:spacing w:after="20"/>
              <w:ind w:left="20"/>
              <w:jc w:val="both"/>
            </w:pPr>
            <w:r>
              <w:rPr>
                <w:rFonts w:ascii="Times New Roman"/>
                <w:b w:val="false"/>
                <w:i w:val="false"/>
                <w:color w:val="000000"/>
                <w:sz w:val="20"/>
              </w:rPr>
              <w:t xml:space="preserve">
мың Гкал </w:t>
            </w:r>
          </w:p>
          <w:bookmarkEnd w:id="1401"/>
          <w:p>
            <w:pPr>
              <w:spacing w:after="20"/>
              <w:ind w:left="20"/>
              <w:jc w:val="both"/>
            </w:pPr>
            <w:r>
              <w:rPr>
                <w:rFonts w:ascii="Times New Roman"/>
                <w:b w:val="false"/>
                <w:i w:val="false"/>
                <w:color w:val="000000"/>
                <w:sz w:val="20"/>
              </w:rPr>
              <w:t>
тыс.Гкал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1402"/>
          <w:p>
            <w:pPr>
              <w:spacing w:after="20"/>
              <w:ind w:left="20"/>
              <w:jc w:val="both"/>
            </w:pPr>
            <w:r>
              <w:rPr>
                <w:rFonts w:ascii="Times New Roman"/>
                <w:b w:val="false"/>
                <w:i w:val="false"/>
                <w:color w:val="000000"/>
                <w:sz w:val="20"/>
              </w:rPr>
              <w:t>
Бу және ыстық суды (жылу энергиясы) өндірудің нақты қуаты</w:t>
            </w:r>
          </w:p>
          <w:bookmarkEnd w:id="1402"/>
          <w:p>
            <w:pPr>
              <w:spacing w:after="20"/>
              <w:ind w:left="20"/>
              <w:jc w:val="both"/>
            </w:pPr>
            <w:r>
              <w:rPr>
                <w:rFonts w:ascii="Times New Roman"/>
                <w:b w:val="false"/>
                <w:i w:val="false"/>
                <w:color w:val="000000"/>
                <w:sz w:val="20"/>
              </w:rPr>
              <w:t>
Фактическая мощность выработки пара и горячей воды (тепловая 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1403"/>
          <w:p>
            <w:pPr>
              <w:spacing w:after="20"/>
              <w:ind w:left="20"/>
              <w:jc w:val="both"/>
            </w:pPr>
            <w:r>
              <w:rPr>
                <w:rFonts w:ascii="Times New Roman"/>
                <w:b w:val="false"/>
                <w:i w:val="false"/>
                <w:color w:val="000000"/>
                <w:sz w:val="20"/>
              </w:rPr>
              <w:t xml:space="preserve">
мың Гкал </w:t>
            </w:r>
          </w:p>
          <w:bookmarkEnd w:id="1403"/>
          <w:p>
            <w:pPr>
              <w:spacing w:after="20"/>
              <w:ind w:left="20"/>
              <w:jc w:val="both"/>
            </w:pPr>
            <w:r>
              <w:rPr>
                <w:rFonts w:ascii="Times New Roman"/>
                <w:b w:val="false"/>
                <w:i w:val="false"/>
                <w:color w:val="000000"/>
                <w:sz w:val="20"/>
              </w:rPr>
              <w:t>
тыс.Гкал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44" w:id="1404"/>
      <w:r>
        <w:rPr>
          <w:rFonts w:ascii="Times New Roman"/>
          <w:b w:val="false"/>
          <w:i w:val="false"/>
          <w:color w:val="000000"/>
          <w:sz w:val="28"/>
        </w:rPr>
        <w:t xml:space="preserve">
      </w:t>
      </w:r>
      <w:r>
        <w:rPr>
          <w:rFonts w:ascii="Times New Roman"/>
          <w:b/>
          <w:i w:val="false"/>
          <w:color w:val="000000"/>
          <w:sz w:val="28"/>
        </w:rPr>
        <w:t>6. Кокс пешіндегі көмір концентратының қорлары, түсуі және пайдаланылуы туралы ақпаратты көрсетіңіз</w:t>
      </w:r>
    </w:p>
    <w:bookmarkEnd w:id="1404"/>
    <w:p>
      <w:pPr>
        <w:spacing w:after="0"/>
        <w:ind w:left="0"/>
        <w:jc w:val="both"/>
      </w:pPr>
      <w:r>
        <w:rPr>
          <w:rFonts w:ascii="Times New Roman"/>
          <w:b w:val="false"/>
          <w:i w:val="false"/>
          <w:color w:val="000000"/>
          <w:sz w:val="28"/>
        </w:rPr>
        <w:t>Укажите информацию о запасах, поступлении и использовании угольного концентрата в коксовой печи</w:t>
      </w:r>
    </w:p>
    <w:p>
      <w:pPr>
        <w:spacing w:after="0"/>
        <w:ind w:left="0"/>
        <w:jc w:val="both"/>
      </w:pPr>
      <w:r>
        <w:rPr>
          <w:rFonts w:ascii="Times New Roman"/>
          <w:b/>
          <w:i w:val="false"/>
          <w:color w:val="000000"/>
          <w:sz w:val="28"/>
        </w:rPr>
        <w:t>Кокс пеші бар кәсіпорындар толтырады</w:t>
      </w:r>
    </w:p>
    <w:p>
      <w:pPr>
        <w:spacing w:after="0"/>
        <w:ind w:left="0"/>
        <w:jc w:val="both"/>
      </w:pPr>
      <w:r>
        <w:rPr>
          <w:rFonts w:ascii="Times New Roman"/>
          <w:b w:val="false"/>
          <w:i w:val="false"/>
          <w:color w:val="000000"/>
          <w:sz w:val="28"/>
        </w:rPr>
        <w:t>Заполняется предприятиями, имеющими коксовую печь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1405"/>
          <w:p>
            <w:pPr>
              <w:spacing w:after="20"/>
              <w:ind w:left="20"/>
              <w:jc w:val="both"/>
            </w:pPr>
            <w:r>
              <w:rPr>
                <w:rFonts w:ascii="Times New Roman"/>
                <w:b w:val="false"/>
                <w:i w:val="false"/>
                <w:color w:val="000000"/>
                <w:sz w:val="20"/>
              </w:rPr>
              <w:t>
Жол коды</w:t>
            </w:r>
          </w:p>
          <w:bookmarkEnd w:id="1405"/>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1406"/>
          <w:p>
            <w:pPr>
              <w:spacing w:after="20"/>
              <w:ind w:left="20"/>
              <w:jc w:val="both"/>
            </w:pPr>
            <w:r>
              <w:rPr>
                <w:rFonts w:ascii="Times New Roman"/>
                <w:b w:val="false"/>
                <w:i w:val="false"/>
                <w:color w:val="000000"/>
                <w:sz w:val="20"/>
              </w:rPr>
              <w:t>
Көрсеткіштердің атауы</w:t>
            </w:r>
          </w:p>
          <w:bookmarkEnd w:id="1406"/>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1407"/>
          <w:p>
            <w:pPr>
              <w:spacing w:after="20"/>
              <w:ind w:left="20"/>
              <w:jc w:val="both"/>
            </w:pPr>
            <w:r>
              <w:rPr>
                <w:rFonts w:ascii="Times New Roman"/>
                <w:b w:val="false"/>
                <w:i w:val="false"/>
                <w:color w:val="000000"/>
                <w:sz w:val="20"/>
              </w:rPr>
              <w:t>
Көлемі, тонна</w:t>
            </w:r>
          </w:p>
          <w:bookmarkEnd w:id="1407"/>
          <w:p>
            <w:pPr>
              <w:spacing w:after="20"/>
              <w:ind w:left="20"/>
              <w:jc w:val="both"/>
            </w:pPr>
            <w:r>
              <w:rPr>
                <w:rFonts w:ascii="Times New Roman"/>
                <w:b w:val="false"/>
                <w:i w:val="false"/>
                <w:color w:val="000000"/>
                <w:sz w:val="20"/>
              </w:rPr>
              <w:t>
Объем,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1408"/>
          <w:p>
            <w:pPr>
              <w:spacing w:after="20"/>
              <w:ind w:left="20"/>
              <w:jc w:val="both"/>
            </w:pPr>
            <w:r>
              <w:rPr>
                <w:rFonts w:ascii="Times New Roman"/>
                <w:b w:val="false"/>
                <w:i w:val="false"/>
                <w:color w:val="000000"/>
                <w:sz w:val="20"/>
              </w:rPr>
              <w:t xml:space="preserve">
Жылу шығару қабілеті, МДж/т </w:t>
            </w:r>
          </w:p>
          <w:bookmarkEnd w:id="1408"/>
          <w:p>
            <w:pPr>
              <w:spacing w:after="20"/>
              <w:ind w:left="20"/>
              <w:jc w:val="both"/>
            </w:pPr>
            <w:r>
              <w:rPr>
                <w:rFonts w:ascii="Times New Roman"/>
                <w:b w:val="false"/>
                <w:i w:val="false"/>
                <w:color w:val="000000"/>
                <w:sz w:val="20"/>
              </w:rPr>
              <w:t xml:space="preserve">
Теплотворная способность, МДж/т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1409"/>
          <w:p>
            <w:pPr>
              <w:spacing w:after="20"/>
              <w:ind w:left="20"/>
              <w:jc w:val="both"/>
            </w:pPr>
            <w:r>
              <w:rPr>
                <w:rFonts w:ascii="Times New Roman"/>
                <w:b w:val="false"/>
                <w:i w:val="false"/>
                <w:color w:val="000000"/>
                <w:sz w:val="20"/>
              </w:rPr>
              <w:t>
Қорлар</w:t>
            </w:r>
          </w:p>
          <w:bookmarkEnd w:id="1409"/>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1410"/>
          <w:p>
            <w:pPr>
              <w:spacing w:after="20"/>
              <w:ind w:left="20"/>
              <w:jc w:val="both"/>
            </w:pPr>
            <w:r>
              <w:rPr>
                <w:rFonts w:ascii="Times New Roman"/>
                <w:b w:val="false"/>
                <w:i w:val="false"/>
                <w:color w:val="000000"/>
                <w:sz w:val="20"/>
              </w:rPr>
              <w:t xml:space="preserve">
жыл басына </w:t>
            </w:r>
          </w:p>
          <w:bookmarkEnd w:id="1410"/>
          <w:p>
            <w:pPr>
              <w:spacing w:after="20"/>
              <w:ind w:left="20"/>
              <w:jc w:val="both"/>
            </w:pPr>
            <w:r>
              <w:rPr>
                <w:rFonts w:ascii="Times New Roman"/>
                <w:b w:val="false"/>
                <w:i w:val="false"/>
                <w:color w:val="000000"/>
                <w:sz w:val="20"/>
              </w:rPr>
              <w:t>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411"/>
          <w:p>
            <w:pPr>
              <w:spacing w:after="20"/>
              <w:ind w:left="20"/>
              <w:jc w:val="both"/>
            </w:pPr>
            <w:r>
              <w:rPr>
                <w:rFonts w:ascii="Times New Roman"/>
                <w:b w:val="false"/>
                <w:i w:val="false"/>
                <w:color w:val="000000"/>
                <w:sz w:val="20"/>
              </w:rPr>
              <w:t>
жыл соңына</w:t>
            </w:r>
          </w:p>
          <w:bookmarkEnd w:id="1411"/>
          <w:p>
            <w:pPr>
              <w:spacing w:after="20"/>
              <w:ind w:left="20"/>
              <w:jc w:val="both"/>
            </w:pPr>
            <w:r>
              <w:rPr>
                <w:rFonts w:ascii="Times New Roman"/>
                <w:b w:val="false"/>
                <w:i w:val="false"/>
                <w:color w:val="000000"/>
                <w:sz w:val="20"/>
              </w:rPr>
              <w:t>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1412"/>
          <w:p>
            <w:pPr>
              <w:spacing w:after="20"/>
              <w:ind w:left="20"/>
              <w:jc w:val="both"/>
            </w:pPr>
            <w:r>
              <w:rPr>
                <w:rFonts w:ascii="Times New Roman"/>
                <w:b w:val="false"/>
                <w:i w:val="false"/>
                <w:color w:val="000000"/>
                <w:sz w:val="20"/>
              </w:rPr>
              <w:t>
Түсім</w:t>
            </w:r>
          </w:p>
          <w:bookmarkEnd w:id="1412"/>
          <w:p>
            <w:pPr>
              <w:spacing w:after="20"/>
              <w:ind w:left="20"/>
              <w:jc w:val="both"/>
            </w:pPr>
            <w:r>
              <w:rPr>
                <w:rFonts w:ascii="Times New Roman"/>
                <w:b w:val="false"/>
                <w:i w:val="false"/>
                <w:color w:val="000000"/>
                <w:sz w:val="20"/>
              </w:rPr>
              <w:t>
Поступление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1413"/>
          <w:p>
            <w:pPr>
              <w:spacing w:after="20"/>
              <w:ind w:left="20"/>
              <w:jc w:val="both"/>
            </w:pPr>
            <w:r>
              <w:rPr>
                <w:rFonts w:ascii="Times New Roman"/>
                <w:b w:val="false"/>
                <w:i w:val="false"/>
                <w:color w:val="000000"/>
                <w:sz w:val="20"/>
              </w:rPr>
              <w:t>
жеке көмір шахталарынан түскені</w:t>
            </w:r>
          </w:p>
          <w:bookmarkEnd w:id="1413"/>
          <w:p>
            <w:pPr>
              <w:spacing w:after="20"/>
              <w:ind w:left="20"/>
              <w:jc w:val="both"/>
            </w:pPr>
            <w:r>
              <w:rPr>
                <w:rFonts w:ascii="Times New Roman"/>
                <w:b w:val="false"/>
                <w:i w:val="false"/>
                <w:color w:val="000000"/>
                <w:sz w:val="20"/>
              </w:rPr>
              <w:t>
поступило из собственных угольных шахт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1414"/>
          <w:p>
            <w:pPr>
              <w:spacing w:after="20"/>
              <w:ind w:left="20"/>
              <w:jc w:val="both"/>
            </w:pPr>
            <w:r>
              <w:rPr>
                <w:rFonts w:ascii="Times New Roman"/>
                <w:b w:val="false"/>
                <w:i w:val="false"/>
                <w:color w:val="000000"/>
                <w:sz w:val="20"/>
              </w:rPr>
              <w:t xml:space="preserve">
ел ішінде сатып алынғаны </w:t>
            </w:r>
          </w:p>
          <w:bookmarkEnd w:id="1414"/>
          <w:p>
            <w:pPr>
              <w:spacing w:after="20"/>
              <w:ind w:left="20"/>
              <w:jc w:val="both"/>
            </w:pPr>
            <w:r>
              <w:rPr>
                <w:rFonts w:ascii="Times New Roman"/>
                <w:b w:val="false"/>
                <w:i w:val="false"/>
                <w:color w:val="000000"/>
                <w:sz w:val="20"/>
              </w:rPr>
              <w:t>
приобретено внутри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1415"/>
          <w:p>
            <w:pPr>
              <w:spacing w:after="20"/>
              <w:ind w:left="20"/>
              <w:jc w:val="both"/>
            </w:pPr>
            <w:r>
              <w:rPr>
                <w:rFonts w:ascii="Times New Roman"/>
                <w:b w:val="false"/>
                <w:i w:val="false"/>
                <w:color w:val="000000"/>
                <w:sz w:val="20"/>
              </w:rPr>
              <w:t>
импорт бойынша</w:t>
            </w:r>
          </w:p>
          <w:bookmarkEnd w:id="1415"/>
          <w:p>
            <w:pPr>
              <w:spacing w:after="20"/>
              <w:ind w:left="20"/>
              <w:jc w:val="both"/>
            </w:pPr>
            <w:r>
              <w:rPr>
                <w:rFonts w:ascii="Times New Roman"/>
                <w:b w:val="false"/>
                <w:i w:val="false"/>
                <w:color w:val="000000"/>
                <w:sz w:val="20"/>
              </w:rPr>
              <w:t>
по импорту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1416"/>
          <w:p>
            <w:pPr>
              <w:spacing w:after="20"/>
              <w:ind w:left="20"/>
              <w:jc w:val="both"/>
            </w:pPr>
            <w:r>
              <w:rPr>
                <w:rFonts w:ascii="Times New Roman"/>
                <w:b w:val="false"/>
                <w:i w:val="false"/>
                <w:color w:val="000000"/>
                <w:sz w:val="20"/>
              </w:rPr>
              <w:t>
Пайдалану үшін қолжетімді</w:t>
            </w:r>
          </w:p>
          <w:bookmarkEnd w:id="1416"/>
          <w:p>
            <w:pPr>
              <w:spacing w:after="20"/>
              <w:ind w:left="20"/>
              <w:jc w:val="both"/>
            </w:pPr>
            <w:r>
              <w:rPr>
                <w:rFonts w:ascii="Times New Roman"/>
                <w:b w:val="false"/>
                <w:i w:val="false"/>
                <w:color w:val="000000"/>
                <w:sz w:val="20"/>
              </w:rPr>
              <w:t>
Доступный для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1417"/>
          <w:p>
            <w:pPr>
              <w:spacing w:after="20"/>
              <w:ind w:left="20"/>
              <w:jc w:val="both"/>
            </w:pPr>
            <w:r>
              <w:rPr>
                <w:rFonts w:ascii="Times New Roman"/>
                <w:b w:val="false"/>
                <w:i w:val="false"/>
                <w:color w:val="000000"/>
                <w:sz w:val="20"/>
              </w:rPr>
              <w:t>
Кокс пештерінде қолданылғаны</w:t>
            </w:r>
          </w:p>
          <w:bookmarkEnd w:id="1417"/>
          <w:p>
            <w:pPr>
              <w:spacing w:after="20"/>
              <w:ind w:left="20"/>
              <w:jc w:val="both"/>
            </w:pPr>
            <w:r>
              <w:rPr>
                <w:rFonts w:ascii="Times New Roman"/>
                <w:b w:val="false"/>
                <w:i w:val="false"/>
                <w:color w:val="000000"/>
                <w:sz w:val="20"/>
              </w:rPr>
              <w:t>
Использовано в коксовых печах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1418"/>
          <w:p>
            <w:pPr>
              <w:spacing w:after="20"/>
              <w:ind w:left="20"/>
              <w:jc w:val="both"/>
            </w:pPr>
            <w:r>
              <w:rPr>
                <w:rFonts w:ascii="Times New Roman"/>
                <w:b w:val="false"/>
                <w:i w:val="false"/>
                <w:color w:val="000000"/>
                <w:sz w:val="20"/>
              </w:rPr>
              <w:t>
Бөгде ұйымдарға сатылғаны</w:t>
            </w:r>
          </w:p>
          <w:bookmarkEnd w:id="1418"/>
          <w:p>
            <w:pPr>
              <w:spacing w:after="20"/>
              <w:ind w:left="20"/>
              <w:jc w:val="both"/>
            </w:pPr>
            <w:r>
              <w:rPr>
                <w:rFonts w:ascii="Times New Roman"/>
                <w:b w:val="false"/>
                <w:i w:val="false"/>
                <w:color w:val="000000"/>
                <w:sz w:val="20"/>
              </w:rPr>
              <w:t>
Продано сторонним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59" w:id="1419"/>
      <w:r>
        <w:rPr>
          <w:rFonts w:ascii="Times New Roman"/>
          <w:b w:val="false"/>
          <w:i w:val="false"/>
          <w:color w:val="000000"/>
          <w:sz w:val="28"/>
        </w:rPr>
        <w:t xml:space="preserve">
      </w:t>
      </w:r>
      <w:r>
        <w:rPr>
          <w:rFonts w:ascii="Times New Roman"/>
          <w:b/>
          <w:i w:val="false"/>
          <w:color w:val="000000"/>
          <w:sz w:val="28"/>
        </w:rPr>
        <w:t>7. Кокс пешінде кокс және жартылай кокс, кокс газы, шайыр және бензол өндіру және тұтыну</w:t>
      </w:r>
    </w:p>
    <w:bookmarkEnd w:id="1419"/>
    <w:p>
      <w:pPr>
        <w:spacing w:after="0"/>
        <w:ind w:left="0"/>
        <w:jc w:val="both"/>
      </w:pPr>
      <w:r>
        <w:rPr>
          <w:rFonts w:ascii="Times New Roman"/>
          <w:b w:val="false"/>
          <w:i w:val="false"/>
          <w:color w:val="000000"/>
          <w:sz w:val="28"/>
        </w:rPr>
        <w:t>Производство и потребление кокса и полукокса, газа коксового, смолы и бензола в коксовой печи</w:t>
      </w:r>
    </w:p>
    <w:p>
      <w:pPr>
        <w:spacing w:after="0"/>
        <w:ind w:left="0"/>
        <w:jc w:val="both"/>
      </w:pPr>
      <w:r>
        <w:rPr>
          <w:rFonts w:ascii="Times New Roman"/>
          <w:b/>
          <w:i w:val="false"/>
          <w:color w:val="000000"/>
          <w:sz w:val="28"/>
        </w:rPr>
        <w:t>Кокс пеші бар кәсіпорындар толтырады</w:t>
      </w:r>
    </w:p>
    <w:p>
      <w:pPr>
        <w:spacing w:after="0"/>
        <w:ind w:left="0"/>
        <w:jc w:val="both"/>
      </w:pPr>
      <w:r>
        <w:rPr>
          <w:rFonts w:ascii="Times New Roman"/>
          <w:b w:val="false"/>
          <w:i w:val="false"/>
          <w:color w:val="000000"/>
          <w:sz w:val="28"/>
        </w:rPr>
        <w:t>Заполняется предприятиями, имеющими коксовую печь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1420"/>
          <w:p>
            <w:pPr>
              <w:spacing w:after="20"/>
              <w:ind w:left="20"/>
              <w:jc w:val="both"/>
            </w:pPr>
            <w:r>
              <w:rPr>
                <w:rFonts w:ascii="Times New Roman"/>
                <w:b w:val="false"/>
                <w:i w:val="false"/>
                <w:color w:val="000000"/>
                <w:sz w:val="20"/>
              </w:rPr>
              <w:t>
Жол коды</w:t>
            </w:r>
          </w:p>
          <w:bookmarkEnd w:id="1420"/>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1421"/>
          <w:p>
            <w:pPr>
              <w:spacing w:after="20"/>
              <w:ind w:left="20"/>
              <w:jc w:val="both"/>
            </w:pPr>
            <w:r>
              <w:rPr>
                <w:rFonts w:ascii="Times New Roman"/>
                <w:b w:val="false"/>
                <w:i w:val="false"/>
                <w:color w:val="000000"/>
                <w:sz w:val="20"/>
              </w:rPr>
              <w:t>
Көрсеткіштердің атауы</w:t>
            </w:r>
          </w:p>
          <w:bookmarkEnd w:id="1421"/>
          <w:p>
            <w:pPr>
              <w:spacing w:after="20"/>
              <w:ind w:left="20"/>
              <w:jc w:val="both"/>
            </w:pPr>
            <w:r>
              <w:rPr>
                <w:rFonts w:ascii="Times New Roman"/>
                <w:b w:val="false"/>
                <w:i w:val="false"/>
                <w:color w:val="000000"/>
                <w:sz w:val="20"/>
              </w:rPr>
              <w:t>
Наименование показателей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1422"/>
          <w:p>
            <w:pPr>
              <w:spacing w:after="20"/>
              <w:ind w:left="20"/>
              <w:jc w:val="both"/>
            </w:pPr>
            <w:r>
              <w:rPr>
                <w:rFonts w:ascii="Times New Roman"/>
                <w:b w:val="false"/>
                <w:i w:val="false"/>
                <w:color w:val="000000"/>
                <w:sz w:val="20"/>
              </w:rPr>
              <w:t>
Тас көмірден, лигниттен немесе шымтезектен алынған кокс және жартылай кокс; ретортты көмір, тонна</w:t>
            </w:r>
          </w:p>
          <w:bookmarkEnd w:id="1422"/>
          <w:p>
            <w:pPr>
              <w:spacing w:after="20"/>
              <w:ind w:left="20"/>
              <w:jc w:val="both"/>
            </w:pPr>
            <w:r>
              <w:rPr>
                <w:rFonts w:ascii="Times New Roman"/>
                <w:b w:val="false"/>
                <w:i w:val="false"/>
                <w:color w:val="000000"/>
                <w:sz w:val="20"/>
              </w:rPr>
              <w:t>
Кокс и полукокс из угля каменного, лигнита или торфа; уголь ретортный,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1423"/>
          <w:p>
            <w:pPr>
              <w:spacing w:after="20"/>
              <w:ind w:left="20"/>
              <w:jc w:val="both"/>
            </w:pPr>
            <w:r>
              <w:rPr>
                <w:rFonts w:ascii="Times New Roman"/>
                <w:b w:val="false"/>
                <w:i w:val="false"/>
                <w:color w:val="000000"/>
                <w:sz w:val="20"/>
              </w:rPr>
              <w:t>
Кокс газы, мың текше м</w:t>
            </w:r>
          </w:p>
          <w:bookmarkEnd w:id="1423"/>
          <w:p>
            <w:pPr>
              <w:spacing w:after="20"/>
              <w:ind w:left="20"/>
              <w:jc w:val="both"/>
            </w:pPr>
            <w:r>
              <w:rPr>
                <w:rFonts w:ascii="Times New Roman"/>
                <w:b w:val="false"/>
                <w:i w:val="false"/>
                <w:color w:val="000000"/>
                <w:sz w:val="20"/>
              </w:rPr>
              <w:t>
Газ коксовый, тыс. куб.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1424"/>
          <w:p>
            <w:pPr>
              <w:spacing w:after="20"/>
              <w:ind w:left="20"/>
              <w:jc w:val="both"/>
            </w:pPr>
            <w:r>
              <w:rPr>
                <w:rFonts w:ascii="Times New Roman"/>
                <w:b w:val="false"/>
                <w:i w:val="false"/>
                <w:color w:val="000000"/>
                <w:sz w:val="20"/>
              </w:rPr>
              <w:t>
Тас көмірден, лигниттен немесе шымтезектен айдау арқылы алынатын шайырлар (хош иісті және алифатиялық құраушылардан тұратын қоспалар), тонна</w:t>
            </w:r>
          </w:p>
          <w:bookmarkEnd w:id="1424"/>
          <w:p>
            <w:pPr>
              <w:spacing w:after="20"/>
              <w:ind w:left="20"/>
              <w:jc w:val="both"/>
            </w:pPr>
            <w:r>
              <w:rPr>
                <w:rFonts w:ascii="Times New Roman"/>
                <w:b w:val="false"/>
                <w:i w:val="false"/>
                <w:color w:val="000000"/>
                <w:sz w:val="20"/>
              </w:rPr>
              <w:t>
Смолы (смеси, состоящие из ароматических и алифатических составляющих), получаемые путем перегонки из угля каменного, лигнита или торфа,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1425"/>
          <w:p>
            <w:pPr>
              <w:spacing w:after="20"/>
              <w:ind w:left="20"/>
              <w:jc w:val="both"/>
            </w:pPr>
            <w:r>
              <w:rPr>
                <w:rFonts w:ascii="Times New Roman"/>
                <w:b w:val="false"/>
                <w:i w:val="false"/>
                <w:color w:val="000000"/>
                <w:sz w:val="20"/>
              </w:rPr>
              <w:t>
Бензол, тонна</w:t>
            </w:r>
          </w:p>
          <w:bookmarkEnd w:id="1425"/>
          <w:p>
            <w:pPr>
              <w:spacing w:after="20"/>
              <w:ind w:left="20"/>
              <w:jc w:val="both"/>
            </w:pPr>
            <w:r>
              <w:rPr>
                <w:rFonts w:ascii="Times New Roman"/>
                <w:b w:val="false"/>
                <w:i w:val="false"/>
                <w:color w:val="000000"/>
                <w:sz w:val="20"/>
              </w:rPr>
              <w:t xml:space="preserve">
Бензол, тонн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1426"/>
          <w:p>
            <w:pPr>
              <w:spacing w:after="20"/>
              <w:ind w:left="20"/>
              <w:jc w:val="both"/>
            </w:pPr>
            <w:r>
              <w:rPr>
                <w:rFonts w:ascii="Times New Roman"/>
                <w:b w:val="false"/>
                <w:i w:val="false"/>
                <w:color w:val="000000"/>
                <w:sz w:val="20"/>
              </w:rPr>
              <w:t>
Өндіріс көлемі</w:t>
            </w:r>
          </w:p>
          <w:bookmarkEnd w:id="1426"/>
          <w:p>
            <w:pPr>
              <w:spacing w:after="20"/>
              <w:ind w:left="20"/>
              <w:jc w:val="both"/>
            </w:pPr>
            <w:r>
              <w:rPr>
                <w:rFonts w:ascii="Times New Roman"/>
                <w:b w:val="false"/>
                <w:i w:val="false"/>
                <w:color w:val="000000"/>
                <w:sz w:val="20"/>
              </w:rPr>
              <w:t>
Объем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1427"/>
          <w:p>
            <w:pPr>
              <w:spacing w:after="20"/>
              <w:ind w:left="20"/>
              <w:jc w:val="both"/>
            </w:pPr>
            <w:r>
              <w:rPr>
                <w:rFonts w:ascii="Times New Roman"/>
                <w:b w:val="false"/>
                <w:i w:val="false"/>
                <w:color w:val="000000"/>
                <w:sz w:val="20"/>
              </w:rPr>
              <w:t>
Қорлар</w:t>
            </w:r>
          </w:p>
          <w:bookmarkEnd w:id="1427"/>
          <w:p>
            <w:pPr>
              <w:spacing w:after="20"/>
              <w:ind w:left="20"/>
              <w:jc w:val="both"/>
            </w:pPr>
            <w:r>
              <w:rPr>
                <w:rFonts w:ascii="Times New Roman"/>
                <w:b w:val="false"/>
                <w:i w:val="false"/>
                <w:color w:val="000000"/>
                <w:sz w:val="20"/>
              </w:rPr>
              <w:t>
Запасы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1428"/>
          <w:p>
            <w:pPr>
              <w:spacing w:after="20"/>
              <w:ind w:left="20"/>
              <w:jc w:val="both"/>
            </w:pPr>
            <w:r>
              <w:rPr>
                <w:rFonts w:ascii="Times New Roman"/>
                <w:b w:val="false"/>
                <w:i w:val="false"/>
                <w:color w:val="000000"/>
                <w:sz w:val="20"/>
              </w:rPr>
              <w:t xml:space="preserve">
жыл басына </w:t>
            </w:r>
          </w:p>
          <w:bookmarkEnd w:id="1428"/>
          <w:p>
            <w:pPr>
              <w:spacing w:after="20"/>
              <w:ind w:left="20"/>
              <w:jc w:val="both"/>
            </w:pPr>
            <w:r>
              <w:rPr>
                <w:rFonts w:ascii="Times New Roman"/>
                <w:b w:val="false"/>
                <w:i w:val="false"/>
                <w:color w:val="000000"/>
                <w:sz w:val="20"/>
              </w:rPr>
              <w:t>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1429"/>
          <w:p>
            <w:pPr>
              <w:spacing w:after="20"/>
              <w:ind w:left="20"/>
              <w:jc w:val="both"/>
            </w:pPr>
            <w:r>
              <w:rPr>
                <w:rFonts w:ascii="Times New Roman"/>
                <w:b w:val="false"/>
                <w:i w:val="false"/>
                <w:color w:val="000000"/>
                <w:sz w:val="20"/>
              </w:rPr>
              <w:t xml:space="preserve">
жыл соңына </w:t>
            </w:r>
          </w:p>
          <w:bookmarkEnd w:id="1429"/>
          <w:p>
            <w:pPr>
              <w:spacing w:after="20"/>
              <w:ind w:left="20"/>
              <w:jc w:val="both"/>
            </w:pPr>
            <w:r>
              <w:rPr>
                <w:rFonts w:ascii="Times New Roman"/>
                <w:b w:val="false"/>
                <w:i w:val="false"/>
                <w:color w:val="000000"/>
                <w:sz w:val="20"/>
              </w:rPr>
              <w:t>
 на конец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1430"/>
          <w:p>
            <w:pPr>
              <w:spacing w:after="20"/>
              <w:ind w:left="20"/>
              <w:jc w:val="both"/>
            </w:pPr>
            <w:r>
              <w:rPr>
                <w:rFonts w:ascii="Times New Roman"/>
                <w:b w:val="false"/>
                <w:i w:val="false"/>
                <w:color w:val="000000"/>
                <w:sz w:val="20"/>
              </w:rPr>
              <w:t>
Өткізу көлемі</w:t>
            </w:r>
          </w:p>
          <w:bookmarkEnd w:id="1430"/>
          <w:p>
            <w:pPr>
              <w:spacing w:after="20"/>
              <w:ind w:left="20"/>
              <w:jc w:val="both"/>
            </w:pPr>
            <w:r>
              <w:rPr>
                <w:rFonts w:ascii="Times New Roman"/>
                <w:b w:val="false"/>
                <w:i w:val="false"/>
                <w:color w:val="000000"/>
                <w:sz w:val="20"/>
              </w:rPr>
              <w:t>
Объем реализации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1431"/>
          <w:p>
            <w:pPr>
              <w:spacing w:after="20"/>
              <w:ind w:left="20"/>
              <w:jc w:val="both"/>
            </w:pPr>
            <w:r>
              <w:rPr>
                <w:rFonts w:ascii="Times New Roman"/>
                <w:b w:val="false"/>
                <w:i w:val="false"/>
                <w:color w:val="000000"/>
                <w:sz w:val="20"/>
              </w:rPr>
              <w:t>
оның ішінде:</w:t>
            </w:r>
          </w:p>
          <w:bookmarkEnd w:id="1431"/>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1432"/>
          <w:p>
            <w:pPr>
              <w:spacing w:after="20"/>
              <w:ind w:left="20"/>
              <w:jc w:val="both"/>
            </w:pPr>
            <w:r>
              <w:rPr>
                <w:rFonts w:ascii="Times New Roman"/>
                <w:b w:val="false"/>
                <w:i w:val="false"/>
                <w:color w:val="000000"/>
                <w:sz w:val="20"/>
              </w:rPr>
              <w:t>
ішкі нарыққа</w:t>
            </w:r>
          </w:p>
          <w:bookmarkEnd w:id="1432"/>
          <w:p>
            <w:pPr>
              <w:spacing w:after="20"/>
              <w:ind w:left="20"/>
              <w:jc w:val="both"/>
            </w:pPr>
            <w:r>
              <w:rPr>
                <w:rFonts w:ascii="Times New Roman"/>
                <w:b w:val="false"/>
                <w:i w:val="false"/>
                <w:color w:val="000000"/>
                <w:sz w:val="20"/>
              </w:rPr>
              <w:t>
на внутренний рынок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1433"/>
          <w:p>
            <w:pPr>
              <w:spacing w:after="20"/>
              <w:ind w:left="20"/>
              <w:jc w:val="both"/>
            </w:pPr>
            <w:r>
              <w:rPr>
                <w:rFonts w:ascii="Times New Roman"/>
                <w:b w:val="false"/>
                <w:i w:val="false"/>
                <w:color w:val="000000"/>
                <w:sz w:val="20"/>
              </w:rPr>
              <w:t>
экспортқа</w:t>
            </w:r>
          </w:p>
          <w:bookmarkEnd w:id="1433"/>
          <w:p>
            <w:pPr>
              <w:spacing w:after="20"/>
              <w:ind w:left="20"/>
              <w:jc w:val="both"/>
            </w:pPr>
            <w:r>
              <w:rPr>
                <w:rFonts w:ascii="Times New Roman"/>
                <w:b w:val="false"/>
                <w:i w:val="false"/>
                <w:color w:val="000000"/>
                <w:sz w:val="20"/>
              </w:rPr>
              <w:t>
на экспорт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1434"/>
          <w:p>
            <w:pPr>
              <w:spacing w:after="20"/>
              <w:ind w:left="20"/>
              <w:jc w:val="both"/>
            </w:pPr>
            <w:r>
              <w:rPr>
                <w:rFonts w:ascii="Times New Roman"/>
                <w:b w:val="false"/>
                <w:i w:val="false"/>
                <w:color w:val="000000"/>
                <w:sz w:val="20"/>
              </w:rPr>
              <w:t>
Тұтыну көлемі</w:t>
            </w:r>
          </w:p>
          <w:bookmarkEnd w:id="1434"/>
          <w:p>
            <w:pPr>
              <w:spacing w:after="20"/>
              <w:ind w:left="20"/>
              <w:jc w:val="both"/>
            </w:pPr>
            <w:r>
              <w:rPr>
                <w:rFonts w:ascii="Times New Roman"/>
                <w:b w:val="false"/>
                <w:i w:val="false"/>
                <w:color w:val="000000"/>
                <w:sz w:val="20"/>
              </w:rPr>
              <w:t>
Объем потребления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1435"/>
          <w:p>
            <w:pPr>
              <w:spacing w:after="20"/>
              <w:ind w:left="20"/>
              <w:jc w:val="both"/>
            </w:pPr>
            <w:r>
              <w:rPr>
                <w:rFonts w:ascii="Times New Roman"/>
                <w:b w:val="false"/>
                <w:i w:val="false"/>
                <w:color w:val="000000"/>
                <w:sz w:val="20"/>
              </w:rPr>
              <w:t>
соныңішінде:</w:t>
            </w:r>
          </w:p>
          <w:bookmarkEnd w:id="1435"/>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1436"/>
          <w:p>
            <w:pPr>
              <w:spacing w:after="20"/>
              <w:ind w:left="20"/>
              <w:jc w:val="both"/>
            </w:pPr>
            <w:r>
              <w:rPr>
                <w:rFonts w:ascii="Times New Roman"/>
                <w:b w:val="false"/>
                <w:i w:val="false"/>
                <w:color w:val="000000"/>
                <w:sz w:val="20"/>
              </w:rPr>
              <w:t>
кокс пешінде</w:t>
            </w:r>
          </w:p>
          <w:bookmarkEnd w:id="1436"/>
          <w:p>
            <w:pPr>
              <w:spacing w:after="20"/>
              <w:ind w:left="20"/>
              <w:jc w:val="both"/>
            </w:pPr>
            <w:r>
              <w:rPr>
                <w:rFonts w:ascii="Times New Roman"/>
                <w:b w:val="false"/>
                <w:i w:val="false"/>
                <w:color w:val="000000"/>
                <w:sz w:val="20"/>
              </w:rPr>
              <w:t>
в коксовой печи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1437"/>
          <w:p>
            <w:pPr>
              <w:spacing w:after="20"/>
              <w:ind w:left="20"/>
              <w:jc w:val="both"/>
            </w:pPr>
            <w:r>
              <w:rPr>
                <w:rFonts w:ascii="Times New Roman"/>
                <w:b w:val="false"/>
                <w:i w:val="false"/>
                <w:color w:val="000000"/>
                <w:sz w:val="20"/>
              </w:rPr>
              <w:t>
ЖЭО, ЖЭС, қазандықтарда</w:t>
            </w:r>
          </w:p>
          <w:bookmarkEnd w:id="1437"/>
          <w:p>
            <w:pPr>
              <w:spacing w:after="20"/>
              <w:ind w:left="20"/>
              <w:jc w:val="both"/>
            </w:pPr>
            <w:r>
              <w:rPr>
                <w:rFonts w:ascii="Times New Roman"/>
                <w:b w:val="false"/>
                <w:i w:val="false"/>
                <w:color w:val="000000"/>
                <w:sz w:val="20"/>
              </w:rPr>
              <w:t>
на ТЭЦ, ТЭС, котельных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bookmarkStart w:name="z1478" w:id="1438"/>
      <w:r>
        <w:rPr>
          <w:rFonts w:ascii="Times New Roman"/>
          <w:b w:val="false"/>
          <w:i w:val="false"/>
          <w:color w:val="000000"/>
          <w:sz w:val="28"/>
        </w:rPr>
        <w:t xml:space="preserve">
      </w:t>
      </w:r>
      <w:r>
        <w:rPr>
          <w:rFonts w:ascii="Times New Roman"/>
          <w:b/>
          <w:i w:val="false"/>
          <w:color w:val="000000"/>
          <w:sz w:val="28"/>
        </w:rPr>
        <w:t>8. Кокс пешінде отын мен энергияны тұтыну</w:t>
      </w:r>
    </w:p>
    <w:bookmarkEnd w:id="1438"/>
    <w:p>
      <w:pPr>
        <w:spacing w:after="0"/>
        <w:ind w:left="0"/>
        <w:jc w:val="both"/>
      </w:pPr>
      <w:r>
        <w:rPr>
          <w:rFonts w:ascii="Times New Roman"/>
          <w:b w:val="false"/>
          <w:i w:val="false"/>
          <w:color w:val="000000"/>
          <w:sz w:val="28"/>
        </w:rPr>
        <w:t>Потребление топлива и энергии в коксовой печи</w:t>
      </w:r>
    </w:p>
    <w:p>
      <w:pPr>
        <w:spacing w:after="0"/>
        <w:ind w:left="0"/>
        <w:jc w:val="both"/>
      </w:pPr>
      <w:r>
        <w:rPr>
          <w:rFonts w:ascii="Times New Roman"/>
          <w:b/>
          <w:i w:val="false"/>
          <w:color w:val="000000"/>
          <w:sz w:val="28"/>
        </w:rPr>
        <w:t>Кокс пеші бар кәсіпорындар толтырады</w:t>
      </w:r>
    </w:p>
    <w:p>
      <w:pPr>
        <w:spacing w:after="0"/>
        <w:ind w:left="0"/>
        <w:jc w:val="both"/>
      </w:pPr>
      <w:r>
        <w:rPr>
          <w:rFonts w:ascii="Times New Roman"/>
          <w:b w:val="false"/>
          <w:i w:val="false"/>
          <w:color w:val="000000"/>
          <w:sz w:val="28"/>
        </w:rPr>
        <w:t>Заполняется предприятиями, имеющими коксовую печь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1439"/>
          <w:p>
            <w:pPr>
              <w:spacing w:after="20"/>
              <w:ind w:left="20"/>
              <w:jc w:val="both"/>
            </w:pPr>
            <w:r>
              <w:rPr>
                <w:rFonts w:ascii="Times New Roman"/>
                <w:b w:val="false"/>
                <w:i w:val="false"/>
                <w:color w:val="000000"/>
                <w:sz w:val="20"/>
              </w:rPr>
              <w:t>
Жол коды</w:t>
            </w:r>
          </w:p>
          <w:bookmarkEnd w:id="1439"/>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1440"/>
          <w:p>
            <w:pPr>
              <w:spacing w:after="20"/>
              <w:ind w:left="20"/>
              <w:jc w:val="both"/>
            </w:pPr>
            <w:r>
              <w:rPr>
                <w:rFonts w:ascii="Times New Roman"/>
                <w:b w:val="false"/>
                <w:i w:val="false"/>
                <w:color w:val="000000"/>
                <w:sz w:val="20"/>
              </w:rPr>
              <w:t>
Отын мен энергия түрлері</w:t>
            </w:r>
          </w:p>
          <w:bookmarkEnd w:id="1440"/>
          <w:p>
            <w:pPr>
              <w:spacing w:after="20"/>
              <w:ind w:left="20"/>
              <w:jc w:val="both"/>
            </w:pPr>
            <w:r>
              <w:rPr>
                <w:rFonts w:ascii="Times New Roman"/>
                <w:b w:val="false"/>
                <w:i w:val="false"/>
                <w:color w:val="000000"/>
                <w:sz w:val="20"/>
              </w:rPr>
              <w:t>
Виды топлива и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441"/>
          <w:p>
            <w:pPr>
              <w:spacing w:after="20"/>
              <w:ind w:left="20"/>
              <w:jc w:val="both"/>
            </w:pPr>
            <w:r>
              <w:rPr>
                <w:rFonts w:ascii="Times New Roman"/>
                <w:b w:val="false"/>
                <w:i w:val="false"/>
                <w:color w:val="000000"/>
                <w:sz w:val="20"/>
              </w:rPr>
              <w:t>
Өлшем бірлігі</w:t>
            </w:r>
          </w:p>
          <w:bookmarkEnd w:id="1441"/>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1442"/>
          <w:p>
            <w:pPr>
              <w:spacing w:after="20"/>
              <w:ind w:left="20"/>
              <w:jc w:val="both"/>
            </w:pPr>
            <w:r>
              <w:rPr>
                <w:rFonts w:ascii="Times New Roman"/>
                <w:b w:val="false"/>
                <w:i w:val="false"/>
                <w:color w:val="000000"/>
                <w:sz w:val="20"/>
              </w:rPr>
              <w:t>
Тұтыну көлемі</w:t>
            </w:r>
          </w:p>
          <w:bookmarkEnd w:id="1442"/>
          <w:p>
            <w:pPr>
              <w:spacing w:after="20"/>
              <w:ind w:left="20"/>
              <w:jc w:val="both"/>
            </w:pPr>
            <w:r>
              <w:rPr>
                <w:rFonts w:ascii="Times New Roman"/>
                <w:b w:val="false"/>
                <w:i w:val="false"/>
                <w:color w:val="000000"/>
                <w:sz w:val="20"/>
              </w:rPr>
              <w:t>
Объем потребления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1443"/>
          <w:p>
            <w:pPr>
              <w:spacing w:after="20"/>
              <w:ind w:left="20"/>
              <w:jc w:val="both"/>
            </w:pPr>
            <w:r>
              <w:rPr>
                <w:rFonts w:ascii="Times New Roman"/>
                <w:b w:val="false"/>
                <w:i w:val="false"/>
                <w:color w:val="000000"/>
                <w:sz w:val="20"/>
              </w:rPr>
              <w:t xml:space="preserve">
Жылу шығару қабілеті, МДж/т </w:t>
            </w:r>
          </w:p>
          <w:bookmarkEnd w:id="1443"/>
          <w:p>
            <w:pPr>
              <w:spacing w:after="20"/>
              <w:ind w:left="20"/>
              <w:jc w:val="both"/>
            </w:pPr>
            <w:r>
              <w:rPr>
                <w:rFonts w:ascii="Times New Roman"/>
                <w:b w:val="false"/>
                <w:i w:val="false"/>
                <w:color w:val="000000"/>
                <w:sz w:val="20"/>
              </w:rPr>
              <w:t xml:space="preserve">
Теплотворная способность, МДж/т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1444"/>
          <w:p>
            <w:pPr>
              <w:spacing w:after="20"/>
              <w:ind w:left="20"/>
              <w:jc w:val="both"/>
            </w:pPr>
            <w:r>
              <w:rPr>
                <w:rFonts w:ascii="Times New Roman"/>
                <w:b w:val="false"/>
                <w:i w:val="false"/>
                <w:color w:val="000000"/>
                <w:sz w:val="20"/>
              </w:rPr>
              <w:t>
Электр энергиясы</w:t>
            </w:r>
          </w:p>
          <w:bookmarkEnd w:id="1444"/>
          <w:p>
            <w:pPr>
              <w:spacing w:after="20"/>
              <w:ind w:left="20"/>
              <w:jc w:val="both"/>
            </w:pPr>
            <w:r>
              <w:rPr>
                <w:rFonts w:ascii="Times New Roman"/>
                <w:b w:val="false"/>
                <w:i w:val="false"/>
                <w:color w:val="000000"/>
                <w:sz w:val="20"/>
              </w:rPr>
              <w:t>
Электроэнергия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1445"/>
          <w:p>
            <w:pPr>
              <w:spacing w:after="20"/>
              <w:ind w:left="20"/>
              <w:jc w:val="both"/>
            </w:pPr>
            <w:r>
              <w:rPr>
                <w:rFonts w:ascii="Times New Roman"/>
                <w:b w:val="false"/>
                <w:i w:val="false"/>
                <w:color w:val="000000"/>
                <w:sz w:val="20"/>
              </w:rPr>
              <w:t>
мың кВт сағ</w:t>
            </w:r>
          </w:p>
          <w:bookmarkEnd w:id="1445"/>
          <w:p>
            <w:pPr>
              <w:spacing w:after="20"/>
              <w:ind w:left="20"/>
              <w:jc w:val="both"/>
            </w:pPr>
            <w:r>
              <w:rPr>
                <w:rFonts w:ascii="Times New Roman"/>
                <w:b w:val="false"/>
                <w:i w:val="false"/>
                <w:color w:val="000000"/>
                <w:sz w:val="20"/>
              </w:rPr>
              <w:t>
тыс. кВт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1446"/>
          <w:p>
            <w:pPr>
              <w:spacing w:after="20"/>
              <w:ind w:left="20"/>
              <w:jc w:val="both"/>
            </w:pPr>
            <w:r>
              <w:rPr>
                <w:rFonts w:ascii="Times New Roman"/>
                <w:b w:val="false"/>
                <w:i w:val="false"/>
                <w:color w:val="000000"/>
                <w:sz w:val="20"/>
              </w:rPr>
              <w:t>
Бу және ыстық су (жылу энергиясы)</w:t>
            </w:r>
          </w:p>
          <w:bookmarkEnd w:id="1446"/>
          <w:p>
            <w:pPr>
              <w:spacing w:after="20"/>
              <w:ind w:left="20"/>
              <w:jc w:val="both"/>
            </w:pPr>
            <w:r>
              <w:rPr>
                <w:rFonts w:ascii="Times New Roman"/>
                <w:b w:val="false"/>
                <w:i w:val="false"/>
                <w:color w:val="000000"/>
                <w:sz w:val="20"/>
              </w:rPr>
              <w:t xml:space="preserve">
Пар и горячая вода (тепловая энергия)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1447"/>
          <w:p>
            <w:pPr>
              <w:spacing w:after="20"/>
              <w:ind w:left="20"/>
              <w:jc w:val="both"/>
            </w:pPr>
            <w:r>
              <w:rPr>
                <w:rFonts w:ascii="Times New Roman"/>
                <w:b w:val="false"/>
                <w:i w:val="false"/>
                <w:color w:val="000000"/>
                <w:sz w:val="20"/>
              </w:rPr>
              <w:t>
мың Гкал</w:t>
            </w:r>
          </w:p>
          <w:bookmarkEnd w:id="1447"/>
          <w:p>
            <w:pPr>
              <w:spacing w:after="20"/>
              <w:ind w:left="20"/>
              <w:jc w:val="both"/>
            </w:pPr>
            <w:r>
              <w:rPr>
                <w:rFonts w:ascii="Times New Roman"/>
                <w:b w:val="false"/>
                <w:i w:val="false"/>
                <w:color w:val="000000"/>
                <w:sz w:val="20"/>
              </w:rPr>
              <w:t>
тыс. Гкал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1448"/>
          <w:p>
            <w:pPr>
              <w:spacing w:after="20"/>
              <w:ind w:left="20"/>
              <w:jc w:val="both"/>
            </w:pPr>
            <w:r>
              <w:rPr>
                <w:rFonts w:ascii="Times New Roman"/>
                <w:b w:val="false"/>
                <w:i w:val="false"/>
                <w:color w:val="000000"/>
                <w:sz w:val="20"/>
              </w:rPr>
              <w:t>
Газойльдер (дизельдік отын)</w:t>
            </w:r>
          </w:p>
          <w:bookmarkEnd w:id="1448"/>
          <w:p>
            <w:pPr>
              <w:spacing w:after="20"/>
              <w:ind w:left="20"/>
              <w:jc w:val="both"/>
            </w:pPr>
            <w:r>
              <w:rPr>
                <w:rFonts w:ascii="Times New Roman"/>
                <w:b w:val="false"/>
                <w:i w:val="false"/>
                <w:color w:val="000000"/>
                <w:sz w:val="20"/>
              </w:rPr>
              <w:t>
Газойли (топливо дизельное)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1449"/>
          <w:p>
            <w:pPr>
              <w:spacing w:after="20"/>
              <w:ind w:left="20"/>
              <w:jc w:val="both"/>
            </w:pPr>
            <w:r>
              <w:rPr>
                <w:rFonts w:ascii="Times New Roman"/>
                <w:b w:val="false"/>
                <w:i w:val="false"/>
                <w:color w:val="000000"/>
                <w:sz w:val="20"/>
              </w:rPr>
              <w:t>
 тонна</w:t>
            </w:r>
          </w:p>
          <w:bookmarkEnd w:id="1449"/>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1450"/>
          <w:p>
            <w:pPr>
              <w:spacing w:after="20"/>
              <w:ind w:left="20"/>
              <w:jc w:val="both"/>
            </w:pPr>
            <w:r>
              <w:rPr>
                <w:rFonts w:ascii="Times New Roman"/>
                <w:b w:val="false"/>
                <w:i w:val="false"/>
                <w:color w:val="000000"/>
                <w:sz w:val="20"/>
              </w:rPr>
              <w:t>
Оттық мазут</w:t>
            </w:r>
          </w:p>
          <w:bookmarkEnd w:id="1450"/>
          <w:p>
            <w:pPr>
              <w:spacing w:after="20"/>
              <w:ind w:left="20"/>
              <w:jc w:val="both"/>
            </w:pPr>
            <w:r>
              <w:rPr>
                <w:rFonts w:ascii="Times New Roman"/>
                <w:b w:val="false"/>
                <w:i w:val="false"/>
                <w:color w:val="000000"/>
                <w:sz w:val="20"/>
              </w:rPr>
              <w:t>
Мазут топочный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1451"/>
          <w:p>
            <w:pPr>
              <w:spacing w:after="20"/>
              <w:ind w:left="20"/>
              <w:jc w:val="both"/>
            </w:pPr>
            <w:r>
              <w:rPr>
                <w:rFonts w:ascii="Times New Roman"/>
                <w:b w:val="false"/>
                <w:i w:val="false"/>
                <w:color w:val="000000"/>
                <w:sz w:val="20"/>
              </w:rPr>
              <w:t>
тонна</w:t>
            </w:r>
          </w:p>
          <w:bookmarkEnd w:id="1451"/>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1452"/>
          <w:p>
            <w:pPr>
              <w:spacing w:after="20"/>
              <w:ind w:left="20"/>
              <w:jc w:val="both"/>
            </w:pPr>
            <w:r>
              <w:rPr>
                <w:rFonts w:ascii="Times New Roman"/>
                <w:b w:val="false"/>
                <w:i w:val="false"/>
                <w:color w:val="000000"/>
                <w:sz w:val="20"/>
              </w:rPr>
              <w:t>
Тас көмір</w:t>
            </w:r>
          </w:p>
          <w:bookmarkEnd w:id="1452"/>
          <w:p>
            <w:pPr>
              <w:spacing w:after="20"/>
              <w:ind w:left="20"/>
              <w:jc w:val="both"/>
            </w:pPr>
            <w:r>
              <w:rPr>
                <w:rFonts w:ascii="Times New Roman"/>
                <w:b w:val="false"/>
                <w:i w:val="false"/>
                <w:color w:val="000000"/>
                <w:sz w:val="20"/>
              </w:rPr>
              <w:t>
Уголь каменный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453"/>
          <w:p>
            <w:pPr>
              <w:spacing w:after="20"/>
              <w:ind w:left="20"/>
              <w:jc w:val="both"/>
            </w:pPr>
            <w:r>
              <w:rPr>
                <w:rFonts w:ascii="Times New Roman"/>
                <w:b w:val="false"/>
                <w:i w:val="false"/>
                <w:color w:val="000000"/>
                <w:sz w:val="20"/>
              </w:rPr>
              <w:t>
тонна</w:t>
            </w:r>
          </w:p>
          <w:bookmarkEnd w:id="1453"/>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94" w:id="1454"/>
      <w:r>
        <w:rPr>
          <w:rFonts w:ascii="Times New Roman"/>
          <w:b w:val="false"/>
          <w:i w:val="false"/>
          <w:color w:val="000000"/>
          <w:sz w:val="28"/>
        </w:rPr>
        <w:t xml:space="preserve">
      </w:t>
      </w:r>
      <w:r>
        <w:rPr>
          <w:rFonts w:ascii="Times New Roman"/>
          <w:b/>
          <w:i w:val="false"/>
          <w:color w:val="000000"/>
          <w:sz w:val="28"/>
        </w:rPr>
        <w:t>9. Тас көмірден, лигниттен немесе шымтезектен, реторт көмірінен домна пешіне кокс пен жартылай кокстың түсуі туралы ақпарат</w:t>
      </w:r>
    </w:p>
    <w:bookmarkEnd w:id="1454"/>
    <w:p>
      <w:pPr>
        <w:spacing w:after="0"/>
        <w:ind w:left="0"/>
        <w:jc w:val="both"/>
      </w:pPr>
      <w:r>
        <w:rPr>
          <w:rFonts w:ascii="Times New Roman"/>
          <w:b w:val="false"/>
          <w:i w:val="false"/>
          <w:color w:val="000000"/>
          <w:sz w:val="28"/>
        </w:rPr>
        <w:t>Информация о поступлении кокса и полукокса из угля каменного, лигнита или торфа, угля ретортного в доменную печь</w:t>
      </w:r>
    </w:p>
    <w:p>
      <w:pPr>
        <w:spacing w:after="0"/>
        <w:ind w:left="0"/>
        <w:jc w:val="both"/>
      </w:pPr>
      <w:r>
        <w:rPr>
          <w:rFonts w:ascii="Times New Roman"/>
          <w:b/>
          <w:i w:val="false"/>
          <w:color w:val="000000"/>
          <w:sz w:val="28"/>
        </w:rPr>
        <w:t>Домна пеші бар кәсіпорындар толтырады</w:t>
      </w:r>
    </w:p>
    <w:p>
      <w:pPr>
        <w:spacing w:after="0"/>
        <w:ind w:left="0"/>
        <w:jc w:val="both"/>
      </w:pPr>
      <w:r>
        <w:rPr>
          <w:rFonts w:ascii="Times New Roman"/>
          <w:b w:val="false"/>
          <w:i w:val="false"/>
          <w:color w:val="000000"/>
          <w:sz w:val="28"/>
        </w:rPr>
        <w:t>Заполняется предприятиями, имеющими доменную печь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1455"/>
          <w:p>
            <w:pPr>
              <w:spacing w:after="20"/>
              <w:ind w:left="20"/>
              <w:jc w:val="both"/>
            </w:pPr>
            <w:r>
              <w:rPr>
                <w:rFonts w:ascii="Times New Roman"/>
                <w:b w:val="false"/>
                <w:i w:val="false"/>
                <w:color w:val="000000"/>
                <w:sz w:val="20"/>
              </w:rPr>
              <w:t>
Жол коды</w:t>
            </w:r>
          </w:p>
          <w:bookmarkEnd w:id="1455"/>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1456"/>
          <w:p>
            <w:pPr>
              <w:spacing w:after="20"/>
              <w:ind w:left="20"/>
              <w:jc w:val="both"/>
            </w:pPr>
            <w:r>
              <w:rPr>
                <w:rFonts w:ascii="Times New Roman"/>
                <w:b w:val="false"/>
                <w:i w:val="false"/>
                <w:color w:val="000000"/>
                <w:sz w:val="20"/>
              </w:rPr>
              <w:t>
Көрсеткіштердің атауы</w:t>
            </w:r>
          </w:p>
          <w:bookmarkEnd w:id="1456"/>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457"/>
          <w:p>
            <w:pPr>
              <w:spacing w:after="20"/>
              <w:ind w:left="20"/>
              <w:jc w:val="both"/>
            </w:pPr>
            <w:r>
              <w:rPr>
                <w:rFonts w:ascii="Times New Roman"/>
                <w:b w:val="false"/>
                <w:i w:val="false"/>
                <w:color w:val="000000"/>
                <w:sz w:val="20"/>
              </w:rPr>
              <w:t>
Көлем, тонна</w:t>
            </w:r>
          </w:p>
          <w:bookmarkEnd w:id="1457"/>
          <w:p>
            <w:pPr>
              <w:spacing w:after="20"/>
              <w:ind w:left="20"/>
              <w:jc w:val="both"/>
            </w:pPr>
            <w:r>
              <w:rPr>
                <w:rFonts w:ascii="Times New Roman"/>
                <w:b w:val="false"/>
                <w:i w:val="false"/>
                <w:color w:val="000000"/>
                <w:sz w:val="20"/>
              </w:rPr>
              <w:t>
Объем,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458"/>
          <w:p>
            <w:pPr>
              <w:spacing w:after="20"/>
              <w:ind w:left="20"/>
              <w:jc w:val="both"/>
            </w:pPr>
            <w:r>
              <w:rPr>
                <w:rFonts w:ascii="Times New Roman"/>
                <w:b w:val="false"/>
                <w:i w:val="false"/>
                <w:color w:val="000000"/>
                <w:sz w:val="20"/>
              </w:rPr>
              <w:t xml:space="preserve">
Жылу шығару қабілеті, МДж/т </w:t>
            </w:r>
          </w:p>
          <w:bookmarkEnd w:id="1458"/>
          <w:p>
            <w:pPr>
              <w:spacing w:after="20"/>
              <w:ind w:left="20"/>
              <w:jc w:val="both"/>
            </w:pPr>
            <w:r>
              <w:rPr>
                <w:rFonts w:ascii="Times New Roman"/>
                <w:b w:val="false"/>
                <w:i w:val="false"/>
                <w:color w:val="000000"/>
                <w:sz w:val="20"/>
              </w:rPr>
              <w:t xml:space="preserve">
Теплотворная способность, МДж/т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1459"/>
          <w:p>
            <w:pPr>
              <w:spacing w:after="20"/>
              <w:ind w:left="20"/>
              <w:jc w:val="both"/>
            </w:pPr>
            <w:r>
              <w:rPr>
                <w:rFonts w:ascii="Times New Roman"/>
                <w:b w:val="false"/>
                <w:i w:val="false"/>
                <w:color w:val="000000"/>
                <w:sz w:val="20"/>
              </w:rPr>
              <w:t xml:space="preserve">
Өндіріс </w:t>
            </w:r>
          </w:p>
          <w:bookmarkEnd w:id="1459"/>
          <w:p>
            <w:pPr>
              <w:spacing w:after="20"/>
              <w:ind w:left="20"/>
              <w:jc w:val="both"/>
            </w:pPr>
            <w:r>
              <w:rPr>
                <w:rFonts w:ascii="Times New Roman"/>
                <w:b w:val="false"/>
                <w:i w:val="false"/>
                <w:color w:val="000000"/>
                <w:sz w:val="20"/>
              </w:rPr>
              <w:t>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1460"/>
          <w:p>
            <w:pPr>
              <w:spacing w:after="20"/>
              <w:ind w:left="20"/>
              <w:jc w:val="both"/>
            </w:pPr>
            <w:r>
              <w:rPr>
                <w:rFonts w:ascii="Times New Roman"/>
                <w:b w:val="false"/>
                <w:i w:val="false"/>
                <w:color w:val="000000"/>
                <w:sz w:val="20"/>
              </w:rPr>
              <w:t>
Қорлар</w:t>
            </w:r>
          </w:p>
          <w:bookmarkEnd w:id="1460"/>
          <w:p>
            <w:pPr>
              <w:spacing w:after="20"/>
              <w:ind w:left="20"/>
              <w:jc w:val="both"/>
            </w:pPr>
            <w:r>
              <w:rPr>
                <w:rFonts w:ascii="Times New Roman"/>
                <w:b w:val="false"/>
                <w:i w:val="false"/>
                <w:color w:val="000000"/>
                <w:sz w:val="20"/>
              </w:rPr>
              <w:t xml:space="preserve">
Запасы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1461"/>
          <w:p>
            <w:pPr>
              <w:spacing w:after="20"/>
              <w:ind w:left="20"/>
              <w:jc w:val="both"/>
            </w:pPr>
            <w:r>
              <w:rPr>
                <w:rFonts w:ascii="Times New Roman"/>
                <w:b w:val="false"/>
                <w:i w:val="false"/>
                <w:color w:val="000000"/>
                <w:sz w:val="20"/>
              </w:rPr>
              <w:t xml:space="preserve">
жыл басына </w:t>
            </w:r>
          </w:p>
          <w:bookmarkEnd w:id="1461"/>
          <w:p>
            <w:pPr>
              <w:spacing w:after="20"/>
              <w:ind w:left="20"/>
              <w:jc w:val="both"/>
            </w:pPr>
            <w:r>
              <w:rPr>
                <w:rFonts w:ascii="Times New Roman"/>
                <w:b w:val="false"/>
                <w:i w:val="false"/>
                <w:color w:val="000000"/>
                <w:sz w:val="20"/>
              </w:rPr>
              <w:t xml:space="preserve">
на начало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1462"/>
          <w:p>
            <w:pPr>
              <w:spacing w:after="20"/>
              <w:ind w:left="20"/>
              <w:jc w:val="both"/>
            </w:pPr>
            <w:r>
              <w:rPr>
                <w:rFonts w:ascii="Times New Roman"/>
                <w:b w:val="false"/>
                <w:i w:val="false"/>
                <w:color w:val="000000"/>
                <w:sz w:val="20"/>
              </w:rPr>
              <w:t xml:space="preserve">
жыл соңына </w:t>
            </w:r>
          </w:p>
          <w:bookmarkEnd w:id="1462"/>
          <w:p>
            <w:pPr>
              <w:spacing w:after="20"/>
              <w:ind w:left="20"/>
              <w:jc w:val="both"/>
            </w:pPr>
            <w:r>
              <w:rPr>
                <w:rFonts w:ascii="Times New Roman"/>
                <w:b w:val="false"/>
                <w:i w:val="false"/>
                <w:color w:val="000000"/>
                <w:sz w:val="20"/>
              </w:rPr>
              <w:t xml:space="preserve">
на конец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1463"/>
          <w:p>
            <w:pPr>
              <w:spacing w:after="20"/>
              <w:ind w:left="20"/>
              <w:jc w:val="both"/>
            </w:pPr>
            <w:r>
              <w:rPr>
                <w:rFonts w:ascii="Times New Roman"/>
                <w:b w:val="false"/>
                <w:i w:val="false"/>
                <w:color w:val="000000"/>
                <w:sz w:val="20"/>
              </w:rPr>
              <w:t xml:space="preserve">
Тұтыну </w:t>
            </w:r>
          </w:p>
          <w:bookmarkEnd w:id="1463"/>
          <w:p>
            <w:pPr>
              <w:spacing w:after="20"/>
              <w:ind w:left="20"/>
              <w:jc w:val="both"/>
            </w:pPr>
            <w:r>
              <w:rPr>
                <w:rFonts w:ascii="Times New Roman"/>
                <w:b w:val="false"/>
                <w:i w:val="false"/>
                <w:color w:val="000000"/>
                <w:sz w:val="20"/>
              </w:rPr>
              <w:t>
Поступление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1464"/>
          <w:p>
            <w:pPr>
              <w:spacing w:after="20"/>
              <w:ind w:left="20"/>
              <w:jc w:val="both"/>
            </w:pPr>
            <w:r>
              <w:rPr>
                <w:rFonts w:ascii="Times New Roman"/>
                <w:b w:val="false"/>
                <w:i w:val="false"/>
                <w:color w:val="000000"/>
                <w:sz w:val="20"/>
              </w:rPr>
              <w:t>
ел ішінде сатып алынғаны</w:t>
            </w:r>
          </w:p>
          <w:bookmarkEnd w:id="1464"/>
          <w:p>
            <w:pPr>
              <w:spacing w:after="20"/>
              <w:ind w:left="20"/>
              <w:jc w:val="both"/>
            </w:pPr>
            <w:r>
              <w:rPr>
                <w:rFonts w:ascii="Times New Roman"/>
                <w:b w:val="false"/>
                <w:i w:val="false"/>
                <w:color w:val="000000"/>
                <w:sz w:val="20"/>
              </w:rPr>
              <w:t>
приобретено внутри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1465"/>
          <w:p>
            <w:pPr>
              <w:spacing w:after="20"/>
              <w:ind w:left="20"/>
              <w:jc w:val="both"/>
            </w:pPr>
            <w:r>
              <w:rPr>
                <w:rFonts w:ascii="Times New Roman"/>
                <w:b w:val="false"/>
                <w:i w:val="false"/>
                <w:color w:val="000000"/>
                <w:sz w:val="20"/>
              </w:rPr>
              <w:t>
импорт бойынша</w:t>
            </w:r>
          </w:p>
          <w:bookmarkEnd w:id="1465"/>
          <w:p>
            <w:pPr>
              <w:spacing w:after="20"/>
              <w:ind w:left="20"/>
              <w:jc w:val="both"/>
            </w:pPr>
            <w:r>
              <w:rPr>
                <w:rFonts w:ascii="Times New Roman"/>
                <w:b w:val="false"/>
                <w:i w:val="false"/>
                <w:color w:val="000000"/>
                <w:sz w:val="20"/>
              </w:rPr>
              <w:t>
по импорту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466"/>
          <w:p>
            <w:pPr>
              <w:spacing w:after="20"/>
              <w:ind w:left="20"/>
              <w:jc w:val="both"/>
            </w:pPr>
            <w:r>
              <w:rPr>
                <w:rFonts w:ascii="Times New Roman"/>
                <w:b w:val="false"/>
                <w:i w:val="false"/>
                <w:color w:val="000000"/>
                <w:sz w:val="20"/>
              </w:rPr>
              <w:t xml:space="preserve">
Пайдалану үшін қолжетімді </w:t>
            </w:r>
          </w:p>
          <w:bookmarkEnd w:id="1466"/>
          <w:p>
            <w:pPr>
              <w:spacing w:after="20"/>
              <w:ind w:left="20"/>
              <w:jc w:val="both"/>
            </w:pPr>
            <w:r>
              <w:rPr>
                <w:rFonts w:ascii="Times New Roman"/>
                <w:b w:val="false"/>
                <w:i w:val="false"/>
                <w:color w:val="000000"/>
                <w:sz w:val="20"/>
              </w:rPr>
              <w:t xml:space="preserve">
Доступный для использования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1467"/>
          <w:p>
            <w:pPr>
              <w:spacing w:after="20"/>
              <w:ind w:left="20"/>
              <w:jc w:val="both"/>
            </w:pPr>
            <w:r>
              <w:rPr>
                <w:rFonts w:ascii="Times New Roman"/>
                <w:b w:val="false"/>
                <w:i w:val="false"/>
                <w:color w:val="000000"/>
                <w:sz w:val="20"/>
              </w:rPr>
              <w:t>
Домна пештерінде қолданылғаны</w:t>
            </w:r>
          </w:p>
          <w:bookmarkEnd w:id="1467"/>
          <w:p>
            <w:pPr>
              <w:spacing w:after="20"/>
              <w:ind w:left="20"/>
              <w:jc w:val="both"/>
            </w:pPr>
            <w:r>
              <w:rPr>
                <w:rFonts w:ascii="Times New Roman"/>
                <w:b w:val="false"/>
                <w:i w:val="false"/>
                <w:color w:val="000000"/>
                <w:sz w:val="20"/>
              </w:rPr>
              <w:t xml:space="preserve">
Использовано в доменных печах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1468"/>
          <w:p>
            <w:pPr>
              <w:spacing w:after="20"/>
              <w:ind w:left="20"/>
              <w:jc w:val="both"/>
            </w:pPr>
            <w:r>
              <w:rPr>
                <w:rFonts w:ascii="Times New Roman"/>
                <w:b w:val="false"/>
                <w:i w:val="false"/>
                <w:color w:val="000000"/>
                <w:sz w:val="20"/>
              </w:rPr>
              <w:t>
Бөгде ұйымдарға сатылғаны</w:t>
            </w:r>
          </w:p>
          <w:bookmarkEnd w:id="1468"/>
          <w:p>
            <w:pPr>
              <w:spacing w:after="20"/>
              <w:ind w:left="20"/>
              <w:jc w:val="both"/>
            </w:pPr>
            <w:r>
              <w:rPr>
                <w:rFonts w:ascii="Times New Roman"/>
                <w:b w:val="false"/>
                <w:i w:val="false"/>
                <w:color w:val="000000"/>
                <w:sz w:val="20"/>
              </w:rPr>
              <w:t xml:space="preserve">
Продано сторонним организациям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09" w:id="1469"/>
      <w:r>
        <w:rPr>
          <w:rFonts w:ascii="Times New Roman"/>
          <w:b w:val="false"/>
          <w:i w:val="false"/>
          <w:color w:val="000000"/>
          <w:sz w:val="28"/>
        </w:rPr>
        <w:t xml:space="preserve">
      </w:t>
      </w:r>
      <w:r>
        <w:rPr>
          <w:rFonts w:ascii="Times New Roman"/>
          <w:b/>
          <w:i w:val="false"/>
          <w:color w:val="000000"/>
          <w:sz w:val="28"/>
        </w:rPr>
        <w:t>10. Домна пешіндегі домна газын өндіру және тұтыну</w:t>
      </w:r>
    </w:p>
    <w:bookmarkEnd w:id="1469"/>
    <w:p>
      <w:pPr>
        <w:spacing w:after="0"/>
        <w:ind w:left="0"/>
        <w:jc w:val="both"/>
      </w:pPr>
      <w:r>
        <w:rPr>
          <w:rFonts w:ascii="Times New Roman"/>
          <w:b w:val="false"/>
          <w:i w:val="false"/>
          <w:color w:val="000000"/>
          <w:sz w:val="28"/>
        </w:rPr>
        <w:t>Производство и потребление газа доменного в доменной печи</w:t>
      </w:r>
    </w:p>
    <w:p>
      <w:pPr>
        <w:spacing w:after="0"/>
        <w:ind w:left="0"/>
        <w:jc w:val="both"/>
      </w:pPr>
      <w:r>
        <w:rPr>
          <w:rFonts w:ascii="Times New Roman"/>
          <w:b/>
          <w:i w:val="false"/>
          <w:color w:val="000000"/>
          <w:sz w:val="28"/>
        </w:rPr>
        <w:t>Домна пеші бар кәсіпорындар толтырады</w:t>
      </w:r>
    </w:p>
    <w:p>
      <w:pPr>
        <w:spacing w:after="0"/>
        <w:ind w:left="0"/>
        <w:jc w:val="both"/>
      </w:pPr>
      <w:r>
        <w:rPr>
          <w:rFonts w:ascii="Times New Roman"/>
          <w:b w:val="false"/>
          <w:i w:val="false"/>
          <w:color w:val="000000"/>
          <w:sz w:val="28"/>
        </w:rPr>
        <w:t>Заполняется предприятиями, имеющими доменную печь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1470"/>
          <w:p>
            <w:pPr>
              <w:spacing w:after="20"/>
              <w:ind w:left="20"/>
              <w:jc w:val="both"/>
            </w:pPr>
            <w:r>
              <w:rPr>
                <w:rFonts w:ascii="Times New Roman"/>
                <w:b w:val="false"/>
                <w:i w:val="false"/>
                <w:color w:val="000000"/>
                <w:sz w:val="20"/>
              </w:rPr>
              <w:t>
Жол коды</w:t>
            </w:r>
          </w:p>
          <w:bookmarkEnd w:id="1470"/>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1471"/>
          <w:p>
            <w:pPr>
              <w:spacing w:after="20"/>
              <w:ind w:left="20"/>
              <w:jc w:val="both"/>
            </w:pPr>
            <w:r>
              <w:rPr>
                <w:rFonts w:ascii="Times New Roman"/>
                <w:b w:val="false"/>
                <w:i w:val="false"/>
                <w:color w:val="000000"/>
                <w:sz w:val="20"/>
              </w:rPr>
              <w:t>
Көрсеткіштердің атауы</w:t>
            </w:r>
          </w:p>
          <w:bookmarkEnd w:id="1471"/>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1472"/>
          <w:p>
            <w:pPr>
              <w:spacing w:after="20"/>
              <w:ind w:left="20"/>
              <w:jc w:val="both"/>
            </w:pPr>
            <w:r>
              <w:rPr>
                <w:rFonts w:ascii="Times New Roman"/>
                <w:b w:val="false"/>
                <w:i w:val="false"/>
                <w:color w:val="000000"/>
                <w:sz w:val="20"/>
              </w:rPr>
              <w:t>
Көлем, мың текше м</w:t>
            </w:r>
          </w:p>
          <w:bookmarkEnd w:id="1472"/>
          <w:p>
            <w:pPr>
              <w:spacing w:after="20"/>
              <w:ind w:left="20"/>
              <w:jc w:val="both"/>
            </w:pPr>
            <w:r>
              <w:rPr>
                <w:rFonts w:ascii="Times New Roman"/>
                <w:b w:val="false"/>
                <w:i w:val="false"/>
                <w:color w:val="000000"/>
                <w:sz w:val="20"/>
              </w:rPr>
              <w:t>
Объем,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1473"/>
          <w:p>
            <w:pPr>
              <w:spacing w:after="20"/>
              <w:ind w:left="20"/>
              <w:jc w:val="both"/>
            </w:pPr>
            <w:r>
              <w:rPr>
                <w:rFonts w:ascii="Times New Roman"/>
                <w:b w:val="false"/>
                <w:i w:val="false"/>
                <w:color w:val="000000"/>
                <w:sz w:val="20"/>
              </w:rPr>
              <w:t>
Жылу шығару қабілеті, МДж/мың текше м</w:t>
            </w:r>
            <w:r>
              <w:rPr>
                <w:rFonts w:ascii="Times New Roman"/>
                <w:b w:val="false"/>
                <w:i w:val="false"/>
                <w:color w:val="000000"/>
                <w:vertAlign w:val="superscript"/>
              </w:rPr>
              <w:t>9</w:t>
            </w:r>
          </w:p>
          <w:bookmarkEnd w:id="1473"/>
          <w:p>
            <w:pPr>
              <w:spacing w:after="20"/>
              <w:ind w:left="20"/>
              <w:jc w:val="both"/>
            </w:pPr>
            <w:r>
              <w:rPr>
                <w:rFonts w:ascii="Times New Roman"/>
                <w:b w:val="false"/>
                <w:i w:val="false"/>
                <w:color w:val="000000"/>
                <w:sz w:val="20"/>
              </w:rPr>
              <w:t>
Теплотворная способность, МДж/тыс. куб. м</w:t>
            </w:r>
            <w:r>
              <w:rPr>
                <w:rFonts w:ascii="Times New Roman"/>
                <w:b w:val="false"/>
                <w:i w:val="false"/>
                <w:color w:val="000000"/>
                <w:vertAlign w:val="superscript"/>
              </w:rPr>
              <w:t>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1474"/>
          <w:p>
            <w:pPr>
              <w:spacing w:after="20"/>
              <w:ind w:left="20"/>
              <w:jc w:val="both"/>
            </w:pPr>
            <w:r>
              <w:rPr>
                <w:rFonts w:ascii="Times New Roman"/>
                <w:b w:val="false"/>
                <w:i w:val="false"/>
                <w:color w:val="000000"/>
                <w:sz w:val="20"/>
              </w:rPr>
              <w:t xml:space="preserve">
Өндіріс </w:t>
            </w:r>
          </w:p>
          <w:bookmarkEnd w:id="1474"/>
          <w:p>
            <w:pPr>
              <w:spacing w:after="20"/>
              <w:ind w:left="20"/>
              <w:jc w:val="both"/>
            </w:pPr>
            <w:r>
              <w:rPr>
                <w:rFonts w:ascii="Times New Roman"/>
                <w:b w:val="false"/>
                <w:i w:val="false"/>
                <w:color w:val="000000"/>
                <w:sz w:val="20"/>
              </w:rPr>
              <w:t>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1475"/>
          <w:p>
            <w:pPr>
              <w:spacing w:after="20"/>
              <w:ind w:left="20"/>
              <w:jc w:val="both"/>
            </w:pPr>
            <w:r>
              <w:rPr>
                <w:rFonts w:ascii="Times New Roman"/>
                <w:b w:val="false"/>
                <w:i w:val="false"/>
                <w:color w:val="000000"/>
                <w:sz w:val="20"/>
              </w:rPr>
              <w:t xml:space="preserve">
Тұтыну </w:t>
            </w:r>
          </w:p>
          <w:bookmarkEnd w:id="1475"/>
          <w:p>
            <w:pPr>
              <w:spacing w:after="20"/>
              <w:ind w:left="20"/>
              <w:jc w:val="both"/>
            </w:pPr>
            <w:r>
              <w:rPr>
                <w:rFonts w:ascii="Times New Roman"/>
                <w:b w:val="false"/>
                <w:i w:val="false"/>
                <w:color w:val="000000"/>
                <w:sz w:val="20"/>
              </w:rPr>
              <w:t>
Потребление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1476"/>
          <w:p>
            <w:pPr>
              <w:spacing w:after="20"/>
              <w:ind w:left="20"/>
              <w:jc w:val="both"/>
            </w:pPr>
            <w:r>
              <w:rPr>
                <w:rFonts w:ascii="Times New Roman"/>
                <w:b w:val="false"/>
                <w:i w:val="false"/>
                <w:color w:val="000000"/>
                <w:sz w:val="20"/>
              </w:rPr>
              <w:t>
Соның ішінде:</w:t>
            </w:r>
          </w:p>
          <w:bookmarkEnd w:id="1476"/>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1477"/>
          <w:p>
            <w:pPr>
              <w:spacing w:after="20"/>
              <w:ind w:left="20"/>
              <w:jc w:val="both"/>
            </w:pPr>
            <w:r>
              <w:rPr>
                <w:rFonts w:ascii="Times New Roman"/>
                <w:b w:val="false"/>
                <w:i w:val="false"/>
                <w:color w:val="000000"/>
                <w:sz w:val="20"/>
              </w:rPr>
              <w:t>
домна пешінде</w:t>
            </w:r>
          </w:p>
          <w:bookmarkEnd w:id="1477"/>
          <w:p>
            <w:pPr>
              <w:spacing w:after="20"/>
              <w:ind w:left="20"/>
              <w:jc w:val="both"/>
            </w:pPr>
            <w:r>
              <w:rPr>
                <w:rFonts w:ascii="Times New Roman"/>
                <w:b w:val="false"/>
                <w:i w:val="false"/>
                <w:color w:val="000000"/>
                <w:sz w:val="20"/>
              </w:rPr>
              <w:t>
в доменной печи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1478"/>
          <w:p>
            <w:pPr>
              <w:spacing w:after="20"/>
              <w:ind w:left="20"/>
              <w:jc w:val="both"/>
            </w:pPr>
            <w:r>
              <w:rPr>
                <w:rFonts w:ascii="Times New Roman"/>
                <w:b w:val="false"/>
                <w:i w:val="false"/>
                <w:color w:val="000000"/>
                <w:sz w:val="20"/>
              </w:rPr>
              <w:t>
ЖЭО, қазандықтардың жұмысы үшін</w:t>
            </w:r>
          </w:p>
          <w:bookmarkEnd w:id="1478"/>
          <w:p>
            <w:pPr>
              <w:spacing w:after="20"/>
              <w:ind w:left="20"/>
              <w:jc w:val="both"/>
            </w:pPr>
            <w:r>
              <w:rPr>
                <w:rFonts w:ascii="Times New Roman"/>
                <w:b w:val="false"/>
                <w:i w:val="false"/>
                <w:color w:val="000000"/>
                <w:sz w:val="20"/>
              </w:rPr>
              <w:t>
для работы ТЭЦ, котельных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1479"/>
          <w:p>
            <w:pPr>
              <w:spacing w:after="20"/>
              <w:ind w:left="20"/>
              <w:jc w:val="both"/>
            </w:pPr>
            <w:r>
              <w:rPr>
                <w:rFonts w:ascii="Times New Roman"/>
                <w:b w:val="false"/>
                <w:i w:val="false"/>
                <w:color w:val="000000"/>
                <w:sz w:val="20"/>
              </w:rPr>
              <w:t xml:space="preserve">
басқа мақсаттар үшін </w:t>
            </w:r>
          </w:p>
          <w:bookmarkEnd w:id="1479"/>
          <w:p>
            <w:pPr>
              <w:spacing w:after="20"/>
              <w:ind w:left="20"/>
              <w:jc w:val="both"/>
            </w:pPr>
            <w:r>
              <w:rPr>
                <w:rFonts w:ascii="Times New Roman"/>
                <w:b w:val="false"/>
                <w:i w:val="false"/>
                <w:color w:val="000000"/>
                <w:sz w:val="20"/>
              </w:rPr>
              <w:t xml:space="preserve">
для других целей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20" w:id="1480"/>
      <w:r>
        <w:rPr>
          <w:rFonts w:ascii="Times New Roman"/>
          <w:b w:val="false"/>
          <w:i w:val="false"/>
          <w:color w:val="000000"/>
          <w:sz w:val="28"/>
        </w:rPr>
        <w:t xml:space="preserve">
      </w:t>
      </w:r>
      <w:r>
        <w:rPr>
          <w:rFonts w:ascii="Times New Roman"/>
          <w:b/>
          <w:i w:val="false"/>
          <w:color w:val="000000"/>
          <w:sz w:val="28"/>
        </w:rPr>
        <w:t>11. Домна пешінде отын мен энергияны тұтыну</w:t>
      </w:r>
    </w:p>
    <w:bookmarkEnd w:id="1480"/>
    <w:p>
      <w:pPr>
        <w:spacing w:after="0"/>
        <w:ind w:left="0"/>
        <w:jc w:val="both"/>
      </w:pPr>
      <w:r>
        <w:rPr>
          <w:rFonts w:ascii="Times New Roman"/>
          <w:b w:val="false"/>
          <w:i w:val="false"/>
          <w:color w:val="000000"/>
          <w:sz w:val="28"/>
        </w:rPr>
        <w:t>Потребление топлива и энергии в доменной печи</w:t>
      </w:r>
    </w:p>
    <w:p>
      <w:pPr>
        <w:spacing w:after="0"/>
        <w:ind w:left="0"/>
        <w:jc w:val="both"/>
      </w:pPr>
      <w:r>
        <w:rPr>
          <w:rFonts w:ascii="Times New Roman"/>
          <w:b/>
          <w:i w:val="false"/>
          <w:color w:val="000000"/>
          <w:sz w:val="28"/>
        </w:rPr>
        <w:t>Домна пеші бар кәсіпорындар толтырады</w:t>
      </w:r>
    </w:p>
    <w:p>
      <w:pPr>
        <w:spacing w:after="0"/>
        <w:ind w:left="0"/>
        <w:jc w:val="both"/>
      </w:pPr>
      <w:r>
        <w:rPr>
          <w:rFonts w:ascii="Times New Roman"/>
          <w:b w:val="false"/>
          <w:i w:val="false"/>
          <w:color w:val="000000"/>
          <w:sz w:val="28"/>
        </w:rPr>
        <w:t>Заполняется предприятиями, имеющими доменную печь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1481"/>
          <w:p>
            <w:pPr>
              <w:spacing w:after="20"/>
              <w:ind w:left="20"/>
              <w:jc w:val="both"/>
            </w:pPr>
            <w:r>
              <w:rPr>
                <w:rFonts w:ascii="Times New Roman"/>
                <w:b w:val="false"/>
                <w:i w:val="false"/>
                <w:color w:val="000000"/>
                <w:sz w:val="20"/>
              </w:rPr>
              <w:t>
Жол коды</w:t>
            </w:r>
          </w:p>
          <w:bookmarkEnd w:id="1481"/>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1482"/>
          <w:p>
            <w:pPr>
              <w:spacing w:after="20"/>
              <w:ind w:left="20"/>
              <w:jc w:val="both"/>
            </w:pPr>
            <w:r>
              <w:rPr>
                <w:rFonts w:ascii="Times New Roman"/>
                <w:b w:val="false"/>
                <w:i w:val="false"/>
                <w:color w:val="000000"/>
                <w:sz w:val="20"/>
              </w:rPr>
              <w:t>
Отын мен энергия түрлері</w:t>
            </w:r>
          </w:p>
          <w:bookmarkEnd w:id="1482"/>
          <w:p>
            <w:pPr>
              <w:spacing w:after="20"/>
              <w:ind w:left="20"/>
              <w:jc w:val="both"/>
            </w:pPr>
            <w:r>
              <w:rPr>
                <w:rFonts w:ascii="Times New Roman"/>
                <w:b w:val="false"/>
                <w:i w:val="false"/>
                <w:color w:val="000000"/>
                <w:sz w:val="20"/>
              </w:rPr>
              <w:t>
Виды топлива и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1483"/>
          <w:p>
            <w:pPr>
              <w:spacing w:after="20"/>
              <w:ind w:left="20"/>
              <w:jc w:val="both"/>
            </w:pPr>
            <w:r>
              <w:rPr>
                <w:rFonts w:ascii="Times New Roman"/>
                <w:b w:val="false"/>
                <w:i w:val="false"/>
                <w:color w:val="000000"/>
                <w:sz w:val="20"/>
              </w:rPr>
              <w:t>
Өлшем бірлігі</w:t>
            </w:r>
          </w:p>
          <w:bookmarkEnd w:id="1483"/>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1484"/>
          <w:p>
            <w:pPr>
              <w:spacing w:after="20"/>
              <w:ind w:left="20"/>
              <w:jc w:val="both"/>
            </w:pPr>
            <w:r>
              <w:rPr>
                <w:rFonts w:ascii="Times New Roman"/>
                <w:b w:val="false"/>
                <w:i w:val="false"/>
                <w:color w:val="000000"/>
                <w:sz w:val="20"/>
              </w:rPr>
              <w:t>
Тұтыну көлемі</w:t>
            </w:r>
          </w:p>
          <w:bookmarkEnd w:id="1484"/>
          <w:p>
            <w:pPr>
              <w:spacing w:after="20"/>
              <w:ind w:left="20"/>
              <w:jc w:val="both"/>
            </w:pPr>
            <w:r>
              <w:rPr>
                <w:rFonts w:ascii="Times New Roman"/>
                <w:b w:val="false"/>
                <w:i w:val="false"/>
                <w:color w:val="000000"/>
                <w:sz w:val="20"/>
              </w:rPr>
              <w:t>
Объем потребления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1485"/>
          <w:p>
            <w:pPr>
              <w:spacing w:after="20"/>
              <w:ind w:left="20"/>
              <w:jc w:val="both"/>
            </w:pPr>
            <w:r>
              <w:rPr>
                <w:rFonts w:ascii="Times New Roman"/>
                <w:b w:val="false"/>
                <w:i w:val="false"/>
                <w:color w:val="000000"/>
                <w:sz w:val="20"/>
              </w:rPr>
              <w:t xml:space="preserve">
Жылу шығару қабілеті, МДж/т </w:t>
            </w:r>
          </w:p>
          <w:bookmarkEnd w:id="1485"/>
          <w:p>
            <w:pPr>
              <w:spacing w:after="20"/>
              <w:ind w:left="20"/>
              <w:jc w:val="both"/>
            </w:pPr>
            <w:r>
              <w:rPr>
                <w:rFonts w:ascii="Times New Roman"/>
                <w:b w:val="false"/>
                <w:i w:val="false"/>
                <w:color w:val="000000"/>
                <w:sz w:val="20"/>
              </w:rPr>
              <w:t xml:space="preserve">
Теплотворная способность, МДж/т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1486"/>
          <w:p>
            <w:pPr>
              <w:spacing w:after="20"/>
              <w:ind w:left="20"/>
              <w:jc w:val="both"/>
            </w:pPr>
            <w:r>
              <w:rPr>
                <w:rFonts w:ascii="Times New Roman"/>
                <w:b w:val="false"/>
                <w:i w:val="false"/>
                <w:color w:val="000000"/>
                <w:sz w:val="20"/>
              </w:rPr>
              <w:t>
Электр энергиясы</w:t>
            </w:r>
          </w:p>
          <w:bookmarkEnd w:id="1486"/>
          <w:p>
            <w:pPr>
              <w:spacing w:after="20"/>
              <w:ind w:left="20"/>
              <w:jc w:val="both"/>
            </w:pPr>
            <w:r>
              <w:rPr>
                <w:rFonts w:ascii="Times New Roman"/>
                <w:b w:val="false"/>
                <w:i w:val="false"/>
                <w:color w:val="000000"/>
                <w:sz w:val="20"/>
              </w:rPr>
              <w:t xml:space="preserve">
Электроэнергия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1487"/>
          <w:p>
            <w:pPr>
              <w:spacing w:after="20"/>
              <w:ind w:left="20"/>
              <w:jc w:val="both"/>
            </w:pPr>
            <w:r>
              <w:rPr>
                <w:rFonts w:ascii="Times New Roman"/>
                <w:b w:val="false"/>
                <w:i w:val="false"/>
                <w:color w:val="000000"/>
                <w:sz w:val="20"/>
              </w:rPr>
              <w:t>
мың кВт сағ</w:t>
            </w:r>
          </w:p>
          <w:bookmarkEnd w:id="1487"/>
          <w:p>
            <w:pPr>
              <w:spacing w:after="20"/>
              <w:ind w:left="20"/>
              <w:jc w:val="both"/>
            </w:pPr>
            <w:r>
              <w:rPr>
                <w:rFonts w:ascii="Times New Roman"/>
                <w:b w:val="false"/>
                <w:i w:val="false"/>
                <w:color w:val="000000"/>
                <w:sz w:val="20"/>
              </w:rPr>
              <w:t>
тыс. кВт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1488"/>
          <w:p>
            <w:pPr>
              <w:spacing w:after="20"/>
              <w:ind w:left="20"/>
              <w:jc w:val="both"/>
            </w:pPr>
            <w:r>
              <w:rPr>
                <w:rFonts w:ascii="Times New Roman"/>
                <w:b w:val="false"/>
                <w:i w:val="false"/>
                <w:color w:val="000000"/>
                <w:sz w:val="20"/>
              </w:rPr>
              <w:t>
Бу және ыстық су (жылу энергиясы)</w:t>
            </w:r>
          </w:p>
          <w:bookmarkEnd w:id="1488"/>
          <w:p>
            <w:pPr>
              <w:spacing w:after="20"/>
              <w:ind w:left="20"/>
              <w:jc w:val="both"/>
            </w:pPr>
            <w:r>
              <w:rPr>
                <w:rFonts w:ascii="Times New Roman"/>
                <w:b w:val="false"/>
                <w:i w:val="false"/>
                <w:color w:val="000000"/>
                <w:sz w:val="20"/>
              </w:rPr>
              <w:t xml:space="preserve">
Пар и горячая вода (тепловая энергия)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1489"/>
          <w:p>
            <w:pPr>
              <w:spacing w:after="20"/>
              <w:ind w:left="20"/>
              <w:jc w:val="both"/>
            </w:pPr>
            <w:r>
              <w:rPr>
                <w:rFonts w:ascii="Times New Roman"/>
                <w:b w:val="false"/>
                <w:i w:val="false"/>
                <w:color w:val="000000"/>
                <w:sz w:val="20"/>
              </w:rPr>
              <w:t>
мың Гкал</w:t>
            </w:r>
          </w:p>
          <w:bookmarkEnd w:id="1489"/>
          <w:p>
            <w:pPr>
              <w:spacing w:after="20"/>
              <w:ind w:left="20"/>
              <w:jc w:val="both"/>
            </w:pPr>
            <w:r>
              <w:rPr>
                <w:rFonts w:ascii="Times New Roman"/>
                <w:b w:val="false"/>
                <w:i w:val="false"/>
                <w:color w:val="000000"/>
                <w:sz w:val="20"/>
              </w:rPr>
              <w:t>
тыс. Гкал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1490"/>
          <w:p>
            <w:pPr>
              <w:spacing w:after="20"/>
              <w:ind w:left="20"/>
              <w:jc w:val="both"/>
            </w:pPr>
            <w:r>
              <w:rPr>
                <w:rFonts w:ascii="Times New Roman"/>
                <w:b w:val="false"/>
                <w:i w:val="false"/>
                <w:color w:val="000000"/>
                <w:sz w:val="20"/>
              </w:rPr>
              <w:t>
Газойльдер (дизельдік отын)</w:t>
            </w:r>
          </w:p>
          <w:bookmarkEnd w:id="1490"/>
          <w:p>
            <w:pPr>
              <w:spacing w:after="20"/>
              <w:ind w:left="20"/>
              <w:jc w:val="both"/>
            </w:pPr>
            <w:r>
              <w:rPr>
                <w:rFonts w:ascii="Times New Roman"/>
                <w:b w:val="false"/>
                <w:i w:val="false"/>
                <w:color w:val="000000"/>
                <w:sz w:val="20"/>
              </w:rPr>
              <w:t>
Газойли (топливо дизельное)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1491"/>
          <w:p>
            <w:pPr>
              <w:spacing w:after="20"/>
              <w:ind w:left="20"/>
              <w:jc w:val="both"/>
            </w:pPr>
            <w:r>
              <w:rPr>
                <w:rFonts w:ascii="Times New Roman"/>
                <w:b w:val="false"/>
                <w:i w:val="false"/>
                <w:color w:val="000000"/>
                <w:sz w:val="20"/>
              </w:rPr>
              <w:t>
тонна</w:t>
            </w:r>
          </w:p>
          <w:bookmarkEnd w:id="1491"/>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1492"/>
          <w:p>
            <w:pPr>
              <w:spacing w:after="20"/>
              <w:ind w:left="20"/>
              <w:jc w:val="both"/>
            </w:pPr>
            <w:r>
              <w:rPr>
                <w:rFonts w:ascii="Times New Roman"/>
                <w:b w:val="false"/>
                <w:i w:val="false"/>
                <w:color w:val="000000"/>
                <w:sz w:val="20"/>
              </w:rPr>
              <w:t>
Оттық мазут</w:t>
            </w:r>
          </w:p>
          <w:bookmarkEnd w:id="1492"/>
          <w:p>
            <w:pPr>
              <w:spacing w:after="20"/>
              <w:ind w:left="20"/>
              <w:jc w:val="both"/>
            </w:pPr>
            <w:r>
              <w:rPr>
                <w:rFonts w:ascii="Times New Roman"/>
                <w:b w:val="false"/>
                <w:i w:val="false"/>
                <w:color w:val="000000"/>
                <w:sz w:val="20"/>
              </w:rPr>
              <w:t>
Мазут топочный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1493"/>
          <w:p>
            <w:pPr>
              <w:spacing w:after="20"/>
              <w:ind w:left="20"/>
              <w:jc w:val="both"/>
            </w:pPr>
            <w:r>
              <w:rPr>
                <w:rFonts w:ascii="Times New Roman"/>
                <w:b w:val="false"/>
                <w:i w:val="false"/>
                <w:color w:val="000000"/>
                <w:sz w:val="20"/>
              </w:rPr>
              <w:t>
тонна</w:t>
            </w:r>
          </w:p>
          <w:bookmarkEnd w:id="1493"/>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1494"/>
          <w:p>
            <w:pPr>
              <w:spacing w:after="20"/>
              <w:ind w:left="20"/>
              <w:jc w:val="both"/>
            </w:pPr>
            <w:r>
              <w:rPr>
                <w:rFonts w:ascii="Times New Roman"/>
                <w:b w:val="false"/>
                <w:i w:val="false"/>
                <w:color w:val="000000"/>
                <w:sz w:val="20"/>
              </w:rPr>
              <w:t>
Тас көмір</w:t>
            </w:r>
          </w:p>
          <w:bookmarkEnd w:id="1494"/>
          <w:p>
            <w:pPr>
              <w:spacing w:after="20"/>
              <w:ind w:left="20"/>
              <w:jc w:val="both"/>
            </w:pPr>
            <w:r>
              <w:rPr>
                <w:rFonts w:ascii="Times New Roman"/>
                <w:b w:val="false"/>
                <w:i w:val="false"/>
                <w:color w:val="000000"/>
                <w:sz w:val="20"/>
              </w:rPr>
              <w:t>
Уголь каменный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1495"/>
          <w:p>
            <w:pPr>
              <w:spacing w:after="20"/>
              <w:ind w:left="20"/>
              <w:jc w:val="both"/>
            </w:pPr>
            <w:r>
              <w:rPr>
                <w:rFonts w:ascii="Times New Roman"/>
                <w:b w:val="false"/>
                <w:i w:val="false"/>
                <w:color w:val="000000"/>
                <w:sz w:val="20"/>
              </w:rPr>
              <w:t>
тонна</w:t>
            </w:r>
          </w:p>
          <w:bookmarkEnd w:id="1495"/>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36" w:id="1496"/>
      <w:r>
        <w:rPr>
          <w:rFonts w:ascii="Times New Roman"/>
          <w:b w:val="false"/>
          <w:i w:val="false"/>
          <w:color w:val="000000"/>
          <w:sz w:val="28"/>
        </w:rPr>
        <w:t xml:space="preserve">
      </w:t>
      </w:r>
      <w:r>
        <w:rPr>
          <w:rFonts w:ascii="Times New Roman"/>
          <w:b/>
          <w:i w:val="false"/>
          <w:color w:val="000000"/>
          <w:sz w:val="28"/>
        </w:rPr>
        <w:t>Ескертпе:</w:t>
      </w:r>
    </w:p>
    <w:bookmarkEnd w:id="1496"/>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9</w:t>
      </w:r>
      <w:r>
        <w:rPr>
          <w:rFonts w:ascii="Times New Roman"/>
          <w:b w:val="false"/>
          <w:i w:val="false"/>
          <w:color w:val="000000"/>
          <w:sz w:val="28"/>
        </w:rPr>
        <w:t>МДж/мың текше м – мұнда мегаджоуль мың текше метрге</w:t>
      </w:r>
    </w:p>
    <w:p>
      <w:pPr>
        <w:spacing w:after="0"/>
        <w:ind w:left="0"/>
        <w:jc w:val="both"/>
      </w:pPr>
      <w:r>
        <w:rPr>
          <w:rFonts w:ascii="Times New Roman"/>
          <w:b w:val="false"/>
          <w:i w:val="false"/>
          <w:color w:val="000000"/>
          <w:vertAlign w:val="superscript"/>
        </w:rPr>
        <w:t>9</w:t>
      </w:r>
      <w:r>
        <w:rPr>
          <w:rFonts w:ascii="Times New Roman"/>
          <w:b w:val="false"/>
          <w:i w:val="false"/>
          <w:color w:val="000000"/>
          <w:sz w:val="28"/>
        </w:rPr>
        <w:t>МДж/ тыс. куб. м – здесь мегаджоуль на тысяча кубических метров</w:t>
      </w:r>
    </w:p>
    <w:p>
      <w:pPr>
        <w:spacing w:after="0"/>
        <w:ind w:left="0"/>
        <w:jc w:val="both"/>
      </w:pPr>
      <w:bookmarkStart w:name="z1537" w:id="1497"/>
      <w:r>
        <w:rPr>
          <w:rFonts w:ascii="Times New Roman"/>
          <w:b w:val="false"/>
          <w:i w:val="false"/>
          <w:color w:val="000000"/>
          <w:sz w:val="28"/>
        </w:rPr>
        <w:t xml:space="preserve">
      </w:t>
      </w:r>
      <w:r>
        <w:rPr>
          <w:rFonts w:ascii="Times New Roman"/>
          <w:b/>
          <w:i w:val="false"/>
          <w:color w:val="000000"/>
          <w:sz w:val="28"/>
        </w:rPr>
        <w:t>12. Статистикалық нысанды толтыруға жұмсалған уақытты көрсетіңіз, сағатпен (қажеттісін қоршаңыз)</w:t>
      </w:r>
    </w:p>
    <w:bookmarkEnd w:id="1497"/>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1538" w:id="1498"/>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 (респонденттің)</w:t>
      </w:r>
    </w:p>
    <w:bookmarkEnd w:id="1498"/>
    <w:p>
      <w:pPr>
        <w:spacing w:after="0"/>
        <w:ind w:left="0"/>
        <w:jc w:val="both"/>
      </w:pPr>
      <w:r>
        <w:rPr>
          <w:rFonts w:ascii="Times New Roman"/>
          <w:b w:val="false"/>
          <w:i w:val="false"/>
          <w:color w:val="000000"/>
          <w:sz w:val="28"/>
        </w:rPr>
        <w:t>Наименование ____________________________________________________________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 ____________________</w:t>
      </w:r>
    </w:p>
    <w:p>
      <w:pPr>
        <w:spacing w:after="0"/>
        <w:ind w:left="0"/>
        <w:jc w:val="both"/>
      </w:pPr>
      <w:r>
        <w:rPr>
          <w:rFonts w:ascii="Times New Roman"/>
          <w:b/>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____________________________________________________</w:t>
      </w:r>
    </w:p>
    <w:p>
      <w:pPr>
        <w:spacing w:after="0"/>
        <w:ind w:left="0"/>
        <w:jc w:val="both"/>
      </w:pPr>
      <w:r>
        <w:rPr>
          <w:rFonts w:ascii="Times New Roman"/>
          <w:b/>
          <w:i w:val="false"/>
          <w:color w:val="000000"/>
          <w:sz w:val="28"/>
        </w:rPr>
        <w:t>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i w:val="false"/>
          <w:color w:val="000000"/>
          <w:sz w:val="28"/>
        </w:rPr>
        <w:t xml:space="preserve">Электрондық </w:t>
      </w:r>
      <w:r>
        <w:rPr>
          <w:rFonts w:ascii="Times New Roman"/>
          <w:b/>
          <w:i w:val="false"/>
          <w:color w:val="000000"/>
          <w:sz w:val="28"/>
        </w:rPr>
        <w:t>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_______________________________________________________ 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i w:val="false"/>
          <w:color w:val="000000"/>
          <w:sz w:val="28"/>
        </w:rPr>
        <w:t>Бас бухгалтер неме</w:t>
      </w:r>
      <w:r>
        <w:rPr>
          <w:rFonts w:ascii="Times New Roman"/>
          <w:b/>
          <w:i w:val="false"/>
          <w:color w:val="000000"/>
          <w:sz w:val="28"/>
        </w:rPr>
        <w:t>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 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Басшы неме</w:t>
      </w:r>
      <w:r>
        <w:rPr>
          <w:rFonts w:ascii="Times New Roman"/>
          <w:b/>
          <w:i w:val="false"/>
          <w:color w:val="000000"/>
          <w:sz w:val="28"/>
        </w:rPr>
        <w:t>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 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сентября 2022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 № 18</w:t>
            </w:r>
          </w:p>
        </w:tc>
      </w:tr>
    </w:tbl>
    <w:bookmarkStart w:name="z1541" w:id="149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деятельности угольных предприятий"</w:t>
      </w:r>
      <w:r>
        <w:br/>
      </w:r>
      <w:r>
        <w:rPr>
          <w:rFonts w:ascii="Times New Roman"/>
          <w:b/>
          <w:i w:val="false"/>
          <w:color w:val="000000"/>
        </w:rPr>
        <w:t>(индекс 1-УГОЛЬ, периодичность годовая)</w:t>
      </w:r>
    </w:p>
    <w:bookmarkEnd w:id="1499"/>
    <w:bookmarkStart w:name="z1542" w:id="1500"/>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деятельности угольных предприятий" (индекс 1-УГОЛЬ, периодичность годовая) (далее – статистическая форма).</w:t>
      </w:r>
    </w:p>
    <w:bookmarkEnd w:id="1500"/>
    <w:bookmarkStart w:name="z1543" w:id="1501"/>
    <w:p>
      <w:pPr>
        <w:spacing w:after="0"/>
        <w:ind w:left="0"/>
        <w:jc w:val="both"/>
      </w:pPr>
      <w:r>
        <w:rPr>
          <w:rFonts w:ascii="Times New Roman"/>
          <w:b w:val="false"/>
          <w:i w:val="false"/>
          <w:color w:val="000000"/>
          <w:sz w:val="28"/>
        </w:rPr>
        <w:t>
      2. В настоящей инструкции используется следующее определение:</w:t>
      </w:r>
    </w:p>
    <w:bookmarkEnd w:id="1501"/>
    <w:bookmarkStart w:name="z1544" w:id="1502"/>
    <w:p>
      <w:pPr>
        <w:spacing w:after="0"/>
        <w:ind w:left="0"/>
        <w:jc w:val="both"/>
      </w:pPr>
      <w:r>
        <w:rPr>
          <w:rFonts w:ascii="Times New Roman"/>
          <w:b w:val="false"/>
          <w:i w:val="false"/>
          <w:color w:val="000000"/>
          <w:sz w:val="28"/>
        </w:rPr>
        <w:t>
      теплотворная способность топлива (удельная теплота сгорания) – величина, показывающая количество выделяемой теплоты при полном сгорании топлива массой 1 килограмм.</w:t>
      </w:r>
    </w:p>
    <w:bookmarkEnd w:id="1502"/>
    <w:bookmarkStart w:name="z1545" w:id="1503"/>
    <w:p>
      <w:pPr>
        <w:spacing w:after="0"/>
        <w:ind w:left="0"/>
        <w:jc w:val="both"/>
      </w:pPr>
      <w:r>
        <w:rPr>
          <w:rFonts w:ascii="Times New Roman"/>
          <w:b w:val="false"/>
          <w:i w:val="false"/>
          <w:color w:val="000000"/>
          <w:sz w:val="28"/>
        </w:rPr>
        <w:t>
      3. По строке 1 раздела 2 указывается количество добытого угля до процесса очистки (удаления инертных материалов) и обогащения (сокращения содержания примесей в угле). Производство (валовое или чистое) включает также объемы, потребленные производителем в процессе производства (например, для отопления или поддержания работы оборудования и вспомогательных установок), а также поставки другим производителям энергии для преобразования.</w:t>
      </w:r>
    </w:p>
    <w:bookmarkEnd w:id="1503"/>
    <w:bookmarkStart w:name="z1546" w:id="1504"/>
    <w:p>
      <w:pPr>
        <w:spacing w:after="0"/>
        <w:ind w:left="0"/>
        <w:jc w:val="both"/>
      </w:pPr>
      <w:r>
        <w:rPr>
          <w:rFonts w:ascii="Times New Roman"/>
          <w:b w:val="false"/>
          <w:i w:val="false"/>
          <w:color w:val="000000"/>
          <w:sz w:val="28"/>
        </w:rPr>
        <w:t>
      В строке 1.1 раздела 2 указывается количество угля, добытого открытым (надземным) способом до процесса очистки и обогащения.</w:t>
      </w:r>
    </w:p>
    <w:bookmarkEnd w:id="1504"/>
    <w:bookmarkStart w:name="z1547" w:id="1505"/>
    <w:p>
      <w:pPr>
        <w:spacing w:after="0"/>
        <w:ind w:left="0"/>
        <w:jc w:val="both"/>
      </w:pPr>
      <w:r>
        <w:rPr>
          <w:rFonts w:ascii="Times New Roman"/>
          <w:b w:val="false"/>
          <w:i w:val="false"/>
          <w:color w:val="000000"/>
          <w:sz w:val="28"/>
        </w:rPr>
        <w:t>
      В строке 1.2 раздела 2 указывается количество угля, добытого закрытым (шахтным) способом до процесса очистки и обогащения.</w:t>
      </w:r>
    </w:p>
    <w:bookmarkEnd w:id="1505"/>
    <w:bookmarkStart w:name="z1548" w:id="1506"/>
    <w:p>
      <w:pPr>
        <w:spacing w:after="0"/>
        <w:ind w:left="0"/>
        <w:jc w:val="both"/>
      </w:pPr>
      <w:r>
        <w:rPr>
          <w:rFonts w:ascii="Times New Roman"/>
          <w:b w:val="false"/>
          <w:i w:val="false"/>
          <w:color w:val="000000"/>
          <w:sz w:val="28"/>
        </w:rPr>
        <w:t xml:space="preserve">
      В строке 2 раздела 2 указывается количество добытого угля после удаления инертных материалов и обогащения. </w:t>
      </w:r>
    </w:p>
    <w:bookmarkEnd w:id="1506"/>
    <w:bookmarkStart w:name="z1549" w:id="1507"/>
    <w:p>
      <w:pPr>
        <w:spacing w:after="0"/>
        <w:ind w:left="0"/>
        <w:jc w:val="both"/>
      </w:pPr>
      <w:r>
        <w:rPr>
          <w:rFonts w:ascii="Times New Roman"/>
          <w:b w:val="false"/>
          <w:i w:val="false"/>
          <w:color w:val="000000"/>
          <w:sz w:val="28"/>
        </w:rPr>
        <w:t>
      Добыча угля каменного коксующегося следует указать как валовое производство, угольный концентрат, получаемый после обогащения добытой горной массы, как чистое производство.</w:t>
      </w:r>
    </w:p>
    <w:bookmarkEnd w:id="1507"/>
    <w:bookmarkStart w:name="z1550" w:id="1508"/>
    <w:p>
      <w:pPr>
        <w:spacing w:after="0"/>
        <w:ind w:left="0"/>
        <w:jc w:val="both"/>
      </w:pPr>
      <w:r>
        <w:rPr>
          <w:rFonts w:ascii="Times New Roman"/>
          <w:b w:val="false"/>
          <w:i w:val="false"/>
          <w:color w:val="000000"/>
          <w:sz w:val="28"/>
        </w:rPr>
        <w:t>
      В строке 3 графы 1 раздела 2 указывается объем коксующегося угля, отправленного на обогащение.</w:t>
      </w:r>
    </w:p>
    <w:bookmarkEnd w:id="1508"/>
    <w:bookmarkStart w:name="z1551" w:id="1509"/>
    <w:p>
      <w:pPr>
        <w:spacing w:after="0"/>
        <w:ind w:left="0"/>
        <w:jc w:val="both"/>
      </w:pPr>
      <w:r>
        <w:rPr>
          <w:rFonts w:ascii="Times New Roman"/>
          <w:b w:val="false"/>
          <w:i w:val="false"/>
          <w:color w:val="000000"/>
          <w:sz w:val="28"/>
        </w:rPr>
        <w:t>
      В строке 3.1 раздела 2 указывается количество отходов обогащения (хвосты (отвальные) и иные отходы).</w:t>
      </w:r>
    </w:p>
    <w:bookmarkEnd w:id="1509"/>
    <w:bookmarkStart w:name="z1552" w:id="1510"/>
    <w:p>
      <w:pPr>
        <w:spacing w:after="0"/>
        <w:ind w:left="0"/>
        <w:jc w:val="both"/>
      </w:pPr>
      <w:r>
        <w:rPr>
          <w:rFonts w:ascii="Times New Roman"/>
          <w:b w:val="false"/>
          <w:i w:val="false"/>
          <w:color w:val="000000"/>
          <w:sz w:val="28"/>
        </w:rPr>
        <w:t>
      В строке 3.2 раздела 2 указываются потери коксующегося угля в процессе обогащения.</w:t>
      </w:r>
    </w:p>
    <w:bookmarkEnd w:id="1510"/>
    <w:bookmarkStart w:name="z1553" w:id="1511"/>
    <w:p>
      <w:pPr>
        <w:spacing w:after="0"/>
        <w:ind w:left="0"/>
        <w:jc w:val="both"/>
      </w:pPr>
      <w:r>
        <w:rPr>
          <w:rFonts w:ascii="Times New Roman"/>
          <w:b w:val="false"/>
          <w:i w:val="false"/>
          <w:color w:val="000000"/>
          <w:sz w:val="28"/>
        </w:rPr>
        <w:t>
      В строке 4 раздела 2 указывается импорт угля приобретенного за пределами страны.</w:t>
      </w:r>
    </w:p>
    <w:bookmarkEnd w:id="1511"/>
    <w:bookmarkStart w:name="z1554" w:id="1512"/>
    <w:p>
      <w:pPr>
        <w:spacing w:after="0"/>
        <w:ind w:left="0"/>
        <w:jc w:val="both"/>
      </w:pPr>
      <w:r>
        <w:rPr>
          <w:rFonts w:ascii="Times New Roman"/>
          <w:b w:val="false"/>
          <w:i w:val="false"/>
          <w:color w:val="000000"/>
          <w:sz w:val="28"/>
        </w:rPr>
        <w:t>
      В строках 5.1 и 5.2 раздела 2 указываются запасы угля на начало и на конец года.</w:t>
      </w:r>
    </w:p>
    <w:bookmarkEnd w:id="1512"/>
    <w:bookmarkStart w:name="z1555" w:id="1513"/>
    <w:p>
      <w:pPr>
        <w:spacing w:after="0"/>
        <w:ind w:left="0"/>
        <w:jc w:val="both"/>
      </w:pPr>
      <w:r>
        <w:rPr>
          <w:rFonts w:ascii="Times New Roman"/>
          <w:b w:val="false"/>
          <w:i w:val="false"/>
          <w:color w:val="000000"/>
          <w:sz w:val="28"/>
        </w:rPr>
        <w:t>
      В строке 6 раздела 2 указывается собственное использование угля в производственных процессах.</w:t>
      </w:r>
    </w:p>
    <w:bookmarkEnd w:id="1513"/>
    <w:bookmarkStart w:name="z1556" w:id="1514"/>
    <w:p>
      <w:pPr>
        <w:spacing w:after="0"/>
        <w:ind w:left="0"/>
        <w:jc w:val="both"/>
      </w:pPr>
      <w:r>
        <w:rPr>
          <w:rFonts w:ascii="Times New Roman"/>
          <w:b w:val="false"/>
          <w:i w:val="false"/>
          <w:color w:val="000000"/>
          <w:sz w:val="28"/>
        </w:rPr>
        <w:t>
      В строке 6.1 раздела 2 указывается использование угля на собственных теплоэлектроцентралях (далее – ТЭЦ), теплоэлектростанциях (далее – ТЭС) и котельных для выработки тепловой и электрической энергии.</w:t>
      </w:r>
    </w:p>
    <w:bookmarkEnd w:id="1514"/>
    <w:bookmarkStart w:name="z1557" w:id="1515"/>
    <w:p>
      <w:pPr>
        <w:spacing w:after="0"/>
        <w:ind w:left="0"/>
        <w:jc w:val="both"/>
      </w:pPr>
      <w:r>
        <w:rPr>
          <w:rFonts w:ascii="Times New Roman"/>
          <w:b w:val="false"/>
          <w:i w:val="false"/>
          <w:color w:val="000000"/>
          <w:sz w:val="28"/>
        </w:rPr>
        <w:t>
      В строке 6.2 раздела 2 указывается использование топлива для других производственно-хозяйственных нужд предприятия, включая обслуживание энергоустановок, отопление производственных и хозяйственных помещений.</w:t>
      </w:r>
    </w:p>
    <w:bookmarkEnd w:id="1515"/>
    <w:bookmarkStart w:name="z1558" w:id="1516"/>
    <w:p>
      <w:pPr>
        <w:spacing w:after="0"/>
        <w:ind w:left="0"/>
        <w:jc w:val="both"/>
      </w:pPr>
      <w:r>
        <w:rPr>
          <w:rFonts w:ascii="Times New Roman"/>
          <w:b w:val="false"/>
          <w:i w:val="false"/>
          <w:color w:val="000000"/>
          <w:sz w:val="28"/>
        </w:rPr>
        <w:t>
      В строке 7 раздела 2 указываются потери угля при транспортировке и распределении. В указанную строку не включаются потери угля вместе с породой при обогащении и сортировке на обогатительных фабриках угольной, металлургической и коксохимической промышленности (без учета шлама и промышленного продукта, используемых как энергетическое топливо), потери угля при брикетировании, а также технологические потери и отходы топлива, связанные с его переработкой в другие виды топлива и не топливной продукции.</w:t>
      </w:r>
    </w:p>
    <w:bookmarkEnd w:id="1516"/>
    <w:bookmarkStart w:name="z1559" w:id="1517"/>
    <w:p>
      <w:pPr>
        <w:spacing w:after="0"/>
        <w:ind w:left="0"/>
        <w:jc w:val="both"/>
      </w:pPr>
      <w:r>
        <w:rPr>
          <w:rFonts w:ascii="Times New Roman"/>
          <w:b w:val="false"/>
          <w:i w:val="false"/>
          <w:color w:val="000000"/>
          <w:sz w:val="28"/>
        </w:rPr>
        <w:t>
      В строке 8 раздела 2 указывается экспорт угля в другие страны.</w:t>
      </w:r>
    </w:p>
    <w:bookmarkEnd w:id="1517"/>
    <w:bookmarkStart w:name="z1560" w:id="1518"/>
    <w:p>
      <w:pPr>
        <w:spacing w:after="0"/>
        <w:ind w:left="0"/>
        <w:jc w:val="both"/>
      </w:pPr>
      <w:r>
        <w:rPr>
          <w:rFonts w:ascii="Times New Roman"/>
          <w:b w:val="false"/>
          <w:i w:val="false"/>
          <w:color w:val="000000"/>
          <w:sz w:val="28"/>
        </w:rPr>
        <w:t>
      В строке 9 раздела 2 указывается информация об общем объеме отгрузки (продажи) угля собственного производства. В данный объем включен объем отгрузки на внутреннем рынке.</w:t>
      </w:r>
    </w:p>
    <w:bookmarkEnd w:id="1518"/>
    <w:bookmarkStart w:name="z1561" w:id="1519"/>
    <w:p>
      <w:pPr>
        <w:spacing w:after="0"/>
        <w:ind w:left="0"/>
        <w:jc w:val="both"/>
      </w:pPr>
      <w:r>
        <w:rPr>
          <w:rFonts w:ascii="Times New Roman"/>
          <w:b w:val="false"/>
          <w:i w:val="false"/>
          <w:color w:val="000000"/>
          <w:sz w:val="28"/>
        </w:rPr>
        <w:t>
      В строке 9.1 раздела 2 указываются данные по углю, отгруженному предприятиям промышленного сектора для поддержания их основного вида деятельности (за исключением ТЭС, ТЭЦ, котельных).</w:t>
      </w:r>
    </w:p>
    <w:bookmarkEnd w:id="1519"/>
    <w:bookmarkStart w:name="z1562" w:id="1520"/>
    <w:p>
      <w:pPr>
        <w:spacing w:after="0"/>
        <w:ind w:left="0"/>
        <w:jc w:val="both"/>
      </w:pPr>
      <w:r>
        <w:rPr>
          <w:rFonts w:ascii="Times New Roman"/>
          <w:b w:val="false"/>
          <w:i w:val="false"/>
          <w:color w:val="000000"/>
          <w:sz w:val="28"/>
        </w:rPr>
        <w:t>
      В строке 9.1.1 раздела 2 указывается количество угля, отгруженного сторонним ТЭЦ, ТЭС, котельным, для производства тепловой и электрической энергии.</w:t>
      </w:r>
    </w:p>
    <w:bookmarkEnd w:id="1520"/>
    <w:bookmarkStart w:name="z1563" w:id="1521"/>
    <w:p>
      <w:pPr>
        <w:spacing w:after="0"/>
        <w:ind w:left="0"/>
        <w:jc w:val="both"/>
      </w:pPr>
      <w:r>
        <w:rPr>
          <w:rFonts w:ascii="Times New Roman"/>
          <w:b w:val="false"/>
          <w:i w:val="false"/>
          <w:color w:val="000000"/>
          <w:sz w:val="28"/>
        </w:rPr>
        <w:t>
      В строке 9.1.2 раздела 2 указывается объем угля, отгруженного доменным, коксовым печам и предприятиям для преобразования в другие виды топлива.</w:t>
      </w:r>
    </w:p>
    <w:bookmarkEnd w:id="1521"/>
    <w:bookmarkStart w:name="z1564" w:id="1522"/>
    <w:p>
      <w:pPr>
        <w:spacing w:after="0"/>
        <w:ind w:left="0"/>
        <w:jc w:val="both"/>
      </w:pPr>
      <w:r>
        <w:rPr>
          <w:rFonts w:ascii="Times New Roman"/>
          <w:b w:val="false"/>
          <w:i w:val="false"/>
          <w:color w:val="000000"/>
          <w:sz w:val="28"/>
        </w:rPr>
        <w:t>
      В строке 9.2 раздела 2 указывается объем угля, отгруженного предприятиям сектора услуг.</w:t>
      </w:r>
    </w:p>
    <w:bookmarkEnd w:id="1522"/>
    <w:bookmarkStart w:name="z1565" w:id="1523"/>
    <w:p>
      <w:pPr>
        <w:spacing w:after="0"/>
        <w:ind w:left="0"/>
        <w:jc w:val="both"/>
      </w:pPr>
      <w:r>
        <w:rPr>
          <w:rFonts w:ascii="Times New Roman"/>
          <w:b w:val="false"/>
          <w:i w:val="false"/>
          <w:color w:val="000000"/>
          <w:sz w:val="28"/>
        </w:rPr>
        <w:t>
      В строке 9.3 раздела 2 указывается объем угля, отгруженного предприятиям сектора торговли для их последующей реализации.</w:t>
      </w:r>
    </w:p>
    <w:bookmarkEnd w:id="1523"/>
    <w:bookmarkStart w:name="z1566" w:id="1524"/>
    <w:p>
      <w:pPr>
        <w:spacing w:after="0"/>
        <w:ind w:left="0"/>
        <w:jc w:val="both"/>
      </w:pPr>
      <w:r>
        <w:rPr>
          <w:rFonts w:ascii="Times New Roman"/>
          <w:b w:val="false"/>
          <w:i w:val="false"/>
          <w:color w:val="000000"/>
          <w:sz w:val="28"/>
        </w:rPr>
        <w:t>
      В строке 9.4 раздела 2 указывается объем угля, отгруженного предприятиям, занимающимся всеми видами транспортной деятельности (воздушный, железнодорожный, автомобильный).</w:t>
      </w:r>
    </w:p>
    <w:bookmarkEnd w:id="1524"/>
    <w:bookmarkStart w:name="z1567" w:id="1525"/>
    <w:p>
      <w:pPr>
        <w:spacing w:after="0"/>
        <w:ind w:left="0"/>
        <w:jc w:val="both"/>
      </w:pPr>
      <w:r>
        <w:rPr>
          <w:rFonts w:ascii="Times New Roman"/>
          <w:b w:val="false"/>
          <w:i w:val="false"/>
          <w:color w:val="000000"/>
          <w:sz w:val="28"/>
        </w:rPr>
        <w:t>
      В строке 9.5 раздела 2 указываются данные по углю, отгруженному предприятиям сельского хозяйства.</w:t>
      </w:r>
    </w:p>
    <w:bookmarkEnd w:id="1525"/>
    <w:bookmarkStart w:name="z1568" w:id="1526"/>
    <w:p>
      <w:pPr>
        <w:spacing w:after="0"/>
        <w:ind w:left="0"/>
        <w:jc w:val="both"/>
      </w:pPr>
      <w:r>
        <w:rPr>
          <w:rFonts w:ascii="Times New Roman"/>
          <w:b w:val="false"/>
          <w:i w:val="false"/>
          <w:color w:val="000000"/>
          <w:sz w:val="28"/>
        </w:rPr>
        <w:t>
      В строке 9.6 раздела 2 указывается объем угля, отгруженного сектору домашнего хозяйства.</w:t>
      </w:r>
    </w:p>
    <w:bookmarkEnd w:id="1526"/>
    <w:bookmarkStart w:name="z1569" w:id="1527"/>
    <w:p>
      <w:pPr>
        <w:spacing w:after="0"/>
        <w:ind w:left="0"/>
        <w:jc w:val="both"/>
      </w:pPr>
      <w:r>
        <w:rPr>
          <w:rFonts w:ascii="Times New Roman"/>
          <w:b w:val="false"/>
          <w:i w:val="false"/>
          <w:color w:val="000000"/>
          <w:sz w:val="28"/>
        </w:rPr>
        <w:t>
      В строке 9.7 раздела 2 указывается объем угля, отгруженного потребителям, не перечисленным выше.</w:t>
      </w:r>
    </w:p>
    <w:bookmarkEnd w:id="1527"/>
    <w:bookmarkStart w:name="z1570" w:id="1528"/>
    <w:p>
      <w:pPr>
        <w:spacing w:after="0"/>
        <w:ind w:left="0"/>
        <w:jc w:val="both"/>
      </w:pPr>
      <w:r>
        <w:rPr>
          <w:rFonts w:ascii="Times New Roman"/>
          <w:b w:val="false"/>
          <w:i w:val="false"/>
          <w:color w:val="000000"/>
          <w:sz w:val="28"/>
        </w:rPr>
        <w:t>
      4. В графах 1 и 2 раздела 3 указываются данные о низшей и высшей теплотворной способности угля по каждому виду угля в соответствии с государственными стандартами Республики Казахстан и по результатам анализов аттестованной лаборатории.</w:t>
      </w:r>
    </w:p>
    <w:bookmarkEnd w:id="1528"/>
    <w:bookmarkStart w:name="z1571" w:id="1529"/>
    <w:p>
      <w:pPr>
        <w:spacing w:after="0"/>
        <w:ind w:left="0"/>
        <w:jc w:val="both"/>
      </w:pPr>
      <w:r>
        <w:rPr>
          <w:rFonts w:ascii="Times New Roman"/>
          <w:b w:val="false"/>
          <w:i w:val="false"/>
          <w:color w:val="000000"/>
          <w:sz w:val="28"/>
        </w:rPr>
        <w:t xml:space="preserve">
      5. В графе 1 раздела 4 указывается объем потребления всех видов топлива и энергии на собственные нужды предприятия при добыче угля и лигнита (для обеспечения работы собственных ТЭЦ, ТЭС, котельных, доменных и коксовых печей, для отопления производственных помещений и других производственно-хозяйственных нужд предприятия). </w:t>
      </w:r>
    </w:p>
    <w:bookmarkEnd w:id="1529"/>
    <w:bookmarkStart w:name="z1572" w:id="1530"/>
    <w:p>
      <w:pPr>
        <w:spacing w:after="0"/>
        <w:ind w:left="0"/>
        <w:jc w:val="both"/>
      </w:pPr>
      <w:r>
        <w:rPr>
          <w:rFonts w:ascii="Times New Roman"/>
          <w:b w:val="false"/>
          <w:i w:val="false"/>
          <w:color w:val="000000"/>
          <w:sz w:val="28"/>
        </w:rPr>
        <w:t>
      6. По строке 1 раздела 5 указывается информация о поступлении топлива для работы ТЭЦ, ТЭС и котельных.</w:t>
      </w:r>
    </w:p>
    <w:bookmarkEnd w:id="1530"/>
    <w:bookmarkStart w:name="z1573" w:id="1531"/>
    <w:p>
      <w:pPr>
        <w:spacing w:after="0"/>
        <w:ind w:left="0"/>
        <w:jc w:val="both"/>
      </w:pPr>
      <w:r>
        <w:rPr>
          <w:rFonts w:ascii="Times New Roman"/>
          <w:b w:val="false"/>
          <w:i w:val="false"/>
          <w:color w:val="000000"/>
          <w:sz w:val="28"/>
        </w:rPr>
        <w:t>
      В строке 1.1 раздела 5 указывается объем топлива собственного производства, доступного для работы собственных ТЭЦ, ТЭС и котельных.</w:t>
      </w:r>
    </w:p>
    <w:bookmarkEnd w:id="1531"/>
    <w:bookmarkStart w:name="z1574" w:id="1532"/>
    <w:p>
      <w:pPr>
        <w:spacing w:after="0"/>
        <w:ind w:left="0"/>
        <w:jc w:val="both"/>
      </w:pPr>
      <w:r>
        <w:rPr>
          <w:rFonts w:ascii="Times New Roman"/>
          <w:b w:val="false"/>
          <w:i w:val="false"/>
          <w:color w:val="000000"/>
          <w:sz w:val="28"/>
        </w:rPr>
        <w:t>
      В строке 1.2 раздела 5 указывается объем топлива, приобретенного со стороны, для работы собственных ТЭЦ, ТЭС и котельных.</w:t>
      </w:r>
    </w:p>
    <w:bookmarkEnd w:id="1532"/>
    <w:bookmarkStart w:name="z1575" w:id="1533"/>
    <w:p>
      <w:pPr>
        <w:spacing w:after="0"/>
        <w:ind w:left="0"/>
        <w:jc w:val="both"/>
      </w:pPr>
      <w:r>
        <w:rPr>
          <w:rFonts w:ascii="Times New Roman"/>
          <w:b w:val="false"/>
          <w:i w:val="false"/>
          <w:color w:val="000000"/>
          <w:sz w:val="28"/>
        </w:rPr>
        <w:t>
      В строках 2.1 и 2.2 раздела 5 указываются запасы топлива на начало и на конец года.</w:t>
      </w:r>
    </w:p>
    <w:bookmarkEnd w:id="1533"/>
    <w:bookmarkStart w:name="z1576" w:id="1534"/>
    <w:p>
      <w:pPr>
        <w:spacing w:after="0"/>
        <w:ind w:left="0"/>
        <w:jc w:val="both"/>
      </w:pPr>
      <w:r>
        <w:rPr>
          <w:rFonts w:ascii="Times New Roman"/>
          <w:b w:val="false"/>
          <w:i w:val="false"/>
          <w:color w:val="000000"/>
          <w:sz w:val="28"/>
        </w:rPr>
        <w:t>
      В строке 3 раздела 5 указывается объем реализации топлива.</w:t>
      </w:r>
    </w:p>
    <w:bookmarkEnd w:id="1534"/>
    <w:bookmarkStart w:name="z1577" w:id="1535"/>
    <w:p>
      <w:pPr>
        <w:spacing w:after="0"/>
        <w:ind w:left="0"/>
        <w:jc w:val="both"/>
      </w:pPr>
      <w:r>
        <w:rPr>
          <w:rFonts w:ascii="Times New Roman"/>
          <w:b w:val="false"/>
          <w:i w:val="false"/>
          <w:color w:val="000000"/>
          <w:sz w:val="28"/>
        </w:rPr>
        <w:t>
      В строке 4 раздела 5 указывается объем топлива, доступного для работы ТЭЦ, ТЭС, котельных.</w:t>
      </w:r>
    </w:p>
    <w:bookmarkEnd w:id="1535"/>
    <w:bookmarkStart w:name="z1578" w:id="1536"/>
    <w:p>
      <w:pPr>
        <w:spacing w:after="0"/>
        <w:ind w:left="0"/>
        <w:jc w:val="both"/>
      </w:pPr>
      <w:r>
        <w:rPr>
          <w:rFonts w:ascii="Times New Roman"/>
          <w:b w:val="false"/>
          <w:i w:val="false"/>
          <w:color w:val="000000"/>
          <w:sz w:val="28"/>
        </w:rPr>
        <w:t>
      7. По строке 1 подраздела 5.1 указывается объем выработки электроэнергии всеми видами соответствующих генерирующих установок (включая гидроаккумулирующие), измеряемой на выходных клеммах основных генераторов.</w:t>
      </w:r>
    </w:p>
    <w:bookmarkEnd w:id="1536"/>
    <w:bookmarkStart w:name="z1579" w:id="1537"/>
    <w:p>
      <w:pPr>
        <w:spacing w:after="0"/>
        <w:ind w:left="0"/>
        <w:jc w:val="both"/>
      </w:pPr>
      <w:r>
        <w:rPr>
          <w:rFonts w:ascii="Times New Roman"/>
          <w:b w:val="false"/>
          <w:i w:val="false"/>
          <w:color w:val="000000"/>
          <w:sz w:val="28"/>
        </w:rPr>
        <w:t>
      В строке 1.1 подраздела 5.1 указывается количество электроэнергии, потребленной на собственные производственно-хозяйственные нужды электростанции.</w:t>
      </w:r>
    </w:p>
    <w:bookmarkEnd w:id="1537"/>
    <w:bookmarkStart w:name="z1580" w:id="1538"/>
    <w:p>
      <w:pPr>
        <w:spacing w:after="0"/>
        <w:ind w:left="0"/>
        <w:jc w:val="both"/>
      </w:pPr>
      <w:r>
        <w:rPr>
          <w:rFonts w:ascii="Times New Roman"/>
          <w:b w:val="false"/>
          <w:i w:val="false"/>
          <w:color w:val="000000"/>
          <w:sz w:val="28"/>
        </w:rPr>
        <w:t>
      В строке 2 подраздела 5.1 указывается количество электроэнергии, переданной потребителям на различные цели.</w:t>
      </w:r>
    </w:p>
    <w:bookmarkEnd w:id="1538"/>
    <w:bookmarkStart w:name="z1581" w:id="1539"/>
    <w:p>
      <w:pPr>
        <w:spacing w:after="0"/>
        <w:ind w:left="0"/>
        <w:jc w:val="both"/>
      </w:pPr>
      <w:r>
        <w:rPr>
          <w:rFonts w:ascii="Times New Roman"/>
          <w:b w:val="false"/>
          <w:i w:val="false"/>
          <w:color w:val="000000"/>
          <w:sz w:val="28"/>
        </w:rPr>
        <w:t>
      В строке 2.1 подраздела 5.1 указывается количество электроэнергии, отпущенной собственным угольным шахтам.</w:t>
      </w:r>
    </w:p>
    <w:bookmarkEnd w:id="1539"/>
    <w:bookmarkStart w:name="z1582" w:id="1540"/>
    <w:p>
      <w:pPr>
        <w:spacing w:after="0"/>
        <w:ind w:left="0"/>
        <w:jc w:val="both"/>
      </w:pPr>
      <w:r>
        <w:rPr>
          <w:rFonts w:ascii="Times New Roman"/>
          <w:b w:val="false"/>
          <w:i w:val="false"/>
          <w:color w:val="000000"/>
          <w:sz w:val="28"/>
        </w:rPr>
        <w:t>
      В строке 2.2 подраздела 5.1 указывается количество электроэнергии, отпущенной собственным промышленным цехам (коксовые печи, доменные печи).</w:t>
      </w:r>
    </w:p>
    <w:bookmarkEnd w:id="1540"/>
    <w:bookmarkStart w:name="z1583" w:id="1541"/>
    <w:p>
      <w:pPr>
        <w:spacing w:after="0"/>
        <w:ind w:left="0"/>
        <w:jc w:val="both"/>
      </w:pPr>
      <w:r>
        <w:rPr>
          <w:rFonts w:ascii="Times New Roman"/>
          <w:b w:val="false"/>
          <w:i w:val="false"/>
          <w:color w:val="000000"/>
          <w:sz w:val="28"/>
        </w:rPr>
        <w:t>
      В строке 2.2.1 подраздела 5.1 указывается количество электроэнергии, отпущенной коксовым печам на предприятии.</w:t>
      </w:r>
    </w:p>
    <w:bookmarkEnd w:id="1541"/>
    <w:bookmarkStart w:name="z1584" w:id="1542"/>
    <w:p>
      <w:pPr>
        <w:spacing w:after="0"/>
        <w:ind w:left="0"/>
        <w:jc w:val="both"/>
      </w:pPr>
      <w:r>
        <w:rPr>
          <w:rFonts w:ascii="Times New Roman"/>
          <w:b w:val="false"/>
          <w:i w:val="false"/>
          <w:color w:val="000000"/>
          <w:sz w:val="28"/>
        </w:rPr>
        <w:t>
      В строке 2.2.2 подраздела 5.1 указывается количество электроэнергии, отпущенной доменным печам на предприятии.</w:t>
      </w:r>
    </w:p>
    <w:bookmarkEnd w:id="1542"/>
    <w:bookmarkStart w:name="z1585" w:id="1543"/>
    <w:p>
      <w:pPr>
        <w:spacing w:after="0"/>
        <w:ind w:left="0"/>
        <w:jc w:val="both"/>
      </w:pPr>
      <w:r>
        <w:rPr>
          <w:rFonts w:ascii="Times New Roman"/>
          <w:b w:val="false"/>
          <w:i w:val="false"/>
          <w:color w:val="000000"/>
          <w:sz w:val="28"/>
        </w:rPr>
        <w:t>
      В строке 2.2.3 подраздела 5.1 указывается количество электроэнергии, отпущенной прочим промышленным цехам предприятия.</w:t>
      </w:r>
    </w:p>
    <w:bookmarkEnd w:id="1543"/>
    <w:bookmarkStart w:name="z1586" w:id="1544"/>
    <w:p>
      <w:pPr>
        <w:spacing w:after="0"/>
        <w:ind w:left="0"/>
        <w:jc w:val="both"/>
      </w:pPr>
      <w:r>
        <w:rPr>
          <w:rFonts w:ascii="Times New Roman"/>
          <w:b w:val="false"/>
          <w:i w:val="false"/>
          <w:color w:val="000000"/>
          <w:sz w:val="28"/>
        </w:rPr>
        <w:t>
      В строке 2.3 подраздела 5.1 указывается количество проданной электроэнергии сторонним организациям.</w:t>
      </w:r>
    </w:p>
    <w:bookmarkEnd w:id="1544"/>
    <w:bookmarkStart w:name="z1587" w:id="1545"/>
    <w:p>
      <w:pPr>
        <w:spacing w:after="0"/>
        <w:ind w:left="0"/>
        <w:jc w:val="both"/>
      </w:pPr>
      <w:r>
        <w:rPr>
          <w:rFonts w:ascii="Times New Roman"/>
          <w:b w:val="false"/>
          <w:i w:val="false"/>
          <w:color w:val="000000"/>
          <w:sz w:val="28"/>
        </w:rPr>
        <w:t>
      В строке 2.4 подраздела 5.1 указывается количество поставки электроэнергии в национальную систему передачи и (или) распределения электроэнергии.</w:t>
      </w:r>
    </w:p>
    <w:bookmarkEnd w:id="1545"/>
    <w:bookmarkStart w:name="z1588" w:id="1546"/>
    <w:p>
      <w:pPr>
        <w:spacing w:after="0"/>
        <w:ind w:left="0"/>
        <w:jc w:val="both"/>
      </w:pPr>
      <w:r>
        <w:rPr>
          <w:rFonts w:ascii="Times New Roman"/>
          <w:b w:val="false"/>
          <w:i w:val="false"/>
          <w:color w:val="000000"/>
          <w:sz w:val="28"/>
        </w:rPr>
        <w:t>
      В строке 3 подраздела 5.1 указывается объем потребления электроэнергии из национальной системы передачи и (или) распределения электроэнергии.</w:t>
      </w:r>
    </w:p>
    <w:bookmarkEnd w:id="1546"/>
    <w:bookmarkStart w:name="z1589" w:id="1547"/>
    <w:p>
      <w:pPr>
        <w:spacing w:after="0"/>
        <w:ind w:left="0"/>
        <w:jc w:val="both"/>
      </w:pPr>
      <w:r>
        <w:rPr>
          <w:rFonts w:ascii="Times New Roman"/>
          <w:b w:val="false"/>
          <w:i w:val="false"/>
          <w:color w:val="000000"/>
          <w:sz w:val="28"/>
        </w:rPr>
        <w:t>
      В строке 4 подраздела 5.1 указываются данные об установленной мощности электростанции.</w:t>
      </w:r>
    </w:p>
    <w:bookmarkEnd w:id="1547"/>
    <w:bookmarkStart w:name="z1590" w:id="1548"/>
    <w:p>
      <w:pPr>
        <w:spacing w:after="0"/>
        <w:ind w:left="0"/>
        <w:jc w:val="both"/>
      </w:pPr>
      <w:r>
        <w:rPr>
          <w:rFonts w:ascii="Times New Roman"/>
          <w:b w:val="false"/>
          <w:i w:val="false"/>
          <w:color w:val="000000"/>
          <w:sz w:val="28"/>
        </w:rPr>
        <w:t xml:space="preserve">
      8. По строке 1 подраздела 5.2 указывается объем тепловой энергии, выработанной собственными ТЭЦ и (или) котельными. </w:t>
      </w:r>
    </w:p>
    <w:bookmarkEnd w:id="1548"/>
    <w:bookmarkStart w:name="z1591" w:id="1549"/>
    <w:p>
      <w:pPr>
        <w:spacing w:after="0"/>
        <w:ind w:left="0"/>
        <w:jc w:val="both"/>
      </w:pPr>
      <w:r>
        <w:rPr>
          <w:rFonts w:ascii="Times New Roman"/>
          <w:b w:val="false"/>
          <w:i w:val="false"/>
          <w:color w:val="000000"/>
          <w:sz w:val="28"/>
        </w:rPr>
        <w:t>
      В строке 2 подраздела 5.2 указываются данные о тепловой энергии, потребленной для собственных производственно-хозяйственных нужд, включая обслуживание энергоустановок, отопление производственных и хозяйственных помещений.</w:t>
      </w:r>
    </w:p>
    <w:bookmarkEnd w:id="1549"/>
    <w:bookmarkStart w:name="z1592" w:id="1550"/>
    <w:p>
      <w:pPr>
        <w:spacing w:after="0"/>
        <w:ind w:left="0"/>
        <w:jc w:val="both"/>
      </w:pPr>
      <w:r>
        <w:rPr>
          <w:rFonts w:ascii="Times New Roman"/>
          <w:b w:val="false"/>
          <w:i w:val="false"/>
          <w:color w:val="000000"/>
          <w:sz w:val="28"/>
        </w:rPr>
        <w:t>
      В строке 2.1 подраздела 5.2 указывается количество тепловой энергии, отпущенной собственным угольным шахтам.</w:t>
      </w:r>
    </w:p>
    <w:bookmarkEnd w:id="1550"/>
    <w:bookmarkStart w:name="z1593" w:id="1551"/>
    <w:p>
      <w:pPr>
        <w:spacing w:after="0"/>
        <w:ind w:left="0"/>
        <w:jc w:val="both"/>
      </w:pPr>
      <w:r>
        <w:rPr>
          <w:rFonts w:ascii="Times New Roman"/>
          <w:b w:val="false"/>
          <w:i w:val="false"/>
          <w:color w:val="000000"/>
          <w:sz w:val="28"/>
        </w:rPr>
        <w:t>
      В строке 2.2 подраздела 5.2 указывается количество тепловой энергии, отпущенной промышленным цехам предприятия (коксовые, доменные печи и прочие промышленные цеха).</w:t>
      </w:r>
    </w:p>
    <w:bookmarkEnd w:id="1551"/>
    <w:bookmarkStart w:name="z1594" w:id="1552"/>
    <w:p>
      <w:pPr>
        <w:spacing w:after="0"/>
        <w:ind w:left="0"/>
        <w:jc w:val="both"/>
      </w:pPr>
      <w:r>
        <w:rPr>
          <w:rFonts w:ascii="Times New Roman"/>
          <w:b w:val="false"/>
          <w:i w:val="false"/>
          <w:color w:val="000000"/>
          <w:sz w:val="28"/>
        </w:rPr>
        <w:t>
      В строке 2.2.1 подраздела 5.2 указывается количество тепловой энергии, отпущенной коксовым печам.</w:t>
      </w:r>
    </w:p>
    <w:bookmarkEnd w:id="1552"/>
    <w:bookmarkStart w:name="z1595" w:id="1553"/>
    <w:p>
      <w:pPr>
        <w:spacing w:after="0"/>
        <w:ind w:left="0"/>
        <w:jc w:val="both"/>
      </w:pPr>
      <w:r>
        <w:rPr>
          <w:rFonts w:ascii="Times New Roman"/>
          <w:b w:val="false"/>
          <w:i w:val="false"/>
          <w:color w:val="000000"/>
          <w:sz w:val="28"/>
        </w:rPr>
        <w:t>
      В строке 2.2.2 подраздела 5.2 указывается количество теплоэнергии, отпущенной доменным печам.</w:t>
      </w:r>
    </w:p>
    <w:bookmarkEnd w:id="1553"/>
    <w:bookmarkStart w:name="z1596" w:id="1554"/>
    <w:p>
      <w:pPr>
        <w:spacing w:after="0"/>
        <w:ind w:left="0"/>
        <w:jc w:val="both"/>
      </w:pPr>
      <w:r>
        <w:rPr>
          <w:rFonts w:ascii="Times New Roman"/>
          <w:b w:val="false"/>
          <w:i w:val="false"/>
          <w:color w:val="000000"/>
          <w:sz w:val="28"/>
        </w:rPr>
        <w:t>
      В строке 2.2.3 подраздела 5.2 указываются данные о теплоэнергии, отпущенной другим промышленным цехам предприятия.</w:t>
      </w:r>
    </w:p>
    <w:bookmarkEnd w:id="1554"/>
    <w:bookmarkStart w:name="z1597" w:id="1555"/>
    <w:p>
      <w:pPr>
        <w:spacing w:after="0"/>
        <w:ind w:left="0"/>
        <w:jc w:val="both"/>
      </w:pPr>
      <w:r>
        <w:rPr>
          <w:rFonts w:ascii="Times New Roman"/>
          <w:b w:val="false"/>
          <w:i w:val="false"/>
          <w:color w:val="000000"/>
          <w:sz w:val="28"/>
        </w:rPr>
        <w:t>
      В строке 2.3 подраздела 5.2 указывается объем переданной тепловой энергии на отопление жилых помещений собственных предприятий.</w:t>
      </w:r>
    </w:p>
    <w:bookmarkEnd w:id="1555"/>
    <w:bookmarkStart w:name="z1598" w:id="1556"/>
    <w:p>
      <w:pPr>
        <w:spacing w:after="0"/>
        <w:ind w:left="0"/>
        <w:jc w:val="both"/>
      </w:pPr>
      <w:r>
        <w:rPr>
          <w:rFonts w:ascii="Times New Roman"/>
          <w:b w:val="false"/>
          <w:i w:val="false"/>
          <w:color w:val="000000"/>
          <w:sz w:val="28"/>
        </w:rPr>
        <w:t xml:space="preserve">
      В строке 2.4 подраздела 5.2 указывается количество проданной сторонним организациям теплоэнергии </w:t>
      </w:r>
    </w:p>
    <w:bookmarkEnd w:id="1556"/>
    <w:bookmarkStart w:name="z1599" w:id="1557"/>
    <w:p>
      <w:pPr>
        <w:spacing w:after="0"/>
        <w:ind w:left="0"/>
        <w:jc w:val="both"/>
      </w:pPr>
      <w:r>
        <w:rPr>
          <w:rFonts w:ascii="Times New Roman"/>
          <w:b w:val="false"/>
          <w:i w:val="false"/>
          <w:color w:val="000000"/>
          <w:sz w:val="28"/>
        </w:rPr>
        <w:t>
      В строке 2.5 подраздела 5.2 указывается объем тепловой энергии, отпущенной в центральные (городские) тепловые сети.</w:t>
      </w:r>
    </w:p>
    <w:bookmarkEnd w:id="1557"/>
    <w:bookmarkStart w:name="z1600" w:id="1558"/>
    <w:p>
      <w:pPr>
        <w:spacing w:after="0"/>
        <w:ind w:left="0"/>
        <w:jc w:val="both"/>
      </w:pPr>
      <w:r>
        <w:rPr>
          <w:rFonts w:ascii="Times New Roman"/>
          <w:b w:val="false"/>
          <w:i w:val="false"/>
          <w:color w:val="000000"/>
          <w:sz w:val="28"/>
        </w:rPr>
        <w:t>
      В строке 3 подраздела 5.2 указываются данные об установленной мощности ТЭЦ и (или) котельной.</w:t>
      </w:r>
    </w:p>
    <w:bookmarkEnd w:id="1558"/>
    <w:bookmarkStart w:name="z1601" w:id="1559"/>
    <w:p>
      <w:pPr>
        <w:spacing w:after="0"/>
        <w:ind w:left="0"/>
        <w:jc w:val="both"/>
      </w:pPr>
      <w:r>
        <w:rPr>
          <w:rFonts w:ascii="Times New Roman"/>
          <w:b w:val="false"/>
          <w:i w:val="false"/>
          <w:color w:val="000000"/>
          <w:sz w:val="28"/>
        </w:rPr>
        <w:t>
      9. По строкам 1.1 и 1.2 раздела 6 указываются запасы угольного концентрата на начало и конец года.</w:t>
      </w:r>
    </w:p>
    <w:bookmarkEnd w:id="1559"/>
    <w:bookmarkStart w:name="z1602" w:id="1560"/>
    <w:p>
      <w:pPr>
        <w:spacing w:after="0"/>
        <w:ind w:left="0"/>
        <w:jc w:val="both"/>
      </w:pPr>
      <w:r>
        <w:rPr>
          <w:rFonts w:ascii="Times New Roman"/>
          <w:b w:val="false"/>
          <w:i w:val="false"/>
          <w:color w:val="000000"/>
          <w:sz w:val="28"/>
        </w:rPr>
        <w:t>
      В строках 2.1-2.3 раздела 6 указываются объем угольного концентрата, поступившего из собственных угольных шахт предприятия для работы коксовой печи, импорт угольного концентрата.</w:t>
      </w:r>
    </w:p>
    <w:bookmarkEnd w:id="1560"/>
    <w:bookmarkStart w:name="z1603" w:id="1561"/>
    <w:p>
      <w:pPr>
        <w:spacing w:after="0"/>
        <w:ind w:left="0"/>
        <w:jc w:val="both"/>
      </w:pPr>
      <w:r>
        <w:rPr>
          <w:rFonts w:ascii="Times New Roman"/>
          <w:b w:val="false"/>
          <w:i w:val="false"/>
          <w:color w:val="000000"/>
          <w:sz w:val="28"/>
        </w:rPr>
        <w:t>
      В строке 3 раздела 6 указывается объем угольного концентрата, доступного для использования.</w:t>
      </w:r>
    </w:p>
    <w:bookmarkEnd w:id="1561"/>
    <w:bookmarkStart w:name="z1604" w:id="1562"/>
    <w:p>
      <w:pPr>
        <w:spacing w:after="0"/>
        <w:ind w:left="0"/>
        <w:jc w:val="both"/>
      </w:pPr>
      <w:r>
        <w:rPr>
          <w:rFonts w:ascii="Times New Roman"/>
          <w:b w:val="false"/>
          <w:i w:val="false"/>
          <w:color w:val="000000"/>
          <w:sz w:val="28"/>
        </w:rPr>
        <w:t>
      В строке 4 раздела 6 указывается объем угольного концентрата, использованного в коксовых печах.</w:t>
      </w:r>
    </w:p>
    <w:bookmarkEnd w:id="1562"/>
    <w:bookmarkStart w:name="z1605" w:id="1563"/>
    <w:p>
      <w:pPr>
        <w:spacing w:after="0"/>
        <w:ind w:left="0"/>
        <w:jc w:val="both"/>
      </w:pPr>
      <w:r>
        <w:rPr>
          <w:rFonts w:ascii="Times New Roman"/>
          <w:b w:val="false"/>
          <w:i w:val="false"/>
          <w:color w:val="000000"/>
          <w:sz w:val="28"/>
        </w:rPr>
        <w:t>
      В строке 5 раздела 6 указывается объем угольного концентрата, проданного сторонним организациям.</w:t>
      </w:r>
    </w:p>
    <w:bookmarkEnd w:id="1563"/>
    <w:bookmarkStart w:name="z1606" w:id="1564"/>
    <w:p>
      <w:pPr>
        <w:spacing w:after="0"/>
        <w:ind w:left="0"/>
        <w:jc w:val="both"/>
      </w:pPr>
      <w:r>
        <w:rPr>
          <w:rFonts w:ascii="Times New Roman"/>
          <w:b w:val="false"/>
          <w:i w:val="false"/>
          <w:color w:val="000000"/>
          <w:sz w:val="28"/>
        </w:rPr>
        <w:t>
      10. По строке 1 раздела 7 указывается объем продуктов, произведенного в коксовых печах.</w:t>
      </w:r>
    </w:p>
    <w:bookmarkEnd w:id="1564"/>
    <w:bookmarkStart w:name="z1607" w:id="1565"/>
    <w:p>
      <w:pPr>
        <w:spacing w:after="0"/>
        <w:ind w:left="0"/>
        <w:jc w:val="both"/>
      </w:pPr>
      <w:r>
        <w:rPr>
          <w:rFonts w:ascii="Times New Roman"/>
          <w:b w:val="false"/>
          <w:i w:val="false"/>
          <w:color w:val="000000"/>
          <w:sz w:val="28"/>
        </w:rPr>
        <w:t>
      В строках 2.1 и 2.2 раздела 7 указываются запасы продуктов, произведенного в коксовых печах, на начало и на конец года.</w:t>
      </w:r>
    </w:p>
    <w:bookmarkEnd w:id="1565"/>
    <w:bookmarkStart w:name="z1608" w:id="1566"/>
    <w:p>
      <w:pPr>
        <w:spacing w:after="0"/>
        <w:ind w:left="0"/>
        <w:jc w:val="both"/>
      </w:pPr>
      <w:r>
        <w:rPr>
          <w:rFonts w:ascii="Times New Roman"/>
          <w:b w:val="false"/>
          <w:i w:val="false"/>
          <w:color w:val="000000"/>
          <w:sz w:val="28"/>
        </w:rPr>
        <w:t>
      В строках 3.1 и 3.2 раздела 7 указывается объем реализации продуктов коксовой печи на внутренний рынок и на экспорт.</w:t>
      </w:r>
    </w:p>
    <w:bookmarkEnd w:id="1566"/>
    <w:bookmarkStart w:name="z1609" w:id="1567"/>
    <w:p>
      <w:pPr>
        <w:spacing w:after="0"/>
        <w:ind w:left="0"/>
        <w:jc w:val="both"/>
      </w:pPr>
      <w:r>
        <w:rPr>
          <w:rFonts w:ascii="Times New Roman"/>
          <w:b w:val="false"/>
          <w:i w:val="false"/>
          <w:color w:val="000000"/>
          <w:sz w:val="28"/>
        </w:rPr>
        <w:t>
      В строке 4 раздела 7 указывается объем потребления газа коксового в коксовых печах, на ТЭЦ, ТЭС, котельных.</w:t>
      </w:r>
    </w:p>
    <w:bookmarkEnd w:id="1567"/>
    <w:bookmarkStart w:name="z1610" w:id="1568"/>
    <w:p>
      <w:pPr>
        <w:spacing w:after="0"/>
        <w:ind w:left="0"/>
        <w:jc w:val="both"/>
      </w:pPr>
      <w:r>
        <w:rPr>
          <w:rFonts w:ascii="Times New Roman"/>
          <w:b w:val="false"/>
          <w:i w:val="false"/>
          <w:color w:val="000000"/>
          <w:sz w:val="28"/>
        </w:rPr>
        <w:t>
      11. По графе 1 раздела 8 указываются объемы потребления в коксовой печи отдельно по каждому виду топлива и энергии.</w:t>
      </w:r>
    </w:p>
    <w:bookmarkEnd w:id="1568"/>
    <w:bookmarkStart w:name="z1611" w:id="1569"/>
    <w:p>
      <w:pPr>
        <w:spacing w:after="0"/>
        <w:ind w:left="0"/>
        <w:jc w:val="both"/>
      </w:pPr>
      <w:r>
        <w:rPr>
          <w:rFonts w:ascii="Times New Roman"/>
          <w:b w:val="false"/>
          <w:i w:val="false"/>
          <w:color w:val="000000"/>
          <w:sz w:val="28"/>
        </w:rPr>
        <w:t>
      В графе 2 раздела 8 указывается теплотворная способность топлива и энергии, потребляемой в коксовой печи.</w:t>
      </w:r>
    </w:p>
    <w:bookmarkEnd w:id="1569"/>
    <w:bookmarkStart w:name="z1612" w:id="1570"/>
    <w:p>
      <w:pPr>
        <w:spacing w:after="0"/>
        <w:ind w:left="0"/>
        <w:jc w:val="both"/>
      </w:pPr>
      <w:r>
        <w:rPr>
          <w:rFonts w:ascii="Times New Roman"/>
          <w:b w:val="false"/>
          <w:i w:val="false"/>
          <w:color w:val="000000"/>
          <w:sz w:val="28"/>
        </w:rPr>
        <w:t>
      12. В строке 1 раздела 9 указывается объем производства кокса и полукокса из угля каменного, лигнита или торфа, угля ретортного.</w:t>
      </w:r>
    </w:p>
    <w:bookmarkEnd w:id="1570"/>
    <w:bookmarkStart w:name="z1613" w:id="1571"/>
    <w:p>
      <w:pPr>
        <w:spacing w:after="0"/>
        <w:ind w:left="0"/>
        <w:jc w:val="both"/>
      </w:pPr>
      <w:r>
        <w:rPr>
          <w:rFonts w:ascii="Times New Roman"/>
          <w:b w:val="false"/>
          <w:i w:val="false"/>
          <w:color w:val="000000"/>
          <w:sz w:val="28"/>
        </w:rPr>
        <w:t>
      По строкам 2.1 и 2.2 раздела 9 указываются запасы кокса и полукокса из угля каменного, лигнита или торфа, угля ретортного на начало и на конец года.</w:t>
      </w:r>
    </w:p>
    <w:bookmarkEnd w:id="1571"/>
    <w:bookmarkStart w:name="z1614" w:id="1572"/>
    <w:p>
      <w:pPr>
        <w:spacing w:after="0"/>
        <w:ind w:left="0"/>
        <w:jc w:val="both"/>
      </w:pPr>
      <w:r>
        <w:rPr>
          <w:rFonts w:ascii="Times New Roman"/>
          <w:b w:val="false"/>
          <w:i w:val="false"/>
          <w:color w:val="000000"/>
          <w:sz w:val="28"/>
        </w:rPr>
        <w:t>
      В строках 3.1-3.2 указывается объем поступления кокса и полукокса из угля каменного, лигнита или торфа, угля ретортного внутри страны и импорт.</w:t>
      </w:r>
    </w:p>
    <w:bookmarkEnd w:id="1572"/>
    <w:bookmarkStart w:name="z1615" w:id="1573"/>
    <w:p>
      <w:pPr>
        <w:spacing w:after="0"/>
        <w:ind w:left="0"/>
        <w:jc w:val="both"/>
      </w:pPr>
      <w:r>
        <w:rPr>
          <w:rFonts w:ascii="Times New Roman"/>
          <w:b w:val="false"/>
          <w:i w:val="false"/>
          <w:color w:val="000000"/>
          <w:sz w:val="28"/>
        </w:rPr>
        <w:t>
      В строке 4 раздела 9 указывается объем угольного концентрата, доступного для использования.</w:t>
      </w:r>
    </w:p>
    <w:bookmarkEnd w:id="1573"/>
    <w:bookmarkStart w:name="z1616" w:id="1574"/>
    <w:p>
      <w:pPr>
        <w:spacing w:after="0"/>
        <w:ind w:left="0"/>
        <w:jc w:val="both"/>
      </w:pPr>
      <w:r>
        <w:rPr>
          <w:rFonts w:ascii="Times New Roman"/>
          <w:b w:val="false"/>
          <w:i w:val="false"/>
          <w:color w:val="000000"/>
          <w:sz w:val="28"/>
        </w:rPr>
        <w:t>
      В строке 5 раздела 9 указывается объем кокса и полукокса из угля каменного, лигнита или торфа, угля ретортного, использованного в доменных печах.</w:t>
      </w:r>
    </w:p>
    <w:bookmarkEnd w:id="1574"/>
    <w:bookmarkStart w:name="z1617" w:id="1575"/>
    <w:p>
      <w:pPr>
        <w:spacing w:after="0"/>
        <w:ind w:left="0"/>
        <w:jc w:val="both"/>
      </w:pPr>
      <w:r>
        <w:rPr>
          <w:rFonts w:ascii="Times New Roman"/>
          <w:b w:val="false"/>
          <w:i w:val="false"/>
          <w:color w:val="000000"/>
          <w:sz w:val="28"/>
        </w:rPr>
        <w:t>
      В строке 6 раздела 9 указывается объем кокса и полукокса из угля каменного, лигнита или торфа, угля ретортного, проданного сторонним организациям.</w:t>
      </w:r>
    </w:p>
    <w:bookmarkEnd w:id="1575"/>
    <w:bookmarkStart w:name="z1618" w:id="1576"/>
    <w:p>
      <w:pPr>
        <w:spacing w:after="0"/>
        <w:ind w:left="0"/>
        <w:jc w:val="both"/>
      </w:pPr>
      <w:r>
        <w:rPr>
          <w:rFonts w:ascii="Times New Roman"/>
          <w:b w:val="false"/>
          <w:i w:val="false"/>
          <w:color w:val="000000"/>
          <w:sz w:val="28"/>
        </w:rPr>
        <w:t>
      13. По строке 1 раздела 10 указывается объем производства газа доменного в доменной печи.</w:t>
      </w:r>
    </w:p>
    <w:bookmarkEnd w:id="1576"/>
    <w:bookmarkStart w:name="z1619" w:id="1577"/>
    <w:p>
      <w:pPr>
        <w:spacing w:after="0"/>
        <w:ind w:left="0"/>
        <w:jc w:val="both"/>
      </w:pPr>
      <w:r>
        <w:rPr>
          <w:rFonts w:ascii="Times New Roman"/>
          <w:b w:val="false"/>
          <w:i w:val="false"/>
          <w:color w:val="000000"/>
          <w:sz w:val="28"/>
        </w:rPr>
        <w:t xml:space="preserve">
      В строке 2 раздела 10 указывается объем потребления газа доменного в доменной печи, для работы ТЭЦ и (или) котельных и для других целей. </w:t>
      </w:r>
    </w:p>
    <w:bookmarkEnd w:id="1577"/>
    <w:bookmarkStart w:name="z1620" w:id="1578"/>
    <w:p>
      <w:pPr>
        <w:spacing w:after="0"/>
        <w:ind w:left="0"/>
        <w:jc w:val="both"/>
      </w:pPr>
      <w:r>
        <w:rPr>
          <w:rFonts w:ascii="Times New Roman"/>
          <w:b w:val="false"/>
          <w:i w:val="false"/>
          <w:color w:val="000000"/>
          <w:sz w:val="28"/>
        </w:rPr>
        <w:t>
      В строке 2.3 раздела 10 указываются прочие цели и объем газа доменного, использованного в других целях.</w:t>
      </w:r>
    </w:p>
    <w:bookmarkEnd w:id="1578"/>
    <w:bookmarkStart w:name="z1621" w:id="1579"/>
    <w:p>
      <w:pPr>
        <w:spacing w:after="0"/>
        <w:ind w:left="0"/>
        <w:jc w:val="both"/>
      </w:pPr>
      <w:r>
        <w:rPr>
          <w:rFonts w:ascii="Times New Roman"/>
          <w:b w:val="false"/>
          <w:i w:val="false"/>
          <w:color w:val="000000"/>
          <w:sz w:val="28"/>
        </w:rPr>
        <w:t>
      14. По графе 1 раздела 11 указывается объем потребления топлива и энергии в доменной печи.</w:t>
      </w:r>
    </w:p>
    <w:bookmarkEnd w:id="1579"/>
    <w:bookmarkStart w:name="z1622" w:id="1580"/>
    <w:p>
      <w:pPr>
        <w:spacing w:after="0"/>
        <w:ind w:left="0"/>
        <w:jc w:val="both"/>
      </w:pPr>
      <w:r>
        <w:rPr>
          <w:rFonts w:ascii="Times New Roman"/>
          <w:b w:val="false"/>
          <w:i w:val="false"/>
          <w:color w:val="000000"/>
          <w:sz w:val="28"/>
        </w:rPr>
        <w:t>
      В графе 2 раздела 11 указывается теплотворная способность топлива и энергии, потребляемой в доменной печи.</w:t>
      </w:r>
    </w:p>
    <w:bookmarkEnd w:id="1580"/>
    <w:bookmarkStart w:name="z1623" w:id="1581"/>
    <w:p>
      <w:pPr>
        <w:spacing w:after="0"/>
        <w:ind w:left="0"/>
        <w:jc w:val="both"/>
      </w:pPr>
      <w:r>
        <w:rPr>
          <w:rFonts w:ascii="Times New Roman"/>
          <w:b w:val="false"/>
          <w:i w:val="false"/>
          <w:color w:val="000000"/>
          <w:sz w:val="28"/>
        </w:rPr>
        <w:t xml:space="preserve">
      15.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1581"/>
    <w:bookmarkStart w:name="z1624" w:id="1582"/>
    <w:p>
      <w:pPr>
        <w:spacing w:after="0"/>
        <w:ind w:left="0"/>
        <w:jc w:val="both"/>
      </w:pPr>
      <w:r>
        <w:rPr>
          <w:rFonts w:ascii="Times New Roman"/>
          <w:b w:val="false"/>
          <w:i w:val="false"/>
          <w:color w:val="000000"/>
          <w:sz w:val="28"/>
        </w:rPr>
        <w:t>
      16.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1582"/>
    <w:bookmarkStart w:name="z1625" w:id="1583"/>
    <w:p>
      <w:pPr>
        <w:spacing w:after="0"/>
        <w:ind w:left="0"/>
        <w:jc w:val="both"/>
      </w:pPr>
      <w:r>
        <w:rPr>
          <w:rFonts w:ascii="Times New Roman"/>
          <w:b w:val="false"/>
          <w:i w:val="false"/>
          <w:color w:val="000000"/>
          <w:sz w:val="28"/>
        </w:rPr>
        <w:t>
      17. Примечание: х – данная позиция не подлежит заполнению.</w:t>
      </w:r>
    </w:p>
    <w:bookmarkEnd w:id="1583"/>
    <w:bookmarkStart w:name="z1626" w:id="1584"/>
    <w:p>
      <w:pPr>
        <w:spacing w:after="0"/>
        <w:ind w:left="0"/>
        <w:jc w:val="both"/>
      </w:pPr>
      <w:r>
        <w:rPr>
          <w:rFonts w:ascii="Times New Roman"/>
          <w:b w:val="false"/>
          <w:i w:val="false"/>
          <w:color w:val="000000"/>
          <w:sz w:val="28"/>
        </w:rPr>
        <w:t>
      18. Арифметико-логический контроль:</w:t>
      </w:r>
    </w:p>
    <w:bookmarkEnd w:id="1584"/>
    <w:bookmarkStart w:name="z1627" w:id="1585"/>
    <w:p>
      <w:pPr>
        <w:spacing w:after="0"/>
        <w:ind w:left="0"/>
        <w:jc w:val="both"/>
      </w:pPr>
      <w:r>
        <w:rPr>
          <w:rFonts w:ascii="Times New Roman"/>
          <w:b w:val="false"/>
          <w:i w:val="false"/>
          <w:color w:val="000000"/>
          <w:sz w:val="28"/>
        </w:rPr>
        <w:t>
      1) Раздел 2:</w:t>
      </w:r>
    </w:p>
    <w:bookmarkEnd w:id="1585"/>
    <w:bookmarkStart w:name="z1628" w:id="1586"/>
    <w:p>
      <w:pPr>
        <w:spacing w:after="0"/>
        <w:ind w:left="0"/>
        <w:jc w:val="both"/>
      </w:pPr>
      <w:r>
        <w:rPr>
          <w:rFonts w:ascii="Times New Roman"/>
          <w:b w:val="false"/>
          <w:i w:val="false"/>
          <w:color w:val="000000"/>
          <w:sz w:val="28"/>
        </w:rPr>
        <w:t>
      строка 2 + строка 4 + строка 5.1 – строка 5.2 – строка 6 – строка 7 – строка 8 = строка 9;</w:t>
      </w:r>
    </w:p>
    <w:bookmarkEnd w:id="1586"/>
    <w:bookmarkStart w:name="z1629" w:id="1587"/>
    <w:p>
      <w:pPr>
        <w:spacing w:after="0"/>
        <w:ind w:left="0"/>
        <w:jc w:val="both"/>
      </w:pPr>
      <w:r>
        <w:rPr>
          <w:rFonts w:ascii="Times New Roman"/>
          <w:b w:val="false"/>
          <w:i w:val="false"/>
          <w:color w:val="000000"/>
          <w:sz w:val="28"/>
        </w:rPr>
        <w:t>
      строка 1 = строка 1.1 + строка 1.2;</w:t>
      </w:r>
    </w:p>
    <w:bookmarkEnd w:id="1587"/>
    <w:bookmarkStart w:name="z1630" w:id="1588"/>
    <w:p>
      <w:pPr>
        <w:spacing w:after="0"/>
        <w:ind w:left="0"/>
        <w:jc w:val="both"/>
      </w:pPr>
      <w:r>
        <w:rPr>
          <w:rFonts w:ascii="Times New Roman"/>
          <w:b w:val="false"/>
          <w:i w:val="false"/>
          <w:color w:val="000000"/>
          <w:sz w:val="28"/>
        </w:rPr>
        <w:t>
      строка 2= строка 2.1 + строка 2.2;</w:t>
      </w:r>
    </w:p>
    <w:bookmarkEnd w:id="1588"/>
    <w:bookmarkStart w:name="z1631" w:id="1589"/>
    <w:p>
      <w:pPr>
        <w:spacing w:after="0"/>
        <w:ind w:left="0"/>
        <w:jc w:val="both"/>
      </w:pPr>
      <w:r>
        <w:rPr>
          <w:rFonts w:ascii="Times New Roman"/>
          <w:b w:val="false"/>
          <w:i w:val="false"/>
          <w:color w:val="000000"/>
          <w:sz w:val="28"/>
        </w:rPr>
        <w:t>
      строка 3 = строка 3.1 + строка 3.2;</w:t>
      </w:r>
    </w:p>
    <w:bookmarkEnd w:id="1589"/>
    <w:bookmarkStart w:name="z1632" w:id="1590"/>
    <w:p>
      <w:pPr>
        <w:spacing w:after="0"/>
        <w:ind w:left="0"/>
        <w:jc w:val="both"/>
      </w:pPr>
      <w:r>
        <w:rPr>
          <w:rFonts w:ascii="Times New Roman"/>
          <w:b w:val="false"/>
          <w:i w:val="false"/>
          <w:color w:val="000000"/>
          <w:sz w:val="28"/>
        </w:rPr>
        <w:t>
      строка 5 = строка 5.1 – строка 5.2;</w:t>
      </w:r>
    </w:p>
    <w:bookmarkEnd w:id="1590"/>
    <w:bookmarkStart w:name="z1633" w:id="1591"/>
    <w:p>
      <w:pPr>
        <w:spacing w:after="0"/>
        <w:ind w:left="0"/>
        <w:jc w:val="both"/>
      </w:pPr>
      <w:r>
        <w:rPr>
          <w:rFonts w:ascii="Times New Roman"/>
          <w:b w:val="false"/>
          <w:i w:val="false"/>
          <w:color w:val="000000"/>
          <w:sz w:val="28"/>
        </w:rPr>
        <w:t>
      строка 6 = строка 6.1 + строка 6.2;</w:t>
      </w:r>
    </w:p>
    <w:bookmarkEnd w:id="1591"/>
    <w:bookmarkStart w:name="z1634" w:id="1592"/>
    <w:p>
      <w:pPr>
        <w:spacing w:after="0"/>
        <w:ind w:left="0"/>
        <w:jc w:val="both"/>
      </w:pPr>
      <w:r>
        <w:rPr>
          <w:rFonts w:ascii="Times New Roman"/>
          <w:b w:val="false"/>
          <w:i w:val="false"/>
          <w:color w:val="000000"/>
          <w:sz w:val="28"/>
        </w:rPr>
        <w:t>
      строка 9 = ∑ строк 9.1-9.7;</w:t>
      </w:r>
    </w:p>
    <w:bookmarkEnd w:id="1592"/>
    <w:bookmarkStart w:name="z1635" w:id="1593"/>
    <w:p>
      <w:pPr>
        <w:spacing w:after="0"/>
        <w:ind w:left="0"/>
        <w:jc w:val="both"/>
      </w:pPr>
      <w:r>
        <w:rPr>
          <w:rFonts w:ascii="Times New Roman"/>
          <w:b w:val="false"/>
          <w:i w:val="false"/>
          <w:color w:val="000000"/>
          <w:sz w:val="28"/>
        </w:rPr>
        <w:t>
      строка 9.1=строка 9.1.1+ строка 9.1.2.</w:t>
      </w:r>
    </w:p>
    <w:bookmarkEnd w:id="1593"/>
    <w:bookmarkStart w:name="z1636" w:id="1594"/>
    <w:p>
      <w:pPr>
        <w:spacing w:after="0"/>
        <w:ind w:left="0"/>
        <w:jc w:val="both"/>
      </w:pPr>
      <w:r>
        <w:rPr>
          <w:rFonts w:ascii="Times New Roman"/>
          <w:b w:val="false"/>
          <w:i w:val="false"/>
          <w:color w:val="000000"/>
          <w:sz w:val="28"/>
        </w:rPr>
        <w:t>
      2) Раздел 5:</w:t>
      </w:r>
    </w:p>
    <w:bookmarkEnd w:id="1594"/>
    <w:bookmarkStart w:name="z1637" w:id="1595"/>
    <w:p>
      <w:pPr>
        <w:spacing w:after="0"/>
        <w:ind w:left="0"/>
        <w:jc w:val="both"/>
      </w:pPr>
      <w:r>
        <w:rPr>
          <w:rFonts w:ascii="Times New Roman"/>
          <w:b w:val="false"/>
          <w:i w:val="false"/>
          <w:color w:val="000000"/>
          <w:sz w:val="28"/>
        </w:rPr>
        <w:t>
      строка 1 = строка 1.1 + строка 1.2;</w:t>
      </w:r>
    </w:p>
    <w:bookmarkEnd w:id="1595"/>
    <w:bookmarkStart w:name="z1638" w:id="1596"/>
    <w:p>
      <w:pPr>
        <w:spacing w:after="0"/>
        <w:ind w:left="0"/>
        <w:jc w:val="both"/>
      </w:pPr>
      <w:r>
        <w:rPr>
          <w:rFonts w:ascii="Times New Roman"/>
          <w:b w:val="false"/>
          <w:i w:val="false"/>
          <w:color w:val="000000"/>
          <w:sz w:val="28"/>
        </w:rPr>
        <w:t>
      строка 2 = строка 2.1 – строка 2.2;</w:t>
      </w:r>
    </w:p>
    <w:bookmarkEnd w:id="1596"/>
    <w:bookmarkStart w:name="z1639" w:id="1597"/>
    <w:p>
      <w:pPr>
        <w:spacing w:after="0"/>
        <w:ind w:left="0"/>
        <w:jc w:val="both"/>
      </w:pPr>
      <w:r>
        <w:rPr>
          <w:rFonts w:ascii="Times New Roman"/>
          <w:b w:val="false"/>
          <w:i w:val="false"/>
          <w:color w:val="000000"/>
          <w:sz w:val="28"/>
        </w:rPr>
        <w:t>
      строка 4 = строка 1 + строка 2.1 – строка 2.2 – строка 3.</w:t>
      </w:r>
    </w:p>
    <w:bookmarkEnd w:id="1597"/>
    <w:bookmarkStart w:name="z1640" w:id="1598"/>
    <w:p>
      <w:pPr>
        <w:spacing w:after="0"/>
        <w:ind w:left="0"/>
        <w:jc w:val="both"/>
      </w:pPr>
      <w:r>
        <w:rPr>
          <w:rFonts w:ascii="Times New Roman"/>
          <w:b w:val="false"/>
          <w:i w:val="false"/>
          <w:color w:val="000000"/>
          <w:sz w:val="28"/>
        </w:rPr>
        <w:t>
      3) Подраздел 5.1:</w:t>
      </w:r>
    </w:p>
    <w:bookmarkEnd w:id="1598"/>
    <w:bookmarkStart w:name="z1641" w:id="1599"/>
    <w:p>
      <w:pPr>
        <w:spacing w:after="0"/>
        <w:ind w:left="0"/>
        <w:jc w:val="both"/>
      </w:pPr>
      <w:r>
        <w:rPr>
          <w:rFonts w:ascii="Times New Roman"/>
          <w:b w:val="false"/>
          <w:i w:val="false"/>
          <w:color w:val="000000"/>
          <w:sz w:val="28"/>
        </w:rPr>
        <w:t>
      строка 1 – строка 1.1 = строка 2;</w:t>
      </w:r>
    </w:p>
    <w:bookmarkEnd w:id="1599"/>
    <w:bookmarkStart w:name="z1642" w:id="1600"/>
    <w:p>
      <w:pPr>
        <w:spacing w:after="0"/>
        <w:ind w:left="0"/>
        <w:jc w:val="both"/>
      </w:pPr>
      <w:r>
        <w:rPr>
          <w:rFonts w:ascii="Times New Roman"/>
          <w:b w:val="false"/>
          <w:i w:val="false"/>
          <w:color w:val="000000"/>
          <w:sz w:val="28"/>
        </w:rPr>
        <w:t>
      строка 2= строка 2.1+строка 2.2+строка 2.3+строка 2.4;</w:t>
      </w:r>
    </w:p>
    <w:bookmarkEnd w:id="1600"/>
    <w:bookmarkStart w:name="z1643" w:id="1601"/>
    <w:p>
      <w:pPr>
        <w:spacing w:after="0"/>
        <w:ind w:left="0"/>
        <w:jc w:val="both"/>
      </w:pPr>
      <w:r>
        <w:rPr>
          <w:rFonts w:ascii="Times New Roman"/>
          <w:b w:val="false"/>
          <w:i w:val="false"/>
          <w:color w:val="000000"/>
          <w:sz w:val="28"/>
        </w:rPr>
        <w:t>
      строка 2.2= ∑ строк 2.2.1 – 2.2.3.</w:t>
      </w:r>
    </w:p>
    <w:bookmarkEnd w:id="1601"/>
    <w:bookmarkStart w:name="z1644" w:id="1602"/>
    <w:p>
      <w:pPr>
        <w:spacing w:after="0"/>
        <w:ind w:left="0"/>
        <w:jc w:val="both"/>
      </w:pPr>
      <w:r>
        <w:rPr>
          <w:rFonts w:ascii="Times New Roman"/>
          <w:b w:val="false"/>
          <w:i w:val="false"/>
          <w:color w:val="000000"/>
          <w:sz w:val="28"/>
        </w:rPr>
        <w:t>
      4) Подраздел 5.2:</w:t>
      </w:r>
    </w:p>
    <w:bookmarkEnd w:id="1602"/>
    <w:bookmarkStart w:name="z1645" w:id="1603"/>
    <w:p>
      <w:pPr>
        <w:spacing w:after="0"/>
        <w:ind w:left="0"/>
        <w:jc w:val="both"/>
      </w:pPr>
      <w:r>
        <w:rPr>
          <w:rFonts w:ascii="Times New Roman"/>
          <w:b w:val="false"/>
          <w:i w:val="false"/>
          <w:color w:val="000000"/>
          <w:sz w:val="28"/>
        </w:rPr>
        <w:t>
      строка 1 - строка 1.1 = строка 2;</w:t>
      </w:r>
    </w:p>
    <w:bookmarkEnd w:id="1603"/>
    <w:bookmarkStart w:name="z1646" w:id="1604"/>
    <w:p>
      <w:pPr>
        <w:spacing w:after="0"/>
        <w:ind w:left="0"/>
        <w:jc w:val="both"/>
      </w:pPr>
      <w:r>
        <w:rPr>
          <w:rFonts w:ascii="Times New Roman"/>
          <w:b w:val="false"/>
          <w:i w:val="false"/>
          <w:color w:val="000000"/>
          <w:sz w:val="28"/>
        </w:rPr>
        <w:t>
      строка 2= строка 2.1+строка 2.2+строка 2.3+строка 2.4;</w:t>
      </w:r>
    </w:p>
    <w:bookmarkEnd w:id="1604"/>
    <w:bookmarkStart w:name="z1647" w:id="1605"/>
    <w:p>
      <w:pPr>
        <w:spacing w:after="0"/>
        <w:ind w:left="0"/>
        <w:jc w:val="both"/>
      </w:pPr>
      <w:r>
        <w:rPr>
          <w:rFonts w:ascii="Times New Roman"/>
          <w:b w:val="false"/>
          <w:i w:val="false"/>
          <w:color w:val="000000"/>
          <w:sz w:val="28"/>
        </w:rPr>
        <w:t>
      строка 2.2= ∑ строк 2.2.1 – 2.2.3.</w:t>
      </w:r>
    </w:p>
    <w:bookmarkEnd w:id="1605"/>
    <w:bookmarkStart w:name="z1648" w:id="1606"/>
    <w:p>
      <w:pPr>
        <w:spacing w:after="0"/>
        <w:ind w:left="0"/>
        <w:jc w:val="both"/>
      </w:pPr>
      <w:r>
        <w:rPr>
          <w:rFonts w:ascii="Times New Roman"/>
          <w:b w:val="false"/>
          <w:i w:val="false"/>
          <w:color w:val="000000"/>
          <w:sz w:val="28"/>
        </w:rPr>
        <w:t>
      5) Раздел 6:</w:t>
      </w:r>
    </w:p>
    <w:bookmarkEnd w:id="1606"/>
    <w:bookmarkStart w:name="z1649" w:id="1607"/>
    <w:p>
      <w:pPr>
        <w:spacing w:after="0"/>
        <w:ind w:left="0"/>
        <w:jc w:val="both"/>
      </w:pPr>
      <w:r>
        <w:rPr>
          <w:rFonts w:ascii="Times New Roman"/>
          <w:b w:val="false"/>
          <w:i w:val="false"/>
          <w:color w:val="000000"/>
          <w:sz w:val="28"/>
        </w:rPr>
        <w:t>
      строка 1.1 – строка 1.2 + строка 2 = строка 3 – строка 4 – строка 5;</w:t>
      </w:r>
    </w:p>
    <w:bookmarkEnd w:id="1607"/>
    <w:bookmarkStart w:name="z1650" w:id="1608"/>
    <w:p>
      <w:pPr>
        <w:spacing w:after="0"/>
        <w:ind w:left="0"/>
        <w:jc w:val="both"/>
      </w:pPr>
      <w:r>
        <w:rPr>
          <w:rFonts w:ascii="Times New Roman"/>
          <w:b w:val="false"/>
          <w:i w:val="false"/>
          <w:color w:val="000000"/>
          <w:sz w:val="28"/>
        </w:rPr>
        <w:t>
      строка 1 = строка 1.1 – строка 1.2;</w:t>
      </w:r>
    </w:p>
    <w:bookmarkEnd w:id="1608"/>
    <w:bookmarkStart w:name="z1651" w:id="1609"/>
    <w:p>
      <w:pPr>
        <w:spacing w:after="0"/>
        <w:ind w:left="0"/>
        <w:jc w:val="both"/>
      </w:pPr>
      <w:r>
        <w:rPr>
          <w:rFonts w:ascii="Times New Roman"/>
          <w:b w:val="false"/>
          <w:i w:val="false"/>
          <w:color w:val="000000"/>
          <w:sz w:val="28"/>
        </w:rPr>
        <w:t>
      строка 2 = строка 2.1 + строка 2.2 + строка 2.3.</w:t>
      </w:r>
    </w:p>
    <w:bookmarkEnd w:id="1609"/>
    <w:bookmarkStart w:name="z1652" w:id="1610"/>
    <w:p>
      <w:pPr>
        <w:spacing w:after="0"/>
        <w:ind w:left="0"/>
        <w:jc w:val="both"/>
      </w:pPr>
      <w:r>
        <w:rPr>
          <w:rFonts w:ascii="Times New Roman"/>
          <w:b w:val="false"/>
          <w:i w:val="false"/>
          <w:color w:val="000000"/>
          <w:sz w:val="28"/>
        </w:rPr>
        <w:t>
      6) Раздел 7:</w:t>
      </w:r>
    </w:p>
    <w:bookmarkEnd w:id="1610"/>
    <w:bookmarkStart w:name="z1653" w:id="1611"/>
    <w:p>
      <w:pPr>
        <w:spacing w:after="0"/>
        <w:ind w:left="0"/>
        <w:jc w:val="both"/>
      </w:pPr>
      <w:r>
        <w:rPr>
          <w:rFonts w:ascii="Times New Roman"/>
          <w:b w:val="false"/>
          <w:i w:val="false"/>
          <w:color w:val="000000"/>
          <w:sz w:val="28"/>
        </w:rPr>
        <w:t>
      строка 1 + строка 2.1 + строка 2.2 – строка 3 = строка 4;</w:t>
      </w:r>
    </w:p>
    <w:bookmarkEnd w:id="1611"/>
    <w:bookmarkStart w:name="z1654" w:id="1612"/>
    <w:p>
      <w:pPr>
        <w:spacing w:after="0"/>
        <w:ind w:left="0"/>
        <w:jc w:val="both"/>
      </w:pPr>
      <w:r>
        <w:rPr>
          <w:rFonts w:ascii="Times New Roman"/>
          <w:b w:val="false"/>
          <w:i w:val="false"/>
          <w:color w:val="000000"/>
          <w:sz w:val="28"/>
        </w:rPr>
        <w:t>
      строка 2= строка 2.1 – строка 2.2;</w:t>
      </w:r>
    </w:p>
    <w:bookmarkEnd w:id="1612"/>
    <w:bookmarkStart w:name="z1655" w:id="1613"/>
    <w:p>
      <w:pPr>
        <w:spacing w:after="0"/>
        <w:ind w:left="0"/>
        <w:jc w:val="both"/>
      </w:pPr>
      <w:r>
        <w:rPr>
          <w:rFonts w:ascii="Times New Roman"/>
          <w:b w:val="false"/>
          <w:i w:val="false"/>
          <w:color w:val="000000"/>
          <w:sz w:val="28"/>
        </w:rPr>
        <w:t>
      строка 3= строка 3.1 + строка 3.2;</w:t>
      </w:r>
    </w:p>
    <w:bookmarkEnd w:id="1613"/>
    <w:bookmarkStart w:name="z1656" w:id="1614"/>
    <w:p>
      <w:pPr>
        <w:spacing w:after="0"/>
        <w:ind w:left="0"/>
        <w:jc w:val="both"/>
      </w:pPr>
      <w:r>
        <w:rPr>
          <w:rFonts w:ascii="Times New Roman"/>
          <w:b w:val="false"/>
          <w:i w:val="false"/>
          <w:color w:val="000000"/>
          <w:sz w:val="28"/>
        </w:rPr>
        <w:t>
      строка 4= строка 4.1+ строка 4.2.</w:t>
      </w:r>
    </w:p>
    <w:bookmarkEnd w:id="1614"/>
    <w:bookmarkStart w:name="z1657" w:id="1615"/>
    <w:p>
      <w:pPr>
        <w:spacing w:after="0"/>
        <w:ind w:left="0"/>
        <w:jc w:val="both"/>
      </w:pPr>
      <w:r>
        <w:rPr>
          <w:rFonts w:ascii="Times New Roman"/>
          <w:b w:val="false"/>
          <w:i w:val="false"/>
          <w:color w:val="000000"/>
          <w:sz w:val="28"/>
        </w:rPr>
        <w:t>
      7) Раздел 9:</w:t>
      </w:r>
    </w:p>
    <w:bookmarkEnd w:id="1615"/>
    <w:bookmarkStart w:name="z1658" w:id="1616"/>
    <w:p>
      <w:pPr>
        <w:spacing w:after="0"/>
        <w:ind w:left="0"/>
        <w:jc w:val="both"/>
      </w:pPr>
      <w:r>
        <w:rPr>
          <w:rFonts w:ascii="Times New Roman"/>
          <w:b w:val="false"/>
          <w:i w:val="false"/>
          <w:color w:val="000000"/>
          <w:sz w:val="28"/>
        </w:rPr>
        <w:t>
      строка 1 + строка 2.1 – строка 2.2 + строка 3 = строка 4 – строка 5 – строка 6;</w:t>
      </w:r>
    </w:p>
    <w:bookmarkEnd w:id="1616"/>
    <w:bookmarkStart w:name="z1659" w:id="1617"/>
    <w:p>
      <w:pPr>
        <w:spacing w:after="0"/>
        <w:ind w:left="0"/>
        <w:jc w:val="both"/>
      </w:pPr>
      <w:r>
        <w:rPr>
          <w:rFonts w:ascii="Times New Roman"/>
          <w:b w:val="false"/>
          <w:i w:val="false"/>
          <w:color w:val="000000"/>
          <w:sz w:val="28"/>
        </w:rPr>
        <w:t>
      строка 2= строка 2.1 – строка 2.2;</w:t>
      </w:r>
    </w:p>
    <w:bookmarkEnd w:id="1617"/>
    <w:bookmarkStart w:name="z1660" w:id="1618"/>
    <w:p>
      <w:pPr>
        <w:spacing w:after="0"/>
        <w:ind w:left="0"/>
        <w:jc w:val="both"/>
      </w:pPr>
      <w:r>
        <w:rPr>
          <w:rFonts w:ascii="Times New Roman"/>
          <w:b w:val="false"/>
          <w:i w:val="false"/>
          <w:color w:val="000000"/>
          <w:sz w:val="28"/>
        </w:rPr>
        <w:t>
      строка 3=строка 3.1+ строка 3.2.</w:t>
      </w:r>
    </w:p>
    <w:bookmarkEnd w:id="1618"/>
    <w:bookmarkStart w:name="z1661" w:id="1619"/>
    <w:p>
      <w:pPr>
        <w:spacing w:after="0"/>
        <w:ind w:left="0"/>
        <w:jc w:val="both"/>
      </w:pPr>
      <w:r>
        <w:rPr>
          <w:rFonts w:ascii="Times New Roman"/>
          <w:b w:val="false"/>
          <w:i w:val="false"/>
          <w:color w:val="000000"/>
          <w:sz w:val="28"/>
        </w:rPr>
        <w:t>
      8) Раздел 10:</w:t>
      </w:r>
    </w:p>
    <w:bookmarkEnd w:id="1619"/>
    <w:bookmarkStart w:name="z1662" w:id="1620"/>
    <w:p>
      <w:pPr>
        <w:spacing w:after="0"/>
        <w:ind w:left="0"/>
        <w:jc w:val="both"/>
      </w:pPr>
      <w:r>
        <w:rPr>
          <w:rFonts w:ascii="Times New Roman"/>
          <w:b w:val="false"/>
          <w:i w:val="false"/>
          <w:color w:val="000000"/>
          <w:sz w:val="28"/>
        </w:rPr>
        <w:t>
      строка 1 = строка 2;</w:t>
      </w:r>
    </w:p>
    <w:bookmarkEnd w:id="1620"/>
    <w:bookmarkStart w:name="z1663" w:id="1621"/>
    <w:p>
      <w:pPr>
        <w:spacing w:after="0"/>
        <w:ind w:left="0"/>
        <w:jc w:val="both"/>
      </w:pPr>
      <w:r>
        <w:rPr>
          <w:rFonts w:ascii="Times New Roman"/>
          <w:b w:val="false"/>
          <w:i w:val="false"/>
          <w:color w:val="000000"/>
          <w:sz w:val="28"/>
        </w:rPr>
        <w:t>
      строка 2 = ∑ строк 2.1 – 2.3.</w:t>
      </w:r>
    </w:p>
    <w:bookmarkEnd w:id="16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сентября 2022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 № 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 w:id="1622"/>
          <w:p>
            <w:pPr>
              <w:spacing w:after="20"/>
              <w:ind w:left="20"/>
              <w:jc w:val="both"/>
            </w:pPr>
          </w:p>
          <w:bookmarkEnd w:id="1622"/>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1623"/>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1623"/>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1624"/>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төрағасының2020 жылғы "5" ақпандағы № 18 бұйрығына 11-қосымша</w:t>
            </w:r>
          </w:p>
          <w:bookmarkEnd w:id="1624"/>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1625"/>
          <w:p>
            <w:pPr>
              <w:spacing w:after="20"/>
              <w:ind w:left="20"/>
              <w:jc w:val="both"/>
            </w:pPr>
            <w:r>
              <w:rPr>
                <w:rFonts w:ascii="Times New Roman"/>
                <w:b w:val="false"/>
                <w:i w:val="false"/>
                <w:color w:val="000000"/>
                <w:sz w:val="20"/>
              </w:rPr>
              <w:t>
Электр энергиясын өндіру, беру, тарату және сату туралы есеп</w:t>
            </w:r>
          </w:p>
          <w:bookmarkEnd w:id="1625"/>
          <w:p>
            <w:pPr>
              <w:spacing w:after="20"/>
              <w:ind w:left="20"/>
              <w:jc w:val="both"/>
            </w:pPr>
            <w:r>
              <w:rPr>
                <w:rFonts w:ascii="Times New Roman"/>
                <w:b w:val="false"/>
                <w:i w:val="false"/>
                <w:color w:val="000000"/>
                <w:sz w:val="20"/>
              </w:rPr>
              <w:t>
Отчет о выработке, передаче, распределении и продаже электрической энергии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1626"/>
          <w:p>
            <w:pPr>
              <w:spacing w:after="20"/>
              <w:ind w:left="20"/>
              <w:jc w:val="both"/>
            </w:pPr>
            <w:r>
              <w:rPr>
                <w:rFonts w:ascii="Times New Roman"/>
                <w:b w:val="false"/>
                <w:i w:val="false"/>
                <w:color w:val="000000"/>
                <w:sz w:val="20"/>
              </w:rPr>
              <w:t>
Индексі</w:t>
            </w:r>
          </w:p>
          <w:bookmarkEnd w:id="1626"/>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1-ЭЛЕКТРОЭНЕРГИЯ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1627"/>
          <w:p>
            <w:pPr>
              <w:spacing w:after="20"/>
              <w:ind w:left="20"/>
              <w:jc w:val="both"/>
            </w:pPr>
            <w:r>
              <w:rPr>
                <w:rFonts w:ascii="Times New Roman"/>
                <w:b w:val="false"/>
                <w:i w:val="false"/>
                <w:color w:val="000000"/>
                <w:sz w:val="20"/>
              </w:rPr>
              <w:t>
жылдық</w:t>
            </w:r>
          </w:p>
          <w:bookmarkEnd w:id="1627"/>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1628"/>
          <w:p>
            <w:pPr>
              <w:spacing w:after="20"/>
              <w:ind w:left="20"/>
              <w:jc w:val="both"/>
            </w:pPr>
            <w:r>
              <w:rPr>
                <w:rFonts w:ascii="Times New Roman"/>
                <w:b w:val="false"/>
                <w:i w:val="false"/>
                <w:color w:val="000000"/>
                <w:sz w:val="20"/>
              </w:rPr>
              <w:t>
есепті кезең</w:t>
            </w:r>
          </w:p>
          <w:bookmarkEnd w:id="1628"/>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2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625600" cy="406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1629"/>
          <w:p>
            <w:pPr>
              <w:spacing w:after="20"/>
              <w:ind w:left="20"/>
              <w:jc w:val="both"/>
            </w:pPr>
            <w:r>
              <w:rPr>
                <w:rFonts w:ascii="Times New Roman"/>
                <w:b w:val="false"/>
                <w:i w:val="false"/>
                <w:color w:val="000000"/>
                <w:sz w:val="20"/>
              </w:rPr>
              <w:t>
жыл</w:t>
            </w:r>
          </w:p>
          <w:bookmarkEnd w:id="1629"/>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1630"/>
          <w:p>
            <w:pPr>
              <w:spacing w:after="20"/>
              <w:ind w:left="20"/>
              <w:jc w:val="both"/>
            </w:pPr>
            <w:r>
              <w:rPr>
                <w:rFonts w:ascii="Times New Roman"/>
                <w:b w:val="false"/>
                <w:i w:val="false"/>
                <w:color w:val="000000"/>
                <w:sz w:val="20"/>
              </w:rPr>
              <w:t>
Экономикалық қызмет түрлерінің жалпы жіктеуішінің 35.1-кодына сәйкес негізгі немесе қосалқы қызмет түрімен электр энергиясын өндіруді, беруді, таратуды, сатуды жүзеге асыратын заңды тұлғалар мен (немесе) олардың филиалдары мен өкілдіктері ұсынады</w:t>
            </w:r>
          </w:p>
          <w:bookmarkEnd w:id="1630"/>
          <w:p>
            <w:pPr>
              <w:spacing w:after="20"/>
              <w:ind w:left="20"/>
              <w:jc w:val="both"/>
            </w:pPr>
            <w:r>
              <w:rPr>
                <w:rFonts w:ascii="Times New Roman"/>
                <w:b w:val="false"/>
                <w:i w:val="false"/>
                <w:color w:val="000000"/>
                <w:sz w:val="20"/>
              </w:rPr>
              <w:t xml:space="preserve">
Представляют юридические лица и (или) их филиалы и представительства, осуществляющие производство, передачу, распределение, продажу электроэнергии с основным или вторичным видам деятельности согласно коду Общего классификатора видов экономической деятельности – 35.1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1631"/>
          <w:p>
            <w:pPr>
              <w:spacing w:after="20"/>
              <w:ind w:left="20"/>
              <w:jc w:val="both"/>
            </w:pPr>
            <w:r>
              <w:rPr>
                <w:rFonts w:ascii="Times New Roman"/>
                <w:b w:val="false"/>
                <w:i w:val="false"/>
                <w:color w:val="000000"/>
                <w:sz w:val="20"/>
              </w:rPr>
              <w:t xml:space="preserve">
Ұсыну мерзімі – есепті кезеңнен кейінгі 25 ақпанға (қоса алғанда) дейін </w:t>
            </w:r>
          </w:p>
          <w:bookmarkEnd w:id="1631"/>
          <w:p>
            <w:pPr>
              <w:spacing w:after="20"/>
              <w:ind w:left="20"/>
              <w:jc w:val="both"/>
            </w:pPr>
            <w:r>
              <w:rPr>
                <w:rFonts w:ascii="Times New Roman"/>
                <w:b w:val="false"/>
                <w:i w:val="false"/>
                <w:color w:val="000000"/>
                <w:sz w:val="20"/>
              </w:rPr>
              <w:t>
Срок представления – до 25 февраля (включительно) после отчетного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1632"/>
          <w:p>
            <w:pPr>
              <w:spacing w:after="20"/>
              <w:ind w:left="20"/>
              <w:jc w:val="both"/>
            </w:pPr>
            <w:r>
              <w:rPr>
                <w:rFonts w:ascii="Times New Roman"/>
                <w:b w:val="false"/>
                <w:i w:val="false"/>
                <w:color w:val="000000"/>
                <w:sz w:val="20"/>
              </w:rPr>
              <w:t>
БСН коды</w:t>
            </w:r>
          </w:p>
          <w:bookmarkEnd w:id="1632"/>
          <w:p>
            <w:pPr>
              <w:spacing w:after="20"/>
              <w:ind w:left="20"/>
              <w:jc w:val="both"/>
            </w:pP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02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1021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1633"/>
          <w:p>
            <w:pPr>
              <w:spacing w:after="20"/>
              <w:ind w:left="20"/>
              <w:jc w:val="both"/>
            </w:pPr>
            <w:r>
              <w:rPr>
                <w:rFonts w:ascii="Times New Roman"/>
                <w:b w:val="false"/>
                <w:i w:val="false"/>
                <w:color w:val="000000"/>
                <w:sz w:val="20"/>
              </w:rPr>
              <w:t>
</w:t>
            </w:r>
            <w:r>
              <w:rPr>
                <w:rFonts w:ascii="Times New Roman"/>
                <w:b/>
                <w:i w:val="false"/>
                <w:color w:val="000000"/>
                <w:sz w:val="20"/>
              </w:rPr>
              <w:t>1. Электр энергиясын өндіру, тарату және тұтыну объектісінің нақты орналасқан орнын көрсетіңіз (тіркелген жеріне қарамастан) – облыс, қала, аудан, елді мекен</w:t>
            </w:r>
          </w:p>
          <w:bookmarkEnd w:id="1633"/>
          <w:p>
            <w:pPr>
              <w:spacing w:after="20"/>
              <w:ind w:left="20"/>
              <w:jc w:val="both"/>
            </w:pPr>
            <w:r>
              <w:rPr>
                <w:rFonts w:ascii="Times New Roman"/>
                <w:b w:val="false"/>
                <w:i w:val="false"/>
                <w:color w:val="000000"/>
                <w:sz w:val="20"/>
              </w:rPr>
              <w:t>
Укажите фактическое местонахождение объекта выработки, распределения и потребления электроэнергии (независимо от места регистрации) - область, город, район, населенный пункт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244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724400" cy="1308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1634"/>
          <w:p>
            <w:pPr>
              <w:spacing w:after="20"/>
              <w:ind w:left="20"/>
              <w:jc w:val="both"/>
            </w:pPr>
            <w:r>
              <w:rPr>
                <w:rFonts w:ascii="Times New Roman"/>
                <w:b w:val="false"/>
                <w:i w:val="false"/>
                <w:color w:val="000000"/>
                <w:sz w:val="20"/>
              </w:rPr>
              <w:t>
</w:t>
            </w:r>
            <w:r>
              <w:rPr>
                <w:rFonts w:ascii="Times New Roman"/>
                <w:b/>
                <w:i w:val="false"/>
                <w:color w:val="000000"/>
                <w:sz w:val="20"/>
              </w:rPr>
              <w:t>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bookmarkEnd w:id="1634"/>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94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594100" cy="533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681" w:id="1635"/>
      <w:r>
        <w:rPr>
          <w:rFonts w:ascii="Times New Roman"/>
          <w:b w:val="false"/>
          <w:i w:val="false"/>
          <w:color w:val="000000"/>
          <w:sz w:val="28"/>
        </w:rPr>
        <w:t xml:space="preserve">
      </w:t>
      </w:r>
      <w:r>
        <w:rPr>
          <w:rFonts w:ascii="Times New Roman"/>
          <w:b/>
          <w:i w:val="false"/>
          <w:color w:val="000000"/>
          <w:sz w:val="28"/>
        </w:rPr>
        <w:t>2. Сіздің кәсіпорыныныздың типін көрсетіңіз</w:t>
      </w:r>
    </w:p>
    <w:bookmarkEnd w:id="1635"/>
    <w:p>
      <w:pPr>
        <w:spacing w:after="0"/>
        <w:ind w:left="0"/>
        <w:jc w:val="both"/>
      </w:pPr>
      <w:r>
        <w:rPr>
          <w:rFonts w:ascii="Times New Roman"/>
          <w:b w:val="false"/>
          <w:i w:val="false"/>
          <w:color w:val="000000"/>
          <w:sz w:val="28"/>
        </w:rPr>
        <w:t>Укажите тип Вашего предприятия</w:t>
      </w:r>
    </w:p>
    <w:p>
      <w:pPr>
        <w:spacing w:after="0"/>
        <w:ind w:left="0"/>
        <w:jc w:val="both"/>
      </w:pPr>
      <w:r>
        <w:rPr>
          <w:rFonts w:ascii="Times New Roman"/>
          <w:b/>
          <w:i w:val="false"/>
          <w:color w:val="000000"/>
          <w:sz w:val="28"/>
        </w:rPr>
        <w:t>Өндіруші кәсіпорын</w:t>
      </w:r>
    </w:p>
    <w:p>
      <w:pPr>
        <w:spacing w:after="0"/>
        <w:ind w:left="0"/>
        <w:jc w:val="both"/>
      </w:pPr>
      <w:r>
        <w:rPr>
          <w:rFonts w:ascii="Times New Roman"/>
          <w:b w:val="false"/>
          <w:i w:val="false"/>
          <w:color w:val="000000"/>
          <w:sz w:val="28"/>
        </w:rPr>
        <w:t>Предприятие-производитель</w:t>
      </w:r>
    </w:p>
    <w:p>
      <w:pPr>
        <w:spacing w:after="0"/>
        <w:ind w:left="0"/>
        <w:jc w:val="both"/>
      </w:pPr>
      <w:r>
        <w:rPr>
          <w:rFonts w:ascii="Times New Roman"/>
          <w:b/>
          <w:i w:val="false"/>
          <w:color w:val="000000"/>
          <w:sz w:val="28"/>
        </w:rPr>
        <w:t>Электр энергиясын жеткізуші және таратушы кәсіпорын</w:t>
      </w:r>
    </w:p>
    <w:p>
      <w:pPr>
        <w:spacing w:after="0"/>
        <w:ind w:left="0"/>
        <w:jc w:val="both"/>
      </w:pPr>
      <w:r>
        <w:rPr>
          <w:rFonts w:ascii="Times New Roman"/>
          <w:b w:val="false"/>
          <w:i w:val="false"/>
          <w:color w:val="000000"/>
          <w:sz w:val="28"/>
        </w:rPr>
        <w:t>Предприятие, передающее и распределяющее электроэнергию</w:t>
      </w:r>
    </w:p>
    <w:p>
      <w:pPr>
        <w:spacing w:after="0"/>
        <w:ind w:left="0"/>
        <w:jc w:val="both"/>
      </w:pPr>
      <w:bookmarkStart w:name="z1682" w:id="1636"/>
      <w:r>
        <w:rPr>
          <w:rFonts w:ascii="Times New Roman"/>
          <w:b w:val="false"/>
          <w:i w:val="false"/>
          <w:color w:val="000000"/>
          <w:sz w:val="28"/>
        </w:rPr>
        <w:t xml:space="preserve">
      </w:t>
      </w:r>
      <w:r>
        <w:rPr>
          <w:rFonts w:ascii="Times New Roman"/>
          <w:b/>
          <w:i w:val="false"/>
          <w:color w:val="000000"/>
          <w:sz w:val="28"/>
        </w:rPr>
        <w:t>3. Электр энергиясын өндіру туралы ақпаратты көрсетіңіз</w:t>
      </w:r>
    </w:p>
    <w:bookmarkEnd w:id="1636"/>
    <w:p>
      <w:pPr>
        <w:spacing w:after="0"/>
        <w:ind w:left="0"/>
        <w:jc w:val="both"/>
      </w:pPr>
      <w:r>
        <w:rPr>
          <w:rFonts w:ascii="Times New Roman"/>
          <w:b w:val="false"/>
          <w:i w:val="false"/>
          <w:color w:val="000000"/>
          <w:sz w:val="28"/>
        </w:rPr>
        <w:t>Укажите информацию о выработке электроэнергии</w:t>
      </w:r>
    </w:p>
    <w:p>
      <w:pPr>
        <w:spacing w:after="0"/>
        <w:ind w:left="0"/>
        <w:jc w:val="both"/>
      </w:pPr>
      <w:r>
        <w:rPr>
          <w:rFonts w:ascii="Times New Roman"/>
          <w:b/>
          <w:i w:val="false"/>
          <w:color w:val="000000"/>
          <w:sz w:val="28"/>
        </w:rPr>
        <w:t>Электр энергиясын өндіретін кәсіпорындар толтырады</w:t>
      </w:r>
    </w:p>
    <w:p>
      <w:pPr>
        <w:spacing w:after="0"/>
        <w:ind w:left="0"/>
        <w:jc w:val="both"/>
      </w:pPr>
      <w:r>
        <w:rPr>
          <w:rFonts w:ascii="Times New Roman"/>
          <w:b w:val="false"/>
          <w:i w:val="false"/>
          <w:color w:val="000000"/>
          <w:sz w:val="28"/>
        </w:rPr>
        <w:t>Заполняют предприятия – производители электроэнергии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1637"/>
          <w:p>
            <w:pPr>
              <w:spacing w:after="20"/>
              <w:ind w:left="20"/>
              <w:jc w:val="both"/>
            </w:pPr>
            <w:r>
              <w:rPr>
                <w:rFonts w:ascii="Times New Roman"/>
                <w:b w:val="false"/>
                <w:i w:val="false"/>
                <w:color w:val="000000"/>
                <w:sz w:val="20"/>
              </w:rPr>
              <w:t>
Жол коды</w:t>
            </w:r>
          </w:p>
          <w:bookmarkEnd w:id="1637"/>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1638"/>
          <w:p>
            <w:pPr>
              <w:spacing w:after="20"/>
              <w:ind w:left="20"/>
              <w:jc w:val="both"/>
            </w:pPr>
            <w:r>
              <w:rPr>
                <w:rFonts w:ascii="Times New Roman"/>
                <w:b w:val="false"/>
                <w:i w:val="false"/>
                <w:color w:val="000000"/>
                <w:sz w:val="20"/>
              </w:rPr>
              <w:t>
Энергия түрлері</w:t>
            </w:r>
          </w:p>
          <w:bookmarkEnd w:id="1638"/>
          <w:p>
            <w:pPr>
              <w:spacing w:after="20"/>
              <w:ind w:left="20"/>
              <w:jc w:val="both"/>
            </w:pPr>
            <w:r>
              <w:rPr>
                <w:rFonts w:ascii="Times New Roman"/>
                <w:b w:val="false"/>
                <w:i w:val="false"/>
                <w:color w:val="000000"/>
                <w:sz w:val="20"/>
              </w:rPr>
              <w:t>
Виды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1639"/>
          <w:p>
            <w:pPr>
              <w:spacing w:after="20"/>
              <w:ind w:left="20"/>
              <w:jc w:val="both"/>
            </w:pPr>
            <w:r>
              <w:rPr>
                <w:rFonts w:ascii="Times New Roman"/>
                <w:b w:val="false"/>
                <w:i w:val="false"/>
                <w:color w:val="000000"/>
                <w:sz w:val="20"/>
              </w:rPr>
              <w:t>
Жалпы өндіріс, мың кВт сағ</w:t>
            </w:r>
            <w:r>
              <w:rPr>
                <w:rFonts w:ascii="Times New Roman"/>
                <w:b w:val="false"/>
                <w:i w:val="false"/>
                <w:color w:val="000000"/>
                <w:vertAlign w:val="superscript"/>
              </w:rPr>
              <w:t>1</w:t>
            </w:r>
          </w:p>
          <w:bookmarkEnd w:id="1639"/>
          <w:p>
            <w:pPr>
              <w:spacing w:after="20"/>
              <w:ind w:left="20"/>
              <w:jc w:val="both"/>
            </w:pPr>
            <w:r>
              <w:rPr>
                <w:rFonts w:ascii="Times New Roman"/>
                <w:b w:val="false"/>
                <w:i w:val="false"/>
                <w:color w:val="000000"/>
                <w:sz w:val="20"/>
              </w:rPr>
              <w:t>
Валовое производство, тыс. кВт ч</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1640"/>
          <w:p>
            <w:pPr>
              <w:spacing w:after="20"/>
              <w:ind w:left="20"/>
              <w:jc w:val="both"/>
            </w:pPr>
            <w:r>
              <w:rPr>
                <w:rFonts w:ascii="Times New Roman"/>
                <w:b w:val="false"/>
                <w:i w:val="false"/>
                <w:color w:val="000000"/>
                <w:sz w:val="20"/>
              </w:rPr>
              <w:t>
Босату, мың кВт сағ</w:t>
            </w:r>
          </w:p>
          <w:bookmarkEnd w:id="1640"/>
          <w:p>
            <w:pPr>
              <w:spacing w:after="20"/>
              <w:ind w:left="20"/>
              <w:jc w:val="both"/>
            </w:pPr>
            <w:r>
              <w:rPr>
                <w:rFonts w:ascii="Times New Roman"/>
                <w:b w:val="false"/>
                <w:i w:val="false"/>
                <w:color w:val="000000"/>
                <w:sz w:val="20"/>
              </w:rPr>
              <w:t>
Отпуск, тыс. кВт 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1641"/>
          <w:p>
            <w:pPr>
              <w:spacing w:after="20"/>
              <w:ind w:left="20"/>
              <w:jc w:val="both"/>
            </w:pPr>
            <w:r>
              <w:rPr>
                <w:rFonts w:ascii="Times New Roman"/>
                <w:b w:val="false"/>
                <w:i w:val="false"/>
                <w:color w:val="000000"/>
                <w:sz w:val="20"/>
              </w:rPr>
              <w:t>
Жылу электр станциялары өндірген электр энергиясы (ЖЭО</w:t>
            </w:r>
            <w:r>
              <w:rPr>
                <w:rFonts w:ascii="Times New Roman"/>
                <w:b w:val="false"/>
                <w:i w:val="false"/>
                <w:color w:val="000000"/>
                <w:vertAlign w:val="superscript"/>
              </w:rPr>
              <w:t>2</w:t>
            </w:r>
            <w:r>
              <w:rPr>
                <w:rFonts w:ascii="Times New Roman"/>
                <w:b w:val="false"/>
                <w:i w:val="false"/>
                <w:color w:val="000000"/>
                <w:sz w:val="20"/>
              </w:rPr>
              <w:t>-дан басқа)</w:t>
            </w:r>
          </w:p>
          <w:bookmarkEnd w:id="1641"/>
          <w:p>
            <w:pPr>
              <w:spacing w:after="20"/>
              <w:ind w:left="20"/>
              <w:jc w:val="both"/>
            </w:pPr>
            <w:r>
              <w:rPr>
                <w:rFonts w:ascii="Times New Roman"/>
                <w:b w:val="false"/>
                <w:i w:val="false"/>
                <w:color w:val="000000"/>
                <w:sz w:val="20"/>
              </w:rPr>
              <w:t>
Электроэнергия, произведенная тепловыми электростанциями (кроме ТЭЦ</w:t>
            </w:r>
            <w:r>
              <w:rPr>
                <w:rFonts w:ascii="Times New Roman"/>
                <w:b w:val="false"/>
                <w:i w:val="false"/>
                <w:color w:val="000000"/>
                <w:vertAlign w:val="superscript"/>
              </w:rPr>
              <w:t>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1642"/>
          <w:p>
            <w:pPr>
              <w:spacing w:after="20"/>
              <w:ind w:left="20"/>
              <w:jc w:val="both"/>
            </w:pPr>
            <w:r>
              <w:rPr>
                <w:rFonts w:ascii="Times New Roman"/>
                <w:b w:val="false"/>
                <w:i w:val="false"/>
                <w:color w:val="000000"/>
                <w:sz w:val="20"/>
              </w:rPr>
              <w:t>
Шағын су электр станциялары өндірген электр энергиясы</w:t>
            </w:r>
          </w:p>
          <w:bookmarkEnd w:id="1642"/>
          <w:p>
            <w:pPr>
              <w:spacing w:after="20"/>
              <w:ind w:left="20"/>
              <w:jc w:val="both"/>
            </w:pPr>
            <w:r>
              <w:rPr>
                <w:rFonts w:ascii="Times New Roman"/>
                <w:b w:val="false"/>
                <w:i w:val="false"/>
                <w:color w:val="000000"/>
                <w:sz w:val="20"/>
              </w:rPr>
              <w:t>
Электроэнергия, произведенная малыми гидроэлектростанциями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1643"/>
          <w:p>
            <w:pPr>
              <w:spacing w:after="20"/>
              <w:ind w:left="20"/>
              <w:jc w:val="both"/>
            </w:pPr>
            <w:r>
              <w:rPr>
                <w:rFonts w:ascii="Times New Roman"/>
                <w:b w:val="false"/>
                <w:i w:val="false"/>
                <w:color w:val="000000"/>
                <w:sz w:val="20"/>
              </w:rPr>
              <w:t>
Өзге де су электр станциялары өндірген электр энергиясы</w:t>
            </w:r>
          </w:p>
          <w:bookmarkEnd w:id="1643"/>
          <w:p>
            <w:pPr>
              <w:spacing w:after="20"/>
              <w:ind w:left="20"/>
              <w:jc w:val="both"/>
            </w:pPr>
            <w:r>
              <w:rPr>
                <w:rFonts w:ascii="Times New Roman"/>
                <w:b w:val="false"/>
                <w:i w:val="false"/>
                <w:color w:val="000000"/>
                <w:sz w:val="20"/>
              </w:rPr>
              <w:t>
Электроэнергия, произведенная прочими гидроэлектростанциями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1644"/>
          <w:p>
            <w:pPr>
              <w:spacing w:after="20"/>
              <w:ind w:left="20"/>
              <w:jc w:val="both"/>
            </w:pPr>
            <w:r>
              <w:rPr>
                <w:rFonts w:ascii="Times New Roman"/>
                <w:b w:val="false"/>
                <w:i w:val="false"/>
                <w:color w:val="000000"/>
                <w:sz w:val="20"/>
              </w:rPr>
              <w:t>
Жел электр станциялары өндірген электр энергиясы</w:t>
            </w:r>
          </w:p>
          <w:bookmarkEnd w:id="1644"/>
          <w:p>
            <w:pPr>
              <w:spacing w:after="20"/>
              <w:ind w:left="20"/>
              <w:jc w:val="both"/>
            </w:pPr>
            <w:r>
              <w:rPr>
                <w:rFonts w:ascii="Times New Roman"/>
                <w:b w:val="false"/>
                <w:i w:val="false"/>
                <w:color w:val="000000"/>
                <w:sz w:val="20"/>
              </w:rPr>
              <w:t>
Электроэнергия, произведенная ветровыми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1645"/>
          <w:p>
            <w:pPr>
              <w:spacing w:after="20"/>
              <w:ind w:left="20"/>
              <w:jc w:val="both"/>
            </w:pPr>
            <w:r>
              <w:rPr>
                <w:rFonts w:ascii="Times New Roman"/>
                <w:b w:val="false"/>
                <w:i w:val="false"/>
                <w:color w:val="000000"/>
                <w:sz w:val="20"/>
              </w:rPr>
              <w:t>
Күн электр станциялары өндірген электр энергиясы</w:t>
            </w:r>
          </w:p>
          <w:bookmarkEnd w:id="1645"/>
          <w:p>
            <w:pPr>
              <w:spacing w:after="20"/>
              <w:ind w:left="20"/>
              <w:jc w:val="both"/>
            </w:pPr>
            <w:r>
              <w:rPr>
                <w:rFonts w:ascii="Times New Roman"/>
                <w:b w:val="false"/>
                <w:i w:val="false"/>
                <w:color w:val="000000"/>
                <w:sz w:val="20"/>
              </w:rPr>
              <w:t>
Электроэнергия, произведенная солнечными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1646"/>
          <w:p>
            <w:pPr>
              <w:spacing w:after="20"/>
              <w:ind w:left="20"/>
              <w:jc w:val="both"/>
            </w:pPr>
            <w:r>
              <w:rPr>
                <w:rFonts w:ascii="Times New Roman"/>
                <w:b w:val="false"/>
                <w:i w:val="false"/>
                <w:color w:val="000000"/>
                <w:sz w:val="20"/>
              </w:rPr>
              <w:t>
Конденсациялық электр станциялары (КЭС) өндірген электр энергиясы</w:t>
            </w:r>
          </w:p>
          <w:bookmarkEnd w:id="1646"/>
          <w:p>
            <w:pPr>
              <w:spacing w:after="20"/>
              <w:ind w:left="20"/>
              <w:jc w:val="both"/>
            </w:pPr>
            <w:r>
              <w:rPr>
                <w:rFonts w:ascii="Times New Roman"/>
                <w:b w:val="false"/>
                <w:i w:val="false"/>
                <w:color w:val="000000"/>
                <w:sz w:val="20"/>
              </w:rPr>
              <w:t>
Электроэнергия, произведенная конденсационными электростанциями (КЭС)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1647"/>
          <w:p>
            <w:pPr>
              <w:spacing w:after="20"/>
              <w:ind w:left="20"/>
              <w:jc w:val="both"/>
            </w:pPr>
            <w:r>
              <w:rPr>
                <w:rFonts w:ascii="Times New Roman"/>
                <w:b w:val="false"/>
                <w:i w:val="false"/>
                <w:color w:val="000000"/>
                <w:sz w:val="20"/>
              </w:rPr>
              <w:t>
Жылу электр орталықтары (ЖЭО) өндірген электрэнергиясы</w:t>
            </w:r>
          </w:p>
          <w:bookmarkEnd w:id="1647"/>
          <w:p>
            <w:pPr>
              <w:spacing w:after="20"/>
              <w:ind w:left="20"/>
              <w:jc w:val="both"/>
            </w:pPr>
            <w:r>
              <w:rPr>
                <w:rFonts w:ascii="Times New Roman"/>
                <w:b w:val="false"/>
                <w:i w:val="false"/>
                <w:color w:val="000000"/>
                <w:sz w:val="20"/>
              </w:rPr>
              <w:t>
Электроэнергия, произведенная теплоэлектроцентралями (ТЭЦ)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1648"/>
          <w:p>
            <w:pPr>
              <w:spacing w:after="20"/>
              <w:ind w:left="20"/>
              <w:jc w:val="both"/>
            </w:pPr>
            <w:r>
              <w:rPr>
                <w:rFonts w:ascii="Times New Roman"/>
                <w:b w:val="false"/>
                <w:i w:val="false"/>
                <w:color w:val="000000"/>
                <w:sz w:val="20"/>
              </w:rPr>
              <w:t>
Газ турбиналы электр станциялары (ГТЭС) өндірген электр энергиясы</w:t>
            </w:r>
          </w:p>
          <w:bookmarkEnd w:id="1648"/>
          <w:p>
            <w:pPr>
              <w:spacing w:after="20"/>
              <w:ind w:left="20"/>
              <w:jc w:val="both"/>
            </w:pPr>
            <w:r>
              <w:rPr>
                <w:rFonts w:ascii="Times New Roman"/>
                <w:b w:val="false"/>
                <w:i w:val="false"/>
                <w:color w:val="000000"/>
                <w:sz w:val="20"/>
              </w:rPr>
              <w:t>
Электроэнергия, произведенная газотурбинными электростанциями (ГТЭС)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1649"/>
          <w:p>
            <w:pPr>
              <w:spacing w:after="20"/>
              <w:ind w:left="20"/>
              <w:jc w:val="both"/>
            </w:pPr>
            <w:r>
              <w:rPr>
                <w:rFonts w:ascii="Times New Roman"/>
                <w:b w:val="false"/>
                <w:i w:val="false"/>
                <w:color w:val="000000"/>
                <w:sz w:val="20"/>
              </w:rPr>
              <w:t>
Биогаз қондырғылары өндірген, биогаздан алынатын электрэнергиясы</w:t>
            </w:r>
          </w:p>
          <w:bookmarkEnd w:id="1649"/>
          <w:p>
            <w:pPr>
              <w:spacing w:after="20"/>
              <w:ind w:left="20"/>
              <w:jc w:val="both"/>
            </w:pPr>
            <w:r>
              <w:rPr>
                <w:rFonts w:ascii="Times New Roman"/>
                <w:b w:val="false"/>
                <w:i w:val="false"/>
                <w:color w:val="000000"/>
                <w:sz w:val="20"/>
              </w:rPr>
              <w:t>
Электроэнергия от биогаза, произведенная биогазовыми установками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650"/>
          <w:p>
            <w:pPr>
              <w:spacing w:after="20"/>
              <w:ind w:left="20"/>
              <w:jc w:val="both"/>
            </w:pPr>
            <w:r>
              <w:rPr>
                <w:rFonts w:ascii="Times New Roman"/>
                <w:b w:val="false"/>
                <w:i w:val="false"/>
                <w:color w:val="000000"/>
                <w:sz w:val="20"/>
              </w:rPr>
              <w:t>
Өзге де тәсілдермен өндірілген электрэнергиясы</w:t>
            </w:r>
          </w:p>
          <w:bookmarkEnd w:id="1650"/>
          <w:p>
            <w:pPr>
              <w:spacing w:after="20"/>
              <w:ind w:left="20"/>
              <w:jc w:val="both"/>
            </w:pPr>
            <w:r>
              <w:rPr>
                <w:rFonts w:ascii="Times New Roman"/>
                <w:b w:val="false"/>
                <w:i w:val="false"/>
                <w:color w:val="000000"/>
                <w:sz w:val="20"/>
              </w:rPr>
              <w:t>
Электроэнергия, произведенная прочими способами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97" w:id="1651"/>
      <w:r>
        <w:rPr>
          <w:rFonts w:ascii="Times New Roman"/>
          <w:b w:val="false"/>
          <w:i w:val="false"/>
          <w:color w:val="000000"/>
          <w:sz w:val="28"/>
        </w:rPr>
        <w:t xml:space="preserve">
      </w:t>
      </w:r>
      <w:r>
        <w:rPr>
          <w:rFonts w:ascii="Times New Roman"/>
          <w:b/>
          <w:i w:val="false"/>
          <w:color w:val="000000"/>
          <w:sz w:val="28"/>
        </w:rPr>
        <w:t>Ескертпе:</w:t>
      </w:r>
    </w:p>
    <w:bookmarkEnd w:id="1651"/>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 мың кВт сағ – мұнда және бұдан әрі мың киловатт-сағат</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тыс. кВт ч – здесь и далее тысяча киловатт-час</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ЖЭО – мұнда және бұдан әрі жылу электр орталығы</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ТЭЦ – здесь и далее теплоэлектроцентраль</w:t>
      </w:r>
    </w:p>
    <w:p>
      <w:pPr>
        <w:spacing w:after="0"/>
        <w:ind w:left="0"/>
        <w:jc w:val="both"/>
      </w:pPr>
      <w:bookmarkStart w:name="z1698" w:id="1652"/>
      <w:r>
        <w:rPr>
          <w:rFonts w:ascii="Times New Roman"/>
          <w:b w:val="false"/>
          <w:i w:val="false"/>
          <w:color w:val="000000"/>
          <w:sz w:val="28"/>
        </w:rPr>
        <w:t xml:space="preserve">
      </w:t>
      </w:r>
      <w:r>
        <w:rPr>
          <w:rFonts w:ascii="Times New Roman"/>
          <w:b/>
          <w:i w:val="false"/>
          <w:color w:val="000000"/>
          <w:sz w:val="28"/>
        </w:rPr>
        <w:t>3.1 Электр станцияларының электр энергиясын жеке тұтынуы туралы мәліметтерді көрсетіңіз</w:t>
      </w:r>
    </w:p>
    <w:bookmarkEnd w:id="1652"/>
    <w:p>
      <w:pPr>
        <w:spacing w:after="0"/>
        <w:ind w:left="0"/>
        <w:jc w:val="both"/>
      </w:pPr>
      <w:r>
        <w:rPr>
          <w:rFonts w:ascii="Times New Roman"/>
          <w:b w:val="false"/>
          <w:i w:val="false"/>
          <w:color w:val="000000"/>
          <w:sz w:val="28"/>
        </w:rPr>
        <w:t>Укажите сведения о собственном потреблении электроэнергии электростанциями</w:t>
      </w:r>
    </w:p>
    <w:p>
      <w:pPr>
        <w:spacing w:after="0"/>
        <w:ind w:left="0"/>
        <w:jc w:val="both"/>
      </w:pPr>
      <w:r>
        <w:rPr>
          <w:rFonts w:ascii="Times New Roman"/>
          <w:b/>
          <w:i w:val="false"/>
          <w:color w:val="000000"/>
          <w:sz w:val="28"/>
        </w:rPr>
        <w:t>Электр энергиясын өндіретін кәсіпорындар толтырады</w:t>
      </w:r>
    </w:p>
    <w:p>
      <w:pPr>
        <w:spacing w:after="0"/>
        <w:ind w:left="0"/>
        <w:jc w:val="both"/>
      </w:pPr>
      <w:r>
        <w:rPr>
          <w:rFonts w:ascii="Times New Roman"/>
          <w:b w:val="false"/>
          <w:i w:val="false"/>
          <w:color w:val="000000"/>
          <w:sz w:val="28"/>
        </w:rPr>
        <w:t>Заполняют предприятия – производители электроэнергии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1653"/>
          <w:p>
            <w:pPr>
              <w:spacing w:after="20"/>
              <w:ind w:left="20"/>
              <w:jc w:val="both"/>
            </w:pPr>
            <w:r>
              <w:rPr>
                <w:rFonts w:ascii="Times New Roman"/>
                <w:b w:val="false"/>
                <w:i w:val="false"/>
                <w:color w:val="000000"/>
                <w:sz w:val="20"/>
              </w:rPr>
              <w:t>
Жол коды</w:t>
            </w:r>
          </w:p>
          <w:bookmarkEnd w:id="1653"/>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1654"/>
          <w:p>
            <w:pPr>
              <w:spacing w:after="20"/>
              <w:ind w:left="20"/>
              <w:jc w:val="both"/>
            </w:pPr>
            <w:r>
              <w:rPr>
                <w:rFonts w:ascii="Times New Roman"/>
                <w:b w:val="false"/>
                <w:i w:val="false"/>
                <w:color w:val="000000"/>
                <w:sz w:val="20"/>
              </w:rPr>
              <w:t>
Көрсеткіштердің атауы</w:t>
            </w:r>
          </w:p>
          <w:bookmarkEnd w:id="1654"/>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1655"/>
          <w:p>
            <w:pPr>
              <w:spacing w:after="20"/>
              <w:ind w:left="20"/>
              <w:jc w:val="both"/>
            </w:pPr>
            <w:r>
              <w:rPr>
                <w:rFonts w:ascii="Times New Roman"/>
                <w:b w:val="false"/>
                <w:i w:val="false"/>
                <w:color w:val="000000"/>
                <w:sz w:val="20"/>
              </w:rPr>
              <w:t>
Есепті жылға, мың кВт сағ</w:t>
            </w:r>
          </w:p>
          <w:bookmarkEnd w:id="1655"/>
          <w:p>
            <w:pPr>
              <w:spacing w:after="20"/>
              <w:ind w:left="20"/>
              <w:jc w:val="both"/>
            </w:pPr>
            <w:r>
              <w:rPr>
                <w:rFonts w:ascii="Times New Roman"/>
                <w:b w:val="false"/>
                <w:i w:val="false"/>
                <w:color w:val="000000"/>
                <w:sz w:val="20"/>
              </w:rPr>
              <w:t>
За отчетный год, тыс. кВт 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1656"/>
          <w:p>
            <w:pPr>
              <w:spacing w:after="20"/>
              <w:ind w:left="20"/>
              <w:jc w:val="both"/>
            </w:pPr>
            <w:r>
              <w:rPr>
                <w:rFonts w:ascii="Times New Roman"/>
                <w:b w:val="false"/>
                <w:i w:val="false"/>
                <w:color w:val="000000"/>
                <w:sz w:val="20"/>
              </w:rPr>
              <w:t>
Кәсіпорынның ішінде тұтынылған көлемі</w:t>
            </w:r>
          </w:p>
          <w:bookmarkEnd w:id="1656"/>
          <w:p>
            <w:pPr>
              <w:spacing w:after="20"/>
              <w:ind w:left="20"/>
              <w:jc w:val="both"/>
            </w:pPr>
            <w:r>
              <w:rPr>
                <w:rFonts w:ascii="Times New Roman"/>
                <w:b w:val="false"/>
                <w:i w:val="false"/>
                <w:color w:val="000000"/>
                <w:sz w:val="20"/>
              </w:rPr>
              <w:t>
Объем потребления внутри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1657"/>
          <w:p>
            <w:pPr>
              <w:spacing w:after="20"/>
              <w:ind w:left="20"/>
              <w:jc w:val="both"/>
            </w:pPr>
            <w:r>
              <w:rPr>
                <w:rFonts w:ascii="Times New Roman"/>
                <w:b w:val="false"/>
                <w:i w:val="false"/>
                <w:color w:val="000000"/>
                <w:sz w:val="20"/>
              </w:rPr>
              <w:t>
соның ішінде:</w:t>
            </w:r>
          </w:p>
          <w:bookmarkEnd w:id="1657"/>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1658"/>
          <w:p>
            <w:pPr>
              <w:spacing w:after="20"/>
              <w:ind w:left="20"/>
              <w:jc w:val="both"/>
            </w:pPr>
            <w:r>
              <w:rPr>
                <w:rFonts w:ascii="Times New Roman"/>
                <w:b w:val="false"/>
                <w:i w:val="false"/>
                <w:color w:val="000000"/>
                <w:sz w:val="20"/>
              </w:rPr>
              <w:t xml:space="preserve">
электр станциясының жеке өндірістік қажеттіліктеріне </w:t>
            </w:r>
          </w:p>
          <w:bookmarkEnd w:id="1658"/>
          <w:p>
            <w:pPr>
              <w:spacing w:after="20"/>
              <w:ind w:left="20"/>
              <w:jc w:val="both"/>
            </w:pPr>
            <w:r>
              <w:rPr>
                <w:rFonts w:ascii="Times New Roman"/>
                <w:b w:val="false"/>
                <w:i w:val="false"/>
                <w:color w:val="000000"/>
                <w:sz w:val="20"/>
              </w:rPr>
              <w:t>
на собственные производственные нужды электростанции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1659"/>
          <w:p>
            <w:pPr>
              <w:spacing w:after="20"/>
              <w:ind w:left="20"/>
              <w:jc w:val="both"/>
            </w:pPr>
            <w:r>
              <w:rPr>
                <w:rFonts w:ascii="Times New Roman"/>
                <w:b w:val="false"/>
                <w:i w:val="false"/>
                <w:color w:val="000000"/>
                <w:sz w:val="20"/>
              </w:rPr>
              <w:t>
жеке шаруашылық қажеттіліктерге</w:t>
            </w:r>
          </w:p>
          <w:bookmarkEnd w:id="1659"/>
          <w:p>
            <w:pPr>
              <w:spacing w:after="20"/>
              <w:ind w:left="20"/>
              <w:jc w:val="both"/>
            </w:pPr>
            <w:r>
              <w:rPr>
                <w:rFonts w:ascii="Times New Roman"/>
                <w:b w:val="false"/>
                <w:i w:val="false"/>
                <w:color w:val="000000"/>
                <w:sz w:val="20"/>
              </w:rPr>
              <w:t xml:space="preserve">
на собственные хозяйственные нужды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1660"/>
          <w:p>
            <w:pPr>
              <w:spacing w:after="20"/>
              <w:ind w:left="20"/>
              <w:jc w:val="both"/>
            </w:pPr>
            <w:r>
              <w:rPr>
                <w:rFonts w:ascii="Times New Roman"/>
                <w:b w:val="false"/>
                <w:i w:val="false"/>
                <w:color w:val="000000"/>
                <w:sz w:val="20"/>
              </w:rPr>
              <w:t>
зауыт желілеріндегі, трансформаторлық қосалқы станциялардағы және түрлендіргіштердегі шығындар</w:t>
            </w:r>
          </w:p>
          <w:bookmarkEnd w:id="1660"/>
          <w:p>
            <w:pPr>
              <w:spacing w:after="20"/>
              <w:ind w:left="20"/>
              <w:jc w:val="both"/>
            </w:pPr>
            <w:r>
              <w:rPr>
                <w:rFonts w:ascii="Times New Roman"/>
                <w:b w:val="false"/>
                <w:i w:val="false"/>
                <w:color w:val="000000"/>
                <w:sz w:val="20"/>
              </w:rPr>
              <w:t>
потери в заводских сетях, трансформаторных подстанциях и преобразователях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07" w:id="1661"/>
      <w:r>
        <w:rPr>
          <w:rFonts w:ascii="Times New Roman"/>
          <w:b w:val="false"/>
          <w:i w:val="false"/>
          <w:color w:val="000000"/>
          <w:sz w:val="28"/>
        </w:rPr>
        <w:t xml:space="preserve">
      </w:t>
      </w:r>
      <w:r>
        <w:rPr>
          <w:rFonts w:ascii="Times New Roman"/>
          <w:b/>
          <w:i w:val="false"/>
          <w:color w:val="000000"/>
          <w:sz w:val="28"/>
        </w:rPr>
        <w:t>4. Электр энергиясын республиканың шегінен тыс жерлерден алу туралы мәліметтерді көрсетіңіз</w:t>
      </w:r>
    </w:p>
    <w:bookmarkEnd w:id="1661"/>
    <w:p>
      <w:pPr>
        <w:spacing w:after="0"/>
        <w:ind w:left="0"/>
        <w:jc w:val="both"/>
      </w:pPr>
      <w:r>
        <w:rPr>
          <w:rFonts w:ascii="Times New Roman"/>
          <w:b w:val="false"/>
          <w:i w:val="false"/>
          <w:color w:val="000000"/>
          <w:sz w:val="28"/>
        </w:rPr>
        <w:t>Укажите сведения о получении электроэнергии из-за пределов республики</w:t>
      </w:r>
    </w:p>
    <w:p>
      <w:pPr>
        <w:spacing w:after="0"/>
        <w:ind w:left="0"/>
        <w:jc w:val="both"/>
      </w:pPr>
      <w:r>
        <w:rPr>
          <w:rFonts w:ascii="Times New Roman"/>
          <w:b/>
          <w:i w:val="false"/>
          <w:color w:val="000000"/>
          <w:sz w:val="28"/>
        </w:rPr>
        <w:t>Электр энергиясын жеткізетін кәсіпорындар толтырады</w:t>
      </w:r>
    </w:p>
    <w:p>
      <w:pPr>
        <w:spacing w:after="0"/>
        <w:ind w:left="0"/>
        <w:jc w:val="both"/>
      </w:pPr>
      <w:r>
        <w:rPr>
          <w:rFonts w:ascii="Times New Roman"/>
          <w:b w:val="false"/>
          <w:i w:val="false"/>
          <w:color w:val="000000"/>
          <w:sz w:val="28"/>
        </w:rPr>
        <w:t>Заполняют предприятия, передающие электроэнергию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1662"/>
          <w:p>
            <w:pPr>
              <w:spacing w:after="20"/>
              <w:ind w:left="20"/>
              <w:jc w:val="both"/>
            </w:pPr>
            <w:r>
              <w:rPr>
                <w:rFonts w:ascii="Times New Roman"/>
                <w:b w:val="false"/>
                <w:i w:val="false"/>
                <w:color w:val="000000"/>
                <w:sz w:val="20"/>
              </w:rPr>
              <w:t>
Жол коды</w:t>
            </w:r>
          </w:p>
          <w:bookmarkEnd w:id="1662"/>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1663"/>
          <w:p>
            <w:pPr>
              <w:spacing w:after="20"/>
              <w:ind w:left="20"/>
              <w:jc w:val="both"/>
            </w:pPr>
            <w:r>
              <w:rPr>
                <w:rFonts w:ascii="Times New Roman"/>
                <w:b w:val="false"/>
                <w:i w:val="false"/>
                <w:color w:val="000000"/>
                <w:sz w:val="20"/>
              </w:rPr>
              <w:t>
Электр энергиясы алынған елдер атауы</w:t>
            </w:r>
          </w:p>
          <w:bookmarkEnd w:id="1663"/>
          <w:p>
            <w:pPr>
              <w:spacing w:after="20"/>
              <w:ind w:left="20"/>
              <w:jc w:val="both"/>
            </w:pPr>
            <w:r>
              <w:rPr>
                <w:rFonts w:ascii="Times New Roman"/>
                <w:b w:val="false"/>
                <w:i w:val="false"/>
                <w:color w:val="000000"/>
                <w:sz w:val="20"/>
              </w:rPr>
              <w:t>
Наименование стран, от которых получена электроэнергия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1664"/>
          <w:p>
            <w:pPr>
              <w:spacing w:after="20"/>
              <w:ind w:left="20"/>
              <w:jc w:val="both"/>
            </w:pPr>
            <w:r>
              <w:rPr>
                <w:rFonts w:ascii="Times New Roman"/>
                <w:b w:val="false"/>
                <w:i w:val="false"/>
                <w:color w:val="000000"/>
                <w:sz w:val="20"/>
              </w:rPr>
              <w:t>
ЕЖ3 бойынша коды</w:t>
            </w:r>
          </w:p>
          <w:bookmarkEnd w:id="1664"/>
          <w:p>
            <w:pPr>
              <w:spacing w:after="20"/>
              <w:ind w:left="20"/>
              <w:jc w:val="both"/>
            </w:pPr>
            <w:r>
              <w:rPr>
                <w:rFonts w:ascii="Times New Roman"/>
                <w:b w:val="false"/>
                <w:i w:val="false"/>
                <w:color w:val="000000"/>
                <w:sz w:val="20"/>
              </w:rPr>
              <w:t>
Код по КС3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1665"/>
          <w:p>
            <w:pPr>
              <w:spacing w:after="20"/>
              <w:ind w:left="20"/>
              <w:jc w:val="both"/>
            </w:pPr>
            <w:r>
              <w:rPr>
                <w:rFonts w:ascii="Times New Roman"/>
                <w:b w:val="false"/>
                <w:i w:val="false"/>
                <w:color w:val="000000"/>
                <w:sz w:val="20"/>
              </w:rPr>
              <w:t>
Есепті жылға, мың кВт сағ</w:t>
            </w:r>
          </w:p>
          <w:bookmarkEnd w:id="1665"/>
          <w:p>
            <w:pPr>
              <w:spacing w:after="20"/>
              <w:ind w:left="20"/>
              <w:jc w:val="both"/>
            </w:pPr>
            <w:r>
              <w:rPr>
                <w:rFonts w:ascii="Times New Roman"/>
                <w:b w:val="false"/>
                <w:i w:val="false"/>
                <w:color w:val="000000"/>
                <w:sz w:val="20"/>
              </w:rPr>
              <w:t>
За отчетный год, тыс. кВт 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1666"/>
          <w:p>
            <w:pPr>
              <w:spacing w:after="20"/>
              <w:ind w:left="20"/>
              <w:jc w:val="both"/>
            </w:pPr>
            <w:r>
              <w:rPr>
                <w:rFonts w:ascii="Times New Roman"/>
                <w:b w:val="false"/>
                <w:i w:val="false"/>
                <w:color w:val="000000"/>
                <w:sz w:val="20"/>
              </w:rPr>
              <w:t>
Алынған электр энергиясының алынған көлемі, мың кВт сағ</w:t>
            </w:r>
          </w:p>
          <w:bookmarkEnd w:id="1666"/>
          <w:p>
            <w:pPr>
              <w:spacing w:after="20"/>
              <w:ind w:left="20"/>
              <w:jc w:val="both"/>
            </w:pPr>
            <w:r>
              <w:rPr>
                <w:rFonts w:ascii="Times New Roman"/>
                <w:b w:val="false"/>
                <w:i w:val="false"/>
                <w:color w:val="000000"/>
                <w:sz w:val="20"/>
              </w:rPr>
              <w:t>
Объем полученной электроэнергии,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1667"/>
          <w:p>
            <w:pPr>
              <w:spacing w:after="20"/>
              <w:ind w:left="20"/>
              <w:jc w:val="both"/>
            </w:pPr>
            <w:r>
              <w:rPr>
                <w:rFonts w:ascii="Times New Roman"/>
                <w:b w:val="false"/>
                <w:i w:val="false"/>
                <w:color w:val="000000"/>
                <w:sz w:val="20"/>
              </w:rPr>
              <w:t>
оның ішінде елдер бойынша:</w:t>
            </w:r>
          </w:p>
          <w:bookmarkEnd w:id="1667"/>
          <w:p>
            <w:pPr>
              <w:spacing w:after="20"/>
              <w:ind w:left="20"/>
              <w:jc w:val="both"/>
            </w:pPr>
            <w:r>
              <w:rPr>
                <w:rFonts w:ascii="Times New Roman"/>
                <w:b w:val="false"/>
                <w:i w:val="false"/>
                <w:color w:val="000000"/>
                <w:sz w:val="20"/>
              </w:rPr>
              <w:t>
в том числе по странам: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14" w:id="1668"/>
      <w:r>
        <w:rPr>
          <w:rFonts w:ascii="Times New Roman"/>
          <w:b w:val="false"/>
          <w:i w:val="false"/>
          <w:color w:val="000000"/>
          <w:sz w:val="28"/>
        </w:rPr>
        <w:t xml:space="preserve">
      </w:t>
      </w:r>
      <w:r>
        <w:rPr>
          <w:rFonts w:ascii="Times New Roman"/>
          <w:b/>
          <w:i w:val="false"/>
          <w:color w:val="000000"/>
          <w:sz w:val="28"/>
        </w:rPr>
        <w:t>5. Электр энергиясын республиканың шегінен тыс жерлерге жіберу туралы мәліметтерді көрсетіңіз</w:t>
      </w:r>
    </w:p>
    <w:bookmarkEnd w:id="1668"/>
    <w:p>
      <w:pPr>
        <w:spacing w:after="0"/>
        <w:ind w:left="0"/>
        <w:jc w:val="both"/>
      </w:pPr>
      <w:r>
        <w:rPr>
          <w:rFonts w:ascii="Times New Roman"/>
          <w:b w:val="false"/>
          <w:i w:val="false"/>
          <w:color w:val="000000"/>
          <w:sz w:val="28"/>
        </w:rPr>
        <w:t>Укажите сведения об отпуске электроэнергии за пределы республики</w:t>
      </w:r>
    </w:p>
    <w:p>
      <w:pPr>
        <w:spacing w:after="0"/>
        <w:ind w:left="0"/>
        <w:jc w:val="both"/>
      </w:pPr>
      <w:r>
        <w:rPr>
          <w:rFonts w:ascii="Times New Roman"/>
          <w:b/>
          <w:i w:val="false"/>
          <w:color w:val="000000"/>
          <w:sz w:val="28"/>
        </w:rPr>
        <w:t>Электр энергиясын жеткізетін кәсіпорындар толтырады</w:t>
      </w:r>
    </w:p>
    <w:p>
      <w:pPr>
        <w:spacing w:after="0"/>
        <w:ind w:left="0"/>
        <w:jc w:val="both"/>
      </w:pPr>
      <w:r>
        <w:rPr>
          <w:rFonts w:ascii="Times New Roman"/>
          <w:b w:val="false"/>
          <w:i w:val="false"/>
          <w:color w:val="000000"/>
          <w:sz w:val="28"/>
        </w:rPr>
        <w:t>Заполняют предприятия, передающие электроэнергию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1669"/>
          <w:p>
            <w:pPr>
              <w:spacing w:after="20"/>
              <w:ind w:left="20"/>
              <w:jc w:val="both"/>
            </w:pPr>
            <w:r>
              <w:rPr>
                <w:rFonts w:ascii="Times New Roman"/>
                <w:b w:val="false"/>
                <w:i w:val="false"/>
                <w:color w:val="000000"/>
                <w:sz w:val="20"/>
              </w:rPr>
              <w:t>
Жол коды</w:t>
            </w:r>
          </w:p>
          <w:bookmarkEnd w:id="1669"/>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1670"/>
          <w:p>
            <w:pPr>
              <w:spacing w:after="20"/>
              <w:ind w:left="20"/>
              <w:jc w:val="both"/>
            </w:pPr>
            <w:r>
              <w:rPr>
                <w:rFonts w:ascii="Times New Roman"/>
                <w:b w:val="false"/>
                <w:i w:val="false"/>
                <w:color w:val="000000"/>
                <w:sz w:val="20"/>
              </w:rPr>
              <w:t>
Электр энергиясы жіберілген елдер атауы</w:t>
            </w:r>
          </w:p>
          <w:bookmarkEnd w:id="1670"/>
          <w:p>
            <w:pPr>
              <w:spacing w:after="20"/>
              <w:ind w:left="20"/>
              <w:jc w:val="both"/>
            </w:pPr>
            <w:r>
              <w:rPr>
                <w:rFonts w:ascii="Times New Roman"/>
                <w:b w:val="false"/>
                <w:i w:val="false"/>
                <w:color w:val="000000"/>
                <w:sz w:val="20"/>
              </w:rPr>
              <w:t>
Наименование стран, куда была отпущена электроэнергия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1671"/>
          <w:p>
            <w:pPr>
              <w:spacing w:after="20"/>
              <w:ind w:left="20"/>
              <w:jc w:val="both"/>
            </w:pPr>
            <w:r>
              <w:rPr>
                <w:rFonts w:ascii="Times New Roman"/>
                <w:b w:val="false"/>
                <w:i w:val="false"/>
                <w:color w:val="000000"/>
                <w:sz w:val="20"/>
              </w:rPr>
              <w:t>
ЕЖ бойынша коды</w:t>
            </w:r>
          </w:p>
          <w:bookmarkEnd w:id="1671"/>
          <w:p>
            <w:pPr>
              <w:spacing w:after="20"/>
              <w:ind w:left="20"/>
              <w:jc w:val="both"/>
            </w:pPr>
            <w:r>
              <w:rPr>
                <w:rFonts w:ascii="Times New Roman"/>
                <w:b w:val="false"/>
                <w:i w:val="false"/>
                <w:color w:val="000000"/>
                <w:sz w:val="20"/>
              </w:rPr>
              <w:t>
Код по 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1672"/>
          <w:p>
            <w:pPr>
              <w:spacing w:after="20"/>
              <w:ind w:left="20"/>
              <w:jc w:val="both"/>
            </w:pPr>
            <w:r>
              <w:rPr>
                <w:rFonts w:ascii="Times New Roman"/>
                <w:b w:val="false"/>
                <w:i w:val="false"/>
                <w:color w:val="000000"/>
                <w:sz w:val="20"/>
              </w:rPr>
              <w:t>
Есепті жылға, мың кВт сағ</w:t>
            </w:r>
          </w:p>
          <w:bookmarkEnd w:id="1672"/>
          <w:p>
            <w:pPr>
              <w:spacing w:after="20"/>
              <w:ind w:left="20"/>
              <w:jc w:val="both"/>
            </w:pPr>
            <w:r>
              <w:rPr>
                <w:rFonts w:ascii="Times New Roman"/>
                <w:b w:val="false"/>
                <w:i w:val="false"/>
                <w:color w:val="000000"/>
                <w:sz w:val="20"/>
              </w:rPr>
              <w:t>
За отчетный год, тыс. кВт 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1673"/>
          <w:p>
            <w:pPr>
              <w:spacing w:after="20"/>
              <w:ind w:left="20"/>
              <w:jc w:val="both"/>
            </w:pPr>
            <w:r>
              <w:rPr>
                <w:rFonts w:ascii="Times New Roman"/>
                <w:b w:val="false"/>
                <w:i w:val="false"/>
                <w:color w:val="000000"/>
                <w:sz w:val="20"/>
              </w:rPr>
              <w:t>
Жіберілген электр энергиясының көлемі, мың кВт сағ</w:t>
            </w:r>
          </w:p>
          <w:bookmarkEnd w:id="1673"/>
          <w:p>
            <w:pPr>
              <w:spacing w:after="20"/>
              <w:ind w:left="20"/>
              <w:jc w:val="both"/>
            </w:pPr>
            <w:r>
              <w:rPr>
                <w:rFonts w:ascii="Times New Roman"/>
                <w:b w:val="false"/>
                <w:i w:val="false"/>
                <w:color w:val="000000"/>
                <w:sz w:val="20"/>
              </w:rPr>
              <w:t>
Объем отпущенной электроэнергии,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1674"/>
          <w:p>
            <w:pPr>
              <w:spacing w:after="20"/>
              <w:ind w:left="20"/>
              <w:jc w:val="both"/>
            </w:pPr>
            <w:r>
              <w:rPr>
                <w:rFonts w:ascii="Times New Roman"/>
                <w:b w:val="false"/>
                <w:i w:val="false"/>
                <w:color w:val="000000"/>
                <w:sz w:val="20"/>
              </w:rPr>
              <w:t>
оның ішінде елдер бойынша:</w:t>
            </w:r>
          </w:p>
          <w:bookmarkEnd w:id="1674"/>
          <w:p>
            <w:pPr>
              <w:spacing w:after="20"/>
              <w:ind w:left="20"/>
              <w:jc w:val="both"/>
            </w:pPr>
            <w:r>
              <w:rPr>
                <w:rFonts w:ascii="Times New Roman"/>
                <w:b w:val="false"/>
                <w:i w:val="false"/>
                <w:color w:val="000000"/>
                <w:sz w:val="20"/>
              </w:rPr>
              <w:t>
в том числе по странам: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21" w:id="1675"/>
      <w:r>
        <w:rPr>
          <w:rFonts w:ascii="Times New Roman"/>
          <w:b w:val="false"/>
          <w:i w:val="false"/>
          <w:color w:val="000000"/>
          <w:sz w:val="28"/>
        </w:rPr>
        <w:t xml:space="preserve">
      </w:t>
      </w:r>
      <w:r>
        <w:rPr>
          <w:rFonts w:ascii="Times New Roman"/>
          <w:b/>
          <w:i w:val="false"/>
          <w:color w:val="000000"/>
          <w:sz w:val="28"/>
        </w:rPr>
        <w:t>6. Электр энергиясының түсуі, берілуі және жеке пайдаланылуы туралы мәліметтерді көрсетіңіз</w:t>
      </w:r>
    </w:p>
    <w:bookmarkEnd w:id="1675"/>
    <w:p>
      <w:pPr>
        <w:spacing w:after="0"/>
        <w:ind w:left="0"/>
        <w:jc w:val="both"/>
      </w:pPr>
      <w:r>
        <w:rPr>
          <w:rFonts w:ascii="Times New Roman"/>
          <w:b w:val="false"/>
          <w:i w:val="false"/>
          <w:color w:val="000000"/>
          <w:sz w:val="28"/>
        </w:rPr>
        <w:t>Укажите сведения о поступлении, передаче и собственном использовании электроэнергии</w:t>
      </w:r>
    </w:p>
    <w:p>
      <w:pPr>
        <w:spacing w:after="0"/>
        <w:ind w:left="0"/>
        <w:jc w:val="both"/>
      </w:pPr>
      <w:r>
        <w:rPr>
          <w:rFonts w:ascii="Times New Roman"/>
          <w:b/>
          <w:i w:val="false"/>
          <w:color w:val="000000"/>
          <w:sz w:val="28"/>
        </w:rPr>
        <w:t>Электр энергиясын ұлттық электр желісі арқылы беретін жүйелік оператор толтырады</w:t>
      </w:r>
    </w:p>
    <w:p>
      <w:pPr>
        <w:spacing w:after="0"/>
        <w:ind w:left="0"/>
        <w:jc w:val="both"/>
      </w:pPr>
      <w:r>
        <w:rPr>
          <w:rFonts w:ascii="Times New Roman"/>
          <w:b w:val="false"/>
          <w:i w:val="false"/>
          <w:color w:val="000000"/>
          <w:sz w:val="28"/>
        </w:rPr>
        <w:t>Заполняет системный оператор, передающий электроэнергию по национальной электрической сети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 w:id="1676"/>
          <w:p>
            <w:pPr>
              <w:spacing w:after="20"/>
              <w:ind w:left="20"/>
              <w:jc w:val="both"/>
            </w:pPr>
            <w:r>
              <w:rPr>
                <w:rFonts w:ascii="Times New Roman"/>
                <w:b w:val="false"/>
                <w:i w:val="false"/>
                <w:color w:val="000000"/>
                <w:sz w:val="20"/>
              </w:rPr>
              <w:t>
 Жол коды</w:t>
            </w:r>
          </w:p>
          <w:bookmarkEnd w:id="1676"/>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1677"/>
          <w:p>
            <w:pPr>
              <w:spacing w:after="20"/>
              <w:ind w:left="20"/>
              <w:jc w:val="both"/>
            </w:pPr>
            <w:r>
              <w:rPr>
                <w:rFonts w:ascii="Times New Roman"/>
                <w:b w:val="false"/>
                <w:i w:val="false"/>
                <w:color w:val="000000"/>
                <w:sz w:val="20"/>
              </w:rPr>
              <w:t>
Көрсеткіштердің атауы</w:t>
            </w:r>
          </w:p>
          <w:bookmarkEnd w:id="1677"/>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1678"/>
          <w:p>
            <w:pPr>
              <w:spacing w:after="20"/>
              <w:ind w:left="20"/>
              <w:jc w:val="both"/>
            </w:pPr>
            <w:r>
              <w:rPr>
                <w:rFonts w:ascii="Times New Roman"/>
                <w:b w:val="false"/>
                <w:i w:val="false"/>
                <w:color w:val="000000"/>
                <w:sz w:val="20"/>
              </w:rPr>
              <w:t>
Есепті жылға, мың кВт сағ</w:t>
            </w:r>
          </w:p>
          <w:bookmarkEnd w:id="1678"/>
          <w:p>
            <w:pPr>
              <w:spacing w:after="20"/>
              <w:ind w:left="20"/>
              <w:jc w:val="both"/>
            </w:pPr>
            <w:r>
              <w:rPr>
                <w:rFonts w:ascii="Times New Roman"/>
                <w:b w:val="false"/>
                <w:i w:val="false"/>
                <w:color w:val="000000"/>
                <w:sz w:val="20"/>
              </w:rPr>
              <w:t>
За отчетный год, тыс. кВт 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1679"/>
          <w:p>
            <w:pPr>
              <w:spacing w:after="20"/>
              <w:ind w:left="20"/>
              <w:jc w:val="both"/>
            </w:pPr>
            <w:r>
              <w:rPr>
                <w:rFonts w:ascii="Times New Roman"/>
                <w:b w:val="false"/>
                <w:i w:val="false"/>
                <w:color w:val="000000"/>
                <w:sz w:val="20"/>
              </w:rPr>
              <w:t>
Ұлттық желіге түсу көлемі:</w:t>
            </w:r>
          </w:p>
          <w:bookmarkEnd w:id="1679"/>
          <w:p>
            <w:pPr>
              <w:spacing w:after="20"/>
              <w:ind w:left="20"/>
              <w:jc w:val="both"/>
            </w:pPr>
            <w:r>
              <w:rPr>
                <w:rFonts w:ascii="Times New Roman"/>
                <w:b w:val="false"/>
                <w:i w:val="false"/>
                <w:color w:val="000000"/>
                <w:sz w:val="20"/>
              </w:rPr>
              <w:t>
Объем поступления в национальную сеть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1680"/>
          <w:p>
            <w:pPr>
              <w:spacing w:after="20"/>
              <w:ind w:left="20"/>
              <w:jc w:val="both"/>
            </w:pPr>
            <w:r>
              <w:rPr>
                <w:rFonts w:ascii="Times New Roman"/>
                <w:b w:val="false"/>
                <w:i w:val="false"/>
                <w:color w:val="000000"/>
                <w:sz w:val="20"/>
              </w:rPr>
              <w:t>
импорт бойынша</w:t>
            </w:r>
          </w:p>
          <w:bookmarkEnd w:id="1680"/>
          <w:p>
            <w:pPr>
              <w:spacing w:after="20"/>
              <w:ind w:left="20"/>
              <w:jc w:val="both"/>
            </w:pPr>
            <w:r>
              <w:rPr>
                <w:rFonts w:ascii="Times New Roman"/>
                <w:b w:val="false"/>
                <w:i w:val="false"/>
                <w:color w:val="000000"/>
                <w:sz w:val="20"/>
              </w:rPr>
              <w:t>
по импорту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1681"/>
          <w:p>
            <w:pPr>
              <w:spacing w:after="20"/>
              <w:ind w:left="20"/>
              <w:jc w:val="both"/>
            </w:pPr>
            <w:r>
              <w:rPr>
                <w:rFonts w:ascii="Times New Roman"/>
                <w:b w:val="false"/>
                <w:i w:val="false"/>
                <w:color w:val="000000"/>
                <w:sz w:val="20"/>
              </w:rPr>
              <w:t>
ел аумағындағы өндірісі</w:t>
            </w:r>
          </w:p>
          <w:bookmarkEnd w:id="1681"/>
          <w:p>
            <w:pPr>
              <w:spacing w:after="20"/>
              <w:ind w:left="20"/>
              <w:jc w:val="both"/>
            </w:pPr>
            <w:r>
              <w:rPr>
                <w:rFonts w:ascii="Times New Roman"/>
                <w:b w:val="false"/>
                <w:i w:val="false"/>
                <w:color w:val="000000"/>
                <w:sz w:val="20"/>
              </w:rPr>
              <w:t>
производство на территории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1682"/>
          <w:p>
            <w:pPr>
              <w:spacing w:after="20"/>
              <w:ind w:left="20"/>
              <w:jc w:val="both"/>
            </w:pPr>
            <w:r>
              <w:rPr>
                <w:rFonts w:ascii="Times New Roman"/>
                <w:b w:val="false"/>
                <w:i w:val="false"/>
                <w:color w:val="000000"/>
                <w:sz w:val="20"/>
              </w:rPr>
              <w:t>
басқа</w:t>
            </w:r>
          </w:p>
          <w:bookmarkEnd w:id="1682"/>
          <w:p>
            <w:pPr>
              <w:spacing w:after="20"/>
              <w:ind w:left="20"/>
              <w:jc w:val="both"/>
            </w:pPr>
            <w:r>
              <w:rPr>
                <w:rFonts w:ascii="Times New Roman"/>
                <w:b w:val="false"/>
                <w:i w:val="false"/>
                <w:color w:val="000000"/>
                <w:sz w:val="20"/>
              </w:rPr>
              <w:t>
другое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1683"/>
          <w:p>
            <w:pPr>
              <w:spacing w:after="20"/>
              <w:ind w:left="20"/>
              <w:jc w:val="both"/>
            </w:pPr>
            <w:r>
              <w:rPr>
                <w:rFonts w:ascii="Times New Roman"/>
                <w:b w:val="false"/>
                <w:i w:val="false"/>
                <w:color w:val="000000"/>
                <w:sz w:val="20"/>
              </w:rPr>
              <w:t>
Ұлттық желіден берілген электр энергияның көлемі:</w:t>
            </w:r>
          </w:p>
          <w:bookmarkEnd w:id="1683"/>
          <w:p>
            <w:pPr>
              <w:spacing w:after="20"/>
              <w:ind w:left="20"/>
              <w:jc w:val="both"/>
            </w:pPr>
            <w:r>
              <w:rPr>
                <w:rFonts w:ascii="Times New Roman"/>
                <w:b w:val="false"/>
                <w:i w:val="false"/>
                <w:color w:val="000000"/>
                <w:sz w:val="20"/>
              </w:rPr>
              <w:t>
Объем переданной электроэнергии из национальной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1684"/>
          <w:p>
            <w:pPr>
              <w:spacing w:after="20"/>
              <w:ind w:left="20"/>
              <w:jc w:val="both"/>
            </w:pPr>
            <w:r>
              <w:rPr>
                <w:rFonts w:ascii="Times New Roman"/>
                <w:b w:val="false"/>
                <w:i w:val="false"/>
                <w:color w:val="000000"/>
                <w:sz w:val="20"/>
              </w:rPr>
              <w:t>
экспортқа</w:t>
            </w:r>
          </w:p>
          <w:bookmarkEnd w:id="1684"/>
          <w:p>
            <w:pPr>
              <w:spacing w:after="20"/>
              <w:ind w:left="20"/>
              <w:jc w:val="both"/>
            </w:pPr>
            <w:r>
              <w:rPr>
                <w:rFonts w:ascii="Times New Roman"/>
                <w:b w:val="false"/>
                <w:i w:val="false"/>
                <w:color w:val="000000"/>
                <w:sz w:val="20"/>
              </w:rPr>
              <w:t>
на экспорт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1685"/>
          <w:p>
            <w:pPr>
              <w:spacing w:after="20"/>
              <w:ind w:left="20"/>
              <w:jc w:val="both"/>
            </w:pPr>
            <w:r>
              <w:rPr>
                <w:rFonts w:ascii="Times New Roman"/>
                <w:b w:val="false"/>
                <w:i w:val="false"/>
                <w:color w:val="000000"/>
                <w:sz w:val="20"/>
              </w:rPr>
              <w:t xml:space="preserve">
ұлттық беру желісіне тікелей қосылған ірі тұтынушыларға </w:t>
            </w:r>
          </w:p>
          <w:bookmarkEnd w:id="1685"/>
          <w:p>
            <w:pPr>
              <w:spacing w:after="20"/>
              <w:ind w:left="20"/>
              <w:jc w:val="both"/>
            </w:pPr>
            <w:r>
              <w:rPr>
                <w:rFonts w:ascii="Times New Roman"/>
                <w:b w:val="false"/>
                <w:i w:val="false"/>
                <w:color w:val="000000"/>
                <w:sz w:val="20"/>
              </w:rPr>
              <w:t>
крупным потребителям, напрямую подключенным к национальной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1686"/>
          <w:p>
            <w:pPr>
              <w:spacing w:after="20"/>
              <w:ind w:left="20"/>
              <w:jc w:val="both"/>
            </w:pPr>
            <w:r>
              <w:rPr>
                <w:rFonts w:ascii="Times New Roman"/>
                <w:b w:val="false"/>
                <w:i w:val="false"/>
                <w:color w:val="000000"/>
                <w:sz w:val="20"/>
              </w:rPr>
              <w:t>
тарату компанияларына жіберілгені (ЭҮК</w:t>
            </w:r>
            <w:r>
              <w:rPr>
                <w:rFonts w:ascii="Times New Roman"/>
                <w:b w:val="false"/>
                <w:i w:val="false"/>
                <w:color w:val="000000"/>
                <w:vertAlign w:val="superscript"/>
              </w:rPr>
              <w:t>4</w:t>
            </w:r>
            <w:r>
              <w:rPr>
                <w:rFonts w:ascii="Times New Roman"/>
                <w:b w:val="false"/>
                <w:i w:val="false"/>
                <w:color w:val="000000"/>
                <w:sz w:val="20"/>
              </w:rPr>
              <w:t>)</w:t>
            </w:r>
          </w:p>
          <w:bookmarkEnd w:id="1686"/>
          <w:p>
            <w:pPr>
              <w:spacing w:after="20"/>
              <w:ind w:left="20"/>
              <w:jc w:val="both"/>
            </w:pPr>
            <w:r>
              <w:rPr>
                <w:rFonts w:ascii="Times New Roman"/>
                <w:b w:val="false"/>
                <w:i w:val="false"/>
                <w:color w:val="000000"/>
                <w:sz w:val="20"/>
              </w:rPr>
              <w:t>
распределительным компаниям (РЭК</w:t>
            </w:r>
            <w:r>
              <w:rPr>
                <w:rFonts w:ascii="Times New Roman"/>
                <w:b w:val="false"/>
                <w:i w:val="false"/>
                <w:color w:val="000000"/>
                <w:vertAlign w:val="superscript"/>
              </w:rPr>
              <w:t>4</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1687"/>
          <w:p>
            <w:pPr>
              <w:spacing w:after="20"/>
              <w:ind w:left="20"/>
              <w:jc w:val="both"/>
            </w:pPr>
            <w:r>
              <w:rPr>
                <w:rFonts w:ascii="Times New Roman"/>
                <w:b w:val="false"/>
                <w:i w:val="false"/>
                <w:color w:val="000000"/>
                <w:sz w:val="20"/>
              </w:rPr>
              <w:t>
Электр желілері арқылы беру кезіндегі шығындар</w:t>
            </w:r>
          </w:p>
          <w:bookmarkEnd w:id="1687"/>
          <w:p>
            <w:pPr>
              <w:spacing w:after="20"/>
              <w:ind w:left="20"/>
              <w:jc w:val="both"/>
            </w:pPr>
            <w:r>
              <w:rPr>
                <w:rFonts w:ascii="Times New Roman"/>
                <w:b w:val="false"/>
                <w:i w:val="false"/>
                <w:color w:val="000000"/>
                <w:sz w:val="20"/>
              </w:rPr>
              <w:t>
Потери при передаче по электрическим сетям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 w:id="1688"/>
          <w:p>
            <w:pPr>
              <w:spacing w:after="20"/>
              <w:ind w:left="20"/>
              <w:jc w:val="both"/>
            </w:pPr>
            <w:r>
              <w:rPr>
                <w:rFonts w:ascii="Times New Roman"/>
                <w:b w:val="false"/>
                <w:i w:val="false"/>
                <w:color w:val="000000"/>
                <w:sz w:val="20"/>
              </w:rPr>
              <w:t>
Ұлттық беру желісіндегі жеке пайдалану</w:t>
            </w:r>
          </w:p>
          <w:bookmarkEnd w:id="1688"/>
          <w:p>
            <w:pPr>
              <w:spacing w:after="20"/>
              <w:ind w:left="20"/>
              <w:jc w:val="both"/>
            </w:pPr>
            <w:r>
              <w:rPr>
                <w:rFonts w:ascii="Times New Roman"/>
                <w:b w:val="false"/>
                <w:i w:val="false"/>
                <w:color w:val="000000"/>
                <w:sz w:val="20"/>
              </w:rPr>
              <w:t>
Собственное использование в национальной сети 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35" w:id="1689"/>
      <w:r>
        <w:rPr>
          <w:rFonts w:ascii="Times New Roman"/>
          <w:b w:val="false"/>
          <w:i w:val="false"/>
          <w:color w:val="000000"/>
          <w:sz w:val="28"/>
        </w:rPr>
        <w:t xml:space="preserve">
      </w:t>
      </w:r>
      <w:r>
        <w:rPr>
          <w:rFonts w:ascii="Times New Roman"/>
          <w:b/>
          <w:i w:val="false"/>
          <w:color w:val="000000"/>
          <w:sz w:val="28"/>
        </w:rPr>
        <w:t>Ескертпе:</w:t>
      </w:r>
    </w:p>
    <w:bookmarkEnd w:id="1689"/>
    <w:p>
      <w:pPr>
        <w:spacing w:after="0"/>
        <w:ind w:left="0"/>
        <w:jc w:val="both"/>
      </w:pPr>
      <w:r>
        <w:rPr>
          <w:rFonts w:ascii="Times New Roman"/>
          <w:b w:val="false"/>
          <w:i w:val="false"/>
          <w:color w:val="000000"/>
          <w:sz w:val="28"/>
        </w:rPr>
        <w:t>Примечание:</w:t>
      </w:r>
    </w:p>
    <w:bookmarkStart w:name="z1736" w:id="169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ЕЖ – "Елдер жіктеуіші", респондент статистикалық нысанды қағаз жеткізгіште ұсынған кезінде аумақтық статистика органының тиісті қызметкері толтырады</w:t>
      </w:r>
    </w:p>
    <w:bookmarkEnd w:id="1690"/>
    <w:bookmarkStart w:name="z1737" w:id="169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КС – "Классификатор стран",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bookmarkEnd w:id="1691"/>
    <w:p>
      <w:pPr>
        <w:spacing w:after="0"/>
        <w:ind w:left="0"/>
        <w:jc w:val="both"/>
      </w:pPr>
      <w:bookmarkStart w:name="z1738" w:id="1692"/>
      <w:r>
        <w:rPr>
          <w:rFonts w:ascii="Times New Roman"/>
          <w:b w:val="false"/>
          <w:i w:val="false"/>
          <w:color w:val="000000"/>
          <w:sz w:val="28"/>
        </w:rPr>
        <w:t xml:space="preserve">
      </w:t>
      </w:r>
      <w:r>
        <w:rPr>
          <w:rFonts w:ascii="Times New Roman"/>
          <w:b/>
          <w:i w:val="false"/>
          <w:color w:val="000000"/>
          <w:sz w:val="28"/>
        </w:rPr>
        <w:t>7. Электр энергиясының түсуі, тұтынылуы және жеткізілуі туралы мәліметтерді көрсетіңіз</w:t>
      </w:r>
    </w:p>
    <w:bookmarkEnd w:id="1692"/>
    <w:p>
      <w:pPr>
        <w:spacing w:after="0"/>
        <w:ind w:left="0"/>
        <w:jc w:val="both"/>
      </w:pPr>
      <w:r>
        <w:rPr>
          <w:rFonts w:ascii="Times New Roman"/>
          <w:b w:val="false"/>
          <w:i w:val="false"/>
          <w:color w:val="000000"/>
          <w:sz w:val="28"/>
        </w:rPr>
        <w:t>Укажите сведения о поступлении, потреблении и поставке электроэнергии</w:t>
      </w:r>
    </w:p>
    <w:p>
      <w:pPr>
        <w:spacing w:after="0"/>
        <w:ind w:left="0"/>
        <w:jc w:val="both"/>
      </w:pPr>
      <w:bookmarkStart w:name="z1739" w:id="1693"/>
      <w:r>
        <w:rPr>
          <w:rFonts w:ascii="Times New Roman"/>
          <w:b w:val="false"/>
          <w:i w:val="false"/>
          <w:color w:val="000000"/>
          <w:sz w:val="28"/>
        </w:rPr>
        <w:t xml:space="preserve">
      </w:t>
      </w:r>
      <w:r>
        <w:rPr>
          <w:rFonts w:ascii="Times New Roman"/>
          <w:b/>
          <w:i w:val="false"/>
          <w:color w:val="000000"/>
          <w:sz w:val="28"/>
        </w:rPr>
        <w:t>Электр энергиясын, оның ішінде ЖЭК5-тен электр энергиясын берумен және бөлумен айналысатын көсіпорындар толтырады</w:t>
      </w:r>
    </w:p>
    <w:bookmarkEnd w:id="1693"/>
    <w:p>
      <w:pPr>
        <w:spacing w:after="0"/>
        <w:ind w:left="0"/>
        <w:jc w:val="both"/>
      </w:pPr>
      <w:r>
        <w:rPr>
          <w:rFonts w:ascii="Times New Roman"/>
          <w:b w:val="false"/>
          <w:i w:val="false"/>
          <w:color w:val="000000"/>
          <w:sz w:val="28"/>
        </w:rPr>
        <w:t>Заполняют предприятия, занимающиеся передачей и распределением электроэнергии, в том числе электроэнергией от ВИЭ</w:t>
      </w:r>
      <w:r>
        <w:rPr>
          <w:rFonts w:ascii="Times New Roman"/>
          <w:b w:val="false"/>
          <w:i w:val="false"/>
          <w:color w:val="000000"/>
          <w:vertAlign w:val="superscript"/>
        </w:rPr>
        <w:t>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1694"/>
          <w:p>
            <w:pPr>
              <w:spacing w:after="20"/>
              <w:ind w:left="20"/>
              <w:jc w:val="both"/>
            </w:pPr>
            <w:r>
              <w:rPr>
                <w:rFonts w:ascii="Times New Roman"/>
                <w:b w:val="false"/>
                <w:i w:val="false"/>
                <w:color w:val="000000"/>
                <w:sz w:val="20"/>
              </w:rPr>
              <w:t>
Жол коды</w:t>
            </w:r>
          </w:p>
          <w:bookmarkEnd w:id="1694"/>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1695"/>
          <w:p>
            <w:pPr>
              <w:spacing w:after="20"/>
              <w:ind w:left="20"/>
              <w:jc w:val="both"/>
            </w:pPr>
            <w:r>
              <w:rPr>
                <w:rFonts w:ascii="Times New Roman"/>
                <w:b w:val="false"/>
                <w:i w:val="false"/>
                <w:color w:val="000000"/>
                <w:sz w:val="20"/>
              </w:rPr>
              <w:t>
Көрсеткіштердің атауы</w:t>
            </w:r>
          </w:p>
          <w:bookmarkEnd w:id="1695"/>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1696"/>
          <w:p>
            <w:pPr>
              <w:spacing w:after="20"/>
              <w:ind w:left="20"/>
              <w:jc w:val="both"/>
            </w:pPr>
            <w:r>
              <w:rPr>
                <w:rFonts w:ascii="Times New Roman"/>
                <w:b w:val="false"/>
                <w:i w:val="false"/>
                <w:color w:val="000000"/>
                <w:sz w:val="20"/>
              </w:rPr>
              <w:t>
Есепті жылға, мың кВт сағ</w:t>
            </w:r>
          </w:p>
          <w:bookmarkEnd w:id="1696"/>
          <w:p>
            <w:pPr>
              <w:spacing w:after="20"/>
              <w:ind w:left="20"/>
              <w:jc w:val="both"/>
            </w:pPr>
            <w:r>
              <w:rPr>
                <w:rFonts w:ascii="Times New Roman"/>
                <w:b w:val="false"/>
                <w:i w:val="false"/>
                <w:color w:val="000000"/>
                <w:sz w:val="20"/>
              </w:rPr>
              <w:t>
За отчетный год, тыс. кВт 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1697"/>
          <w:p>
            <w:pPr>
              <w:spacing w:after="20"/>
              <w:ind w:left="20"/>
              <w:jc w:val="both"/>
            </w:pPr>
            <w:r>
              <w:rPr>
                <w:rFonts w:ascii="Times New Roman"/>
                <w:b w:val="false"/>
                <w:i w:val="false"/>
                <w:color w:val="000000"/>
                <w:sz w:val="20"/>
              </w:rPr>
              <w:t>
Түсу көлемі</w:t>
            </w:r>
          </w:p>
          <w:bookmarkEnd w:id="1697"/>
          <w:p>
            <w:pPr>
              <w:spacing w:after="20"/>
              <w:ind w:left="20"/>
              <w:jc w:val="both"/>
            </w:pPr>
            <w:r>
              <w:rPr>
                <w:rFonts w:ascii="Times New Roman"/>
                <w:b w:val="false"/>
                <w:i w:val="false"/>
                <w:color w:val="000000"/>
                <w:sz w:val="20"/>
              </w:rPr>
              <w:t>
Объем поступления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1698"/>
          <w:p>
            <w:pPr>
              <w:spacing w:after="20"/>
              <w:ind w:left="20"/>
              <w:jc w:val="both"/>
            </w:pPr>
            <w:r>
              <w:rPr>
                <w:rFonts w:ascii="Times New Roman"/>
                <w:b w:val="false"/>
                <w:i w:val="false"/>
                <w:color w:val="000000"/>
                <w:sz w:val="20"/>
              </w:rPr>
              <w:t>
ұлттық беру және тарату желісінен (KEGOC</w:t>
            </w:r>
            <w:r>
              <w:rPr>
                <w:rFonts w:ascii="Times New Roman"/>
                <w:b w:val="false"/>
                <w:i w:val="false"/>
                <w:color w:val="000000"/>
                <w:vertAlign w:val="superscript"/>
              </w:rPr>
              <w:t>6</w:t>
            </w:r>
            <w:r>
              <w:rPr>
                <w:rFonts w:ascii="Times New Roman"/>
                <w:b w:val="false"/>
                <w:i w:val="false"/>
                <w:color w:val="000000"/>
                <w:sz w:val="20"/>
              </w:rPr>
              <w:t>)</w:t>
            </w:r>
          </w:p>
          <w:bookmarkEnd w:id="1698"/>
          <w:p>
            <w:pPr>
              <w:spacing w:after="20"/>
              <w:ind w:left="20"/>
              <w:jc w:val="both"/>
            </w:pPr>
            <w:r>
              <w:rPr>
                <w:rFonts w:ascii="Times New Roman"/>
                <w:b w:val="false"/>
                <w:i w:val="false"/>
                <w:color w:val="000000"/>
                <w:sz w:val="20"/>
              </w:rPr>
              <w:t>
из национальной сети передачи и распределения (KEGOC</w:t>
            </w:r>
            <w:r>
              <w:rPr>
                <w:rFonts w:ascii="Times New Roman"/>
                <w:b w:val="false"/>
                <w:i w:val="false"/>
                <w:color w:val="000000"/>
                <w:vertAlign w:val="superscript"/>
              </w:rPr>
              <w:t>6</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1699"/>
          <w:p>
            <w:pPr>
              <w:spacing w:after="20"/>
              <w:ind w:left="20"/>
              <w:jc w:val="both"/>
            </w:pPr>
            <w:r>
              <w:rPr>
                <w:rFonts w:ascii="Times New Roman"/>
                <w:b w:val="false"/>
                <w:i w:val="false"/>
                <w:color w:val="000000"/>
                <w:sz w:val="20"/>
              </w:rPr>
              <w:t>
басқа тарату жүйелерінен</w:t>
            </w:r>
          </w:p>
          <w:bookmarkEnd w:id="1699"/>
          <w:p>
            <w:pPr>
              <w:spacing w:after="20"/>
              <w:ind w:left="20"/>
              <w:jc w:val="both"/>
            </w:pPr>
            <w:r>
              <w:rPr>
                <w:rFonts w:ascii="Times New Roman"/>
                <w:b w:val="false"/>
                <w:i w:val="false"/>
                <w:color w:val="000000"/>
                <w:sz w:val="20"/>
              </w:rPr>
              <w:t>
из других систем распределения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1700"/>
          <w:p>
            <w:pPr>
              <w:spacing w:after="20"/>
              <w:ind w:left="20"/>
              <w:jc w:val="both"/>
            </w:pPr>
            <w:r>
              <w:rPr>
                <w:rFonts w:ascii="Times New Roman"/>
                <w:b w:val="false"/>
                <w:i w:val="false"/>
                <w:color w:val="000000"/>
                <w:sz w:val="20"/>
              </w:rPr>
              <w:t xml:space="preserve">
тарату желісіне қосылған өндірушілерден </w:t>
            </w:r>
          </w:p>
          <w:bookmarkEnd w:id="1700"/>
          <w:p>
            <w:pPr>
              <w:spacing w:after="20"/>
              <w:ind w:left="20"/>
              <w:jc w:val="both"/>
            </w:pPr>
            <w:r>
              <w:rPr>
                <w:rFonts w:ascii="Times New Roman"/>
                <w:b w:val="false"/>
                <w:i w:val="false"/>
                <w:color w:val="000000"/>
                <w:sz w:val="20"/>
              </w:rPr>
              <w:t>
от производителей, подключенных к распределительной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1701"/>
          <w:p>
            <w:pPr>
              <w:spacing w:after="20"/>
              <w:ind w:left="20"/>
              <w:jc w:val="both"/>
            </w:pPr>
            <w:r>
              <w:rPr>
                <w:rFonts w:ascii="Times New Roman"/>
                <w:b w:val="false"/>
                <w:i w:val="false"/>
                <w:color w:val="000000"/>
                <w:sz w:val="20"/>
              </w:rPr>
              <w:t>
Тарату жүйесіндегі шығындар</w:t>
            </w:r>
          </w:p>
          <w:bookmarkEnd w:id="1701"/>
          <w:p>
            <w:pPr>
              <w:spacing w:after="20"/>
              <w:ind w:left="20"/>
              <w:jc w:val="both"/>
            </w:pPr>
            <w:r>
              <w:rPr>
                <w:rFonts w:ascii="Times New Roman"/>
                <w:b w:val="false"/>
                <w:i w:val="false"/>
                <w:color w:val="000000"/>
                <w:sz w:val="20"/>
              </w:rPr>
              <w:t>
Потери в системе распределения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1702"/>
          <w:p>
            <w:pPr>
              <w:spacing w:after="20"/>
              <w:ind w:left="20"/>
              <w:jc w:val="both"/>
            </w:pPr>
            <w:r>
              <w:rPr>
                <w:rFonts w:ascii="Times New Roman"/>
                <w:b w:val="false"/>
                <w:i w:val="false"/>
                <w:color w:val="000000"/>
                <w:sz w:val="20"/>
              </w:rPr>
              <w:t>
Шаруашылық қажеттіліктері үшін тұтыну</w:t>
            </w:r>
          </w:p>
          <w:bookmarkEnd w:id="1702"/>
          <w:p>
            <w:pPr>
              <w:spacing w:after="20"/>
              <w:ind w:left="20"/>
              <w:jc w:val="both"/>
            </w:pPr>
            <w:r>
              <w:rPr>
                <w:rFonts w:ascii="Times New Roman"/>
                <w:b w:val="false"/>
                <w:i w:val="false"/>
                <w:color w:val="000000"/>
                <w:sz w:val="20"/>
              </w:rPr>
              <w:t>
Использование на хозяйственные нужды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1703"/>
          <w:p>
            <w:pPr>
              <w:spacing w:after="20"/>
              <w:ind w:left="20"/>
              <w:jc w:val="both"/>
            </w:pPr>
            <w:r>
              <w:rPr>
                <w:rFonts w:ascii="Times New Roman"/>
                <w:b w:val="false"/>
                <w:i w:val="false"/>
                <w:color w:val="000000"/>
                <w:sz w:val="20"/>
              </w:rPr>
              <w:t>
Энергиямен жабдықтаушы кәсіпорындар және тұтынушыларға жіберу көлемі:</w:t>
            </w:r>
          </w:p>
          <w:bookmarkEnd w:id="1703"/>
          <w:p>
            <w:pPr>
              <w:spacing w:after="20"/>
              <w:ind w:left="20"/>
              <w:jc w:val="both"/>
            </w:pPr>
            <w:r>
              <w:rPr>
                <w:rFonts w:ascii="Times New Roman"/>
                <w:b w:val="false"/>
                <w:i w:val="false"/>
                <w:color w:val="000000"/>
                <w:sz w:val="20"/>
              </w:rPr>
              <w:t>
Объем передачи энергоснабжающим предприятиям и потребителям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50" w:id="1704"/>
      <w:r>
        <w:rPr>
          <w:rFonts w:ascii="Times New Roman"/>
          <w:b w:val="false"/>
          <w:i w:val="false"/>
          <w:color w:val="000000"/>
          <w:sz w:val="28"/>
        </w:rPr>
        <w:t xml:space="preserve">
      </w:t>
      </w:r>
      <w:r>
        <w:rPr>
          <w:rFonts w:ascii="Times New Roman"/>
          <w:b/>
          <w:i w:val="false"/>
          <w:color w:val="000000"/>
          <w:sz w:val="28"/>
        </w:rPr>
        <w:t>Ескертпе:</w:t>
      </w:r>
    </w:p>
    <w:bookmarkEnd w:id="1704"/>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ЭҮК– мұнда және бұдан әрі Электржелілік үлестіру компаниясы</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РЭК – здесь и далее Распределительная электросетевая компания</w:t>
      </w:r>
    </w:p>
    <w:p>
      <w:pPr>
        <w:spacing w:after="0"/>
        <w:ind w:left="0"/>
        <w:jc w:val="both"/>
      </w:pPr>
      <w:r>
        <w:rPr>
          <w:rFonts w:ascii="Times New Roman"/>
          <w:b w:val="false"/>
          <w:i w:val="false"/>
          <w:color w:val="000000"/>
          <w:vertAlign w:val="superscript"/>
        </w:rPr>
        <w:t>5</w:t>
      </w:r>
      <w:r>
        <w:rPr>
          <w:rFonts w:ascii="Times New Roman"/>
          <w:b w:val="false"/>
          <w:i w:val="false"/>
          <w:color w:val="000000"/>
          <w:sz w:val="28"/>
        </w:rPr>
        <w:t>ЖЭК – мұнда Жаңартылатын энергия көздері</w:t>
      </w:r>
    </w:p>
    <w:p>
      <w:pPr>
        <w:spacing w:after="0"/>
        <w:ind w:left="0"/>
        <w:jc w:val="both"/>
      </w:pPr>
      <w:r>
        <w:rPr>
          <w:rFonts w:ascii="Times New Roman"/>
          <w:b w:val="false"/>
          <w:i w:val="false"/>
          <w:color w:val="000000"/>
          <w:vertAlign w:val="superscript"/>
        </w:rPr>
        <w:t>5</w:t>
      </w:r>
      <w:r>
        <w:rPr>
          <w:rFonts w:ascii="Times New Roman"/>
          <w:b w:val="false"/>
          <w:i w:val="false"/>
          <w:color w:val="000000"/>
          <w:sz w:val="28"/>
        </w:rPr>
        <w:t>ВИЭ – здесь Возобновляемые источники энергии</w:t>
      </w:r>
    </w:p>
    <w:p>
      <w:pPr>
        <w:spacing w:after="0"/>
        <w:ind w:left="0"/>
        <w:jc w:val="both"/>
      </w:pPr>
      <w:r>
        <w:rPr>
          <w:rFonts w:ascii="Times New Roman"/>
          <w:b w:val="false"/>
          <w:i w:val="false"/>
          <w:color w:val="000000"/>
          <w:vertAlign w:val="superscript"/>
        </w:rPr>
        <w:t>6</w:t>
      </w:r>
      <w:r>
        <w:rPr>
          <w:rFonts w:ascii="Times New Roman"/>
          <w:b w:val="false"/>
          <w:i w:val="false"/>
          <w:color w:val="000000"/>
          <w:sz w:val="28"/>
        </w:rPr>
        <w:t xml:space="preserve"> KEGOC (КЕГОК) – мұнда және бұдан әрі "Электр желілерін басқару жөніндегі Қазақстан компаниясы" Акционерлік қоғамы</w:t>
      </w:r>
    </w:p>
    <w:p>
      <w:pPr>
        <w:spacing w:after="0"/>
        <w:ind w:left="0"/>
        <w:jc w:val="both"/>
      </w:pPr>
      <w:r>
        <w:rPr>
          <w:rFonts w:ascii="Times New Roman"/>
          <w:b w:val="false"/>
          <w:i w:val="false"/>
          <w:color w:val="000000"/>
          <w:vertAlign w:val="superscript"/>
        </w:rPr>
        <w:t>6</w:t>
      </w:r>
      <w:r>
        <w:rPr>
          <w:rFonts w:ascii="Times New Roman"/>
          <w:b w:val="false"/>
          <w:i w:val="false"/>
          <w:color w:val="000000"/>
          <w:sz w:val="28"/>
        </w:rPr>
        <w:t xml:space="preserve"> KEGOC (КЕГОК) – здесь и далее Акционерное общество "Казахстанская компания по управлению электрическими сетями"</w:t>
      </w:r>
    </w:p>
    <w:p>
      <w:pPr>
        <w:spacing w:after="0"/>
        <w:ind w:left="0"/>
        <w:jc w:val="both"/>
      </w:pPr>
      <w:bookmarkStart w:name="z1751" w:id="1705"/>
      <w:r>
        <w:rPr>
          <w:rFonts w:ascii="Times New Roman"/>
          <w:b w:val="false"/>
          <w:i w:val="false"/>
          <w:color w:val="000000"/>
          <w:sz w:val="28"/>
        </w:rPr>
        <w:t xml:space="preserve">
      </w:t>
      </w:r>
      <w:r>
        <w:rPr>
          <w:rFonts w:ascii="Times New Roman"/>
          <w:b/>
          <w:i w:val="false"/>
          <w:color w:val="000000"/>
          <w:sz w:val="28"/>
        </w:rPr>
        <w:t>8. Экономикалық қызмет түрлері бойынша кәсіпорындарға электр энергиясының түсуі және босату туралы мәліметтерді көрсетіңіз</w:t>
      </w:r>
    </w:p>
    <w:bookmarkEnd w:id="1705"/>
    <w:p>
      <w:pPr>
        <w:spacing w:after="0"/>
        <w:ind w:left="0"/>
        <w:jc w:val="both"/>
      </w:pPr>
      <w:r>
        <w:rPr>
          <w:rFonts w:ascii="Times New Roman"/>
          <w:b w:val="false"/>
          <w:i w:val="false"/>
          <w:color w:val="000000"/>
          <w:sz w:val="28"/>
        </w:rPr>
        <w:t xml:space="preserve">Укажите сведения о поступлении и отпуске электроэнергии предприятиям по видам экономической деятельности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1706"/>
          <w:p>
            <w:pPr>
              <w:spacing w:after="20"/>
              <w:ind w:left="20"/>
              <w:jc w:val="both"/>
            </w:pPr>
            <w:r>
              <w:rPr>
                <w:rFonts w:ascii="Times New Roman"/>
                <w:b w:val="false"/>
                <w:i w:val="false"/>
                <w:color w:val="000000"/>
                <w:sz w:val="20"/>
              </w:rPr>
              <w:t>
Жол коды</w:t>
            </w:r>
          </w:p>
          <w:bookmarkEnd w:id="1706"/>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1707"/>
          <w:p>
            <w:pPr>
              <w:spacing w:after="20"/>
              <w:ind w:left="20"/>
              <w:jc w:val="both"/>
            </w:pPr>
            <w:r>
              <w:rPr>
                <w:rFonts w:ascii="Times New Roman"/>
                <w:b w:val="false"/>
                <w:i w:val="false"/>
                <w:color w:val="000000"/>
                <w:sz w:val="20"/>
              </w:rPr>
              <w:t>
Көрсеткіштердің атауы</w:t>
            </w:r>
          </w:p>
          <w:bookmarkEnd w:id="1707"/>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1708"/>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7</w:t>
            </w:r>
            <w:r>
              <w:rPr>
                <w:rFonts w:ascii="Times New Roman"/>
                <w:b w:val="false"/>
                <w:i w:val="false"/>
                <w:color w:val="000000"/>
                <w:sz w:val="20"/>
              </w:rPr>
              <w:t xml:space="preserve"> бойынша коды</w:t>
            </w:r>
          </w:p>
          <w:bookmarkEnd w:id="1708"/>
          <w:p>
            <w:pPr>
              <w:spacing w:after="20"/>
              <w:ind w:left="20"/>
              <w:jc w:val="both"/>
            </w:pPr>
            <w:r>
              <w:rPr>
                <w:rFonts w:ascii="Times New Roman"/>
                <w:b w:val="false"/>
                <w:i w:val="false"/>
                <w:color w:val="000000"/>
                <w:sz w:val="20"/>
              </w:rPr>
              <w:t>
Код по ОКЭД</w:t>
            </w:r>
            <w:r>
              <w:rPr>
                <w:rFonts w:ascii="Times New Roman"/>
                <w:b w:val="false"/>
                <w:i w:val="false"/>
                <w:color w:val="000000"/>
                <w:vertAlign w:val="superscript"/>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 w:id="1709"/>
          <w:p>
            <w:pPr>
              <w:spacing w:after="20"/>
              <w:ind w:left="20"/>
              <w:jc w:val="both"/>
            </w:pPr>
            <w:r>
              <w:rPr>
                <w:rFonts w:ascii="Times New Roman"/>
                <w:b w:val="false"/>
                <w:i w:val="false"/>
                <w:color w:val="000000"/>
                <w:sz w:val="20"/>
              </w:rPr>
              <w:t>
Есепті жылға, мың кВт сағ</w:t>
            </w:r>
          </w:p>
          <w:bookmarkEnd w:id="1709"/>
          <w:p>
            <w:pPr>
              <w:spacing w:after="20"/>
              <w:ind w:left="20"/>
              <w:jc w:val="both"/>
            </w:pPr>
            <w:r>
              <w:rPr>
                <w:rFonts w:ascii="Times New Roman"/>
                <w:b w:val="false"/>
                <w:i w:val="false"/>
                <w:color w:val="000000"/>
                <w:sz w:val="20"/>
              </w:rPr>
              <w:t>
За отчетный год, тыс. кВт 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1710"/>
          <w:p>
            <w:pPr>
              <w:spacing w:after="20"/>
              <w:ind w:left="20"/>
              <w:jc w:val="both"/>
            </w:pPr>
            <w:r>
              <w:rPr>
                <w:rFonts w:ascii="Times New Roman"/>
                <w:b w:val="false"/>
                <w:i w:val="false"/>
                <w:color w:val="000000"/>
                <w:sz w:val="20"/>
              </w:rPr>
              <w:t>
Түсім көлемі</w:t>
            </w:r>
          </w:p>
          <w:bookmarkEnd w:id="1710"/>
          <w:p>
            <w:pPr>
              <w:spacing w:after="20"/>
              <w:ind w:left="20"/>
              <w:jc w:val="both"/>
            </w:pPr>
            <w:r>
              <w:rPr>
                <w:rFonts w:ascii="Times New Roman"/>
                <w:b w:val="false"/>
                <w:i w:val="false"/>
                <w:color w:val="000000"/>
                <w:sz w:val="20"/>
              </w:rPr>
              <w:t>
Объем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1711"/>
          <w:p>
            <w:pPr>
              <w:spacing w:after="20"/>
              <w:ind w:left="20"/>
              <w:jc w:val="both"/>
            </w:pPr>
            <w:r>
              <w:rPr>
                <w:rFonts w:ascii="Times New Roman"/>
                <w:b w:val="false"/>
                <w:i w:val="false"/>
                <w:color w:val="000000"/>
                <w:sz w:val="20"/>
              </w:rPr>
              <w:t>
ұлттық электр энергиясын беру жүйесінен (KEGOC)</w:t>
            </w:r>
          </w:p>
          <w:bookmarkEnd w:id="1711"/>
          <w:p>
            <w:pPr>
              <w:spacing w:after="20"/>
              <w:ind w:left="20"/>
              <w:jc w:val="both"/>
            </w:pPr>
            <w:r>
              <w:rPr>
                <w:rFonts w:ascii="Times New Roman"/>
                <w:b w:val="false"/>
                <w:i w:val="false"/>
                <w:color w:val="000000"/>
                <w:sz w:val="20"/>
              </w:rPr>
              <w:t>
из национальной системы передачи электроэнергии (KEGOC)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1712"/>
          <w:p>
            <w:pPr>
              <w:spacing w:after="20"/>
              <w:ind w:left="20"/>
              <w:jc w:val="both"/>
            </w:pPr>
            <w:r>
              <w:rPr>
                <w:rFonts w:ascii="Times New Roman"/>
                <w:b w:val="false"/>
                <w:i w:val="false"/>
                <w:color w:val="000000"/>
                <w:sz w:val="20"/>
              </w:rPr>
              <w:t>
тарату жүйелерінен (ЭҮК)</w:t>
            </w:r>
          </w:p>
          <w:bookmarkEnd w:id="1712"/>
          <w:p>
            <w:pPr>
              <w:spacing w:after="20"/>
              <w:ind w:left="20"/>
              <w:jc w:val="both"/>
            </w:pPr>
            <w:r>
              <w:rPr>
                <w:rFonts w:ascii="Times New Roman"/>
                <w:b w:val="false"/>
                <w:i w:val="false"/>
                <w:color w:val="000000"/>
                <w:sz w:val="20"/>
              </w:rPr>
              <w:t>
из распределительных систем (РЭК)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1713"/>
          <w:p>
            <w:pPr>
              <w:spacing w:after="20"/>
              <w:ind w:left="20"/>
              <w:jc w:val="both"/>
            </w:pPr>
            <w:r>
              <w:rPr>
                <w:rFonts w:ascii="Times New Roman"/>
                <w:b w:val="false"/>
                <w:i w:val="false"/>
                <w:color w:val="000000"/>
                <w:sz w:val="20"/>
              </w:rPr>
              <w:t>
бөгде энергиямен жабдықтаушы кәсіпорындардан</w:t>
            </w:r>
          </w:p>
          <w:bookmarkEnd w:id="1713"/>
          <w:p>
            <w:pPr>
              <w:spacing w:after="20"/>
              <w:ind w:left="20"/>
              <w:jc w:val="both"/>
            </w:pPr>
            <w:r>
              <w:rPr>
                <w:rFonts w:ascii="Times New Roman"/>
                <w:b w:val="false"/>
                <w:i w:val="false"/>
                <w:color w:val="000000"/>
                <w:sz w:val="20"/>
              </w:rPr>
              <w:t>
от сторонних энергоснабжающих предприятий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1714"/>
          <w:p>
            <w:pPr>
              <w:spacing w:after="20"/>
              <w:ind w:left="20"/>
              <w:jc w:val="both"/>
            </w:pPr>
            <w:r>
              <w:rPr>
                <w:rFonts w:ascii="Times New Roman"/>
                <w:b w:val="false"/>
                <w:i w:val="false"/>
                <w:color w:val="000000"/>
                <w:sz w:val="20"/>
              </w:rPr>
              <w:t>
өзі өндірген</w:t>
            </w:r>
          </w:p>
          <w:bookmarkEnd w:id="1714"/>
          <w:p>
            <w:pPr>
              <w:spacing w:after="20"/>
              <w:ind w:left="20"/>
              <w:jc w:val="both"/>
            </w:pPr>
            <w:r>
              <w:rPr>
                <w:rFonts w:ascii="Times New Roman"/>
                <w:b w:val="false"/>
                <w:i w:val="false"/>
                <w:color w:val="000000"/>
                <w:sz w:val="20"/>
              </w:rPr>
              <w:t>
собственного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1715"/>
          <w:p>
            <w:pPr>
              <w:spacing w:after="20"/>
              <w:ind w:left="20"/>
              <w:jc w:val="both"/>
            </w:pPr>
            <w:r>
              <w:rPr>
                <w:rFonts w:ascii="Times New Roman"/>
                <w:b w:val="false"/>
                <w:i w:val="false"/>
                <w:color w:val="000000"/>
                <w:sz w:val="20"/>
              </w:rPr>
              <w:t>
Тарату кезіндегі шығындар</w:t>
            </w:r>
          </w:p>
          <w:bookmarkEnd w:id="1715"/>
          <w:p>
            <w:pPr>
              <w:spacing w:after="20"/>
              <w:ind w:left="20"/>
              <w:jc w:val="both"/>
            </w:pPr>
            <w:r>
              <w:rPr>
                <w:rFonts w:ascii="Times New Roman"/>
                <w:b w:val="false"/>
                <w:i w:val="false"/>
                <w:color w:val="000000"/>
                <w:sz w:val="20"/>
              </w:rPr>
              <w:t>
Потери при распределении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 w:id="1716"/>
          <w:p>
            <w:pPr>
              <w:spacing w:after="20"/>
              <w:ind w:left="20"/>
              <w:jc w:val="both"/>
            </w:pPr>
            <w:r>
              <w:rPr>
                <w:rFonts w:ascii="Times New Roman"/>
                <w:b w:val="false"/>
                <w:i w:val="false"/>
                <w:color w:val="000000"/>
                <w:sz w:val="20"/>
              </w:rPr>
              <w:t>
Босату көлемі</w:t>
            </w:r>
          </w:p>
          <w:bookmarkEnd w:id="1716"/>
          <w:p>
            <w:pPr>
              <w:spacing w:after="20"/>
              <w:ind w:left="20"/>
              <w:jc w:val="both"/>
            </w:pPr>
            <w:r>
              <w:rPr>
                <w:rFonts w:ascii="Times New Roman"/>
                <w:b w:val="false"/>
                <w:i w:val="false"/>
                <w:color w:val="000000"/>
                <w:sz w:val="20"/>
              </w:rPr>
              <w:t>
Объем отпуска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1717"/>
          <w:p>
            <w:pPr>
              <w:spacing w:after="20"/>
              <w:ind w:left="20"/>
              <w:jc w:val="both"/>
            </w:pPr>
            <w:r>
              <w:rPr>
                <w:rFonts w:ascii="Times New Roman"/>
                <w:b w:val="false"/>
                <w:i w:val="false"/>
                <w:color w:val="000000"/>
                <w:sz w:val="20"/>
              </w:rPr>
              <w:t>
халыққа</w:t>
            </w:r>
          </w:p>
          <w:bookmarkEnd w:id="1717"/>
          <w:p>
            <w:pPr>
              <w:spacing w:after="20"/>
              <w:ind w:left="20"/>
              <w:jc w:val="both"/>
            </w:pPr>
            <w:r>
              <w:rPr>
                <w:rFonts w:ascii="Times New Roman"/>
                <w:b w:val="false"/>
                <w:i w:val="false"/>
                <w:color w:val="000000"/>
                <w:sz w:val="20"/>
              </w:rPr>
              <w:t>
населению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1718"/>
          <w:p>
            <w:pPr>
              <w:spacing w:after="20"/>
              <w:ind w:left="20"/>
              <w:jc w:val="both"/>
            </w:pPr>
            <w:r>
              <w:rPr>
                <w:rFonts w:ascii="Times New Roman"/>
                <w:b w:val="false"/>
                <w:i w:val="false"/>
                <w:color w:val="000000"/>
                <w:sz w:val="20"/>
              </w:rPr>
              <w:t>
кәсіпорындар мен ұйымдарға</w:t>
            </w:r>
          </w:p>
          <w:bookmarkEnd w:id="1718"/>
          <w:p>
            <w:pPr>
              <w:spacing w:after="20"/>
              <w:ind w:left="20"/>
              <w:jc w:val="both"/>
            </w:pPr>
            <w:r>
              <w:rPr>
                <w:rFonts w:ascii="Times New Roman"/>
                <w:b w:val="false"/>
                <w:i w:val="false"/>
                <w:color w:val="000000"/>
                <w:sz w:val="20"/>
              </w:rPr>
              <w:t>
предприятиям и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1719"/>
          <w:p>
            <w:pPr>
              <w:spacing w:after="20"/>
              <w:ind w:left="20"/>
              <w:jc w:val="both"/>
            </w:pPr>
            <w:r>
              <w:rPr>
                <w:rFonts w:ascii="Times New Roman"/>
                <w:b w:val="false"/>
                <w:i w:val="false"/>
                <w:color w:val="000000"/>
                <w:sz w:val="20"/>
              </w:rPr>
              <w:t>
соның ішінде қызмет түрлері бойынша:</w:t>
            </w:r>
          </w:p>
          <w:bookmarkEnd w:id="1719"/>
          <w:p>
            <w:pPr>
              <w:spacing w:after="20"/>
              <w:ind w:left="20"/>
              <w:jc w:val="both"/>
            </w:pPr>
            <w:r>
              <w:rPr>
                <w:rFonts w:ascii="Times New Roman"/>
                <w:b w:val="false"/>
                <w:i w:val="false"/>
                <w:color w:val="000000"/>
                <w:sz w:val="20"/>
              </w:rPr>
              <w:t>
в том числе по видам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1720"/>
          <w:p>
            <w:pPr>
              <w:spacing w:after="20"/>
              <w:ind w:left="20"/>
              <w:jc w:val="both"/>
            </w:pPr>
            <w:r>
              <w:rPr>
                <w:rFonts w:ascii="Times New Roman"/>
                <w:b w:val="false"/>
                <w:i w:val="false"/>
                <w:color w:val="000000"/>
                <w:sz w:val="20"/>
              </w:rPr>
              <w:t>
ауыл, орман және балық шаруашылығы</w:t>
            </w:r>
          </w:p>
          <w:bookmarkEnd w:id="1720"/>
          <w:p>
            <w:pPr>
              <w:spacing w:after="20"/>
              <w:ind w:left="20"/>
              <w:jc w:val="both"/>
            </w:pPr>
            <w:r>
              <w:rPr>
                <w:rFonts w:ascii="Times New Roman"/>
                <w:b w:val="false"/>
                <w:i w:val="false"/>
                <w:color w:val="000000"/>
                <w:sz w:val="20"/>
              </w:rPr>
              <w:t>
сельское, лесное и рыбное хозяйство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1721"/>
          <w:p>
            <w:pPr>
              <w:spacing w:after="20"/>
              <w:ind w:left="20"/>
              <w:jc w:val="both"/>
            </w:pPr>
            <w:r>
              <w:rPr>
                <w:rFonts w:ascii="Times New Roman"/>
                <w:b w:val="false"/>
                <w:i w:val="false"/>
                <w:color w:val="000000"/>
                <w:sz w:val="20"/>
              </w:rPr>
              <w:t>
тау-кен өндіру өнеркәсібі және карьерлерді қазу</w:t>
            </w:r>
          </w:p>
          <w:bookmarkEnd w:id="1721"/>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1722"/>
          <w:p>
            <w:pPr>
              <w:spacing w:after="20"/>
              <w:ind w:left="20"/>
              <w:jc w:val="both"/>
            </w:pPr>
            <w:r>
              <w:rPr>
                <w:rFonts w:ascii="Times New Roman"/>
                <w:b w:val="false"/>
                <w:i w:val="false"/>
                <w:color w:val="000000"/>
                <w:sz w:val="20"/>
              </w:rPr>
              <w:t>
өңдеу өнеркәсібі</w:t>
            </w:r>
          </w:p>
          <w:bookmarkEnd w:id="1722"/>
          <w:p>
            <w:pPr>
              <w:spacing w:after="20"/>
              <w:ind w:left="20"/>
              <w:jc w:val="both"/>
            </w:pPr>
            <w:r>
              <w:rPr>
                <w:rFonts w:ascii="Times New Roman"/>
                <w:b w:val="false"/>
                <w:i w:val="false"/>
                <w:color w:val="000000"/>
                <w:sz w:val="20"/>
              </w:rPr>
              <w:t>
обрабатывающая промышленность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1723"/>
          <w:p>
            <w:pPr>
              <w:spacing w:after="20"/>
              <w:ind w:left="20"/>
              <w:jc w:val="both"/>
            </w:pPr>
            <w:r>
              <w:rPr>
                <w:rFonts w:ascii="Times New Roman"/>
                <w:b w:val="false"/>
                <w:i w:val="false"/>
                <w:color w:val="000000"/>
                <w:sz w:val="20"/>
              </w:rPr>
              <w:t xml:space="preserve">
электр энергиясымен, газбен, бумен, ыстық сумен және ауаны кондициялаумен жабдықтау </w:t>
            </w:r>
          </w:p>
          <w:bookmarkEnd w:id="1723"/>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1724"/>
          <w:p>
            <w:pPr>
              <w:spacing w:after="20"/>
              <w:ind w:left="20"/>
              <w:jc w:val="both"/>
            </w:pPr>
            <w:r>
              <w:rPr>
                <w:rFonts w:ascii="Times New Roman"/>
                <w:b w:val="false"/>
                <w:i w:val="false"/>
                <w:color w:val="000000"/>
                <w:sz w:val="20"/>
              </w:rPr>
              <w:t xml:space="preserve">
сумен жабдықтау; қалдықтарды жинау, өңдеу және жою, ластануды жою бойынша қызмет </w:t>
            </w:r>
          </w:p>
          <w:bookmarkEnd w:id="1724"/>
          <w:p>
            <w:pPr>
              <w:spacing w:after="20"/>
              <w:ind w:left="20"/>
              <w:jc w:val="both"/>
            </w:pPr>
            <w:r>
              <w:rPr>
                <w:rFonts w:ascii="Times New Roman"/>
                <w:b w:val="false"/>
                <w:i w:val="false"/>
                <w:color w:val="000000"/>
                <w:sz w:val="20"/>
              </w:rPr>
              <w:t>
водоснабжение; водоснабжение; сбор, обработка и удаление отходов, деятельность по ликвидации загрязнений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1725"/>
          <w:p>
            <w:pPr>
              <w:spacing w:after="20"/>
              <w:ind w:left="20"/>
              <w:jc w:val="both"/>
            </w:pPr>
            <w:r>
              <w:rPr>
                <w:rFonts w:ascii="Times New Roman"/>
                <w:b w:val="false"/>
                <w:i w:val="false"/>
                <w:color w:val="000000"/>
                <w:sz w:val="20"/>
              </w:rPr>
              <w:t>
құрылыс</w:t>
            </w:r>
          </w:p>
          <w:bookmarkEnd w:id="1725"/>
          <w:p>
            <w:pPr>
              <w:spacing w:after="20"/>
              <w:ind w:left="20"/>
              <w:jc w:val="both"/>
            </w:pPr>
            <w:r>
              <w:rPr>
                <w:rFonts w:ascii="Times New Roman"/>
                <w:b w:val="false"/>
                <w:i w:val="false"/>
                <w:color w:val="000000"/>
                <w:sz w:val="20"/>
              </w:rPr>
              <w:t>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1726"/>
          <w:p>
            <w:pPr>
              <w:spacing w:after="20"/>
              <w:ind w:left="20"/>
              <w:jc w:val="both"/>
            </w:pPr>
            <w:r>
              <w:rPr>
                <w:rFonts w:ascii="Times New Roman"/>
                <w:b w:val="false"/>
                <w:i w:val="false"/>
                <w:color w:val="000000"/>
                <w:sz w:val="20"/>
              </w:rPr>
              <w:t>
көтерме және бөлшек саудада сату; автомобильдерді және мотоциклдерді жөндеу</w:t>
            </w:r>
          </w:p>
          <w:bookmarkEnd w:id="1726"/>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1727"/>
          <w:p>
            <w:pPr>
              <w:spacing w:after="20"/>
              <w:ind w:left="20"/>
              <w:jc w:val="both"/>
            </w:pPr>
            <w:r>
              <w:rPr>
                <w:rFonts w:ascii="Times New Roman"/>
                <w:b w:val="false"/>
                <w:i w:val="false"/>
                <w:color w:val="000000"/>
                <w:sz w:val="20"/>
              </w:rPr>
              <w:t>
көлік және жинақтау</w:t>
            </w:r>
          </w:p>
          <w:bookmarkEnd w:id="1727"/>
          <w:p>
            <w:pPr>
              <w:spacing w:after="20"/>
              <w:ind w:left="20"/>
              <w:jc w:val="both"/>
            </w:pPr>
            <w:r>
              <w:rPr>
                <w:rFonts w:ascii="Times New Roman"/>
                <w:b w:val="false"/>
                <w:i w:val="false"/>
                <w:color w:val="000000"/>
                <w:sz w:val="20"/>
              </w:rPr>
              <w:t>
транспорт и складирование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1728"/>
          <w:p>
            <w:pPr>
              <w:spacing w:after="20"/>
              <w:ind w:left="20"/>
              <w:jc w:val="both"/>
            </w:pPr>
            <w:r>
              <w:rPr>
                <w:rFonts w:ascii="Times New Roman"/>
                <w:b w:val="false"/>
                <w:i w:val="false"/>
                <w:color w:val="000000"/>
                <w:sz w:val="20"/>
              </w:rPr>
              <w:t>
тұру және тамақтану бойынша қызмет көрсету</w:t>
            </w:r>
          </w:p>
          <w:bookmarkEnd w:id="1728"/>
          <w:p>
            <w:pPr>
              <w:spacing w:after="20"/>
              <w:ind w:left="20"/>
              <w:jc w:val="both"/>
            </w:pPr>
            <w:r>
              <w:rPr>
                <w:rFonts w:ascii="Times New Roman"/>
                <w:b w:val="false"/>
                <w:i w:val="false"/>
                <w:color w:val="000000"/>
                <w:sz w:val="20"/>
              </w:rPr>
              <w:t>
предоставление услуг по проживанию и питанию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1729"/>
          <w:p>
            <w:pPr>
              <w:spacing w:after="20"/>
              <w:ind w:left="20"/>
              <w:jc w:val="both"/>
            </w:pPr>
            <w:r>
              <w:rPr>
                <w:rFonts w:ascii="Times New Roman"/>
                <w:b w:val="false"/>
                <w:i w:val="false"/>
                <w:color w:val="000000"/>
                <w:sz w:val="20"/>
              </w:rPr>
              <w:t>
ақпарат және байланыс</w:t>
            </w:r>
          </w:p>
          <w:bookmarkEnd w:id="1729"/>
          <w:p>
            <w:pPr>
              <w:spacing w:after="20"/>
              <w:ind w:left="20"/>
              <w:jc w:val="both"/>
            </w:pPr>
            <w:r>
              <w:rPr>
                <w:rFonts w:ascii="Times New Roman"/>
                <w:b w:val="false"/>
                <w:i w:val="false"/>
                <w:color w:val="000000"/>
                <w:sz w:val="20"/>
              </w:rPr>
              <w:t>
информация и связь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1730"/>
          <w:p>
            <w:pPr>
              <w:spacing w:after="20"/>
              <w:ind w:left="20"/>
              <w:jc w:val="both"/>
            </w:pPr>
            <w:r>
              <w:rPr>
                <w:rFonts w:ascii="Times New Roman"/>
                <w:b w:val="false"/>
                <w:i w:val="false"/>
                <w:color w:val="000000"/>
                <w:sz w:val="20"/>
              </w:rPr>
              <w:t>
қаржы және сақтандыру қызметі</w:t>
            </w:r>
          </w:p>
          <w:bookmarkEnd w:id="1730"/>
          <w:p>
            <w:pPr>
              <w:spacing w:after="20"/>
              <w:ind w:left="20"/>
              <w:jc w:val="both"/>
            </w:pPr>
            <w:r>
              <w:rPr>
                <w:rFonts w:ascii="Times New Roman"/>
                <w:b w:val="false"/>
                <w:i w:val="false"/>
                <w:color w:val="000000"/>
                <w:sz w:val="20"/>
              </w:rPr>
              <w:t>
финансовая и страховая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1731"/>
          <w:p>
            <w:pPr>
              <w:spacing w:after="20"/>
              <w:ind w:left="20"/>
              <w:jc w:val="both"/>
            </w:pPr>
            <w:r>
              <w:rPr>
                <w:rFonts w:ascii="Times New Roman"/>
                <w:b w:val="false"/>
                <w:i w:val="false"/>
                <w:color w:val="000000"/>
                <w:sz w:val="20"/>
              </w:rPr>
              <w:t>
жылжымайтын мүлікпен операциялар</w:t>
            </w:r>
          </w:p>
          <w:bookmarkEnd w:id="1731"/>
          <w:p>
            <w:pPr>
              <w:spacing w:after="20"/>
              <w:ind w:left="20"/>
              <w:jc w:val="both"/>
            </w:pPr>
            <w:r>
              <w:rPr>
                <w:rFonts w:ascii="Times New Roman"/>
                <w:b w:val="false"/>
                <w:i w:val="false"/>
                <w:color w:val="000000"/>
                <w:sz w:val="20"/>
              </w:rPr>
              <w:t>
операции с недвижимым имуществом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1732"/>
          <w:p>
            <w:pPr>
              <w:spacing w:after="20"/>
              <w:ind w:left="20"/>
              <w:jc w:val="both"/>
            </w:pPr>
            <w:r>
              <w:rPr>
                <w:rFonts w:ascii="Times New Roman"/>
                <w:b w:val="false"/>
                <w:i w:val="false"/>
                <w:color w:val="000000"/>
                <w:sz w:val="20"/>
              </w:rPr>
              <w:t>
кәсібі, ғылыми және техникалық қызмет</w:t>
            </w:r>
          </w:p>
          <w:bookmarkEnd w:id="1732"/>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1733"/>
          <w:p>
            <w:pPr>
              <w:spacing w:after="20"/>
              <w:ind w:left="20"/>
              <w:jc w:val="both"/>
            </w:pPr>
            <w:r>
              <w:rPr>
                <w:rFonts w:ascii="Times New Roman"/>
                <w:b w:val="false"/>
                <w:i w:val="false"/>
                <w:color w:val="000000"/>
                <w:sz w:val="20"/>
              </w:rPr>
              <w:t>
әкімшілік және қосалқы қызмет көрсету саласындағы қызмет</w:t>
            </w:r>
          </w:p>
          <w:bookmarkEnd w:id="1733"/>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1734"/>
          <w:p>
            <w:pPr>
              <w:spacing w:after="20"/>
              <w:ind w:left="20"/>
              <w:jc w:val="both"/>
            </w:pPr>
            <w:r>
              <w:rPr>
                <w:rFonts w:ascii="Times New Roman"/>
                <w:b w:val="false"/>
                <w:i w:val="false"/>
                <w:color w:val="000000"/>
                <w:sz w:val="20"/>
              </w:rPr>
              <w:t>
мемлекеттік басқару және қорғаныс; міндетті әлеуметтік қамсыздандыру</w:t>
            </w:r>
          </w:p>
          <w:bookmarkEnd w:id="1734"/>
          <w:p>
            <w:pPr>
              <w:spacing w:after="20"/>
              <w:ind w:left="20"/>
              <w:jc w:val="both"/>
            </w:pPr>
            <w:r>
              <w:rPr>
                <w:rFonts w:ascii="Times New Roman"/>
                <w:b w:val="false"/>
                <w:i w:val="false"/>
                <w:color w:val="000000"/>
                <w:sz w:val="20"/>
              </w:rPr>
              <w:t>
государственное управление и оборона; обязательное социальное обеспечение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1735"/>
          <w:p>
            <w:pPr>
              <w:spacing w:after="20"/>
              <w:ind w:left="20"/>
              <w:jc w:val="both"/>
            </w:pPr>
            <w:r>
              <w:rPr>
                <w:rFonts w:ascii="Times New Roman"/>
                <w:b w:val="false"/>
                <w:i w:val="false"/>
                <w:color w:val="000000"/>
                <w:sz w:val="20"/>
              </w:rPr>
              <w:t xml:space="preserve">
білім беру </w:t>
            </w:r>
          </w:p>
          <w:bookmarkEnd w:id="1735"/>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736"/>
          <w:p>
            <w:pPr>
              <w:spacing w:after="20"/>
              <w:ind w:left="20"/>
              <w:jc w:val="both"/>
            </w:pPr>
            <w:r>
              <w:rPr>
                <w:rFonts w:ascii="Times New Roman"/>
                <w:b w:val="false"/>
                <w:i w:val="false"/>
                <w:color w:val="000000"/>
                <w:sz w:val="20"/>
              </w:rPr>
              <w:t>
денсаулық сақтау және халыққа әлеуметтік қызмет көрсету</w:t>
            </w:r>
          </w:p>
          <w:bookmarkEnd w:id="1736"/>
          <w:p>
            <w:pPr>
              <w:spacing w:after="20"/>
              <w:ind w:left="20"/>
              <w:jc w:val="both"/>
            </w:pPr>
            <w:r>
              <w:rPr>
                <w:rFonts w:ascii="Times New Roman"/>
                <w:b w:val="false"/>
                <w:i w:val="false"/>
                <w:color w:val="000000"/>
                <w:sz w:val="20"/>
              </w:rPr>
              <w:t>
здравоохранение и социальное обслуживание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1737"/>
          <w:p>
            <w:pPr>
              <w:spacing w:after="20"/>
              <w:ind w:left="20"/>
              <w:jc w:val="both"/>
            </w:pPr>
            <w:r>
              <w:rPr>
                <w:rFonts w:ascii="Times New Roman"/>
                <w:b w:val="false"/>
                <w:i w:val="false"/>
                <w:color w:val="000000"/>
                <w:sz w:val="20"/>
              </w:rPr>
              <w:t>
өнер, ойын-сауық және демалыс</w:t>
            </w:r>
          </w:p>
          <w:bookmarkEnd w:id="1737"/>
          <w:p>
            <w:pPr>
              <w:spacing w:after="20"/>
              <w:ind w:left="20"/>
              <w:jc w:val="both"/>
            </w:pPr>
            <w:r>
              <w:rPr>
                <w:rFonts w:ascii="Times New Roman"/>
                <w:b w:val="false"/>
                <w:i w:val="false"/>
                <w:color w:val="000000"/>
                <w:sz w:val="20"/>
              </w:rPr>
              <w:t>
искусство, развлечения и отдых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84" w:id="1738"/>
      <w:r>
        <w:rPr>
          <w:rFonts w:ascii="Times New Roman"/>
          <w:b w:val="false"/>
          <w:i w:val="false"/>
          <w:color w:val="000000"/>
          <w:sz w:val="28"/>
        </w:rPr>
        <w:t xml:space="preserve">
      </w:t>
      </w:r>
      <w:r>
        <w:rPr>
          <w:rFonts w:ascii="Times New Roman"/>
          <w:b/>
          <w:i w:val="false"/>
          <w:color w:val="000000"/>
          <w:sz w:val="28"/>
        </w:rPr>
        <w:t>Ескертпе:</w:t>
      </w:r>
    </w:p>
    <w:bookmarkEnd w:id="1738"/>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7</w:t>
      </w:r>
      <w:r>
        <w:rPr>
          <w:rFonts w:ascii="Times New Roman"/>
          <w:b w:val="false"/>
          <w:i w:val="false"/>
          <w:color w:val="000000"/>
          <w:sz w:val="28"/>
        </w:rPr>
        <w:t>ЭҚЖЖ – мұнда және бұдан әрі "Экономикалық қызмет түрлерінің жалпы жіктеуіші"</w:t>
      </w:r>
    </w:p>
    <w:p>
      <w:pPr>
        <w:spacing w:after="0"/>
        <w:ind w:left="0"/>
        <w:jc w:val="both"/>
      </w:pPr>
      <w:r>
        <w:rPr>
          <w:rFonts w:ascii="Times New Roman"/>
          <w:b w:val="false"/>
          <w:i w:val="false"/>
          <w:color w:val="000000"/>
          <w:vertAlign w:val="superscript"/>
        </w:rPr>
        <w:t>7</w:t>
      </w:r>
      <w:r>
        <w:rPr>
          <w:rFonts w:ascii="Times New Roman"/>
          <w:b w:val="false"/>
          <w:i w:val="false"/>
          <w:color w:val="000000"/>
          <w:sz w:val="28"/>
        </w:rPr>
        <w:t>ОКЭД – здесь и далее "Общий классификатор видов экономической деятельности"</w:t>
      </w:r>
    </w:p>
    <w:p>
      <w:pPr>
        <w:spacing w:after="0"/>
        <w:ind w:left="0"/>
        <w:jc w:val="both"/>
      </w:pPr>
      <w:bookmarkStart w:name="z1785" w:id="1739"/>
      <w:r>
        <w:rPr>
          <w:rFonts w:ascii="Times New Roman"/>
          <w:b w:val="false"/>
          <w:i w:val="false"/>
          <w:color w:val="000000"/>
          <w:sz w:val="28"/>
        </w:rPr>
        <w:t xml:space="preserve">
      </w:t>
      </w:r>
      <w:r>
        <w:rPr>
          <w:rFonts w:ascii="Times New Roman"/>
          <w:b/>
          <w:i w:val="false"/>
          <w:color w:val="000000"/>
          <w:sz w:val="28"/>
        </w:rPr>
        <w:t>9. Электр станцияларындағы (ЖЭО-дан басқа) отынның өндірістік және шаруашылық қажеттіліктерге қоры, түсуі және пайдаланылуы туралы мәліметтерді көрсетіңіз</w:t>
      </w:r>
    </w:p>
    <w:bookmarkEnd w:id="1739"/>
    <w:p>
      <w:pPr>
        <w:spacing w:after="0"/>
        <w:ind w:left="0"/>
        <w:jc w:val="both"/>
      </w:pPr>
      <w:r>
        <w:rPr>
          <w:rFonts w:ascii="Times New Roman"/>
          <w:b w:val="false"/>
          <w:i w:val="false"/>
          <w:color w:val="000000"/>
          <w:sz w:val="28"/>
        </w:rPr>
        <w:t>Укажите сведения о запасах, поступлении и потреблении топлива на электростанциях (кроме ТЭЦ) на производственные и хозяйственные нужды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1740"/>
          <w:p>
            <w:pPr>
              <w:spacing w:after="20"/>
              <w:ind w:left="20"/>
              <w:jc w:val="both"/>
            </w:pPr>
            <w:r>
              <w:rPr>
                <w:rFonts w:ascii="Times New Roman"/>
                <w:b w:val="false"/>
                <w:i w:val="false"/>
                <w:color w:val="000000"/>
                <w:sz w:val="20"/>
              </w:rPr>
              <w:t>
Жол коды</w:t>
            </w:r>
          </w:p>
          <w:bookmarkEnd w:id="1740"/>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1741"/>
          <w:p>
            <w:pPr>
              <w:spacing w:after="20"/>
              <w:ind w:left="20"/>
              <w:jc w:val="both"/>
            </w:pPr>
            <w:r>
              <w:rPr>
                <w:rFonts w:ascii="Times New Roman"/>
                <w:b w:val="false"/>
                <w:i w:val="false"/>
                <w:color w:val="000000"/>
                <w:sz w:val="20"/>
              </w:rPr>
              <w:t>
Отынның түрі</w:t>
            </w:r>
          </w:p>
          <w:bookmarkEnd w:id="1741"/>
          <w:p>
            <w:pPr>
              <w:spacing w:after="20"/>
              <w:ind w:left="20"/>
              <w:jc w:val="both"/>
            </w:pPr>
            <w:r>
              <w:rPr>
                <w:rFonts w:ascii="Times New Roman"/>
                <w:b w:val="false"/>
                <w:i w:val="false"/>
                <w:color w:val="000000"/>
                <w:sz w:val="20"/>
              </w:rPr>
              <w:t>
Вид топлива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1742"/>
          <w:p>
            <w:pPr>
              <w:spacing w:after="20"/>
              <w:ind w:left="20"/>
              <w:jc w:val="both"/>
            </w:pPr>
            <w:r>
              <w:rPr>
                <w:rFonts w:ascii="Times New Roman"/>
                <w:b w:val="false"/>
                <w:i w:val="false"/>
                <w:color w:val="000000"/>
                <w:sz w:val="20"/>
              </w:rPr>
              <w:t>
Өлшем бірлігі</w:t>
            </w:r>
          </w:p>
          <w:bookmarkEnd w:id="1742"/>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1743"/>
          <w:p>
            <w:pPr>
              <w:spacing w:after="20"/>
              <w:ind w:left="20"/>
              <w:jc w:val="both"/>
            </w:pPr>
            <w:r>
              <w:rPr>
                <w:rFonts w:ascii="Times New Roman"/>
                <w:b w:val="false"/>
                <w:i w:val="false"/>
                <w:color w:val="000000"/>
                <w:sz w:val="20"/>
              </w:rPr>
              <w:t>
Қорлар</w:t>
            </w:r>
          </w:p>
          <w:bookmarkEnd w:id="1743"/>
          <w:p>
            <w:pPr>
              <w:spacing w:after="20"/>
              <w:ind w:left="20"/>
              <w:jc w:val="both"/>
            </w:pPr>
            <w:r>
              <w:rPr>
                <w:rFonts w:ascii="Times New Roman"/>
                <w:b w:val="false"/>
                <w:i w:val="false"/>
                <w:color w:val="000000"/>
                <w:sz w:val="20"/>
              </w:rPr>
              <w:t>
Запасы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1744"/>
          <w:p>
            <w:pPr>
              <w:spacing w:after="20"/>
              <w:ind w:left="20"/>
              <w:jc w:val="both"/>
            </w:pPr>
            <w:r>
              <w:rPr>
                <w:rFonts w:ascii="Times New Roman"/>
                <w:b w:val="false"/>
                <w:i w:val="false"/>
                <w:color w:val="000000"/>
                <w:sz w:val="20"/>
              </w:rPr>
              <w:t>
Түсу көлемі</w:t>
            </w:r>
          </w:p>
          <w:bookmarkEnd w:id="1744"/>
          <w:p>
            <w:pPr>
              <w:spacing w:after="20"/>
              <w:ind w:left="20"/>
              <w:jc w:val="both"/>
            </w:pPr>
            <w:r>
              <w:rPr>
                <w:rFonts w:ascii="Times New Roman"/>
                <w:b w:val="false"/>
                <w:i w:val="false"/>
                <w:color w:val="000000"/>
                <w:sz w:val="20"/>
              </w:rPr>
              <w:t>
Объем поступления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1745"/>
          <w:p>
            <w:pPr>
              <w:spacing w:after="20"/>
              <w:ind w:left="20"/>
              <w:jc w:val="both"/>
            </w:pPr>
            <w:r>
              <w:rPr>
                <w:rFonts w:ascii="Times New Roman"/>
                <w:b w:val="false"/>
                <w:i w:val="false"/>
                <w:color w:val="000000"/>
                <w:sz w:val="20"/>
              </w:rPr>
              <w:t>
Тұтыну көлемі</w:t>
            </w:r>
          </w:p>
          <w:bookmarkEnd w:id="1745"/>
          <w:p>
            <w:pPr>
              <w:spacing w:after="20"/>
              <w:ind w:left="20"/>
              <w:jc w:val="both"/>
            </w:pPr>
            <w:r>
              <w:rPr>
                <w:rFonts w:ascii="Times New Roman"/>
                <w:b w:val="false"/>
                <w:i w:val="false"/>
                <w:color w:val="000000"/>
                <w:sz w:val="20"/>
              </w:rPr>
              <w:t>
Объем потребления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1746"/>
          <w:p>
            <w:pPr>
              <w:spacing w:after="20"/>
              <w:ind w:left="20"/>
              <w:jc w:val="both"/>
            </w:pPr>
            <w:r>
              <w:rPr>
                <w:rFonts w:ascii="Times New Roman"/>
                <w:b w:val="false"/>
                <w:i w:val="false"/>
                <w:color w:val="000000"/>
                <w:sz w:val="20"/>
              </w:rPr>
              <w:t xml:space="preserve">
жыл басына </w:t>
            </w:r>
          </w:p>
          <w:bookmarkEnd w:id="1746"/>
          <w:p>
            <w:pPr>
              <w:spacing w:after="20"/>
              <w:ind w:left="20"/>
              <w:jc w:val="both"/>
            </w:pPr>
            <w:r>
              <w:rPr>
                <w:rFonts w:ascii="Times New Roman"/>
                <w:b w:val="false"/>
                <w:i w:val="false"/>
                <w:color w:val="000000"/>
                <w:sz w:val="20"/>
              </w:rPr>
              <w:t>
на начало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1747"/>
          <w:p>
            <w:pPr>
              <w:spacing w:after="20"/>
              <w:ind w:left="20"/>
              <w:jc w:val="both"/>
            </w:pPr>
            <w:r>
              <w:rPr>
                <w:rFonts w:ascii="Times New Roman"/>
                <w:b w:val="false"/>
                <w:i w:val="false"/>
                <w:color w:val="000000"/>
                <w:sz w:val="20"/>
              </w:rPr>
              <w:t xml:space="preserve">
жыл соңына </w:t>
            </w:r>
          </w:p>
          <w:bookmarkEnd w:id="1747"/>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1748"/>
          <w:p>
            <w:pPr>
              <w:spacing w:after="20"/>
              <w:ind w:left="20"/>
              <w:jc w:val="both"/>
            </w:pPr>
            <w:r>
              <w:rPr>
                <w:rFonts w:ascii="Times New Roman"/>
                <w:b w:val="false"/>
                <w:i w:val="false"/>
                <w:color w:val="000000"/>
                <w:sz w:val="20"/>
              </w:rPr>
              <w:t>
Газ тәрізді күйдегі табиғи газ</w:t>
            </w:r>
          </w:p>
          <w:bookmarkEnd w:id="1748"/>
          <w:p>
            <w:pPr>
              <w:spacing w:after="20"/>
              <w:ind w:left="20"/>
              <w:jc w:val="both"/>
            </w:pPr>
            <w:r>
              <w:rPr>
                <w:rFonts w:ascii="Times New Roman"/>
                <w:b w:val="false"/>
                <w:i w:val="false"/>
                <w:color w:val="000000"/>
                <w:sz w:val="20"/>
              </w:rPr>
              <w:t>
Газ природный (естественный) в газообразном состоянии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 w:id="1749"/>
          <w:p>
            <w:pPr>
              <w:spacing w:after="20"/>
              <w:ind w:left="20"/>
              <w:jc w:val="both"/>
            </w:pPr>
            <w:r>
              <w:rPr>
                <w:rFonts w:ascii="Times New Roman"/>
                <w:b w:val="false"/>
                <w:i w:val="false"/>
                <w:color w:val="000000"/>
                <w:sz w:val="20"/>
              </w:rPr>
              <w:t>
мың текше м</w:t>
            </w:r>
            <w:r>
              <w:rPr>
                <w:rFonts w:ascii="Times New Roman"/>
                <w:b w:val="false"/>
                <w:i w:val="false"/>
                <w:color w:val="000000"/>
                <w:vertAlign w:val="superscript"/>
              </w:rPr>
              <w:t>8</w:t>
            </w:r>
          </w:p>
          <w:bookmarkEnd w:id="1749"/>
          <w:p>
            <w:pPr>
              <w:spacing w:after="20"/>
              <w:ind w:left="20"/>
              <w:jc w:val="both"/>
            </w:pPr>
            <w:r>
              <w:rPr>
                <w:rFonts w:ascii="Times New Roman"/>
                <w:b w:val="false"/>
                <w:i w:val="false"/>
                <w:color w:val="000000"/>
                <w:sz w:val="20"/>
              </w:rPr>
              <w:t>
тыс. куб. м</w:t>
            </w:r>
            <w:r>
              <w:rPr>
                <w:rFonts w:ascii="Times New Roman"/>
                <w:b w:val="false"/>
                <w:i w:val="false"/>
                <w:color w:val="000000"/>
                <w:vertAlign w:val="superscript"/>
              </w:rPr>
              <w:t>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1750"/>
          <w:p>
            <w:pPr>
              <w:spacing w:after="20"/>
              <w:ind w:left="20"/>
              <w:jc w:val="both"/>
            </w:pPr>
            <w:r>
              <w:rPr>
                <w:rFonts w:ascii="Times New Roman"/>
                <w:b w:val="false"/>
                <w:i w:val="false"/>
                <w:color w:val="000000"/>
                <w:sz w:val="20"/>
              </w:rPr>
              <w:t>
Тас көмір</w:t>
            </w:r>
          </w:p>
          <w:bookmarkEnd w:id="1750"/>
          <w:p>
            <w:pPr>
              <w:spacing w:after="20"/>
              <w:ind w:left="20"/>
              <w:jc w:val="both"/>
            </w:pPr>
            <w:r>
              <w:rPr>
                <w:rFonts w:ascii="Times New Roman"/>
                <w:b w:val="false"/>
                <w:i w:val="false"/>
                <w:color w:val="000000"/>
                <w:sz w:val="20"/>
              </w:rPr>
              <w:t>
Уголь каменный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1751"/>
          <w:p>
            <w:pPr>
              <w:spacing w:after="20"/>
              <w:ind w:left="20"/>
              <w:jc w:val="both"/>
            </w:pPr>
            <w:r>
              <w:rPr>
                <w:rFonts w:ascii="Times New Roman"/>
                <w:b w:val="false"/>
                <w:i w:val="false"/>
                <w:color w:val="000000"/>
                <w:sz w:val="20"/>
              </w:rPr>
              <w:t>
тонна</w:t>
            </w:r>
          </w:p>
          <w:bookmarkEnd w:id="1751"/>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1752"/>
          <w:p>
            <w:pPr>
              <w:spacing w:after="20"/>
              <w:ind w:left="20"/>
              <w:jc w:val="both"/>
            </w:pPr>
            <w:r>
              <w:rPr>
                <w:rFonts w:ascii="Times New Roman"/>
                <w:b w:val="false"/>
                <w:i w:val="false"/>
                <w:color w:val="000000"/>
                <w:sz w:val="20"/>
              </w:rPr>
              <w:t>
Отын мазуты</w:t>
            </w:r>
          </w:p>
          <w:bookmarkEnd w:id="1752"/>
          <w:p>
            <w:pPr>
              <w:spacing w:after="20"/>
              <w:ind w:left="20"/>
              <w:jc w:val="both"/>
            </w:pPr>
            <w:r>
              <w:rPr>
                <w:rFonts w:ascii="Times New Roman"/>
                <w:b w:val="false"/>
                <w:i w:val="false"/>
                <w:color w:val="000000"/>
                <w:sz w:val="20"/>
              </w:rPr>
              <w:t>
Мазут топочный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1753"/>
          <w:p>
            <w:pPr>
              <w:spacing w:after="20"/>
              <w:ind w:left="20"/>
              <w:jc w:val="both"/>
            </w:pPr>
            <w:r>
              <w:rPr>
                <w:rFonts w:ascii="Times New Roman"/>
                <w:b w:val="false"/>
                <w:i w:val="false"/>
                <w:color w:val="000000"/>
                <w:sz w:val="20"/>
              </w:rPr>
              <w:t>
тонна</w:t>
            </w:r>
          </w:p>
          <w:bookmarkEnd w:id="1753"/>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1754"/>
          <w:p>
            <w:pPr>
              <w:spacing w:after="20"/>
              <w:ind w:left="20"/>
              <w:jc w:val="both"/>
            </w:pPr>
            <w:r>
              <w:rPr>
                <w:rFonts w:ascii="Times New Roman"/>
                <w:b w:val="false"/>
                <w:i w:val="false"/>
                <w:color w:val="000000"/>
                <w:sz w:val="20"/>
              </w:rPr>
              <w:t>
Газойльдер (дизельдік отын)</w:t>
            </w:r>
          </w:p>
          <w:bookmarkEnd w:id="1754"/>
          <w:p>
            <w:pPr>
              <w:spacing w:after="20"/>
              <w:ind w:left="20"/>
              <w:jc w:val="both"/>
            </w:pPr>
            <w:r>
              <w:rPr>
                <w:rFonts w:ascii="Times New Roman"/>
                <w:b w:val="false"/>
                <w:i w:val="false"/>
                <w:color w:val="000000"/>
                <w:sz w:val="20"/>
              </w:rPr>
              <w:t>
Газойли (топливо дизельное)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1755"/>
          <w:p>
            <w:pPr>
              <w:spacing w:after="20"/>
              <w:ind w:left="20"/>
              <w:jc w:val="both"/>
            </w:pPr>
            <w:r>
              <w:rPr>
                <w:rFonts w:ascii="Times New Roman"/>
                <w:b w:val="false"/>
                <w:i w:val="false"/>
                <w:color w:val="000000"/>
                <w:sz w:val="20"/>
              </w:rPr>
              <w:t>
тонна</w:t>
            </w:r>
          </w:p>
          <w:bookmarkEnd w:id="1755"/>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1756"/>
          <w:p>
            <w:pPr>
              <w:spacing w:after="20"/>
              <w:ind w:left="20"/>
              <w:jc w:val="both"/>
            </w:pPr>
            <w:r>
              <w:rPr>
                <w:rFonts w:ascii="Times New Roman"/>
                <w:b w:val="false"/>
                <w:i w:val="false"/>
                <w:color w:val="000000"/>
                <w:sz w:val="20"/>
              </w:rPr>
              <w:t xml:space="preserve">
Ілеспе мұнай газы (тауар шығару) </w:t>
            </w:r>
          </w:p>
          <w:bookmarkEnd w:id="1756"/>
          <w:p>
            <w:pPr>
              <w:spacing w:after="20"/>
              <w:ind w:left="20"/>
              <w:jc w:val="both"/>
            </w:pPr>
            <w:r>
              <w:rPr>
                <w:rFonts w:ascii="Times New Roman"/>
                <w:b w:val="false"/>
                <w:i w:val="false"/>
                <w:color w:val="000000"/>
                <w:sz w:val="20"/>
              </w:rPr>
              <w:t>
Газ нефтяной попутный (товарный выпуск)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1757"/>
          <w:p>
            <w:pPr>
              <w:spacing w:after="20"/>
              <w:ind w:left="20"/>
              <w:jc w:val="both"/>
            </w:pPr>
            <w:r>
              <w:rPr>
                <w:rFonts w:ascii="Times New Roman"/>
                <w:b w:val="false"/>
                <w:i w:val="false"/>
                <w:color w:val="000000"/>
                <w:sz w:val="20"/>
              </w:rPr>
              <w:t xml:space="preserve">
мың текше м </w:t>
            </w:r>
          </w:p>
          <w:bookmarkEnd w:id="1757"/>
          <w:p>
            <w:pPr>
              <w:spacing w:after="20"/>
              <w:ind w:left="20"/>
              <w:jc w:val="both"/>
            </w:pPr>
            <w:r>
              <w:rPr>
                <w:rFonts w:ascii="Times New Roman"/>
                <w:b w:val="false"/>
                <w:i w:val="false"/>
                <w:color w:val="000000"/>
                <w:sz w:val="20"/>
              </w:rPr>
              <w:t xml:space="preserve">
тыс. куб. 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1758"/>
          <w:p>
            <w:pPr>
              <w:spacing w:after="20"/>
              <w:ind w:left="20"/>
              <w:jc w:val="both"/>
            </w:pPr>
            <w:r>
              <w:rPr>
                <w:rFonts w:ascii="Times New Roman"/>
                <w:b w:val="false"/>
                <w:i w:val="false"/>
                <w:color w:val="000000"/>
                <w:sz w:val="20"/>
              </w:rPr>
              <w:t>
Екінші мұнай газы</w:t>
            </w:r>
          </w:p>
          <w:bookmarkEnd w:id="1758"/>
          <w:p>
            <w:pPr>
              <w:spacing w:after="20"/>
              <w:ind w:left="20"/>
              <w:jc w:val="both"/>
            </w:pPr>
            <w:r>
              <w:rPr>
                <w:rFonts w:ascii="Times New Roman"/>
                <w:b w:val="false"/>
                <w:i w:val="false"/>
                <w:color w:val="000000"/>
                <w:sz w:val="20"/>
              </w:rPr>
              <w:t>
Второй газ нефтяной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1759"/>
          <w:p>
            <w:pPr>
              <w:spacing w:after="20"/>
              <w:ind w:left="20"/>
              <w:jc w:val="both"/>
            </w:pPr>
            <w:r>
              <w:rPr>
                <w:rFonts w:ascii="Times New Roman"/>
                <w:b w:val="false"/>
                <w:i w:val="false"/>
                <w:color w:val="000000"/>
                <w:sz w:val="20"/>
              </w:rPr>
              <w:t xml:space="preserve">
мың текше м </w:t>
            </w:r>
          </w:p>
          <w:bookmarkEnd w:id="1759"/>
          <w:p>
            <w:pPr>
              <w:spacing w:after="20"/>
              <w:ind w:left="20"/>
              <w:jc w:val="both"/>
            </w:pPr>
            <w:r>
              <w:rPr>
                <w:rFonts w:ascii="Times New Roman"/>
                <w:b w:val="false"/>
                <w:i w:val="false"/>
                <w:color w:val="000000"/>
                <w:sz w:val="20"/>
              </w:rPr>
              <w:t xml:space="preserve">
тыс. куб. 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06" w:id="1760"/>
      <w:r>
        <w:rPr>
          <w:rFonts w:ascii="Times New Roman"/>
          <w:b w:val="false"/>
          <w:i w:val="false"/>
          <w:color w:val="000000"/>
          <w:sz w:val="28"/>
        </w:rPr>
        <w:t xml:space="preserve">
      </w:t>
      </w:r>
      <w:r>
        <w:rPr>
          <w:rFonts w:ascii="Times New Roman"/>
          <w:b/>
          <w:i w:val="false"/>
          <w:color w:val="000000"/>
          <w:sz w:val="28"/>
        </w:rPr>
        <w:t>10. Жылу және электр энергиясын өндіретін жылу электр станцияларында отынның өндірістік және шаруашылық қажеттіліктерге қоры, түсуі және пайдаланылуы туралы мәліметтерді көрсетіңіз</w:t>
      </w:r>
    </w:p>
    <w:bookmarkEnd w:id="1760"/>
    <w:p>
      <w:pPr>
        <w:spacing w:after="0"/>
        <w:ind w:left="0"/>
        <w:jc w:val="both"/>
      </w:pPr>
      <w:r>
        <w:rPr>
          <w:rFonts w:ascii="Times New Roman"/>
          <w:b w:val="false"/>
          <w:i w:val="false"/>
          <w:color w:val="000000"/>
          <w:sz w:val="28"/>
        </w:rPr>
        <w:t>Укажите сведения о запасах, поступлении и потреблении топлива на тепловых электростанциях, вырабатывающих тепловую и электрическую энергию, на производственные и хозяйственные нужды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1761"/>
          <w:p>
            <w:pPr>
              <w:spacing w:after="20"/>
              <w:ind w:left="20"/>
              <w:jc w:val="both"/>
            </w:pPr>
            <w:r>
              <w:rPr>
                <w:rFonts w:ascii="Times New Roman"/>
                <w:b w:val="false"/>
                <w:i w:val="false"/>
                <w:color w:val="000000"/>
                <w:sz w:val="20"/>
              </w:rPr>
              <w:t>
Жол коды</w:t>
            </w:r>
          </w:p>
          <w:bookmarkEnd w:id="1761"/>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1762"/>
          <w:p>
            <w:pPr>
              <w:spacing w:after="20"/>
              <w:ind w:left="20"/>
              <w:jc w:val="both"/>
            </w:pPr>
            <w:r>
              <w:rPr>
                <w:rFonts w:ascii="Times New Roman"/>
                <w:b w:val="false"/>
                <w:i w:val="false"/>
                <w:color w:val="000000"/>
                <w:sz w:val="20"/>
              </w:rPr>
              <w:t>
Отынның түрі</w:t>
            </w:r>
          </w:p>
          <w:bookmarkEnd w:id="1762"/>
          <w:p>
            <w:pPr>
              <w:spacing w:after="20"/>
              <w:ind w:left="20"/>
              <w:jc w:val="both"/>
            </w:pPr>
            <w:r>
              <w:rPr>
                <w:rFonts w:ascii="Times New Roman"/>
                <w:b w:val="false"/>
                <w:i w:val="false"/>
                <w:color w:val="000000"/>
                <w:sz w:val="20"/>
              </w:rPr>
              <w:t>
Вид топлива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1763"/>
          <w:p>
            <w:pPr>
              <w:spacing w:after="20"/>
              <w:ind w:left="20"/>
              <w:jc w:val="both"/>
            </w:pPr>
            <w:r>
              <w:rPr>
                <w:rFonts w:ascii="Times New Roman"/>
                <w:b w:val="false"/>
                <w:i w:val="false"/>
                <w:color w:val="000000"/>
                <w:sz w:val="20"/>
              </w:rPr>
              <w:t>
Өлшем бірлігі</w:t>
            </w:r>
          </w:p>
          <w:bookmarkEnd w:id="1763"/>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1764"/>
          <w:p>
            <w:pPr>
              <w:spacing w:after="20"/>
              <w:ind w:left="20"/>
              <w:jc w:val="both"/>
            </w:pPr>
            <w:r>
              <w:rPr>
                <w:rFonts w:ascii="Times New Roman"/>
                <w:b w:val="false"/>
                <w:i w:val="false"/>
                <w:color w:val="000000"/>
                <w:sz w:val="20"/>
              </w:rPr>
              <w:t>
Қорлар</w:t>
            </w:r>
          </w:p>
          <w:bookmarkEnd w:id="1764"/>
          <w:p>
            <w:pPr>
              <w:spacing w:after="20"/>
              <w:ind w:left="20"/>
              <w:jc w:val="both"/>
            </w:pPr>
            <w:r>
              <w:rPr>
                <w:rFonts w:ascii="Times New Roman"/>
                <w:b w:val="false"/>
                <w:i w:val="false"/>
                <w:color w:val="000000"/>
                <w:sz w:val="20"/>
              </w:rPr>
              <w:t>
Запасы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 w:id="1765"/>
          <w:p>
            <w:pPr>
              <w:spacing w:after="20"/>
              <w:ind w:left="20"/>
              <w:jc w:val="both"/>
            </w:pPr>
            <w:r>
              <w:rPr>
                <w:rFonts w:ascii="Times New Roman"/>
                <w:b w:val="false"/>
                <w:i w:val="false"/>
                <w:color w:val="000000"/>
                <w:sz w:val="20"/>
              </w:rPr>
              <w:t>
Түсу көлемі</w:t>
            </w:r>
          </w:p>
          <w:bookmarkEnd w:id="1765"/>
          <w:p>
            <w:pPr>
              <w:spacing w:after="20"/>
              <w:ind w:left="20"/>
              <w:jc w:val="both"/>
            </w:pPr>
            <w:r>
              <w:rPr>
                <w:rFonts w:ascii="Times New Roman"/>
                <w:b w:val="false"/>
                <w:i w:val="false"/>
                <w:color w:val="000000"/>
                <w:sz w:val="20"/>
              </w:rPr>
              <w:t>
Объем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1766"/>
          <w:p>
            <w:pPr>
              <w:spacing w:after="20"/>
              <w:ind w:left="20"/>
              <w:jc w:val="both"/>
            </w:pPr>
            <w:r>
              <w:rPr>
                <w:rFonts w:ascii="Times New Roman"/>
                <w:b w:val="false"/>
                <w:i w:val="false"/>
                <w:color w:val="000000"/>
                <w:sz w:val="20"/>
              </w:rPr>
              <w:t>
Тұтыну көлемі</w:t>
            </w:r>
          </w:p>
          <w:bookmarkEnd w:id="1766"/>
          <w:p>
            <w:pPr>
              <w:spacing w:after="20"/>
              <w:ind w:left="20"/>
              <w:jc w:val="both"/>
            </w:pPr>
            <w:r>
              <w:rPr>
                <w:rFonts w:ascii="Times New Roman"/>
                <w:b w:val="false"/>
                <w:i w:val="false"/>
                <w:color w:val="000000"/>
                <w:sz w:val="20"/>
              </w:rPr>
              <w:t>
Объем потребления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1767"/>
          <w:p>
            <w:pPr>
              <w:spacing w:after="20"/>
              <w:ind w:left="20"/>
              <w:jc w:val="both"/>
            </w:pPr>
            <w:r>
              <w:rPr>
                <w:rFonts w:ascii="Times New Roman"/>
                <w:b w:val="false"/>
                <w:i w:val="false"/>
                <w:color w:val="000000"/>
                <w:sz w:val="20"/>
              </w:rPr>
              <w:t xml:space="preserve">
жыл басына </w:t>
            </w:r>
          </w:p>
          <w:bookmarkEnd w:id="1767"/>
          <w:p>
            <w:pPr>
              <w:spacing w:after="20"/>
              <w:ind w:left="20"/>
              <w:jc w:val="both"/>
            </w:pPr>
            <w:r>
              <w:rPr>
                <w:rFonts w:ascii="Times New Roman"/>
                <w:b w:val="false"/>
                <w:i w:val="false"/>
                <w:color w:val="000000"/>
                <w:sz w:val="20"/>
              </w:rPr>
              <w:t>
на начало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1768"/>
          <w:p>
            <w:pPr>
              <w:spacing w:after="20"/>
              <w:ind w:left="20"/>
              <w:jc w:val="both"/>
            </w:pPr>
            <w:r>
              <w:rPr>
                <w:rFonts w:ascii="Times New Roman"/>
                <w:b w:val="false"/>
                <w:i w:val="false"/>
                <w:color w:val="000000"/>
                <w:sz w:val="20"/>
              </w:rPr>
              <w:t xml:space="preserve">
жыл соңына </w:t>
            </w:r>
          </w:p>
          <w:bookmarkEnd w:id="1768"/>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1769"/>
          <w:p>
            <w:pPr>
              <w:spacing w:after="20"/>
              <w:ind w:left="20"/>
              <w:jc w:val="both"/>
            </w:pPr>
            <w:r>
              <w:rPr>
                <w:rFonts w:ascii="Times New Roman"/>
                <w:b w:val="false"/>
                <w:i w:val="false"/>
                <w:color w:val="000000"/>
                <w:sz w:val="20"/>
              </w:rPr>
              <w:t>
электр энергиясын өндіру үшін</w:t>
            </w:r>
          </w:p>
          <w:bookmarkEnd w:id="1769"/>
          <w:p>
            <w:pPr>
              <w:spacing w:after="20"/>
              <w:ind w:left="20"/>
              <w:jc w:val="both"/>
            </w:pPr>
            <w:r>
              <w:rPr>
                <w:rFonts w:ascii="Times New Roman"/>
                <w:b w:val="false"/>
                <w:i w:val="false"/>
                <w:color w:val="000000"/>
                <w:sz w:val="20"/>
              </w:rPr>
              <w:t>
для выработки электроэнергии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1770"/>
          <w:p>
            <w:pPr>
              <w:spacing w:after="20"/>
              <w:ind w:left="20"/>
              <w:jc w:val="both"/>
            </w:pPr>
            <w:r>
              <w:rPr>
                <w:rFonts w:ascii="Times New Roman"/>
                <w:b w:val="false"/>
                <w:i w:val="false"/>
                <w:color w:val="000000"/>
                <w:sz w:val="20"/>
              </w:rPr>
              <w:t>
жылу энергиясын өндіру үшін</w:t>
            </w:r>
          </w:p>
          <w:bookmarkEnd w:id="1770"/>
          <w:p>
            <w:pPr>
              <w:spacing w:after="20"/>
              <w:ind w:left="20"/>
              <w:jc w:val="both"/>
            </w:pPr>
            <w:r>
              <w:rPr>
                <w:rFonts w:ascii="Times New Roman"/>
                <w:b w:val="false"/>
                <w:i w:val="false"/>
                <w:color w:val="000000"/>
                <w:sz w:val="20"/>
              </w:rPr>
              <w:t>
для выработки теплоэнергии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1771"/>
          <w:p>
            <w:pPr>
              <w:spacing w:after="20"/>
              <w:ind w:left="20"/>
              <w:jc w:val="both"/>
            </w:pPr>
            <w:r>
              <w:rPr>
                <w:rFonts w:ascii="Times New Roman"/>
                <w:b w:val="false"/>
                <w:i w:val="false"/>
                <w:color w:val="000000"/>
                <w:sz w:val="20"/>
              </w:rPr>
              <w:t>
Газ тәрізді күйдегі табиғи газ</w:t>
            </w:r>
          </w:p>
          <w:bookmarkEnd w:id="1771"/>
          <w:p>
            <w:pPr>
              <w:spacing w:after="20"/>
              <w:ind w:left="20"/>
              <w:jc w:val="both"/>
            </w:pPr>
            <w:r>
              <w:rPr>
                <w:rFonts w:ascii="Times New Roman"/>
                <w:b w:val="false"/>
                <w:i w:val="false"/>
                <w:color w:val="000000"/>
                <w:sz w:val="20"/>
              </w:rPr>
              <w:t>
Газ природный (естественный) в газообразном состоянии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1772"/>
          <w:p>
            <w:pPr>
              <w:spacing w:after="20"/>
              <w:ind w:left="20"/>
              <w:jc w:val="both"/>
            </w:pPr>
            <w:r>
              <w:rPr>
                <w:rFonts w:ascii="Times New Roman"/>
                <w:b w:val="false"/>
                <w:i w:val="false"/>
                <w:color w:val="000000"/>
                <w:sz w:val="20"/>
              </w:rPr>
              <w:t>
мың текше м</w:t>
            </w:r>
          </w:p>
          <w:bookmarkEnd w:id="1772"/>
          <w:p>
            <w:pPr>
              <w:spacing w:after="20"/>
              <w:ind w:left="20"/>
              <w:jc w:val="both"/>
            </w:pPr>
            <w:r>
              <w:rPr>
                <w:rFonts w:ascii="Times New Roman"/>
                <w:b w:val="false"/>
                <w:i w:val="false"/>
                <w:color w:val="000000"/>
                <w:sz w:val="20"/>
              </w:rPr>
              <w:t>
тыс. куб.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1773"/>
          <w:p>
            <w:pPr>
              <w:spacing w:after="20"/>
              <w:ind w:left="20"/>
              <w:jc w:val="both"/>
            </w:pPr>
            <w:r>
              <w:rPr>
                <w:rFonts w:ascii="Times New Roman"/>
                <w:b w:val="false"/>
                <w:i w:val="false"/>
                <w:color w:val="000000"/>
                <w:sz w:val="20"/>
              </w:rPr>
              <w:t>
Тас көмір</w:t>
            </w:r>
          </w:p>
          <w:bookmarkEnd w:id="1773"/>
          <w:p>
            <w:pPr>
              <w:spacing w:after="20"/>
              <w:ind w:left="20"/>
              <w:jc w:val="both"/>
            </w:pPr>
            <w:r>
              <w:rPr>
                <w:rFonts w:ascii="Times New Roman"/>
                <w:b w:val="false"/>
                <w:i w:val="false"/>
                <w:color w:val="000000"/>
                <w:sz w:val="20"/>
              </w:rPr>
              <w:t>
Уголь каменный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1774"/>
          <w:p>
            <w:pPr>
              <w:spacing w:after="20"/>
              <w:ind w:left="20"/>
              <w:jc w:val="both"/>
            </w:pPr>
            <w:r>
              <w:rPr>
                <w:rFonts w:ascii="Times New Roman"/>
                <w:b w:val="false"/>
                <w:i w:val="false"/>
                <w:color w:val="000000"/>
                <w:sz w:val="20"/>
              </w:rPr>
              <w:t>
тонна</w:t>
            </w:r>
          </w:p>
          <w:bookmarkEnd w:id="1774"/>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1775"/>
          <w:p>
            <w:pPr>
              <w:spacing w:after="20"/>
              <w:ind w:left="20"/>
              <w:jc w:val="both"/>
            </w:pPr>
            <w:r>
              <w:rPr>
                <w:rFonts w:ascii="Times New Roman"/>
                <w:b w:val="false"/>
                <w:i w:val="false"/>
                <w:color w:val="000000"/>
                <w:sz w:val="20"/>
              </w:rPr>
              <w:t>
Отын мазуты</w:t>
            </w:r>
          </w:p>
          <w:bookmarkEnd w:id="1775"/>
          <w:p>
            <w:pPr>
              <w:spacing w:after="20"/>
              <w:ind w:left="20"/>
              <w:jc w:val="both"/>
            </w:pPr>
            <w:r>
              <w:rPr>
                <w:rFonts w:ascii="Times New Roman"/>
                <w:b w:val="false"/>
                <w:i w:val="false"/>
                <w:color w:val="000000"/>
                <w:sz w:val="20"/>
              </w:rPr>
              <w:t>
Мазут топочный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1776"/>
          <w:p>
            <w:pPr>
              <w:spacing w:after="20"/>
              <w:ind w:left="20"/>
              <w:jc w:val="both"/>
            </w:pPr>
            <w:r>
              <w:rPr>
                <w:rFonts w:ascii="Times New Roman"/>
                <w:b w:val="false"/>
                <w:i w:val="false"/>
                <w:color w:val="000000"/>
                <w:sz w:val="20"/>
              </w:rPr>
              <w:t>
тонна</w:t>
            </w:r>
          </w:p>
          <w:bookmarkEnd w:id="1776"/>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1777"/>
          <w:p>
            <w:pPr>
              <w:spacing w:after="20"/>
              <w:ind w:left="20"/>
              <w:jc w:val="both"/>
            </w:pPr>
            <w:r>
              <w:rPr>
                <w:rFonts w:ascii="Times New Roman"/>
                <w:b w:val="false"/>
                <w:i w:val="false"/>
                <w:color w:val="000000"/>
                <w:sz w:val="20"/>
              </w:rPr>
              <w:t>
Газойльдер (дизельдік отын)</w:t>
            </w:r>
          </w:p>
          <w:bookmarkEnd w:id="1777"/>
          <w:p>
            <w:pPr>
              <w:spacing w:after="20"/>
              <w:ind w:left="20"/>
              <w:jc w:val="both"/>
            </w:pPr>
            <w:r>
              <w:rPr>
                <w:rFonts w:ascii="Times New Roman"/>
                <w:b w:val="false"/>
                <w:i w:val="false"/>
                <w:color w:val="000000"/>
                <w:sz w:val="20"/>
              </w:rPr>
              <w:t>
Газойли (топливо дизельное)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1778"/>
          <w:p>
            <w:pPr>
              <w:spacing w:after="20"/>
              <w:ind w:left="20"/>
              <w:jc w:val="both"/>
            </w:pPr>
            <w:r>
              <w:rPr>
                <w:rFonts w:ascii="Times New Roman"/>
                <w:b w:val="false"/>
                <w:i w:val="false"/>
                <w:color w:val="000000"/>
                <w:sz w:val="20"/>
              </w:rPr>
              <w:t>
тонна</w:t>
            </w:r>
          </w:p>
          <w:bookmarkEnd w:id="1778"/>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25" w:id="1779"/>
      <w:r>
        <w:rPr>
          <w:rFonts w:ascii="Times New Roman"/>
          <w:b w:val="false"/>
          <w:i w:val="false"/>
          <w:color w:val="000000"/>
          <w:sz w:val="28"/>
        </w:rPr>
        <w:t xml:space="preserve">
      </w:t>
      </w:r>
      <w:r>
        <w:rPr>
          <w:rFonts w:ascii="Times New Roman"/>
          <w:b/>
          <w:i w:val="false"/>
          <w:color w:val="000000"/>
          <w:sz w:val="28"/>
        </w:rPr>
        <w:t>11. Статистикалық нысанды толтыруға жұмсалған уақытты көрсетіңіз, сағатпен (қажеттісін қоршаңыз)</w:t>
      </w:r>
    </w:p>
    <w:bookmarkEnd w:id="1779"/>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1826" w:id="1780"/>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 (респонденттің)</w:t>
      </w:r>
    </w:p>
    <w:bookmarkEnd w:id="1780"/>
    <w:p>
      <w:pPr>
        <w:spacing w:after="0"/>
        <w:ind w:left="0"/>
        <w:jc w:val="both"/>
      </w:pPr>
      <w:r>
        <w:rPr>
          <w:rFonts w:ascii="Times New Roman"/>
          <w:b w:val="false"/>
          <w:i w:val="false"/>
          <w:color w:val="000000"/>
          <w:sz w:val="28"/>
        </w:rPr>
        <w:t>Наименование ___________________________________________________________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______________________________________________________</w:t>
      </w:r>
    </w:p>
    <w:p>
      <w:pPr>
        <w:spacing w:after="0"/>
        <w:ind w:left="0"/>
        <w:jc w:val="both"/>
      </w:pPr>
      <w:r>
        <w:rPr>
          <w:rFonts w:ascii="Times New Roman"/>
          <w:b/>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____________________________________________________</w:t>
      </w:r>
    </w:p>
    <w:p>
      <w:pPr>
        <w:spacing w:after="0"/>
        <w:ind w:left="0"/>
        <w:jc w:val="both"/>
      </w:pP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i w:val="false"/>
          <w:color w:val="000000"/>
          <w:sz w:val="28"/>
        </w:rPr>
        <w:t xml:space="preserve">Электрондық </w:t>
      </w:r>
      <w:r>
        <w:rPr>
          <w:rFonts w:ascii="Times New Roman"/>
          <w:b/>
          <w:i w:val="false"/>
          <w:color w:val="000000"/>
          <w:sz w:val="28"/>
        </w:rPr>
        <w:t>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_______________________________________________________ 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i w:val="false"/>
          <w:color w:val="000000"/>
          <w:sz w:val="28"/>
        </w:rPr>
        <w:t>Бас бухгалтер неме</w:t>
      </w:r>
      <w:r>
        <w:rPr>
          <w:rFonts w:ascii="Times New Roman"/>
          <w:b/>
          <w:i w:val="false"/>
          <w:color w:val="000000"/>
          <w:sz w:val="28"/>
        </w:rPr>
        <w:t>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 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наличии) подпись</w:t>
      </w:r>
    </w:p>
    <w:p>
      <w:pPr>
        <w:spacing w:after="0"/>
        <w:ind w:left="0"/>
        <w:jc w:val="both"/>
      </w:pPr>
      <w:r>
        <w:rPr>
          <w:rFonts w:ascii="Times New Roman"/>
          <w:b/>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 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наличии)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сентября 2022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 № 18</w:t>
            </w:r>
          </w:p>
        </w:tc>
      </w:tr>
    </w:tbl>
    <w:bookmarkStart w:name="z1829" w:id="178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выработке, передаче, распределении и продаже электрической энергии"</w:t>
      </w:r>
      <w:r>
        <w:br/>
      </w:r>
      <w:r>
        <w:rPr>
          <w:rFonts w:ascii="Times New Roman"/>
          <w:b/>
          <w:i w:val="false"/>
          <w:color w:val="000000"/>
        </w:rPr>
        <w:t>(индекс 1-ЭЛЕКТРОЭНЕРГИЯ, периодичность годовая)</w:t>
      </w:r>
    </w:p>
    <w:bookmarkEnd w:id="1781"/>
    <w:bookmarkStart w:name="z1830" w:id="1782"/>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выработке, передаче, распределении и продаже электрической энергии" (индекс 1-ЭЛЕКТРОЭНЕРГИЯ, периодичность годовая) (далее – статистическая форма).</w:t>
      </w:r>
    </w:p>
    <w:bookmarkEnd w:id="1782"/>
    <w:bookmarkStart w:name="z1831" w:id="1783"/>
    <w:p>
      <w:pPr>
        <w:spacing w:after="0"/>
        <w:ind w:left="0"/>
        <w:jc w:val="both"/>
      </w:pPr>
      <w:r>
        <w:rPr>
          <w:rFonts w:ascii="Times New Roman"/>
          <w:b w:val="false"/>
          <w:i w:val="false"/>
          <w:color w:val="000000"/>
          <w:sz w:val="28"/>
        </w:rPr>
        <w:t>
      2. В графе 1 раздела 3 указывается валовая выработка электроэнергии всеми видами соответствующих генерирующих установок (включая гидроаккумулирующие), измеряемая на выходных клеммах основных генераторов.</w:t>
      </w:r>
    </w:p>
    <w:bookmarkEnd w:id="1783"/>
    <w:bookmarkStart w:name="z1832" w:id="1784"/>
    <w:p>
      <w:pPr>
        <w:spacing w:after="0"/>
        <w:ind w:left="0"/>
        <w:jc w:val="both"/>
      </w:pPr>
      <w:r>
        <w:rPr>
          <w:rFonts w:ascii="Times New Roman"/>
          <w:b w:val="false"/>
          <w:i w:val="false"/>
          <w:color w:val="000000"/>
          <w:sz w:val="28"/>
        </w:rPr>
        <w:t>
      В графе 2 раздела 3 указывается электроэнергия полученная из других источников.</w:t>
      </w:r>
    </w:p>
    <w:bookmarkEnd w:id="1784"/>
    <w:bookmarkStart w:name="z1833" w:id="1785"/>
    <w:p>
      <w:pPr>
        <w:spacing w:after="0"/>
        <w:ind w:left="0"/>
        <w:jc w:val="both"/>
      </w:pPr>
      <w:r>
        <w:rPr>
          <w:rFonts w:ascii="Times New Roman"/>
          <w:b w:val="false"/>
          <w:i w:val="false"/>
          <w:color w:val="000000"/>
          <w:sz w:val="28"/>
        </w:rPr>
        <w:t>
      В графе 3 раздела 3 указывается отпуск электроэнергии за вычетом электроэнергии, поглощаемой вспомогательными генераторами и потерь в трансформаторах главного генератора.</w:t>
      </w:r>
    </w:p>
    <w:bookmarkEnd w:id="1785"/>
    <w:bookmarkStart w:name="z1834" w:id="1786"/>
    <w:p>
      <w:pPr>
        <w:spacing w:after="0"/>
        <w:ind w:left="0"/>
        <w:jc w:val="both"/>
      </w:pPr>
      <w:r>
        <w:rPr>
          <w:rFonts w:ascii="Times New Roman"/>
          <w:b w:val="false"/>
          <w:i w:val="false"/>
          <w:color w:val="000000"/>
          <w:sz w:val="28"/>
        </w:rPr>
        <w:t>
      3. По строке 1 раздела 3.1 указывается количество электроэнергии, потребленной внутри предприятия.</w:t>
      </w:r>
    </w:p>
    <w:bookmarkEnd w:id="1786"/>
    <w:bookmarkStart w:name="z1835" w:id="1787"/>
    <w:p>
      <w:pPr>
        <w:spacing w:after="0"/>
        <w:ind w:left="0"/>
        <w:jc w:val="both"/>
      </w:pPr>
      <w:r>
        <w:rPr>
          <w:rFonts w:ascii="Times New Roman"/>
          <w:b w:val="false"/>
          <w:i w:val="false"/>
          <w:color w:val="000000"/>
          <w:sz w:val="28"/>
        </w:rPr>
        <w:t>
      В строке 1.1 раздела 3.1 указывается количество электроэнергии потребленной на собственные производственные нужды электростанции.</w:t>
      </w:r>
    </w:p>
    <w:bookmarkEnd w:id="1787"/>
    <w:bookmarkStart w:name="z1836" w:id="1788"/>
    <w:p>
      <w:pPr>
        <w:spacing w:after="0"/>
        <w:ind w:left="0"/>
        <w:jc w:val="both"/>
      </w:pPr>
      <w:r>
        <w:rPr>
          <w:rFonts w:ascii="Times New Roman"/>
          <w:b w:val="false"/>
          <w:i w:val="false"/>
          <w:color w:val="000000"/>
          <w:sz w:val="28"/>
        </w:rPr>
        <w:t>
      В строке 1.2 раздела 3.1 указывается количество электроэнергии, потребленной на освещение непроизводственных помещений энергопроизводящих и энергопотребляющих организаций, а также потребление электроэнергии на технические цели, не связанные с выработкой электроэнергии и теплоэнергии.</w:t>
      </w:r>
    </w:p>
    <w:bookmarkEnd w:id="1788"/>
    <w:bookmarkStart w:name="z1837" w:id="1789"/>
    <w:p>
      <w:pPr>
        <w:spacing w:after="0"/>
        <w:ind w:left="0"/>
        <w:jc w:val="both"/>
      </w:pPr>
      <w:r>
        <w:rPr>
          <w:rFonts w:ascii="Times New Roman"/>
          <w:b w:val="false"/>
          <w:i w:val="false"/>
          <w:color w:val="000000"/>
          <w:sz w:val="28"/>
        </w:rPr>
        <w:t>
      В строке 1.3 раздела 3.1 указываются потери электроэнергии в сетях, в трансформаторах, выпрямителях, мотор-генераторах и других преобразующих устройствах.</w:t>
      </w:r>
    </w:p>
    <w:bookmarkEnd w:id="1789"/>
    <w:bookmarkStart w:name="z1838" w:id="1790"/>
    <w:p>
      <w:pPr>
        <w:spacing w:after="0"/>
        <w:ind w:left="0"/>
        <w:jc w:val="both"/>
      </w:pPr>
      <w:r>
        <w:rPr>
          <w:rFonts w:ascii="Times New Roman"/>
          <w:b w:val="false"/>
          <w:i w:val="false"/>
          <w:color w:val="000000"/>
          <w:sz w:val="28"/>
        </w:rPr>
        <w:t xml:space="preserve">
      4. В разделе 4 указывается объем полученной электроэнергии, импортированной из-за пределов республики за отчетный период. </w:t>
      </w:r>
    </w:p>
    <w:bookmarkEnd w:id="1790"/>
    <w:bookmarkStart w:name="z1839" w:id="1791"/>
    <w:p>
      <w:pPr>
        <w:spacing w:after="0"/>
        <w:ind w:left="0"/>
        <w:jc w:val="both"/>
      </w:pPr>
      <w:r>
        <w:rPr>
          <w:rFonts w:ascii="Times New Roman"/>
          <w:b w:val="false"/>
          <w:i w:val="false"/>
          <w:color w:val="000000"/>
          <w:sz w:val="28"/>
        </w:rPr>
        <w:t xml:space="preserve">
      5. В разделе 5 указывается объем отпущенной электроэнергии экспортированной за пределы республики за отчетный период. </w:t>
      </w:r>
    </w:p>
    <w:bookmarkEnd w:id="1791"/>
    <w:bookmarkStart w:name="z1840" w:id="1792"/>
    <w:p>
      <w:pPr>
        <w:spacing w:after="0"/>
        <w:ind w:left="0"/>
        <w:jc w:val="both"/>
      </w:pPr>
      <w:r>
        <w:rPr>
          <w:rFonts w:ascii="Times New Roman"/>
          <w:b w:val="false"/>
          <w:i w:val="false"/>
          <w:color w:val="000000"/>
          <w:sz w:val="28"/>
        </w:rPr>
        <w:t>
      Объемы электроэнергии считаются импортированными или экспортированными, если они пересекают государственную границу страны, независимо от того, прошел товар таможенные процедуры или нет. Если электроэнергияпроходит через страну транзитом, то следует указать оба объема – импорта и экспорта.</w:t>
      </w:r>
    </w:p>
    <w:bookmarkEnd w:id="1792"/>
    <w:bookmarkStart w:name="z1841" w:id="1793"/>
    <w:p>
      <w:pPr>
        <w:spacing w:after="0"/>
        <w:ind w:left="0"/>
        <w:jc w:val="both"/>
      </w:pPr>
      <w:r>
        <w:rPr>
          <w:rFonts w:ascii="Times New Roman"/>
          <w:b w:val="false"/>
          <w:i w:val="false"/>
          <w:color w:val="000000"/>
          <w:sz w:val="28"/>
        </w:rPr>
        <w:t xml:space="preserve">
      6. По строке 1 раздела 6 указывается объем поступления электроэнергии в национальную сеть передачи. </w:t>
      </w:r>
    </w:p>
    <w:bookmarkEnd w:id="1793"/>
    <w:bookmarkStart w:name="z1842" w:id="1794"/>
    <w:p>
      <w:pPr>
        <w:spacing w:after="0"/>
        <w:ind w:left="0"/>
        <w:jc w:val="both"/>
      </w:pPr>
      <w:r>
        <w:rPr>
          <w:rFonts w:ascii="Times New Roman"/>
          <w:b w:val="false"/>
          <w:i w:val="false"/>
          <w:color w:val="000000"/>
          <w:sz w:val="28"/>
        </w:rPr>
        <w:t>
      В строке 3 раздела 6 указываются потери электроэнергии, возникшие при транспортировке и распределении электроэнергии. В данную строку также следует включать потери в трансформаторах.</w:t>
      </w:r>
    </w:p>
    <w:bookmarkEnd w:id="1794"/>
    <w:bookmarkStart w:name="z1843" w:id="1795"/>
    <w:p>
      <w:pPr>
        <w:spacing w:after="0"/>
        <w:ind w:left="0"/>
        <w:jc w:val="both"/>
      </w:pPr>
      <w:r>
        <w:rPr>
          <w:rFonts w:ascii="Times New Roman"/>
          <w:b w:val="false"/>
          <w:i w:val="false"/>
          <w:color w:val="000000"/>
          <w:sz w:val="28"/>
        </w:rPr>
        <w:t>
      В строке 4 раздела 6 указывается собственное использование электроэнергии в национальной сети передачи.</w:t>
      </w:r>
    </w:p>
    <w:bookmarkEnd w:id="1795"/>
    <w:bookmarkStart w:name="z1844" w:id="1796"/>
    <w:p>
      <w:pPr>
        <w:spacing w:after="0"/>
        <w:ind w:left="0"/>
        <w:jc w:val="both"/>
      </w:pPr>
      <w:r>
        <w:rPr>
          <w:rFonts w:ascii="Times New Roman"/>
          <w:b w:val="false"/>
          <w:i w:val="false"/>
          <w:color w:val="000000"/>
          <w:sz w:val="28"/>
        </w:rPr>
        <w:t xml:space="preserve">
      7. По строкам 1.1 – 1.3 раздела 7 указывается объем поступления электроэнергии из систем передачи электроэнергии (KEGOC), из других систем распределения, от производителей электроэнергии, подключенных к распределительной сети </w:t>
      </w:r>
    </w:p>
    <w:bookmarkEnd w:id="1796"/>
    <w:bookmarkStart w:name="z1845" w:id="1797"/>
    <w:p>
      <w:pPr>
        <w:spacing w:after="0"/>
        <w:ind w:left="0"/>
        <w:jc w:val="both"/>
      </w:pPr>
      <w:r>
        <w:rPr>
          <w:rFonts w:ascii="Times New Roman"/>
          <w:b w:val="false"/>
          <w:i w:val="false"/>
          <w:color w:val="000000"/>
          <w:sz w:val="28"/>
        </w:rPr>
        <w:t>
      В строке 2 раздела 7 указываются потери электроэнергии, возникшие при транспортировке электроэнергиив системе распределения.</w:t>
      </w:r>
    </w:p>
    <w:bookmarkEnd w:id="1797"/>
    <w:bookmarkStart w:name="z1846" w:id="1798"/>
    <w:p>
      <w:pPr>
        <w:spacing w:after="0"/>
        <w:ind w:left="0"/>
        <w:jc w:val="both"/>
      </w:pPr>
      <w:r>
        <w:rPr>
          <w:rFonts w:ascii="Times New Roman"/>
          <w:b w:val="false"/>
          <w:i w:val="false"/>
          <w:color w:val="000000"/>
          <w:sz w:val="28"/>
        </w:rPr>
        <w:t>
      В строке 3 раздела 7 указывается количество электроэнергии, используемой на хозяйственные нужды.</w:t>
      </w:r>
    </w:p>
    <w:bookmarkEnd w:id="1798"/>
    <w:bookmarkStart w:name="z1847" w:id="1799"/>
    <w:p>
      <w:pPr>
        <w:spacing w:after="0"/>
        <w:ind w:left="0"/>
        <w:jc w:val="both"/>
      </w:pPr>
      <w:r>
        <w:rPr>
          <w:rFonts w:ascii="Times New Roman"/>
          <w:b w:val="false"/>
          <w:i w:val="false"/>
          <w:color w:val="000000"/>
          <w:sz w:val="28"/>
        </w:rPr>
        <w:t>
      В строке 4 раздела 7 указывается объем передачи энергоснабжающим предприятиям и потребителям.</w:t>
      </w:r>
    </w:p>
    <w:bookmarkEnd w:id="1799"/>
    <w:bookmarkStart w:name="z1848" w:id="1800"/>
    <w:p>
      <w:pPr>
        <w:spacing w:after="0"/>
        <w:ind w:left="0"/>
        <w:jc w:val="left"/>
      </w:pPr>
      <w:r>
        <w:rPr>
          <w:rFonts w:ascii="Times New Roman"/>
          <w:b/>
          <w:i w:val="false"/>
          <w:color w:val="000000"/>
        </w:rPr>
        <w:t xml:space="preserve"> 8. Раздел 8 заполняют энергоснабжающие предприятия, отпускающие электроэнергию конечным потребителям, а также предприятия, производящие электроэнергию для собственных нужд</w:t>
      </w:r>
    </w:p>
    <w:bookmarkEnd w:id="1800"/>
    <w:bookmarkStart w:name="z1849" w:id="1801"/>
    <w:p>
      <w:pPr>
        <w:spacing w:after="0"/>
        <w:ind w:left="0"/>
        <w:jc w:val="both"/>
      </w:pPr>
      <w:r>
        <w:rPr>
          <w:rFonts w:ascii="Times New Roman"/>
          <w:b w:val="false"/>
          <w:i w:val="false"/>
          <w:color w:val="000000"/>
          <w:sz w:val="28"/>
        </w:rPr>
        <w:t>
      По строке 1 раздела 8 указываются данные об общем объеме электроэнергии от всех источников.</w:t>
      </w:r>
    </w:p>
    <w:bookmarkEnd w:id="1801"/>
    <w:bookmarkStart w:name="z1850" w:id="1802"/>
    <w:p>
      <w:pPr>
        <w:spacing w:after="0"/>
        <w:ind w:left="0"/>
        <w:jc w:val="both"/>
      </w:pPr>
      <w:r>
        <w:rPr>
          <w:rFonts w:ascii="Times New Roman"/>
          <w:b w:val="false"/>
          <w:i w:val="false"/>
          <w:color w:val="000000"/>
          <w:sz w:val="28"/>
        </w:rPr>
        <w:t>
      В строках 1.1 – 1.4 раздела 8 указывается объем поступления из национальной системы передачи электроэнергии, из распределительных систем, от энергоснабжающих предприятий и объем собственной выработки электроэнергии.</w:t>
      </w:r>
    </w:p>
    <w:bookmarkEnd w:id="1802"/>
    <w:bookmarkStart w:name="z1851" w:id="1803"/>
    <w:p>
      <w:pPr>
        <w:spacing w:after="0"/>
        <w:ind w:left="0"/>
        <w:jc w:val="both"/>
      </w:pPr>
      <w:r>
        <w:rPr>
          <w:rFonts w:ascii="Times New Roman"/>
          <w:b w:val="false"/>
          <w:i w:val="false"/>
          <w:color w:val="000000"/>
          <w:sz w:val="28"/>
        </w:rPr>
        <w:t>
      По строке 2 указывается объем потерь электроэнергии при распределении по линиям электропередачи.</w:t>
      </w:r>
    </w:p>
    <w:bookmarkEnd w:id="1803"/>
    <w:bookmarkStart w:name="z1852" w:id="1804"/>
    <w:p>
      <w:pPr>
        <w:spacing w:after="0"/>
        <w:ind w:left="0"/>
        <w:jc w:val="both"/>
      </w:pPr>
      <w:r>
        <w:rPr>
          <w:rFonts w:ascii="Times New Roman"/>
          <w:b w:val="false"/>
          <w:i w:val="false"/>
          <w:color w:val="000000"/>
          <w:sz w:val="28"/>
        </w:rPr>
        <w:t>
      В строках 3.2.1 – 3.2.18 раздела 8 указывается отпуск электроэнергии предприятиям, в том числе собственным, по их основному виду экономической деятельности.</w:t>
      </w:r>
    </w:p>
    <w:bookmarkEnd w:id="1804"/>
    <w:bookmarkStart w:name="z1853" w:id="1805"/>
    <w:p>
      <w:pPr>
        <w:spacing w:after="0"/>
        <w:ind w:left="0"/>
        <w:jc w:val="both"/>
      </w:pPr>
      <w:r>
        <w:rPr>
          <w:rFonts w:ascii="Times New Roman"/>
          <w:b w:val="false"/>
          <w:i w:val="false"/>
          <w:color w:val="000000"/>
          <w:sz w:val="28"/>
        </w:rPr>
        <w:t>
      9. В разделе 9 указываются сведения о запасах, поступлении и использовании топлива на производственные и хозяйственные нужды на электростанциях (кроме ТЭЦ), вырабатывающих только электроэнергию.</w:t>
      </w:r>
    </w:p>
    <w:bookmarkEnd w:id="1805"/>
    <w:bookmarkStart w:name="z1854" w:id="1806"/>
    <w:p>
      <w:pPr>
        <w:spacing w:after="0"/>
        <w:ind w:left="0"/>
        <w:jc w:val="both"/>
      </w:pPr>
      <w:r>
        <w:rPr>
          <w:rFonts w:ascii="Times New Roman"/>
          <w:b w:val="false"/>
          <w:i w:val="false"/>
          <w:color w:val="000000"/>
          <w:sz w:val="28"/>
        </w:rPr>
        <w:t>
      В графах 1 и 2 раздела 9 указываются запасы топлива на электростанциях (кроме ТЭЦ) на начало и конец года.</w:t>
      </w:r>
    </w:p>
    <w:bookmarkEnd w:id="1806"/>
    <w:bookmarkStart w:name="z1855" w:id="1807"/>
    <w:p>
      <w:pPr>
        <w:spacing w:after="0"/>
        <w:ind w:left="0"/>
        <w:jc w:val="both"/>
      </w:pPr>
      <w:r>
        <w:rPr>
          <w:rFonts w:ascii="Times New Roman"/>
          <w:b w:val="false"/>
          <w:i w:val="false"/>
          <w:color w:val="000000"/>
          <w:sz w:val="28"/>
        </w:rPr>
        <w:t>
      В графе 3 раздела 9 указывается объем поступления топлива электростанциями (кроме ТЭЦ).</w:t>
      </w:r>
    </w:p>
    <w:bookmarkEnd w:id="1807"/>
    <w:bookmarkStart w:name="z1856" w:id="1808"/>
    <w:p>
      <w:pPr>
        <w:spacing w:after="0"/>
        <w:ind w:left="0"/>
        <w:jc w:val="both"/>
      </w:pPr>
      <w:r>
        <w:rPr>
          <w:rFonts w:ascii="Times New Roman"/>
          <w:b w:val="false"/>
          <w:i w:val="false"/>
          <w:color w:val="000000"/>
          <w:sz w:val="28"/>
        </w:rPr>
        <w:t>
      В графе 4 раздела 9 указывается объем потребления топлива электростанциями (кроме ТЭЦ).</w:t>
      </w:r>
    </w:p>
    <w:bookmarkEnd w:id="1808"/>
    <w:bookmarkStart w:name="z1857" w:id="1809"/>
    <w:p>
      <w:pPr>
        <w:spacing w:after="0"/>
        <w:ind w:left="0"/>
        <w:jc w:val="both"/>
      </w:pPr>
      <w:r>
        <w:rPr>
          <w:rFonts w:ascii="Times New Roman"/>
          <w:b w:val="false"/>
          <w:i w:val="false"/>
          <w:color w:val="000000"/>
          <w:sz w:val="28"/>
        </w:rPr>
        <w:t>
      10. В разделе 10 указываются сведения о запасах, поступлении и использовании топлива на производственные и хозяйственные нужды на тепловых электростанциях, вырабатывающих тепловую и электрическую энергию.</w:t>
      </w:r>
    </w:p>
    <w:bookmarkEnd w:id="1809"/>
    <w:bookmarkStart w:name="z1858" w:id="1810"/>
    <w:p>
      <w:pPr>
        <w:spacing w:after="0"/>
        <w:ind w:left="0"/>
        <w:jc w:val="both"/>
      </w:pPr>
      <w:r>
        <w:rPr>
          <w:rFonts w:ascii="Times New Roman"/>
          <w:b w:val="false"/>
          <w:i w:val="false"/>
          <w:color w:val="000000"/>
          <w:sz w:val="28"/>
        </w:rPr>
        <w:t xml:space="preserve">
      11.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1810"/>
    <w:bookmarkStart w:name="z1859" w:id="1811"/>
    <w:p>
      <w:pPr>
        <w:spacing w:after="0"/>
        <w:ind w:left="0"/>
        <w:jc w:val="both"/>
      </w:pPr>
      <w:r>
        <w:rPr>
          <w:rFonts w:ascii="Times New Roman"/>
          <w:b w:val="false"/>
          <w:i w:val="false"/>
          <w:color w:val="000000"/>
          <w:sz w:val="28"/>
        </w:rPr>
        <w:t>
      12.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1811"/>
    <w:bookmarkStart w:name="z1860" w:id="1812"/>
    <w:p>
      <w:pPr>
        <w:spacing w:after="0"/>
        <w:ind w:left="0"/>
        <w:jc w:val="both"/>
      </w:pPr>
      <w:r>
        <w:rPr>
          <w:rFonts w:ascii="Times New Roman"/>
          <w:b w:val="false"/>
          <w:i w:val="false"/>
          <w:color w:val="000000"/>
          <w:sz w:val="28"/>
        </w:rPr>
        <w:t>
      13. Примечание: х – данная позиция не подлежит заполнению.</w:t>
      </w:r>
    </w:p>
    <w:bookmarkEnd w:id="1812"/>
    <w:bookmarkStart w:name="z1861" w:id="1813"/>
    <w:p>
      <w:pPr>
        <w:spacing w:after="0"/>
        <w:ind w:left="0"/>
        <w:jc w:val="both"/>
      </w:pPr>
      <w:r>
        <w:rPr>
          <w:rFonts w:ascii="Times New Roman"/>
          <w:b w:val="false"/>
          <w:i w:val="false"/>
          <w:color w:val="000000"/>
          <w:sz w:val="28"/>
        </w:rPr>
        <w:t>
      14. Арифметико-логический контроль:</w:t>
      </w:r>
    </w:p>
    <w:bookmarkEnd w:id="1813"/>
    <w:bookmarkStart w:name="z1862" w:id="1814"/>
    <w:p>
      <w:pPr>
        <w:spacing w:after="0"/>
        <w:ind w:left="0"/>
        <w:jc w:val="both"/>
      </w:pPr>
      <w:r>
        <w:rPr>
          <w:rFonts w:ascii="Times New Roman"/>
          <w:b w:val="false"/>
          <w:i w:val="false"/>
          <w:color w:val="000000"/>
          <w:sz w:val="28"/>
        </w:rPr>
        <w:t>
      1) ∑ строк 1-10 графы 1 – ∑ строк 1-10 графы 2 раздела 3 = строка 1 графы 1 раздела 3.1.</w:t>
      </w:r>
    </w:p>
    <w:bookmarkEnd w:id="1814"/>
    <w:bookmarkStart w:name="z1863" w:id="1815"/>
    <w:p>
      <w:pPr>
        <w:spacing w:after="0"/>
        <w:ind w:left="0"/>
        <w:jc w:val="both"/>
      </w:pPr>
      <w:r>
        <w:rPr>
          <w:rFonts w:ascii="Times New Roman"/>
          <w:b w:val="false"/>
          <w:i w:val="false"/>
          <w:color w:val="000000"/>
          <w:sz w:val="28"/>
        </w:rPr>
        <w:t>
      2) Раздел 3.1:</w:t>
      </w:r>
    </w:p>
    <w:bookmarkEnd w:id="1815"/>
    <w:bookmarkStart w:name="z1864" w:id="1816"/>
    <w:p>
      <w:pPr>
        <w:spacing w:after="0"/>
        <w:ind w:left="0"/>
        <w:jc w:val="both"/>
      </w:pPr>
      <w:r>
        <w:rPr>
          <w:rFonts w:ascii="Times New Roman"/>
          <w:b w:val="false"/>
          <w:i w:val="false"/>
          <w:color w:val="000000"/>
          <w:sz w:val="28"/>
        </w:rPr>
        <w:t>
      строка 1 ≥ ∑ строк 1.1 – 1.3.</w:t>
      </w:r>
    </w:p>
    <w:bookmarkEnd w:id="1816"/>
    <w:bookmarkStart w:name="z1865" w:id="1817"/>
    <w:p>
      <w:pPr>
        <w:spacing w:after="0"/>
        <w:ind w:left="0"/>
        <w:jc w:val="both"/>
      </w:pPr>
      <w:r>
        <w:rPr>
          <w:rFonts w:ascii="Times New Roman"/>
          <w:b w:val="false"/>
          <w:i w:val="false"/>
          <w:color w:val="000000"/>
          <w:sz w:val="28"/>
        </w:rPr>
        <w:t>
      3) Раздел 6:</w:t>
      </w:r>
    </w:p>
    <w:bookmarkEnd w:id="1817"/>
    <w:bookmarkStart w:name="z1866" w:id="1818"/>
    <w:p>
      <w:pPr>
        <w:spacing w:after="0"/>
        <w:ind w:left="0"/>
        <w:jc w:val="both"/>
      </w:pPr>
      <w:r>
        <w:rPr>
          <w:rFonts w:ascii="Times New Roman"/>
          <w:b w:val="false"/>
          <w:i w:val="false"/>
          <w:color w:val="000000"/>
          <w:sz w:val="28"/>
        </w:rPr>
        <w:t>
      строка 1 = строка 2 + строка 3 + строка 4;</w:t>
      </w:r>
    </w:p>
    <w:bookmarkEnd w:id="1818"/>
    <w:bookmarkStart w:name="z1867" w:id="1819"/>
    <w:p>
      <w:pPr>
        <w:spacing w:after="0"/>
        <w:ind w:left="0"/>
        <w:jc w:val="both"/>
      </w:pPr>
      <w:r>
        <w:rPr>
          <w:rFonts w:ascii="Times New Roman"/>
          <w:b w:val="false"/>
          <w:i w:val="false"/>
          <w:color w:val="000000"/>
          <w:sz w:val="28"/>
        </w:rPr>
        <w:t>
      строка 1 = ∑ строк 1.1 – 1.3;</w:t>
      </w:r>
    </w:p>
    <w:bookmarkEnd w:id="1819"/>
    <w:bookmarkStart w:name="z1868" w:id="1820"/>
    <w:p>
      <w:pPr>
        <w:spacing w:after="0"/>
        <w:ind w:left="0"/>
        <w:jc w:val="both"/>
      </w:pPr>
      <w:r>
        <w:rPr>
          <w:rFonts w:ascii="Times New Roman"/>
          <w:b w:val="false"/>
          <w:i w:val="false"/>
          <w:color w:val="000000"/>
          <w:sz w:val="28"/>
        </w:rPr>
        <w:t>
      строка 2= ∑ строк 2.1 – 2.3.</w:t>
      </w:r>
    </w:p>
    <w:bookmarkEnd w:id="1820"/>
    <w:bookmarkStart w:name="z1869" w:id="1821"/>
    <w:p>
      <w:pPr>
        <w:spacing w:after="0"/>
        <w:ind w:left="0"/>
        <w:jc w:val="both"/>
      </w:pPr>
      <w:r>
        <w:rPr>
          <w:rFonts w:ascii="Times New Roman"/>
          <w:b w:val="false"/>
          <w:i w:val="false"/>
          <w:color w:val="000000"/>
          <w:sz w:val="28"/>
        </w:rPr>
        <w:t>
      4) Раздел 7:</w:t>
      </w:r>
    </w:p>
    <w:bookmarkEnd w:id="1821"/>
    <w:bookmarkStart w:name="z1870" w:id="1822"/>
    <w:p>
      <w:pPr>
        <w:spacing w:after="0"/>
        <w:ind w:left="0"/>
        <w:jc w:val="both"/>
      </w:pPr>
      <w:r>
        <w:rPr>
          <w:rFonts w:ascii="Times New Roman"/>
          <w:b w:val="false"/>
          <w:i w:val="false"/>
          <w:color w:val="000000"/>
          <w:sz w:val="28"/>
        </w:rPr>
        <w:t>
      строка 1 = строка 2 + строка 3 + строка 4;</w:t>
      </w:r>
    </w:p>
    <w:bookmarkEnd w:id="1822"/>
    <w:bookmarkStart w:name="z1871" w:id="1823"/>
    <w:p>
      <w:pPr>
        <w:spacing w:after="0"/>
        <w:ind w:left="0"/>
        <w:jc w:val="both"/>
      </w:pPr>
      <w:r>
        <w:rPr>
          <w:rFonts w:ascii="Times New Roman"/>
          <w:b w:val="false"/>
          <w:i w:val="false"/>
          <w:color w:val="000000"/>
          <w:sz w:val="28"/>
        </w:rPr>
        <w:t>
      строка 1 = ∑ строк 1.1 – 1.3.</w:t>
      </w:r>
    </w:p>
    <w:bookmarkEnd w:id="1823"/>
    <w:bookmarkStart w:name="z1872" w:id="1824"/>
    <w:p>
      <w:pPr>
        <w:spacing w:after="0"/>
        <w:ind w:left="0"/>
        <w:jc w:val="both"/>
      </w:pPr>
      <w:r>
        <w:rPr>
          <w:rFonts w:ascii="Times New Roman"/>
          <w:b w:val="false"/>
          <w:i w:val="false"/>
          <w:color w:val="000000"/>
          <w:sz w:val="28"/>
        </w:rPr>
        <w:t>
      5) Раздел 8:</w:t>
      </w:r>
    </w:p>
    <w:bookmarkEnd w:id="1824"/>
    <w:bookmarkStart w:name="z1873" w:id="1825"/>
    <w:p>
      <w:pPr>
        <w:spacing w:after="0"/>
        <w:ind w:left="0"/>
        <w:jc w:val="both"/>
      </w:pPr>
      <w:r>
        <w:rPr>
          <w:rFonts w:ascii="Times New Roman"/>
          <w:b w:val="false"/>
          <w:i w:val="false"/>
          <w:color w:val="000000"/>
          <w:sz w:val="28"/>
        </w:rPr>
        <w:t>
      строка 1 = ∑ строк 1.1 – 1.4;</w:t>
      </w:r>
    </w:p>
    <w:bookmarkEnd w:id="1825"/>
    <w:bookmarkStart w:name="z1874" w:id="1826"/>
    <w:p>
      <w:pPr>
        <w:spacing w:after="0"/>
        <w:ind w:left="0"/>
        <w:jc w:val="both"/>
      </w:pPr>
      <w:r>
        <w:rPr>
          <w:rFonts w:ascii="Times New Roman"/>
          <w:b w:val="false"/>
          <w:i w:val="false"/>
          <w:color w:val="000000"/>
          <w:sz w:val="28"/>
        </w:rPr>
        <w:t>
      строка 1 = строка 2 + строка 3;</w:t>
      </w:r>
    </w:p>
    <w:bookmarkEnd w:id="1826"/>
    <w:bookmarkStart w:name="z1875" w:id="1827"/>
    <w:p>
      <w:pPr>
        <w:spacing w:after="0"/>
        <w:ind w:left="0"/>
        <w:jc w:val="both"/>
      </w:pPr>
      <w:r>
        <w:rPr>
          <w:rFonts w:ascii="Times New Roman"/>
          <w:b w:val="false"/>
          <w:i w:val="false"/>
          <w:color w:val="000000"/>
          <w:sz w:val="28"/>
        </w:rPr>
        <w:t>
      строка 2 = ∑ строк 3.2.1 – 3.2.18.</w:t>
      </w:r>
    </w:p>
    <w:bookmarkEnd w:id="18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