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deec" w14:textId="15bd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национальной экономики Республики Казахстан от 31 марта 2015 года № 285 "Об утверждении типовой методики формирования метаданных для применения государственными органами"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21 сентября 2022 года № 27. Зарегистрирован в Министерстве юстиции Республики Казахстан 22 сентября 2022 года № 29763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марта 2015 года № 285 "Об утверждении типовой методики формирования метаданных для применения государственными органами" (зарегистрирован в Реестре государственной регистрации нормативных правовых актов под № 10940).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информационных технологий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информационных технологий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сведения.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Бюро национальной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статистики 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5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8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1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4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7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3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6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9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