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e815" w14:textId="592e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30 декабря 2015 года № 227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и социального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сентября 2022 года № 380. Зарегистрирован в Министерстве юстиции Республики Казахстан 23 сентября 2022 года № 29770. Утратил силу приказом и.о. Руководителя Бюро национальной статистики Агентства по стратегическому планированию и реформам Республики Казахстан от 19 октября 2023 года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Руководителя Бюро национальной статистики Агентства по стратегическому планированию и реформам РК от 19.10.2023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227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13485)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 ведомственных статистических наблюдений Министерства труда и социальной защиты населения Республики Казахстан";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3.9,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 лиц с инвалидностью,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1 приводятся данные об общей численности лиц, обратившихся за трудовым посредничеством в уполномоченные органы по вопросам занятости и поставленных в них на учет в качестве безработных, включая пенсионеров, учащихся, студентов, лиц с инвалидностью и других лиц, занятых трудовой деятельностью, но желающих найти другую работу, получить дополнительный доход (заработок) и работать по нескольким трудовым договорам, а также в свободное от учебы время, которые будут направлены к работодателям при наличии у них потребности в рабочей силе.";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четвертую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3.9 указывается трудоустройство лиц с инвалидностью и сохранение их занятости (специальные рабочие места для лиц с инвалидностью) (без учета молодежной практики, социальных рабочих мест, общественных работ).".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3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