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0b403" w14:textId="460b40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приказы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труда и социальной защиты населения Республики Казахстан от 22 сентября 2022 года № 383. Зарегистрирован в Министерстве юстиции Республики Казахстан 23 сентября 2022 года № 29785.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 некоторых приказов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 в которые вносятся изменения,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политики социальных услуг Министерства труда и социальной защиты населения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труда и социальной защиты населения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труда и социальной защиты населения Республики Казахстан Оспанова Е.Д.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труда и социальной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защиты населения 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Дуйсенова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просвещения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СОГЛАСОВАН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здравоохранения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сентября 2022 года № 383</w:t>
            </w:r>
          </w:p>
        </w:tc>
      </w:tr>
    </w:tbl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приказов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 </w:t>
      </w:r>
    </w:p>
    <w:bookmarkEnd w:id="11"/>
    <w:p>
      <w:pPr>
        <w:spacing w:after="0"/>
        <w:ind w:left="0"/>
        <w:jc w:val="both"/>
      </w:pPr>
      <w:bookmarkStart w:name="z18" w:id="12"/>
      <w:r>
        <w:rPr>
          <w:rFonts w:ascii="Times New Roman"/>
          <w:b w:val="false"/>
          <w:i w:val="false"/>
          <w:color w:val="ff0000"/>
          <w:sz w:val="28"/>
        </w:rPr>
        <w:t xml:space="preserve">
      1. Утратил силу приказом Министра труда и социальной защиты населения РК от 02.06.2023 </w:t>
      </w:r>
      <w:r>
        <w:rPr>
          <w:rFonts w:ascii="Times New Roman"/>
          <w:b w:val="false"/>
          <w:i w:val="false"/>
          <w:color w:val="ff0000"/>
          <w:sz w:val="28"/>
        </w:rPr>
        <w:t>№ 200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01.07.2023).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Утратил силу приказом Министра труда и социальной защиты населения РК от 02.06.2023 </w:t>
      </w:r>
      <w:r>
        <w:rPr>
          <w:rFonts w:ascii="Times New Roman"/>
          <w:b w:val="false"/>
          <w:i w:val="false"/>
          <w:color w:val="000000"/>
          <w:sz w:val="28"/>
        </w:rPr>
        <w:t>№ 198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263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5. Утратил силу приказом Министра труда и социальной защиты населения РК от 05.06.2023 </w:t>
      </w:r>
      <w:r>
        <w:rPr>
          <w:rFonts w:ascii="Times New Roman"/>
          <w:b w:val="false"/>
          <w:i w:val="false"/>
          <w:color w:val="000000"/>
          <w:sz w:val="28"/>
        </w:rPr>
        <w:t>№ 201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6. Утратил силу приказом Заместителя Премьер-Министра - Министра труда и социальной защиты населения РК от 29.06.2023 </w:t>
      </w:r>
      <w:r>
        <w:rPr>
          <w:rFonts w:ascii="Times New Roman"/>
          <w:b w:val="false"/>
          <w:i w:val="false"/>
          <w:color w:val="000000"/>
          <w:sz w:val="28"/>
        </w:rPr>
        <w:t>№ 261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 Утратил силу приказом Министра труда и социальной защиты населения РК от 06.06.2023 </w:t>
      </w:r>
      <w:r>
        <w:rPr>
          <w:rFonts w:ascii="Times New Roman"/>
          <w:b w:val="false"/>
          <w:i w:val="false"/>
          <w:color w:val="000000"/>
          <w:sz w:val="28"/>
        </w:rPr>
        <w:t>№ 205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с 01.07.2023).</w:t>
      </w:r>
    </w:p>
    <w:bookmarkStart w:name="z6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В </w:t>
      </w:r>
      <w:r>
        <w:rPr>
          <w:rFonts w:ascii="Times New Roman"/>
          <w:b w:val="false"/>
          <w:i w:val="false"/>
          <w:color w:val="000000"/>
          <w:sz w:val="28"/>
        </w:rPr>
        <w:t>приказе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труда и социальной защиты населения Республики Казахстан от 30 мая 2019 года № 292 "Об утверждении профессионального стандарта "Психологическая и социальная работа" (зарегистрирован в Реестре государственной регистрации нормативных правовых актов за № 18764):</w:t>
      </w:r>
    </w:p>
    <w:bookmarkEnd w:id="13"/>
    <w:bookmarkStart w:name="z6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Профессиональном 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"Психологическая и социальная работа", утвержденном указанным приказом: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профессиональному стандарту "Психологическая и социальная работа" изложить в новой редакции согласно приложению к настоящему перечню некоторых приказов исполняющего обязанности Министра здравоохранения и социального развития Республики Казахстан, Министра здравоохранения и социального развития Республики Казахстан и Министра труда и социальной защиты населения Республики Казахстан, в которые вносятся изменения.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перечню некоторых приказов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защиты населения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Казахстан, в которые вносятся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изменения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профессиональному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"Психологическая и социальная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работа"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социальной работе"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(социальный работник)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(4.1., 4.2., 4.3.)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техническое и профессиональное (среднее специальное, среднее профессиональное) (социальное, педагогическое, медицинское, психологическое) образование и стаж работы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техническое и профессиональное (среднее специальное, среднее профессиональное) (социальное, педагогическое, медицинское, психологическое) и стаж работы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техническое и профессиональное (среднее специальное, среднее профессиональное) (социальное, педагогическое, медицинское, психологическое)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(социальное, педагогическое, медицинское, психологическое)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социальное, педагогическое, медицинское, психологическое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контингента лиц (семей), находящихся в трудной жизненной ситуации.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сбора и обработки информации территориальных участков (городского, районного, сельского) по результатам ежегодной переписи населения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Делать выборку из паспортов территориальных участков лиц (семей), находящихся или предположительно относящихся к контингенту находящихся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Составлять первичную (электронную) базу данных лиц (семей), находящихся в трудной жизненной ситуации, своевременно вносить изменения.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Формировать целевые группы для оказания социальных услуг: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неблагополучные семьи (конфликтные, кризисные, проблемные);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малообеспеченные и социально-уязвимые семьи, безработные;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многодетные и неполные семьи с низким уровнем прожиточного минимума (за чертой бедности);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пожилые люди, в том числе лица, неспособные к самообслуживанию в связи с преклонным возрастом и вследствие перенесенной болезни;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психическими расстройствами, онкологическими заболеваниями, ВИЧ- инфицированные;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пациенты с хроническими заболеваниями, часто обращающиеся (свыше 3-х раз в месяц) за медицинской помощью к врачу ПМСП и за скорой неотложной помощью;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девиантным поведением среди детей, а также после суицидальных попыток;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лица, подвергающиеся бытовому насилию;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с ограниченными возможностями, в том числе дети;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маргинальные группы (лица, страдающие наркозависимостью, алкоголизмом, бездомные, освобожденные из мест лишения свободы и иные группы).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здоровье народа и системе здравоохранения" (далее – Кодекс "О здоровье народа и системе здравоохранения").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 (далее Трудовой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и медико-педагогической коррекционной поддержке детей с ограниченными возможностями" (далее – Закон "О социальной и медико-педагогической коррекционной поддержке детей с ограниченными возможностями").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социальной защите лиц с инвалидностью в Республике Казахстан" (далее – Закон "О социальной защите лиц с инвалидностью в Республике Казахстан").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специальных социальных услугах" (далее – Закон "О специальных социальных услугах").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формы оказания социальных услуг населению.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Критерии отбора лиц в целевые группы оказания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Безопасность и охрану труда на рабочем месте.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посещение на дому лиц, (семьи), находящихся в трудной жизненной ситуации.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Создавать эффективные коммуникации: организовывать и поддерживать беседу с учетом национальных и региональных особенностей быта и семейного воспитания, народных традиций, возрастных и психологических особенностей гражданина (семьи) и формировать у клиента позитивное настроение, мотивировать на солидарную деятельность по преодолению/ нивелированию трудной жизненной ситуации, устанавливать эффективные контакты с социальным окружением гражданина.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Посещать, наблюдать и оказывать помощь на дому: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и социальное сопровождение тяжелобольных, одиноких престарелых, лиц с инвалидностью, лиц с ограниченными возможностями и иных лиц, находящихся в трудной жизненной ситуации (несовершеннолетние дети в малообеспеченных семьях, в неблагоприятных жилищно-бытовых условиях, в семьях с родителями с вредными привычками, риском жестокого обращения);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формировать навыки самообслуживания, поведения в быту и общественных местах, коммуникации, само- и взаимоподдержки;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обучать лиц (семьи), находящихся в трудной жизненной ситуации основам медико-психологических и социально-правовых знаний для проведения реабилитационных мероприятий в домашних условиях;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оказывать помощь в оформлении документов для направления пациентов на медико-социальную экспертизу, в социальные центры и службы (в дом престарелых и лиц с инвалидностью, школы-интернаты, центры адаптации и реабилитации, организации образования).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и оценивать индивидуальные потребности гражданина (семьи) в различных видах (социально-психологические, социально-педагогические, социально-экономические, социально-правовые, социально-бытовые, социально-трудовые, социально-культурные) и формах социального обслуживания и социальной поддержки, ранжирование по приоритетам и срокам содействия.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Информировать клиента об оказываемых специальных социальных услугах в данной конкретной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Согласовывать с клиентом объем и формы, сроков оказания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показания для комиссионного осмотра, при необходимости, приглашать на прием к квалифицированному специалисту-консультанту, социальному работнику (или назначать активное посещение специалистом на дому).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Заполнять протокол обследования лица (семьи) по итогам активного посещения (признание (или непризнание)/подтверждение как находящегося в трудной жизненной ситуации).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По итогам активного посещения территориальных участков уточнять контингент лиц, (семей), находящихся в трудной жизненной ситуации, провести коррекцию составленной первичной базы данных по лицам (семьям), находящимся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знания возрастной психологии, психологии лиц с ограниченными возможностями и иных категорий целевых групп для оказания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Порядок и документацию по установлению инвалидности.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индивидуального объема и видов специальных социальных услуг, необходимых нуждающемуся лицу (семье) для преодоления трудной жизненной ситуации, либо предупреждения ее возникновения.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Обоснование для признания лица (семьи) как находящегося в трудной жизненной ситуации.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первичную проверку и анализ документов, свидетельствующих о проблемах граждан, обратившихся или направленных за получением социальных услуг и мер социальной поддержки.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Подать на первичный прием консультирующему социальному работнику комплекс документальных данных и протокола личного обследования, для обоснования признания гражданина (семьи), как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комплексное изучение фактических (протокол личного обследования соцработником ситуации при активном посещении гражданина (семьи) на дому) и документальных данных гражданина (семьи) для обоснования признания как находящегося в трудной жизненной ситуации, заполнять протоколы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Выявлять недостающие документы или информацию, направлять исполнителю на дополнительную проверку или сбор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учет протоколов по определению лиц (семьи), признанных как находящихся в трудной жизненной ситуации, заносить в базу данных вновь выявляемых.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социальной и медико-педагогической коррекционной поддержке детей с ограниченными возможностями".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специальных социальных услугах".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и.о. Министра здравоохранения Республики Казахстан "Об утверждении стандарта оказания специальных социальных услуг в области здравоохранения" (зарегистрирован в Реестре государственной регистрации нормативных правовых актов под № 5917) (далее - стандарт оказания специальных социальных услуг в области здравоохранения).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Актуальные проблемы социально уязвимых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Методы, технологии, инструменты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Методы диагностики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Критерии признания лиц (семьи), как находящихся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документоведения, современные стандартные требования к отчетности, периодичности и качеству предоставления документации, ведение которой относится к кругу полномочий специалиста по социальной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социально-бытовых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социальную диагностику жизненной ситуации, изучить социально-бытовые условия жизни у курируемого лица (семьи), выявлять социально-бытовые проблемы.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 счет средств курируемого лица организовывать приобретение и доставку продуктов и товаров первой необходимости.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Создавать условия для эксплуатации бытовых приборов, безопасному проведению работ по готовке, уборке, личной гигиене курируемым лицом.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Обучать курируемое лицо: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снимать показания счетчиков электро-, газо- и водоснабжения;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заполнять квитанции на оплату жилищно-коммунальных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необходимости оказывать помощь при оплате, а также в организации устранения неполадок.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Организовывать обеспечение топливом и водой, безопасно растапливать печь, организовывать и участвовать в приведении в порядок двора частного дома курируемого лица.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Участвовать в организации ритуальных услуг (в случае отсутствия родственников или физической/психической беспомощности родственников).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Проводить санитарно-гигиеническое просвещение и консультирование по вопросам организации быта лица (семьи),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Обучать лица (семьи), находящиеся в трудной жизненной ситуации навыкам самообслуживания, поведения в быту и общественных местах, проведению реабилитационных мероприятий в домашних условиях.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акмеологии и геронто-психологии.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психологии лиц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ведения домашнего хозяйства (организация работ, выделение приоритетных задач, принципы распределения бюджета).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Элементарные правила приготовления пищи.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гигиены жилища, продуктов питания,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безопасности при работе с бытовыми электроприборами.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исполняющего обязанности Министра труда и социальной защиты населения Республики Казахстан "Об утверждении Типовых квалификационных характеристик должностей руководителей, специалистов и других служащих организаций социальной защиты и занятости населения" (зарегистрирован в Реестре государственной регистрации нормативных правовых актов под № 16057) (далее - 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социальной работе"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2635-3-001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5 (5.1., 5.2., 5.3.)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образование (социальное, педагогическое, медицинское, психологическое) и стаж работы в качестве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образование (социальное, педагогическое, медицинское, психологическое)и стаж работы в качестве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образование (социальное, педагогическое, медицинское, психологическое) и стаж работы в качестве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высшее образование (социальное, педагогическое, медицинское, психологическое)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социальное, педагогическое, медицинское, психологическое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 по предоставлению необходимых специальных социальных услуг нуждающемуся лицу (семье) для преодоления трудной жизненной ситуации, либо предупреждения ее возникновения.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социально-бытовых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диагностику трудной жизненной ситуации гражданина, устанавливать ее причины и характер.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Оказывать консультативную и практическую помощь: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устройстве несовершеннолетних, нуждающихся в социальной реабилитации, на усыновление, на попечение, в приемную семью;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решении вопросов пребывания детей с ограниченными возможностями в специализированных детских садах, школах, школах-интернатах, санаториях, летних лагерях, оптимального обучения, в том числе профессионального;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организации библиотечного обслуживания, медико-педагогической коррекции, обучении родителей методам и приемам коррекционной работы с детьми с инвалидностью, вовлечение их в общественные объединения родителей детей с аналогичными проблемами;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формировании навыков здорового образа жизни в социальном окружении лиц, находящихся в трудной жизненной ситуации;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подготавливать и обучать волонтеров к оказанию медико – социально-психологической помощи тяжелобольным, одиноким престарелым, лицам с инвалидностью, лицам с ограниченными возможностями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обстоятельства возникновения трудной жизненной ситуации путем организации обследований, мониторинга условий жизнедеятельности граждан по месту жительства (фактического пребывания), определения причин, способных привести их в положение, представляющее опасность для жизни и (или)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Координировать деятельность соцработников по полному охвату активным посещением нуждающихся лиц (семей), предположительно относящихся к контингенту находящихся в трудной жизненной ситуации, на территориальных участках.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контроль и анализ обоснованности отнесения лиц (семей), признанных соцработниками, как находящихся в трудной жизненной ситуации и внесение указаний соцработникам по коррекции базы данных лиц (семей), находящихся в трудной жизненной ситуации по результатам активного посещения на дому.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Специфику формирования отношений в социуме; экологическую, демографическую, социально-педагогическую, социально-психологическую характеристики различных сфер микросреды.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условия приема в специализированные детские сады, школы, школы-интернаты, санатории, летние лагеря.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Этику общественной и семейной жизни, особенности формирования коммуникативных навыков.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здорового образа жизни.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социально-экономических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диагностику социально-экономической ситуации с целью выявления социально-экономических и иных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социально-экономический патронаж и оказывать возможную помощь в доступе к необходимым социально-экономическим услугам (помощь в оформлении запросов на получение специальных дотаций, средств передвижения, различных видов протезирования и иных технических средств реабилитации и прочее).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консультативный приҰм и диагностику социально-экономической ситуации с целью выявления социально-экономических и иных проблем путем изучения представленных документов и протокола социального работника по изучению социально-экономической ситуации лица (семьи), находящегося в трудной жизненной ситуации).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Консультировать и информировать по государственным гарантиям в области социальной защиты в соответствии с законодательством Республики Казахстан (получение льгот, социальных выплат, пособий, компенсаций, алиментов, улучшение жилищных условий и иных льгот).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Экономические основы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Государственные документы по социальным государственным гарантиям в области социальной защиты (выплаты, льготы, пособия, компенсации, алименты, улучшение жилищных условий).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социально-правовых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Консультировать по правовым, социально-правовым вопросам, медицинского обслуживания и защиты прав пациентов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помощь в написании и оформлении различных документов по социально-правовым вопросам медицинского обслуживания, прав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Участвовать в реализации программ и мероприятий по повышению правовой культуры, правовому просвещению населения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Участвовать в мероприятиях поддержки гражданских инициатив, направленных на решение социальных, правовых и иных общественно значимых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Оказывать методическую помощь социальным работникам организации/подразделения в выявлении проблем и мер содействия в оказании социально-правовых услуг у курируемого лица (семьи).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Права гражданина, личности на жилье, работу, социальную поддержку, медицинскую помощь, образование, личную неприкосновенность.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правила оформления документов для реализации прав личности на жилье, работу, социальную поддержку, медицинскую помощь,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 Республики Казахстан (далее – Конституция).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Республики Казахстан "О браке (супружестве) и семье" (далее – Кодекс "О браке (супружестве) и семье").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Директивные документы, определяющие деятельность органов и учреждений здравоохранения и социальной защиты в Республике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оказания специальных социальных услуг в области здравоохранения.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социально-трудовых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консультативный прием и оказывать помощь в определении вида приемлемой трудовой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Оказывать помощь в подготовке пакета документов для проведения реабилитационных мероприятий (сопровождать, взаимодействовать с реабилитологом).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Оказывать помощь при прохождении МСЭК и реабилитационных мероприятий (подготавливать пакет документов, сопровождать, взаимодействовать с врачом).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организации обеспечения техническими средствами реабилитации.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Наблюдать за состоянием здоровья лица с инвалидностью, престарелого (измерение температуры, артериального давления).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Выполнять простые медицинские процедуры (наблюдение за приемом лекарств, накладывание горчичников, компрессов, закапывание капель), выполнять санитарные процедуры (обтирание, обмывание лежачего больного, стрижка ногтей, волос, бритье).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 Оказывать при необходимости первую медицинскую помощь в объеме парамедицинских процедур, вызывать на дом врача, либо скорую медицинскую помощь.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 Консультировать и обучать родственников в приобретении навыков ухода за престарелыми и лицами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 Поддерживать гражданские инициативы, направленные на решение социально-трудовых проблем (отбор волонтеров и руководство действиями соцработников по их обучению - инструктаж и тренинги по организации трудовой деятельности лиц, находящихся в трудной жизненной ситуации).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Министра здравоохранения и социального развития Республики Казахстан "Об утверждении Правил медико-социальной экспертизы" (зарегистрирован в Реестре государственной регистрации нормативных правовых актов под № 10589) (далее - Правила медико-социальной экспертизы).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положения нормативно-правовых актов, регламентирующих обеспечение техническими средствами реабилитации и проведение реабилитационных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ухода за престарелыми и лицами с инвалидностью в домашних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оказания доврачебной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Правила выполнения медицинских процедур по назначению врача.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Особенности личной гигиены лиц с инвалидностью, престарелых.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социально-культурных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консультативный прием/патронаж на дому и оказывать помощь в определении вида приемлемых социально-культурных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Активировать личностные творческие ресурсы и ресурсы социального окружения лиц, находящихся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досуг лиц, находящихся в трудной жизненной ситуации, в том числе с привлечением обученных волонтеров.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Вовлекать лиц, находящихся в трудной жизненной ситуации, в посильное участие в культурных мероприятиях, сопровождать при посещении культурных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Согласовывать мероприятия лично с получателем услуг и его социальным окружением.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Поддерживать гражданские инициативы, направленные на решение социально - культурных услуг, путем отбора волонтеров из числа обученных добровольцев.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Элементарные основы о культурном развитии и культурных мероприятиях.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Основные правила пользования интернет-ресурсами.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пользования библиотечной литературой.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Права лиц с инвалидностью и престарелых при посещении общественно-культурных мероприятий и пользовании общественным транспортом.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Элементарные правила и права лиц с инвалидностью в участии в выставках, концертах, шоу, промоакциях.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консультативной помощи по вопросам специальных социальных услуг в области здравоохранения (индивидуальных или групповых, по "телефону доверия").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Консультативная помощь по "телефону доверия".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Расположить обратившегося к доверительной беседе, терпеливо выслушивать и тактично задавать вопросы.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Оперативно реагировать в случае обращения жертв насилия, жестокого обращения.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Обеспечить доступность и своевременность экстренной психологической помощи путем соединения с дежурным психологом.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Предоставлять информационную и консультативную помощь по вопросам социально-правовой, медико-социальной, социально-реабилитационной, социально-трудовой и иным видам специальной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Предоставлять консультации по психоактивным веществам, лицам наркозависимым и со-зависимым.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Направлять абонентов в иные службы, организации, учреждения, где их запросы могут быть удовлетворены более полно и квалифицированно.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механизмы обратной связи с обратившимися и их родственниками.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Проводить сбор информации и регистрацию всех обращений граждан по телефону доверия с последующей системной программной обработкой, проводить ежемесячный анализ динамики обращений граждан для анализа ситуации, разработки предложений в целях решения системных проблем и разрешения конфликтов.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Базовые знания возрастной психологии, психологии лиц с ограниченными возможностями, нарко - и со-зависимых и иных целевых социальных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Типологию проблем граждан, оказавшихся в трудной жизненной ситуации (социальные, социально-медицинские, социально-психологические, социально-правовые).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Виды и формы оказания социальных услуг населению.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взаимодействия экстренных служб.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социальной работе"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2635-3-001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 – высшее (или послевузовское) социальное, психологическое, педагогическое, медицинское образование без требований к стажу работы по специальности.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педагогическое, медицинское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групп поддержек, проведение тренингов, работы с инициативными группами, группами само- и взаимопомощи.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созданию групп взаимопомощи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Делать выборку по данным базы лиц, находящихся в трудной жизненной ситуации, для формирования тематических групп само- и взаимопомощи по основополагающим принципам подбора лиц, связанных одной проблемой "матери-одиночки" и родители детей с инвалидностью, группы больных, объединенных одной инвалидизирующей нозологией: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сахарным диабетом, бронхиальной астмой);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людей, переживших катастрофы ("чернобыльцы", "воины-афганцы") и иные группы людей.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Содействовать в выборе лидера, выработки основной цели, правил и методов работы группы (дискуссия, психо-драма, ролевые игры, психо-гимнастика и иные методы работы).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инструкции к играм, тренингам, привлекать в качестве тренера/ведущего психолога, психолога - педагога.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Содействовать в работе инициативных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Участвовать в мероприятиях поддержки гражданских инициатив, направленных на решение социальных проблем (отбор волонтеров и руководство действиями соцработников по их обучению -инструктаже и тренингах, привлечение благотворительной помощи).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Руководить действиями социальных работников организации/подразделения по обучению волонтеров - инструктаже и тренингах по организации социально- культурных услуг лицам, находящимся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психологии целевых социальных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организации людей в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дистанционного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целеполагания, формирования установки, организации работы в группе, культуры и видов личностного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Критерии оценки социальных услуг в сфере здравоохранения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Основные функциональные обязательства социального работника в сфере здравоохранения и их особенности.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Принципы социального консультирования.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созданию групп поддержки -волонтеров.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Создавать из добровольцев группы поддержки детей с инвалидностью, лиц с инвалидностью, одиноких престарелых, матерей-одиночек, отцов-одиночек и иных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группе методическую помощь в разработке целевых установок, выборе методов работы, видов оказываемой специальной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Оказывать практическую помощь в выполнении работы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Координировать деятельность соцработников организации/подразделения по активным посещениям и патронажам.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Закон Республики Казахстан "Об общественных объединениях".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Типология проблем целевых социальных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психологической мотивации добровольной помощи лицам из целевых социальных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Виды и объем допустимой добровольной помощи с личным контактом с лицами из целевых социальных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безопасности лиц из целевых социальных групп при личном контакте с добровольцами из групп поддержки.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качества и эффективности оказания специальных социальных услуг нуждающимся лицам (семьям) в период деятельности, разработка предложений по улучшению социальной работы.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мониторинга по оказанию специальных социальных услуг в области здравоохранения.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статистический учет и обработку индикаторов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конъюнктурные отчеты, анализа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предложения по улучшению социальной работы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статистического учета и анализа.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Передовые достижения социальной помощи в стране и в мире.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помощь социальным работникам.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Оказывать методическую помощь социальным работникам организации/подразделения в выявлении проблем и мер содействия социально- экономического характера курируемому лицу (семье).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методическую помощь социальным работникам организации/подразделения в выявлении проблем и мер содействия в оказании социально-бытовых услуг курируемому лицу (семье).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Оказывать методическую помощь социальным работникам организации/подразделения в выявлении проблем и мер содействия при оформлении пакета документов и направления на МСЭК.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Оказывать методическую помощь социальным работникам в выявлении проблем личностных, творческих ресурсов и ресурсов социального окружения лиц, находящихся в трудной жизненной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Директивные документы, определяющие деятельность органов и учреждений здравоохранения и социальной защиты в Республике Казахстан: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оказания специальных социальных услуг в области здравоохранения;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международный кодекс этики социальной работы и иные нормативные документы по организации социальных услуг гражданам.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Сопровождение случая (кейс-менеджмент) клиентов (услугополучателей), оказавшихся в трудной жизненной ситуации.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и составление плана работы с оказавшимися в трудной жизненной клиентами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Осуществлять вмешательство для достижения практических целей социального сопровождения и расширения возможностей клиентов и местного сообщества - с конкретной проблемной ситуацией.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оценку нужд и потребностей семьи (человека, ребенка).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Прогнозировать социальные риски.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мониторинг и оценку ситуации и привлекать иные институты.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Осуществлять координацию действий специалистов и служб с целью решения психологических, межличностных, социальных проблем клиента, его окружения.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Управлять эмоциями.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7.Составлять индивидуальную программу реабилитации ребенка с инвалидностью (план работы с семьей).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Выявлять социальные проблемы.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Налаживать коммуникативные связи.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Психологию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Индивидуальные программы реабилитации по работе с семьей и детьми.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Модели кейс-менеджмента.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Техники оценки нужд и потребностей.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Педагогику.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Управление и администрирование.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стрессоустойчивость, работа в команде, ответственность, исполнительность, умение работать с большим объемом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(отдела, сектора, группы) организации социальной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(отдела, сектора, группы) организации социальной защиты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социальной работе (оказание социально-медицинских услуг)"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(оказание социально-медицинских услуг)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(4.1., 4.2., 4.3.)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высшей категории: техническое и профессиональное (среднее специальное, среднее профессиональное) социальное, педагогическое, медицинское, психологическое образование и стаж работы в должности специалиста среднего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техническое и профессиональное (среднее специальное, среднее профессиональное) социальное, педагогическое, медицинское, психологическое и стаж работы в должности специалиста среднего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техническое и профессиональное (среднее специальное, среднее профессиональное) социальное, педагогическое, медицинское, психологическое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техническое и профессиональное (среднее специальное, среднее профессиональное) социальное, педагогическое, медицинское, психологическое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социальное, педагогическое, медицинское, психологическое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социально-медицинских услуг клиентам организации социального обслуживания.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Патронаж и динамическое наблюдение за состоянием здоровья клиентов медицинской помощи.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Оказывать первую помощь до оказания медицинской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Содействовать в выполнении медицинских процедур по назначению врача (вызов соответствующего специалиста для выполнения медицинских процедур), наблюдение за своевременным приемом лекарственных препаратов, назначенных врачом.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Содействовать поддержанию личной гигиены.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"О минимальных социальных стандартах и их гарантиях".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Республики Казахстан "Об утверждении Правил подготовки лиц без медицинского образования (парамедиков) по оказанию доврачебной медицинской помощи" (зарегистрирован в Реестре государственной регистрации нормативных правовых актов под № 5937).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ухода за престарелыми и лицами с инвалидностью.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 медико-социальных услуг (различным категориям).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Содействие в выполнении медицинских и социальных процедур по назначению специалиста.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реабилитационные мероприятия на основании индивидуальной программы абилитации и реабилитации лица с инвалидностью (ребенка с инвалидностью).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Вызывать специалиста для выполнения медицинских процедур.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Оказывать помощь в оформлении документов для госпитализации клиента, сопровождать клиента в стационарные медицинские организации для госпитализации и его в этих учреждениях.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и формы оказания социальных услуг населению.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по безопасности и охране труда на рабочем месте.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стрессоустойчивость, работа в команде, ответственность, исполнительность, умение работать с большим объемом информации.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(оказание социально-медицинских услуг)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детьми с инвалидностью и лицами с инвалидностью старше 18 лет с психоневрологическими заболеваниями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"Специалист по социальной работе (оказание социально-медицинских услуг)"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2635-3-001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(оказание социально-медицинских услуг)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(5.1, 5.2, 5.3)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социальное, педагогическое, медицинское, психологическое образование и стаж работы в качестве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социальное, педагогическое, медицинское, психологическое образование и стаж работы в качестве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социальное, педагогическое, медицинское, психологическое образование и стаж работы в качестве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высшее социальное, педагогическое, медицинское, психологическое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специальных медико-социальных услуг (различным категориям).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посещение на дому лиц, (семьи), находящихся в трудной жизненной ситуации.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Создавать эффективные коммуникации: организовывать и поддерживать беседу с учетом национальных и региональных особенностей быта и семейного воспитания, народных традиций, возрастных и психологических особенностей гражданина (семьи) и формировать у клиента позитивное настроение, мотивировать на солидарную деятельность по преодолению/ нивелированию трудной жизненной ситуации, устанавливать эффективные контакты с социальным окружением гражданина.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Информировать клиента об оказываемых специальных социальных услугах в данной конкретной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Заполнять протокол обследования лица (семьи) по итогам активного посещения (признание или непризнание/подтверждение как находящегося в трудной жизненной ситуации).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этики в социальной работе (кодекс профессиональной этики).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и документацию по установлению инвалидности.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Обеспечение конфиденциальности полученных в результате деятельности сведений о клиенте.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медико-социальных и правовых услуг.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Содействие в оформлении документов и в выделении нуждающимся семьям социальной помощи.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Помогать в прохождении медико-социальной экспертизы (содействие в подготовке пакета документов, сопровождение при прохождении медико-социальной экспертизы, взаимодействие с врачами).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помощь в подготовке заявлений и иных документов, необходимых для получения государственных услуг, а также в подаче документов, в том числе с помощью электронных средств связи и интернет-ресурсов.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Содействовать в получении бесплатной юридической помощи в порядке, установленном действующим законодательством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"О местном государственном управлении в Республике Казахстан" (далее – Закон "О местном государственном управлении в Республике Казахстан").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правила обеспечения безопасности жизнедеятельности.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законодательства, регламентирующего обращения граждан в органы государственной власти и местного самоуправления.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консультативной помощи престарелым и лицам с инвалидностью по вопросам специальных социальных услуг в области здравоохранения и социальной защиты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консультативной помощи.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Предоставлять информационную и консультативную помощь по вопросам социально-правовой, медико-социальной, социально-реабилитационной, социально-трудовой и иным видам специальной социальной помощи престарелым и лицам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Информировать пациента об оказываемых учреждением социального обслуживания социальных услугах, в том числе предоставляемых на платной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Содействовать в обеспечении безопасности клиента, вызов полиции, разъяснять клиенту основные правила обеспечения безопасности жизнедеятельности.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работу по подаче заявлений и жалоб, в том числе с помощью электронных средств связи, на действия или бездействие органов государственной власти и местного самоуправления в случае нарушения законных прав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Решать проблемы путем предоставления клиенту компетентной информации и разъяснений по конкретному запросу.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Профессиональная подготовленность по вопросам помощи престарелым и лицам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Применение передового отечественного и международного опыта в сфере социальной защиты.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Внедрять в практику новые формы и методы оказания социальной помощи в зависимости от характера нуждаемости отдельных лиц и их семей в социальной поддержке местных социально-экономических условиях, национальных традициях.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"О государственной адресной социальной помощи" (далее - Закон "О государственной адресной социальной помощи").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 Правительства Республики Казахстан "Об утверждении типовых правил оказания социальной помощи, установления размеров и определения перечня отдельных категорий нуждающихся граждан" (далее - правила оказания социальной помощи, установления размеров и определения перечня отдельных категорий нуждающихся граждан).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"Об утверждении Правил назначения и выплаты государственной адресной социальной помощи2 (зарегистрирован в Реестре государственной регистрации нормативных правовых актов под № 11426) (далее - Правила назначения и выплаты государственной адресной социальной помощи).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государственных пособий семьям, имеющим детей и порядок предоставления государственной адресной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правил и норм по безопасности и охране труд.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качества и эффективности оказания специальных социальных услуг престарелым и лицам с инвалидностью за период деятельности, разработка предложений.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Мониторинг оказания медико-социальных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мониторинговые исследования и обобщать результаты полученных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Статистический учет и обработка индикаторов.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конъюнктурный отчет, анализ данных.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предложения по улучшению медико-социальной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Обеспечивать проверку поступившей информации.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местном государственном управлении и самоуправлении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Способность разрабатывать социальные проекты и внедрять их в работу с разными типами семей с привлечением специалистов на межведомственной основе.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5: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социальной защиты.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Рассмотрение заявлений лиц, нуждающихся в социальной поддержке.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потребности лиц в медицинских, педагогических, психологических, социально-бытовых и других услугах с учетом индивидуальных характеристик.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конкретные формы и виды помощи, периодичность ее предоставления.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Контролировать формирование банка данных о нуждающихся в социальной поддержке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Контролировать дифференцированный учет лиц, нуждающихся в социальной поддержке в зависимости от видов и форм требуемой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Представлять статистические сведения в уполномоченные органы.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Ставить задачи в работе подразделения, координировать и контролировать их осуществление, периодическое отслеживание темпов выполнения работы, при необходимости ее корректировать.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государственной адресной социальной помощи".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назначения и выплаты государственной адресной социальной помощи".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предоставления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оказания социальной помощи отдельным категориям нуждающихся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государственной адресной социальной помощи и методы социальной и медико-педагогической коррекционной поддержке детей с ограниченными возможностями.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Формы и методы оказания специальных социальных услуг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работник по оказанию социальной помощи на дому"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3412-008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по оказанию социальной помощи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(4.1., 4.2., 4.3.)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среднего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техническое и профессиональное (среднее специальное, среднее профессиональное) социальное, педагогическое, медицинское, психологическое и стаж работы в должности специалиста среднего уровня квалификации первой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техническое и профессиональное (среднее специальное, среднее профессиональное) социальное, педагогическое, медицинское, психологическое и стаж работы в должности специалиста среднего уровня квалификации второй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техническое и профессиональное (среднее специальное, среднее профессиональное) социальное, педагогическое, медицинское, психологическое и стаж работы в должности специалиста среднего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техническое и профессиональное (среднее специальное, среднее профессиональное) социальное, педагогическое, медицинское, психологическое или основное среднее образование и сертификат по социальной подготовке.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социальное, педагогическое, медицинское, психологическое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социально-бытовых услуг в форме обслуживания на дому гражданам, признанным нуждающимися в социальном обслуживании.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Активное посещение на дому лиц, нуждающихся в оказании социально-бытовых услуг на дому.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Покупать за счет средств получателя социальных услуг и доставлять на дом продукты питания, промышленные товары первой необходимости, средства санитарии и гигиены, лекарственные средства и изделия медицинского назначения, средства ухода, книг, газет, журналов.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помощь в приготовлении пищи.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уборку жилых помещений, в том числе с помощью специальных моющих и подручных средств.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Снимать показания счетчиков электро-, газо- и водоснабжения, заполнять квитанции на оплату жилищно-коммунальных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Взаимодействовать с организациями, предоставляющими услуги населению по стирке, ремонту, химчистке вещей, уборке помещений, ремонту жилых помещений.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необходимую документацию по направлениям своей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Использовать в своей деятельности информационно-коммуникационные технологии, в том числе интернет-ресурсы.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 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медико-социальной экспертизы".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безопасности труда социального работника.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Элементарные правила приготовления пищи.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Организация и принципы ведения домашнего хозяйства.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личной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психологии лиц старшего возраста, лиц с инвалидностью и иных категорий получателей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этики в социальной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социально-консультативных и социально-педагогических услуг в форме обслуживания на дому гражданам, признанным нуждающимися в социальном обслуживании.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у клиента позитивного психологического состояния; содействие в получении психологической помощи.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и поддерживать беседу, направленные на формирование у клиента позитивного психологического состояния и поддержания активного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Отслеживать внешние проявления патологических психических состояний, депрессии, стрессового расстройства.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Организовывать при необходимости получение психологической помощи профессионального психолога.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конфиденциальность личной информации о гражданах, обратившихся за получением социальных услуг.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"Об образовании" (далее – Закон "Об образовании").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Базовые знания в области психологии лиц старшего возраста, лиц с инвалидностью и иных получателей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Базовые знания в области патологических психических состояний, депрессии, стрессового расстройства.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Государственные стандарты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этики в социальной работе.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социально-педагогических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Организовывать помощь в обучении навыкам самообслуживания тяжелобольных получателей социальных услуг, а также получателей социальных услуг, имеющих ограничения жизнедеятельности.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Обеспечивать общий уход за тяжелобольными получателями социальных услуг, а также получателями социальных услуг, имеющими ограничения жизнедеятельности, в том числе за детьми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Обучать членов семьи, в том числе родителей детей с инвалидностью, практическим навыкам общего ухода.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Привлекать профильных специалистов для обучения лиц с инвалидностью и иных получателей социальных услуг навыкам самообслуживания и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технологии мотивации и формирования позитивных интересов.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общего ухода за тяжелобольными получателями социальных услуг, а также получателями социальных услуг, имеющими ограничения жизнедеятельности, в том числе за детьми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самообслуживания тяжелобольных, лиц, имеющих ограничения жизнедеятельности, в том числе детей с инвалидностью.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Основы организации процесса эффективного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здорового образа жизни и досуга.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Социологию семьи, социологию труда, социологию культуры, социологию духовной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Государственные стандарты социальных услуг.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оказанию социальной помощи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уходу за престарелыми и лицами с инвалидностью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работник по оказанию социальной помощи на дому"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по социальной работе по оказанию социальной помощи на дому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(5.1., 5.2., 5.3.)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социальное, экономическое, психологическое, педагогическое, медицинское образование и стаж работы в качестве специалиста высшего уровня квалификации первой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первой категории: высшее социальное, экономическое, психологическое, педагогическое, медицинское образование и стаж работы в качестве специалиста высшего уровня квалификации второй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второй категории: высшее социальное, экономическое, психологическое, педагогическое, медицинское образование и стаж работы в качестве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категории: высшее социальное, экономическое, психологическое, педагогическое, медицинское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социальное, педагогическое, медицинское, психологическое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социально-правовых услуг.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клиента об оказываемых учреждением социального обслуживания социальных услугах, в том числе предоставляемых на платной основе.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помощь в оформлении необходимых документов и получении клиентом социальных услуг, пенсии, пособий, компенсаций и иных социальных выплат в соответствии с действующим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помощь в подготовке заявлений и иных документов, необходимых для получения государственных услуг, а также в подаче документов, в том числе с помощью электронных средств связи и интернет-ресурсов.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Содействовать в обеспечении безопасности клиента, вызов полиции, разъяснение клиенту основных правил обеспечения безопасности жизнедеятельности.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помощь в подготовке и подаче жалоб, в том числе с помощью электронных средств связи, на действия или бездействие органов государственной власти и местного самоуправления в случае нарушения законных прав клиента.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Оказывать помощь в получении юридических услуг (в том числе бесплатно).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Оформлять основные документы, необходимые для оказания социальных услуг гражданину.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 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местном государственном управлении и самоуправлении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Государственные стандарты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оформлению документов на получение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правила обеспечения безопасности жизнедеятельности.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работник по оценке и определению потребности в специальных социальных услугах"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2635-3-001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по оценке и определению потребности в специальных социальных услугах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 – высшее (или послевузовское) социальное, психологическое, педагогическое, медицинское образование и стаж работы в качестве специалиста высшего уровня квалификации без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 – высшее (или послевузовское) социальное, психологическое, педагогическое, медицинское образование без требований к стажу работы по специальности.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педагогическое, медицинское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участия в проведении оценки и определении потребности в специальных социальных услугах.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проведения оценки и определения потребностей нуждающихся в специальных социальных условиях.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соответствующими теоретическими и практическими знаниями.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Постоянно совершенствовать профессиональное мастерство.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качества предоставляемых специальных социальных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опеку, попечительству, определять в дома - интернаты, территориальные центры.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Обладать навыками психологической работы/поддержки.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Трудовой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Требования к ведению документооборота.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оценки и определения потребности в специальных социальных услугах.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потребности в специальных социальных услугах.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Качественно проводить оценку и определять потребности в специальных социальных услугах лица (семье),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Не допускать дискриминации в отношении лица (семьи),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Не разглашать конфиденциальной информации о лице (семье), находящемся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этикет во взаимоотношениях со всеми субъектами социально-трудовых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Проявлять способность самостоятельно выбирать методы и средства по реализации социальных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оказания социальной помощи отдельным категориям нуждающихся граждан.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Нормативные правовые акты, регулирующие порядок оформления опеки, попечительства, определения в дома -интернаты.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Виды государственных пособий семьям, имеющим детей и порядок предоставления государственной адресной 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Правила оказания социальной помощи отдельным категориям нуждающихся граждан и иные нормативные правовые акты.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правил и норм по безопасности и охране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Требования к ведению документооборота.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Ведение учета граждан, нуждающихся специальных социальных услугах.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Проводить учет потребности в специальных социальных услугах лица (семье), находящегося в трудной жизненной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работу по подаче заявлений и жалоб, в том числе с помощью электронных средств связи, на действия или бездействие органов государственной власти и местного самоуправления в случае нарушения законных прав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Решать проблемы путем предоставления клиенту компетентной информации и разъяснений по конкретному запросу.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Конвенция о правах инвалидов (далее – Конвенция о правах инвалидов).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социальной и медико-педагогической коррекционной поддержки детей с ограниченными возможностями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Порядок предоставления государственной адресной социальной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Виды государственных пособий семьям, имеющим детей, а также иные нормативные правовые акты по организации социальной помощи населению.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медико-социальных и правовых услуг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консультирования клиентов в вопросах оказания медико-социальных и правовых услуг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Консультировать по правовым, социально-правовым вопросам, медицинского обслуживания и защиты прав пациентов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помощь в написании и оформлении различных документов по социально-правовым вопросам медицинского обслуживания, прав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Участвовать в реализации программ и мероприятий по повышению правовой культуры, правовому просвещению населения в области охраны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Участвовать в мероприятиях поддержки гражданских инициатив, направленных на решение социальных, правовых и иных общественно значимых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Оказывать методическую помощь социальным работникам организации/подразделения в выявлении проблем и мер содействия в оказании социально-правовых услуг у курируемого лица (семьи).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Права гражданина, личности на жилье, работу, социальную поддержку, медицинскую помощь, образование, личную неприкосновенность.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правила оформления документов для реализации прав личности на жилье, работу, социальную поддержку, медицинскую помощь,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(отдела, сектора, группы) организации социальной защиты.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отделом (отделением) социальной помощи на дому.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(отдела, сектора, группы) организации социальной защиты.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"Супервизор по социальной работе"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2212-8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Супервизор по социальной работе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Трудовые функции: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Наблюдение за работой персонала социальных служб, социальных работников, руководителя или эксперта для повышения навыков профессиональной практики и компетенции по обеспечению качества предоставляемых услуг клиентам (услугополучателям)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Анализ отчетов о работе (управляющая или административная), профессиональное совершенствование работников (образовательная или учебная), личная поддержка работников в случае трудностей (поддерживающая).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Дополнительные трудовые функции: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Наставничество молодых и менее опытных социальных работников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работой персонала социальных служб, социальных работников, руководителя или эксперта для повышения навыков профессиональной практики и компетенции по обеспечению качества предоставляемых услуг клиентам (услугополучателям)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Наблюдение за работой персонала социальных служб, социальных работников, руководителя или эксперта для повышения навыков профессиональной практики и компетенции по обеспечению качества предоставляемых услуг клиентам (услугополучателям)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и целенаправленно взаимодействовать с супервизиями.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Индивидуализировать наблюдение за различными личностями и обстоятельствами и потребностями супервизоров.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Определять потребности в обучении супервизируемых (сотрудников социальных служб).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Оказывать помощь руководителям для установления измеримых целей обучения и сценарий.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Поддерживать профессиональное развитие и автономию супервайзера.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Критически оценивать и предоставлять обратную связь с планами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Ценностей, этики и принципов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Теоретических моделей контроля.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документации надзорных органов.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Этапы развития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Методы, используемые при наблюдении теоретических основ переноса, контрпереноса, границ, двойственных отношений и параллельного процесса, ответственности и ответственности надзорных органов.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отчетов о работе (управляющая или административная), профессиональное совершенствование работников (образовательная или учебная), личная поддержка работников в случае трудностей (поддерживающая).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совершенствование работников (образовательная или учебная супервизия)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исследование и критический анализ практики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Улучшать компетенцию и профессиональное удовлетворение социальных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Содействовать повышению качества и результатов работы социальных работников и специалистов, выполняющих функции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Изучать динамику и взаимодействовать на межличностном уровне.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переговоры.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Практики социальной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Психологии межличностного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Этический кодекс социальных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медиации.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Теории обучения взрослых и стилей обучения взрослых.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Передовые модели социальной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Профессиональное совершенствование работников (образовательная или учебная), анализ отчетов о работе (управляющая или административная), личная поддержка работников в случае трудностей (поддерживающая).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Устанавливать совместимые цели обслуживания с клиентом.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Приводить изменения в поведении (мышлении, чувстве и выполнении) в соответствии с целями интервенции.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исследования для оценки эффективности обслуживания.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Устанавливать отношения взаимного признания и доверия.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Получать, анализировать, классифицировать и интерпретировать социальные и личные данные, включая оценку и социальную диагностику.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соответствующие услуги и обсуждать направление.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личности и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Социокультурные влияния.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Влияние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Психических и эмоциональных состояний ресурсов сообщества и их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Этики, стандартов практики, организационной политики, процедур и требований законодательства.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Дополнительная трудовая функция: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Наставничество молодых и менее опытных социальных работников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Консультативная работа с социальными работниками – с парапрофессионалами.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Вести учет наблюдений, просматривая любые планы действий;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Помогать уточнять роль и ответственность социального работника в контексте их конкретной практики;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Управлять рабочей нагрузкой для эффективных результатов и участие в практике ведения учета.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Владеть техникой медиации между супервизируемым и иными системами.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Поощрять к системным изменениям.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Теории личности и поведения.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Социокультурные влияния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Влияние окружающей среды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Психических и эмоциональных состояний ресурсов сообщества и их деятельность.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Воздействия стресса, стресса, выгорания и усталости сострадания на супервизии.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Этики, стандартов практики, организационной политики, процедур и требований законодательства.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Аналитический склад ума, умение работать с большим объемом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Терпение и коммуникабельность, доброжелательность, добропорядочность, бескорыстность, этичность, развитое чувство интуиции, наблюдательность и трудолюбие, эмоционально-волевая устойчивость.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учреждения (организации)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учреждения (организации)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"Эксперт медико-социальной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социальное, экономическое, психологическое, педагогическое, медицинское образование и стаж работы в соответствующем профилю организации виде экономической деятельности не менее 3 лет.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инвалидности и степени утраты трудоспособности с определением их причин, сроков, времени наступления и потребности в дополнительных видах помощи и уходе.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составе специалистов, принимающих экспертное решение выявить степень инвалидности, определить группу, причины и срок.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Оценивать клинико-функциональный, социальный, профессиональный, реабилитационный прогноз.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необходимость реабилитационных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степень нарушения функций организма и ограничения жизнедеятельности, в том числе трудоспособности получателя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Критерии установления групп инвалидности.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Применять современные информационно - коммуникационные технологии, в том числе интернет-ресурсы, автоматизированная информационная системой централизованный банк данных лиц, имеющих инвалидность (далее - АИС ЦБДИ).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Взаимодействовать с иными специалистами,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Обладать навыками психологической работы/поддержки.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Обладать коммуникативными навыками.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Оформлять прием документов, предусмотренных законодательством: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первичном освидетельствовании;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назначение социального пособия по инвалидности, государственного социального пособия по инвалидности.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Проводить анализ показателей своей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 Конституция.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 о правах инвалидов.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"Об обязательном социальном страховании" (далее – Закон "Об обязательном социальном страховании").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"Об обязательном социальном медицинском страховании" (далее – Закон "Об обязательном социальном медицинском страховании").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знания по организационной, диагностической, консультативной, лечебной и профилактической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Подходы медико-социальной экспертизы при различных заболеваниях.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Методические рекомендации по вопросам определения инвалидности, причин инвалидности и оценке ограничений жизнедеятельности.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Осмотр, освидетельствование (переосвидетельствование) на дому, в стационаре, заочно.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клинико-экспертный и реабилитационный прогноз.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необходимость реабилитационных мер.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степень выраженности ограничений жизнедеятельности получателя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Применять современные информационно-коммуникационные технологии, в том числе интернет-ресурсы, АИС "ЦБДИ".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Взаимодействовать с иными специалистами, работать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Обладать навыками психологической работы/поддержки.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Обладать коммуникативными навыками.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Оформлять прием документов, предусмотренных законодательством: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первичном освидетельствовании;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назначение социального пособия по инвалидности, государственного социального пособия по инвалидности.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Проводить анализ показателей своей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 Конституция.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Конвенции о правах инвалидов.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местном государственном управлении и самоуправлении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медицинском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знания по организационной, диагностической, консультативной, лечебной и профилактической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Подходы медико-социальной экспертизы при различных заболеваниях.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Методические рекомендации по вопросам определения инвалидности, причин инвалидности и оценке ограничений жизнедеятельности.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индивидуальных программ абилитации и реабилитации лица с инвалидностью (ребенка с инвалидностью), в том числе определение видов форм, сроков и объемов мероприятий по медицинской, социальной и профессиональной реабилитации.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реабилитационного потенциала лица с инвалидностью и составление реабилитационного прогноза.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реабилитационный прогноз и реабилитационный потенциал.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индивидуальную программу абилитации и реабилитации лица с инвалидностью (ребенка с инвалидностью).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результаты проведения реабилитационных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мероприятия социальной реабилитации, в том числе социально-средовой, социально-педагогической, социально-психологической, социокультурной реабилитации, социально-бытовой адаптации, физкультурно-оздоровительные мероприятия и спорт.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Вносить данные освидетельствуемого лица в АИС "ЦБДИ".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 Конвенция о правах инвалидов.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 оказания специальных социальных услуг в области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Порядок разработки и реализации индивидуальной программы абилитации и реабилитации лица с инвалидностью (ребенка с инвалидностью).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Отечественный и зарубежный опыт реабилитации лиц с инвалидностью (детей с инвалидностью).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Понятие, направления, формы и методы реабилитации лиц с инвалидностью (детей с инвалидностью).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(отдела, сектора, группы).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(отдела, сектора, группы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"Эксперт медико-социальной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2213-2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 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образование социальное, экономическое, психологическое, педагогическое, медицинское образование и стаж работы в соответствующем профилю организации виде экономической деятельности не менее 5 лет.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степени общей трудоспособности и утраты профессиональной трудоспособности.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характера профессиональной деятельности (квалификации, качества и объема труда, способности к его выполнению).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характер и тяжесть травмы, профессионального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особенности течения патологического процесса, обусловленного несчастным случаем на производстве или профессиональным заболеванием.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характер (вид) нарушений функций организма, устанавливать степень нарушений функций организма.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психофизиологические способности получателя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Формировать клинико-экспертный и реабилитационный прогноз, клинико-трудовой прогноз.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оценку возможности выполнения профессиональной деятельности, определять снижение квалификации.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местном государственном управлении и самоуправлении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медицинском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Критерии определения степени утраты профессиональной трудоспособности в результате несчастных случаев на производстве и профессиональных заболеваний.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методы диагностики и ретроспективного анализа, посттравматического и предшествующего периодов развития профессионального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Разряды, классы условий труда, факторы сложности труда, производственные факторы, категории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Медицинскую этику.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нуждаемости пострадавших в результате несчастных случаев на производстве и профессиональных заболеваний в медицинской, социальной и профессиональной реабилитации и разработка программы реабилитации пострадавших в результате несчастных случаев на производстве и профессиональных заболеваний.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Квалифицированное формулирование реабилитационно-экспертного заключения.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реабилитационный прогноз и реабилитационный потенциал.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программу реабилитации пострадавшего в результате несчастного случая на производстве и профессионального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результаты проведения реабилитационных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нуждаемость пострадавшего в обеспечении специальным транспортным средством.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нуждаемость пострадавшего в лекарственных средствах, в том числе продолжительность и кратность курсов лечения, срок, на который предписано медикаментозное лечение.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нуждаемость пострадавшего в постороннем уходе, включая специальный медицинский и бытовой уход.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Оценивать результаты реабилитации лица, пострадавшего в результате несчастного случая на производстве и профессионального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Формулировать рекомендации о противопоказанных и доступных видах труда, включая противопоказанные производственные факторы и условия труда, а также показанные условия труда и примерные виды труда, доступные по состоянию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местном государственном управлении и самоуправлении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медицинском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Понятие, направления и формы реабилитации лиц, пострадавших в результате несчастного случая на производстве и профессионального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Отечественный и зарубежный опыт реабилитации лиц, пострадавших в результате несчастного случая на производстве и профессионального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Систему учреждений, осуществляющих реабилитацию лиц, пострадавших в результате несчастного случая на производстве и профессионального заболевания.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нуждаемости по состоянию здоровья в постоянном постороннем уходе (помощи, надзоре) отца, матери, жены, родного брата, родной сестры, дедушки, бабушки или усыновителя граждан, призываемых на военную службу (военнослужащих, проходящих военную службу по контракту)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Информирование получателя государственной услуги (его законного представителя) о порядке и условиях установления нуждаемости по состоянию здоровья в постоянном постороннем уходе (помощи, надзоре).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клинико-экспертный и реабилитационный прогноз.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степень выраженности ограничений жизнедеятельности получателя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Обладать коммуникативными навыками.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Делать анализ клинико-функциональных, социально-бытовых и иных данных получателя государственной услуги.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Устанавливать в составе специалистов, принимающих экспертное решение, нуждаемость по состоянию здоровья в постоянном постороннем уходе (помощи, надзоре).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медицинском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Критерии установления нуждаемости по состоянию здоровья в постоянном постороннем уходе (помощи, надзоре).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Медицинскую этику.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ведению документооборота.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Заведующий медицинским отделением.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по социальной работе.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по медицинской работе.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структурного подразделения, заместитель руководителя учреждения (организации)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"Врач медико-социальной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1342-1-004, 2211-1, 2211-7, 2211-8, 2212-6, 2212-8, 2212-8-011, 2213-1, 2213-2, 2214-1, 2214-3, 2215-1, 2217-1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медико-социальной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медико-социальной экспертной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неврологии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терапии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медицинской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травматологии-ортопедии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педиатрии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общей хирургии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онкологии и гематологии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фтизиатрии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психиатрии, психотерапии, наркологии и медицинской психологии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пульмонологии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офтальмологии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медицинское образование, сертификат специалиста по соответствующей специальности.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медицинское образование, сертификат специалиста по соответствующей специальности.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предоставлению государственной услуги по проведению медико-социальной экспертизы.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контроля за деятельностью врачей-экспертов, среднего и младшего медицинского персонала, в том числе соблюдением принципов этики и деонтологии в сфере медико-социальной экспертизы, врачебной тайны.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Организовывать работу персонала, осуществлять постановку целей и формулировать задачи, определять приоритеты.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Вырабатывать варианты решений и оценивать риски, связанные с их реализацией.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данные финансовой и статистической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анализ показателей инвалидности населения и деятельности медико-социальной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"О государственной службе Республики Казахстан" (далее – Закон "О государственной службе Республики Казахстан").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"О противодействии коррупции" (далее – Закон "О противодействии коррупции").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Теорию управления и организации труда, включая основы проектного и программно-целевого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Вопросы медико - социальной экспертизы и реабилитации лиц с инвалидностью.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Взаимодействие с вышестоящими и другими организациями.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публичные выступления о деятельности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Готовить презентационные и информационно-аналитические материалы, статьи, справки о деятельности медико-социальной экспертизы, в том числе для печатных и электронных средств массовой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взаимодействие с органами здравоохранения, медицинскими организациями и социального страхования Республики Казахстан и иными организациями по вопросам, связанным с организацией медико-социальной экспертизы и проблемам инвалидности.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местном государственном управлении и самоуправлении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медицинском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этики и деонтологии в сфере медико-социальной экспертизы.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контроль деятельности управления медико-социальной экспертизы.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управления медико-социальной экспертизы.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Планировать деятельность организации, разрабатывать программы, формировать систему показателей деятельности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работу персонала, осуществлять постановку целей и формулировать задачи, определять приоритеты.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Вырабатывать варианты решений и оценивать риски, связанные с их реализацией.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данные финансовой и статистической отчетности.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анализ показателей инвалидности населения и деятельности учреждения медико-социальной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 Конституция.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государственной службе Республики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противодействии коррупции".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финансового, бухгалтерского и статистического учета в системе бюро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Вопросы медико-социальной экспертизы и реабилитации лиц с инвалидностью.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Эксперт.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исполняющего обязанности Министра здравоохранения Республики Казахстан "Об утверждении Квалификационных характеристик должностей работников здравоохранения" (зарегистрирован в Реестре государственной регистрации нормативных правовых актов под № 5945) (далее - Квалификационные характеристики должностей работников здравоохранения).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"Врач медико-социальной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1342-1-004, 2211-1, 2211-7, 2211-8, 2212-6, 2212-8, 2212-8-011, 2213-1, 2213-2, 2214-1, 2214-3, 2215-1, 2217-1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медико-социальной экспертизы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медико-социальной экспертной комиссии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неврологии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терапии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медицинской реабилитации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травматологии-ортопедии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педиатрии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общей хирургии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онкологии и гематологии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фтизиатрии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психиатрии, психотерапии, наркологии и медицинской психологии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пульмонологии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 в области офтальмологии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Врач-психиатр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 медицинское образование, сертификат специалиста по соответствующей специальности.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медицинское образование, сертификат специалиста по соответствующей специальности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медико-социальной экспертизы.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осуществление мероприятий по внедрению в практику медико-социальной экспертизы научных методов экспертных решений.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реабилитационный прогноз и реабилитационный потенциал.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Составлять программу реабилитации пострадавшего в результате несчастного случая на производстве и профессионального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Оценивать результаты проведения реабилитационных мероприятий.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нуждаемость пострадавшего в обеспечении специальным транспортным средством.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Определять нуждаемость пострадавшего в лекарственных средствах, в том числе продолжительность и кратность курсов лечения, срок, на который предписано медикаментозное лечение.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Определять нуждаемость пострадавшего в постороннем уходе, включая специальный медицинский и бытовой уход.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Оценивать результаты реабилитации лица, пострадавшего в результате несчастного случая на производстве и профессионального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Формулировать рекомендации о противопоказанных и доступных видах труда, включая противопоказанные производственные факторы и условия труда, а также показанные условия труда и примерные виды труда, доступные по состоянию здоровья.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местном государственном управлении и самоуправлении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медицинском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Понятие, направления и формы реабилитации лиц, пострадавших в результате несчастного случая на производстве и профессионального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Отечественный и зарубежный опыт реабилитации лиц, пострадавших в результате несчастного случая на производстве и профессионального заболевания.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Систему учреждений, осуществляющих реабилитацию лиц, пострадавших в результате несчастного случая на производстве и профессионального заболевания.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мониторинга оказания государственных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Анализировать социально-экономическую, социально-демографическую ситуацию.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проекты нормативных и методических документов, необходимых для внедрения современных методов и инструментов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Контроль обоснованности клинико-экспертных заключений.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статистические анализы в автоматизированном режиме.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местном государственном управлении и самоуправлении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обязательном социальном медицинском страховании".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Правила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Медицинскую этику.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к ведению документооборота.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направления государственной социальной политики, положения стратегий и программ в области проведения медико-социальной экспертизы.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Современные методы проведения медико-социальной экспертизы и реабилитации лиц с инвалидностью, включая международный опыт в подходах к организации реабилитации лиц с инвалидностью.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7-8 уровни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организации здравоохранения (главный врач, директор, старший врач, заведующий, начальник).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клиническим (параклиническим) подразделением.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организации здравоохранения (главный врач, директор, старший врач, заведующий, начальник).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клиническим (параклиническим) подразделением.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Квалификационные характеристики должностей работников здравоохранения.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"Медицинский регистратор медико-социальной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социальное, педагогическое, медицинское образование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 (среднее специальное, среднее профессиональное) социальное, педагогическое, медицинское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медицинской регистрации пациентов.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Информационно-справочное сопровождение пациента в регистратуре МСЭ.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установленные правила и процедуры коммуникации по вопросам работы регистратуры.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Проверять полноту и сроки действия документов, принимаемых у заявителей.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Устанавливать профессиональный контакт, в том числе, с пациентами с когнитивными нарушениями, нарушением речи, зрения, слуха.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 первичном установлении инвалидности принимать заявления и документы для назначения пособий по инвалидности, социальной выплаты на случай утраты трудоспособности.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Разъяснять пациенту порядок обращения по наиболее актуальным вопросам медико-социальной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Вводить сведения в электронную базу данных АИС "ЦБДИ".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Заполнять формы учета и отчетности на бумажном и электронном носителе в установленном порядке.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Должностные обязанности и профессиональные коммуникации медицинского регистратора.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понятия и термины, используемые в области охраны здоровья граждан, нормативные документы.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Нормы и правила профессионального общения и бесконфликтного сотрудничества.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Порядок получения медико-социальной помощи в сложных жизненных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Виды медицинской экспертизы, порядок обращения для прохождения медицинской экспертизы.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Регистрация освидетельствуемого.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Взаимодействие с персоналом медицинской организации, с родственниками (законными представителями) медицинскими и социальными службами, иными организациями в интересах освидетельствуемого.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Получение и регистрация медицинской информации о пациентах, обратившихся в МСЭ.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Проведение сверки данных с документами, удостоверяющими личность пациента.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опрос пациентов для заполнения форм, документов и медицинских карт.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Отправлять реестр для передачи выписок из справки об инвалидности и акта МСЭ, выписки из справки о степени утраты общей трудоспособности в органы, назначающие и осуществляющие социальные выплаты.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Нормы и правила профессионального общения и бесконфликтного сотрудничества.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технологии сбора и хранения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Систему хранения медицинских карт и электронных баз данных МСЭ.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к ведению первичной медицинской документации на бумажном и электронном носителе.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"Медицинский регистратор медико-социальной экспертизы"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регистратор медико-социальной экспертизы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социальное, педагогическое, медицинское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социальное, педагогическое, медицинское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ведение картотеки (базы данных) в регистратуре МСЭ.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установленные профессиональные коммуникации.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Самостоятельно разрабатывать и выдвигать варианты решения профессиональных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Организовать рабочее пространство в картотеке регистратуры.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Распределять данные освидетельствуемого по группам учета (по территориально участковому принципу, по электронным номерам).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Отправлять электронные заявки, включая заявления и документы, а также сведения, полученные из информационных систем государственных органов и (или) организаций, посредством АИС "ЦБДИ" в отделение Государственной корпорации "Правительство граждан".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Формировать архив актов МСЭ.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Должностные обязанности и профессиональные коммуникации медицинского регистратора.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Организация систематизированного хранения медицинской документации освидетельствуемых.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технологии сбора и хранения информации.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Правила оформления медицинской документации: текущей и архивной.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"Об утверждении стандартов оказания специальных социальных услуг в области социальной защиты населения" (зарегистрирован в Реестре государственной регистрации нормативных правовых актов под № 11038).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"Об утверждении форм документов, формируемых при проведении медико-социальной экспертизы" (зарегистрирован в Реестре государственной регистрации нормативных правовых актов под № 12886).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Навыки коммуникации, эмоциональная отзывчивость, работа в команде, ответственность, исполнительность, бескорыстность.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Методист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"Психолог в области трудовой и организационной психологии"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2634-2-001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в области трудовой и организационной психологии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руководителей, специалистов и других служащих организаций, социальной защиты и занятости населения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профессиональное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трудовых процессов и психологического состояния работника во время его работы.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эффективных форм и методы психологической подготовки специалистов межведомственной команды в соответствии с поставленными задачами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Конструировать учебные занятия с учетом потребностей и запросов.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Использовать новые технологии в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Установление рациональных режимов труда и отдыха.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психологические факторы, оказывающие влияние на работающих (опасные и вредные производственные факторы, воздействующих на работника).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Консультирование руководителей и работников предприятия занимающихся кадровыми и трудовыми вопросами по социально-психологическим проблемам управления производством и социальному развитию коллектива.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Проектирование систем организации труда с учетом психологических факторов и эргономических требований.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 о правах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Психология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Инженерная и социальная психология.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изучения психологических особенностей трудовой деятельности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Технические средства, применяемые при изучении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Передовой отечественный и зарубежный опыт работы психологов.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Основы технологии производства.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Основы экономики, организации производства,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Основы профориентационной и профадаптационной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Правила внутреннего трудового распорядка, производственной санитарии, требования пожарной безопасности.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созданию системы психологического просвещения работников социальных органов и организаций.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Проявлять уважение к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Проявлять приобщенность к системе общечеловеческих и национальных ценностей в их единстве.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Улучшать морально-психологический климат и условия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Повышать работоспособность человека и контролировать за выполнением поставленных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оказания психологической поддержки.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Типологию и симптоматику пограничных нервно-психических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психологии труда и управления.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Инженерная и социальная психология.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Физиологию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Понимание превалирующей роли психологии воспитания и обучения лиц, работающих в организации.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 реализация программ повышения психологической защищенности и предупреждения психологического неблагополучия работников организации.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Подбирать эффективные формы и методы психологической подготовки специалистов.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Планировать занятия в соответствии с требованиями учебной программы.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траектории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меры производственной и профессиональной адаптации молодых рабочих и специалистов.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сбор специальной информации о психологических механизмах поведения человека в многообразной и сложной системе организационных отношений.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Министра здравоохранения и социального развития Республики Казахстан "Об утверждении Правил разработки, утверждения и пересмотра инструкции по безопасности и охране труда работодателем" (зарегистрирован в Реестре государственной регистрации нормативных правовых актов под № 12534).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тенденции развития отечественной и зарубежной психологических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Психология управления, организационная психология.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Технология разрешения конфликтов.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Передовой отечественный и зарубежный опыт работы психологов.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Правила внутреннего трудового распорядка.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Выявление и предупреждение факторов профессионального выгорания работников.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психологического и социального уровня и содержания.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риски и факторы социальной и психологической напряженности.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профилактическую работу по снижению социальной и психологической напряженности.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собеседования с вновь принятыми работниками с целью выявления их лояльности и возложения на работников, дополнительно к основным, служебных обязанностей в системе безопасности предприятия.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индивидуальное и групповое консультирование по проблемам снижения напряженности 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изучения психологических особенностей трудовой деятельности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Проблемы социализации, социальной 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Классификацию профессий, специальностей и требования, предъявляемые профессией к человеку.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психологической среды.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Уметь внимательно слушать и слышать собеседника.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Устойчивость в стрессовых ситуациях.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психологические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социально-психологические тренинги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Владеть современными методами психологической диагностики.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изучения психологических особенностей трудовой деятельности работников.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Технические средства, применяемые при изучении условий труда.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средства получения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 приемы рефлексии, выявления затруднений и коррекции деятельности работников предприятия.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социального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социального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психолог"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профессиональное (или послевузовское)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психологической помощи социальным группам и отдельным лицам (клиентам), попавшим в трудную жизненную ситуацию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индивидуальных программ психологического сопровождения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команды и проведение программ активизации личностных ресурсов клиентов и проведение группового и индивидуального консультирования.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Взаимодействовать с разными лицами и группами по вопросам психологической помощи клиентам.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Организовывать психологическое сопровождение клиентов, нуждающихся в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Оказывать психологическую поддержку клиентам для выхода из трудных жизненных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Оказывать психологическое воздействие на социальное окружение клиентов в рамках профессиональных этических норм.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Применять конкретные психологические технологии для преодоления клиентами трудностей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психологическую просветительскую деятельность среди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Осуществлять взаимодействие с иными работниками органами и организациями социальной сферы по вопросам поддержки лиц, попавших в трудную жизненную ситуацию.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Разрабатывать программы индивидуальной работы с клиентами.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Разрабатывать программы групповой работы с клиентами.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Разрабатывать программы оказания психологической помощи членам социальных групп, попавших в трудную жизненную ситуацию.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Вести базу данных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Вести делопроизводство и обеспечивать конфиденциальность полученных сведений о клиенте.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направления, актуальные проблемы и методы работы в социальной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Психология кризисных состояний, горя, потери и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Психология экстремальных ситуаций.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Психология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Психология семьи и семейных отношений.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Психология зависимости, аддикций, девиантология.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Возрастные особенности развития личности в разные периоды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Проблемы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Особенности развития личности в неблагоприятной социальной ситуации.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Технология, методы и формы оказания психологической помощи при нарушениях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Основы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Основы организации и проведения социально психологического тренинга.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межведомственных групп по оказанию психологической помощи социальным группам и отдельным лицам (клиентам)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совместно со специалистами другого профиля программ межведомственного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специалистов и их психологическая подготовка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Подбирать эффективные формы и методы психологической подготовки специалистов межведомственной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психологическую подготовку специалистов межведомственной группы.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программы подготовки специалистов по оказанию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Консультировать отдельных специалистов по работе в группе.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Вести документацию и служебную переписку.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Использовать современные технологии работы с информацией, базами данных и иными информационными системами для решения вопросов организации.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Социальную психологию, психологию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Методологию командной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Психологию управления, организационную и промышленную психологию.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Регламенты межведомственного взаимодействия и правила обмена профессиональной информацией между специалистами разных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Технологию работы в команде.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Методы активизации социальных, психологических и иных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Технику эффективной коммуникации со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Конфликтологию и технологии разрешения конфликтов.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психологической помощи работникам органов и организаций социальной сферы (клиентам).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планов, согласование форм и условий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индивидуальной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психологических тренингов, занятий и консультирования.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анализ заявок и обращений органов и организаций социальной сферы в целях получения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и оценивать результативность деятельности клиентов в соответствии со стандартами и регламентами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Вести переговоры с представителями органов и организаций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Составлять документацию по оказанию психологических услуг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Работать с информационными сетями, осуществлять поиск новой информации по профилю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Применять на практике методы обучения взрослых, индивидуальной и групповой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Оценивать эффективность оказания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Критически оценивать обратную связь от получателей психологических услуг.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Вести документацию, служебную переписку в соответствии с требованиями к документам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Разрабатывать новые формы и методы оказания психологической помощи клиентам.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Социальной психологии, психологии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Методологию индивидуальных консультаций и тренингов.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Организационную психологию.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принципы, типы, стратегии и тактические приемы ведения переговоров.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Основные теории оказания психологический помощи персоналу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Требования к документообороту в области управления персоналом, межведомственного взаимодействия, оказания услуг в социальной сфере.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Современные стандартные требования к качеству и условиям оказания услуг в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Хранить и оперировать персональными личными данными.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созданию системы психологического просвещения населения, работников органов и организаций социальной сферы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плана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перечня психологических услуг и возможности их получения.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для работников органов и организаций социальной сферы по психологическому просвещению.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групповых и индивидуальных информационных консультаций о возможности получения психологических услуг.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сбор обращений и запросов населения, органов и организаций социальной сферы для разработки плана, и программ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согласовывать регламенты с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Использовать результаты мониторинга психологической безопасности и комфортности среды при разработке плана психологического просвещения и проведения информационных консультаций.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Использовать разные формы и методы психологического просвещения, в том числе активные методы.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Грамотно, доступно любым слоям населения излагать информацию о психологических услугах.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Создавать наглядные материалы для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Преодолевать коммуникативные, образовательные, этнические, конфессиональные и иные барьеры в проведении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Оценивать результативность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Владеть современными технологиями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Вести документацию и служебную переписку.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Задачи, решаемые конкретными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Социальную психологию, психологию личности и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Национальные и региональные особенности быта и семейного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Психологию семьи, консультирование семьи, семейные кризисы.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Проблемы социализации, социальной адаптации и дезадаптации,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безопасности жизнедеятельности человека и окружающей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Психологию экстремальных ситуаций, психологию горя, потери, утраты.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социального развития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социального развития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работник с осужденными в пенитенциарной системе"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2634-4-001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работник с осужденными в пенитенциарной системе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6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КС, типовым квалификационным характеристикам должностей руководителей, специалистов и других служащих организаций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 образование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помощи, поддержки и защиты осужденным в целях их исправления и ресоциализации в период исполнения уголовного наказания, а также адаптации в обществе после освобождения.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и оказание помощи реабилитанту в организации реабилитационной среды, обустройстве его жизненного пространства, преодолении социо-психологических барьеров.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оптимальный перечень мероприятий социально-психологической реабилитации и очередность их выполнения.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Оценивать результаты реабилитационных мероприятий в соответствии с возможностями самого реабилитанта, его ближайшего окружения и средовых ресурсов.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позитивное отношение, терпимость, выражать эмоциональную поддержку реабилитанту, его законным представителям.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Соблюдать правовое положение осужденных.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Самостоятельно выдвигать варианты решения профессиональных задач.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Конвенция о правах ребенка.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методы и способы медиации, разрешения конфликтных ситуаций.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учреждения уголовно-исполнительной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учреждения уголовно-исполнительной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Отсутствует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работник с осужденными в пенитенциарной системе"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2634-4-001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учреждения уголовно-исполнительной системы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социальное, психологическое, педагогическое образование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Программирование и планирование. Осуществление длительных диагностических наблюдений за пациентами.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целей и задач психологического и социального исследования, проведение наблюдений.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программы ресоциализации и плана действий (совместное с осужденными определение целей, задач будущей работы, методов, средств, форм и этапов деятельности).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обстановку доверия осужденных и специалистов социальной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психологическое и социальное исследование, согласовывать действия социальной службы.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Оформлять и готовить на утверждение документы с обязательным участием самого осужденного, иных заинтересованных в его судьбе лиц.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Проводить наблюдение.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Способствовать приведению осужденного к законопослушному поведению.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Уголовный кодекс Республики Казахстан (далее – Уголовный кодекс).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Специфики проведения длительного социального, психологического исследования.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Методика проведения клинического наблюдения.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Клинико - психологических, социально - психологических и педагогических аспектов взаимодействия.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Организационно-исполнительская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обучение-инструктаж, консультирование, организацию конкретных действий.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помощь, поддержку, стимулирование, коррекцию, организацию общения, общественно полезных видов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Обеспечивать взаимодействие осужденных, специалистов, координацию сотрудничества, контроль и оценку результативности отдельных действий и этапов работы.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Закон "О социальной защите лиц с инвалидностью в Республике Казахстан".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Принципы построения психологического, педагогического и социологического заключения.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социально-психологического- обследования.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 соответствующих методов для проведения психолого-социологического обследования.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социальную и психологическую поддержку лиц, содержащихся в учреждениях уголовно-исполнительной системы.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специальную систему мер: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подкрепление, сохранение, либо восстановление условий жизнедеятельности наиболее "слабых" осужденных и их групп риска, испытывающих вследствие этой слабости особые, отличные от иных объективные или субъективные нужды, затрудняющие нормальное содержание в учреждениях уголовно-исполнительной системы;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к жизни на свободе и постпенитенциарную реабилитацию.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подбора экспериментально – психологических педагогических методик.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Концепции развития личности, особенностей психопатологии.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Диагностика жизненной ситуации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Выявлять причины (факторов – детерминант), приведшие к трудной жизненной ситуации, совершению уголовного преступления, осуждению и содержанию в местах лишения свободы, условий, обстоятельств и причин появления новых пенитенциарно-социальных проблем;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Определять степень влияния на осужденного, а также иных особенностей конкретной личности, общности, среды учреждения уголовно-исполнительной системы.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Международный кодекс этики социальной работы и иные нормативные документы по организации социальных услуг осужденным.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Консультационная работа с осужденными в пенитенциарной системе.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Консультирование, формирование группы социальной поддержки.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методами профессионального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методами семейного консультирования, направленного на мобилизацию поддерживающих ресурсов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позитивное отношение к гражданину, терпимость, выражать эмоциональную поддержку.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Управлять и контролировать процессами профессиональной деятельности, аргументировать и грамотно оперировать информацией.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Трудовой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защите лиц с инвалидностью в Республике Казахстан"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и способы медиации, разрешения конфликтных ситуаций.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"Психолог-консультант в социальной сфере"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Психолог-консультант в социальной сфере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КС, типовым квалификационным характеристикам должностей руководителей, специалистов и других служащих организаций внутренних дел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Консультант по социальной работе: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первой категории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второй категории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второй категории: высшее (или послевузовское) образование (социальное, педагогическое, медицинское) и стаж работы в должности специалиста высшего уровня квалификации без категории не менее 1 года;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без категории: высшее (или послевузовское) образование (социальное, педагогическое, медицинское) без предъявления требований к стажу работы.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психологическое образование и стаж работы в соответствующем профилю организации виде экономической деятельности не менее 5 лет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межведомственных команд по оказанию психологической помощи социальным группам и отдельным лицам.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совместно со специалистами другого профиля программ межведомственного взаимодействия.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Подготовить межведомственные команды по оказанию психологической помощи социальным группам и отдельным лицам.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Разработать программы повышения психологической защищенности и предупреждения психологического неблагополучия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Подбирать эффективные формы и методы психологической подготовки специалистов межведомственной команды в соответствии с поставленными задачами.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Принципы и основы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психотерапии и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Технологии работы в команде, организации деятельности специалистов разных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активизации социальных, психологических и иных ресурсов для подготовки межведомственных команд.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 специалистов межведомственной команды по вопросам оказания психологической помощи клиентам.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Правильно подбирать и использовать современные средства, психотехнологии при решении конкретных психологических задач в клинической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Правильно осуществлять выбор, соответствующий запросу клиента, его проблеме.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Выбирать направления и технологию психологического воздействия.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Психологические свойства и состояния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Основные современные концепции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Техники эффективной коммуникации со специалистами.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Требования профессиональной этики.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мониторинга психологической безопасности и комфортности среды проживания населения.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Определение психологических критериев соответствия среды проживания населения, их потребностям и возможностям.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Выделять и оценивать психологические риски, факторы социальной и психологической напряженности.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Обобщать полученные данные и разрабатывать на их основе психологические рекомендации по минимизации негативных явлений.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Аргументировать свою позицию.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Социальная психология, психология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Психология экстремальных ситуаций, психология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Национальные, этнокультурные и конфессиональные особенности и народные традиции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Психология семьи, консультирование семьи, кризисы семьи.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психологической безопасности и комфортности среды проживания населения и анализ полученных данных.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риски и факторы социальной и психологической напряженности.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материалы по результатам мониторинга психологической безопасности и комфортности среды проживания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Психология семьи, консультирование семьи, кризисы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Проблемы социализации, социальной 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Национальные, этнокультурные и конфессиональные особенности и народные традиции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индивидуальных программ психологического сопровождения клиентов, в том числе с использованием ресурсов из различных источников.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команды и проведение программ активизации личностных ресурсов клиентов, в том числе на межведомственной основе.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программы групповой работы по психологической поддержке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программы оказания психологической помощи членам социальных групп, попавшим в трудную жизненную ситуацию, с участием специалистов на межведомственной основе.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Психология кризисных состояний (концепции, подходы, факторы, методы и методики работы), рискологию, психологию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Психология экстремальных ситуаций (подходы, проблемы, виды помощи, последствия).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Психология малых групп (виды, взаимоотношения в малых группах, давление в группе).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психологического сопровождения клиентов, нуждающихся в психологической помощи.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Хранить и обрабатывать персональные данные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Проблемы социализации (концепции, подходы, признаки нарушений социализации, последствия, виды помощи).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Технологии, методы и формы оказания психологической помощи при нарушениях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и проведения психологического тренинга (методология, проведение, результаты, последствия).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4: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деятельность по созданию системы психологического просвещения населения, работников органов и организаций социальной сферы.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информации о роли психологических факторов в поддержании и сохранении психического и физического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Хранить и обрабатывать персональные данные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методы формирования научных установок и представлений о психологической науке и практической психологии (психологизация социума).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влияния психологических факторов на психическое и физическое здоровье человека.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для работников органов и организаций социальной сферы по психологическому просвещению.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устойчивую потребность в применении и использовании психологических знаний в целях психической гармонизации микро- и макросреды.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современными технологиями работы с информацией, сетевыми ресурсами,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устойчивую потребность в применении и использовании психологических знаний в целях собственного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Задачи, решаемые конкретными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подходы и тенденции сохранения и укрепления психического здоровья на уровне индивида и социума.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Национальные и региональные особенности быта и семейного воспитания (народные традиции, этнокультурные и конфессиональные особенности воспитания).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(отделением) учреждения (организации).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Заведующий отделом (отделением) учреждения (организации).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руководителей, специалистов и других служащих организаций социальной защиты и занятости населения.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"Психолог-консультант в социальной сфере (судебный)"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Психолог-консультант в социальной сфере (судебный)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 психологическое образование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предоставление психологических услуг лицам разных возрастов и социальных групп.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сотрудничества с представителями всех органов, ответственных за развитие, образование, социализацию лиц разных возрастов.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Разработать программы повышения психологической защищенности и предупреждения психологического неблагополучия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Подготовка лиц к судебному заседанию.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Диагностическая работа с целью выявления индивидуальных психологических особенностей.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Психодиагностическое заключение.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Оценка психологического состояния и составление личностного портрета (согласно запросу судьи).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Применение требований правил и норм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принципов и основ психологии личности.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Нормативные и методические документы по особенности возрастной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психотерапии и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Технологии работы в команде, организации деятельности специалистов разных ведомств.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Основы психодиагностики, психологической консультации и психопрофилактики.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Социальную психологию, психологию малых групп.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Психология экстремальных ситуаций, психология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Национальные, этнокультурные и конфессиональные особенности и народные традиции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Психология семьи, консультирование семьи, кризисы семьи, личности.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психологической безопасности и комфортности среды проживания населения и анализ полученных данных.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Оценивать риски и факторы социальной и психологической напряженности.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материалы по результатам мониторинга психологической безопасности и комфортности среды проживания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индивидуальное и групповое консультирование по проблемам снижения напряженности, обнаруженной при анализе результатов мониторинга психологической безопасности и комфортности среды проживания населения.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Проводить профилактическую работу по снижению социальной и психологической напряженности с учетом данных мониторинга психологической безопасности и комфортности среды проживания населения.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Психология семьи, консультирование семьи, кризисов семьи.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Проблемы социализации, социальной адаптации, характеристики социальной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Психология кризисных состояний.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Национальные, этнокультурные и конфессиональные особенности и народные традиции населения.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индивидуальных программ психологического сопровождения клиентов, в том числе с использованием ресурсов из различных источников.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команды и проведение программ активизации личностных ресурсов клиентов, в том числе на межведомственной основе.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программы работы по психологической поддержке клиентов (несовершеннолетних).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программы оказания психологической помощи членам социальных групп, попавшим в трудную жизненную ситуацию, с участием специалистов на межведомственной основе.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Тесное взаимодействие с законными представителями несовершеннолетних (родители, опекуны, попечители).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Конституция.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Уголовный кодекс.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Республики Казахстан об административных правонарушениях.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Психология кризисных состояний (концепции, подходы, факторы, методы и методики работы), психология горя, потери, утраты.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Психология экстремальных ситуаций (подходы, проблемы, виды помощи, последствия).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Психология малых групп (виды, взаимоотношения в малых группах, давление в группе).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психологического сопровождения клиентов, нуждающихся в психологической помощи.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Хранить и обрабатывать персональные данные клиентов.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Проблемы социализации (концепции, подходы, признаки нарушений социализации, последствия, виды помощи).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Технологии, методы и формы оказания психологической помощи при нарушениях социализации.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Основы организации и проведения психологического тренинга (методология, проведение, результаты, последствия).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учреждения(организации)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Профконсультант.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структурного подразделения учреждения (организации)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Психолог-консультант в социальной сфере (судебный)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2634-9-004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Психолог-консультант в социальной сфере (судебный)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7 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КС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 категории: высшее (или послевузовское) образование по соответствующей специальности и стаж работы в должности психолога II категории не менее 2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 II категории: высшее (или послевузовское) образование по соответствующей специальности и стаж работы в должности психолога без категории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Психолог: высшее (или послевузовское) образование по соответствующей специальности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Профконсультант: высшее (или послевузовское) образование по соответствующей специальности и стаж работы по специальности не менее 2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(послевузовское) психологическое образование 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Организационная деятельность по созданию системы психологического просвещения.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Распространение информации о роли психологических факторов в поддержании и сохранении психического и физического здоровья.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современные технологии работы с информационными базами данных и иными информационными системами для решения вопросов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Хранить и обрабатывать персональные данные клиентов.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Подготавливать психологическую информацию для стендов и сайтов суда.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Способы и методы формирования научных установок и представлений о психологической науке и практической психологии (психологизация социума).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влияния психологических факторов на психическое и физическое здоровье человека.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Требования правил и норм по безопасности и охране труда.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рекомендаций для работников органов и организаций социальной сферы по психологическому просвещению.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Формировать устойчивую потребность в применении и использовании психологических знаний в целях психической гармонизации микро- и макросреды.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современными технологиями работы с информацией, сетевыми ресурсами, информационными системами и программами.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Формировать устойчивую потребность в применении и использовании психологических знаний в целях собственного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Самостоятельно определять цели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Задачи, решаемые конкретными органами и организациями социальной сферы.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подходы и тенденции сохранения и укрепления психического здоровья на уровне индивида и социума.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Национальные и региональные особенности быта и семейного воспитания (народные традиции, этнокультурные и конфессиональные особенности воспитания).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Квалификационный справочник должностей руководителей, специалистов и других служащих.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педагог школьный"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 школьный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(5.1., 5.2., 5.3.)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педагогических работников и приравненных к ним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квалификации: высшее педагогическое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без категории: высшее педагогическое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 с определением обязанностей для получения соответствующей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общим требованиям, предъявляемым социальному педагогу высшего уровня квалификации без категории, кроме того: изучать передовой опыт, применять его на практике, иметь навыки анализа учебно-воспитательной работы, принимать участие в работе методических объединений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педагогическое образование, стаж работы в должности социального педагога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первой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требованиям, предъявляемым социальному педагогу высшего уровня квалификации второй категории, кроме того: владеть методами анализа воспитательной работы, уметь руководить творческими семинарами, внедрять передовой опыт.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педагогическое образование, стаж работы в должности социального педагога не менее 4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высшей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требованиям, предъявляемым социальному педагогу высшего уровня квалификации первой категории, кроме того: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методами опытно-экспериментальной работы, разрабатывать новые социально-педагогические программы, педагогические технологии, вести работу по их апробации;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руководить работой творческих групп по разработке актуальных проблем социальной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педагогическое образование, стаж работы в должности социального педагога не менее 5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 образование и стаж работы по специальности не менее 4 лет.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профессиональной деятельности в соответствии с требованиями государственных образовательных стандартов среднего образования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 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воспитательных целей, способствующих развитию обучающихся, независимо от их способностей и характера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Изучать психолого – медико - педагогические особенности личности и ее микросреды, условия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Выявлять интересы и потребности, проблемы, конфликтные ситуации, отклонения в поведении обучающихся и воспитанников и своевременно оказывает им социальную помощь и поддержку.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и приемы обучения, способствующие развитию саморегуляции воспитанников, методы самооценки и взаимооценки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Осуществлять индивидуальный подход в обучении.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и применять современные педагогические технологии, основанные на знании законов развития личности и поведения в реальной и виртуальной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Осуществлять комплекс мер по воспитанию, образованию, развитию и социальной защите обучающихся (воспитанников) в организациях образования и по месту жительства, обеспечивающих адаптацию личности к жизни в обществе.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Опираться на педагогические рекомендации специалистов во взаимодействии с коллегами (психолога, логопеда, дефектолога и иных коллег) в работе с детьми, испытывающими трудности в освоении программы, или детьми с особыми нуждами.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Владеть компьютерной грамотностью, информационно-коммуникационной компетентностью.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"О правах ребенка в Республике Казахстан" (далее - Закон "О правах ребенка в Республике Казахстан").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"О языках в Республике Казахстан" (далее – Закон "О языках в Республике Казахстан").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законодательства о правах ребенка, образовательные стандарты общего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Теоретические основы возрастной физиологии, возрастной и общей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Теории и технологии обучения детей 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Основы валеологии и социальной гигиены.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Безопасность и охрану труда.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поведения обучающихся для обеспечения безопасной образовательной среды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Приобщать обучающихся к системе социальных ценностей.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профессиональной установкой на оказание помощи любому ребенку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Защищать достоинство и интересы обучающихся, помогать детям, оказавшимся в конфликтной ситуации и/или неблагоприятных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Анализировать реальное состояние дел в учебной группе, поддерживать в детском коллективе деловую, дружелюбную атмосферу.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Создавать условия для развития талантов, умственных и физических способностей обучающихся (воспитанников) во внеурочное время.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Способствовать установлению гуманных, нравственно здоровых отношений в социальной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Проявлять способность противостояния любым видам дискриминации, экстремизма.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Проявлять приобщенность к новой системообразующей ценности – "Мәңгілік Ел".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правах ребенка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языках в Республике Казахстан".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Республики Казахстан "О профилактике правонарушений среди несовершеннолетних и предупреждении детской безнадзорности и беспризорности" (далее - Закон "О профилактике правонарушений среди несовершеннолетних и предупреждении детской безнадзорности и беспризорности").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Основы законодательства о правах ребенка, стандарты общего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Понимание превалирующей роли воспитания в обучении и развитии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методики воспитательной работы, основные принципы деятельностного подхода, виды и приемы современных педагогических технологий.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Понимание ведущей роли личного примера взрослых в воспитании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Развивать у обучающихся познавательной активности, самостоятельности, инициативы, творческих способностей, формирование гражданской позиции, способности к труду и жизни в условиях современного мира, формирование у обучающихся культуры здорового и безопасного образа жизни.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Соблюдение правовых, нравственных и этических норм, требований профессиональной этики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 школьный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 школьный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Министра образования и науки Республики Казахстан "Об утверждении Типовых квалификационных характеристик должностей педагогических работников и приравненных к ним лиц" (зарегистрирован в Реестре государственной регистрации нормативных правовых актов под № 5750) (далее - Типовые квалификационные характеристики должностей педагогических работников и приравненных к ним лиц).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педагог школьный"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 школьный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педагогических работников и приравненных к ним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квалификации: высшее педагогическое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без категории: высшее педагогическое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 с определением обязанностей для получения соответствующей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специалист высшего уровня квалификации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общим требованиям, предъявляемым социальному педагогу высшего уровня квалификации без категории, кроме того: изучать передовой опыт, применять его на практике, иметь навыки анализа учебно-воспитательной работы, принимать участие в работе методических объединений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педагогическое образование, стаж работы в должности социального педагога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первой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требованиям, предъявляемым социальному педагогу высшего уровня квалификации второй категории, кроме того: владеть методами анализа воспитательной работы, уметь руководить творческими семинарами, внедрять передовой опыт.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педагогическое образование, стаж работы в должности социального педагога не менее 4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высшей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требованиям, предъявляемым социальному педагогу высшего уровня квалификации первой категории, кроме того: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методами опытно-экспериментальной работы, разрабатывать новые социально-педагогические программы, педагогические технологии, вести работу по их апробации;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руководить работой творческих групп по разработке актуальных проблем социальной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педагогическое образование, стаж работы в должности социального педагога не менее 5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педагогическое образование и стаж работы по специальности не менее 5 лет.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Развивающая деятельность и исследовательская работа.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обеспечение образовательного процесса.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Координировать работу по патронату, обеспечению жильем, пособиями, пенсиями, имущественными и неимущественными правами детей-сирот и детей, оставшихся без попечения родителей, детей с ограниченными возможностями, детей с инвалидностью, лиц с инвалидностью с детства.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Разрабатывать и реализовывать индивидуальные образовательные маршруты, индивидуальные программы развития с учетом личностных и возрастных особенностей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Выявлять в ходе наблюдения поведенческих и личностных проблем обучающихся, связанных с особенностями их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(совместно с иными специалистами) и реализовывать совместно с родителями (законными представителями) программы индивидуального развития ребенка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Сотрудничать с иными педагогическими работниками и иными специалистами в решении воспитательных задач.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Владеть ИКТ-компетентностями: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Общепользовательская ИКТ - компетентность;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общепедагогическая ИКТ - компетентность;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предметно-педагогическая ИКТ - компетентность (отражающая профессиональную ИКТ - компетентность соответствующей области человеческой деятельности).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профилактике правонарушений среди несовершеннолетних и предупреждении детской безнадзорности и беспризорности".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тенденции развития отечественной и зарубежной образовательных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Социально - психологические особенности и закономерности развития детско-взрослых сообществ.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Особенности системы организации образования в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образовательной среды.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(совместно с психологом и иными специалистами) психолого-педагогическую характеристику (портрет) личности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помощь любому ребенку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методы первичной диагностики потенциала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педагогического мониторинга (методов, технологических процедур).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Принципы, методы, процедуры оценивания достижений детей школьного возраста (начального и среднего образования).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 и технологии учета возрастных особенностей детей 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 и программирование социально-педагогической работы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коммуникативная.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взаимодействия с профессиональным сообществом и со всеми заинтересованными сторонами образования.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Обеспечивать связь между ребенком и государственными, общественными организациями и социальными службами.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 взаимодействии с родителями (законными представителями), иными педагогическими работниками и психологами проектировать и корректировать индивидуальную образовательную траекторию обучающегося в соответствии с задачами достижения всех видов образовательных результатов (предметных, метапредметных и личностных), выходящими за рамки программы начального общего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Строить доброжелательные взаимоотношения в школьном коллективе, \коллективе воспитателей, с родителями на основе принципов и методов организации педагогического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Обеспечивать охрану жизни и здоровья обучающихся в период образовательного процесса.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Дидактические основы, используемые в учебно-воспитательном процессе образовательных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Правила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и методы организации педагогического взаимодействия с воспитуемыми.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и методы работы в коллективе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Принципы методы работы с родителями детей 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профилактике правонарушений среди несовершеннолетних и предупреждении детской безнадзорности и беспризорности".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противодействии коррупции".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организации образования по воспитательной работе (начального, основного среднего и общего среднего).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организации образования по воспитательной работе (начального, основного среднего и общего среднего)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педагогических работников и приравненных к ним лиц.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педагог дошкольной организации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 дошкольной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(5.1., 5.2., 5.3.)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педагогических работников и приравненных к ним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без категории: высшее педагогическое образование или высшее образование по профилю.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 с определением обязанностей для получения соответствующей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общим требованиям, предъявляемым социальному педагогу высшего уровня квалификации без категории, кроме того: изучать передовой опыт, применять его на практике, иметь навыки анализа учебно-воспитательной работы, принимать участие в работе методических объединений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педагогическое образование, стаж работы в должности социального педагога не менее 3 лет или высшее образование по профилю и стаж работы в должности социального педагога не менее 4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первой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требованиям, предъявляемым социальному педагогу высшего уровня квалификации второй категории, кроме того: владеть методами анализа воспитательной работы, уметь руководить творческими семинарами, внедрять передовой опыт.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педагогическое образование, стаж работы в должности социального педагога не менее 4 лет или высшее образование по профилю и стаж работы в должности социального педагога не менее 5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высшей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требованиям, предъявляемым социальному педагогу высшего уровня квалификации первой категории, кроме того: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владеть методами научно - исследовательской, экспериментальной работы, разрабатывать новые социально - педагогические программы, педагогические технологии, вести работу по их апробации;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руководить работой творческих групп по разработке актуальных проблем социальной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педагогическое образование, стаж работы в должности социального педагога не менее 5 лет или высшее образование по профилю и стаж работы в должности социального педагога не менее 6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 образование, стаж работы по специальности не менее 4 лет.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Социально-педагогическая поддержка обучающихся в процессе социализации.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Транслирует учебную информацию, учит самостоятельно добывать знания.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Применять методы и приемы обучения, способствующие развитию саморегуляции воспитанников, методы самооценки и взаимооценки учебных достижений.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Формировать мотивации к обучению.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индивидуальный подход в обучении.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Разрабатывать и применять современные психолого -педагогические технологии, основанные на знании законов развития личности и поведения в реальной и виртуальной среде.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Опираться на педагогические рекомендации специалистов во взаимодействии с коллегами (психолога, логопеда, дефектолога и иных коллег) в работе с детьми, испытывающими трудности в освоении программы, или детьми с особыми нуждами.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коррекционной педагогики и специальной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основы возрастной физиологии, возрастной и общей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Основные закономерности возрастного развития, стадии и кризисы развития, социализация личности, индикаторы индивидуальных особенностей траекторий жизни, их возможные девиации, а также основы их психодиагностики.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Теории и технологии обучения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Постановка воспитательных целей, способствующих развитию обучающихся, независимо от их способностей и характера.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Приобщать обучающихся к системе социальных ценностей.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Защищать достоинство и интересы обучающихся, помогать детям, оказавшимся в конфликтной ситуации и/или неблагоприятных условиях.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Строить воспитательную деятельность с учетом культурных различий детей, половозрастных и индивидуальных особенностей.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Проявлять приверженность к высшим социальным ценностям, к идеям гуманистической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Проявлять способность противостояния любым видам дискриминации, экстремизма.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Проявлять приобщенность к новой системообразующей ценности - "Мәңгілік Ел".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превалирующей роли воспитания в обучении и развитии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Понимание ведущей роли личного примера взрослых в воспитании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Современные концепции гуманистической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Основы законодательства о правах ребенка, законы в сфере образования и образовательные стандарты общего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 дошкольной организации образования.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 дошкольной организации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педагогических работников и приравненных к ним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"Социальный педагог дошкольной организации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2379-9-007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педагог дошкольной организации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педагогических работников и приравненных к ним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квалификации: высшее педагогическое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без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педагогическое образование.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 с определением обязанностей для получения соответствующей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общим требованиям, предъявляемым социальному педагогу высшего уровня квалификации без категории, кроме того: изучать передовой опыт, применять его на практике, иметь навыки анализа учебно-воспитательной работы, принимать участие в работе методических объединений организации образования.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педагогическое образование, стаж работы в должности социального педагога не менее 3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первой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требованиям, предъявляемым социальному педагогу высшего уровня квалификации второй категории, кроме того: владеть методами анализа воспитательной работы, уметь руководить творческими семинарами, внедрять передовой опыт.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педагогическое образование, стаж работы в должности социального педагога не менее 4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высшей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требованиям, предъявляемым социальному педагогу высшего уровня квалификации первой категории, кроме того: владеть методами опытно-экспериментальной работы, разрабатывать новые социально-педагогические программы, педагогические технологии, вести работу по их апробации; руководить работой творческих групп по разработке актуальных проблем социальной педагогики.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педагогическое образование, стаж работы в должности социального педагога не менее 5 лет.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Развивающая деятельность и исследовательская работа.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обеспечение образовательного процесса.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Под руководством наставника определять траекторию своего профессионального развития.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и реализовывать индивидуальные образовательные маршруты, индивидуальные программы развития с учетом личностных и возрастных особенностей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браке (супружестве) и семье".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и медико-педагогической коррекционной поддержке детей с ограниченными возможностями".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специальных социальных услугах".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тенденции развития отечественной и зарубежной образовательных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Социально-психологические особенности и закономерности развития детско-взрослых сообществ.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Особенности системы организации образования в Республики Казахстан.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Исследование образовательной среды.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Составлять (совместно с психологом и иными специалистами) психолого-педагогическую характеристику (портрет) личности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помощь любому ребенку вне зависимости от его реальных учебных возможностей, особенностей в поведении, состояния психического и физического здоровья.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Применять методы первичной диагностики потенциала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Основы педагогического мониторинга (методов, технологических процедур).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Принципы, методы, процедуры оценивания достижений детей дошкольного возраста.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Теория и технологии учета возрастных особенностей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Социально- коммуникативная.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Осуществление взаимодействия с профессиональным сообществом и со всеми заинтересованными сторонами образования.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Руководствоваться правилами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Строить доброжелательные взаимоотношения в детском коллективе, \коллективе воспитателей, с родителями на основе принципов и методов организации педагогического взаимодействия.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Вовлекать детей дошкольного возраста в систему дополнительного обучения, в том числе неродным и иностранным языкам (кружки, детские сообщества).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Строить свою деятельность, опираясь на знание основ профессионально-педагогического общения.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Правила педагогической этики.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Принципы и методы организации педагогического взаимодействия с воспитуемыми.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и методы работы в коллективе сотрудников.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методы работы с родителями детей дошкольного возраста.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организации образования по воспитательной работе (начального, основного среднего и общего среднего)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организации образования по воспитательной работе (начального, основного среднего и общего среднего)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педагогических работников и приравненных к ним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"Педагог-психолог начального уровня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2634-1-007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 начального уровня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(5.1., 5.2., 5.3.)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педагогических работников и приравненных к ним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без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 по соответствующему профилю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 с определением обязанностей для получения соответствующей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общим требованиям, предъявляемым педагогу-психологу высшего уровня квалификации без категории, кроме того: владеть современными психологическими методиками, уметь выделять приоритеты в конкретной психологической работе с детьми и подростками на уровне данной организации образования, участвовать в разработке новых технологий психолого-педагогической работы с детьми и подростками, участвовать в работе методического семинара по освоению передового психолого-педагогического опыта в образовательном учреждении.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профессиональное образование по соответствующему профилю и стаж работы в должности педагога-психолога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первой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требованиям, предъявляемым педагогу-психологу высшего уровня квалификации второй категории, кроме того: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квалификацию, руководить работой семинаров по освоению передового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профессиональное образование по соответствующему профилю и стаж работы в должности педагога-психолога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высшей категории: должен отвечать требованиям, предъявляемым педагогу-психологу высшего уровня квалификации первой категории, кроме того: самостоятельно разрабатывать новые психолого-педагогические программы по работе с детьми и подростками.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профессиональное образование по соответствующему профилю и стаж работы в должности педагога-психолога не менее 5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Психолого-педагогическое и методическое сопровождение реализации основных и дополнительных образовательных программ.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 реализация планов развивающей работы с обучающимися с учетом их индивидуально-психологических особенностей.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качественные и количественные методы психологического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Анализировать возможности и ограничения используемых педагогических технологий, методов и средств обучения с учетом возрастного и психофизического развития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приемами преподавания, организации дискуссий, проведения интерактивных форм занятий.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Методология психолого-педагогической науки, основы возрастной и педагогической психологии, методы, используемые в педагогике и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Теоретические основы возрастной физиологии, возрастной и общей психологии.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Методологические основы проектирования образовательной среды, основы психодидактики.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Теория и технология обучения детей начального уровня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индивидуальных учебных планов обучающихся с учетом их психологических особенностей.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Использовать качественные и количественные методы психологического обследования.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Владеть приемами преподавания, организации дискуссий, проведения интерактивных форм занятий.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Разрабатывать индивидуальные учебные планы.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Анализировать и выбирать оптимальные педагогические технологии обучения и воспитания обучающихся в соответствии с их возрастными и психофизическими особенностями.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превалирующей роли воспитания в обучении и развитии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Понимание ведущей роли личного примера взрослых в воспитании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Методы организационно - методического сопровождения основных общеобразовательных программ.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Психологическая оценка комфортности и безопасности образовательной среды начального уровня образования.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Методическое обеспечение образовательного процесса.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Владеть приемами работы с педагогами и преподавателями по организации эффективных учебных взаимодействий с обучающимися и обучающихся между собой.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Разрабатывать совместно с педагогами и преподавателями индивидуальный образовательный маршрут с учетом особенностей и образовательных потребностей конкретного обучающегося.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методами психологической оценки параметров образовательной среды, в том числе ее безопасности и комфортности, и образовательных технологий.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Теория и методы педагогической психологии, истории и теории организации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Методы психолого-педагогической диагностики, используемые в мониторинге оценки качества результатов и содержания образовательного процесса.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правовые акты, касающиеся организации и осуществления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Международные нормы и правила в области прав ребенка и образования детей.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 начального уровня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 начального уровня образования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педагогических работников и приравненных к ним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"Педагог-психолог начального уровня образования"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2634-1-007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Педагог-психолог начального уровня образования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педагогических работников и приравненных к ним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квалификации: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без категории: высшее профессиональное образование по соответствующему профилю без предъявления требований к стажу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 с определением обязанностей для получения соответствующей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второй категории: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должен отвечать общим требованиям, предъявляемым педагогу-психологу высшего уровня квалификации без категории, кроме того: владеть современными психологическими методиками, уметь выделять приоритеты в конкретной психологической работе с детьми и подростками на уровне данной организации образования, участвовать в разработке новых технологий психолого-педагогической работы с детьми и подростками, участвовать в работе методического семинара по освоению передового психолого-педагогического опыта в образовательном учреждении.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профессиональное образование по соответствующему профилю и стаж работы в должности педагога-психолога не менее 2 лет;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первой категории: должен отвечать требованиям, предъявляемым педагогу-психологу высшего уровня квалификации второй категории, кроме того: осуществлять индивидуальные и групповые виды психологической работы с различными категориями детей и подростков, постоянно повышать свою квалификацию, руководить работой семинаров по освоению передового опыта.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профессиональное образование по соответствующему профилю и стаж работы в должности педагога-психолога не менее 3 лет.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высшего уровня квалификации высшей категории: должен отвечать требованиям, предъявляемым педагогу-психологу высшего уровня квалификации первой категории, кроме того: самостоятельно разрабатывать новые психолого-педагогические программы по работе с детьми и подростками.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квалификации: высшее профессиональное образование по соответствующему профилю и стаж работы в должности педагога-психолога не менее 5 лет.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педагогическое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Психопрофилактика и консультативная деятельность.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 педагогов и преподавателей по вопросам разработки и реализации индивидуальных программ для построения индивидуального образовательного маршрута с учетом особенностей и образовательных потребностей конкретного обучающегося.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процедуры оценивания учебных достижений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процедуры оценивания психологического и социального состояния обучающихся.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Основы педагогического мониторинга (методов, технологических процедур).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Консультирование обучающихся по проблемам самопознания, профессионального самоопределения, личностным проблемам, вопросам взаимоотношений в коллективе и другим вопросам.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социально-психологические тренинги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методы и приемы рефлексии, выявления затруднений и коррекции деятельности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Владеть приемами работы с целью организации эффективных взаимодействий, обучающихся и их общения в образовательных организациях и в семье.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средства получения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Приемы организации совместной и индивидуальной деятельности обучающихся в соответствии с возрастными нормами их развития.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3: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Контролировать ход психического развития обучающихся на различных уровнях образования различных типов образовательных организаций.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Проводить коррекционно-развивающие занятия с обучающимися и воспитанниками начального уровня образования.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техники и приемы коррекционно-развивающей работы и психологической помощи.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Способы и методы оценки эффективности и совершенствования коррекционно-развивающей работы.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Нормативные правовые акты, касающиеся организации и осуществления профессиональной деятельности.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Принципы построения структуры организационной диагностики, в зависимости от запроса руководства.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Психологические особенности совместной деятельности.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организации образования по воспитательной работе (начального, основного среднего и общего среднего).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организации образования по воспитательной работе (начального, основного среднего и общего среднего)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педагогических работников и приравненных к ним лиц.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"Школьный психолог"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2634-1-008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(6.1., 6.2., 6.3.)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педагогических работников и приравненных к ним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специальности "Психология" или высшее медицинское образование по профилю.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педагогическое, психологическое, медицинское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Психолого-педагогическое сопровождение образовательного и воспитательного процесса в школе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Осуществляет психолого-педагогическое сопровождение обучающихся в школе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Осуществлять профессиональную деятельность, направленную на сохранение психического, соматического и социального благополучия обучающихся (воспитанников) в процессе воспитания и обучения.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Содействовать охране прав, обучающихся (воспитанников) в соответствии с Конвенцией о правах ребенка и законодательством Республики Казахстан.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Проводить психологическую диагностику различного профиля и предназначения.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Формирование и реализация планов развивающей работы с обучающимися с учетом их индивидуально-психологических особенностей.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Разрабатывать и реализовывать программы психологического сопровождения инновационных процессов в образовательной организации.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Вести документацию по установленной форме и использовать ее исключительно в целях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Новые достижения в области психолого-педагогических наук.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Возрастную психологию.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Педагогическую психологию.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Психодиагностику и психокоррекцию.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Приобщение обучающихся к системе социальных ценностей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Проявлять уважение к личности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Приобщать к системе общечеловеческих и национальных ценностей в их единстве.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Понимание превалирующей роли психологии воспитания и обучения, развития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Понимание ведущей роли личного примера взрослых в воспитании детей.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Возрастную и социальную психологию, основы педагогики.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психологической помощи обучающимся (воспитанникам) и другим участникам образовательного процесса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психологической помощи всем участникам образовательного процесса.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Определять факторы, препятствующие развитию личности обучающихся (воспитанников), и принимать меры по оказанию им различного вида психологической помощи (психо-коррекционной, реабилитационной и консультативной).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Оказывать помощь обучающимся (воспитанникам), родителям (законным представителям) педагогическому коллективу в решении конкретных психолого-педагогических проблем.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Составлять психолого-педагогические заключения по материалам исследовательских работ с целью ориентации преподавательского коллектива, а также родителей (законных представителей) в проблемах личностного и социального развития обучающихся (воспитанников).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Формировать психологическую культуру обучающихся (воспитанников), педагогических работников и родителей (законных представителей), в том числе и культуру полового воспитания.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Консультировать работников школы по вопросам развития данного образовательного учреждения, практического применения психологии, ориентированной на повышение социально-психологической компетентности. 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Нормативные правовые акты: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 "О здоровье народа и системе здравоохранения".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Закон "О социальной и медико-педагогической коррекционной поддержке детей с ограниченными возможностями", Закон "Об образовании".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Современные тенденции развития отечественной и зарубежной образовательных систем.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Психологические методы оценки параметров образовательной среды, в том числе комфортности и психологической безопасности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психологического консультирования.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учреждения (организации).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организации образования по воспитательной работе (начального, основного среднего и общего среднего).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структурного подразделения учреждения (организации).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директора организации образования по воспитательной работе (начального, основного среднего и общего среднего).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педагогических работников и приравненных к ним лиц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Карточка профессии "Школьный психолог"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2634-1-008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профессии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Школьный психолог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по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квалификации для профессии согласно типовым квалификационным характеристикам должностей педагогических работников и приравненных к ним лиц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образование по специальности "Психология" или высшее медицинское образование по профилю.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профессионального образования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(или послевузовское) педагогическое, психологическое, медицинское образование.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Профилактика возникновения социальной дезадаптации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причин возникновения социальной дезадаптации обучающегося.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Способствовать гармонизации социальной сферы школы и осуществлять превентивные мероприятия по профилактике возникновения социальной дезадаптации.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Осуществлять процедуры оценивания психологического и социального состояния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Вырабатывать рекомендации педагогам, родителям (законным представителям), воспитателям и иным работникам образовательных организаций по оказанию помощи обучающимся в адаптационный, предкризисный и кризисный периоды.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Определять степень отклонений (умственных, физических, эмоциональных) в развитии обучающихся (воспитанников), а также различного вида нарушений социального развития и проводить их психолого-педагогическую коррекцию.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Современные теории формирования и поддержания благоприятного социально-психологического климата в коллективе, технологии и способы проектирования безопасной и комфортной образовательной среды.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Возрастную психологию.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Педагогическую психологию.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Методы индивидуального психологического консультирования.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Психодиагностику и психокоррекцию.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Групповые формы работы с детьми, родителями, преподавателями.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Нормативные правовые акты, касающиеся организации и осуществления профессиональной деятельности.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реализация мероприятий по профилактике возникновения социальной дезадаптации, аддикций и девиаций поведения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Проводить социально-психологические тренинги общения.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Применять методы и приемы рефлексии, выявления затруднений и коррекции деятельности обучающихся.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Планировать и организовывать работу по предупреждению возможного неблагополучия в психическом и личностном развитии обучающихся, в том числе социально уязвимых и попавших в трудные жизненные ситуации.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и средства получения обратной связи.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Закономерности и возрастные нормы психического, личностного и индивидуального развития на разных возрастных этапах, способы адаптации и проявления дезадаптивного поведения детей, подростков и молодежи к условиям образовательных организаций.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Трудовая функция 2: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Просветительская деятельность</w:t>
            </w:r>
          </w:p>
        </w:tc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Задача 1: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Психологическое просвещение и поддержка лиц, испытывающих трудности в освоении основных общеобразовательных программ, развитии и социальной адаптации.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Умения и навыки: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Разрабатывать психологические материалы в соответствии с заданными целями и/или в соответствии с инструкциями и требованиями.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Создавать благоприятную среду для обучения учащихся.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Осуществлять психологическое просвещение.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Знания: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Методы самоопределения к освоению дополнительных знаний.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Формы и направления, приемы и методы психологического просвещения.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Принципы и методы конструирования ситуационных, педагогических задач.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Требования к личностным компетенциям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работы, навыки коммуникации, стрессоустойчивость, работа в команде, ответственность, нацеленность на результат.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другими профессиями в рамках ОРК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уровень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(организации).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Связь с КС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учреждения (организации).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Типовые квалификационные характеристики должностей педагогических работников и приравненных к ним лиц.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