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f387" w14:textId="bc7f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внутренних дел Республики Казахстан</w:t>
      </w:r>
    </w:p>
    <w:p>
      <w:pPr>
        <w:spacing w:after="0"/>
        <w:ind w:left="0"/>
        <w:jc w:val="both"/>
      </w:pPr>
      <w:r>
        <w:rPr>
          <w:rFonts w:ascii="Times New Roman"/>
          <w:b w:val="false"/>
          <w:i w:val="false"/>
          <w:color w:val="000000"/>
          <w:sz w:val="28"/>
        </w:rPr>
        <w:t>Приказ и.о. Министра внутренних дел Республики Казахстан от 19 сентября 2022 года № 758. Зарегистрирован в Министерстве юстиции Республики Казахстан 26 сентября 2022 года № 29799</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внутренних дел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административной полиции Министерства внутренних дел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внутренних дел Республики Казахстан.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w:t>
            </w:r>
          </w:p>
          <w:p>
            <w:pPr>
              <w:spacing w:after="20"/>
              <w:ind w:left="20"/>
              <w:jc w:val="both"/>
            </w:pPr>
          </w:p>
          <w:p>
            <w:pPr>
              <w:spacing w:after="0"/>
              <w:ind w:left="0"/>
              <w:jc w:val="left"/>
            </w:pPr>
          </w:p>
          <w:p>
            <w:pPr>
              <w:spacing w:after="20"/>
              <w:ind w:left="20"/>
              <w:jc w:val="both"/>
            </w:pPr>
            <w:r>
              <w:rPr>
                <w:rFonts w:ascii="Times New Roman"/>
                <w:b w:val="false"/>
                <w:i/>
                <w:color w:val="000000"/>
                <w:sz w:val="20"/>
              </w:rPr>
              <w:t>обязанности министра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Исполняющий обязанности министра</w:t>
            </w:r>
            <w:r>
              <w:br/>
            </w:r>
            <w:r>
              <w:rPr>
                <w:rFonts w:ascii="Times New Roman"/>
                <w:b w:val="false"/>
                <w:i w:val="false"/>
                <w:color w:val="000000"/>
                <w:sz w:val="20"/>
              </w:rPr>
              <w:t>внутренних дел Республики Казахстан</w:t>
            </w:r>
            <w:r>
              <w:br/>
            </w:r>
            <w:r>
              <w:rPr>
                <w:rFonts w:ascii="Times New Roman"/>
                <w:b w:val="false"/>
                <w:i w:val="false"/>
                <w:color w:val="000000"/>
                <w:sz w:val="20"/>
              </w:rPr>
              <w:t>от 19 сентября 2022 года№ 758</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Министерства внутренних дел</w:t>
      </w:r>
      <w:r>
        <w:br/>
      </w:r>
      <w:r>
        <w:rPr>
          <w:rFonts w:ascii="Times New Roman"/>
          <w:b/>
          <w:i w:val="false"/>
          <w:color w:val="000000"/>
        </w:rPr>
        <w:t>Республики Казахстан, в которые вносятся изменения и дополнения</w:t>
      </w:r>
    </w:p>
    <w:bookmarkStart w:name="z16" w:id="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9 февраля 2011 года № 52 "Об утверждении Правил составления схемы транспортного происшествия и их типовых форм" (зарегистрированный в Реестре государственной регистрации нормативных правовых актов за № 6778,):</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приказа изложить в следующей редакции:</w:t>
      </w:r>
    </w:p>
    <w:bookmarkStart w:name="z18" w:id="8"/>
    <w:p>
      <w:pPr>
        <w:spacing w:after="0"/>
        <w:ind w:left="0"/>
        <w:jc w:val="both"/>
      </w:pPr>
      <w:r>
        <w:rPr>
          <w:rFonts w:ascii="Times New Roman"/>
          <w:b w:val="false"/>
          <w:i w:val="false"/>
          <w:color w:val="000000"/>
          <w:sz w:val="28"/>
        </w:rPr>
        <w:t>
      "2. Начальникам Департаментов полиции областей, городов республиканского значения, столицы и Представительства Министерства внутренних дел Республики Казахстан в городе Байконыр организовать работу подразделений административной полиции органов внутренних дел в соответствии с требованиями настоящих Правил.";</w:t>
      </w:r>
    </w:p>
    <w:bookmarkEnd w:id="8"/>
    <w:bookmarkStart w:name="z19"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составления схемы транспортного происшествия и их типовых форм, утвержденных указанным приказом:</w:t>
      </w:r>
    </w:p>
    <w:bookmarkEnd w:id="9"/>
    <w:bookmarkStart w:name="z20" w:id="10"/>
    <w:p>
      <w:pPr>
        <w:spacing w:after="0"/>
        <w:ind w:left="0"/>
        <w:jc w:val="both"/>
      </w:pPr>
      <w:r>
        <w:rPr>
          <w:rFonts w:ascii="Times New Roman"/>
          <w:b w:val="false"/>
          <w:i w:val="false"/>
          <w:color w:val="000000"/>
          <w:sz w:val="28"/>
        </w:rPr>
        <w:t>
      дополнить пунктом 9-1 следующего содержания:</w:t>
      </w:r>
    </w:p>
    <w:bookmarkEnd w:id="10"/>
    <w:bookmarkStart w:name="z21" w:id="11"/>
    <w:p>
      <w:pPr>
        <w:spacing w:after="0"/>
        <w:ind w:left="0"/>
        <w:jc w:val="both"/>
      </w:pPr>
      <w:r>
        <w:rPr>
          <w:rFonts w:ascii="Times New Roman"/>
          <w:b w:val="false"/>
          <w:i w:val="false"/>
          <w:color w:val="000000"/>
          <w:sz w:val="28"/>
        </w:rPr>
        <w:t>
      "9-1. При наличии сертифицированных специальных контрольно-измерительных технических средств и (или) приборов (аппаратов, устройств), допускается составление схемы транспортного происшествия в электронном формате.";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23"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Республики Казахстан от 23 мая 2011 года № 232 "Об утверждении Правил организации деятельности специальных приемников органов внутренних дел" (зарегистрированный в Реестре государственной регистрации нормативных правовых актов за № 7030):</w:t>
      </w:r>
    </w:p>
    <w:bookmarkEnd w:id="12"/>
    <w:bookmarkStart w:name="z24"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деятельности специальных приемников органов внутренних дел, утвержденных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6" w:id="14"/>
    <w:p>
      <w:pPr>
        <w:spacing w:after="0"/>
        <w:ind w:left="0"/>
        <w:jc w:val="both"/>
      </w:pPr>
      <w:r>
        <w:rPr>
          <w:rFonts w:ascii="Times New Roman"/>
          <w:b w:val="false"/>
          <w:i w:val="false"/>
          <w:color w:val="000000"/>
          <w:sz w:val="28"/>
        </w:rPr>
        <w:t xml:space="preserve">
      "9. Эксплуатация специальных приемников разрешается только при наличии помещений, отвечающих санитарно-эпидемиологическим требованиям установленным </w:t>
      </w:r>
      <w:r>
        <w:rPr>
          <w:rFonts w:ascii="Times New Roman"/>
          <w:b w:val="false"/>
          <w:i w:val="false"/>
          <w:color w:val="000000"/>
          <w:sz w:val="28"/>
        </w:rPr>
        <w:t>Санитарно-эпидемиологическими требованиями</w:t>
      </w:r>
      <w:r>
        <w:rPr>
          <w:rFonts w:ascii="Times New Roman"/>
          <w:b w:val="false"/>
          <w:i w:val="false"/>
          <w:color w:val="000000"/>
          <w:sz w:val="28"/>
        </w:rPr>
        <w:t xml:space="preserve"> к административным и жилым зданиям, утвержденными приказом Министра здравоохранения Республики Казахстан от 16 июня 2022 года № ҚР ДСМ-52 (зарегистрированный в Реестре государственной регистрации нормативных правовых актов под № 28525) и требованиям пожарной безопасности, установленным </w:t>
      </w:r>
      <w:r>
        <w:rPr>
          <w:rFonts w:ascii="Times New Roman"/>
          <w:b w:val="false"/>
          <w:i w:val="false"/>
          <w:color w:val="000000"/>
          <w:sz w:val="28"/>
        </w:rPr>
        <w:t>Техническим регламентом</w:t>
      </w:r>
      <w:r>
        <w:rPr>
          <w:rFonts w:ascii="Times New Roman"/>
          <w:b w:val="false"/>
          <w:i w:val="false"/>
          <w:color w:val="000000"/>
          <w:sz w:val="28"/>
        </w:rPr>
        <w:t xml:space="preserve"> "Общие требования к пожарной безопасности", утвержденным приказом Министра по чрезвычайным ситуациям Республики Казахстан от 17 августа 2021 года № 405 (зарегистрированный в Реестре государственной регистрации нормативных правовых актов под № 24045), пригодным для безопасного содержания лиц, подвергнутых административному аресту, иностранцев и лиц без гражданства, подлежащих выдворению в принудительном порядке.".</w:t>
      </w:r>
    </w:p>
    <w:bookmarkEnd w:id="14"/>
    <w:bookmarkStart w:name="z27"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внутренних дел от 2 декабря 2016 года № 1122 "Об утверждении Правил конвоирования подозреваемых, обвиняемых и осужденных" (зарегистрирован в Реестре государственной регистрации нормативных правовых актов за № 14619):</w:t>
      </w:r>
    </w:p>
    <w:bookmarkEnd w:id="15"/>
    <w:bookmarkStart w:name="z28"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конвоирования подозреваемых, обвиняемых и осужденных, утвержденных указанным приказом: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0" w:id="17"/>
    <w:p>
      <w:pPr>
        <w:spacing w:after="0"/>
        <w:ind w:left="0"/>
        <w:jc w:val="both"/>
      </w:pPr>
      <w:r>
        <w:rPr>
          <w:rFonts w:ascii="Times New Roman"/>
          <w:b w:val="false"/>
          <w:i w:val="false"/>
          <w:color w:val="000000"/>
          <w:sz w:val="28"/>
        </w:rPr>
        <w:t>
      "4. Министерство внутренних дел Республики Казахстан, Департаменты полиции областей, городов республиканского значения, столицы и на транспорте принимают участие в разработке плановых маршрутов и совместно со штабами воинских частей, отделами (отделениями) специальных перевозок Национальной гвардии на железных дорогах определяют количество рейсов плановых караулов, обменные пункты, конвойные подразделения (органов внутренних дел), которые направляют на эти пункты для приема (сдачи) подозреваемых, обвиняемых и осужденных.";</w:t>
      </w:r>
    </w:p>
    <w:bookmarkEnd w:id="17"/>
    <w:bookmarkStart w:name="z31" w:id="18"/>
    <w:p>
      <w:pPr>
        <w:spacing w:after="0"/>
        <w:ind w:left="0"/>
        <w:jc w:val="both"/>
      </w:pPr>
      <w:r>
        <w:rPr>
          <w:rFonts w:ascii="Times New Roman"/>
          <w:b w:val="false"/>
          <w:i w:val="false"/>
          <w:color w:val="000000"/>
          <w:sz w:val="28"/>
        </w:rPr>
        <w:t xml:space="preserve">
      абзац седьмой подпункта 3)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8"/>
    <w:bookmarkStart w:name="z32" w:id="19"/>
    <w:p>
      <w:pPr>
        <w:spacing w:after="0"/>
        <w:ind w:left="0"/>
        <w:jc w:val="both"/>
      </w:pPr>
      <w:r>
        <w:rPr>
          <w:rFonts w:ascii="Times New Roman"/>
          <w:b w:val="false"/>
          <w:i w:val="false"/>
          <w:color w:val="000000"/>
          <w:sz w:val="28"/>
        </w:rPr>
        <w:t>
      "Маршрут конвоирования разрабатывается совместно с оперативными службами и согласовывается с руководством Департаментов полиции областей, городов республиканского значения и столицы, территориального органа уголовно-исполнительной системы.".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34" w:id="20"/>
    <w:p>
      <w:pPr>
        <w:spacing w:after="0"/>
        <w:ind w:left="0"/>
        <w:jc w:val="both"/>
      </w:pPr>
      <w:r>
        <w:rPr>
          <w:rFonts w:ascii="Times New Roman"/>
          <w:b w:val="false"/>
          <w:i w:val="false"/>
          <w:color w:val="000000"/>
          <w:sz w:val="28"/>
        </w:rPr>
        <w:t>
      "34. Конвоируемые лица с инвалидностью, для передвижения которых требуется посторонняя помощь, принимаются для конвоирования только с сопровождающими, выделяемыми органом внутренних дел, учреждением УИС откуда выбывает конвоируемый. В конечном пункте назначения такие конвоируемые сопровождаются с помощью сотрудников полиции, выделяемых территориальным органом внутренних дел, учреждением УИС. Лица, больные заразной формой туберкулеза, принимаются для конвоирования с сопровождающими только при наличии письменного указания врача. Женщины с беременностью сроком свыше шести месяцев и женщины с детьми в возрасте до двух месяцев принимаются для конвоирования в сопровождении медицинского работника, выделяемого органом внутренних дел, учреждением УИС откуда выбывает конвоируемый или лечебно-профилактическим учреждением здравоохранения.".</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 и дополнения</w:t>
            </w:r>
            <w:r>
              <w:br/>
            </w: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37" w:id="21"/>
    <w:p>
      <w:pPr>
        <w:spacing w:after="0"/>
        <w:ind w:left="0"/>
        <w:jc w:val="left"/>
      </w:pPr>
      <w:r>
        <w:rPr>
          <w:rFonts w:ascii="Times New Roman"/>
          <w:b/>
          <w:i w:val="false"/>
          <w:color w:val="000000"/>
        </w:rPr>
        <w:t xml:space="preserve"> Перечень сведений по транспортному происшествию</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сведений по транспортному происшествию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заполняемые участниками транспортного происшествия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участников транспортного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1....................</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жительство участников транспортного происшествия,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1....................</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водительского удостоверения каждого из участников транспортного происшествия, кем и когда выдано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1....................</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номер договора обязательного страхования гражданско-правовой ответственности владельцев транспортных средств (страхового полиса), название страховой организации, выдавшей страховой полис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свидетелей транспортного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1....................</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жительство свидетелей транспортного происшествия, контактные телефоны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1....................</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совершения транспортного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марка, модель и государственный регистрационный номер транспортного средства, управляемых участниками транспортного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7"/>
          <w:p>
            <w:pPr>
              <w:spacing w:after="20"/>
              <w:ind w:left="20"/>
              <w:jc w:val="both"/>
            </w:pPr>
            <w:r>
              <w:rPr>
                <w:rFonts w:ascii="Times New Roman"/>
                <w:b w:val="false"/>
                <w:i w:val="false"/>
                <w:color w:val="000000"/>
                <w:sz w:val="20"/>
              </w:rPr>
              <w:t>
1....................</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совершения транспортного происшествия (например, км, шоссе (дороги); улица напротив дома №___; перекресток улицы и проспекта и другие обстоятельства)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транспортного происшествия (наезд, столкновение, опрокидывание и другие обстоятельства)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проезжей части (горизонтальная, уклон, разрыта, имеет выбоины и другие характеристики)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 транспортных средств (в случае наличия неисправности - указать, в чем она выражена, когда обнаружена и какие меры приняты для устранения)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движения каждого из участников транспортного происшествия (влево или вправо от стационарного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движения транспортных средств перед транспортным происшествиям (в км/час)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покрытия проезжей части (асфальт, бетон, грунт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дорожного покрытия (сухое, мокрое, грязное, покрыто льдом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дорожного покрытия для (одного, двух) направлений (в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 (темное, светлое)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Метеорологические условия на момент происшествия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регулирования движения на данном участке (светофор, регулировщик, дорожные 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 находящиеся на месте транспортного происшествия (их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(в метрах) (при условии темного времени суток либо ограниченной видимости указать, какие световые приборы были включены на транспортном средстве)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8"/>
          <w:p>
            <w:pPr>
              <w:spacing w:after="20"/>
              <w:ind w:left="20"/>
              <w:jc w:val="both"/>
            </w:pPr>
            <w:r>
              <w:rPr>
                <w:rFonts w:ascii="Times New Roman"/>
                <w:b w:val="false"/>
                <w:i w:val="false"/>
                <w:color w:val="000000"/>
                <w:sz w:val="20"/>
              </w:rPr>
              <w:t>
С выключенным светом фар _____ метров:</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С включенным светом фар:</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дальним _____ метров;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ближним _____ метров;</w:t>
            </w:r>
          </w:p>
          <w:p>
            <w:pPr>
              <w:spacing w:after="20"/>
              <w:ind w:left="20"/>
              <w:jc w:val="both"/>
            </w:pPr>
            <w:r>
              <w:rPr>
                <w:rFonts w:ascii="Times New Roman"/>
                <w:b w:val="false"/>
                <w:i w:val="false"/>
                <w:color w:val="000000"/>
                <w:sz w:val="20"/>
              </w:rPr>
              <w:t>
при дневном свете _____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на месте транспортного происшествия (городское электроосвещение, свет из окружающих домов, другие источники света)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Обзорность из кабины водителя с полосы следования автомобиля (в метрах)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вправо __________ метров;</w:t>
            </w:r>
          </w:p>
          <w:bookmarkEnd w:id="29"/>
          <w:p>
            <w:pPr>
              <w:spacing w:after="20"/>
              <w:ind w:left="20"/>
              <w:jc w:val="both"/>
            </w:pPr>
            <w:r>
              <w:rPr>
                <w:rFonts w:ascii="Times New Roman"/>
                <w:b w:val="false"/>
                <w:i w:val="false"/>
                <w:color w:val="000000"/>
                <w:sz w:val="20"/>
              </w:rPr>
              <w:t>
влево ___________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составлении схемы проводилась (фотосъемка, видеосъемка, аудиозапись)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0"/>
    <w:p>
      <w:pPr>
        <w:spacing w:after="0"/>
        <w:ind w:left="0"/>
        <w:jc w:val="both"/>
      </w:pPr>
      <w:r>
        <w:rPr>
          <w:rFonts w:ascii="Times New Roman"/>
          <w:b w:val="false"/>
          <w:i w:val="false"/>
          <w:color w:val="000000"/>
          <w:sz w:val="28"/>
        </w:rPr>
        <w:t>
      Фамилия, Имя, Отчество (при его наличии) участников транспортного происшествия: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1._________________________ ______________</w:t>
      </w:r>
    </w:p>
    <w:p>
      <w:pPr>
        <w:spacing w:after="0"/>
        <w:ind w:left="0"/>
        <w:jc w:val="both"/>
      </w:pPr>
      <w:r>
        <w:rPr>
          <w:rFonts w:ascii="Times New Roman"/>
          <w:b w:val="false"/>
          <w:i w:val="false"/>
          <w:color w:val="000000"/>
          <w:sz w:val="28"/>
        </w:rPr>
        <w:t xml:space="preserve">                                     (подпись)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2.__________________________ ____________</w:t>
      </w:r>
    </w:p>
    <w:p>
      <w:pPr>
        <w:spacing w:after="0"/>
        <w:ind w:left="0"/>
        <w:jc w:val="both"/>
      </w:pPr>
      <w:r>
        <w:rPr>
          <w:rFonts w:ascii="Times New Roman"/>
          <w:b w:val="false"/>
          <w:i w:val="false"/>
          <w:color w:val="000000"/>
          <w:sz w:val="28"/>
        </w:rPr>
        <w:t xml:space="preserve">                                     (подпись)</w:t>
      </w:r>
    </w:p>
    <w:bookmarkStart w:name="z58" w:id="31"/>
    <w:p>
      <w:pPr>
        <w:spacing w:after="0"/>
        <w:ind w:left="0"/>
        <w:jc w:val="both"/>
      </w:pPr>
      <w:r>
        <w:rPr>
          <w:rFonts w:ascii="Times New Roman"/>
          <w:b w:val="false"/>
          <w:i w:val="false"/>
          <w:color w:val="000000"/>
          <w:sz w:val="28"/>
        </w:rPr>
        <w:t>
      3. ...</w:t>
      </w:r>
    </w:p>
    <w:bookmarkEnd w:id="31"/>
    <w:bookmarkStart w:name="z59" w:id="32"/>
    <w:p>
      <w:pPr>
        <w:spacing w:after="0"/>
        <w:ind w:left="0"/>
        <w:jc w:val="both"/>
      </w:pPr>
      <w:r>
        <w:rPr>
          <w:rFonts w:ascii="Times New Roman"/>
          <w:b w:val="false"/>
          <w:i w:val="false"/>
          <w:color w:val="000000"/>
          <w:sz w:val="28"/>
        </w:rPr>
        <w:t>
      Фамилия, Имя, Отчество (при его наличии) свидетелей транспортного происшествия:</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1.___________________________ ____________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2.____________________________ ___________</w:t>
      </w:r>
    </w:p>
    <w:p>
      <w:pPr>
        <w:spacing w:after="0"/>
        <w:ind w:left="0"/>
        <w:jc w:val="both"/>
      </w:pPr>
      <w:r>
        <w:rPr>
          <w:rFonts w:ascii="Times New Roman"/>
          <w:b w:val="false"/>
          <w:i w:val="false"/>
          <w:color w:val="000000"/>
          <w:sz w:val="28"/>
        </w:rPr>
        <w:t xml:space="preserve">                                (подпись)</w:t>
      </w:r>
    </w:p>
    <w:p>
      <w:pPr>
        <w:spacing w:after="0"/>
        <w:ind w:left="0"/>
        <w:jc w:val="both"/>
      </w:pPr>
      <w:r>
        <w:rPr>
          <w:rFonts w:ascii="Times New Roman"/>
          <w:b w:val="false"/>
          <w:i w:val="false"/>
          <w:color w:val="000000"/>
          <w:sz w:val="28"/>
        </w:rPr>
        <w:t>3…….</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63" w:id="33"/>
    <w:p>
      <w:pPr>
        <w:spacing w:after="0"/>
        <w:ind w:left="0"/>
        <w:jc w:val="left"/>
      </w:pPr>
      <w:r>
        <w:rPr>
          <w:rFonts w:ascii="Times New Roman"/>
          <w:b/>
          <w:i w:val="false"/>
          <w:color w:val="000000"/>
        </w:rPr>
        <w:t xml:space="preserve"> Схема транспортного происшествия</w:t>
      </w:r>
    </w:p>
    <w:bookmarkEnd w:id="33"/>
    <w:bookmarkStart w:name="z64"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5295900" cy="461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95900" cy="461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 схемой согласны</w:t>
      </w:r>
    </w:p>
    <w:p>
      <w:pPr>
        <w:spacing w:after="0"/>
        <w:ind w:left="0"/>
        <w:jc w:val="both"/>
      </w:pPr>
      <w:r>
        <w:rPr>
          <w:rFonts w:ascii="Times New Roman"/>
          <w:b w:val="false"/>
          <w:i w:val="false"/>
          <w:color w:val="000000"/>
          <w:sz w:val="28"/>
        </w:rPr>
        <w:t>1. Водитель_______________________________</w:t>
      </w:r>
    </w:p>
    <w:p>
      <w:pPr>
        <w:spacing w:after="0"/>
        <w:ind w:left="0"/>
        <w:jc w:val="both"/>
      </w:pPr>
      <w:r>
        <w:rPr>
          <w:rFonts w:ascii="Times New Roman"/>
          <w:b w:val="false"/>
          <w:i w:val="false"/>
          <w:color w:val="000000"/>
          <w:sz w:val="28"/>
        </w:rPr>
        <w:t>2. Водитель _______________________________</w:t>
      </w:r>
    </w:p>
    <w:p>
      <w:pPr>
        <w:spacing w:after="0"/>
        <w:ind w:left="0"/>
        <w:jc w:val="both"/>
      </w:pPr>
      <w:r>
        <w:rPr>
          <w:rFonts w:ascii="Times New Roman"/>
          <w:b w:val="false"/>
          <w:i w:val="false"/>
          <w:color w:val="000000"/>
          <w:sz w:val="28"/>
        </w:rPr>
        <w:t>Понятые:</w:t>
      </w:r>
    </w:p>
    <w:p>
      <w:pPr>
        <w:spacing w:after="0"/>
        <w:ind w:left="0"/>
        <w:jc w:val="both"/>
      </w:pPr>
      <w:r>
        <w:rPr>
          <w:rFonts w:ascii="Times New Roman"/>
          <w:b w:val="false"/>
          <w:i w:val="false"/>
          <w:color w:val="000000"/>
          <w:sz w:val="28"/>
        </w:rPr>
        <w:t>1._______________________________________________________________________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2.________________________________________________________________________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Подпись должностного лица _________________</w:t>
      </w:r>
    </w:p>
    <w:p>
      <w:pPr>
        <w:spacing w:after="0"/>
        <w:ind w:left="0"/>
        <w:jc w:val="both"/>
      </w:pPr>
      <w:r>
        <w:rPr>
          <w:rFonts w:ascii="Times New Roman"/>
          <w:b w:val="false"/>
          <w:i w:val="false"/>
          <w:color w:val="000000"/>
          <w:sz w:val="28"/>
        </w:rPr>
        <w:t>Копии схем получил 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 и дополнения</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68" w:id="35"/>
    <w:p>
      <w:pPr>
        <w:spacing w:after="0"/>
        <w:ind w:left="0"/>
        <w:jc w:val="left"/>
      </w:pPr>
      <w:r>
        <w:rPr>
          <w:rFonts w:ascii="Times New Roman"/>
          <w:b/>
          <w:i w:val="false"/>
          <w:color w:val="000000"/>
        </w:rPr>
        <w:t xml:space="preserve"> Схема транспортного происшествия</w:t>
      </w:r>
    </w:p>
    <w:bookmarkEnd w:id="35"/>
    <w:bookmarkStart w:name="z69"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54864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864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 схемой согласны</w:t>
      </w:r>
    </w:p>
    <w:p>
      <w:pPr>
        <w:spacing w:after="0"/>
        <w:ind w:left="0"/>
        <w:jc w:val="both"/>
      </w:pPr>
      <w:r>
        <w:rPr>
          <w:rFonts w:ascii="Times New Roman"/>
          <w:b w:val="false"/>
          <w:i w:val="false"/>
          <w:color w:val="000000"/>
          <w:sz w:val="28"/>
        </w:rPr>
        <w:t>1. Водитель_______________________________</w:t>
      </w:r>
    </w:p>
    <w:p>
      <w:pPr>
        <w:spacing w:after="0"/>
        <w:ind w:left="0"/>
        <w:jc w:val="both"/>
      </w:pPr>
      <w:r>
        <w:rPr>
          <w:rFonts w:ascii="Times New Roman"/>
          <w:b w:val="false"/>
          <w:i w:val="false"/>
          <w:color w:val="000000"/>
          <w:sz w:val="28"/>
        </w:rPr>
        <w:t>2. Водитель _______________________________</w:t>
      </w:r>
    </w:p>
    <w:p>
      <w:pPr>
        <w:spacing w:after="0"/>
        <w:ind w:left="0"/>
        <w:jc w:val="both"/>
      </w:pPr>
      <w:r>
        <w:rPr>
          <w:rFonts w:ascii="Times New Roman"/>
          <w:b w:val="false"/>
          <w:i w:val="false"/>
          <w:color w:val="000000"/>
          <w:sz w:val="28"/>
        </w:rPr>
        <w:t>Понятые: 1._______________________________</w:t>
      </w:r>
    </w:p>
    <w:p>
      <w:pPr>
        <w:spacing w:after="0"/>
        <w:ind w:left="0"/>
        <w:jc w:val="both"/>
      </w:pPr>
      <w:r>
        <w:rPr>
          <w:rFonts w:ascii="Times New Roman"/>
          <w:b w:val="false"/>
          <w:i w:val="false"/>
          <w:color w:val="000000"/>
          <w:sz w:val="28"/>
        </w:rPr>
        <w:t xml:space="preserve"> /Ф.И.О.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2._______________________________________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Подпись должностного лица ________________</w:t>
      </w:r>
    </w:p>
    <w:p>
      <w:pPr>
        <w:spacing w:after="0"/>
        <w:ind w:left="0"/>
        <w:jc w:val="both"/>
      </w:pPr>
      <w:r>
        <w:rPr>
          <w:rFonts w:ascii="Times New Roman"/>
          <w:b w:val="false"/>
          <w:i w:val="false"/>
          <w:color w:val="000000"/>
          <w:sz w:val="28"/>
        </w:rPr>
        <w:t>Копии схем получил 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 и дополнения</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73" w:id="37"/>
    <w:p>
      <w:pPr>
        <w:spacing w:after="0"/>
        <w:ind w:left="0"/>
        <w:jc w:val="left"/>
      </w:pPr>
      <w:r>
        <w:rPr>
          <w:rFonts w:ascii="Times New Roman"/>
          <w:b/>
          <w:i w:val="false"/>
          <w:color w:val="000000"/>
        </w:rPr>
        <w:t xml:space="preserve"> Схема транспортного происшествия</w:t>
      </w:r>
    </w:p>
    <w:bookmarkEnd w:id="37"/>
    <w:bookmarkStart w:name="z7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46228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 схемой согласны</w:t>
      </w:r>
    </w:p>
    <w:p>
      <w:pPr>
        <w:spacing w:after="0"/>
        <w:ind w:left="0"/>
        <w:jc w:val="both"/>
      </w:pPr>
      <w:r>
        <w:rPr>
          <w:rFonts w:ascii="Times New Roman"/>
          <w:b w:val="false"/>
          <w:i w:val="false"/>
          <w:color w:val="000000"/>
          <w:sz w:val="28"/>
        </w:rPr>
        <w:t>1. Водитель_______________________________</w:t>
      </w:r>
    </w:p>
    <w:p>
      <w:pPr>
        <w:spacing w:after="0"/>
        <w:ind w:left="0"/>
        <w:jc w:val="both"/>
      </w:pPr>
      <w:r>
        <w:rPr>
          <w:rFonts w:ascii="Times New Roman"/>
          <w:b w:val="false"/>
          <w:i w:val="false"/>
          <w:color w:val="000000"/>
          <w:sz w:val="28"/>
        </w:rPr>
        <w:t>2. Водитель _______________________________</w:t>
      </w:r>
    </w:p>
    <w:p>
      <w:pPr>
        <w:spacing w:after="0"/>
        <w:ind w:left="0"/>
        <w:jc w:val="both"/>
      </w:pPr>
      <w:r>
        <w:rPr>
          <w:rFonts w:ascii="Times New Roman"/>
          <w:b w:val="false"/>
          <w:i w:val="false"/>
          <w:color w:val="000000"/>
          <w:sz w:val="28"/>
        </w:rPr>
        <w:t>Понятые: 1._______________________________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2._______________________________________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Подпись должностного лица ________________</w:t>
      </w:r>
    </w:p>
    <w:p>
      <w:pPr>
        <w:spacing w:after="0"/>
        <w:ind w:left="0"/>
        <w:jc w:val="both"/>
      </w:pPr>
      <w:r>
        <w:rPr>
          <w:rFonts w:ascii="Times New Roman"/>
          <w:b w:val="false"/>
          <w:i w:val="false"/>
          <w:color w:val="000000"/>
          <w:sz w:val="28"/>
        </w:rPr>
        <w:t>Копии схем получил 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 и дополнения</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78" w:id="39"/>
    <w:p>
      <w:pPr>
        <w:spacing w:after="0"/>
        <w:ind w:left="0"/>
        <w:jc w:val="left"/>
      </w:pPr>
      <w:r>
        <w:rPr>
          <w:rFonts w:ascii="Times New Roman"/>
          <w:b/>
          <w:i w:val="false"/>
          <w:color w:val="000000"/>
        </w:rPr>
        <w:t xml:space="preserve"> Схема транспортного происшествия</w:t>
      </w:r>
    </w:p>
    <w:bookmarkEnd w:id="39"/>
    <w:bookmarkStart w:name="z79"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47879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879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 схемой согласны</w:t>
      </w:r>
    </w:p>
    <w:p>
      <w:pPr>
        <w:spacing w:after="0"/>
        <w:ind w:left="0"/>
        <w:jc w:val="both"/>
      </w:pPr>
      <w:r>
        <w:rPr>
          <w:rFonts w:ascii="Times New Roman"/>
          <w:b w:val="false"/>
          <w:i w:val="false"/>
          <w:color w:val="000000"/>
          <w:sz w:val="28"/>
        </w:rPr>
        <w:t>1. Водитель_______________________________</w:t>
      </w:r>
    </w:p>
    <w:p>
      <w:pPr>
        <w:spacing w:after="0"/>
        <w:ind w:left="0"/>
        <w:jc w:val="both"/>
      </w:pPr>
      <w:r>
        <w:rPr>
          <w:rFonts w:ascii="Times New Roman"/>
          <w:b w:val="false"/>
          <w:i w:val="false"/>
          <w:color w:val="000000"/>
          <w:sz w:val="28"/>
        </w:rPr>
        <w:t>2. Водитель _______________________________</w:t>
      </w:r>
    </w:p>
    <w:p>
      <w:pPr>
        <w:spacing w:after="0"/>
        <w:ind w:left="0"/>
        <w:jc w:val="both"/>
      </w:pPr>
      <w:r>
        <w:rPr>
          <w:rFonts w:ascii="Times New Roman"/>
          <w:b w:val="false"/>
          <w:i w:val="false"/>
          <w:color w:val="000000"/>
          <w:sz w:val="28"/>
        </w:rPr>
        <w:t>Понятые: 1._______________________________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2._______________________________________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Подпись должностного лица ________________</w:t>
      </w:r>
    </w:p>
    <w:p>
      <w:pPr>
        <w:spacing w:after="0"/>
        <w:ind w:left="0"/>
        <w:jc w:val="both"/>
      </w:pPr>
      <w:r>
        <w:rPr>
          <w:rFonts w:ascii="Times New Roman"/>
          <w:b w:val="false"/>
          <w:i w:val="false"/>
          <w:color w:val="000000"/>
          <w:sz w:val="28"/>
        </w:rPr>
        <w:t>Копии схем получил 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в которые вносятся изменения и дополнения</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 схемы</w:t>
            </w:r>
            <w:r>
              <w:br/>
            </w:r>
            <w:r>
              <w:rPr>
                <w:rFonts w:ascii="Times New Roman"/>
                <w:b w:val="false"/>
                <w:i w:val="false"/>
                <w:color w:val="000000"/>
                <w:sz w:val="20"/>
              </w:rPr>
              <w:t>транспортного происшествия</w:t>
            </w:r>
          </w:p>
        </w:tc>
      </w:tr>
    </w:tbl>
    <w:bookmarkStart w:name="z83" w:id="41"/>
    <w:p>
      <w:pPr>
        <w:spacing w:after="0"/>
        <w:ind w:left="0"/>
        <w:jc w:val="left"/>
      </w:pPr>
      <w:r>
        <w:rPr>
          <w:rFonts w:ascii="Times New Roman"/>
          <w:b/>
          <w:i w:val="false"/>
          <w:color w:val="000000"/>
        </w:rPr>
        <w:t xml:space="preserve"> Схема транспортного происшествия</w:t>
      </w:r>
    </w:p>
    <w:bookmarkEnd w:id="41"/>
    <w:bookmarkStart w:name="z84"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48641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641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 схемой согласны</w:t>
      </w:r>
    </w:p>
    <w:p>
      <w:pPr>
        <w:spacing w:after="0"/>
        <w:ind w:left="0"/>
        <w:jc w:val="both"/>
      </w:pPr>
      <w:r>
        <w:rPr>
          <w:rFonts w:ascii="Times New Roman"/>
          <w:b w:val="false"/>
          <w:i w:val="false"/>
          <w:color w:val="000000"/>
          <w:sz w:val="28"/>
        </w:rPr>
        <w:t>1. Водитель_______________________________</w:t>
      </w:r>
    </w:p>
    <w:p>
      <w:pPr>
        <w:spacing w:after="0"/>
        <w:ind w:left="0"/>
        <w:jc w:val="both"/>
      </w:pPr>
      <w:r>
        <w:rPr>
          <w:rFonts w:ascii="Times New Roman"/>
          <w:b w:val="false"/>
          <w:i w:val="false"/>
          <w:color w:val="000000"/>
          <w:sz w:val="28"/>
        </w:rPr>
        <w:t>2. Водитель _______________________________</w:t>
      </w:r>
    </w:p>
    <w:p>
      <w:pPr>
        <w:spacing w:after="0"/>
        <w:ind w:left="0"/>
        <w:jc w:val="both"/>
      </w:pPr>
      <w:r>
        <w:rPr>
          <w:rFonts w:ascii="Times New Roman"/>
          <w:b w:val="false"/>
          <w:i w:val="false"/>
          <w:color w:val="000000"/>
          <w:sz w:val="28"/>
        </w:rPr>
        <w:t>Понятые: 1._______________________________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2._______________________________________</w:t>
      </w:r>
    </w:p>
    <w:p>
      <w:pPr>
        <w:spacing w:after="0"/>
        <w:ind w:left="0"/>
        <w:jc w:val="both"/>
      </w:pPr>
      <w:r>
        <w:rPr>
          <w:rFonts w:ascii="Times New Roman"/>
          <w:b w:val="false"/>
          <w:i w:val="false"/>
          <w:color w:val="000000"/>
          <w:sz w:val="28"/>
        </w:rPr>
        <w:t>/Ф.И.О. (при его наличии), место жительства, телефон служебный или домашний/</w:t>
      </w:r>
    </w:p>
    <w:p>
      <w:pPr>
        <w:spacing w:after="0"/>
        <w:ind w:left="0"/>
        <w:jc w:val="both"/>
      </w:pPr>
      <w:r>
        <w:rPr>
          <w:rFonts w:ascii="Times New Roman"/>
          <w:b w:val="false"/>
          <w:i w:val="false"/>
          <w:color w:val="000000"/>
          <w:sz w:val="28"/>
        </w:rPr>
        <w:t>Подпись должностного лица ________________</w:t>
      </w:r>
    </w:p>
    <w:p>
      <w:pPr>
        <w:spacing w:after="0"/>
        <w:ind w:left="0"/>
        <w:jc w:val="both"/>
      </w:pPr>
      <w:r>
        <w:rPr>
          <w:rFonts w:ascii="Times New Roman"/>
          <w:b w:val="false"/>
          <w:i w:val="false"/>
          <w:color w:val="000000"/>
          <w:sz w:val="28"/>
        </w:rPr>
        <w:t>Копии схем получил 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внутренних дел,</w:t>
            </w:r>
            <w:r>
              <w:br/>
            </w:r>
            <w:r>
              <w:rPr>
                <w:rFonts w:ascii="Times New Roman"/>
                <w:b w:val="false"/>
                <w:i w:val="false"/>
                <w:color w:val="000000"/>
                <w:sz w:val="20"/>
              </w:rPr>
              <w:t>которые вносятся изменения и дополнения</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конвоирования</w:t>
            </w:r>
            <w:r>
              <w:br/>
            </w:r>
            <w:r>
              <w:rPr>
                <w:rFonts w:ascii="Times New Roman"/>
                <w:b w:val="false"/>
                <w:i w:val="false"/>
                <w:color w:val="000000"/>
                <w:sz w:val="20"/>
              </w:rPr>
              <w:t>подозреваемых, обвиняемых</w:t>
            </w:r>
            <w:r>
              <w:br/>
            </w:r>
            <w:r>
              <w:rPr>
                <w:rFonts w:ascii="Times New Roman"/>
                <w:b w:val="false"/>
                <w:i w:val="false"/>
                <w:color w:val="000000"/>
                <w:sz w:val="20"/>
              </w:rPr>
              <w:t>и осужденных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(наименование органа внутренних дел, учреждения УИС, в котором составляется справка)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____________20___ года</w:t>
      </w:r>
    </w:p>
    <w:p>
      <w:pPr>
        <w:spacing w:after="0"/>
        <w:ind w:left="0"/>
        <w:jc w:val="both"/>
      </w:pPr>
      <w:r>
        <w:rPr>
          <w:rFonts w:ascii="Times New Roman"/>
          <w:b w:val="false"/>
          <w:i w:val="false"/>
          <w:color w:val="000000"/>
          <w:sz w:val="28"/>
        </w:rPr>
        <w:t xml:space="preserve">             (дата заполнения)</w:t>
      </w:r>
    </w:p>
    <w:bookmarkStart w:name="z91" w:id="43"/>
    <w:p>
      <w:pPr>
        <w:spacing w:after="0"/>
        <w:ind w:left="0"/>
        <w:jc w:val="both"/>
      </w:pPr>
      <w:r>
        <w:rPr>
          <w:rFonts w:ascii="Times New Roman"/>
          <w:b w:val="false"/>
          <w:i w:val="false"/>
          <w:color w:val="000000"/>
          <w:sz w:val="28"/>
        </w:rPr>
        <w:t>
      по попутному списку № ___________</w:t>
      </w:r>
    </w:p>
    <w:bookmarkEnd w:id="4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Справка по личному делу №___________</w:t>
      </w:r>
    </w:p>
    <w:p>
      <w:pPr>
        <w:spacing w:after="0"/>
        <w:ind w:left="0"/>
        <w:jc w:val="left"/>
      </w:pPr>
    </w:p>
    <w:p>
      <w:pPr>
        <w:spacing w:after="0"/>
        <w:ind w:left="0"/>
        <w:jc w:val="both"/>
      </w:pPr>
      <w:r>
        <w:rPr>
          <w:rFonts w:ascii="Times New Roman"/>
          <w:b w:val="false"/>
          <w:i w:val="false"/>
          <w:color w:val="000000"/>
          <w:sz w:val="28"/>
        </w:rPr>
        <w:t>
      1. Фамилия, имя и отчество лица, (при его наличии), содержащегося под стражей</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(если имеет несколько, то перечислить все)</w:t>
      </w:r>
    </w:p>
    <w:bookmarkStart w:name="z94" w:id="44"/>
    <w:p>
      <w:pPr>
        <w:spacing w:after="0"/>
        <w:ind w:left="0"/>
        <w:jc w:val="both"/>
      </w:pPr>
      <w:r>
        <w:rPr>
          <w:rFonts w:ascii="Times New Roman"/>
          <w:b w:val="false"/>
          <w:i w:val="false"/>
          <w:color w:val="000000"/>
          <w:sz w:val="28"/>
        </w:rPr>
        <w:t>
      2. Год и место рождения (указать полные данные) _______________________</w:t>
      </w:r>
    </w:p>
    <w:bookmarkEnd w:id="44"/>
    <w:bookmarkStart w:name="z95" w:id="45"/>
    <w:p>
      <w:pPr>
        <w:spacing w:after="0"/>
        <w:ind w:left="0"/>
        <w:jc w:val="both"/>
      </w:pPr>
      <w:r>
        <w:rPr>
          <w:rFonts w:ascii="Times New Roman"/>
          <w:b w:val="false"/>
          <w:i w:val="false"/>
          <w:color w:val="000000"/>
          <w:sz w:val="28"/>
        </w:rPr>
        <w:t>
      3. Место жительства до взятия под стражу (указать полный адрес) __________</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Куда и в чье распоряжение следует__________________________________________</w:t>
      </w:r>
    </w:p>
    <w:p>
      <w:pPr>
        <w:spacing w:after="0"/>
        <w:ind w:left="0"/>
        <w:jc w:val="both"/>
      </w:pPr>
      <w:r>
        <w:rPr>
          <w:rFonts w:ascii="Times New Roman"/>
          <w:b w:val="false"/>
          <w:i w:val="false"/>
          <w:color w:val="000000"/>
          <w:sz w:val="28"/>
        </w:rPr>
        <w:t xml:space="preserve">                                           (город, наименование следственного</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изолятора, изолятора временного содержания, учреждения УИС)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Где подлежит сдаче караулом или конвоем (наименование станции, аэропорта,</w:t>
      </w:r>
    </w:p>
    <w:p>
      <w:pPr>
        <w:spacing w:after="0"/>
        <w:ind w:left="0"/>
        <w:jc w:val="both"/>
      </w:pPr>
      <w:r>
        <w:rPr>
          <w:rFonts w:ascii="Times New Roman"/>
          <w:b w:val="false"/>
          <w:i w:val="false"/>
          <w:color w:val="000000"/>
          <w:sz w:val="28"/>
        </w:rPr>
        <w:t>пристани), через какие передаточные пункты должен следовать</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(следственные изоляторы, изоляторы временного содержания, учреждения УИС)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Основание для конвоирования (наряд, приказ, постановление судебного или</w:t>
      </w:r>
    </w:p>
    <w:p>
      <w:pPr>
        <w:spacing w:after="0"/>
        <w:ind w:left="0"/>
        <w:jc w:val="both"/>
      </w:pPr>
      <w:r>
        <w:rPr>
          <w:rFonts w:ascii="Times New Roman"/>
          <w:b w:val="false"/>
          <w:i w:val="false"/>
          <w:color w:val="000000"/>
          <w:sz w:val="28"/>
        </w:rPr>
        <w:t>следственного органа, номер, дата) 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Категория (осужденных, вид режима, обвиняемый и одновременно указать: особо</w:t>
      </w:r>
    </w:p>
    <w:p>
      <w:pPr>
        <w:spacing w:after="0"/>
        <w:ind w:left="0"/>
        <w:jc w:val="both"/>
      </w:pPr>
      <w:r>
        <w:rPr>
          <w:rFonts w:ascii="Times New Roman"/>
          <w:b w:val="false"/>
          <w:i w:val="false"/>
          <w:color w:val="000000"/>
          <w:sz w:val="28"/>
        </w:rPr>
        <w:t>опасный преступник, осужденный к высшей мере наказания, иностранный гражданин,</w:t>
      </w:r>
    </w:p>
    <w:p>
      <w:pPr>
        <w:spacing w:after="0"/>
        <w:ind w:left="0"/>
        <w:jc w:val="both"/>
      </w:pPr>
      <w:r>
        <w:rPr>
          <w:rFonts w:ascii="Times New Roman"/>
          <w:b w:val="false"/>
          <w:i w:val="false"/>
          <w:color w:val="000000"/>
          <w:sz w:val="28"/>
        </w:rPr>
        <w:t>несовершеннолетний и так далее) 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Каким судебным органом осужден (когда, по какой статье Уголовного кодекса</w:t>
      </w:r>
    </w:p>
    <w:p>
      <w:pPr>
        <w:spacing w:after="0"/>
        <w:ind w:left="0"/>
        <w:jc w:val="both"/>
      </w:pPr>
      <w:r>
        <w:rPr>
          <w:rFonts w:ascii="Times New Roman"/>
          <w:b w:val="false"/>
          <w:i w:val="false"/>
          <w:color w:val="000000"/>
          <w:sz w:val="28"/>
        </w:rPr>
        <w:t>Республики Казахстан, на какой срок или по какой статье обвиняется)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Требуется ли усиленная охрана и почему____________________________________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102" w:id="46"/>
    <w:p>
      <w:pPr>
        <w:spacing w:after="0"/>
        <w:ind w:left="0"/>
        <w:jc w:val="both"/>
      </w:pPr>
      <w:r>
        <w:rPr>
          <w:rFonts w:ascii="Times New Roman"/>
          <w:b w:val="false"/>
          <w:i w:val="false"/>
          <w:color w:val="000000"/>
          <w:sz w:val="28"/>
        </w:rPr>
        <w:t>
      10. Справка врача: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 состоянии здоровья (здоров, болен туберкулезом, инфекционным или кожно-</w:t>
      </w:r>
    </w:p>
    <w:p>
      <w:pPr>
        <w:spacing w:after="0"/>
        <w:ind w:left="0"/>
        <w:jc w:val="both"/>
      </w:pPr>
      <w:r>
        <w:rPr>
          <w:rFonts w:ascii="Times New Roman"/>
          <w:b w:val="false"/>
          <w:i w:val="false"/>
          <w:color w:val="000000"/>
          <w:sz w:val="28"/>
        </w:rPr>
        <w:t>венерологическим заболеванием, лицо с инвалидностью, может ли следовать в пути без</w:t>
      </w:r>
    </w:p>
    <w:p>
      <w:pPr>
        <w:spacing w:after="0"/>
        <w:ind w:left="0"/>
        <w:jc w:val="both"/>
      </w:pPr>
      <w:r>
        <w:rPr>
          <w:rFonts w:ascii="Times New Roman"/>
          <w:b w:val="false"/>
          <w:i w:val="false"/>
          <w:color w:val="000000"/>
          <w:sz w:val="28"/>
        </w:rPr>
        <w:t>сопровождения) 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 прохождении санитарной обработки (дата)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об эпидемическом состоянии места содержания под стражей, учреждения УИС</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Врач______________________________________</w:t>
      </w:r>
    </w:p>
    <w:p>
      <w:pPr>
        <w:spacing w:after="0"/>
        <w:ind w:left="0"/>
        <w:jc w:val="both"/>
      </w:pPr>
      <w:r>
        <w:rPr>
          <w:rFonts w:ascii="Times New Roman"/>
          <w:b w:val="false"/>
          <w:i w:val="false"/>
          <w:color w:val="000000"/>
          <w:sz w:val="28"/>
        </w:rPr>
        <w:t xml:space="preserve">                   (фамилия, подпись)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Начальник_____________________________</w:t>
      </w:r>
    </w:p>
    <w:p>
      <w:pPr>
        <w:spacing w:after="0"/>
        <w:ind w:left="0"/>
        <w:jc w:val="both"/>
      </w:pPr>
      <w:r>
        <w:rPr>
          <w:rFonts w:ascii="Times New Roman"/>
          <w:b w:val="false"/>
          <w:i w:val="false"/>
          <w:color w:val="000000"/>
          <w:sz w:val="28"/>
        </w:rPr>
        <w:t xml:space="preserve">                    (фамилия, подпись)</w:t>
      </w:r>
    </w:p>
    <w:p>
      <w:pPr>
        <w:spacing w:after="0"/>
        <w:ind w:left="0"/>
        <w:jc w:val="both"/>
      </w:pPr>
      <w:bookmarkStart w:name="z108" w:id="47"/>
      <w:r>
        <w:rPr>
          <w:rFonts w:ascii="Times New Roman"/>
          <w:b w:val="false"/>
          <w:i w:val="false"/>
          <w:color w:val="000000"/>
          <w:sz w:val="28"/>
        </w:rPr>
        <w:t>
      Место                         Место</w:t>
      </w:r>
    </w:p>
    <w:bookmarkEnd w:id="47"/>
    <w:p>
      <w:pPr>
        <w:spacing w:after="0"/>
        <w:ind w:left="0"/>
        <w:jc w:val="both"/>
      </w:pPr>
      <w:r>
        <w:rPr>
          <w:rFonts w:ascii="Times New Roman"/>
          <w:b w:val="false"/>
          <w:i w:val="false"/>
          <w:color w:val="000000"/>
          <w:sz w:val="28"/>
        </w:rPr>
        <w:t>для фотокарточки             гербовой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