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41e8" w14:textId="8e74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сентября 2022 года № 187. Зарегистрирован в Министерстве юстиции Республики Казахстан 26 сентября 2022 года № 29806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Генерального Прокурора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124 "Об утверждении натуральных норм специальных транспортных средств для транспортного обслуживания органов прокуратуры" (зарегистрирован в Реестре государственной регистрации нормативных правовых актов № 14138);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28 октября 2019 года № 132 "О внесении изменения в приказ Генерального Прокурора Республики Казахстан от 14 июля 2016 года № 124 "Об утверждении натуральных норм специальных транспортных средств для транспортного обслуживания органов прокуратуры" (зарегистрирован в Реестре государственной регистрации нормативных правовых актов № 19549).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Генеральной прокуратуры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Генерального Прокурора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