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d314" w14:textId="4a7d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20 сентября 2022 года № 619. Зарегистрирован в Министерстве юстиции Республики Казахстан 27 сентября 2022 года № 29838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Момышев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619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февраля 2015 года № 18-05/138 "Об утверждении Правил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монополии" (зарегистрирован в Реестре государственной регистрации нормативных правовых актов за № 10867):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реализации продукции cубъект доводит до сведения покупателя информацию о подтверждении соответствия продукции требованиям и предоставляет потребителю по востребованию ветеринарный сертификат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за № 11898).".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развития субъектов рыбного хозяйства,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сельского хозяйства Республики Казахстан, в которые вносятся изменения.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18-05/290 "Об утверждении Правил ведения рыбного хозяйства" (зарегистрирован в Реестре государственной регистрации нормативных правовых актов за № 10946):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рыбного хозяйства, утвержденных указанным приказом: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обязательности государственной экологической экспертизы биологического обоснования на добычу и использование рыбных ресурсов и других водных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Экологического кодекса Республики Казахстан;".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мая 2015 года № 18-2/434 "Об утверждении Правил интродукции, реинтродукции и гибридизации животных" (зарегистрирован в Реестре государственной регистрации нормативных правовых актов за № 11346):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интродукции, реинтродукции и гибридизации животных,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Интродукция, реинтродукция и гибридизация видов животных, ввоз в Республику Казахстан и вывоз из Республики Казахстан животных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18-03/578 "Об утверждении Типового положения о егерской службе субъектов охотничьего и рыбного хозяйств" (зарегистрирован в Реестре государственной регистрации нормативных правовых актов за № 11780):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егерской службе субъектов охотничьего и рыбного хозяйств, утвержденном указанным приказом: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директор: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местного исполнительного органа области о закреплении охотничьих угодий или рыбохозяйственных водоемов и (или) участков;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ведение охотничьего и (или) рыбного хозяйства;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внутрихозяйственного охотоустройства (для субъектов охотничьего хозяйства);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путевок, выданных субъектами охотничьего и рыбного хозяйства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(зарегистрированный в Реестре государственной регистрации нормативных правовых актов под № 10702);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карта-схема охотничьего угодья;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ведения охотничьего хозяйства;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учета животных;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лова рыбных ресурсов и других водных животных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(зарегистрированный в Реестре государственной регистрации нормативных правовых актов под № 7573);".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субъектов рыбного хозяйства</w:t>
      </w:r>
    </w:p>
    <w:bookmarkEnd w:id="34"/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рыбного хозяйства) на 20 ___ - 20 ___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животного мира**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животного мира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дноуглубительных работ (метров3);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спасение рыб из отшнурованных водоемов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межобластные бассейновые инспекции рыбного хозяйства Комитета рыбного хозяйства о проделанной работе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животного мира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переработанной рыбной продукции от выделенной квоты (за исключением водоемов местного значения и рек Есиль, Тобыл, Иле, Нура, Ертис, Силеты, канала имени Каныша Сатпаева, Усть-Каменогорского водохранилища)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договор купли-продажи на установленный объем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по регулированию рыболовства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 (100 %)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об оплате за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исследований состояния рыбных ресурсов и других водных животных (биологическое обоснование)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Казахстан, проживающих в местных прибрежных районах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любительского (спортивного)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животного мира**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животного мира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спасение рыб из отшнурованных водоемов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межобластные бассейновые инспекции рыбного хозяйства Комитета рыбного хозяйства о проделанной работе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животного мира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Рыбохозяйственные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(лагеря) для приема и предоставления услуг гражданам, включая прокат инвентаря и выдачу путевок на любительское (спортивное) рыболовство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исследований состояния рыбных ресурсов и других водных животных (биологическое обоснование)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озерно-товарного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(тонн) 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переводе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– в объеме, не ниже предусмотренных рыбоводно-биологическом обосновании;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закреплении рыбохозяйственных водоемов и (или) участков – в объеме, не ниже рекомендованных аккредитованной научной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приобретение рыбопосадочного материала и зарыбление водоема: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справка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рыбопосадочного материала – договор купли-продажи, счета- фактуры;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в межобластные бассейновые инспекции рыбного хозяйства Комитета рыбного хозяйства о выращенной рыбе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садкового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(тонн)***: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 случае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– в объеме, не ниже предусмотренных рыбоводно-биологическом обосновании;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закрепления рыбохозяйственных водоемов и (или) участков – в объеме, не ниже рекомендованных аккредитованной научной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приобретение рыбопосадочного материала и зарыбление садков: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справка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рыбопосадочного материала – договор купли-продажи, счета- фактуры;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в межобластные бассейновые инспекции рыбного хозяйства Комитета рыбного хозяйства о выращенной рыбе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горько-соленых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переработанной продукции от выделенной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договор купли-продажи на установленный объем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Казахстан, проживающих в местных прибрежных районах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</w:tbl>
    <w:p>
      <w:pPr>
        <w:spacing w:after="0"/>
        <w:ind w:left="0"/>
        <w:jc w:val="both"/>
      </w:pPr>
      <w:bookmarkStart w:name="z67" w:id="3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мероприятия по воспроизводству рыбных ресурсов проводятся согласно рекомендациям рыбохозяйственных научных организаций на всех водоемах, за исключением горько-соленых водоемов.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часть спасенной в текущем году молоди рыб включается в зарыбление, но не более пятидесяти процентов от плана зарыбления на соответствующий год, при представлении актов, подписанных представителем межобластной бассейновой инспекции рыбного хозяйства и местного исполнительного органа, по итогам завершения мероприятий по спасению молоди рыб из отшнурованных и незакрепленных водоемов, рисовых чеков, других водных объектов, за исключением мелиоративного лова с реализацией рыбы промысловой 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в случае возникновения обстоятельств непреодолимой силы, в ежегодные объемы выращивания рыбы могут вноситься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