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593f" w14:textId="eb65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29 июня 2019 года № 145/НҚ "Об утверждении Правил определения 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19 сентября 2022 года № 334/НҚ. Зарегистрирован в Министерстве юстиции Республики Казахстан 27 сентября 2022 года № 29840. Утратил силу приказом Министра цифрового развития, инноваций и аэрокосмической промышленности РК от 12.07.2024 № 420/НҚ.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420/НҚ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июня 2019 года № 145/НҚ "Об утверждении Правил определения 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 (зарегистрирован в Реестре государственной регистрации нормативных правовых актов под № 18981)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архитектурный портал "электронного правительства" (далее – архитектурный портал) – объект информатизации, предназначенный для осуществления учета, хранения и систематизации сведений об объектах информатизации "электронного правительства", архитектуры "электронного правительства" в целях дальнейшего использования государственными органами для мониторинга, анализа и планирования в сфере информатизации;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"электронного правительства" – государственные электронные информационные ресурсы, программное обеспечение государственных органов, интернет – ресурс государственного органа, объекты информационно-коммуникационной инфраструктуры "электронного правительства", в том числе объекты информатизации иных лиц, предназначенные для формирования государственных электронных информационных ресурсов, осуществления государственных функций и оказания государственных услуг;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Законом;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стандартное решение – программный продукт или информационная система (или ее часть) подлежащие многократному использованию при создании и развитии объектов информатизации "электронного правительства".";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объектов информатизации "электронного правительства" в рамках формирования и развития архитектуры "электронного правительства";";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Сервисный интегратор выдает заключение о возможности использования стандартных решений при создании и развитии объектов информатизации "электронного правительства" в рамках проведения экспертизы инвестиционного предложения, технического задания на создание и развитие объектов информатизации "электронного правительства".".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четырнадцатого пункта 1, который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