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50bd" w14:textId="99e5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сентября 2022 года № 409. Зарегистрирован в Министерстве юстиции Республики Казахстан 28 сентября 2022 года № 29875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обучающийся либо его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в зависимости от оснований, указанных в пункте 2 настоящих Правил;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Через услугодателя: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предоставлении академического отпуска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ВКК при амбулаторно-поликлинической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предоставлении академического отпуска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решение ЦВКК противотуберкулезной организации;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предоставлении академического отпуска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повестка о призыве на воинскую службу;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 (свидетельство) о рождении, усыновлении или удочерении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Через Государственную корпорацию: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ВКК при амбулаторно-поликлинической организации;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решение ЦВКК противотуберкулезной организации;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повестка о призыве на воинскую службу;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"___"_________2022 года</w:t>
      </w:r>
    </w:p>
    <w:p>
      <w:pPr>
        <w:spacing w:after="0"/>
        <w:ind w:left="0"/>
        <w:jc w:val="both"/>
      </w:pPr>
      <w:bookmarkStart w:name="z6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