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e49bd" w14:textId="a7e49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организации антитеррористической защиты объектов, уязвимых в террористическом отношении, находящихся в ведении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22 сентября 2022 года № 803. Зарегистрирован в Министерстве юстиции Республики Казахстан 28 сентября 2022 года № 29879.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"О противодействии терроризму",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антитеррористической защиты объектов, уязвимых в террористическом отношении, находящихся в ведении Министерства юстиции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мобилизации и гражданской обороны (на правах самостоятельного управления) Министерства юстиции Республики Казахстан (далее - Министерство)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истечению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2022 года № 803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организации антитеррористической защиты объектов, уязвимых в террористическом отношении, находящихся в ведении Министерства юстиции Республики Казахстан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Инструкция по организации антитеррористической защиты объектов, уязвимых в террористическом отношении, находящихся в ведении Министерства юстиции Республики Казахстан (далее –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"О противодействии терроризму".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Настоящая Инструкция распространяется на объекты Министерства юстиции Республики Казахстан, территориальные органы юстиции, организации находящихся в ведении Министерства юстиции Республики Казахстан, отнесенные к объектам уязвимым в террористическом отношении, в соответствии с Правилами и критериями отнесения объектов к уязвимым в террористическом отношении,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2021 года № 234 (далее – объекты юстиции).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Настоящая Инструкция предназначена для использования в работе руководителями и персоналом объектов юстиции, обеспечивающими проведение мероприятий по антитеррористической защищенности объектов юстиции, при организации их антитеррористической защиты, а также для государственных и исполнительных органов при изучении, проверке и оценке состояния антитеррористической защищенности объектов юстиции.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объекта юстиции назначает лицо (лица), обеспечивающие проведение мероприятий по антитеррористической защищенности объекта юстиции.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Инструкция детализирует общие подходы к обеспечению защищенности объектов юстиции, в том числе организации охраны, осуществления пропускного и внутриобъектового режимов, а также ведению соответствующей документации.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эксплуатации объектов юстиции обеспечивается соблюдение Требований к организации антитеррористической защиты объектов, уязвимых в террористическом отношении,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мая 2021 года № 305, а также настоящей Инструкции.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Пропускной режим и инженерно-техническая укрепленность объектов юстиции, подлежащих государственной охране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октября 2011 года № 1151 "Некоторые вопросы объектов, подлежащих государственной охране".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Инструкции используются следующие основные понятия: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критическая зона – помещение, участки и конструктивные элементы, разрушение которых в результате акта терроризма может привести к существенному нарушению нормального функционирования объекта, его существенному повреждению или аварии на нем;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система видеонаблюдения – совокупность камер видеонаблюдения, линий передачи данных, программных и технических средств и хранения видеозаписей, а также программных и (или) технических средств управления, осуществляющих информационный обмен между собой;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система освещения – совокупность технических средств, позволяющих обеспечить необходимый уровень освещенности для системы видеонаблюдения, видимости людей и транспортных средств на объекте юстиции в темное время суток;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частная охранная организация – коммерческая организация, оказывающая охранные услуги в качестве своей предпринимательской деятельности;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контрольно-пропускной пункт – специально оборудованное место, предназначенное для обеспечения контроля, пропуска, досмотра людей и транспортных средств;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периметр объекта юстиции – граница объекта согласно правоустанавливающим документам;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потенциально опасные участки объекта – территориально выделенные зоны (участки), конструктивные и технологические элементы объекта, где используются, хранятся или эксплуатируются взрывопожароопасные, опасные химические вещества, оружие и боеприпасы, токсичные вещества и препараты, элементы технологических цепочек, систем, оборудования или устройств, критические зоны объекта, а также места возможного массового пребывания людей на объекте, совершение акта терроризма на которых может способствовать причинению ущерба жизни и здоровью, возникновению аварии, угрозы чрезвычайной ситуации с опасными социально-экономическими последствиями, хищению опасных веществ и материалов с целью их дальнейшего использования для совершения акта терроризма;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учебные (профилактические) мероприятия – превентивные способы обучения персонала и охраны, реализуемые в виде инструктажей и занятий в целях привития навыков первичного реагирования;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пропускной режим – совокупность правил, регламентирующих установленный порядок, исключающий возможность несанкционированного входа (выхода) лиц, въезда (выезда) транспортных средств, вноса (выноса), ввоза (вывоза) имущества;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паспорт антитеррористической защищенности – информационно-справочный документ, содержащий общие и инженерно-технические сведения об объекте, отражающие состояние его антитеррористической защищенности, и предназначенный для планирования мероприятий по предупреждению, пресечению, минимизации и (или) ликвидации последствий актов терроризма на объекте, уязвимом в террористическом отношении;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система оповещения – совокупность технических средств, предназначенных для оперативного информирования (светового и (или) звукового оповещения) находящихся на объекте, уязвимом в террористическом отношении, лиц о тревоге при чрезвычайных происшествиях (аварии, пожаре, стихийном бедствии, нападении, террористическом акте) и действиях в сложившейся обстановке.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настоящей Инструкции, применяются в соответствии с законодательством Республики Казахстан в области противодействия терроризму.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приказом Министра юстиции РК от 17.07.2024 </w:t>
      </w:r>
      <w:r>
        <w:rPr>
          <w:rFonts w:ascii="Times New Roman"/>
          <w:b w:val="false"/>
          <w:i w:val="false"/>
          <w:color w:val="00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Целью организации антитеррористической защиты объектов юстиции является создание условий, препятствующих совершению акта терроризма (снижение риска совершения акта терроризма на территории объектов юстиции), и минимизация и (или) ликвидация последствий возможных террористических угроз.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создания на объекте юстиции условий, препятствующих совершению на них акта терроризма (снижение риска совершения акта терроризма) руководитель, иные должностные лицам реализовывают меры, направленные на: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уточнение вероятных для объектов юстиции угроз террористического характера;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потенциально опасных участков объекта юстиции;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 возможных причин и условий, способствующих совершению акта терроризма на объекте юстиции и их устранение;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оснащение объекта юстиции необходимыми инженерно-техническими средствами;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на объекте юстиции зон доступа обеспечения и установленного пропускного режима;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разработку алгоритмов реагирования на возможных для объекта юстиции угроз террористического характера;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формирование у персонала объекта юстиции антитеррористического сознания;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организацию подготовки (обучения) персонала объекта юстиции;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разработку схем оповещения руководителей, персонала объекта юстиции и эвакуации персонала и посетителей объекта юстиции;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своевременное и качественное составление паспорта антитеррористической защищенности объекта юстиции;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контроль за соблюдением требований к обеспечению антитеррористической защищенности и своевременное устранение выявленных недостатков.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создания на объекте юстиции условий, обеспечивающих его готовность к минимизации и (или) ликвидации последствий возможных террористических угроз, руководители, иные должностные лица реализовывают меры, направленные на: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максимального охвата персонала объекта юстиции в учебных мероприятиях по антитеррористической подготовке;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обучение сотрудников субъекта охранной деятельности, заключившим договор по охране объекта юстиции навыкам первичного реагирования на угрозы террористического характера;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готовности персонала объекта юстиции, сотрудников частной охранной организации к своевременному информированию органов национальной безопасности и (или) внутренних дел Республики Казахстан об угрозе акта терроризма или его совершении;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своевременного оповещения и эвакуации персонала и посетителей объекта юстиции в случае совершения акта терроризма на объекте юстиции;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поддержание в актуальном состоянии паспорта антитеррористической защищенности объекта юстиции, его надлежащее хранение;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готовности сил и средств, необходимых для организации мер первичного реагирования, направленных на ликвидацию и минимизацию последствий акта терроризма, до прибытия основных спасательных, аварийных и иных служб за исключением случаев, прямо угрожающих жизни и здоровью людей;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подготовку и организацию экстренных мер по обеспечению безопасности систем жизнеобеспечения и безопасности объекта юстиции, персонала и посетителей объекта юстиции.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мер защиты строится на принципах заблаговременности, дифференцированного подхода, адекватности и комплексности.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Руководители объектов юстиции при размещении в арендуемом здании (помещении) обеспечивают в договоре аренды определение сторон, разрабатывающих паспорт антитеррористической защищенности объекта, осуществляющих охрану объекта, оснащение объекта современными инженерно-техническими средствами, контроль за их бесперебойным функционированием, организацию пропускного режима и финансирование данных мероприятий в соответствии с требованиями настоящей Инструкции.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Перечень документов для объектов юстиции в области антитеррористической защиты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54"/>
    <w:bookmarkStart w:name="z6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организации пропускного режима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Настоящая глава определяет требования к организации пропускного режима на объектах юстиции, соответствующие целям обеспечения их антитеррористической защищенности.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Пропускной режим на объектах юстиции осуществляется частными охранными организациями.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Пропускной режим на объектах юстиции, подлежащих государственной охране осуществляется специализированными охранными подразделениями органов внутренних дел.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целях обеспечения антитеррористической защищенности объекта юстиции, организации порядка пропускного и внутриобъектового режима устанавливаются: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помещения (участок, зона) на объекте юстиции без ограничения доступа персонала и посетителей;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помещения (участок, зона) на объекте юстиции ограниченного доступа персонала и посетителей при наличии потенциально опасных и критических зон;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пропускной режим на объектах юстиции и (или) его части персонала объекта юстиции и посетителей, исключающий проникновение на объект юстиции или его части (зоны) посторонних лиц с противоправными намерениями, а также несанкционированного въезда автотранспорта;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лиц, имеющих право беспрепятственного допуска на объект юстиции;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перечень лиц, допускаемых в зоны ограниченного доступа (при их наличии);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запрещенные предметы к проносу на объекты юстиции в соответствии с перечнем,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действия сотрудников частных охранных организации и должностных лиц, обеспечивающих безопасность объекта юстиции, при выявлении лиц, пытающихся в нарушение установленных требований проникнуть на его территорию, пронести (провезти) запрещенные к проносу предметы и (или) совершить противоправные действия; при обнаружении неизвестного автотранспорта, длительное время припаркованного в непосредственной близости у периметра объекта.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Договор об оказании охранных услуг с частными охранными организациями заключается в установленном законодательством порядке с организациями, имеющими разрешительные документы на осуществление деятельности по охране объектов, уязвимых в террористическом отношении.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заключении договора с субъектом охранной деятельности необходимо предусматривать обеспечение последним мероприятий по обеспечению антитеррористической защищенности объекта юстиции: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охрана объекта юстиции, защита (контроль) потенциально опасных участков объекта и критических зон, в том числе исключение бесконтрольного пребывания на них посторонних лиц;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санкционированного допуска персонала объекта юстиции и его посетителей, транспортных средств на объект юстиции или его части (зоны);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 на территории объекта юстиции лиц с противоправными намерениями, а также предметов и веществ, которые могут быть использованы для их реализации;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учебных мероприятий с сотрудниками охранной организации по технике осмотра помещений, выявлению возможных мест закладки взрывных устройств, по исполнению мероприятий первичного реагирования, направленных на минимизацию и ликвидацию угроз техногенного характера, возникших в результате совершенного акта терроризма;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надлежащее использование сотрудниками охранной организации инженерно-технических средств защиты, установленных на объекте юстиции и проведение дополнительных занятий по приобретению и (или) совершенствованию навыков их использования.</w:t>
      </w:r>
    </w:p>
    <w:bookmarkEnd w:id="73"/>
    <w:bookmarkStart w:name="z8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к организации профилактических и учебных мероприятий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Лицо (лица), обеспечивающие проведение мероприятий по антитеррористической защищенности объекта юстиции проводит (проводят) с персоналом объекта юстиции профилактические и учебные мероприятия с целью формирования у персонала объектов юстиции антитеррористического сознания и навыков грамотного поведения при угрозе совершения акта терроризма и после его совершения.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обучению руководителей, иных должностных лиц, персонала объектов юстиции привлекаются также представители уполномоченных органов при координации антитеррористической комиссии по месту расположения объекта юстиции.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Лицо (лица), обеспечивающие проведение мероприятий по антитеррористической защищенности объекта юстиции, для получения соответствующих знаний, навыков и умений направляется (направляются) для обучения на курсы повышения квалификации.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Профилактические и учебные мероприятия проводятся в виде инструктажей, практических и теоретических занятий, экспериментов. Инструктажи, практические и теоретические занятия проводятся в соответствии с графиком проведения, утвержденным руководителем объекта юстиции.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достижения целей,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Инструкции, единовременно проводимое занятие может охватывать несколько тематик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Во время проведения инструктажа, практических и теоретических занятий до персонала объекта юстиции доводится алгоритм действий на возможные угрозы террористического характера,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Теоретические занятия организуются на постоянной основе, путем проведения занятий по разъяснению опасности терроризма, разоблачению форм, методов и приемов, с помощью которых террористы осуществляют пропаганду своих взглядов и идей, об актуальных угрозах террористического характера и создания условий, препятствующих совершению акта терроризма.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Практические занятия направлены на: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максимальной слаженности и четкости действий персонала, сотрудников частной охранной организации объектов юстиции;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проверку готовности персонала, сотрудников частной охранной организации к эвакуации людей, проведению работ по исполнению мероприятий первичного реагирования, направленных на минимизацию и ликвидацию угроз техногенного характера, возникших в результате совершенного акта терроризма;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поддержание на достаточном уровне профессиональной и психофизиологической подготовленности персонала объекта, необходимой для осуществления грамотных действий по устранению нарушений, связанных с актом терроризма.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Практические занятия по действиям при совершении или угрозы совершения акта терроризма с охватом всего персонала объекта юстиции проводится один раз в год, при этом информация об их проведении не позднее чем за 5 рабочих дней направляется в территориальные подразделения органов внутренних дел и национальной безопасности.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Инструктажи подразделяются на плановые и внеплановые.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Плановый инструктаж проводится один раз в год и направлен на обучение персонала идентифицировать складывающуюся обстановку и правильно действовать в соответствии алгоритмами действий на возможные угрозы террористического характера,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 сотрудниками субъектов охранной деятельности инструктажи, занятия (практические и теоретические) организуются руководителем субъекта охранной деятельности, заключившим договор на охрану объекта юстиции, и направлены на приобретение и совершенствование навыков использования инженерно-технических средств антитеррористической защиты, используемых на объекте юстиции, а также технике осмотра помещений, выявлению возможных мест закладки взрывных устройств.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Организация и проведение экспериментов на объектах юстиции осуществляется оперативным штабом по борьбе с терроризмом и заключается в оценке режима, готовности объектов юстиции к воспрепятствованию совершению акта терроризма, обеспечению минимизации и ликвидации последствий.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О проведении инструктажей и занятий производится запись в журнале учета учебных мероприятий по антитеррористической защите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Факт проведения эксперимента на объекте юстиции подтверждается актом о результатах проведения эксперимента, который хранится у руководителя объекта юстиции.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поступления акта о результатах эксперимента на объекте юстиции его руководитель, иное должностное лицо принимают соответствующие меры реагирования, в том числе и внесение изменений в содержание обучение.</w:t>
      </w:r>
    </w:p>
    <w:bookmarkEnd w:id="93"/>
    <w:bookmarkStart w:name="z101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Требования к организации взаимодействия по вопросам реагирования на террористические проявления, а также ликвидации угроз техногенного характера, возникших в результате совершенного акта терроризма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Руководители объектов юстиции и субъектов охранной деятельности, заключивших договор на охрану объектов юстиции, взаимодействуют с территориальными органами внутренних дел, национальной безопасности и оперативными штабами по борьбе с терроризмом в рамках обеспечения готовности к реагированию на угрозы совершения или совершение акта терроризма, подготовки и проведения разноуровневых антитеррористических учений, тренировок, антитеррористических операций.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Территориальные органы внутренних дел и национальной безопасности незамедлительно информируются в случаях: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совершения нападения на объект юстиции или получении сведений о готовящемся нападении;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попыток незаконного проникновения на территорию объекта юстиции;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возникновения пожаров и других стихийных бедствий на объекте юстиции;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обнаружение в зданиях, складах или территории объекта юстиции подозрительных предметов;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проявления необоснованного интереса со стороны посторонних лиц к деятельности и состоянию защищенности объекта юстиции.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представлении информации указываются полученные сведения о совершении акта терроризма или об угрозе его совершения, наименование и адрес объекта юстиции, время происшествия, наличие пострадавших, их местонахождение и состояние, фамилия, имя и отчество (при его наличии) лица, передающего сообщение, и занимаемая им должность.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установлении уровней террористической опасности, руководители объектов юстиции принимают следующие меры безопасности: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"желтом" уровне террористической опасности: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пропускного режима на объекте юстиции;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обеспечение работоспособности систем безопасности, оповещения, видеонаблюдения и охранной сигнализации;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досмотр посетителей, персонала и транспортных средств, при необходимости с использованием специальных технических средств;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инструктаж сотрудников охранной деятельности, заключивших договор об оказании охранных услуг, персонала и персонала объектов юстиции, осуществляющих функции по локализации кризисных ситуаций с привлечением в зависимости от полученной информации специалистов в соответствующей сфере;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учебных мероприятий с персоналом по действиям при совершении или угрозе совершения акта (актов) терроризма;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отработка вопросов экстренной эвакуации людей, материальных ценностей и документации с определением мест эвакуации;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мер по недопущению доступа к опасным веществам, хранящимся на объектах;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"оранжевом" уровне террористической опасности (наряду с мерами, принимаемыми при установлении "желтого" уровня террористической опасности):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отработка совместных действий с уполномоченными государственными органами и организациями, оперативными штабами по борьбе с терроризмом по вопросам реагирования на акты терроризма, а также ликвидации угроз техногенного характера, возникших в результате совершенного акта терроризма;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приведение в состояние режима повышенной готовности сотрудников по обеспечению безопасности;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установлении "красного" уровня террористической опасности (наряду с мерами, применяемыми при введении "желтого" и "оранжевого" уровней террористической опасности):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неотложных мер по спасению людей, содействие бесперебойной работе спасательных служб и формирований.</w:t>
      </w:r>
    </w:p>
    <w:bookmarkEnd w:id="116"/>
    <w:bookmarkStart w:name="z124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Требования к разработке и обращению паспорта антитеррористической защищенности объекта, уязвимого в террористическом отношении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Лицо (лица), обеспечивающее проведение мероприятий по антитеррористической защищенности объекта юстиции разрабатывает Паспорт антитеррористической защищенности объекта юстиции (далее – паспорт).</w:t>
      </w:r>
    </w:p>
    <w:bookmarkEnd w:id="118"/>
    <w:bookmarkStart w:name="z41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разрабатывается согласно типовому паспорту антитеррористической защищенности объектов, уязвимых в террористическом отношении, утвержденному совместным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14 июня 2023 года № 481 и Председателя Комитета национальной безопасности Республики Казахстан от 26 июня 2023 года № 51 "Об утверждении типового паспорта антитеррористической защищенности объектов, уязвимых в террористическом отношении" (зарегистрирован в Реестре государственной регистрации нормативных правовых актов № 32950) (далее – типовой паспорт), в двух экземплярах с одновременной разработкой электронного варианта.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– в редакции приказа и.о. Министра юстиции РК от 24.08.2023 </w:t>
      </w:r>
      <w:r>
        <w:rPr>
          <w:rFonts w:ascii="Times New Roman"/>
          <w:b w:val="false"/>
          <w:i w:val="false"/>
          <w:color w:val="000000"/>
          <w:sz w:val="28"/>
        </w:rPr>
        <w:t>№ 612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34. Проект паспорта разрабатывается в течение сорока пяти рабочих дней с момента получения руководителем объекта юстиции соответствующего уведомления о включении объекта юстиции в перечень объектов, уязвимых в террористическом отношении, области, города республиканского значения, столицы (далее – территориальный перечень).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увеличения сроков разработки паспорта (с учетом сложности объекта) руководитель объекта инициирует соответствующее обращение в антитеррористическую комиссию по месту расположения объекта, с указанием причин и сроков продления.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Проект паспорта объекта юстиции, включенного в территориальный перечень, направляется на согласование с руководителем территориального органа внутренних дел по месту нахождения объекта в течение десяти календарных дней после составления.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согласования проекта паспорта в органах внутренних дел не превышает 15 (пятнадцати) рабочих дней со дня его поступления адресату.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наличии замечаний от территориального подразделения органа внутренних дел к проекту паспорта, срок его доработки не превышает 15 (пятнадцати) рабочих дней со дня возврата.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течение 10 (десяти) рабочих дней после согласования Паспорт утверждается (в том числе при его обновлении) руководителем объекта юстиции.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случаях, когда здание, сооружение (комплекс зданий и сооружений) используются для размещения объектов, принадлежащих нескольким правообладателям, составление паспорта осуществляется по письменному соглашению между ними совместно всеми правообладателями объектов или одним из них.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 совместном составлении паспорт подлежит утверждению всеми правообладателями объектов, уязвимых в террористическом отношении.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 составлении одним правообладателем паспорт утверждается руководителем объекта по согласованию с другими правообладателями объекта.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Количество копий (электронных копий) паспорта и их направление другим правообладателям объекта определяется письменным соглашением между их правообладателями.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Первый экземпляр паспорта (оригинал) хранится согласно требованиям, предъявляемым к организации работы с информацией с ограниченным доступом, у ответственного лица или в подразделении объекта, определенного приказом руководителя организации, являющейся правообладателем объекта.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Второй экземпляр паспорта и электронный вариант паспорта (в формате PDF на электронном носителе информации) в срок не позднее десяти календарных со дня его утверждения или корректировки направляются в территориальное подразделение органа внутренних Республики Казахстан для хранения.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Паспорт корректируется в случаях изменения: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 собственности,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руководителя объекта;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наименования объекта;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основного предназначения объекта;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общей площади и периметра объекта, застройки прилегающей территории или после завершения капитального ремонта, реконструкции зданий (строений и сооружений) и инженерных систем, если были произведены изменения в конструкции;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потенциально опасных участков объекта;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технических средств, привлекаемых для обеспечения антитеррористической защищенности объекта.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Внесение корректив в паспорт осуществляется в течение двадцати рабочих дней с момента возникновения причины его изменения. В отдельных случаях по решению антитеррористической комиссии при инициировании руководителем объекта юстиции могут устанавливаться иные сроки исходя из сложности объекта и вносимых изменений.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паспорт вносятся изменения, заверенные подписью руководителя объекта юстиции. Замене подлежат только те элементы паспорта, где произошли изменения. Одновременно информация о соответствующих изменениях за подписью руководителя объекта юстиции направляется в органы внутренних дел Республики Казахстан для приобщения ко второму экземпляру паспорта.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Паспорт подлежит полной замене: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реже одного раза в пять лет;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внесения корректив в более чем половину пунктов текста паспорта.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Утративший силу паспорт подлежит уничтожению в комиссионном порядке с составлением соответствующего акта.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остается на объекте юстиции. 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акта направляется по месту хранения второго экземпляра паспорта.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Сведения паспорта носят ограниченный характер, порядок работы с которыми определен требованиями законодательства, предъявляемыми к информации с ограниченным доступом.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объектов юстиции принимают меры по ограничению доступа к паспорту лицам, не задействованным в его разработке, обеспечении антитеррористической защищенности объекта, контроле состояния антитеррористической защищенности объектов, в деятельности оперативного штаба по борьбе с терроризмом.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Паспорт используется в случае проведения антитеррористической операции, учений, тренировок и экспериментов и передается в оперативный штаб по борьбе с терроризмом по запросу его представителя.</w:t>
      </w:r>
    </w:p>
    <w:bookmarkEnd w:id="150"/>
    <w:bookmarkStart w:name="z158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Требования к оснащению объектов, уязвимых в террористическом отношении, инженерно-техническим оборудованием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Объект юстиции оснащается: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телевизионной охранной системой;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системой оповещения;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системами и средствами охранной и тревожной сигнализации;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системой освещения;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системой связи;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средствами ограничения доступа;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техническими средствами досмотра;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системами и средствами резервного электроснабжения.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На каждом объекте юстиции в целях качественного его оснащения инженерно-техническим оборудованием определяются потенциально опасные участки.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Объекты юстиции оснащаются телевизионными охранными системами в целях ведения наблюдения за обстановкой на объекте юстиции и (или) его потенциально опасных участках, а также визуального подтверждения факта несанкционированного проникновения для оценки ситуации и фиксирования действий нарушителей.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Телевизионной охранной системой оборудуются: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периметр территории;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контрольно-пропускные пункты (при наличии);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посты (пункты) охраны (пропуска);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главные и запасные входы;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территория и помещения с потенциально опасными участками, помещения (места), коридоры, ведущие к ним;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другие помещения по усмотрению руководителя (собственника) объекта.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Телевизионная охранная система обеспечивает: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передачу визуальной информации на мониторы локального пункта наблюдения в специально выделенном помещении подразделения охраны либо пункта централизованной охраны в автоматизированном режиме;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сохранение видеоинформации для последующего анализа событий (срок хранения информации составляет не менее 30 суток);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оперативный доступ к видеозаписи.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Технические требования к системам видеонаблюдения, входящим в охранную телевизионную систему объекта юстиции, должны соответствовать минимальным техническим условиям систем видеонаблюдения, предусмотренным Правилами функционирования Национальной системы видеомониторинга,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27 октября 2020 года № 69-қе (зарегистрирован в Реестре государственной регистрации нормативных правовых актов под № 21693).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Камеры видеонаблюдения устанавливаются таким образом, чтобы охватывали все входы (выходы), коридоры и периметр территории объекта юстиции и функционировали без искажения.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Объекты оснащаются системой оповещения.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Оповещение персонала и посетителей объекта осуществляется с помощью технических средств, которые обеспечивают: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подачу звуковых и (или) световых сигналов в здания, помещения, на участки территории объекта с постоянным или временным пребыванием людей;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трансляцию речевой информации как в автоматическом режиме (чтение ранее записанного текста), так и при помощи микрофона о характере опасности, необходимости и порядке осуществления эвакуации или блокировании в помещениях объектах, других действиях, направленных на обеспечение безопасности персонала и посетителей объекта юстиции.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объектах юстиции устанавливаются сигналы системы оповещения об эвакуации отдельно от блокирования помещений. Количество оповещателей и их мощность обеспечивают необходимую слышимость во всех местах постоянного или временного пребывания людей.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Объекты оснащаются системами и средствами охранной и тревожной сигнализации для выявления и выдачи извещений о несанкционированном проникновении или попытки проникновения на объект юстиции и (или) охраняемую зону объекта юстиции.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Средство подачи тревоги (мобильное либо стационарное) (тревожная кнопка) устанавливается на посту (пункту) охраны (пропуска) в целях своевременного оповещения уполномоченных органов об угрозе совершения акта терроризма на объекте юстиции.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Средство подачи тревоги обеспечивает возможность скрыто подавать сигнал сотрудниками по обеспечению безопасности.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Структура системы охранной сигнализации определяется исходя из: 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режима работы объекта юстиции;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особенностей расположения помещений внутри зданий;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количества охраняемых зон.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Объекты юстиции оборудуются системой освещения.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освещения обеспечивает освещенность объекта юстиции в темное время суток в любой точке периметра, образовывая сплошную полосу шириной 3-4 метра.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Система связи обеспечивает двустороннюю радиосвязь между дежурным на посту (пункте) охраны (пропуска) и нарядами по обеспечению безопасности на территории обслуживания, а также между ними в пределах территории обслуживания.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 целях предотвращения несанкционированного пропуска на объект юстиции его входы оборудуются средствами ограничения доступа.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ограничения доступа (турникеты) обеспечивают допуск на территорию объекта юстиции и его части персонала, посетителей объекта юстиции, согласно порядка организации пропускного и внутриобъектового режимов.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В целях обнаружения предметов и веществ, запрещенных к несанкционированному вносу на объекты юстиции, посты (пункты) охраны (пропуска) на всех входах, оснащаются техническими средствами досмотра.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техническим средствам досмотра относятся стационарные и (или) ручные металлодетекторы.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Объекты юстиции оснащаются системами и средствами резервного электроснабжения для обеспечения не менее 24 часов бесперебойной работы системы охранной и тревожной сигнализации, контроля и управления доступом, освещения, видеонаблюдения.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По решению руководителя на объекте юстиции устанавливается дополнительное инженерно-техническое оборудование, способствующее повышению уровня антитеррористической защищенности объекта юстиции.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Инженерно-техническое оборудование объекта юстиции всегда поддерживается в рабочем состоянии.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 случае невозможности оснастить объект юстиции инженерно-техническим оборудованием в течение 6 месяцев после включения его в перечень объектов, уязвимых в террористическом отношении, руководством объекта юстиции принимаются меры для планирования бюджетных средств на оснащение объекта юстиции, а в антитеррористическую комиссию на согласование представляется проект плана мероприятий по инженерно-техническому оснащению объекта юстиции.</w:t>
      </w:r>
    </w:p>
    <w:bookmarkEnd w:id="1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уязвимых в террористическом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отношении, находящихся в 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07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 в области антитеррористической защиты объектов, уязвимых в террористическом отношении, находящихся в ведении Министерства юстиции Республики Казахстан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Приказ о назначении ответственного лица, обеспечивающего проведение мероприятий по антитеррористической защищенности объекта юстиции и замещающего лица, на время его отсутствия (с указанием функциональных обязанностей).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об организации пропускного и внутриобъектового режимов объектов юстиции (при его наличии) и приказ руководителя объекта юстиции об их утверждении.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План организационных и практических мероприятий по укреплению антитеррористической защищенности.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Журнал учета учебных мероприятий по антитеррористической подготовке.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Инструкция (памятка) по действиям различного круга лиц объектов юстиции на возможные угрозы террористического характера.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Журнал приема, сдачи дежурств, обхода территории объекта юстиции.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Список автотранспортных средств, имеющих право въезда на территорию объекта юстиции (при необходимости).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Паспорт антитеррористической защищенности объекта юстиции.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Планы и порядок эвакуации работников и посетителей учреждения при пожаре, в случае получения информации об угрозе совершения акта терроризма, и иных чрезвычайных ситуаций.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Приказ о проведении практических занятий по безопасной и своевременной эвакуации персонала объекта юстиции и посетителей объекта юстиции из зданий, с графиком проведения практических и теоретических занятий.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Программы, протоколы обучения персонала объекта юстиции способам защиты и действиям при угрозе совершения террористического акта или при его совершении.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Договора на охрану объекта юстиции (копии лицензий организации, осуществляющей охранную деятельность), обслуживание систем охранной сигнализации, видеонаблюдения.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Инструкция, рекомендации по действиям персонала объекта юстиции при установлении уровней террористической опасности.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Схема оповещения персонала и посетителей объекта юстиции при установлении уровней террористической опасности.</w:t>
      </w:r>
    </w:p>
    <w:bookmarkEnd w:id="2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уязвимых в террористическом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отношении, находящихся в 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23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предметов, запрещенных к проносу на объекты юстиции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Оружие: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огнестрельное; 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бесствольное с патронами травматического, газового и светозвукового действия; 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холодное, а также ножи различных видов, не относящиеся к холодному оружию; 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метательное; 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пневматическое; 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газовое; 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электрическое; 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сигнальное; 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оружие, поражающее действие которых основано на использовании радиоактивного излучения и биологического воздействия; 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оружие, поражающее действие которых основано на использовании электромагнитного, светового, теплового, инфразвукового или ультразвукового излучения. 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Механические и аэрозольные распылители и устройства, снаряженные слезоточивым, раздражающим и негативным воздействием на организм человека. 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Вещества: 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взрывчатые;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ядовитые; 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отравляющие; 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радиоактивные; 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едкие; 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пиротехнические;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легковоспламеняющиеся.</w:t>
      </w:r>
    </w:p>
    <w:bookmarkEnd w:id="2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уязвимых в террористическом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отношении, находящихся в 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45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тематик профилактических и учебных мероприятий по вопросам антитеррористической безопасности объектов юстиции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Контингент обучаемых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законодательства Республики Казахстан в области противодействия терроризму. Ответственность в случаях совершении акта терроризма на объекте.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объекта,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частной охранной организации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Сущность и общественная опасность терроризма, ответственность за совершение действий террористического характера.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объекта,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частной охранной организации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объекта, уязвимого в террористическом отношении, возможные последствия в случае совершения на него акта терроризма.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объекта,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частной охранной организации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проведения осмотра транспортных средств и людей на пропускном пункте. Техника осмотра помещений, выявления возможных мест закладки взрывных устройств.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частной охранной организации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очередность действий по реагированию на вероятные угрозы террористического характера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объекта,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частной охранной организации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действий персонала объекта при получении анонимного телефонного звонка об угрозе проведения акта терроризма.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Инструкторско-методические занятия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объекта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действий персонала объекта при обнаружении бесхозных вещей, подозрительного предмета или подозрительных лиц.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Инструкторско-методические занятия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объекта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действий персонала объекта при вооруженном нападении на объект.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Инструкторско-методические занятия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объекта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действии персонала объекта при захвате заложников.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Инструкторско-методические занятия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объекта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использования инженерно-технических средств антитеррористической защиты.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занятия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частной охранной организации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оповещения персонала объекта юстиции, его посетителей при угрозе или совершении акта терроризма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занятия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объекта,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частной охранной организации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эвакуации персонала объекта юстиции, его посетителей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занятия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объекта,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частной охранной организации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уязвимых в террористическом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отношении, находящихся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ведении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 Республики Казахстан</w:t>
            </w:r>
          </w:p>
        </w:tc>
      </w:tr>
    </w:tbl>
    <w:bookmarkStart w:name="z253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Алгоритмы действий различного круга лиц объектов юстиции на возможные угрозы террористического характера</w:t>
      </w:r>
    </w:p>
    <w:bookmarkEnd w:id="242"/>
    <w:bookmarkStart w:name="z25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Действия посетителей при возникновении угрозы вооруженного нападения:</w:t>
      </w:r>
    </w:p>
    <w:bookmarkEnd w:id="243"/>
    <w:bookmarkStart w:name="z25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защититься, незаметно покинуть здание или укрыться в помещении, заблокировать дверь, дождаться прибытия сотрудников территориальных органов внутренних дел, национальной безопасности;</w:t>
      </w:r>
    </w:p>
    <w:bookmarkEnd w:id="244"/>
    <w:bookmarkStart w:name="z25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информировать любым способом правоохранительные и(или) специальные государственные органы, охрану, персонал, руководство объекта о факте и обстоятельствах вооруженного нападения.</w:t>
      </w:r>
    </w:p>
    <w:bookmarkEnd w:id="245"/>
    <w:bookmarkStart w:name="z25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Действия персонала при возникновении угрозы вооруженного нападения:</w:t>
      </w:r>
    </w:p>
    <w:bookmarkEnd w:id="246"/>
    <w:bookmarkStart w:name="z25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информировать любым способом территориальные органы внутренних дел, национальной безопасности, охрану, персонал, руководство объекта о факте и обстоятельствах вооруженного нападения;</w:t>
      </w:r>
    </w:p>
    <w:bookmarkEnd w:id="247"/>
    <w:bookmarkStart w:name="z25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защититься, незаметно покинуть здание или укрыться в помещении, заблокировать дверь, дождаться прибытия сотрудников территориальных органов внутренних дел, национальной безопасности.</w:t>
      </w:r>
    </w:p>
    <w:bookmarkEnd w:id="248"/>
    <w:bookmarkStart w:name="z26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Действия сотрудников частной охранной организации объекта при возникновении угрозы вооруженного нападения:</w:t>
      </w:r>
    </w:p>
    <w:bookmarkEnd w:id="249"/>
    <w:bookmarkStart w:name="z26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выявить вооруженного злоумышленника; </w:t>
      </w:r>
    </w:p>
    <w:bookmarkEnd w:id="250"/>
    <w:bookmarkStart w:name="z26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блокировать его продвижение к местам массового пребывания людей на объекте;</w:t>
      </w:r>
    </w:p>
    <w:bookmarkEnd w:id="251"/>
    <w:bookmarkStart w:name="z26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информировать руководство объекта, территориальные органы внутренних дел, национальной безопасности о факте вооруженного нападения;</w:t>
      </w:r>
    </w:p>
    <w:bookmarkEnd w:id="252"/>
    <w:bookmarkStart w:name="z26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принять меры к обеспечению безопасности людей на объекте;</w:t>
      </w:r>
    </w:p>
    <w:bookmarkEnd w:id="253"/>
    <w:bookmarkStart w:name="z26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обеспечить собственную безопасность.</w:t>
      </w:r>
    </w:p>
    <w:bookmarkEnd w:id="254"/>
    <w:bookmarkStart w:name="z26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Действия руководства объекта при возникновении угрозы вооруженного нападения:</w:t>
      </w:r>
    </w:p>
    <w:bookmarkEnd w:id="255"/>
    <w:bookmarkStart w:name="z26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незамедлительно информировать территориальные органы внутренних дел, национальной безопасности о факте и обстоятельствах вооруженного нападения;</w:t>
      </w:r>
    </w:p>
    <w:bookmarkEnd w:id="256"/>
    <w:bookmarkStart w:name="z26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организовать мероприятие по обеспечению безопасности людей на объекте (эвакуация, блокирование внутренних барьеров, оповещение о нештатной ситуации на объекте);</w:t>
      </w:r>
    </w:p>
    <w:bookmarkEnd w:id="257"/>
    <w:bookmarkStart w:name="z26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взаимодействие персонала объекта с оперативным штабом по борьбе с терроризмом.</w:t>
      </w:r>
    </w:p>
    <w:bookmarkEnd w:id="258"/>
    <w:bookmarkStart w:name="z27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Действия посетителей при возникновении угрозы захвата заложников:</w:t>
      </w:r>
    </w:p>
    <w:bookmarkEnd w:id="259"/>
    <w:bookmarkStart w:name="z27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защититься, избежать попадания в заложники, незаметно покинуть здание или укрыться в помещении, заблокировать дверь, продержаться до прибытия сотрудников правопорядка или возможности безопасности покинуть здание;</w:t>
      </w:r>
    </w:p>
    <w:bookmarkEnd w:id="260"/>
    <w:bookmarkStart w:name="z27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информировать любым доступным способом и только при условии гарантированного обеспечения собственной безопасности правоохранительные и(или) территориальные органы внутренних дел, национальной безопасности об обстоятельствах захвата заложников и злоумышленниках (количество, вооружение, оснащение, возраст, клички, национальность).</w:t>
      </w:r>
    </w:p>
    <w:bookmarkEnd w:id="261"/>
    <w:bookmarkStart w:name="z27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Действия персонала объекта при возникновении угрозы захвата заложников:</w:t>
      </w:r>
    </w:p>
    <w:bookmarkEnd w:id="262"/>
    <w:bookmarkStart w:name="z27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защититься, избежать попадания в заложники, незаметно покинуть здание или укрыться в помещении, заблокировать дверь, продержаться до прибытия сотрудников территориальных органов внутренних дел, национальной безопасности;</w:t>
      </w:r>
    </w:p>
    <w:bookmarkEnd w:id="263"/>
    <w:bookmarkStart w:name="z27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информировать любым доступным способом и только при условии гарантированного обеспечения собственной безопасности территориальные органы внутренних дел, национальной безопасности об обстоятельствах захвата заложников и злоумышленниках (количество, вооружение, оснащение, возраст, клички, национальность).</w:t>
      </w:r>
    </w:p>
    <w:bookmarkEnd w:id="264"/>
    <w:bookmarkStart w:name="z27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Действия сотрудников частной охранной организации объекта при возникновении угрозы захвата заложников:</w:t>
      </w:r>
    </w:p>
    <w:bookmarkEnd w:id="265"/>
    <w:bookmarkStart w:name="z27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выявить вооруженных злоумышленников;</w:t>
      </w:r>
    </w:p>
    <w:bookmarkEnd w:id="266"/>
    <w:bookmarkStart w:name="z27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блокировать его/их продвижение к местам массового пребывания людей на объекте;</w:t>
      </w:r>
    </w:p>
    <w:bookmarkEnd w:id="267"/>
    <w:bookmarkStart w:name="z27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информировать любым способом руководство объекта, территориальные органы внутренних дел, национальной безопасности о факте и обстоятельствах покушения на захват заложников;</w:t>
      </w:r>
    </w:p>
    <w:bookmarkEnd w:id="268"/>
    <w:bookmarkStart w:name="z28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принять меры к обеспечению безопасности людей на объекте (эвакуация, блокирование внутренних барьеров на пути злоумышленников);</w:t>
      </w:r>
    </w:p>
    <w:bookmarkEnd w:id="269"/>
    <w:bookmarkStart w:name="z28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обеспечить собственную безопасность (избежать попадания в заложники).</w:t>
      </w:r>
    </w:p>
    <w:bookmarkEnd w:id="270"/>
    <w:bookmarkStart w:name="z28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Действия руководства объекта при возникновении угрозы захвата заложников:</w:t>
      </w:r>
    </w:p>
    <w:bookmarkEnd w:id="271"/>
    <w:bookmarkStart w:name="z28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незамедлительно информировать территориальные органы внутренних дел, национальной безопасности доступным способом о факте и обстоятельствах попытки захвата заложников;</w:t>
      </w:r>
    </w:p>
    <w:bookmarkEnd w:id="272"/>
    <w:bookmarkStart w:name="z28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организовать принятие мер обеспечения безопасности людей на объекте (эвакуация, блокирование внутренних барьеров, оповещение о нештатной ситуации на объекте);</w:t>
      </w:r>
    </w:p>
    <w:bookmarkEnd w:id="273"/>
    <w:bookmarkStart w:name="z28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организовать взаимодействие персонала объекта с оперативным штабом по борьбе с терроризмом.</w:t>
      </w:r>
    </w:p>
    <w:bookmarkEnd w:id="274"/>
    <w:bookmarkStart w:name="z28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Действия посетителей и (или) персонала объекта юстиции при захвате в заложники:</w:t>
      </w:r>
    </w:p>
    <w:bookmarkEnd w:id="275"/>
    <w:bookmarkStart w:name="z28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"возьмите себя в руки", успокойтесь, не паникуйте, разговаривайте спокойным голосом;</w:t>
      </w:r>
    </w:p>
    <w:bookmarkEnd w:id="276"/>
    <w:bookmarkStart w:name="z28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необходимо стойко и сдержанно переносить лишения и оскорбления террористов, не смотреть в глаза преступникам, не вести себя вызывающе. Не допускать действий, которые спровоцирует преступников к применению физической силы или оружия;</w:t>
      </w:r>
    </w:p>
    <w:bookmarkEnd w:id="277"/>
    <w:bookmarkStart w:name="z28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выполнять требования преступников, не противоречить им, не допускать истерик и паники;</w:t>
      </w:r>
    </w:p>
    <w:bookmarkEnd w:id="278"/>
    <w:bookmarkStart w:name="z29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подготовьтесь физически и морально к возможному суровому испытанию;</w:t>
      </w:r>
    </w:p>
    <w:bookmarkEnd w:id="279"/>
    <w:bookmarkStart w:name="z29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выражайте внешней ненависти и пренебрежения к похитителям;</w:t>
      </w:r>
    </w:p>
    <w:bookmarkEnd w:id="280"/>
    <w:bookmarkStart w:name="z29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 самого начала (особенно в первый час) выполняйте все указания бандитов. Спрашивать разрешения у захватчиков на совершение любых действий: сесть, встать, попить, сходить в туалет;</w:t>
      </w:r>
    </w:p>
    <w:bookmarkEnd w:id="281"/>
    <w:bookmarkStart w:name="z29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привлекайте внимания террористов своим поведением, не оказывайте активного сопротивления. Это может усугубить ваше положение;</w:t>
      </w:r>
    </w:p>
    <w:bookmarkEnd w:id="282"/>
    <w:bookmarkStart w:name="z29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 пытайтесь бежать, если нет полной уверенности в успехе побега;</w:t>
      </w:r>
    </w:p>
    <w:bookmarkEnd w:id="283"/>
    <w:bookmarkStart w:name="z29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запомните, как можно больше информации о террористах (их количество, вооружение, как выглядят, особенно внешности, телосложения, акцент, тематика разговора, темперамент, манера поведения);</w:t>
      </w:r>
    </w:p>
    <w:bookmarkEnd w:id="284"/>
    <w:bookmarkStart w:name="z29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постарайтесь определить место своего нахождения (заточения);</w:t>
      </w:r>
    </w:p>
    <w:bookmarkEnd w:id="285"/>
    <w:bookmarkStart w:name="z29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 наличии возможности, используя любой доступный способ связи, без риска для жизни, проявляя осторожность, попытаться сообщить о произошедшем в территориальные органы внутренних дел, национальной безопасности или службу охраны объекта;</w:t>
      </w:r>
    </w:p>
    <w:bookmarkEnd w:id="286"/>
    <w:bookmarkStart w:name="z29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 пренебрегайте пищей, какой бы она ни была. Это поможет сохранить силы и здоровье;</w:t>
      </w:r>
    </w:p>
    <w:bookmarkEnd w:id="287"/>
    <w:bookmarkStart w:name="z29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 ранении, постараться самостоятельно оказать себе первую помощь;</w:t>
      </w:r>
    </w:p>
    <w:bookmarkEnd w:id="288"/>
    <w:bookmarkStart w:name="z30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главное не паниковать, даже если бандиты перестали себя контролировать;</w:t>
      </w:r>
    </w:p>
    <w:bookmarkEnd w:id="289"/>
    <w:bookmarkStart w:name="z30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расположитесь подальше от окон, дверей и самих террористов. Это необходимо для обеспечения вашей безопасности в случае штурма помещения, стрельбы снайперов для поражения преступников.</w:t>
      </w:r>
    </w:p>
    <w:bookmarkEnd w:id="290"/>
    <w:bookmarkStart w:name="z30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Действия посетителей и (или) персонала объекта юстиции при проведении сотрудниками специальных подразделений операции по освобождению заложников: </w:t>
      </w:r>
    </w:p>
    <w:bookmarkEnd w:id="291"/>
    <w:bookmarkStart w:name="z30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лечь на пол лицом вниз, прижавшись к стене, голову закрыть руками и не двигаться;</w:t>
      </w:r>
    </w:p>
    <w:bookmarkEnd w:id="292"/>
    <w:bookmarkStart w:name="z30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бежать навстречу сотрудникам правоохранительных органов или от них, так как они могут принять бегущего за преступника;</w:t>
      </w:r>
    </w:p>
    <w:bookmarkEnd w:id="293"/>
    <w:bookmarkStart w:name="z30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держаться подальше от проемов дверей и окон;</w:t>
      </w:r>
    </w:p>
    <w:bookmarkEnd w:id="294"/>
    <w:bookmarkStart w:name="z30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возмущаться, если при штурме и захвате с пострадавшим могут поначалу (до установления личности) поступить несколько некорректно, как с вероятным преступником. Освобожденного заложника могут обыскать, заковать в наручники, связать, нанести эмоциональную или физическую травму, подвергнуть допросу. Необходимо к этому отнестись с пониманием, так как в подобных ситуациях такие действия штурмующих (до окончательной идентификации всех лиц и выявления истинных преступников) оправданы.</w:t>
      </w:r>
    </w:p>
    <w:bookmarkEnd w:id="295"/>
    <w:bookmarkStart w:name="z30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Действия посетителей при обнаружении подозрительного предмета:</w:t>
      </w:r>
    </w:p>
    <w:bookmarkEnd w:id="296"/>
    <w:bookmarkStart w:name="z30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трогать его, не подходить к нему, не передвигать;</w:t>
      </w:r>
    </w:p>
    <w:bookmarkEnd w:id="297"/>
    <w:bookmarkStart w:name="z30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опросить окружающих для установления возможного владельца бесхозного предмета;</w:t>
      </w:r>
    </w:p>
    <w:bookmarkEnd w:id="298"/>
    <w:bookmarkStart w:name="z31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воздержаться от использования средств радиосвязи, в том числе и мобильных, вблизи данного предмета;</w:t>
      </w:r>
    </w:p>
    <w:bookmarkEnd w:id="299"/>
    <w:bookmarkStart w:name="z31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зафиксировать время и место обнаружения;</w:t>
      </w:r>
    </w:p>
    <w:bookmarkEnd w:id="300"/>
    <w:bookmarkStart w:name="z31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немедленно сообщить об обнаружении подозрительного предмета в охрану и персоналу объекта либо в правоохранительные органы;</w:t>
      </w:r>
    </w:p>
    <w:bookmarkEnd w:id="301"/>
    <w:bookmarkStart w:name="z31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быть готовым описать внешний вид предмета, похожего на взрывное устройство и значимые обстоятельства его обнаружения;</w:t>
      </w:r>
    </w:p>
    <w:bookmarkEnd w:id="302"/>
    <w:bookmarkStart w:name="z31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сообщать об угрозе взрыва никому, кроме тех лиц, кому необходимо знать о случившемся, чтобы не создавать панику;</w:t>
      </w:r>
    </w:p>
    <w:bookmarkEnd w:id="303"/>
    <w:bookmarkStart w:name="z31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возникновении угрозы жизни укрыться за предметами, обеспечивающими защиту (угол здания, колонна, толстое дерево, автомашина);</w:t>
      </w:r>
    </w:p>
    <w:bookmarkEnd w:id="304"/>
    <w:bookmarkStart w:name="z31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информирование охраны объекта, правоохранительные и (или) специальные государственные органы о подозрительном лице/лицах (количество, оружие, оснащение, возраст, клички, национальность);</w:t>
      </w:r>
    </w:p>
    <w:bookmarkEnd w:id="305"/>
    <w:bookmarkStart w:name="z31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покинуть объект и (или) укрыться за капитальным сооружением и на необходимом удалении.</w:t>
      </w:r>
    </w:p>
    <w:bookmarkEnd w:id="306"/>
    <w:bookmarkStart w:name="z31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Действия персонала при обнаружении подозрительного предмета:</w:t>
      </w:r>
    </w:p>
    <w:bookmarkEnd w:id="307"/>
    <w:bookmarkStart w:name="z31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трогать, не подходить, не передвигать;</w:t>
      </w:r>
    </w:p>
    <w:bookmarkEnd w:id="308"/>
    <w:bookmarkStart w:name="z32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опросить окружающих для установления возможного владельца бесхозного предмета;</w:t>
      </w:r>
    </w:p>
    <w:bookmarkEnd w:id="309"/>
    <w:bookmarkStart w:name="z32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воздержаться от использования средств радиосвязи, в том числе и мобильных, вблизи данного предмета;</w:t>
      </w:r>
    </w:p>
    <w:bookmarkEnd w:id="310"/>
    <w:bookmarkStart w:name="z32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зафиксировать время и место обнаружения;</w:t>
      </w:r>
    </w:p>
    <w:bookmarkEnd w:id="311"/>
    <w:bookmarkStart w:name="z32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немедленно сообщить об обнаружении подозрительного предмета в охрану и персоналу объекта либо в дежурные части территориальных органов национальной безопасности и внутренних дел;</w:t>
      </w:r>
    </w:p>
    <w:bookmarkEnd w:id="312"/>
    <w:bookmarkStart w:name="z32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быть готовым описать внешний вид предмета, похожего на взрывное устройство и значимые обстоятельства его обнаружения;</w:t>
      </w:r>
    </w:p>
    <w:bookmarkEnd w:id="313"/>
    <w:bookmarkStart w:name="z32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сообщать об угрозе взрыва никому, кроме тех лиц, кому необходимо знать о случившемся, чтобы не создавать панику;</w:t>
      </w:r>
    </w:p>
    <w:bookmarkEnd w:id="314"/>
    <w:bookmarkStart w:name="z32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организовать с охраной ограничение доступа посторонних лиц к подозрительному предмету и опасной зоне;</w:t>
      </w:r>
    </w:p>
    <w:bookmarkEnd w:id="315"/>
    <w:bookmarkStart w:name="z32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помочь обеспечить организованную эвакуацию людей с территории, прилегающей к опасной зоне;</w:t>
      </w:r>
    </w:p>
    <w:bookmarkEnd w:id="316"/>
    <w:bookmarkStart w:name="z32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 возникновении угрозы жизни укрыться за предметами, обеспечивающими защиту (угол здания, колонна, толстое дерево, автомашина), вести наблюдение;</w:t>
      </w:r>
    </w:p>
    <w:bookmarkEnd w:id="317"/>
    <w:bookmarkStart w:name="z32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информирование охраны объекта, правоохранительных и (или) специальные государственные органы в случае выявления подозрительного лица или группы лиц, возможно имеющих при себе взрывные устройства или взрывчатые вещества (количество, оружие, оснащение, возраст, клички, национальность);</w:t>
      </w:r>
    </w:p>
    <w:bookmarkEnd w:id="318"/>
    <w:bookmarkStart w:name="z33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оказать содействие руководству и охране в организации эвакуации посетителей;</w:t>
      </w:r>
    </w:p>
    <w:bookmarkEnd w:id="319"/>
    <w:bookmarkStart w:name="z33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покинуть объект, при невозможности - укрыться за капитальным сооружением и на необходимом удалении.</w:t>
      </w:r>
    </w:p>
    <w:bookmarkEnd w:id="320"/>
    <w:bookmarkStart w:name="z33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Действия сотрудников частной охранной организации при обнаружении подозрительного предмета:</w:t>
      </w:r>
    </w:p>
    <w:bookmarkEnd w:id="321"/>
    <w:bookmarkStart w:name="z33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трогать, не подходить, не передвигать;</w:t>
      </w:r>
    </w:p>
    <w:bookmarkEnd w:id="322"/>
    <w:bookmarkStart w:name="z33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опросить окружающих для установления возможного владельца бесхозного предмета;</w:t>
      </w:r>
    </w:p>
    <w:bookmarkEnd w:id="323"/>
    <w:bookmarkStart w:name="z33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воздержаться от использования средств радиосвязи, в том числе и мобильных, вблизи данного предмета;</w:t>
      </w:r>
    </w:p>
    <w:bookmarkEnd w:id="324"/>
    <w:bookmarkStart w:name="z33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зафиксировать время и место обнаружения;</w:t>
      </w:r>
    </w:p>
    <w:bookmarkEnd w:id="325"/>
    <w:bookmarkStart w:name="z33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немедленно сообщить об обнаружении подозрительного предмета в охране, персоналу объекта либо в правоохранительные органы;</w:t>
      </w:r>
    </w:p>
    <w:bookmarkEnd w:id="326"/>
    <w:bookmarkStart w:name="z33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быть готовым описать внешний вид предмета, похожего на взрывное устройство и значимые обстоятельства его обнаружения;</w:t>
      </w:r>
    </w:p>
    <w:bookmarkEnd w:id="327"/>
    <w:bookmarkStart w:name="z339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сообщать об угрозе взрыва никому, кроме тех лиц, кому необходимо знать о случившемся, чтобы не создавать панику;</w:t>
      </w:r>
    </w:p>
    <w:bookmarkEnd w:id="328"/>
    <w:bookmarkStart w:name="z340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обеспечить ограничение доступа посторонних лиц к подозрительному предмету и опасной зоне на необходимом удалении;</w:t>
      </w:r>
    </w:p>
    <w:bookmarkEnd w:id="329"/>
    <w:bookmarkStart w:name="z341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организованную эвакуацию людей с территории, прилегающей к опасной зоне;</w:t>
      </w:r>
    </w:p>
    <w:bookmarkEnd w:id="330"/>
    <w:bookmarkStart w:name="z342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возникновении угрозы жизни укрыться за предметами, обеспечивающими защиту (угол здания, колонна, толстое дерево, автомашина), вести наблюдение;</w:t>
      </w:r>
    </w:p>
    <w:bookmarkEnd w:id="331"/>
    <w:bookmarkStart w:name="z343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информирование охраны правоохранительные и (или) специальные государственные органы в случае выявления подозрительного лица или группы лиц, возможно имеющих при себе взрывные устройства или взрывчатые вещества (количество, оружие, оснащение, возраст, клички, национальность).</w:t>
      </w:r>
    </w:p>
    <w:bookmarkEnd w:id="332"/>
    <w:bookmarkStart w:name="z344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Действия руководства при обнаружении подозрительного предмета:</w:t>
      </w:r>
    </w:p>
    <w:bookmarkEnd w:id="333"/>
    <w:bookmarkStart w:name="z345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незамедлительное информирование правоохранительные, специальные государственные органы о выявлении подозрительного человека или об обнаружении бесхозного предмета;</w:t>
      </w:r>
    </w:p>
    <w:bookmarkEnd w:id="334"/>
    <w:bookmarkStart w:name="z346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оцепления места обнаружения бесхозного подозрительного предмета на необходимом удалении;</w:t>
      </w:r>
    </w:p>
    <w:bookmarkEnd w:id="335"/>
    <w:bookmarkStart w:name="z347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эвакуации людей с объекта, оповещение о нештатной ситуации на объекте;</w:t>
      </w:r>
    </w:p>
    <w:bookmarkEnd w:id="336"/>
    <w:bookmarkStart w:name="z348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обхода помещений и осмотра территорий с целью обнаружения подозрительных предметов;</w:t>
      </w:r>
    </w:p>
    <w:bookmarkEnd w:id="337"/>
    <w:bookmarkStart w:name="z349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взаимодействия персонала объекта с оперативным штабом по борьбе с терроризмом, предоставление необходимой информации.</w:t>
      </w:r>
    </w:p>
    <w:bookmarkEnd w:id="338"/>
    <w:bookmarkStart w:name="z350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Признаки, которые могут указывать на взрывное устройство:</w:t>
      </w:r>
    </w:p>
    <w:bookmarkEnd w:id="339"/>
    <w:bookmarkStart w:name="z35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на обнаруженном предмете проводов, веревок, изоленты;</w:t>
      </w:r>
    </w:p>
    <w:bookmarkEnd w:id="340"/>
    <w:bookmarkStart w:name="z35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подозрительные звуки, щелчки, тиканье часов, издаваемые предметом;</w:t>
      </w:r>
    </w:p>
    <w:bookmarkEnd w:id="341"/>
    <w:bookmarkStart w:name="z353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 предмета исходит характерный запах миндаля или необычный запах;</w:t>
      </w:r>
    </w:p>
    <w:bookmarkEnd w:id="342"/>
    <w:bookmarkStart w:name="z354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необычное размещение обнаруженного предмета;</w:t>
      </w:r>
    </w:p>
    <w:bookmarkEnd w:id="343"/>
    <w:bookmarkStart w:name="z355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установленные на обнаруженном предмете различных видов источников питания, проволока, по внешним признакам, схожая с антенной.</w:t>
      </w:r>
    </w:p>
    <w:bookmarkEnd w:id="344"/>
    <w:bookmarkStart w:name="z356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Расстояние для удаления и (или) оцепления при обнаружении взрывного устройства (ВУ) или предмета, похожего на ВУ:</w:t>
      </w:r>
    </w:p>
    <w:bookmarkEnd w:id="345"/>
    <w:bookmarkStart w:name="z357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граната РГД-5 – 50 метров;</w:t>
      </w:r>
    </w:p>
    <w:bookmarkEnd w:id="346"/>
    <w:bookmarkStart w:name="z358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граната Ф-1 – 200 метров;</w:t>
      </w:r>
    </w:p>
    <w:bookmarkEnd w:id="347"/>
    <w:bookmarkStart w:name="z359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тротиловая шашка массой 200 грамм – 45 метров;</w:t>
      </w:r>
    </w:p>
    <w:bookmarkEnd w:id="348"/>
    <w:bookmarkStart w:name="z360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тротиловая шашка массой 400 грамм – 55 метров;</w:t>
      </w:r>
    </w:p>
    <w:bookmarkEnd w:id="349"/>
    <w:bookmarkStart w:name="z361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пивная банка 0,33 литров – 60 метров;</w:t>
      </w:r>
    </w:p>
    <w:bookmarkEnd w:id="350"/>
    <w:bookmarkStart w:name="z362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дипломат (кейс) – 230 метров;</w:t>
      </w:r>
    </w:p>
    <w:bookmarkEnd w:id="351"/>
    <w:bookmarkStart w:name="z363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дорожный чемодан – 350 метров;</w:t>
      </w:r>
    </w:p>
    <w:bookmarkEnd w:id="352"/>
    <w:bookmarkStart w:name="z364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автотранспорт класса "Жигули" – 460 метров;</w:t>
      </w:r>
    </w:p>
    <w:bookmarkEnd w:id="353"/>
    <w:bookmarkStart w:name="z365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автотранспорт класса "Волга" – 580 метров;</w:t>
      </w:r>
    </w:p>
    <w:bookmarkEnd w:id="354"/>
    <w:bookmarkStart w:name="z366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микроавтобус – 920 метров;</w:t>
      </w:r>
    </w:p>
    <w:bookmarkEnd w:id="355"/>
    <w:bookmarkStart w:name="z367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грузовой транспорт (фургон) – 1240 метров.</w:t>
      </w:r>
    </w:p>
    <w:bookmarkEnd w:id="356"/>
    <w:bookmarkStart w:name="z368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Действия персонала и посетителей при атаке с применением "террористов-смертников":</w:t>
      </w:r>
    </w:p>
    <w:bookmarkEnd w:id="357"/>
    <w:bookmarkStart w:name="z369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защититься, незаметно покинуть здание или укрыться в помещении, заблокировать дверь, дождаться прибытия сотрудников правопорядка;</w:t>
      </w:r>
    </w:p>
    <w:bookmarkEnd w:id="358"/>
    <w:bookmarkStart w:name="z370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информировать любым способом правоохранительные и (или) специальные государственные органы, охрану, персонал, руководство объекта о факте и обстоятельствах вооруженного нападения.</w:t>
      </w:r>
    </w:p>
    <w:bookmarkEnd w:id="359"/>
    <w:bookmarkStart w:name="z371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Действия сотрудников частной охранной организации при атаке с применением "террористов-смертников":</w:t>
      </w:r>
    </w:p>
    <w:bookmarkEnd w:id="360"/>
    <w:bookmarkStart w:name="z372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блокировать его/их продвижение к местам массового пребывания людей на объекте;</w:t>
      </w:r>
    </w:p>
    <w:bookmarkEnd w:id="361"/>
    <w:bookmarkStart w:name="z373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информировать любым способом руководство объекта, правоохранительные и/или специальные государственных органов о выявлении подозрительного лица или группы лиц;</w:t>
      </w:r>
    </w:p>
    <w:bookmarkEnd w:id="362"/>
    <w:bookmarkStart w:name="z374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меры к обеспечению безопасности людей на объекте (эвакуация, блокирование внутренних барьеров);</w:t>
      </w:r>
    </w:p>
    <w:bookmarkEnd w:id="363"/>
    <w:bookmarkStart w:name="z375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необходимости организовать наблюдение передвижений подозрительного лица или группы лиц по объекту (лично либо через систему видеонаблюдения);</w:t>
      </w:r>
    </w:p>
    <w:bookmarkEnd w:id="364"/>
    <w:bookmarkStart w:name="z376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обеспечить собственную безопасность.</w:t>
      </w:r>
    </w:p>
    <w:bookmarkEnd w:id="365"/>
    <w:bookmarkStart w:name="z377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Действия руководства при атаке с применением "террористов-смертников": </w:t>
      </w:r>
    </w:p>
    <w:bookmarkEnd w:id="366"/>
    <w:bookmarkStart w:name="z378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незамедлительная передача информации в правоохранительные и (или) специальные государственные органы о выявлении на объекте подозрительного лица или группы лиц;</w:t>
      </w:r>
    </w:p>
    <w:bookmarkEnd w:id="367"/>
    <w:bookmarkStart w:name="z379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сотрудникам правоохранительных органов максимально полной информации о подозрительном лице, которая сокращает время выявления и задержания злоумышленника;</w:t>
      </w:r>
    </w:p>
    <w:bookmarkEnd w:id="368"/>
    <w:bookmarkStart w:name="z380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организованной эвакуации людей;</w:t>
      </w:r>
    </w:p>
    <w:bookmarkEnd w:id="369"/>
    <w:bookmarkStart w:name="z381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собственной безопасности.</w:t>
      </w:r>
    </w:p>
    <w:bookmarkEnd w:id="370"/>
    <w:bookmarkStart w:name="z382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Действия получателя угрозы по телефону (руководитель, персонал, сотрудник частной охранной организации):</w:t>
      </w:r>
    </w:p>
    <w:bookmarkEnd w:id="371"/>
    <w:bookmarkStart w:name="z383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ходу разговора отметьте пол, возраст звонившего и особенности его речи:</w:t>
      </w:r>
    </w:p>
    <w:bookmarkEnd w:id="372"/>
    <w:bookmarkStart w:name="z384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голос (громкий или тихий, низкий или высокий);</w:t>
      </w:r>
    </w:p>
    <w:bookmarkEnd w:id="373"/>
    <w:bookmarkStart w:name="z385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темп речи (быстрый или медленный);</w:t>
      </w:r>
    </w:p>
    <w:bookmarkEnd w:id="374"/>
    <w:bookmarkStart w:name="z386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произношение (отчетливое, искаженное, с заиканием, шепелявое, с акцентом или диалектом);</w:t>
      </w:r>
    </w:p>
    <w:bookmarkEnd w:id="375"/>
    <w:bookmarkStart w:name="z387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манера речи (развязная, с издевкой, с нецензурными выражениями);</w:t>
      </w:r>
    </w:p>
    <w:bookmarkEnd w:id="376"/>
    <w:bookmarkStart w:name="z388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обратите внимание на звуковой фон (шум автомобильного или железнодорожного транспорта, звук теле- или радиоаппаратуры, голоса, другое), характер звонка (городской, междугородный);</w:t>
      </w:r>
    </w:p>
    <w:bookmarkEnd w:id="377"/>
    <w:bookmarkStart w:name="z389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зафиксируйте точное время начала разговора и его продолжительность;</w:t>
      </w:r>
    </w:p>
    <w:bookmarkEnd w:id="378"/>
    <w:bookmarkStart w:name="z390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постарайтесь в ходе разговора получить ответы на следующие вопросы:</w:t>
      </w:r>
    </w:p>
    <w:bookmarkEnd w:id="379"/>
    <w:bookmarkStart w:name="z391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куда, кому, по какому телефону звонит данный человек?</w:t>
      </w:r>
    </w:p>
    <w:bookmarkEnd w:id="380"/>
    <w:bookmarkStart w:name="z392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какие конкретные требования он выдвигает?</w:t>
      </w:r>
    </w:p>
    <w:bookmarkEnd w:id="381"/>
    <w:bookmarkStart w:name="z393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выдвигает требования лично или выступает в роли посредника и представляет какую-то группу лиц?</w:t>
      </w:r>
    </w:p>
    <w:bookmarkEnd w:id="382"/>
    <w:bookmarkStart w:name="z394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каких условиях он или они согласны отказаться от задуманного?</w:t>
      </w:r>
    </w:p>
    <w:bookmarkEnd w:id="383"/>
    <w:bookmarkStart w:name="z395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как и когда с ним можно связаться?</w:t>
      </w:r>
    </w:p>
    <w:bookmarkEnd w:id="384"/>
    <w:bookmarkStart w:name="z396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кому вы можете или должны сообщить об этом звонке?</w:t>
      </w:r>
    </w:p>
    <w:bookmarkEnd w:id="385"/>
    <w:bookmarkStart w:name="z397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постарайтесь добиться от звонящего максимально возможного промежутка времени для принятия вами и руководством школы решений или совершения каких-либо действий;</w:t>
      </w:r>
    </w:p>
    <w:bookmarkEnd w:id="386"/>
    <w:bookmarkStart w:name="z398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процессе разговора или немедленно после окончания разговора сообщить на канал "102" органов внутренних дел или единую дежурно-диспетчерскую службу "112" и руководству объекта юстиции о телефонной угрозе.</w:t>
      </w:r>
    </w:p>
    <w:bookmarkEnd w:id="3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объектов, уязвимых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террористическом отношении,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в 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400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учебных мероприятий по антитеррористической подготовке (титульный лист)</w:t>
      </w:r>
    </w:p>
    <w:bookmarkEnd w:id="388"/>
    <w:bookmarkStart w:name="z401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___________________ (наименование организации) </w:t>
      </w:r>
    </w:p>
    <w:bookmarkEnd w:id="389"/>
    <w:bookmarkStart w:name="z402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№ ___ учета проведения учебных мероприятий по антитеррористической подготовке</w:t>
      </w:r>
    </w:p>
    <w:bookmarkEnd w:id="390"/>
    <w:bookmarkStart w:name="z403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Начало заведения журнала "_" ___ 20__ г., окончание журнала "___" __ 20__ г.</w:t>
      </w:r>
    </w:p>
    <w:bookmarkEnd w:id="391"/>
    <w:bookmarkStart w:name="z404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Инструктажи</w:t>
      </w:r>
    </w:p>
    <w:bookmarkEnd w:id="3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инструктажа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(отчество при наличии) и должность инструктируемого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инструктажа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(отчество при наличии) и должность лица, проводившего инструктаж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инструктируемого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проводившего инструктаж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</w:tr>
    </w:tbl>
    <w:bookmarkStart w:name="z405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Занятия</w:t>
      </w:r>
    </w:p>
    <w:bookmarkEnd w:id="393"/>
    <w:bookmarkStart w:name="z406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проведения занятия.</w:t>
      </w:r>
    </w:p>
    <w:bookmarkEnd w:id="394"/>
    <w:bookmarkStart w:name="z407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Тема занятия.</w:t>
      </w:r>
    </w:p>
    <w:bookmarkEnd w:id="395"/>
    <w:bookmarkStart w:name="z408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Учебные вопросы.</w:t>
      </w:r>
    </w:p>
    <w:bookmarkEnd w:id="396"/>
    <w:bookmarkStart w:name="z409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Количество присутствующего персонала.</w:t>
      </w:r>
    </w:p>
    <w:bookmarkEnd w:id="397"/>
    <w:bookmarkStart w:name="z410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Подпись лица, проводившего занятия.</w:t>
      </w:r>
    </w:p>
    <w:bookmarkEnd w:id="398"/>
    <w:bookmarkStart w:name="z411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отчетными документами о проведении занятий являются:</w:t>
      </w:r>
    </w:p>
    <w:bookmarkEnd w:id="399"/>
    <w:bookmarkStart w:name="z412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Журнал учета проведения мероприятий по антитеррористической подготовке;</w:t>
      </w:r>
    </w:p>
    <w:bookmarkEnd w:id="400"/>
    <w:bookmarkStart w:name="z413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График проведения инструктажей антитеррористической направленности;</w:t>
      </w:r>
    </w:p>
    <w:bookmarkEnd w:id="401"/>
    <w:bookmarkStart w:name="z414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График проведения практических занятий;</w:t>
      </w:r>
    </w:p>
    <w:bookmarkEnd w:id="402"/>
    <w:bookmarkStart w:name="z415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План подготовки и проведения практических занятий;</w:t>
      </w:r>
    </w:p>
    <w:bookmarkEnd w:id="403"/>
    <w:bookmarkStart w:name="z416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Отчет о результатах проведения мероприятий по антитеррористической подготовке;</w:t>
      </w:r>
    </w:p>
    <w:bookmarkEnd w:id="404"/>
    <w:bookmarkStart w:name="z417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Лекционные материалы по проведенным темам теоретических занятий.</w:t>
      </w:r>
    </w:p>
    <w:bookmarkEnd w:id="40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