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224d" w14:textId="b392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сентября 2022 года № 770. Зарегистрирован в Министерстве юстиции Республики Казахстан 30 сентября 2022 года № 29919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 (зарегистрированный в Реестре государственной регистрации нормативных правовых актов за № 13911)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Оформление и заполнение формуляра осуществляется уполномоченным сотрудником подразделения миграционной службы (далее – уполномоченный сотрудник) при личном обращении документируемого лица для идентификации его личности и проставления личной подписи.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оформлении, документы, удостоверяющие личность, предоставляются документируемым лицом в оригинале либо посредством сервиса цифровых документов.";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гражданам Республики Казахстан, лицам, обратившимся в связи с обменом паспортов бывшего СССР образца 1974 года и их утратой, а также обратившимся несвоевременно за получением впервые документов, удостоверяющих личность, на основании свидетельств о рождении;";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 районов, областей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(Аталыков А.Б.).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770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 заполнения,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хранения,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расходования,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удостоверяющих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удостоверения беженца)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КОДОВ РАЙОНОВ, ОБЛАСТЕЙ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р-на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(каз.)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(рус.)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ЖАРҚАЙЫЌ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ТУРКІСІБ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ШЫҒЫС-ҚАЗАҚСТАН ОБЛЫСЫ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КАТОН-ҚАРАҒАЙ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БАТЫС-ҚАЗАҚСТАН ОБЛЫСЫ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ТЮРЕТАМ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НАУРЗЫМ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МАНҒЫСТАУ ОБЛЫСЫ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СОЛТҮСТІК-ҚАЗАҚСТАН ОБЛЫСЫ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ОБЛЫСЫ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ІІМ КҚҚК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МВД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СІМ КҚД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ДКС МИД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