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4a5a" w14:textId="2a9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361/НҚ. Зарегистрирован в Министерстве юстиции Республики Казахстан 30 сентября 2022 года № 29927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за № 18795)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 (далее – Методика)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 и сокращения: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– государственная техническая служба или аккредитованная испытательная лаборатория;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техническая служба – акционерное общество, созданное по решению Правительства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уязвимость – недостаток в программном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обеспечении;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собственник или владелец объекта испытаний, а также физическое или юридическое лицо, уполномоченное собственником или владельцем объекта испытаний, подавший(ее) заявку на проведение испытаний объекта информатизации на соответствие требованиям информационной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доверенный канал – средство взаимодействия между функциями безопасности объектов испытаний (далее – ФБО) и удаленным доверенным продуктом информационных технологий, обеспечивающее необходимую степень уверенности в поддержании политики безопасности объектов испытаний;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доверенный маршрут – средство взаимодействия между пользователем и ФБО, обеспечивающее уверенность в поддержании политики безопасности объектов испытаний;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испытаний – объект информатизации в отношении которого проводятся работы по испытанию на соответствие требованиям информационной безопасности;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сегмент сети (подсеть) объекта испытаний – логически выделенный сегмент сети объекта испытаний;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среда штатной эксплуатации – целевой набор серверного оборудования, сетевой инфраструктуры, системного программного обеспечения, используемый на этапе опытной эксплуатации (пилотного проекта) и предназначенный для применения на этапе промышленной эксплуатации объекта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интернет-портал SYNAQ – интернет-портал государственной технической службы, предназначенный для автоматизации процесса оказания услуги по испытаниям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Результаты анализа исходных кодов фиксируются ответственным исполнителем данного вида работ поставщика, в протоколе анализа исходных кодов (произвольная форма) с приложением копии анкеты-вопросника о характеристиках объекта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акта приема-передачи исходных кодов объекта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анализа исходных кодов с приложениями и отчетом, выдаваемый: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аккредитованной лабораторией, прошивается со сквозной нумерацией страниц и опечатывается печатью (при наличии);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технической службой, размещается в электронном виде в личном кабинете заявителя на интернет-портале SYNAQ.";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Результаты испытаний функций информационной безопасности фиксируются ответственным исполнителем данного вида работ поставщика в протоколе испытаний функций информационной безопасности (произвольная форма) с приложением копии анкеты-вопросника о характеристиках объекта испытаний.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функций информационной безопасности с приложениями и отчетом, выдаваемый: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аккредитованной лабораторией, прошивается со сквозной нумерацией страниц и опечатывается печатью (при наличии);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технической службой, размещается в электронном виде в личном кабинете заявителя на интернет-портале SYNAQ.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сканирования программным средством на наличие обновлений и анализа конфигурации включаются в Протокол испытаний функций информационной безопасности.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сканирования программным средством на соответствие стандартам в сфере обеспечения информационной безопасности не включаются в Протокол испытаний функций информационной безопасности, размещаются в личном кабинете заявителя на интернет-портале SYNAQ и носят рекомендательный характер.";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Результаты нагрузочного испытания фиксируются ответственным исполнителем данного вида работ поставщика в протоколе нагрузочного испытания (произвольная форма) с приложением копии анкеты-вопросника о характеристиках объекта испытаний.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нагрузочного испытания с приложениями и отчетом, выдаваемый: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аккредитованной лабораторией, прошивается со сквозной нумерацией страниц и опечатывается печатью (при наличии);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технической службой, размещается в электронном виде в личном кабинете заявителя на интернет-портале SYNAQ.";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Результаты обследования сетевой инфраструктуры фиксируются ответственным исполнителем данного вида работ поставщика в протоколе обследования сетевой инфраструктуры (произвольная форма) с приложением копии анкеты-вопросника о характеристиках объекта испытаний.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обследования сетевой инфраструктуры с приложениями и отчетом, выдаваемый: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аккредитованной лабораторией, прошивается со сквозной нумерацией страниц и опечатывается печатью (при наличии);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технической службой, размещается в электронном виде в личном кабинете заявителя на интернет-портале SYNAQ.";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Результаты обследования процессов обеспечения информационной безопасности фиксируются ответственным исполнителем данного вида работ поставщика в протоколе обследования процессов обеспечения информационной безопасности (произвольная форма) с приложением копии анкеты-вопросника о характеристиках объекта испытаний.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обследования процессов обеспечения информационной безопасности с приложениями и отчетом, выдаваемый: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аккредитованной лабораторией, прошивается со сквозной нумерацией страниц и опечатывается печатью (при наличии);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технической службой, размещается в электронном виде в личном кабинете заявителя на интернет-портале SYNAQ.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выявленных уязвимостей не включаются в Протокол обследования процессов обеспечения информационной безопасности и передаются Заявителю в форме рекомендаций.";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подсистема информационной системы – совокупная часть (компонент) информационной системы, реализующая ее определҰнные функции, необходимые для достижения назначения информационной системы;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безопасность в сфере информатизации (далее – ИБ)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техническая документация по информационной безопасности (далее – ТД по ИБ) – совокупность документов, разработанных в соответствии с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и регламентирующих общие требования, принципы и правила по обеспечению информационной безопасности объекта испытаний;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программный продукт – самостоятельная программа или часть программного обеспечения, являющаяся товаром, которая независимо от ее разработчиков может использоваться в предусмотренных целях в соответствии с системными требованиями, установленными технической документацией;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исходные коды – исходные коды компонентов и модулей объекта испытаний с библиотеками и файлами, необходимыми для успешной компиляции объекта испытаний на компакт-диске;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распределенный объект испытаний – объект испытаний, состоящий из множества, в том числе и неопределенного, множества узлов, построенных по одинаковой архитектуре, предназначенных для одинаковых целей, выполняющих одинаковые функции и использующие одинаковое прикладное программное обеспечение;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 – государственная техническая служба или аккредитованная испытательная лаборатория;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техническая служба – акционерное общество, созданное по решению Правительства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заявитель – собственник или владелец объекта испытаний, а также физическое или юридическое лицо, уполномоченное собственником или владельцем объекта испытаний, подавший(ее) заявку на проведение испытаний объекта информатизации на соответствие требованиям информационной безопасности;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испытательная лаборатория – юридическое лицо или структурное подразделение юридического лица, действующее от его имени, осуществляющее испытания, аккредитованное в соответствии с законодательством о техническом регулировании;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 испытаний – объект информатизации в отношении которого проводятся работы по испытанию на соответствие требованиям информационной безопасности;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среда штатной эксплуатации – целевой набор серверного оборудования, сетевой инфраструктуры, системного программного обеспечения, используемый на этапе опытной эксплуатации (пилотного проекта) и предназначенный для применения на этапе промышленной эксплуатации объекта информатизации;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интернет-портал SYNAQ – интернет-портал государственной технической службы, предназначенный для автоматизации процесса оказания услуги по испытаниям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объектам испытаний, подлежащим испытаниям на соответствие требованиям информационной безопасности, относятся: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программное обеспечение (программный продукт) созданное и (или) размещенное на информационно-коммуникационной платформе "электронного правительства";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информационно-коммуникационная платформа "электронного правительства";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государственного органа, государственного юридического лица, субъекта квазигосударственного сектора;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государственного органа, государственного юридического лица, субъекта квазигосударственного сектора;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критически важные объекты информационно-коммуникационной инфраструктуры;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негосударственная информационная система, предназначенная для формирования государственных электронных информационных ресурсов, осуществления государственных функций и оказания государственных услуг.";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состав испытаний объекта испытаний, за исключением программного обеспечения (программного продукта) созданного и (или) размещенного на информационно-коммуникационной платформе "электронного правительства" и информационно-коммуникационной платформы "электронного правительства" входят следующие виды работ: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функций информационной безопасности;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нагрузочное испытание;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сетевой инфраструктуры;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обследование процессов обеспечения ИБ.";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испытания программного обеспечения (программного продукта) созданного и (или) размещенного на информационно-коммуникационной платформе "электронного правительства" входит: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функций информационной безопасности;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нагрузочное испытание.";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Для проведения испытаний заявителем на интернет-портале SYNAQ заполняется, подписывается электронной цифровой подписью (далее - ЭЦП) и подается заявка на проведение испытаний (далее – заявка) в государственную техническую службу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анкета-вопросник о характеристиках объекта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удостоверенная ЭЦП собственника (владельца) объекта испытаний на интернет-портале SYNAQ;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доверенности на лицо, уполномоченное на подписание договоров или документа о назначении руководителя юридического лица (для юридических лиц);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утвержденного собственником или владельцем технического задания, технической спецификации на объект информатизации;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исходные коды компонентов и модулей объекта испытаний с библиотеками и файлами, необходимыми для успешной компиляции, (при необходимости);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электронные копии утвержденной технической документации по информационной безопасности объекта испытаний,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(при необходимости);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уполномочивающего заявителя владельцем (собственником) подать заявку на проведение испытаний (при необходимости).";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Государственная техническая служба после проверки заявки на наличие полного пакета документов согласно пункту 15 настоящих Правил в течение трех рабочих дней направляет заявителю: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технической спецификации к договору на проведение испытаний при осуществлении закупки посредством веб-портала государственных закупок. Заявитель в течение трех рабочих дней со дня получения проекта технической спецификации размещает на веб-портале государственных закупок проект договора о государственных закупках способом из одного источника путем прямого заключения договора о государственных закупках;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экземпляра договора на проведение испытаний при осуществлении закупки без применения веб-портала государственных закупок. Заявитель в течение пяти рабочих дней со дня получения двух экземпляров вышеуказанного договора подписывает их и возвращает один экземпляр договора в государственную техническую службу.";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Для проведения испытаний заявитель обеспечивает для государственной технической службы: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рабочее место, физический доступ к рабочему месту пользователя, серверному и сетевому оборудованию, сети телекоммуникаций объекта испытаний с проведением фото и видео фиксации и к документации на объект испытания и сопутствующей документации, в том числе к договорам на сопровождение и техническую поддержку объекта испытаний и компонентов, входящих в состав объекта испытаний; 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демонстрацию функций объекта испытаний, согласно требованиям технической документации.";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проведении испытаний выявилось расхождение между данными анкеты-вопросника о характеристиках объекта испытаний, поданной в соответствии с подпунктом 1) пункта 15 настоящих Правил и фактическим состоянием объекта испытаний, заявитель направляет в государственную техническую службу обновленную анкету-вопросник о характеристиках объекта испытаний, удостоверенную ЭЦП собственника (владельца) объекта испытаний на интернет-портале SYNAQ. Обновленная анкета-вопросник о характеристиках объекта испытаний (при необходимости) будет основанием для заключения дополнительного соглашения на продление срока испытаний и изменение стоимости проведения испытаний.";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Результаты работ, входящих в испытания, и рекомендации по устранению выявленных несоответствий вносятся в отдельные протоколы, размещаемые на интернет-портале SYNAQ в личном кабинете заявителя по завершению всех видов работ.";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Для расчета стоимости проведения испытаний заявитель направляет в государственную техническую службу анкету-вопросник о характеристиках объекта испытаний, удостоверенную ЭЦП собственника (владельца) объекта испытаний на интернет-портале SYNAQ.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устранении заявителем выявленные при испытаниях несоответствия в течение двадцати рабочих дней со дня размещения на интернет-портале SYNAQ протоколов испытаний по проведенным работам и направил в государственную техническую службу запрос на проведение повторных испытаний с приложением сравнительной таблицы с результатами исправления выявленных несоответствий посредством интернет-портала SYNAQ, государственная техническая служба на безвозмездной основе в течение пятнадцати рабочих дней со дня получения от заявителя запроса проводит повторные испытания по данным видам работ с оформлением соответствующих документов.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установленного срока является основанием для проведения испытаний в общем порядке, установленном настоящими Правилами.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проведении повторных испытаний после исправления несоответствий, связанных с внесением изменений в программное обеспечение объекта, проводится анализ исходного кода.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к запросу на проведение повторных испытаний прикладывает исходные коды компонентов и модулей объекта испытаний с библиотеками и файлами, необходимыми для успешной компиляции объекта испытаний.";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При утере, порче или повреждении протоколов испытаний, а так же в случае изменения данных в анкете-вопроснике о характеристиках объекта испытаний, при проведении испытаний по одному или нескольким видам работ для объектов испытаний ранее получивших протоколы на бумажном носителе с отрицательным результатом, собственник или владелец объекта испытаний направляет в государственную техническую службу уведомление с указанием причин. 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техническая служба в течение пяти рабочих дней со дня получения уведомления выдает дубликат ранее выданного(ых) протокола(ов) испытаний либо дубликат протокола(ов) испытаний с актуализированной анкетой-вопросником о характеристиках объекта испытаний.";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Акт по результатам испытаний на соответствие требованиям информационной безопасности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испытаний) выдается Комитетом (далее – услугодатель).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акта по результатам испытаний на соответствие требованиям информационной безопасности" является государственной услугой (далее – государственная услуга).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Услугополучатель предоставляет перечень документов, необходимых для оказания государственной услуги, указанный в перечне основных требований к оказанию государственной услуги, согласно пункту 8 Приложения 6 к настоящим Правилам через веб-портал "электронного правительства" (далее – портал).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получения акта испытаний заявитель (далее - услугополучатель) направляет услугодателю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полным комплектом протоколов, определенных пунктами 7-11 настоящих Правил с приложением анкеты-вопросника о характеристиках объекта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утвержденной собственником или владельцем объекта испытаний.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всех необходимых документов услугодателю подтверждением принятия заявления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заявления осуществляет их прием и регистрацию (при обращении заявителя после окончания рабочего времени, в выходные или праздничные дни согласно трудовому законодательству Республики Казахстан, прием заявлений осуществляется следующим рабочим днем).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получения документов проверяет полноту и сроки действия представленных документов.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действия протокола по отдельному виду испытания для включения в акт испытаний не превышает одного года с даты выдачи протокола.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государственной регистрации (перерегистрация)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положительных результатах протоколов испытаний заявление рассматривается в течение десяти рабочих дней со дня его регистрации. На основании полного комплекта протоколов испытаний, определенных пунктами с 7-11 настоящих Правил услугодатель в течение семи рабочих дней изучает протокола испытаний и устанавливает расхождения в данных анкеты-вопросника о характеристиках объекта испытаний, представленного услугодателю с данными анкет-вопросников о характеристиках объекта испытаний, приложенных к протоколам испытаний.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акт испытаний либо мотивированный отказ в оказании государственной услуги.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положительного решения о выдаче акта испытаний услугодатель направляет услугополучателю акт испытаний с приложением копии анкеты-вопросника о характеристиках объекта испытаний, являющимся неотъемлемой частью акта испытаний в "личный кабинет" в форме электронного документа, подписанного ЭЦП уполномоченного лица услугодателя.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отрицательных результатах одного или нескольких протоколов испытаний заявление рассматривается в течение пятнадцати рабочих дней со дня его регистрации. 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полного комплекта протоколов испытаний, определенных с пунктами 7-11 настоящих Правил услугодатель в течение восьми рабочих дней изучает протоколы испытаний и устанавливает расхождения в данных анкеты-вопросника о характеристиках объекта испытаний, представленного услугодателю с данными анкет-вопросников о характеристиках объекта испытаний, приложенных к протоколам испытаний.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заслушивании, для устранения возникших разногласий,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приглашает для обсуждения представителей услугополучателя и поставщика (поставщиков) и в их присутствии принимает одно из следующих решений: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акта испытаний;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выдаче акта испытаний.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о выдаче акта испытаний услугодатель направляет услугополучателю акт испытаний с приложением копии анкеты-вопросника о характеристиках объекта испытаний, являющимся неотъемлемой частью акта испытаний в "личный кабинет" в форме электронного документа, подписанного ЭЦП уполномоченного лица услугодателя.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отказе в выдаче акта испытаний услугодатель направляет услугополучателю мотивированный ответ об отказе в выдаче акта испытаний в "личный кабинет" в форме электронного документа, подписанного ЭЦП уполномоченного лица услугодателя.";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утере, порче или повреждении акта (актов) испытаний, выданного (выданных) в бумажной форме собственник или владелец объекта испытаний направляет услугодателю заявление на получение дубликата акта испытаний с указанием причин.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выдачу дубликата услугодатель в день поступления заявления прикрепляя электронные копии ранее полученных документов оформляет его через портал и в течение пяти рабочих дней со дня получения заявления направляет услугополучателю акт испытаний с приложением копии анкеты-вопросника о характеристиках объекта испытаний, являющимся неотъемлемой частью акта испытаний.";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При изменении условий функционирования и функциональности объекта информатизации, собственник или владелец объекта информатизации после завершения работ, приведших к изменениям, направляет услугодателю уведомление с приложением описания всех произведенных изменений и обновленной анкеты-вопросника о характеристиках объекта испытаний, утвержденной собственником или владельцем объекта испытаний.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Услугодатель в срок не более пяти рабочих дней рассматривает внесенные изменения в объект информатизации и принимает решение об отзыве акта испытаний и необходимости проведения того вида испытаний функции которого были нарушены при изменении условий функционирования и (или) функциональности объекта информатизации.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с учетом Перечня изменений функционирования и (или) функциональности объекта информатизации согласно приложению 8 к настоящим Правилам.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отзыве акта испытаний, собственник или владелец в трехмесячный срок принимает меры для подачи заявки поставщикам о прохождении испытаний в порядке, установленном в главе 2 или 3 настоящих Правил, с учетом требований пункта 49 настоящих Правил.";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 в соответствии со статьей 91 Административного процедурно-процессуального кодекса Республики Казахстан.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в случае принятия решения, в течение трех рабочих дней, полностью удовлетворяющие требованиям, указанным в жалобе.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услугах", подлежит рассмотрению в течение пяти рабочих дней со дня ее регистрации.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"О государственных услугах", обращение в суд допускается после обжалования в досудебном порядке.";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9" w:id="1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 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 безопасности</w:t>
            </w:r>
          </w:p>
        </w:tc>
      </w:tr>
    </w:tbl>
    <w:bookmarkStart w:name="z1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акта по результатам испытаний на соответствие требованиям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МЦРИАП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услугодателю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положительных результатах протоколов испытаний – 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отрицательных результатах одного или нескольких протоколов испытаний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 результатам испытаний с приложением копии анкеты-вопросника о характеристиках объекта испытаний по форме либо мотивированный ответ об отказе в оказании государственной услуги; Форма предоставления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при испытаниях объекта испытаний, за исключением программного обеспечения (программного продукта) созданного и (или) размещенного на информационно-коммуникационной платформе "электронного правительства" и информационно-коммуникационной платформы "электронного правительства": заявление на получение акта испытаний по форме согласно приложению 7 к Правилам;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 электронная копия протокола испытаний функций информационной безопасности; электронная копия протокола нагрузочного испытания; электронная копия протокола обследования сетевой инфраструктуры; электронная копия протокола обследования процессов обеспечения информационной безопасности;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 При испытаниях программного обеспечения (программного продукта) созданного и (или) размещенного на информационно-коммуникационной платформе "электронного правительства": заявление на получение акта испытаний по форме согласно приложению 7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 электронная копия протокола испытаний функций информационной безопасности; электронная копия протокола нагрузочного испытания;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 При испытаниях информационно-коммуникационной платформы "электронного правительства": заявление на получение акта испытаний по форме согласно приложению 7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анализа исходных кодов; электронная копия протокола испытаний функций информационной безопасности; электронная копия протокола обследования сетевой инфраструктуры; электронная копия протокола обследования процессов обеспечения информационной безопасности;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 При испытаниях узлов однородного распределенного объекта испытаний: заявление на получение акта испытаний на получение акта испытаний по форме согласно приложению 7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протокола анализа исходных кодов; электронная копия протокола испытаний функций информационной безопасности; электронная копия анкеты-вопросника о характеристиках объекта испытаний согласно приложению 2 к Правилам, утвержденный собственником или владельцем объекта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контакт-центра. При оказании государственной услуги посредством портала доступна версия для слабовидящих.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 критически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функционирования и (или) функциональности объекта информатизации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информационной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Нагрузочное испытание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сетевой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процессов обеспечения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среды разработки (язык программирования)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функции ППО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серверного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сетевого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типа ОС, СУБД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место расположения объекта испытаний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объекта испытаний из внутреннего контура на внешний контур или на оборот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 нового компонента (сервера)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интеграция с другими 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класса объекта информатизации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185" w:id="14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"+" - необходимо проведения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"-" - нет необходимости в проведении испытаний.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