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368" w14:textId="895b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30 сентября 2022 года № 389-НҚ. Зарегистрирован в Министерстве юстиции Республики Казахстан 30 сентября 2022 года № 29930.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продвижения экспорта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389-НҚ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bookmarkStart w:name="z1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1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(далее – Закон) и определяют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 и понятия:</w:t>
      </w:r>
    </w:p>
    <w:bookmarkEnd w:id="19"/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банк-платежный агент - уполномоченный банк лизинговой компании, осуществляющий функцию по ведению счета лизинговой компании, предназначенного для перечисления и списания субсидий;</w:t>
      </w:r>
    </w:p>
    <w:bookmarkEnd w:id="20"/>
    <w:bookmarkStart w:name="z1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 – банк второго уровня Республики Казахстан или Банк Развития Казахстана, предоставляющий заем в рамках реализации настоящих Правил;</w:t>
      </w:r>
    </w:p>
    <w:bookmarkEnd w:id="21"/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кредитный договор – двустороннее письменное соглашение, заключаемое между кредитором и заемщиком, по условиям которого предоставляется заем для приобретения высокотехнологичных товаров и услуг обрабатывающей промышленности, в том числе в формате SWIFT-сообщения;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заемщик – иностранное юридическое лицо (в том числе иностранный банк/иностранная лизинговая компания), получившее финансирование для приобретения высокотехнологичных товаров и услуг обрабатывающей промышленности в рамках реализации настоящих Правил;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финансового лизинга – двустороннее письменное соглашение, заключаемое между лизинговой компанией и лизингополучателем, по условиям которого лизинговая компания предоставляет лизингополучателю предмет лизинга;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лизингополучатель – иностранное юридическое лицо, получающее лизинг в рамках реализации настоящих Правил;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лизинговая компания – юридическое лицо, резидент Республики Казахстан, предоставляющий лизинг в рамках реализации настоящих Правил;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иностранное юридическое лицо (в том числе иностранный банк/иностранная лизинговая компания), обратившееся за получением кредита/финансового лизинга для приобретения высокотехнологичных товаров и услуг обрабатывающей промышленности;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страхования – двустороннее письменное соглашение, заключаемое между кредитором/лизинговой компанией и Экспортно-кредитным агентством Казахстана о добровольном страховании займа/финансового лизинга (страховщиком) для приобретения высокотехнологичных товаров и услуг обрабатывающей промышленности;</w:t>
      </w:r>
    </w:p>
    <w:bookmarkEnd w:id="28"/>
    <w:bookmarkStart w:name="z1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страховщик – Экспортно-кредитное агентства Казахстана, осуществляющее деятельность в рамках реализации настоящих Правил;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четырехстороннее письменное соглашение, заключаемое между финансовым агентом, кредитором/лизинговой компанией, заемщиком/лизингополучателем и экспортером, по условиям которого финансовый агент частично субсидирует ставку вознаграждения по кредиту/лизингу заемщика/лизингополучателя, выданному кредитором/лизинговой компанией, по форме, утверждаемой уполномоченным органом финансового агента по согласованию с уполномоченным органом в области регулирования внешнеторговой деятельности;</w:t>
      </w:r>
    </w:p>
    <w:bookmarkEnd w:id="30"/>
    <w:bookmarkStart w:name="z1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31"/>
    <w:bookmarkStart w:name="z1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иностранный банк/иностранная лизинговая компания – финансовая организация-нерезидент Республики Казахстан, заключающий с кредитором/лизинговой компанией кредитный договор/договор финансового лизинга для последующего финансирования заемщика для приобретения высокотехнологичных товаров и услуг обрабатывающей промышленности;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экспортер – юридическое лицо/индивидуальный предприниматель Республики Казахстан, заключившее контракт на экспорт товаров и (или) услуг либо их экспортирующее иностранное юридическое лицо;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экспортный контракт – двустороннее письменное соглашение, заключаемое между экспортером и зарубежным покупателем, направленное на экспорт товаров и (или) услуг;</w:t>
      </w:r>
    </w:p>
    <w:bookmarkEnd w:id="34"/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CIRR (Commercial Interest Reference Rate) (Комершл интерест референс рэйт) (далее – CIRR) – минимальный уровень процентных ставок, применяемых в рамках официальных финансовых поддержек экспортных кредитов, в разрезе иностранных валют основных стран Организации экономического сотрудничества и развития, источником информации которого интернет-ресурс Организации экономического сотрудничества и развития;</w:t>
      </w:r>
    </w:p>
    <w:bookmarkEnd w:id="35"/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MM Index (Money Market Index) (Маней Маркет Индекс) (далее - MM Index) - индикатор денежного рынка, который представляет собой средневзвешенное через объем сделок значение процентных ставок (доходности) по операциям валютного свопа USD/KZT и операциям автоматического репо с ценными бумагами, источником информации которого является интернет-ресурс Казахстанской фондовой биржи KASE;</w:t>
      </w:r>
    </w:p>
    <w:bookmarkEnd w:id="36"/>
    <w:bookmarkStart w:name="z1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RUONIA (Ruble Over Night Index Average) (Рубль овернайт индекс аверейдж) (далее – RUONIA) – индикатор, представляющий собой средневзвешенную процентную ставку, по которой кредитные организации из списка RUONIA совершают между собой сделки необеспеченного рублевого кредитования на условиях овернайт, источником информации которого является инетренет-ресурс Центрального Банка Российской Федерации;</w:t>
      </w:r>
    </w:p>
    <w:bookmarkEnd w:id="37"/>
    <w:bookmarkStart w:name="z1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SWIFT-сообщение (Свифт сообщение) - международная межбанковская система передачи информации и совершения платежей.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субсидирование) осуществляется в рамках реализации задач, определенных в Концепции развития обрабатывающей промышленности Республики Казахстан на 2023-2029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846.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bookmarkStart w:name="z1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Субсидирование осуществляется в пользу кредиторов/лизинговых компаний, осуществляющих финансирование зарубежных покупателей отечественных высокотехнологичных товаров и услуг обрабатывающей промышленности, включенных в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Максимальный срок субсидирования составляет не более срока кредита/лизинговой сделки, но не более 15 (пятнадцать) лет.</w:t>
      </w:r>
    </w:p>
    <w:bookmarkEnd w:id="42"/>
    <w:bookmarkStart w:name="z1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Субсидирование осуществляется финансовым агентом,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(далее – финансовый агент), на весь срок кредита/лизинговой сделки в национальной валюте.</w:t>
      </w:r>
    </w:p>
    <w:bookmarkEnd w:id="43"/>
    <w:bookmarkStart w:name="z1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осуществляется по кредитам/лизинговым сделкам с номинальной ставкой вознаграждения, не превышающей:</w:t>
      </w:r>
    </w:p>
    <w:bookmarkEnd w:id="44"/>
    <w:bookmarkStart w:name="z1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300 (триста) % от значения индикативной коммерческой процентной ставки (CIRR) соответствующей валюты и срока – по кредитам/лизинговым сделкам в долларах Соединенных Штатов Америки (далее – США) или евро;</w:t>
      </w:r>
    </w:p>
    <w:bookmarkEnd w:id="45"/>
    <w:bookmarkStart w:name="z1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150 (сто пятьдесят) % от уровня RUONIA на 6 (шесть) месяцев – по кредитам/лизинговым сделкам в российских рублях;</w:t>
      </w:r>
    </w:p>
    <w:bookmarkEnd w:id="46"/>
    <w:bookmarkStart w:name="z1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150 (сто пятьдесят) % от уровня MM Index – по кредитам/лизинговым сделкам в тенге.</w:t>
      </w:r>
    </w:p>
    <w:bookmarkEnd w:id="47"/>
    <w:bookmarkStart w:name="z1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предельной ставки вознаграждения, учитывается ставка CIRR/ RUONIA на 6 (шесть) месяцев/MM Index, действующая на момент решения кредитора/лизинговой компании по кредиту/лизинговой сделке.</w:t>
      </w:r>
    </w:p>
    <w:bookmarkEnd w:id="48"/>
    <w:bookmarkStart w:name="z1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субсидии зависит от валюты финансирования, при этом устанавливается как разница между номинальной ставкой вознаграждения кредитора/лизинговой компании и:</w:t>
      </w:r>
    </w:p>
    <w:bookmarkEnd w:id="49"/>
    <w:bookmarkStart w:name="z1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CIRR на дату подписания договора субсидирования, составленного в соответствии с Гражданским кодексом Республики Казахстан, если кредит/лизинговая сделка номинированы в долларах США или евро;</w:t>
      </w:r>
    </w:p>
    <w:bookmarkEnd w:id="50"/>
    <w:bookmarkStart w:name="z1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половины ключевой ставки Центрального Банка Российской Федерации на дату подписания договора субсидирования, если кредит/лизинговая сделка номинированы в российских рублях;</w:t>
      </w:r>
    </w:p>
    <w:bookmarkEnd w:id="51"/>
    <w:bookmarkStart w:name="z1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половины базовой ставки Национального Банка Республики Казахстан на дату подписания договора субсидирования, если кредит/лизинговая сделка номинированы в тенге.</w:t>
      </w:r>
    </w:p>
    <w:bookmarkEnd w:id="52"/>
    <w:bookmarkStart w:name="z1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Часть ставки вознаграждения, не подлежащей субсидированию, оплачивает заемщик/лизингополучатель.</w:t>
      </w:r>
    </w:p>
    <w:bookmarkEnd w:id="53"/>
    <w:bookmarkStart w:name="z1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вознаграждения по кредиту/лизинговой сделке используются базы начисления процентов из числа дней в году/месяце, применяемые кредитором/лизинговой компанией при расчете суммы вознаграждения по предоставленному кредиту/лизинговой сделке.</w:t>
      </w:r>
    </w:p>
    <w:bookmarkEnd w:id="54"/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Субсидирование прекращается по истечении установленного срока в договоре субсидирования или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1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предоставлении кредитором/лизинговой компанией отсрочки и увеличения срока кредита/лизинговой сделки на предоставленную отсрочку заемщику/лизингополучателю по оплате ставки вознаграждения по кредитному договору/договору финансового лизинга, срок субсидирования продлевается с согласия финансового агента на срок предоставленной отсрочки, но не более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1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Кредитор/лизинговая компания и страховщик проводят оценку платежеспособности заемщика/лизингополучателя.</w:t>
      </w:r>
    </w:p>
    <w:bookmarkEnd w:id="57"/>
    <w:bookmarkStart w:name="z1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положительного решения о предоставлении кредита/финансового лизинга кредитор/лизинговая компания в течение 3 (трех) рабочих дней с даты принятия решения направляет финансовому агенту ходатайство о предоставлении субсидии, подписанное электронной цифровой подписью уполномоченного лица кредитора/лизинговой компании по системе электронного документооборота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(далее - система электронного документооборота) с приложением электронных (сканированных) копий следующих документов:</w:t>
      </w:r>
    </w:p>
    <w:bookmarkEnd w:id="58"/>
    <w:bookmarkStart w:name="z1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заявление-анкета на получение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1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добровольное страхование займа/финансового лизинга;</w:t>
      </w:r>
    </w:p>
    <w:bookmarkEnd w:id="60"/>
    <w:bookmarkStart w:name="z1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 заемщика/лизингополучателя по форме кредитора/лизинговой компании;</w:t>
      </w:r>
    </w:p>
    <w:bookmarkEnd w:id="61"/>
    <w:bookmarkStart w:name="z1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кредитора/лизинговой компании о предоставлении финансирования с указанием данных о заемщике/лизингополучателе и письма страховщика о возможности заключения договора страхования. При этом, решение уполномоченного органа страховщика выдается на установление общего лимита на заемщика/лизингополучателя, в рамках которого будет предоставлена страховая защита;</w:t>
      </w:r>
    </w:p>
    <w:bookmarkEnd w:id="62"/>
    <w:bookmarkStart w:name="z1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экспортный контракт и документы экспортера, подтверждающие статус и деятельность/отрасль деятельности субъекта частного предпринимательства, занятого в обрабатывающей промышленности (справка о государственной регистрации (перерегистрации) юридического лица);</w:t>
      </w:r>
    </w:p>
    <w:bookmarkEnd w:id="63"/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кредитора/лизинговой компании о предоставлении кредита/финансового лизинга;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кредитного договора/договора финансового лизинга (при наличии) между кредитором /лизинговой компанией и заемщиком/лизингополучателем;</w:t>
      </w:r>
    </w:p>
    <w:bookmarkEnd w:id="65"/>
    <w:bookmarkStart w:name="z1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согласия заемщика/лизингополучателя на:</w:t>
      </w:r>
    </w:p>
    <w:bookmarkEnd w:id="66"/>
    <w:bookmarkStart w:name="z1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финансовым агентом заинтересованным третьим лицам информации и документов, полученных в рамках договора субсидирования, в том числе банковской и коммерческой тайны, без предварительных письменных согласий заемщика/лизингополучателя;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финансовым агентом в средствах массовой информации наименования заемщика, наименования региона, в котором реализуется проект, наименования и описания проекта заемщика, а также отрасли;</w:t>
      </w:r>
    </w:p>
    <w:bookmarkEnd w:id="68"/>
    <w:bookmarkStart w:name="z1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согласия экспортера на: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финансовым агентом заинтересованным третьим лицам информации и документов, полученных в рамках договора субсидирования, в том числе банковской и коммерческой тайны, без предварительных письменных согласий экспортера;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финансовым агентом в средствах массовой информации наименования экспортера, наименования региона, в котором реализуется проект, наименования и описания проекта экспортера, а также отрасли;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 удостоверяющий, что заемщик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 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представления неполного пакета документов либо документов, не соответствующих установленным формам, финансовый агент в течение 1 (одного) рабочего дня возвращает кредитору/лизинговой компании представленные документы с указанием конкретных недостатков по представленным документам для доработки. При этом, общий срок рассмотрения заявления приостанавливается и возобновляется со дня получения полного пакета документов.</w:t>
      </w:r>
    </w:p>
    <w:bookmarkEnd w:id="73"/>
    <w:bookmarkStart w:name="z2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принятия положительного решения уполномоченным органом кредитора/лизинговой компанией о предоставлении кредита/финансового лизинга, а также положительного решения уполномоченным органом страховщика о предоставлении страхования по данному кредиту/финансовому лизингу, финансовый агент в течение 5 (пяти) рабочих дней с даты получения заявления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 принимает решение.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Финансовый агент в течение 1 (одного) рабочего дня с даты принятия решения направляет кредитору/лизинговой компании письменное уведомление о принятом решении, согласии либо отказе в предоставлении субсидирования (с одновременным направлением электронной копии данного уведомления по электронной почте).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финансового агента по итогам рассмотрения ходатайства кредитора/лизинговой компании о предоставлении субсидирования оформляется протоколом со сроком действия 6 (шесть) месяцев с даты принятия решения, в котором указываются срок предоставления субсидирования и валюта сделки.</w:t>
      </w:r>
    </w:p>
    <w:bookmarkEnd w:id="76"/>
    <w:bookmarkStart w:name="z2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получения положительного решения финансового агента, кредитор/лизинговая компания заключает с заемщиком/лизингополучателем кредитный договор/договор финансового лизинга.</w:t>
      </w:r>
    </w:p>
    <w:bookmarkEnd w:id="77"/>
    <w:bookmarkStart w:name="z2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Кредитор/лизинговая компания после заключения кредитного договора/договора финансового лизинга в течение 5 (пяти) рабочих дней формирует договор субсидирования и направляет финансовому агенту с приложением электронной копии заключенного кредитного договора/договора финансового лизинга/аутентифицированного SWIFT-сообщением с графиком платежей в электронной форме по системе электронного документооборота. 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кредитор/лизинговая компания несвоевременно формирует договор субсидирования в сроки, установленные настоящим пунктом, кредитор/лизинговая компания уведомляют финансового агента официальным письмом с разъяснением причин задержки.</w:t>
      </w:r>
    </w:p>
    <w:bookmarkEnd w:id="79"/>
    <w:bookmarkStart w:name="z2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Финансовый агент рассматривает договор субсидирования в течение 3 (трех) рабочих дней с момента его получения от кредитора/лизинговой компании. </w:t>
      </w:r>
    </w:p>
    <w:bookmarkEnd w:id="80"/>
    <w:bookmarkStart w:name="z2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условия кредитного договора/договора финансового лизинга и/или договора субсидирования не соответствуют принятому решению уполномоченного органа финансового агента, условиям настоящих Правил, финансовый агент не подписывает договор субсидирования. При этом финансовый агент в течение 1 (одого) рабочего дня уведомляет об этом кредитора/лизинговую компанию, заемщика/лизингополучателя и экспортера. В случае устранения кредитором/лизинговой компанией замечаний, финансовый агент подписывает договор субсидирования. 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кредитора/лизинговой компании с замечаниями финансового агента, финансовый агент выносит данный вопрос на рассмотрение уполномоченного органа финансового агента для принятия окончательного решения.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 субсидирования вступает в силу со дня подписания его заемщиком/лизингополучателем, кредитором/лизинговой компанией, экспортером и финансовым агентом. При этом начало срока субсидирования устанавливается в договоре субсидирования не более чем за 30 (тридцать) календарных дней до дня подписания договора субсидирования, но не ранее дня принятия решения финансового агента.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Средства, предназначенные для субсидирования, перечисляются за счет средств республиканского бюджета уполномоченным органом финансовому агенту на счет финансового агента, открытого в территориальном подразделении казначейства, на основе договора на перечисление средств, заключаемого между ними. При этом первый платеж перечисляется финансовому агенту в размере 50 (пятьдесят) % от суммы средств, предусмотренных в соответствующем финансовом году.</w:t>
      </w:r>
    </w:p>
    <w:bookmarkEnd w:id="84"/>
    <w:bookmarkStart w:name="z2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платежи осуществляются в соответствии заявками финансового агента согласно потребности на принятые обязательства в текущем финансовом году.</w:t>
      </w:r>
    </w:p>
    <w:bookmarkEnd w:id="85"/>
    <w:bookmarkStart w:name="z2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Кредитор открывает финансовому агенту счета в национальной и иностранной валюте для перечисления сумм субсидий по заключенным договорам субсидирования.</w:t>
      </w:r>
    </w:p>
    <w:bookmarkEnd w:id="86"/>
    <w:bookmarkStart w:name="z2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Лизинговые компании, не имеющие права открытия и ведения банковских счетов юридических лиц, по согласованию с финансовым агентом определяют банк-платежного агента, в котором лизинговая компания откроет счет для перечисления субсидий.</w:t>
      </w:r>
    </w:p>
    <w:bookmarkEnd w:id="87"/>
    <w:bookmarkStart w:name="z2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подписания договора субсидирования с кредитором/лизинговой компанией финансовый агент перечисляет субсидии в тенге на свой счет в национальной валюте за соответствующий по графику субсидирования финансовый год используя средства, полученные финансовым агентом от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2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рисков, связанных с колебаниями валютных курсов на рынке, финансовый агент производит конвертацию суммы в рамках графика договора субсидирования на финансовый год в иностранную валюту кредита/лизинговой сделки по курсу обмена валют, установленному соответствующим кредитором/банком-платежным агентом на день проведения конвертации. Средства в иностранной валюте подлежат зачислению на валютный счет финансового агента.</w:t>
      </w:r>
    </w:p>
    <w:bookmarkEnd w:id="89"/>
    <w:bookmarkStart w:name="z2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разницы, финансовый агент осуществляет возврат данных сумм субсидий на счет, открытый в территориальном подразделении казначейства, а в случае отрицательной курсовой разницы – возмещение возлагается на заемщика/лизингополучателя.</w:t>
      </w:r>
    </w:p>
    <w:bookmarkEnd w:id="90"/>
    <w:bookmarkStart w:name="z2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Субсидии выплачиваются при наличии средств от уполномоченного органа. В случае отсутствия средств из бюджета для субсидирования от уполномоченного органа, договор субсидирования не подписывается. Уполномоченный орган финансового агента рассматривает проекты только в случае наличия бюджетных средств для субсидирования в соответствующем финансовом году.</w:t>
      </w:r>
    </w:p>
    <w:bookmarkEnd w:id="91"/>
    <w:bookmarkStart w:name="z2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перечисления средств финансовый агент уведомляет кредитора/лизинговую компанию с предоставлением копии документа о перечислении средств.</w:t>
      </w:r>
    </w:p>
    <w:bookmarkEnd w:id="92"/>
    <w:bookmarkStart w:name="z2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наименование кредитора/лизинговой компании, регион, наименование заемщика/лизингополучателя, сумма субсидий и период, за который осуществлена выплата.</w:t>
      </w:r>
    </w:p>
    <w:bookmarkEnd w:id="93"/>
    <w:bookmarkStart w:name="z2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Перечисление средств, предусмотренных для субсидирования, при наступлении одного или нескольких случаев ухудшения финансового состояния кредитора/банка-платежного агента:</w:t>
      </w:r>
    </w:p>
    <w:bookmarkEnd w:id="94"/>
    <w:bookmarkStart w:name="z2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снижении кредитного рейтинга ниже уровня "В" по шкале международных рейтинговых агентств Standard and Poors (Стандарт энд Пурс) или рейтингов аналогичного уровня, присвоенных одним из следующих рейтинговых агентств: Moody's Investors Service (Моудис Инвесторс Сервис), Fitch (Фитч);</w:t>
      </w:r>
    </w:p>
    <w:bookmarkEnd w:id="95"/>
    <w:bookmarkStart w:name="z2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снижении значения коэффициента К4 ниже уровня 0,4;</w:t>
      </w:r>
    </w:p>
    <w:bookmarkEnd w:id="96"/>
    <w:bookmarkStart w:name="z2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нарушении пруденциальных нормативов в течение 2 (двух) последовательных месяцев, </w:t>
      </w:r>
    </w:p>
    <w:bookmarkEnd w:id="97"/>
    <w:bookmarkStart w:name="z2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финансовым агентом на основании уведомления кредитора/лизинговой компании о факте проведения заемщиком/лизингополучателем полной выплаты по кредиту/лизингу (основной долг, субсидируемая и не субсидируемая части вознаграждения) либо платежами, покрывающими предстоящие обязательства заемщика/лизингополучателя по субсидируемой части вознаграждения на краткосрочный период, исходя из графиков субсидирования.</w:t>
      </w:r>
    </w:p>
    <w:bookmarkEnd w:id="98"/>
    <w:bookmarkStart w:name="z2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Лизинговая компания уведомляет финансового агента об ухудшении финансового состояния банка-платежного агента в течение 10 (десять) рабочих дней с даты возникновения одного или несколько из вышеуказанных случаев.</w:t>
      </w:r>
    </w:p>
    <w:bookmarkEnd w:id="99"/>
    <w:bookmarkStart w:name="z2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исправления у кредитора/банка-платежного агента показателей, указанных выше, перечисление финансовым агентом средств, предусмотренных для субсидирования,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2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факту проведения заемщиком/лизингополучателем полной выплаты очередного платежа по кредиту/лизинговой сделке (основной долг и несубсидируемая часть ставки вознаграждения) кредитор/лизинговая компания согласно графику договора субсидирования осуществляют списание денег с соответствующего счета финансового агента в счет погашения субсидируемой части ставки вознаграждения по кредиту/лизинговой сделке.</w:t>
      </w:r>
    </w:p>
    <w:bookmarkEnd w:id="101"/>
    <w:bookmarkStart w:name="z2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Средства, выделенные на субсидирование в рамках настоящих Правил и не использованные финансовым агентом в текущем финансовом году, подлежат использованию в следующем финансовом году на цели субсидирования следующего финансового года.</w:t>
      </w:r>
    </w:p>
    <w:bookmarkEnd w:id="102"/>
    <w:bookmarkStart w:name="z2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Кредитор/лизинговая компания в случае заключения дополнительного соглашения к кредитному договору/договору финансового лизинга c заемщиком в течение 5 (пяти) рабочих дней с даты его заключения направляет финансовому агенту и страховщику его электронную копию.</w:t>
      </w:r>
    </w:p>
    <w:bookmarkEnd w:id="103"/>
    <w:bookmarkStart w:name="z2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Изменение условий кредитного договора/договора финансового лизинга, в части ставки вознаграждения, предоставления заемщику/ лизингополучателю отсрочки по оплате платежей, перевода долга и условий, связанных с условиями субсидирования, осуществляется кредитором/лизинговой компанией при согласии финансового агента и страховщика, за исключением случаев досрочного погашения.</w:t>
      </w:r>
    </w:p>
    <w:bookmarkEnd w:id="104"/>
    <w:bookmarkStart w:name="z2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проведения кредитором/лизинговой компанией реструктуризации или изменения основных условий финансирования, в том числе по графику погашения задолженности заемщика по кредитам/лизинговым сделкам, при наличии положительного решения финансового агента, субсидирование продолжается после подписания дополнительного соглашения к договору субсидирования. При этом срок субсидирования продлевается при увеличении срока финансирования, но не более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5"/>
    <w:bookmarkStart w:name="z2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Изменение условий по кредиту/лизинговой сделке, не связанное с размером причитающего вознаграждения по кредитному договору/договору лизинга и/или условиями субсидирования, осуществляются кредитором/лизинговой компанией самостоятельно при условии последующего уведомления финансового агента и страховщика в срок не позднее 10 (десяти) рабочих дней с даты заключения дополнительного соглашения к кредитному договору/договору финансового лизинга.</w:t>
      </w:r>
    </w:p>
    <w:bookmarkEnd w:id="106"/>
    <w:bookmarkStart w:name="z2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Основаниями для прекращения субсидирования ставки вознаграждения являются:</w:t>
      </w:r>
    </w:p>
    <w:bookmarkEnd w:id="107"/>
    <w:bookmarkStart w:name="z2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погашение заемщиком/лизингополучателем задолженности по кредитному договору/договору финансового лизинга. При этом, датой прекращения субсидирования ставки вознаграждения признается дата погашения задолженности;</w:t>
      </w:r>
    </w:p>
    <w:bookmarkEnd w:id="108"/>
    <w:bookmarkStart w:name="z2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финансового агента о прекращении субсидирования ставки вознаграждения заемщика/лизингополучателя при условии нарушения условий, указанных в договоре субсидирования;</w:t>
      </w:r>
    </w:p>
    <w:bookmarkEnd w:id="109"/>
    <w:bookmarkStart w:name="z2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договора субсидирования по инициативе кредитора/лизинговой компании;</w:t>
      </w:r>
    </w:p>
    <w:bookmarkEnd w:id="110"/>
    <w:bookmarkStart w:name="z2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нецелевое использование кредитов/лизинговых сделок (отсутствие факта оплаты и поставки товара/получения услуги);</w:t>
      </w:r>
    </w:p>
    <w:bookmarkEnd w:id="111"/>
    <w:bookmarkStart w:name="z2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неисполнение заемщиком в течение 3 (трех) месяцев подряд обязательств по оплате платежей перед кредитором согласно графику договора субсидирования, за исключением случаев, возникших в период действия чрезвычайного положения/ситуации;</w:t>
      </w:r>
    </w:p>
    <w:bookmarkEnd w:id="112"/>
    <w:bookmarkStart w:name="z2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неисполнение лизингополучателем 2 (два) и более раз подряд обязательств по внесению лизинговых платежей перед лизинговой компанией, согласно графику договора субсидирования, за исключением случаев, возникших в период действия чрезвычайного положения/ситуации;</w:t>
      </w:r>
    </w:p>
    <w:bookmarkEnd w:id="113"/>
    <w:bookmarkStart w:name="z2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проекта и/или заемщика/лизингополучателя условиям настоящих Правил;</w:t>
      </w:r>
    </w:p>
    <w:bookmarkEnd w:id="114"/>
    <w:bookmarkStart w:name="z2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ареста денег на счетах Заемщика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Заемщика.</w:t>
      </w:r>
    </w:p>
    <w:bookmarkEnd w:id="115"/>
    <w:bookmarkStart w:name="z2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в течение 5 (пяти) рабочих дней принимает положительное решение о возобновлении субсидирования при условии устранения заемщиком/лизингополучателем причин, явившихся основанием для приостановления субсидирования до рассмотрения уполномоченным органом финансового агента.</w:t>
      </w:r>
    </w:p>
    <w:bookmarkEnd w:id="116"/>
    <w:bookmarkStart w:name="z2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агент в течение 1 (одного) рабочего дня со дня решения уполномоченного органа финансового агента оформляет и направляет кредитору/лизинговой компании соответствующим письмом-уведомлением выписку из протокола. При принятии решения о возобновлении субсидирования заемщика/лизингополучателя финансовый агент производит выплату субсидий, не оплаченных им за период приостановления, в случае приостановления субсидирования по причинам,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настоящих Правил, при возобновлении субсидирования финансовый агент производит выплату субсидий, подлежащих к оплате со дня выхода заемщика/лизингополучателя на просрочку.</w:t>
      </w:r>
    </w:p>
    <w:bookmarkEnd w:id="117"/>
    <w:bookmarkStart w:name="z2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прекращаются, а договор субсидирования признается расторгнутым в случаях:</w:t>
      </w:r>
    </w:p>
    <w:bookmarkEnd w:id="118"/>
    <w:bookmarkStart w:name="z2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кредита/финансового лизинга заемщиком по кредитному договору/договору финансового лизинга перед кредитором/лизинговой компанией (датой прекращения субсидирования будет считаться дата полного погашения заемщиком/лизингополучателем кредита/финансового лизинга кредитору/лизинговой компании);</w:t>
      </w:r>
    </w:p>
    <w:bookmarkEnd w:id="119"/>
    <w:bookmarkStart w:name="z2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уполномоченным органом финансового агента о прекращении субсидирования;</w:t>
      </w:r>
    </w:p>
    <w:bookmarkEnd w:id="120"/>
    <w:bookmarkStart w:name="z2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субсидирования по инициативе заемщика.</w:t>
      </w:r>
    </w:p>
    <w:bookmarkEnd w:id="121"/>
    <w:bookmarkStart w:name="z2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о прекращении субсидирования принимается финансовым агентом на основании ходатайств (уведомлений) кредитора/лизинговой компании, а также по результатам проведенного финансовым агентом мониторинга.</w:t>
      </w:r>
    </w:p>
    <w:bookmarkEnd w:id="122"/>
    <w:bookmarkStart w:name="z2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агент в течение 20 (двадцати) рабочих дней после установления фактов,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 решение о прекращении/предоставлении отсрочки по прекращению либо возобновлении субсидирования.</w:t>
      </w:r>
    </w:p>
    <w:bookmarkEnd w:id="123"/>
    <w:bookmarkStart w:name="z2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уполномоченного органа финансового агента указывается основание о прекращении/возобновлении субсидирования.</w:t>
      </w:r>
    </w:p>
    <w:bookmarkEnd w:id="124"/>
    <w:bookmarkStart w:name="z2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или возобновление субсидирования осуществляются со дня приостановления субсидирования финансовым агентом, при этом при нецелевом использовании кредита/лизинговой сделки субсидирование прекращается пропорционально сумме нецелевого использования кредитных средств/лизинговых сделок. По оставшейся части кредита/лизинговой сделки, подтверждающей целевое использование, и в случае возврата заемщиком суммы выплаченных субсидий, пропорциональной размеру нецелевого использования, субсидирование продолжается в соответствии с графиком платежей. В случае выявления полного нецелевого использования кредита/лизинговой сделки субсидирование прекращается с даты начала срока субсидирования.</w:t>
      </w:r>
    </w:p>
    <w:bookmarkEnd w:id="125"/>
    <w:bookmarkStart w:name="z2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принимает положительное решение о возобновлении субсидирования при условии устранения заемщиком причин, явившихся основанием для приостановления субсидирования до рассмотрения уполномоченным органом финансового агента.</w:t>
      </w:r>
    </w:p>
    <w:bookmarkEnd w:id="126"/>
    <w:bookmarkStart w:name="z2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1 (одного) рабочего дня со дня решения уполномоченного органа финансового агента оформляет и направляет соответствующим письмом-уведомлением выписку из протокола кредитору/лизинговой компании.</w:t>
      </w:r>
    </w:p>
    <w:bookmarkEnd w:id="127"/>
    <w:bookmarkStart w:name="z2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Кредитор/лизинговая компания уведомляет письмом финансового агента в течение 2 (двух) рабочих дней в случаях:</w:t>
      </w:r>
    </w:p>
    <w:bookmarkEnd w:id="128"/>
    <w:bookmarkStart w:name="z2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перед кредитором по погашению задолженности в течение 3 (трех) последовательных месяцев по графику кредитного договора;</w:t>
      </w:r>
    </w:p>
    <w:bookmarkEnd w:id="129"/>
    <w:bookmarkStart w:name="z2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лизингополучателем обязательств перед лизинговой компанией/кредитором по внесению 2 (двух) и более последовательных платежей по графику договора финансового лизинга;</w:t>
      </w:r>
    </w:p>
    <w:bookmarkEnd w:id="130"/>
    <w:bookmarkStart w:name="z2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денег на счетах Заемщика.</w:t>
      </w:r>
    </w:p>
    <w:bookmarkEnd w:id="131"/>
    <w:bookmarkStart w:name="z2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наступления страхового случая ввиду неисполнения заемщиком/лизингополучателем обязательств по внесению платежей по кредитному договору/ договору финансового лизинга, отношения по осуществлению страховой выплаты регулируются договором страхования.</w:t>
      </w:r>
    </w:p>
    <w:bookmarkEnd w:id="132"/>
    <w:bookmarkStart w:name="z2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Финансовый агент осуществляет мониторинг соответствия кредитов/лизинговых сделок условиям субсидирования ставки вознаграждения, целевого использования кредитных средств и ведет регулярный учет по полученным и выплаченным субсидиям. </w:t>
      </w:r>
    </w:p>
    <w:bookmarkEnd w:id="133"/>
    <w:bookmarkStart w:name="z2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функций мониторинга финансовый агент запрашивает у кредитора/лизинговой компании (при необходимости у страховщика) необходимые документы и информацию, относящуюся к предмету мониторинга, в соответствии с условиями договора субсидирования: информацию от экспортера об экспортной выручке, оплате налоговых сборов, количестве рабочих мест, объеме выпущенных товаров и услуг на ежегодной основе, либо данная информация запрашивается финансовым агентом через орган государственных доходов. </w:t>
      </w:r>
    </w:p>
    <w:bookmarkEnd w:id="134"/>
    <w:bookmarkStart w:name="z2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проведения мониторинга осуществляются в соответствии с внутренними нормативными документами финансового агента.</w:t>
      </w:r>
    </w:p>
    <w:bookmarkEnd w:id="135"/>
    <w:bookmarkStart w:name="z2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Финансовый агент направляет уполномоченному органу следующую информацию:</w:t>
      </w:r>
    </w:p>
    <w:bookmarkEnd w:id="136"/>
    <w:bookmarkStart w:name="z2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до 25 (двадцать пятого) числа месяца, следующего за отчетным периодом, сводную информацию по освоению средств субсидий;</w:t>
      </w:r>
    </w:p>
    <w:bookmarkEnd w:id="137"/>
    <w:bookmarkStart w:name="z2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25 (двадцать пятого) числа месяца, следующего за отчетным месяцем, отчет по принятым обязательствам и прогнозному остатку средств для субсидирования;</w:t>
      </w:r>
    </w:p>
    <w:bookmarkEnd w:id="138"/>
    <w:bookmarkStart w:name="z2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заемщиках/лизингополучателях в разрезе стран их происхождения.</w:t>
      </w:r>
    </w:p>
    <w:bookmarkEnd w:id="139"/>
    <w:bookmarkStart w:name="z2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Услуги финансового агента по субсидированию оплачиваются за счет средств, предусмотренных республиканским бюджетом на текущий финансовый год.</w:t>
      </w:r>
    </w:p>
    <w:bookmarkEnd w:id="140"/>
    <w:bookmarkStart w:name="z2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комиссии финансовому агенту за оказание услуг осуществляется на основании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между уполномоченным органом и финансовым агентом договором на оказание услуг.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совершаемым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сделкам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Развития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лизинговую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покупателям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с учетом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1" w:id="14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изменениями, внесенными приказом Министра торговли и интеграции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107-НҚ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25.03.2024).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</w:t>
            </w:r>
          </w:p>
        </w:tc>
      </w:tr>
    </w:tbl>
    <w:bookmarkStart w:name="z2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на получение субсидии</w:t>
      </w:r>
    </w:p>
    <w:bookmarkEnd w:id="143"/>
    <w:bookmarkStart w:name="z2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инициировать рассмотрение финансовым агентом вопроса о субсидировании ставки вознаграждения по кредиту/совершаемой лизинговой сделке банком второго уровня/Банком Развития Казахстана/иным юридическим лицом, осуществляющим лизинговую деятельность, зарубежному покупателю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нижеследующей информации:</w:t>
      </w:r>
    </w:p>
    <w:bookmarkEnd w:id="144"/>
    <w:bookmarkStart w:name="z2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заемщике/лизингополучателе: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зарубежного покупателя, его почтовые и 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товара/услуги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товара/услуги (страна, населенный пункт)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кредитного договора/договора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кредита/лизинговой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кредита/лизинговой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экспортера, его почтовые и 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Гарантии и согласия</w:t>
      </w:r>
    </w:p>
    <w:bookmarkEnd w:id="146"/>
    <w:bookmarkStart w:name="z2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гарантирует финансовому агенту следующее:</w:t>
      </w:r>
    </w:p>
    <w:bookmarkEnd w:id="147"/>
    <w:bookmarkStart w:name="z2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данные, информация и документы, переданные или предоставляемые финансовому агенту, являются достоверными и полностью соответствуют действительности на нижеуказанную дату, в случае изменения указанных данных обязуется незамедлительно уведомить финансового агента;</w:t>
      </w:r>
    </w:p>
    <w:bookmarkEnd w:id="148"/>
    <w:bookmarkStart w:name="z2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 раскрывать по запросу финансового агента информацию и документы, содержащие банковскую и коммерческую тайну, в целях рассмотрения настоящего заявления.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предупрежден об ответственности за представление ложных, неполных и (или) недостоверных сведений, предусмотренной законодательством Республики Казахстан.</w:t>
      </w:r>
    </w:p>
    <w:bookmarkEnd w:id="150"/>
    <w:bookmarkStart w:name="z2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настоящим соглашается с тем, что финансовый агент:</w:t>
      </w:r>
    </w:p>
    <w:bookmarkEnd w:id="151"/>
    <w:bookmarkStart w:name="z2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указанные в настоящем заявлении сведения, информацию и предоставленные документы в уполномоченный орган по регулированию внешнеторговой деятельности, Акционерное общество "Национальный управляющий холдинг "Байтерек";</w:t>
      </w:r>
    </w:p>
    <w:bookmarkEnd w:id="152"/>
    <w:bookmarkStart w:name="z2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информацию о зарубежном покупателе и экспортере, полученную от банка/лизинговой компании при проведении рекламной кампании, при размещении информации на официальном сайте финансового агента.</w:t>
      </w:r>
    </w:p>
    <w:bookmarkEnd w:id="153"/>
    <w:bookmarkStart w:name="z2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ставки вознаграждения по кредиту/лизинговой сделке.</w:t>
      </w:r>
    </w:p>
    <w:bookmarkEnd w:id="154"/>
    <w:bookmarkStart w:name="z2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подтверждает, что с порядком рассмотрения вопроса о субсидировании ознакомлен и согласен.</w:t>
      </w:r>
    </w:p>
    <w:bookmarkEnd w:id="155"/>
    <w:bookmarkStart w:name="z2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Приложения.</w:t>
      </w:r>
    </w:p>
    <w:bookmarkEnd w:id="156"/>
    <w:p>
      <w:pPr>
        <w:spacing w:after="0"/>
        <w:ind w:left="0"/>
        <w:jc w:val="both"/>
      </w:pPr>
      <w:bookmarkStart w:name="z289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389-НҚ</w:t>
            </w:r>
          </w:p>
        </w:tc>
      </w:tr>
    </w:tbl>
    <w:bookmarkStart w:name="z1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- в редакции приказа Министра торговли и интеграции РК от 22.02.2024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торговли и интеграции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186-НҚ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торговли и интеграции РК от 27.10.2023 </w:t>
      </w:r>
      <w:r>
        <w:rPr>
          <w:rFonts w:ascii="Times New Roman"/>
          <w:b w:val="false"/>
          <w:i w:val="false"/>
          <w:color w:val="ff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ЕАЭС/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товара/услуги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хирургический стерильный, аналогичные стерильные материалы для наложения швов (включая стерильные рассасывающиеся хирургические или стоматологические нити) и стерильные адгезивные ткани для хирургического закрытия ран; ламинария стерильная и тампоны из ламинарии стерильные; стерильные рассасывающиеся хирургические или стоматологические кровоостанавливающие средства (гемостатики); 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зубные и материалы для пломбирования зубов прочие; цементы, реконструирующие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в виде геля,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или других технических целей из фарфора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или других технических целей, имеющие эквивалент твердости 9 или более по шкале Мооса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керамические для лабораторных, химических или других технических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 их части из прочих драгоценных металлов, имеющих или не имеющих гальваническое покрытие, плакированных или неплакированных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золотых или серебряных дел мастеров и их части из прочих драгоценных металлов, имеющих или не имеющих гальваническое покрытие, плакированных или неплакированных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драгоценных металлов или металлов, 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емкости, из черных металлов, для любых веществ (кроме сжатого или сжиженного газа) вместимостью более 300 л, с облицовкой или теплоизоляцией или без них, но без механического или теплотехнического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аналогичные емкости из черных металлов для любых веществ (кроме сжатого или сжиженного газа) вместимостью 50 л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шарнирные из черных металлов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шарнирных цепей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воздухонагреватели и распределительные устройства для подачи горячего воздуха неэлектрические, с неэлектрическим нагревом, оборудованные встроенным вентилятором или воздуходувкой с приводом от двигателя и их части,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металлоконструкции алюминиевые (кроме сборных строительных металлоконструкций товарной позиции 9406) и их части; изделия, предназначенные для использования в строительных металлоконструкциях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алюминиевые емкости для любых веществ (кроме сжатого или сжиженного газа) вместимостью более 300 л, с облицовкой или с термоизоляцией или без них, но без механического или теплотехнического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устройства для разделения изотопов,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отопления, кроме котлов товарной позиции 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отопления, кроме котлов товарной позиции 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для силовых судовых установок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прочие номинальной выходной мощностью более 40 МВт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турбины мощностью не более 40 МВт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на водяном паре и турбин паровых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двигатели,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для приведения в движение транспортных средств группы 87 с рабочим объемом цилиндров двигателя не более 50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на транспортных средствах группы 87, с рабочим объемом цилиндров двигателя более 250 см3, но не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на транспортных средствах группы 87, с рабочим объемом цилиндров двигателя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внутреннего сгорания с искровым зажиганием, с вращающимися или возвратно-поступательным движением поршня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используемые для приведения в движение транспортных средств группы 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внутреннего сгорания поршневые с воспламенением от сжатия (дизели или полудизели)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авиационных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главным образом для поршневых двигателей внутреннего сгорания с искровым зажиганием товарной позиции 8407 или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главным образом для двигателей товарной позиции 8407 или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турбореактивные, тягой не более 25 кН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турбореактивные, тягой более 25 кН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турбореактивных и турбовинтовых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газовых турбин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гидравлические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силовые установки и двигатели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силовые установки и двигатели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и силовые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насосы, имеющие расходомеры или предусматривающие их установку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ручные, кроме насосов субпозиции 8413 11 или 8413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топливные, масляные или для охлаждающей жидкости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объемные возвратно-поступательные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объемные роторные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центробежные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жидкостные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насосов жидкостных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подъемников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или ножные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Компрессоры, используемые в холодильном оборудовании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вентиляторы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или шкафы вытяжные, наибольший горизонтальный размер которых не более 120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Газонепроницаемые шкафы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воздушные или вакуумные, воздушные или газовые компрессоры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воздушных или газовых компрессоров,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используемые для людей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для кондиционирования воздуха без встроенной холодильной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установок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топочные горелки, включая комбинированные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Топки механические, включая их механические колосниковые решетки, механические золоудалители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горелок топочных для жидкого топлива, распыленного твердого топлива или для газа; топок механических, включая их механические колосниковые решетки, механические золоудалители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 и печи для обжига, плавки или иной термообработки руд, пиритных руд или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хлебопекарные, включая печи кондитерские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горны и печи промышленные или лабораторные, включая мусоросжигательные печи,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горнов, печей промышленных или лабораторных, включая мусоросжигательные печи,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холодильники-морозильники с раздельными наружными дверьми или ящиками, или их комбинациями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Морозильные шкафы вертикального типа, емкостью не более 900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насосы, кроме установок для кондиционирования воздуха товарной позиции 8415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холодильное и морозильное, тепловые насосы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встраивания холодильно-морозильного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холодильников, морозильников и прочего холодильного или морозильного оборудования электрического или других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проточные или накопительные водонагреватели,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Стерилизаторы медицинские, хирургические и лабораторные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лиофилизации, установки для сублимационной сушки и распылительные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древесины, целлюлозы,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обработки материалов в процессе с изменением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дистилляции или ректификации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агрегаты и оборудование для приготовления горячих напитков или приготовления или подогрева пищи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машины, агрегаты и оборудование промышленные или лабораторные с электрическим или неэлектрическим нагревом для обработки материалов процессами, использующими изменение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оборудования промышленного или лабораторного с электрическим или неэлектрическим нагревом для обработки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другие валковые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валков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каландров и других валковых машин кроме машин для обработки металла и стекла и валки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молочные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центрифуги, включая центробежные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напитков, кроме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фильтрования масла или топлива в двигателях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жидкостей 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фильтры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Каталитические нейтрализаторы или сажевые фильтры, комбинированные или некомбинированные, для очистки или фильтрации выхлопных газов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центрифуг, включая центробежные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Посудомоечные машины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посудомоечные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 емкостей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заполнения, закупорки бутылок, банок, закрывания ящиков, мешков или других емкостей; для опечатывания их или этикетирования; для герметичной укупорки колпачками или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упаковки или обертки (включая оборудование, обертывающее товар с термоусадкой упаковочного материала)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посудомоечных машин, оборудование для мойки или сушки бутылок или других емкостей; оборудование для заполнения, закупорки бутылок, банок, закрывания ящиков, мешков или других емкостей, для опечатывания их или этикетирования; оборудование для герметичной укупорки колпаками или крышками бутылок, банок, туб и аналогичных емкостей; оборудование для упаковки или обертки (включая оборудование, обертывающее товар с термоусадкой упаковочного материала) прочее; оборудование для газирования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отрегулированные на постоянную массу, и весы, загружающие груз определенной массы в емкость или контейнер, включая весы бункерные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взвешивания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для весов всех типов, части оборудования для взвешивания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Пульверизаторы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 аналогичные метательные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переносные для сельского хозяйства или садоводства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распылители для сельского хозяйства или садоводства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сельского хозяйства или садоводства для метания, разбрызгивания или распыления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разбрызгивания или распыления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механических устройств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 метательные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 (кроме скиповых или подъемников, используемых для подъема транспортных средств)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Лебедки, кабестаны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гаражные подъемники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домкраты и подъемники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домкраты, подъемники для поднятия транспортных средств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самоходные подъемные на колесном ходу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прочие, предназначенные для монтажа на дорожных автотранспортных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тележки, оснащенные подъемным или погрузочно-разгрузочным оборудованием, самоходные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 и подъемники скиповые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специально предназначенных для подземных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ковшовые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ленточные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элеваторы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Эскалаторы и движущиеся пешеходные дорожки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пассажирские и грузовые дороги, лыжные подъемники; тяговые механизмы для фуникулеров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роботы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подъема, перемещения, погрузки или разгрузки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 гусеничные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и планировщики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полноповоротные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и механизмом товарной позиции 8425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или механизмов товарной позиции 8427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лифтов, скиповых подъемников или эскалаторов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или механизмов товарной позиции 8428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оборудования: ковши, грейферы, захваты и черпаки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отвалов бульдозеров неповоротных или поворотных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или механизмов товарной позиции 8426, 8429 или 8430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бороны, рыхлители, культиваторы, полольники и мотыги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рассадопосадочные, применяемые при беспахатной (почвосберегающей) системе земледелия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Разбрасыватели и распределители органических удобрений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Разбрасыватели и распределители неорганических удобрений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подготовки и обработки почвы; катки для газонов 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сельскохозяйственных, садовых или лесохозяйственных для подготовки и обработки почвы, катки для газонов или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 для газонов, парков или спортплощадок моторные с режущей частью, вращающейся в горизонтальной плоскости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косилки для газонов, парков или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косилки, включая монтируемые на тракторах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заготовки сена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упаковки в кипы соломы или сена, включая пресс-подборщики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для обмолота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уборки клубней или корнеплодов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или механизмов для уборки или обмолота сельскохозяйственных культур, пресс-подборщиков, прессов для упаковки в кипы соломы или сена; сенокосилок; машин для очистки, сортировки и калибровки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аппараты доильные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установок и аппаратов доильных, оборудования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виноделия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прессов, дробилок, и аналогичных машин для виноделия,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птицеводства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сельского хозяйства, садоводства, лесного хозяйства, птицеводства или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птицеводства или инкубаторов и брудеров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сельского хозяйства, садоводства, лесного хозяйства, птицеводства и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кондитерской промышленности, производства какао-порошка или шоколада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сахарной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мяса или 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плодов, орехов или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промышленного приготовления или производства пищевых продуктов или напитков,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отделки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переплетное, включая машины для сшивания книжных блоков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переплетного, включая машины для сшивания книжных блоков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резательные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пакетов, мешков или конвертов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картонных коробок, коробок, ящиков, труб, барабанов или аналогичных емкостей способами, отличными от формования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формования изделий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прочее для производства изделий из бумажной массы,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изделий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для подготовки или изготовления пластин, цилиндров или других печатных форм; пластины, цилиндры и другие печатные формы; пластины, цилиндры и литографские камни, подготовленные для печатных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машинам, аппаратуре или оснастке (кроме товарных позиций 8456-8465) для шрифтоотливки или набора шрифта, для подготовки или изготовления печатных блоков, пластин, цилиндров или других типографских элементов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 рулонные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листовые, конторские (использующие листы, у которых в развернутом виде одна сторона не более 22 см, а другая - не более 36 см)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высокой печати, рулонные, за исключением флексографических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высокой печати, кроме рулонных, за исключением флексографических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для флексографической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глубокой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печатные, используемые для печати посредством пластин, цилиндров и других печатных форм товарной позиции 8442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машины, имеющие возможность подключения к вычислительной машине или к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печатных машин, используемых для печати посредств ом пластин, цилиндров и других печатных форм товарной позиции 8442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машин печатных, принтеров, копировальных аппаратов и факсимильных аппаратов, объединенных или необъединенных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 и резания искусственных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Гребнечесальные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Ленточные или ровничные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Прядильные текстильные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Тростильные или крутильные текстильные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текстильные машины (включая уточномотальные) или кокономотальные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подготовки текстильных волокон прядильные, тростильные или крутильные машины и другое оборудование для изготовления текстильной пряжи; кокономотальные или мотальные (включая уточномотальные) текстильные машины и машины, подготавливающие текстильную пряжу для использования ее на машинах товарной позиции 8446 или 8447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кругловязальные с цилиндром диаметром не более 165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кругловязальные с цилиндром диаметром более 165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плосковязальные, машины вязально-прошивные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Ремизоподъемные каретки и жаккардовые машины, механизмы для уменьшения числа карт, копировальные, картонасекательные или картосшивательные машины для использования совместно с упомянутыми машинами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оборудование вспомогательное для машин товарной позиции 8444, 8445, 8446, 8447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машинам товарной позиции 8444,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подготовки текстильных волокон, кроме игольчатой гарнитуры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Веретена, рогульки, кольца и бегунки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машинам товарной позиции 8445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Берда, ремизки и ремизные рамы для ткацких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ткацким станкам 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машинам товарной позиции 8447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или отделки войлока или фетра или нетканых материалов в куске или в крое, включая оборудование для производства фетровых шляп, болваны для изготовления шляп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 машины, бытовые или для прачечных, емкостью более 10 кг сухого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 стиральным, бытовым или для прачечных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сухой 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сушильные емкостью не более 10 кг сухого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сушильные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 машины и прессы (включая прессы для термофиксации материалов)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наматывания, разматывания, складывания, резки или прокалывания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оборудование, используемое в производстве линолеума или других напольных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(кроме машин товарной позиции 8450) для промывки, чистки, отжима, сушки, глажения, прессования, беления, крашения, отделки, пропитки, наматывания, разматывания, резки, прокалывания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швейные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основания и футляры, предназначенные специально для швейных машин, и их части; части швейных машин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подготовки, дубления или обработки шкур или кож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или ремонта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изготовления или ремонта прочих изделий из шкур или кож, кроме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для подготовки, дубления или обработки шкур или кож или для изготовления или ремонта кожаной обуви или прочих изделий из шкур или кож, кроме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используемые в металлургии или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Изложницы и ковши литейные, используемые в металлургии или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литейные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конвертерам, литейным ковшам, изложницам и литейным машинам, используемым в металлургии 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Трубопрокатные 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прокатные холодной прокатки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Валки для прокатных станов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к прокатным станам и валкам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процессов лазерного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процессов другого светового или фотонного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материалов, работающие с использованием ультразвуковых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материалов, работающие с использованием электроразрядных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плазменно-дуговых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Водоструйные резательные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любых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однопозиционные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многопозиционные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металлорежущие, горизонтальные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токарные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токарные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линейного построения, металлорежущие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расточно-фрезерные прочие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расточно-фрезерные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расточные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расточные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консольно-фрезерные металлорежущие,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консольно-фрезерные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фрезерные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резьбонарезные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плоскошлифовальные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плоскошлифовальные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бесцентрово- шлифовальные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кругло-шлифовальные с числовым программным управление,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 с числовым программным управлением,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шлифовальные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заточные (для режущих инструментов)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заточные (для режущих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хонинговальные или доводочные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выполнения других операций чистовой обработки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поперечнострогальные или долбежные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протяжные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зуборезные, зубошлифовальные или зубоотделочные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пильные и отрезные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металлов или металлокерамики посредством удаления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штамповки в закрытых штампах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горячей формовки путем объемной штамповки, штамповки (включая прессы) и ковки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формования профилей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листогибочные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панелегибочные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валковые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гибочные, кромкогибочные, правильные,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гибочные, кромкогибочные, правильные (включая листогибочные прессы) для плоских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продольной резки и линии поперечной резки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линии продольной резки, линии поперечной резки и прочие отрезные машины (кроме прессов) для плоских изделий, кроме комбинированных пробивных и отрезных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пробивные, вырубные или высечные (кроме прессов) для плоских изделий, включая машины комбинированные пробивные и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пробивные, вырубные или высечные (кроме прессов) для плоских изделий, включая машины комбинированные пробивные и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труб, трубок, полых профилей и прутков (кроме прессов)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обработки труб, трубок, полых профилей и прутков (кроме прессов)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холодной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механические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Сервопрессы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прессы для холодной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(включая прессы) для обработки металлов объемной штамповкой, ковкой или штамповкой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волочения прутков, труб, профилей, проволоки или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резьбонакатные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изделий из проволоки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металлов или металлокерамики без удаления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 или полировальные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камня, керамики, бетона, асбоцемента или аналогичных материалов или для холодной обработки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Станки, способные выполнять различные операции по механической обработке без смены инструмента между этими операциями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пилы механические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строгальные, фрезерные или строгально-калевочные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шлифовальные, пескошлифовальные или полировальные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гибочные или сборочные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сверлильные и долбежные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рубильные, дробильные или лущильные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(включая машины для сборки с помощью гвоздей, скоб, клея или другими способами) для обработки дерева, пробки, кости, твердой резины, твердых пластмасс или аналогичных твердых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крепления инструмента и самораскрывающиеся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крепления обрабатываемых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 станкам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товарных позиций 8456 - 8461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8462 или 8463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вращательного действия (включая комбинированные вращательно-ударного действия)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Дрели всех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со встроенным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с пневматическим, гидравлическим или со встроенным электрическим или неэлектрическим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пил цепных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пневматических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с дутьем, ручные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аппараты, работающее на газе,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прочие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и аппаратам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счетные электронные со встроенным печатающим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счетные электронные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счетные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 портативные массой не более 10 кг, содержащие, по крайней мере, из центрального блока обработки данных, клавиатуры и дисплея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вычислительные цифровые,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вычислительные цифровые, поставляемые в виде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блоки обработки данных, отличные от описанных в субпозициях 8471 41 и 8471 49, содержащие или не содержащие в одном корпусе одно или два из следующих устройств: запоминающие устройства, запоминающие устройства, устройства ввода, устройства вывода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 или вывода, содержащие или не содержащие в одном корпусе запоминающие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вычислительных машин,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копировально-множительные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 или складывания, или укладки в конверты, или перевязывания почтовой корреспонденции, машины для вскрытия, закрывания или запечатывания почтовой корреспонденции и машины для наклеивания или гашения почтовых марок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конторское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счетных электронных субпозиции 8470 10, 8470 21 или 8470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в равной степени предназначенные для машин, входящих в две или более товарные позиции 8470 - 8472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формовочные для изготовления литейных форм из песка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сборки электрических или электронных ламп, трубок или электронно-лучевых трубок или газоразрядных ламп в стеклянных колбах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оптического волокна и его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изготовления или горячей обработки стекла или изделий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 для сборки электрических или электронных ламп, трубок или электроннолучевых трубок или газоразрядных ламп в стеклянных колбах; к машинам для изготовления или горячей обработки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для продажи напитков с встроенными нагревающими или охлаждающими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автоматы для продажи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с встроенными нагревающими или охлаждающим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автоматы торговые, включая автоматы для размена банкнот и монет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автоматам торговым, включая автоматы для размена банкнот и монет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инжекционно- литьевые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выдувного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вакуумного литья и прочие термоформовочные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литья или восстановления пневматических шин и покрышек или для литья или другого формования камер пневматических 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литья или формования любым другим способом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обработки резины или пластмасс или для производства продукции из этих материалов, в другом месте данной группы непоименованное или не включенное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резины или пластмасс или для производства продукции из этих материалов, в другом месте данной группы непоименованное или не включенное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изготовления древесностружечных или древесно-волокнистых плит или плит из других волокнистых материалов и прочие машины для обработки древесины или пробки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веревок или тросов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роботы,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посадки пассажиров, используемые в аэропортах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посадки пассажиров,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для обработки металлов, включая машины для намотки электропровода на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для смешивания, перемешивания, измельчения, размалывания, грохочения, просеивания, гомогенизации, эмульгирования или размешивания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прочие: для холодного изостатического прессования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механические приспособления, имеющие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механических устройств, имеющих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для регулировки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для маслогидравлических и пневматических трансмиссий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 (невозвратные)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или разгрузочные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прочая для трубопроводов, котлов, резервуаров, цистерн, баков или аналогичных емкостей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кранов, клапанов, вентилей и к арматуре для трубопроводов, котлов, резервуаров, цистерн, баков и аналогичных емкостей, включая редукционные и терморегулирующие клапаны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игольчатые, включая сепараторы и игольчатые ролики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подшипники с цилиндрическими роликами, включая сепараторы и ролики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шариков, игольчатых роликов и роликов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подшипников шариковых или роликовых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со встроенными шариковыми или роликовыми подшипниками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без встроенных шариковых или роликовых подшипников; подшипники скольжения для валов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передачи, кроме зубчатых колес, цепных звездочек и других отдельно поставляемых элементов передач; шариковые или роликовые передачи, винтовые передачи; коробки передач и другие вариаторы скорости, включая гидротрансформаторы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включая, блоки шкивов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аналогичные уплотнения из листового металла в сочетании с другим материалом или состоящие из двух или более слоев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уплотнения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наборы или комплекты прокладок и аналогичных соединительных элементов, различных по составу, упакованные в пакеты, конверты или аналогичную упаковку; механические уплотнения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пластмасс или резины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гипса, цемента, керамики или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аддитивного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аддитивного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булей или пластин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плоских дисплейных панелей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поименованные в примечании 11 (В)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и аппаратур, используемые исключительно или в основном для производства полупроводниковых булей или пластин, полупроводниковых приборов, электронных интегральных схем или плоских дисплейных панелей; машины и аппаратура, поименованные в примечании 11 (В) к данной группе;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оборудования, не имеющие электрических соединений, изоляторов, контактов, катушек или других электрических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номинальной выходной мощностью не более 37,5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не более 750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750 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75 кВт, но не более 375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375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однофазные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не более 750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более 750 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номинальной выходной мощностью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(синхронные генераторы), кроме генераторов фотоэлектрических, номинальной выходной мощностью более 75 кВА, но не более 375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(синхронные генераторы), кроме генераторов фотоэлектрических, номинальной выходной мощностью более 375 кВА, но не более 750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 фотоэлектрические: номинальной выходной мощностью не более 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 фотоэлектрические: номинальной выходной мощностью более 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фотоэлектрические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установки прочие: ветроэнергетические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электрогенераторные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товарной позиции 8501 или 8502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 мощностью более 650 кВА, но не более 10000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 статических электрических преобразователей, катушек индуктивности и дросселей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сцепления, муфты и тормоза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электромагниты, включая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Литиевые первичные элементы и первичные батареи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Никель-кадмиевые аккумуляторы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гидридно-никелевые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литий-ионные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аккумуляторы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 включая сепараторы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Пылесосы, со встроенным электродвигателем, мощностью не более 1500 Вт, имеющие мешок для сбора пыли или другой пылесборник объемом не более 20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пылесосы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пылесосов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Измельчители пищевых продуктов и миксеры; соковыжималки для фруктов или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электромеханические бытовые со встроенными электродвигателелями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электромеханических бытовых со встроенными электродвигателями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Электробритвы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удаления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электробритв, машинок для стрижки волос и приспособлений для удаления волос со встроенным электродвигателям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зажигания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 разных типов; магнитные маховики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Распределители; катушки зажигания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 и стартер-генераторы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генераторы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электрооборудование для зажигания или пуска двигателей внутреннего сгорания с воспламенением от искры или от сжатия горючей смеси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для зажигания или пуска двигателей внутреннего сгорания с воспламенением от искры или от сжатия горючей смеси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 сигнализации, используемые на велосипедах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 сигнализации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звуковой сигнализации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горячие изостатические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печи и камеры сопротивления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камеры, действующие на основе явления индукции или диэлектрических потерь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электронно-лучевые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плазменные и вакуумно-дуговые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печи и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термической обработки материалов с помощью явления индукции или диэлектрических потерь,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 и камер промышленных или лабораторных электрических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Паяльники и пистолеты паяльные для низкотемпературной 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высокотемпературной пайки или низкотемпературной 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или полуавтоматические машины и аппараты для сварки металлов сопротивлением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сварки металлов сопротивлением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или полуавтоматические машины и аппараты для дуговой (включая плазменно-дуговую) сварки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дуговой (включая плазменно-дуговую) сварки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 аппаратов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теплоаккумулирующие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электрооборудование обогрева пространства и обогрева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Электросушители для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Электросушители для рук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электроплиты, электроплитки, варочные электрокотлы; грили и ростеры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приготовления кофе или 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сопротивления нагревательные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водонагреватели проточные или накопительные (емкостные) и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приема, преобразования и передачи или восстановления голоса, изображений или других данных, включая коммутационные устройства и маршрутизаторы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антенны и антенных отражателей всех типов; части, используемые вместе с этими изделиями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аппаратов телефонных, включая смартфоны и прочие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8527 или 8528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 телефоны головные, объединенные или не объединенные с микрофоном, и комплекты, состоящие из микрофона и одного и более громкоговорителей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усилители звуковой частоты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звукоусилительные комплекты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микрофонов и подставок для них; громкоговорителей, смонтированных или не смонтированных в корпусах; наушники и телефоны головные, объединенные или не объединенные с микрофоном, и комплекты, состоящие из микрофона и одного или более громкоговорителей; электрические усилители звуковой частоты; электрические звукоусилительные комплекты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приводимая в действие монетами, банкнотами, банковскими карточками, жетонами или другими средствами оплаты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электропроигрывающие (деки)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Видеозаписывающая или видеовоспроизводящая аппаратура на магнитной ленте, совмещенная или не совмещенная с видеотюнером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Звукосниматели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носители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носители незаписанные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оптические носители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Твердотельные энергонезависимые устройства хранения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Полупроводниковые носители "интеллектуальные карточки"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диски, ленты, твердотельные энергонезависимые устройства хранения данных, "интеллектуальные карточки" и другие носители для записи звука или других явлений, записанные или незаписанные, включая матрицы и мастер-диски для изготовления дисков, кроме изделий группы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 плоской дисплейной панелью, в том числе с сенсорным экраном, без драйверов или цепей управления, на жидких кристаллах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 плоской дисплейной панелью, в том числе с сенсорным экраном, без драйверов или цепей управления, на органических светодиодах (OLED)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без драйверов или цепей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на жидких кристаллах: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на органических светодиодах (OLED):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 свой состав приемную аппаратуру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камеры, цифровые камеры и записывающие видеокамеры, высокоскоростные изделия, указанные в примечании к субпозициям 1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радиационно-стойкие или радиационно-защищенные изделия, указанные в примечании к субпозициям 2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ночного видения, указанные в примечании к субпозициям 3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телевизионные камеры, цифровые камеры и записывающие видеокамеры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радионавигационная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 дистанционного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Карманные кассетные плейеры с радиоприемником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 устройством для записи или воспроизведения звука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широковещательные радиоприемники, не способные работать без внешнего источника питания, используемые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приемная для радиовещания, не совмещенная со звукозаписывающей или звуковоспроизводящей аппаратурой, несовмещенная с часами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с электронно-лучевой трубкой, подключаемые непосредственно к и разработанные для использования с вычислительными машинами товарной позиции 8471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антенные отражатели всех типов; части, используемые вместе с этими изделиями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в основном для аппаратуры товарных позиций 8524 - 8528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железнодорожных или трамвайных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электрической сигнализации, обеспечения безопасности 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устройств электрической сигнализации, обеспечения безопасности и/или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индикаторные, включающие в себя устройства на жидких кристаллах или на светодиодах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звукового или визуального сигнализационного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для электрических цепей с частотой 50/60 Гц и рассчитанные на реактивную мощность не менее 0,5 ква (конденсаторы силовые)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танталовые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алюминиевые электролитические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керамические однослойные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керамические многослойные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конденсаторы постоянной емкости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переменной емкости или подстрочные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конденсаторам электрическим постоянным, переменным или подстроечным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угольные, композитные или пленочные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мощностью не более 20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постоянные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 проволочные, включая реостаты и потенциометры мощностью не более 20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переменные проволочные, включая реостаты и потенциометры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переменные, включая реостаты и потенциометры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резисторам электрическим (включая реостаты и потенциометры), кроме нагревательных элементов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менее 72,5 кВ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выключатели автоматические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патроны для ламп, штепсели и розетки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для оптических волокон, волоконно-оптических жгутов или кабелей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 основания для электрической аппаратуры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пультов, панелей, консолей, столов, распределительных щитов и прочих оснований для изделий товарной позиции 8537, но не укомплектованные соответствующей аппаратурой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в основном для аппаратуры товарной позиции 8535, 8536 или 8537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герметичные направленного света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галогенные лампы накаливания с вольфрамовой нитью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накаливания, за исключением ламп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Ртутные или натриевые лампы; металлогалогенные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светодиодные (LED):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светодиодные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накаливания или газоразрядных, электрических, включая лампы герметичные направленного света, а также ультрафиолетовые или инфракрасные лампы; дуговые лампы; источники света светодиодные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телевизионные электронно-лучевые, включая электронно-лучевые трубки для видеомониторов: монохромного изображения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телевизионные передающие; преобразователи электронно-оптические и усилители яркости изображения; трубки фотокатодные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дисплеев для вывода данных/графики, монохромного изображения; трубки дисплеев для вывода данных/графики, цветного изображения, с шагом точек люминофора на экране менее 0,4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трубки электронно-лучевые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микроволновые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лампы и трубки приемные или усилительные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электронные лампы и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трубок электронно-лучевых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ламп и трубок электронных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кроме фотодиодов или светодиодов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Транзисторы, кроме фототранзисторов, мощностью рассеивания менее 1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транзисторы, кроме фототранзисторов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Тиристоры, динисторы и тринисторы, кроме фоточувствительных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Светодиоды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фотогальванические, не собранные в модули или не вмонтированные в панели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фотогальванические, собранные в модули или вмонтированные в панели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полупроводниковые фоточувствительные, включая фотогальванические элементы, собранные или не собранные в модули, вмонтированные или не вмонтированные в панели; светодиоды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на основе полупроводников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полупроводниковые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Кристаллы пьезоэлектрические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полупроводниковые; фоточувствительных полупроводниковых приборов, включая фотогальванические элементы, собранные или не собранные в модули, вмонтированные или не вмонтированные в панели; светодиоды (LED), собранные или не собранные с другими светодиодами (LED); пьезоэлектрические кристаллы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Процессоры и контроллеры,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Запоминающие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усилители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электронных интегральных схем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частиц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сигналов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гальванопокрытия, электролиза или электрофореза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аппаратура, имеющие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электрических и аппаратуры, имеющих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проводники электрические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угольные, используемые в печах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электроды угольные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угольные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угли для ламп или батареек и изделия из графита или других видов углерода с металлом или без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изоляторы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 изолирующая из пластмасс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арматура, изолирующая для электрических машин, устройств или оборудования, изготовленная полностью из изоляционных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оборудования или аппаратуры, в другом месте данной группы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локомотивы, с питанием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локомотивы, с питанием от электрических аккумуляторов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дизель-электрические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локомотивы и тендеры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железнодорожные или трамвайные пассажирские, товарные или багажные, открытые платформы, кроме входящих в товарную позицию 8604 с питанием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железнодорожные или трамвайные вагоны пассажирские, товарные или багажные, открытые платформы, кроме входящих в товарную позицию 8604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саморазгружающиеся, кроме входящих в субпозицию 860610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или трамвайные, грузовые несамоходные открытые, с несъемными бортами высотой более 60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вагоны железнодорожные или трамвайные, грузовые несамоходные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тележки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тележки, включая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тормоза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тормозные устройства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Крюки и прочие сцепные устройства, буфера,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локомотивов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железнодорожных или трамвайных локомотивов или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Путевое оборудование и устройства для железнодорожных и трамвайных путей; механическое (включая электромеханическое) сигнальное оборудование, устройства обеспечения безопасности или управления движением на железных дорогах, трамвайных путях, автомобильных дорогах, внутренних водных путях, парковочных сооружениях, портах или аэродромах; части упомянутых устройств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одноосные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только с поршневым двигателем внутреннего сгорания с воспламенением от сжатия (дизелем или полудизелем)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как поршневым двигателем внутреннего сгорания с искровым зажиганием, так и электрическим двигателем: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только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колесные для полуприцепов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не более 18 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18 кВт, но не более 37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37 кВт,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75 кВт, но не более 130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130 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 человек или более, включая водителя: приводимые в движение как двигателем внутреннего сгорания с искровым зажиганием,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водителя, приводимые в движение только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средства, предназначенные для перевозки 10 человек или более, включая 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специально предназначенные для движения по снегу; специальные автомобили для перевозки игроков в гольф и аналогичные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не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более 1000 см3, но не более 1500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более 1500 см3, но не более 3000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более 3000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только с поршневым двигателем внутреннего сгорания с воспламенением от сжатия (дизелем или полудизелем), с рабочим объемом двигателя не более 1500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только с поршневым двигателем внутреннего сгорания с воспламенением от сжатия (дизелем или полудизелем), с рабочим объемом цилиндров двигателя более 1500 см3, но не более 2500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средства, приводимые в движение как поршневым двигателем внутреннего сгорания с искровым зажиганием, так и электрическим двигателем, кроме тех, которые могут заряжаться подключением к внешнему источнику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воспламенением от сжатия (дизелем или полудезелем), и электрическим двигателем, кроме тех,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искровым зажиганием, так и электрическим двигателем,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воспламенение от сжатия (дизелем или полудизеллем), так и электрическим двигателем,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только электрическим двигателем,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автомобили легковые и прочие моторные транспортные средства, предназначенные для перевозки людей,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предназначенные для эксплуатации в условиях бездорожья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 для перевозки грузов только с поршневым двигателем внутреннего сгорания с воспламенением от сжатия (дизелем или полудизелем) с полной массой транспортного средства более 5 т, но не более 20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 для перевозки грузов только с поршневым двигателем внутреннего сгорания с воспламенением от сжатия (дизелем или полудизелем) с полной массой транспортного средства более 20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пожарные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установленными двигателями для моторных транспортных средств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для моторных транспортных средств товарной позиции 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кузова (включая кабины) для моторных транспортных средств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ветровые стекла (лобовые стекла), задние и другие окна, указанные в примечании к субпозиции 1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кузовов (включая кабины)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Тормоза и тормоза с сервоусилителем,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передач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ведущие с дифференциалом в сборе или отдельно от других элементов трансмиссии и мосты неведущие;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ходовые, их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подвески и их части (включая амортизаторы)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и выхлопные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Сцепление в сборе и его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Рулевые колеса, рулевые колонки и картеры рулевых механизмов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Пневмоподушки безопасности с системой надувания;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автомобилей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транспортные средства промышленного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промышленного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транспортных средств промышленного назначения, самоходных,не оборудованных подъемными или погрузочными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Танки и прочие боевые самоходные бронированные транспортные средства, с вооружением или без вооружения,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50 см³, но не более 250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250 см³, но не более 500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500 см³, но не более 800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800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(включая мопеды) и велосипеды с установленным вспомогательным двигателем, с колясками или без них; коляски: приводимые в движение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мотоциклы (мопеды), велосипеды с установленным вспомогательным двигателем, с колясками и без них; коляски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коляски для людей, не способных передвигаться, оснащенные двигателем или другими механическими 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мотоциклов (включая мопеды)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 передвигаться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Ступицы, кроме тормозных ступиц свободного хода и ступиц тормозов, цепные звездочки обгонных муфт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Тормоза, включая тормозные ступицы свободного хода и ступицы тормозов,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Седла к транспортным средствам, классифицируемым в товарных позициях с 8711 по 8713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и кривошипный механизм,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транспортным средствам товарных позиций 8711 - 8713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типа ('дом автоприцеп'), для проживания или для автотуристов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Прицепы-цистерны и полуприцепы-цистерны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прицепы и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прицепы и полуприцепы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 и полуприцепов, прочих несамоходных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с массой пустого снаряженного аппарата более 2000 кг, но не более 15000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аппараты (включая спутники) и суборбитальные и космические ракеты-носители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Парашюты (включая управляемые парашюты и парапланы) и ротошюты; их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Стартовое оборудование для летательных аппаратов и его части; палубные тормозные или аналогичные устройства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летательных аппаратов товарной позиции 8801, 8802 или 8806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рефрижераторные, кроме входящих в субпозиции 8901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не более 7,5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более 7,5 м, но не более 24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более 24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корабли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 пластины из поляризационного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призмы, зеркала и прочие оптические элементы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для камер, проекторов или фотоувеличителей или оборудования для проецирования с уменьшением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линзы, призмы, зеркала и прочие оптические элементы из любого материала, в сборе, являющиеся частями инструментов и приборов или приспособлениями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 из других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очки, защитные очки и аналогичные оптические приборы, корректирующие, защитные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Монокуляры, прочие зрительные трубы и их арматура, приборы астрономические, кроме радиоастрономических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(включая арматуру) к биноклям, монокулярам и прочим зрительным трубам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фотокамеры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 разрядные (электронные)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кинокамер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кинопроекторов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изображений, фотоувеличители и оборудование для проецирования изображений с уменьшением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проекторов, фотоувеличителей и оборудования для проецирования изображений с уменьшением (кроме кинематографического)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 автоматического проявления фотопленок (включая кинопленки) или фотобумаги в рулонах или для автоматической печати на фотобумагу в рулонах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 фотолабораторий (включая кинолаборатории), прочие; негатоскопы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проекционные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фотоаппаратуры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стереоскопические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микроскопы для микрофотографии, микрокиносъемки или микропроецирования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микроскопов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Микроскопы, кроме оптических микроскопов; аппараты дифракционные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микроскопов, кроме оптических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Лазеры, кроме лазерных диодов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устройства, приборы и инструменты 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устройств оптических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для аэронавигации или космической навигации (кроме компасов)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инструменты для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Теодолиты и тахеометры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Фотограмметрические, геодезические или топографические инструменты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инструменты топографические, гидрографические, океанографические, гидрологические, метеорологические или геофизические, кроме компасов, электронные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топографическим, гидрографическим, океанографическим, гидрологическим, метеорологическим или геофизическим (кроме компасов) приборам и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более, с разновесами или без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машины чертежные, автоматические или неавтоматические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Микрометры, кронциркули, штангенциркули и калибры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прочие для черчения, разметки и математических расчетов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чертежных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ультразвукового сканирования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Магнитно-резонансные томографы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Сцинтиграфическая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электродиагностическая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Шприцы, с иглами или без игл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трубчатые металлические и иглы для наложения швов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Бормашины, совмещенные или несовмещенные на едином основании с прочим стоматологическим оборудованием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устройства стоматологические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и устройства офтальмологические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и оборудование, применяемые в медицине, хирургии, стоматологии или ветеринарии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механотерапии; аппараты массажные; аппаратура для психологических тестов для определения способностей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озоновой, кислородной, аэрозольной терапии, искусственного дыхания или прочая 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 защитных масок, без механических деталей и сменных фильтров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 или для лечения переломов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зубы искусственные и стоматологические соединительные детали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Суставы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тела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слуховые,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Кардиостимуляторы,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приспособления ортопедические, включая костыли, хирургические ремни и бандажи; шины и прочие приспособления для лечения переломов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томографы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действии рентгеновского излучения для использования в стоматологии,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на основе рентгеновского излучения для медицинского, хирургического или ветеринарного использования,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на основе рентгеновского излучения, рентгенографическая или радиотерапевтическая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медицинского, хирургического, стоматологического или ветеринарного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альфа-, бета- и гамма- излучения,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рентгеновские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аппаратура, включая части и принадлежности, основанная на использовании рентгеновского, альфа-, бета- или гамма-излучений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аппаратура и модели, предназначенные для демонстрационных целей (например, при обучении или экспонировании), не пригодные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испытания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приборы для испытаний на твердость, прочность, растяжение и сжатие, эластичность или другие 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и устройств для испытания механических свойств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и пирометры, не объединенные с другими приборами жидкостные, прямого считывания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термометры и пирометры, не объединенные с другими приборами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измерительные, действующие при погружении в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ареометров и аналогичных приборов, действующих при погружении в жидкость, термометров, пирометров, барометров, гигрометров и психрометров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 или контроля расхода или уровня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 или контроля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расхода, уровня, давления или других переменных характеристик жидкостей или газов (например, расходомеры, указатели уровня, манометры, тепломеры), кроме приборов и аппаратуры товарной позиции 9014, 9015, 9028 или 9032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или аппаратуры для измерения или контроля расхода, уровня, давления или других переменных характеристик жидкостей или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 или дымоанализаторы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Хроматографы и приборы для электрофореза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Спектрометры, спектрофотометры и спектрографы, основанные на действии оптического излучения (ультрафиолетового, видимой части спектра, инфракрасного)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аппаратура, основанные на действии оптического излучения (ультрафиолетового, видимой части спектра, инфракрасного),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аппаратура, основанные на действии оптического излучения (ультрафиолетового, видимой части спектра, инфракрасного)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Микротомы;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оборотов, счетчики количества продукции, таксометры, милеометры, шагомеры и аналогичные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Спидометры и тахометры; стробоскопы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счетчиков числа оборотов и количества продукции, таксометров, милеометров, шагомеров и аналогичных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 ионизирующих 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 и осциллографы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без записывающего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с записывающим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 без записывающего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 с записывающим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аппаратура, специально предназначенные для телекоммуникаций (например, измерители перекрестных помех, коэффициентов искажения, псофометры)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измерений или проверки полупроводниковых пластин или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с записывающими устройствами,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электрических величин, кроме измерительных приборов товарной позиции 9028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осциллоскопов, анализаторов спектра, прочих приборов и аппаратуры для измерения или контроля электрических величин, кроме измерительных приборов товарной позиции 9028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балансировочные для механических частей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испытательные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и устройства для проверки полупроводниковых пластин или устройств или для проверки фотомасок или фотошаблонов, используемых в производстве полупроводниковых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и устройства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измерительные или контрольные приборы, приспособления и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измерительных или контрольных приборов, устройств и машин, в другом месте данной группы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или пневматические приборы и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 для автоматического регулирования или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 поименованные или не включенные) к машинам, приборам, инструментам или аппаратуре группы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прочие, имеющие или не имеющие встроенного секундомера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наручные, имеющие или не имеющие встроенного секундомера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наручные, карманные и прочие, предназначенные для ношения на себе или с собой, включая секундомеры, с корпусом, изготовленным из драгоценного металла или металла, плакированного драгоценным металлом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прочие, имеющие или не имеющие встроенного секундомера,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не предназначенные для ношения с собой или на себе, с часовыми механизмами для часов, предназначенных для ношения с собой или на себе, кроме часов товарной позиции 9104: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не предназначенные для ношения с собой или на себе, с часовыми механизмами для часов, предназначенных для ношения с собой или на себе, кроме часов товарной позиции 9104: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устанавливаемые на приборных досках, и аналогичные часы для автомобилей, самолетов, космических аппаратов или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Будильники,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будильники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настенные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не предназначенные для ношения на себе или с собой,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не предназначенные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Регистраторы времени, устройства записи времени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для регистрации времени суток и аппаратура для измерения регистрации или индикации каким-либо способом интервалов времени, с любым часовым механизмом или синхронным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переключатели с часовым механизмом любого вида или с синхронным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приводимые в действие электричеством, только с оптико-электронной индикацией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часовые для часов, предназначенных для ношения на себе или с собой, укомплектованные и собранные, приводимых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часовые для часов, предназначенных для ношения на себе или с собой,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на себе или с собой, укомплектованные и собранные,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для часов, не предназначенных для ношения на себе или с собой,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Укомплектованные механизмы часовые, несобранные или частично собранные (комплекты часовых механизмов)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неукомплектованные, собранные, для часов, предназначенных для ношения с собой и на себе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часовые, предварительно грубо собранные,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укомплектованные механизмы часовые, несобранные или частично собранные/ (комплекты часовых механизмов); механизмы часовые неукомплектованные, собранные; механизмы часовые, предварительно грубо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из драгоценного металла или металла, плакированного драгоценным металлом,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из недрагоценного металла, в том числе позолоченные или посеребренные гальваническим способом,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прочие, для часов, предназначенных для ношения с собой или на себе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корпуса часов, предназначенные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для часов, не предназначенных для ношения на себе или с собой, и аналогичные корпуса для прочих изделий и данной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корпусов для часов, не предназначенных для ношения на себе или с собой, и аналогичные корпуса для прочих изделий данной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Платины и мосты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(кроме мебели, указанной в товарной позиции 9402) типа используемых в средствах воздушного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типа используемых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сидения, вращающаяся с регулирующими высоту приспособлениями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мебель для сидения, вращающаяся с регулирующими высоту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обитая для сидения с металлическим каркасом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Стоматологические, парикмахерские или аналогичные кресла и части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мебель медицинская, хирургическая, стоматологическая или ветеринарная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металлическая типа используемой в учреждениях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 и прочее электрическое осветительное оборудование, потолочное или настенное, кроме осветительного оборудования типа, используемого для освещения открытых общественных мест или транспортных магистралей, предназначенные для использования исключительно с источниками света светодиодными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люстры и прочее электрическое осветительное оборудование, потолочное или настенное, кроме осветительного оборудования типа, используемого для освещения открытых общественных мест или транспортных магистралей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ламп и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прочие, приводимые в действие монетами, банкнотами, банковскими карточками, жетонами или аналогичными средствами оплаты, кроме автоматического оборудования для боулинга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для видеоигр и оборудование для видеоигр, кроме указанных в субпозиции 9504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и оборудование для занятий общей физкультурой, гимнастикой и атлетикой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снаряды и инвентарь для занятий физкультурой, гимнастикой, легкой атлетикой, прочими видами спорта (включая настольный теннис) или для игр на открытом воздухе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Цирки передвижные и зверинцы передвижные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являющиеся частями механизмов, приборов или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ароматических веществ и аналогичные распылители для гигиенических целей, их насадки и головки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несгущенные и без добавления сахара или других подслащивающих веществ: с содержанием жира более 1 мас.%, но не более 6 мас.%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со вкусо-ароматическими добавками или без них: чай зеленый (неферментированный), в первичных упаковках нетто- массой не более 3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со вкусо-ароматическими добавками или без них: чай черный (ферментированный) и частично ферментированный, в первичных упаковках нетто- массой не более 3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Апельсиновый сок, несброженные и не содержащие добавок спирта, с добавлением или без добавления сахара или других подслащивающих веществ, не замороженный,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Апельсиновый сок, прочий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Грейпфрутовый сок; сок помело,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Грейпфрутовый сок,сок помело, прочий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прочих цитрусовых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Ананасовый сок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ананасовый 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Виноградный сок (включая виноградное сусло) с числом Брикса не более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виноградный сок (включая виноградное сусло)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 сок с числом Брикса не более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яблочный 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Клюквенный сок (vaccinium macrocarpon, vaccinium oxycoccos, vaccinium vitis-idea), брусничный сок (Vaccinium vitis-idaea)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из одного вида фруктов или прочих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природные или искусственные минеральные, газированные, без добавления сахара или других подслащивающих или вкусо-ароматических веществ; лед и снег: воды минеральные и газированные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природные или искусственные минеральные, газированные, без добавления сахара или других подслащивающих или вкусо-ароматических веществ; лед и снег: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минеральные и газированные, содержащие добавки сахара или других подслащивающих или вкусо-ароматических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безалкогольные напитки, за исключением фруктовых или овощных соков товарной позиции 2009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удобрения минеральные или химические,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пластмасс и изделия из прочих материалов товарных позиций 3901 – 3914: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цемента, бетона или искусственного камня, неармированные или армированные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решетчатые мачты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металлоконструкции из черных металлов (кроме сборных строительных конструкций товарной позиции 9406)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из черных металлов, снабженные резьбой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Шпонки и шплинты, изделия без резьбы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без резьбы,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изделия, литые из нековкого чугуна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скрученная проволока, тросы, кабели, плетенные шнуры и аналогичные изделия из алюминия, без электрической изоляции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алюминия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поршневым двигателем внутреннего сгорания с искровым зажиганием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 и прерыватели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Молниеотводы, ограничители напряжения и гасители скачков напряжения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 основания для электрической аппаратуры на напряжение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изоляторы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конструкции: 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(без строительных)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для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непрерывного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авто- и электропогрузчиков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распыления и разбрызгивания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упаковочных и оберточных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чертежных, разметочных и измерительных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оборудования, деталей и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и лесохозяйственных тракторов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животноводства и кормопроизводства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лесозаготовительного и мелиоративного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станков для обработки металлов лазером и станков аналогичных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металлорежущих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к металлообрабатывающим станкам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станков для обработки камня, дерева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прочих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прочих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горношахтного и горнорудного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и землеройных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торфяной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швейной и трикотажной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обувной, меховой, кожевенной и кожгалантерейной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специального оборудования для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получения химического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специального технологического оборудования для 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технологического оборудования для стекольной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технологического оборудования для полиграфической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мотоциклов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инструментов, аппаратов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воздушных и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трамваев, вагонов метро и троллейбусов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</w:tbl>
    <w:bookmarkStart w:name="z2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59"/>
    <w:bookmarkStart w:name="z2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160"/>
    <w:bookmarkStart w:name="z2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