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3665" w14:textId="0a23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сентября 2022 года № 819. Зарегистрирован в Министерстве юстиции Республики Казахстан 30 сентября 2022 года № 29934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юстиции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августа 2018 года № 1315 "Об утверждении Правил внесения сведений и их изменений в Государственный реестр прав на объекты, охраняемые авторским правом, и формы свидетельства, подтверждающего внесение в него сведений, и их изменений" (зарегистрирован в Реестре государственной регистрации нормативных правовых актов под № 17325):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направление информации о внесенных изменениях и (или) дополнениях в подзаконные нормативные правовые акты, определяющие порядок оказания государственной услуги, в организации, осуществляющие прием заявлений и выдачу результатов оказания государственной услуги, и услугодателям (в соответствии с Реестром государственных услуг), в том числе в Единый контакт-центр.";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сведений и их изменений в Государственный реестр прав на объекты, охраняемые авторским правом,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понятия, используемые в настоящих Правилах: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 – физическое лицо, творческим трудом которого создано произведение науки, литературы, искусства;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личный кабинет – электронный кабинет услугополучателя, предназначенный для подачи заявления для внесения сведений в Государственный реестр прав на объекты, охраняемые авторским правом, и их изменений;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Реестр – информационная система, содержащая сведения об авторских правах на объекты, охраняемые авторским правом, внесенных на основании заявлений авторов;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свидетельство – документ, подтверждающий внесение сведений в Государственный реестр прав на объекты, охраняемые авторским правом;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– организация, созданная по решению Правительства Республики Казахстан в организационно-правовой форме республиканского государственного предприятия на праве хозяйственного ведения, подведомственная в своей деятельности уполномоченному органу;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Основные требования к оказанию государственной услуги, включающие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приведены в перечне основных требований к оказанию государственной услуги "Внесение сведений и их изменений в Государственный реестр прав на объекты, охраняемые авторским правом"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внесения сведений и их изменений в Государственный реестр прав на объекты, охраняемые авторским правом: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основных требований к оказанию государственной услуги "Внесение сведений и их изменений в Государственный реестр прав на объекты, охраняемые авторским правом";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 изложить в следующей редакции: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− с понедельника по пятницу включительно, в соответствии с установленным графиком работы с 9.00 до 18.30 часов, с перерывом на обед с 13.00 до 14.30 часов, за исключением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корпорация − с понедельника по субботу включительно в соответствии с установленным графиком работы с 9.00 до 20.00 часов, без перерыва на обед, за исключением воскресенья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−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прием заявления и выдача результата оказания государственной услуги осуществляется следующим рабочим днем согласно трудовому законодательству Республики Казахстан).</w:t>
            </w:r>
          </w:p>
        </w:tc>
      </w:tr>
    </w:tbl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 изложить в следующей редакции: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необходимых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внесении сведений в Реестр: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экземпляр произведения.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Вместо экземпляра произведения к заявлению могут прилагаться эскизы, чертежи, рисунки или фотографии, а в отношении программ для электронной вычислительной машины (ЭВМ) или баз данных – реферат, включающий название программы или базы данных, фамилию, имя, отчество (если оно указано в документе, удостоверяющем личность) автора, дату создания, область применения, назначение, функциональные возможности, основные технические характеристики, язык программирования, тип реализующей ЭВМ, а также исходный код (исходный текст);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составного или производного произведения дополнительно представляется копия авторского договора, заключенного с автором (-ами) или правообладателем оригинального произведения. В случае, если в составном произведении использованы произведения других авторов, срок охраны которых истек на дату подачи заявления услугополучателем, авторский договор не требуется. В случае истечения срока охраны произведения, на основе которого создано производное произведение, представление авторского договора с автором основного произведения не требуется;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в отношении произведений религиозного содержания дополнительно представляется электронная копия положительного заключения религиоведческой экспертизы.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внесении изменений в сведения в Реестр –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</w:tc>
      </w:tr>
    </w:tbl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19 марта 2020 года № 105 "Об утверждении Правил оказания государственной услуги "Аккредитация организаций, управляющих имущественными правами на коллективной основе" (зарегистрирован в Реестре государственной регистрации нормативных правовых актов под № 20153):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направление информации о внесенных изменениях и (или) дополнениях в подзаконные нормативные правовые акты, определяющие порядок оказания государственной услуги, в организации, осуществляющие прием заявлений и выдачу результатов оказания государственной услуги, и услугодателям (в соответствии с Реестром государственных услуг), в том числе в Единый контакт-центр.";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"Аккредитация организаций, управляющих имущественными правами на коллективной основе", утвержденных указанным приказом: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– одна из форм обращения, содержащая ходатайство участника административной процедуры о содействии в реализации его прав, свобод и законных интересов или прав, свобод и законных интересов других лиц;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– лицо, подавшее обращение в административный орган, должностному лицу для осуществления административной процедуры, а также лицо, в отношении которого принимается административный акт, совершается административное действие (бездействие) (адресат административного акта);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административный акт – решение, принимаемое административным органом, должностным лицом в публично-правовых отношениях, реализующее установленные законами Республики Казахстан права и обязанности определенного лица или индивидуально определенного круга лиц;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административный орган – государственный орган, орган местного самоуправления, государственное юридическое лицо, а также иная организация, которые в соответствии с законами Республики Казахстан наделены полномочиями по принятию административного акта, совершению административного действия (бездействия);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административная процедура – деятельность административного органа, должностного лица по рассмотрению административного дела, принятию и исполнению по нему решения, совершаемая на основании обращения или по собственной инициативе, а также деятельность, осуществляемая в порядке упрощенной административной процедуры;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административное дело – материалы, фиксирующие ход и результаты осуществления административной процедуры и (или) рассмотрение публично-правового спора в суде;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 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перечень основных требований к оказанию государственной услуги – перечень,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аккредитация организаций, управляющих имущественными правами на коллективной основе (далее – аккредитация) – процедура официального признания уполномоченным органом правомочий организаций, управляющих имущественными правами на коллективной основе в сферах коллективного управления;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"электронного правительства" www.egov.kz, www.elicense.kz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Основные требования к оказанию государственной услуги приведены в перечне основных требований к оказанию государственной услуги "Аккредитация организаций, управляющих имущественными правами на коллективной основе" (далее – Перечень основных требований к оказанию государственной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"Услугодатель проверяет полноту и соответствие представленных документов, предусмотренных пунктом 8 Перечня основных требований к оказанию государственной услуги. В случае ненадлежащего оформления услугополучателем либо представления неполного пакета документов согласно пункту 8 Перечня основных требований к оказанию государственной услуги, услугодатель направляет услугополучателю уведомление с указанием каким требованиям не соответствует пакет документов и сроке приведения его в соответствие."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"Аккредитация организаций, управляющих имущественными правами на коллективной основе":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основных требований к оказанию государственной услуги "Аккредитация организаций, управляющих имущественными правами на коллективной основе";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 изложить в следующей редакции: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через веб-портал "электронного правительства": www.egov.kz, www.elicense.kz.</w:t>
            </w:r>
          </w:p>
        </w:tc>
      </w:tr>
    </w:tbl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 изложить в следующей редакции: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– с понедельника по пятницу включительно, в соответствии с установленным графиком работы с 9.00 до 18.30 часов, с перерывом на обед с 13.00 до 14.30 часов, за исключением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корпорация − с понедельника по субботу включительно в соответствии с установленным графиком работы с 9.00 до 20.00 часов, без перерыва на обед, за исключением воскресенья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мест оказания государственной услуги размещены на: порталах www.egov.kz, www.elicense.kz.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</w:t>
            </w:r>
          </w:p>
        </w:tc>
      </w:tr>
    </w:tbl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 изложить в следующей редакции: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отказе в оказании государственной услуги услугодатель направляет услугополучателю ответ с указанием причин отказа: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непредставление документов, установленных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неполнота сведений, содержащихся в представленных документах;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привлечение к административной ответственности за воспрепятствование должностным лицам органов государственного контроля и надзора в выполнении ими служебных обязанностей, а также невыполнение постановлений, предписаний и иных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невыполнение и (или) ненадлежащее исполнение организацией обязанностей,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авторском праве и смежных правах".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принятия услугодателем решения об отказе в аккредитации в связи с невыполнением и (или) ненадлежащим исполнением организацией обязанностей,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организация не вправе получить свидетельство об аккредитации на осуществление деятельности в сферах коллективного управления,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43 Закона, в течение двух лет с даты принятия услугодателем решения об отказе в аккредитации.</w:t>
            </w:r>
          </w:p>
        </w:tc>
      </w:tr>
    </w:tbl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обеспечить: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Казахстан;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информации о внесенных изменениях и (или) дополнениях в подзаконные нормативные правовые акты, определяющие порядок оказания государственной услуги, в организации, осуществляющие прием заявлений и выдачу результатов оказания государственной услуги, и услугодателям (в соответствии с Реестром государственных услуг), в том числе в Единый контакт-центр.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8" w:id="6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