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1fa6" w14:textId="0601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сентября 2022 года № 82. Зарегистрировано в Министерстве юстиции Республики Казахстан 30 сентября 2022 года № 29950.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01.01.2023.</w:t>
      </w:r>
    </w:p>
    <w:bookmarkStart w:name="z5"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(зарегистрировано в Реестре государственной регистрации нормативных правовых актов под № 16390)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подпунктом 63) части второй статьи 15 Закона Республики Казахстан "О Национальном Банке Республики Казахстан", подпунктами 1) и 3-4) пункта 6 статьи 20 Закона Республики Казахстан "О бухгалтерском учете и финансовой отчетности" и подпунктом 2)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утвержденном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Настоящий Типовой план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(далее – План счетов) разработан в соответствии с подпунктом 63) части второй статьи 15 Закона Республики Казахстан "О Национальном Банке Республики Казахстан", подпунктами 1) и 3-4) пункта 6 статьи 20 Закона Республики Казахстан "О бухгалтерском учете и финансовой отчетности", подпунктом 2) пункта 3 статьи 16 Закона Республики Казахстан "О государственной статистике" и предназначен для группировки и текущего отражения элементов финансовой отчетности в стоимостном выражении страховыми (перестраховочными) организациями, исламскими страховыми (перестраховочными) организациями, обществами взаимного страхования (далее – организации) на счетах бухгалтерского учета для составления финансовой отчетности и текущего отражения элементов отчетности по данным бухгалтерского учета в стоимостном выражении филиалами страховых (перестраховочных) организаций - нерезидентов Республики Казахстан на счетах бухгалтерского учета для составления отчетности по данным бухгалтерского учета.</w:t>
      </w:r>
    </w:p>
    <w:bookmarkEnd w:id="4"/>
    <w:bookmarkStart w:name="z12" w:id="5"/>
    <w:p>
      <w:pPr>
        <w:spacing w:after="0"/>
        <w:ind w:left="0"/>
        <w:jc w:val="both"/>
      </w:pPr>
      <w:r>
        <w:rPr>
          <w:rFonts w:ascii="Times New Roman"/>
          <w:b w:val="false"/>
          <w:i w:val="false"/>
          <w:color w:val="000000"/>
          <w:sz w:val="28"/>
        </w:rPr>
        <w:t>
      2. В Плане счетов используются понятия, предусмотренные Законом Республики Казахстан "О бухгалтерском учете и финансовой отчетности" и международными стандартами финансовой отчетности.";</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названия счетов 1130, 1130 01, 1130 02 и 1130 03 изложить в следующей редакции:</w:t>
      </w:r>
    </w:p>
    <w:bookmarkEnd w:id="8"/>
    <w:bookmarkStart w:name="z16" w:id="9"/>
    <w:p>
      <w:pPr>
        <w:spacing w:after="0"/>
        <w:ind w:left="0"/>
        <w:jc w:val="both"/>
      </w:pPr>
      <w:r>
        <w:rPr>
          <w:rFonts w:ascii="Times New Roman"/>
          <w:b w:val="false"/>
          <w:i w:val="false"/>
          <w:color w:val="000000"/>
          <w:sz w:val="28"/>
        </w:rPr>
        <w:t>
      "1130 Краткосрочные финансовые активы, учитываемые по амортизированной стоимости</w:t>
      </w:r>
    </w:p>
    <w:bookmarkEnd w:id="9"/>
    <w:bookmarkStart w:name="z17" w:id="10"/>
    <w:p>
      <w:pPr>
        <w:spacing w:after="0"/>
        <w:ind w:left="0"/>
        <w:jc w:val="both"/>
      </w:pPr>
      <w:r>
        <w:rPr>
          <w:rFonts w:ascii="Times New Roman"/>
          <w:b w:val="false"/>
          <w:i w:val="false"/>
          <w:color w:val="000000"/>
          <w:sz w:val="28"/>
        </w:rPr>
        <w:t>
      1130 01 Краткосрочные финансовые активы, учитываемые по амортизированной стоимости</w:t>
      </w:r>
    </w:p>
    <w:bookmarkEnd w:id="10"/>
    <w:bookmarkStart w:name="z18" w:id="11"/>
    <w:p>
      <w:pPr>
        <w:spacing w:after="0"/>
        <w:ind w:left="0"/>
        <w:jc w:val="both"/>
      </w:pPr>
      <w:r>
        <w:rPr>
          <w:rFonts w:ascii="Times New Roman"/>
          <w:b w:val="false"/>
          <w:i w:val="false"/>
          <w:color w:val="000000"/>
          <w:sz w:val="28"/>
        </w:rPr>
        <w:t>
      1130 02 Дисконт по приобретенным краткосрочным финансовым активам, учитываемым по амортизированной стоимости</w:t>
      </w:r>
    </w:p>
    <w:bookmarkEnd w:id="11"/>
    <w:bookmarkStart w:name="z19" w:id="12"/>
    <w:p>
      <w:pPr>
        <w:spacing w:after="0"/>
        <w:ind w:left="0"/>
        <w:jc w:val="both"/>
      </w:pPr>
      <w:r>
        <w:rPr>
          <w:rFonts w:ascii="Times New Roman"/>
          <w:b w:val="false"/>
          <w:i w:val="false"/>
          <w:color w:val="000000"/>
          <w:sz w:val="28"/>
        </w:rPr>
        <w:t>
      1130 03 Премия по приобретенным краткосрочным финансовым активам, учитываемым по амортизированной стоимости";</w:t>
      </w:r>
    </w:p>
    <w:bookmarkEnd w:id="12"/>
    <w:bookmarkStart w:name="z20" w:id="13"/>
    <w:p>
      <w:pPr>
        <w:spacing w:after="0"/>
        <w:ind w:left="0"/>
        <w:jc w:val="both"/>
      </w:pPr>
      <w:r>
        <w:rPr>
          <w:rFonts w:ascii="Times New Roman"/>
          <w:b w:val="false"/>
          <w:i w:val="false"/>
          <w:color w:val="000000"/>
          <w:sz w:val="28"/>
        </w:rPr>
        <w:t>
      названия счетов 1140, 1140 01, 1140 02, 1140 03, 1140 04 и 1140 05 изложить в следующей редакции:</w:t>
      </w:r>
    </w:p>
    <w:bookmarkEnd w:id="13"/>
    <w:bookmarkStart w:name="z21" w:id="14"/>
    <w:p>
      <w:pPr>
        <w:spacing w:after="0"/>
        <w:ind w:left="0"/>
        <w:jc w:val="both"/>
      </w:pPr>
      <w:r>
        <w:rPr>
          <w:rFonts w:ascii="Times New Roman"/>
          <w:b w:val="false"/>
          <w:i w:val="false"/>
          <w:color w:val="000000"/>
          <w:sz w:val="28"/>
        </w:rPr>
        <w:t>
      "1140 Краткосрочные финансовые активы, учитываемые по справедливой стоимости через прочий совокупный доход</w:t>
      </w:r>
    </w:p>
    <w:bookmarkEnd w:id="14"/>
    <w:bookmarkStart w:name="z22" w:id="15"/>
    <w:p>
      <w:pPr>
        <w:spacing w:after="0"/>
        <w:ind w:left="0"/>
        <w:jc w:val="both"/>
      </w:pPr>
      <w:r>
        <w:rPr>
          <w:rFonts w:ascii="Times New Roman"/>
          <w:b w:val="false"/>
          <w:i w:val="false"/>
          <w:color w:val="000000"/>
          <w:sz w:val="28"/>
        </w:rPr>
        <w:t>
      1140 01 Краткосрочные финансовые активы, учитываемые по справедливой стоимости через прочий совокупный доход</w:t>
      </w:r>
    </w:p>
    <w:bookmarkEnd w:id="15"/>
    <w:bookmarkStart w:name="z23" w:id="16"/>
    <w:p>
      <w:pPr>
        <w:spacing w:after="0"/>
        <w:ind w:left="0"/>
        <w:jc w:val="both"/>
      </w:pPr>
      <w:r>
        <w:rPr>
          <w:rFonts w:ascii="Times New Roman"/>
          <w:b w:val="false"/>
          <w:i w:val="false"/>
          <w:color w:val="000000"/>
          <w:sz w:val="28"/>
        </w:rPr>
        <w:t>
      1140 02 Дисконт по приобретенным финансовым активам, учитываемым по справедливой стоимости через прочий совокупный доход</w:t>
      </w:r>
    </w:p>
    <w:bookmarkEnd w:id="16"/>
    <w:bookmarkStart w:name="z24" w:id="17"/>
    <w:p>
      <w:pPr>
        <w:spacing w:after="0"/>
        <w:ind w:left="0"/>
        <w:jc w:val="both"/>
      </w:pPr>
      <w:r>
        <w:rPr>
          <w:rFonts w:ascii="Times New Roman"/>
          <w:b w:val="false"/>
          <w:i w:val="false"/>
          <w:color w:val="000000"/>
          <w:sz w:val="28"/>
        </w:rPr>
        <w:t>
      1140 03 Премия по приобретенным финансовым активам, учитываемым по справедливой стоимости через прочий совокупный доход</w:t>
      </w:r>
    </w:p>
    <w:bookmarkEnd w:id="17"/>
    <w:bookmarkStart w:name="z25" w:id="18"/>
    <w:p>
      <w:pPr>
        <w:spacing w:after="0"/>
        <w:ind w:left="0"/>
        <w:jc w:val="both"/>
      </w:pPr>
      <w:r>
        <w:rPr>
          <w:rFonts w:ascii="Times New Roman"/>
          <w:b w:val="false"/>
          <w:i w:val="false"/>
          <w:color w:val="000000"/>
          <w:sz w:val="28"/>
        </w:rPr>
        <w:t>
      1140 04 Положительная корректировка справедливой стоимости финансовых активов, учитываемых по справедливой стоимости через прочий совокупный доход</w:t>
      </w:r>
    </w:p>
    <w:bookmarkEnd w:id="18"/>
    <w:bookmarkStart w:name="z26" w:id="19"/>
    <w:p>
      <w:pPr>
        <w:spacing w:after="0"/>
        <w:ind w:left="0"/>
        <w:jc w:val="both"/>
      </w:pPr>
      <w:r>
        <w:rPr>
          <w:rFonts w:ascii="Times New Roman"/>
          <w:b w:val="false"/>
          <w:i w:val="false"/>
          <w:color w:val="000000"/>
          <w:sz w:val="28"/>
        </w:rPr>
        <w:t>
      1140 05 Отрицательная корректировка справедливой стоимости финансовых активов, учитываемых по справедливой стоимости через прочий совокупный доход";</w:t>
      </w:r>
    </w:p>
    <w:bookmarkEnd w:id="19"/>
    <w:bookmarkStart w:name="z27" w:id="20"/>
    <w:p>
      <w:pPr>
        <w:spacing w:after="0"/>
        <w:ind w:left="0"/>
        <w:jc w:val="both"/>
      </w:pPr>
      <w:r>
        <w:rPr>
          <w:rFonts w:ascii="Times New Roman"/>
          <w:b w:val="false"/>
          <w:i w:val="false"/>
          <w:color w:val="000000"/>
          <w:sz w:val="28"/>
        </w:rPr>
        <w:t>
      название счета 1290 01 изложить в следующей редакции:</w:t>
      </w:r>
    </w:p>
    <w:bookmarkEnd w:id="20"/>
    <w:bookmarkStart w:name="z28" w:id="21"/>
    <w:p>
      <w:pPr>
        <w:spacing w:after="0"/>
        <w:ind w:left="0"/>
        <w:jc w:val="both"/>
      </w:pPr>
      <w:r>
        <w:rPr>
          <w:rFonts w:ascii="Times New Roman"/>
          <w:b w:val="false"/>
          <w:i w:val="false"/>
          <w:color w:val="000000"/>
          <w:sz w:val="28"/>
        </w:rPr>
        <w:t>
      "1290 01 Резервы (провизии) по дебиторской задолженности";</w:t>
      </w:r>
    </w:p>
    <w:bookmarkEnd w:id="21"/>
    <w:bookmarkStart w:name="z29" w:id="22"/>
    <w:p>
      <w:pPr>
        <w:spacing w:after="0"/>
        <w:ind w:left="0"/>
        <w:jc w:val="both"/>
      </w:pPr>
      <w:r>
        <w:rPr>
          <w:rFonts w:ascii="Times New Roman"/>
          <w:b w:val="false"/>
          <w:i w:val="false"/>
          <w:color w:val="000000"/>
          <w:sz w:val="28"/>
        </w:rPr>
        <w:t>
      названия счетов 1290 21, 1290 22, 1290 23 и 1290 24 изложить в следующей редакции:</w:t>
      </w:r>
    </w:p>
    <w:bookmarkEnd w:id="22"/>
    <w:bookmarkStart w:name="z30" w:id="23"/>
    <w:p>
      <w:pPr>
        <w:spacing w:after="0"/>
        <w:ind w:left="0"/>
        <w:jc w:val="both"/>
      </w:pPr>
      <w:r>
        <w:rPr>
          <w:rFonts w:ascii="Times New Roman"/>
          <w:b w:val="false"/>
          <w:i w:val="false"/>
          <w:color w:val="000000"/>
          <w:sz w:val="28"/>
        </w:rPr>
        <w:t>
      "1290 21 Резервы (провизии) по займам, предоставленным клиентам</w:t>
      </w:r>
    </w:p>
    <w:bookmarkEnd w:id="23"/>
    <w:bookmarkStart w:name="z31" w:id="24"/>
    <w:p>
      <w:pPr>
        <w:spacing w:after="0"/>
        <w:ind w:left="0"/>
        <w:jc w:val="both"/>
      </w:pPr>
      <w:r>
        <w:rPr>
          <w:rFonts w:ascii="Times New Roman"/>
          <w:b w:val="false"/>
          <w:i w:val="false"/>
          <w:color w:val="000000"/>
          <w:sz w:val="28"/>
        </w:rPr>
        <w:t>
      1290 22 Резервы (провизии) по финансовой аренде, предоставленной клиентам</w:t>
      </w:r>
    </w:p>
    <w:bookmarkEnd w:id="24"/>
    <w:bookmarkStart w:name="z32" w:id="25"/>
    <w:p>
      <w:pPr>
        <w:spacing w:after="0"/>
        <w:ind w:left="0"/>
        <w:jc w:val="both"/>
      </w:pPr>
      <w:r>
        <w:rPr>
          <w:rFonts w:ascii="Times New Roman"/>
          <w:b w:val="false"/>
          <w:i w:val="false"/>
          <w:color w:val="000000"/>
          <w:sz w:val="28"/>
        </w:rPr>
        <w:t>
      1290 23 Резервы (провизии) по финансовым активам, учитываемым по амортизированной стоимости</w:t>
      </w:r>
    </w:p>
    <w:bookmarkEnd w:id="25"/>
    <w:bookmarkStart w:name="z33" w:id="26"/>
    <w:p>
      <w:pPr>
        <w:spacing w:after="0"/>
        <w:ind w:left="0"/>
        <w:jc w:val="both"/>
      </w:pPr>
      <w:r>
        <w:rPr>
          <w:rFonts w:ascii="Times New Roman"/>
          <w:b w:val="false"/>
          <w:i w:val="false"/>
          <w:color w:val="000000"/>
          <w:sz w:val="28"/>
        </w:rPr>
        <w:t>
      1290 24 Резервы (провизии) по вкладам, размещенным в банках второго уровня и организациях, осуществляющих отдельные виды банковских операций";</w:t>
      </w:r>
    </w:p>
    <w:bookmarkEnd w:id="26"/>
    <w:bookmarkStart w:name="z34" w:id="27"/>
    <w:p>
      <w:pPr>
        <w:spacing w:after="0"/>
        <w:ind w:left="0"/>
        <w:jc w:val="both"/>
      </w:pPr>
      <w:r>
        <w:rPr>
          <w:rFonts w:ascii="Times New Roman"/>
          <w:b w:val="false"/>
          <w:i w:val="false"/>
          <w:color w:val="000000"/>
          <w:sz w:val="28"/>
        </w:rPr>
        <w:t>
      номер и название счета 1290 41 исключить;</w:t>
      </w:r>
    </w:p>
    <w:bookmarkEnd w:id="27"/>
    <w:bookmarkStart w:name="z35" w:id="28"/>
    <w:p>
      <w:pPr>
        <w:spacing w:after="0"/>
        <w:ind w:left="0"/>
        <w:jc w:val="both"/>
      </w:pPr>
      <w:r>
        <w:rPr>
          <w:rFonts w:ascii="Times New Roman"/>
          <w:b w:val="false"/>
          <w:i w:val="false"/>
          <w:color w:val="000000"/>
          <w:sz w:val="28"/>
        </w:rPr>
        <w:t>
      после счета 1290 25 дополнить счетом 1290 42 следующего содержания:</w:t>
      </w:r>
    </w:p>
    <w:bookmarkEnd w:id="28"/>
    <w:bookmarkStart w:name="z36" w:id="29"/>
    <w:p>
      <w:pPr>
        <w:spacing w:after="0"/>
        <w:ind w:left="0"/>
        <w:jc w:val="both"/>
      </w:pPr>
      <w:r>
        <w:rPr>
          <w:rFonts w:ascii="Times New Roman"/>
          <w:b w:val="false"/>
          <w:i w:val="false"/>
          <w:color w:val="000000"/>
          <w:sz w:val="28"/>
        </w:rPr>
        <w:t>
      "1290 42 Резервы (провизии) по требованиям по аквизиционным денежным потокам";</w:t>
      </w:r>
    </w:p>
    <w:bookmarkEnd w:id="29"/>
    <w:bookmarkStart w:name="z37" w:id="30"/>
    <w:p>
      <w:pPr>
        <w:spacing w:after="0"/>
        <w:ind w:left="0"/>
        <w:jc w:val="both"/>
      </w:pPr>
      <w:r>
        <w:rPr>
          <w:rFonts w:ascii="Times New Roman"/>
          <w:b w:val="false"/>
          <w:i w:val="false"/>
          <w:color w:val="000000"/>
          <w:sz w:val="28"/>
        </w:rPr>
        <w:t>
      название счета 1620 04 изложить в следующей редакции:</w:t>
      </w:r>
    </w:p>
    <w:bookmarkEnd w:id="30"/>
    <w:bookmarkStart w:name="z38" w:id="31"/>
    <w:p>
      <w:pPr>
        <w:spacing w:after="0"/>
        <w:ind w:left="0"/>
        <w:jc w:val="both"/>
      </w:pPr>
      <w:r>
        <w:rPr>
          <w:rFonts w:ascii="Times New Roman"/>
          <w:b w:val="false"/>
          <w:i w:val="false"/>
          <w:color w:val="000000"/>
          <w:sz w:val="28"/>
        </w:rPr>
        <w:t>
      "1620 04 Требования по аквизиционным расходам по договорам страхования (перестрахования)";</w:t>
      </w:r>
    </w:p>
    <w:bookmarkEnd w:id="31"/>
    <w:bookmarkStart w:name="z39" w:id="32"/>
    <w:p>
      <w:pPr>
        <w:spacing w:after="0"/>
        <w:ind w:left="0"/>
        <w:jc w:val="both"/>
      </w:pPr>
      <w:r>
        <w:rPr>
          <w:rFonts w:ascii="Times New Roman"/>
          <w:b w:val="false"/>
          <w:i w:val="false"/>
          <w:color w:val="000000"/>
          <w:sz w:val="28"/>
        </w:rPr>
        <w:t>
      после счета 1620 04 дополнить счетами 1620 05 и 1620 06 следующего содержания:</w:t>
      </w:r>
    </w:p>
    <w:bookmarkEnd w:id="32"/>
    <w:bookmarkStart w:name="z40" w:id="33"/>
    <w:p>
      <w:pPr>
        <w:spacing w:after="0"/>
        <w:ind w:left="0"/>
        <w:jc w:val="both"/>
      </w:pPr>
      <w:r>
        <w:rPr>
          <w:rFonts w:ascii="Times New Roman"/>
          <w:b w:val="false"/>
          <w:i w:val="false"/>
          <w:color w:val="000000"/>
          <w:sz w:val="28"/>
        </w:rPr>
        <w:t>
      "1620 05 Актив по прочим денежным потокам, относящимся к группе договоров страхования</w:t>
      </w:r>
    </w:p>
    <w:bookmarkEnd w:id="33"/>
    <w:bookmarkStart w:name="z41" w:id="34"/>
    <w:p>
      <w:pPr>
        <w:spacing w:after="0"/>
        <w:ind w:left="0"/>
        <w:jc w:val="both"/>
      </w:pPr>
      <w:r>
        <w:rPr>
          <w:rFonts w:ascii="Times New Roman"/>
          <w:b w:val="false"/>
          <w:i w:val="false"/>
          <w:color w:val="000000"/>
          <w:sz w:val="28"/>
        </w:rPr>
        <w:t>
      1620 06 Оценка будущих денежных потоков по активу перестрахования";</w:t>
      </w:r>
    </w:p>
    <w:bookmarkEnd w:id="34"/>
    <w:bookmarkStart w:name="z42"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названия счетов 2020, 2020 01, 2020 02 и 2020 03 изложить в следующей редакции:</w:t>
      </w:r>
    </w:p>
    <w:bookmarkEnd w:id="36"/>
    <w:bookmarkStart w:name="z44" w:id="37"/>
    <w:p>
      <w:pPr>
        <w:spacing w:after="0"/>
        <w:ind w:left="0"/>
        <w:jc w:val="both"/>
      </w:pPr>
      <w:r>
        <w:rPr>
          <w:rFonts w:ascii="Times New Roman"/>
          <w:b w:val="false"/>
          <w:i w:val="false"/>
          <w:color w:val="000000"/>
          <w:sz w:val="28"/>
        </w:rPr>
        <w:t>
      "2020 Долгосрочные финансовые активы, учитываемые по амортизированной стоимости</w:t>
      </w:r>
    </w:p>
    <w:bookmarkEnd w:id="37"/>
    <w:bookmarkStart w:name="z45" w:id="38"/>
    <w:p>
      <w:pPr>
        <w:spacing w:after="0"/>
        <w:ind w:left="0"/>
        <w:jc w:val="both"/>
      </w:pPr>
      <w:r>
        <w:rPr>
          <w:rFonts w:ascii="Times New Roman"/>
          <w:b w:val="false"/>
          <w:i w:val="false"/>
          <w:color w:val="000000"/>
          <w:sz w:val="28"/>
        </w:rPr>
        <w:t>
      2020 01 Долгосрочные финансовые активы, учитываемые по амортизированной стоимости</w:t>
      </w:r>
    </w:p>
    <w:bookmarkEnd w:id="38"/>
    <w:bookmarkStart w:name="z46" w:id="39"/>
    <w:p>
      <w:pPr>
        <w:spacing w:after="0"/>
        <w:ind w:left="0"/>
        <w:jc w:val="both"/>
      </w:pPr>
      <w:r>
        <w:rPr>
          <w:rFonts w:ascii="Times New Roman"/>
          <w:b w:val="false"/>
          <w:i w:val="false"/>
          <w:color w:val="000000"/>
          <w:sz w:val="28"/>
        </w:rPr>
        <w:t>
      2020 02 Дисконт по приобретенным долгосрочным финансовым активам, учитываемым по амортизированной стоимости</w:t>
      </w:r>
    </w:p>
    <w:bookmarkEnd w:id="39"/>
    <w:bookmarkStart w:name="z47" w:id="40"/>
    <w:p>
      <w:pPr>
        <w:spacing w:after="0"/>
        <w:ind w:left="0"/>
        <w:jc w:val="both"/>
      </w:pPr>
      <w:r>
        <w:rPr>
          <w:rFonts w:ascii="Times New Roman"/>
          <w:b w:val="false"/>
          <w:i w:val="false"/>
          <w:color w:val="000000"/>
          <w:sz w:val="28"/>
        </w:rPr>
        <w:t>
      2020 03 Премия по приобретенным долгосрочным финансовым активам, учитываемым по амортизированной стоимости";</w:t>
      </w:r>
    </w:p>
    <w:bookmarkEnd w:id="40"/>
    <w:bookmarkStart w:name="z48" w:id="41"/>
    <w:p>
      <w:pPr>
        <w:spacing w:after="0"/>
        <w:ind w:left="0"/>
        <w:jc w:val="both"/>
      </w:pPr>
      <w:r>
        <w:rPr>
          <w:rFonts w:ascii="Times New Roman"/>
          <w:b w:val="false"/>
          <w:i w:val="false"/>
          <w:color w:val="000000"/>
          <w:sz w:val="28"/>
        </w:rPr>
        <w:t>
      названия счетов 2030, 2030 01, 2030 02, 2030 03, 2030 04 и 2030 05 изложить в следующей редакции:</w:t>
      </w:r>
    </w:p>
    <w:bookmarkEnd w:id="41"/>
    <w:bookmarkStart w:name="z49" w:id="42"/>
    <w:p>
      <w:pPr>
        <w:spacing w:after="0"/>
        <w:ind w:left="0"/>
        <w:jc w:val="both"/>
      </w:pPr>
      <w:r>
        <w:rPr>
          <w:rFonts w:ascii="Times New Roman"/>
          <w:b w:val="false"/>
          <w:i w:val="false"/>
          <w:color w:val="000000"/>
          <w:sz w:val="28"/>
        </w:rPr>
        <w:t>
      "2030 Долгосрочные финансовые активы, учитываемые по справедливой стоимости через прочий совокупный доход</w:t>
      </w:r>
    </w:p>
    <w:bookmarkEnd w:id="42"/>
    <w:bookmarkStart w:name="z50" w:id="43"/>
    <w:p>
      <w:pPr>
        <w:spacing w:after="0"/>
        <w:ind w:left="0"/>
        <w:jc w:val="both"/>
      </w:pPr>
      <w:r>
        <w:rPr>
          <w:rFonts w:ascii="Times New Roman"/>
          <w:b w:val="false"/>
          <w:i w:val="false"/>
          <w:color w:val="000000"/>
          <w:sz w:val="28"/>
        </w:rPr>
        <w:t>
      2030 01 Долгосрочные финансовые активы, учитываемые по справедливой стоимости через прочий совокупный доход</w:t>
      </w:r>
    </w:p>
    <w:bookmarkEnd w:id="43"/>
    <w:bookmarkStart w:name="z51" w:id="44"/>
    <w:p>
      <w:pPr>
        <w:spacing w:after="0"/>
        <w:ind w:left="0"/>
        <w:jc w:val="both"/>
      </w:pPr>
      <w:r>
        <w:rPr>
          <w:rFonts w:ascii="Times New Roman"/>
          <w:b w:val="false"/>
          <w:i w:val="false"/>
          <w:color w:val="000000"/>
          <w:sz w:val="28"/>
        </w:rPr>
        <w:t>
      2030 02 Дисконт по приобретенным долгосрочным финансовым активам, учитываемым по справедливой стоимости через прочий совокупный доход</w:t>
      </w:r>
    </w:p>
    <w:bookmarkEnd w:id="44"/>
    <w:bookmarkStart w:name="z52" w:id="45"/>
    <w:p>
      <w:pPr>
        <w:spacing w:after="0"/>
        <w:ind w:left="0"/>
        <w:jc w:val="both"/>
      </w:pPr>
      <w:r>
        <w:rPr>
          <w:rFonts w:ascii="Times New Roman"/>
          <w:b w:val="false"/>
          <w:i w:val="false"/>
          <w:color w:val="000000"/>
          <w:sz w:val="28"/>
        </w:rPr>
        <w:t>
      2030 03 Премия по приобретенным долгосрочным финансовым активам, учитываемым по справедливой стоимости через прочий совокупный доход</w:t>
      </w:r>
    </w:p>
    <w:bookmarkEnd w:id="45"/>
    <w:bookmarkStart w:name="z53" w:id="46"/>
    <w:p>
      <w:pPr>
        <w:spacing w:after="0"/>
        <w:ind w:left="0"/>
        <w:jc w:val="both"/>
      </w:pPr>
      <w:r>
        <w:rPr>
          <w:rFonts w:ascii="Times New Roman"/>
          <w:b w:val="false"/>
          <w:i w:val="false"/>
          <w:color w:val="000000"/>
          <w:sz w:val="28"/>
        </w:rPr>
        <w:t>
      2030 04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bookmarkEnd w:id="46"/>
    <w:bookmarkStart w:name="z54" w:id="47"/>
    <w:p>
      <w:pPr>
        <w:spacing w:after="0"/>
        <w:ind w:left="0"/>
        <w:jc w:val="both"/>
      </w:pPr>
      <w:r>
        <w:rPr>
          <w:rFonts w:ascii="Times New Roman"/>
          <w:b w:val="false"/>
          <w:i w:val="false"/>
          <w:color w:val="000000"/>
          <w:sz w:val="28"/>
        </w:rPr>
        <w:t>
      2030 05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bookmarkEnd w:id="47"/>
    <w:bookmarkStart w:name="z55" w:id="48"/>
    <w:p>
      <w:pPr>
        <w:spacing w:after="0"/>
        <w:ind w:left="0"/>
        <w:jc w:val="both"/>
      </w:pPr>
      <w:r>
        <w:rPr>
          <w:rFonts w:ascii="Times New Roman"/>
          <w:b w:val="false"/>
          <w:i w:val="false"/>
          <w:color w:val="000000"/>
          <w:sz w:val="28"/>
        </w:rPr>
        <w:t>
      после счета 2050 дополнить счетами 2060 01, 2060 02, 2060 03, 2060 04 и 2060 05 следующего содержания:</w:t>
      </w:r>
    </w:p>
    <w:bookmarkEnd w:id="48"/>
    <w:bookmarkStart w:name="z56" w:id="49"/>
    <w:p>
      <w:pPr>
        <w:spacing w:after="0"/>
        <w:ind w:left="0"/>
        <w:jc w:val="both"/>
      </w:pPr>
      <w:r>
        <w:rPr>
          <w:rFonts w:ascii="Times New Roman"/>
          <w:b w:val="false"/>
          <w:i w:val="false"/>
          <w:color w:val="000000"/>
          <w:sz w:val="28"/>
        </w:rPr>
        <w:t>
      "2060 01 Наилучшая оценка ожидаемых денежных потоков по активу перестрахования</w:t>
      </w:r>
    </w:p>
    <w:bookmarkEnd w:id="49"/>
    <w:bookmarkStart w:name="z57" w:id="50"/>
    <w:p>
      <w:pPr>
        <w:spacing w:after="0"/>
        <w:ind w:left="0"/>
        <w:jc w:val="both"/>
      </w:pPr>
      <w:r>
        <w:rPr>
          <w:rFonts w:ascii="Times New Roman"/>
          <w:b w:val="false"/>
          <w:i w:val="false"/>
          <w:color w:val="000000"/>
          <w:sz w:val="28"/>
        </w:rPr>
        <w:t>
      2060 02 Маржа по договорам перестрахования</w:t>
      </w:r>
    </w:p>
    <w:bookmarkEnd w:id="50"/>
    <w:bookmarkStart w:name="z58" w:id="51"/>
    <w:p>
      <w:pPr>
        <w:spacing w:after="0"/>
        <w:ind w:left="0"/>
        <w:jc w:val="both"/>
      </w:pPr>
      <w:r>
        <w:rPr>
          <w:rFonts w:ascii="Times New Roman"/>
          <w:b w:val="false"/>
          <w:i w:val="false"/>
          <w:color w:val="000000"/>
          <w:sz w:val="28"/>
        </w:rPr>
        <w:t>
      2060 03 Актив перестрахования по рисковой поправке на нефинансовый риск</w:t>
      </w:r>
    </w:p>
    <w:bookmarkEnd w:id="51"/>
    <w:bookmarkStart w:name="z59" w:id="52"/>
    <w:p>
      <w:pPr>
        <w:spacing w:after="0"/>
        <w:ind w:left="0"/>
        <w:jc w:val="both"/>
      </w:pPr>
      <w:r>
        <w:rPr>
          <w:rFonts w:ascii="Times New Roman"/>
          <w:b w:val="false"/>
          <w:i w:val="false"/>
          <w:color w:val="000000"/>
          <w:sz w:val="28"/>
        </w:rPr>
        <w:t>
      2060 04 Компонент возмещения убытка маржи по договорам перестрахования</w:t>
      </w:r>
    </w:p>
    <w:bookmarkEnd w:id="52"/>
    <w:bookmarkStart w:name="z60" w:id="53"/>
    <w:p>
      <w:pPr>
        <w:spacing w:after="0"/>
        <w:ind w:left="0"/>
        <w:jc w:val="both"/>
      </w:pPr>
      <w:r>
        <w:rPr>
          <w:rFonts w:ascii="Times New Roman"/>
          <w:b w:val="false"/>
          <w:i w:val="false"/>
          <w:color w:val="000000"/>
          <w:sz w:val="28"/>
        </w:rPr>
        <w:t>
      2060 05 Оценка будущих денежных потоков по активу перестрахования";</w:t>
      </w:r>
    </w:p>
    <w:bookmarkEnd w:id="53"/>
    <w:bookmarkStart w:name="z61"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после счета 3390 07 дополнить счетами 3390 11, 3390 12, 3390 13, 3390 14, 3390 15, 3390 16, 3390 17, 3390 18 и 3390 19 следующего содержания:</w:t>
      </w:r>
    </w:p>
    <w:bookmarkEnd w:id="55"/>
    <w:bookmarkStart w:name="z63" w:id="56"/>
    <w:p>
      <w:pPr>
        <w:spacing w:after="0"/>
        <w:ind w:left="0"/>
        <w:jc w:val="both"/>
      </w:pPr>
      <w:r>
        <w:rPr>
          <w:rFonts w:ascii="Times New Roman"/>
          <w:b w:val="false"/>
          <w:i w:val="false"/>
          <w:color w:val="000000"/>
          <w:sz w:val="28"/>
        </w:rPr>
        <w:t>
      "3390 11 Обязательства по денежным потокам по договорам страхования (перестрахования)</w:t>
      </w:r>
    </w:p>
    <w:bookmarkEnd w:id="56"/>
    <w:bookmarkStart w:name="z64" w:id="57"/>
    <w:p>
      <w:pPr>
        <w:spacing w:after="0"/>
        <w:ind w:left="0"/>
        <w:jc w:val="both"/>
      </w:pPr>
      <w:r>
        <w:rPr>
          <w:rFonts w:ascii="Times New Roman"/>
          <w:b w:val="false"/>
          <w:i w:val="false"/>
          <w:color w:val="000000"/>
          <w:sz w:val="28"/>
        </w:rPr>
        <w:t>
      3390 12 Рисковая поправка на нефинансовый риск</w:t>
      </w:r>
    </w:p>
    <w:bookmarkEnd w:id="57"/>
    <w:bookmarkStart w:name="z65" w:id="58"/>
    <w:p>
      <w:pPr>
        <w:spacing w:after="0"/>
        <w:ind w:left="0"/>
        <w:jc w:val="both"/>
      </w:pPr>
      <w:r>
        <w:rPr>
          <w:rFonts w:ascii="Times New Roman"/>
          <w:b w:val="false"/>
          <w:i w:val="false"/>
          <w:color w:val="000000"/>
          <w:sz w:val="28"/>
        </w:rPr>
        <w:t>
      3390 13 Компонент убытка (по обязательствам по денежным потокам по договорам страхования (перестрахования)</w:t>
      </w:r>
    </w:p>
    <w:bookmarkEnd w:id="58"/>
    <w:bookmarkStart w:name="z66" w:id="59"/>
    <w:p>
      <w:pPr>
        <w:spacing w:after="0"/>
        <w:ind w:left="0"/>
        <w:jc w:val="both"/>
      </w:pPr>
      <w:r>
        <w:rPr>
          <w:rFonts w:ascii="Times New Roman"/>
          <w:b w:val="false"/>
          <w:i w:val="false"/>
          <w:color w:val="000000"/>
          <w:sz w:val="28"/>
        </w:rPr>
        <w:t>
      3390 14 Компонент убытка (по рисковой поправке на нефинансовый риск)</w:t>
      </w:r>
    </w:p>
    <w:bookmarkEnd w:id="59"/>
    <w:bookmarkStart w:name="z67" w:id="60"/>
    <w:p>
      <w:pPr>
        <w:spacing w:after="0"/>
        <w:ind w:left="0"/>
        <w:jc w:val="both"/>
      </w:pPr>
      <w:r>
        <w:rPr>
          <w:rFonts w:ascii="Times New Roman"/>
          <w:b w:val="false"/>
          <w:i w:val="false"/>
          <w:color w:val="000000"/>
          <w:sz w:val="28"/>
        </w:rPr>
        <w:t>
      3390 15 Обязательства по аквизиционным денежным потокам, относящимся к группе договоров страхования</w:t>
      </w:r>
    </w:p>
    <w:bookmarkEnd w:id="60"/>
    <w:bookmarkStart w:name="z68" w:id="61"/>
    <w:p>
      <w:pPr>
        <w:spacing w:after="0"/>
        <w:ind w:left="0"/>
        <w:jc w:val="both"/>
      </w:pPr>
      <w:r>
        <w:rPr>
          <w:rFonts w:ascii="Times New Roman"/>
          <w:b w:val="false"/>
          <w:i w:val="false"/>
          <w:color w:val="000000"/>
          <w:sz w:val="28"/>
        </w:rPr>
        <w:t>
      3390 16 Обязательства по прочим денежным потокам, относящимся к группе договоров страхования</w:t>
      </w:r>
    </w:p>
    <w:bookmarkEnd w:id="61"/>
    <w:bookmarkStart w:name="z69" w:id="62"/>
    <w:p>
      <w:pPr>
        <w:spacing w:after="0"/>
        <w:ind w:left="0"/>
        <w:jc w:val="both"/>
      </w:pPr>
      <w:r>
        <w:rPr>
          <w:rFonts w:ascii="Times New Roman"/>
          <w:b w:val="false"/>
          <w:i w:val="false"/>
          <w:color w:val="000000"/>
          <w:sz w:val="28"/>
        </w:rPr>
        <w:t>
      3390 17 Обязательства по возникшим убыткам</w:t>
      </w:r>
    </w:p>
    <w:bookmarkEnd w:id="62"/>
    <w:bookmarkStart w:name="z70" w:id="63"/>
    <w:p>
      <w:pPr>
        <w:spacing w:after="0"/>
        <w:ind w:left="0"/>
        <w:jc w:val="both"/>
      </w:pPr>
      <w:r>
        <w:rPr>
          <w:rFonts w:ascii="Times New Roman"/>
          <w:b w:val="false"/>
          <w:i w:val="false"/>
          <w:color w:val="000000"/>
          <w:sz w:val="28"/>
        </w:rPr>
        <w:t>
      3390 18 Страховые премии по договорам страхования</w:t>
      </w:r>
    </w:p>
    <w:bookmarkEnd w:id="63"/>
    <w:bookmarkStart w:name="z71" w:id="64"/>
    <w:p>
      <w:pPr>
        <w:spacing w:after="0"/>
        <w:ind w:left="0"/>
        <w:jc w:val="both"/>
      </w:pPr>
      <w:r>
        <w:rPr>
          <w:rFonts w:ascii="Times New Roman"/>
          <w:b w:val="false"/>
          <w:i w:val="false"/>
          <w:color w:val="000000"/>
          <w:sz w:val="28"/>
        </w:rPr>
        <w:t>
      3390 19 Страховые премии по выпущенным договорам перестрахования";</w:t>
      </w:r>
    </w:p>
    <w:bookmarkEnd w:id="64"/>
    <w:bookmarkStart w:name="z72" w:id="65"/>
    <w:p>
      <w:pPr>
        <w:spacing w:after="0"/>
        <w:ind w:left="0"/>
        <w:jc w:val="both"/>
      </w:pPr>
      <w:r>
        <w:rPr>
          <w:rFonts w:ascii="Times New Roman"/>
          <w:b w:val="false"/>
          <w:i w:val="false"/>
          <w:color w:val="000000"/>
          <w:sz w:val="28"/>
        </w:rPr>
        <w:t>
      название счета 3390 45 изложить в следующей редакции:</w:t>
      </w:r>
    </w:p>
    <w:bookmarkEnd w:id="65"/>
    <w:bookmarkStart w:name="z73" w:id="66"/>
    <w:p>
      <w:pPr>
        <w:spacing w:after="0"/>
        <w:ind w:left="0"/>
        <w:jc w:val="both"/>
      </w:pPr>
      <w:r>
        <w:rPr>
          <w:rFonts w:ascii="Times New Roman"/>
          <w:b w:val="false"/>
          <w:i w:val="false"/>
          <w:color w:val="000000"/>
          <w:sz w:val="28"/>
        </w:rPr>
        <w:t>
      "3390 45 Начисленные расходы по возмещению перестраховщику регрессных требований и убытков (суброгация)";</w:t>
      </w:r>
    </w:p>
    <w:bookmarkEnd w:id="66"/>
    <w:bookmarkStart w:name="z74" w:id="67"/>
    <w:p>
      <w:pPr>
        <w:spacing w:after="0"/>
        <w:ind w:left="0"/>
        <w:jc w:val="both"/>
      </w:pPr>
      <w:r>
        <w:rPr>
          <w:rFonts w:ascii="Times New Roman"/>
          <w:b w:val="false"/>
          <w:i w:val="false"/>
          <w:color w:val="000000"/>
          <w:sz w:val="28"/>
        </w:rPr>
        <w:t>
      номера и названия счетов 3390 48, 3390 49, 3390 50, 3390 51 и 3390 52 исключить;</w:t>
      </w:r>
    </w:p>
    <w:bookmarkEnd w:id="67"/>
    <w:bookmarkStart w:name="z75"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w:t>
      </w:r>
    </w:p>
    <w:bookmarkEnd w:id="68"/>
    <w:bookmarkStart w:name="z76" w:id="69"/>
    <w:p>
      <w:pPr>
        <w:spacing w:after="0"/>
        <w:ind w:left="0"/>
        <w:jc w:val="both"/>
      </w:pPr>
      <w:r>
        <w:rPr>
          <w:rFonts w:ascii="Times New Roman"/>
          <w:b w:val="false"/>
          <w:i w:val="false"/>
          <w:color w:val="000000"/>
          <w:sz w:val="28"/>
        </w:rPr>
        <w:t>
      после счета 4030 96 дополнить счетами 4040 11, 4040 12, 4040 13, 4040 14, 4040 15, 4040 16, 4040 17 и 4040 18 следующего содержания:</w:t>
      </w:r>
    </w:p>
    <w:bookmarkEnd w:id="69"/>
    <w:bookmarkStart w:name="z77" w:id="70"/>
    <w:p>
      <w:pPr>
        <w:spacing w:after="0"/>
        <w:ind w:left="0"/>
        <w:jc w:val="both"/>
      </w:pPr>
      <w:r>
        <w:rPr>
          <w:rFonts w:ascii="Times New Roman"/>
          <w:b w:val="false"/>
          <w:i w:val="false"/>
          <w:color w:val="000000"/>
          <w:sz w:val="28"/>
        </w:rPr>
        <w:t>
      "4040 11 Наилучшая оценка ожидаемых денежных потоков</w:t>
      </w:r>
    </w:p>
    <w:bookmarkEnd w:id="70"/>
    <w:bookmarkStart w:name="z78" w:id="71"/>
    <w:p>
      <w:pPr>
        <w:spacing w:after="0"/>
        <w:ind w:left="0"/>
        <w:jc w:val="both"/>
      </w:pPr>
      <w:r>
        <w:rPr>
          <w:rFonts w:ascii="Times New Roman"/>
          <w:b w:val="false"/>
          <w:i w:val="false"/>
          <w:color w:val="000000"/>
          <w:sz w:val="28"/>
        </w:rPr>
        <w:t>
      4040 12 Маржа по договорам страхования (перестрахования)</w:t>
      </w:r>
    </w:p>
    <w:bookmarkEnd w:id="71"/>
    <w:bookmarkStart w:name="z79" w:id="72"/>
    <w:p>
      <w:pPr>
        <w:spacing w:after="0"/>
        <w:ind w:left="0"/>
        <w:jc w:val="both"/>
      </w:pPr>
      <w:r>
        <w:rPr>
          <w:rFonts w:ascii="Times New Roman"/>
          <w:b w:val="false"/>
          <w:i w:val="false"/>
          <w:color w:val="000000"/>
          <w:sz w:val="28"/>
        </w:rPr>
        <w:t>
      4040 13 Рисковая поправка на нефинансовый риск</w:t>
      </w:r>
    </w:p>
    <w:bookmarkEnd w:id="72"/>
    <w:bookmarkStart w:name="z80" w:id="73"/>
    <w:p>
      <w:pPr>
        <w:spacing w:after="0"/>
        <w:ind w:left="0"/>
        <w:jc w:val="both"/>
      </w:pPr>
      <w:r>
        <w:rPr>
          <w:rFonts w:ascii="Times New Roman"/>
          <w:b w:val="false"/>
          <w:i w:val="false"/>
          <w:color w:val="000000"/>
          <w:sz w:val="28"/>
        </w:rPr>
        <w:t>
      4040 14 Компонент убытка (по наилучшей оценке ожидаемых денежных потоков)</w:t>
      </w:r>
    </w:p>
    <w:bookmarkEnd w:id="73"/>
    <w:bookmarkStart w:name="z81" w:id="74"/>
    <w:p>
      <w:pPr>
        <w:spacing w:after="0"/>
        <w:ind w:left="0"/>
        <w:jc w:val="both"/>
      </w:pPr>
      <w:r>
        <w:rPr>
          <w:rFonts w:ascii="Times New Roman"/>
          <w:b w:val="false"/>
          <w:i w:val="false"/>
          <w:color w:val="000000"/>
          <w:sz w:val="28"/>
        </w:rPr>
        <w:t>
      4040 15 Компонент убытка (по рисковой поправке на нефинансовый риск)</w:t>
      </w:r>
    </w:p>
    <w:bookmarkEnd w:id="74"/>
    <w:bookmarkStart w:name="z82" w:id="75"/>
    <w:p>
      <w:pPr>
        <w:spacing w:after="0"/>
        <w:ind w:left="0"/>
        <w:jc w:val="both"/>
      </w:pPr>
      <w:r>
        <w:rPr>
          <w:rFonts w:ascii="Times New Roman"/>
          <w:b w:val="false"/>
          <w:i w:val="false"/>
          <w:color w:val="000000"/>
          <w:sz w:val="28"/>
        </w:rPr>
        <w:t>
      4040 16 Маржа по договорам перестрахования</w:t>
      </w:r>
    </w:p>
    <w:bookmarkEnd w:id="75"/>
    <w:bookmarkStart w:name="z83" w:id="76"/>
    <w:p>
      <w:pPr>
        <w:spacing w:after="0"/>
        <w:ind w:left="0"/>
        <w:jc w:val="both"/>
      </w:pPr>
      <w:r>
        <w:rPr>
          <w:rFonts w:ascii="Times New Roman"/>
          <w:b w:val="false"/>
          <w:i w:val="false"/>
          <w:color w:val="000000"/>
          <w:sz w:val="28"/>
        </w:rPr>
        <w:t>
      4040 17 Страховые премии по договорам страхования</w:t>
      </w:r>
    </w:p>
    <w:bookmarkEnd w:id="76"/>
    <w:bookmarkStart w:name="z84" w:id="77"/>
    <w:p>
      <w:pPr>
        <w:spacing w:after="0"/>
        <w:ind w:left="0"/>
        <w:jc w:val="both"/>
      </w:pPr>
      <w:r>
        <w:rPr>
          <w:rFonts w:ascii="Times New Roman"/>
          <w:b w:val="false"/>
          <w:i w:val="false"/>
          <w:color w:val="000000"/>
          <w:sz w:val="28"/>
        </w:rPr>
        <w:t>
      4040 18 Страховые премии по выпущенным договорам перестрахования";</w:t>
      </w:r>
    </w:p>
    <w:bookmarkEnd w:id="77"/>
    <w:bookmarkStart w:name="z85"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78"/>
    <w:bookmarkStart w:name="z86" w:id="79"/>
    <w:p>
      <w:pPr>
        <w:spacing w:after="0"/>
        <w:ind w:left="0"/>
        <w:jc w:val="both"/>
      </w:pPr>
      <w:r>
        <w:rPr>
          <w:rFonts w:ascii="Times New Roman"/>
          <w:b w:val="false"/>
          <w:i w:val="false"/>
          <w:color w:val="000000"/>
          <w:sz w:val="28"/>
        </w:rPr>
        <w:t>
      название счета 5440 изложить в следующей редакции:</w:t>
      </w:r>
    </w:p>
    <w:bookmarkEnd w:id="79"/>
    <w:bookmarkStart w:name="z87" w:id="80"/>
    <w:p>
      <w:pPr>
        <w:spacing w:after="0"/>
        <w:ind w:left="0"/>
        <w:jc w:val="both"/>
      </w:pPr>
      <w:r>
        <w:rPr>
          <w:rFonts w:ascii="Times New Roman"/>
          <w:b w:val="false"/>
          <w:i w:val="false"/>
          <w:color w:val="000000"/>
          <w:sz w:val="28"/>
        </w:rPr>
        <w:t>
      "5440 Резерв на переоценку финансовых активов, учитываемых по справедливой стоимости через прочий совокупный доход";</w:t>
      </w:r>
    </w:p>
    <w:bookmarkEnd w:id="80"/>
    <w:bookmarkStart w:name="z88" w:id="81"/>
    <w:p>
      <w:pPr>
        <w:spacing w:after="0"/>
        <w:ind w:left="0"/>
        <w:jc w:val="both"/>
      </w:pPr>
      <w:r>
        <w:rPr>
          <w:rFonts w:ascii="Times New Roman"/>
          <w:b w:val="false"/>
          <w:i w:val="false"/>
          <w:color w:val="000000"/>
          <w:sz w:val="28"/>
        </w:rPr>
        <w:t>
      после счета 5460 дополнить счетами 5470, 5480 и 5490 следующего содержания:</w:t>
      </w:r>
    </w:p>
    <w:bookmarkEnd w:id="81"/>
    <w:bookmarkStart w:name="z89" w:id="82"/>
    <w:p>
      <w:pPr>
        <w:spacing w:after="0"/>
        <w:ind w:left="0"/>
        <w:jc w:val="both"/>
      </w:pPr>
      <w:r>
        <w:rPr>
          <w:rFonts w:ascii="Times New Roman"/>
          <w:b w:val="false"/>
          <w:i w:val="false"/>
          <w:color w:val="000000"/>
          <w:sz w:val="28"/>
        </w:rPr>
        <w:t>
      "5470 Резерв на переоценку займов, учитываемых по справедливой стоимости через прочий совокупный доход</w:t>
      </w:r>
    </w:p>
    <w:bookmarkEnd w:id="82"/>
    <w:bookmarkStart w:name="z90" w:id="83"/>
    <w:p>
      <w:pPr>
        <w:spacing w:after="0"/>
        <w:ind w:left="0"/>
        <w:jc w:val="both"/>
      </w:pPr>
      <w:r>
        <w:rPr>
          <w:rFonts w:ascii="Times New Roman"/>
          <w:b w:val="false"/>
          <w:i w:val="false"/>
          <w:color w:val="000000"/>
          <w:sz w:val="28"/>
        </w:rPr>
        <w:t>
      5480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w:t>
      </w:r>
    </w:p>
    <w:bookmarkEnd w:id="83"/>
    <w:bookmarkStart w:name="z91" w:id="84"/>
    <w:p>
      <w:pPr>
        <w:spacing w:after="0"/>
        <w:ind w:left="0"/>
        <w:jc w:val="both"/>
      </w:pPr>
      <w:r>
        <w:rPr>
          <w:rFonts w:ascii="Times New Roman"/>
          <w:b w:val="false"/>
          <w:i w:val="false"/>
          <w:color w:val="000000"/>
          <w:sz w:val="28"/>
        </w:rPr>
        <w:t>
      5490 Оценочные резервы под ожидаемые и имеющиеся кредитные убытки по займам, учитываемым по справедливой стоимости через прочий совокупный доход";</w:t>
      </w:r>
    </w:p>
    <w:bookmarkEnd w:id="84"/>
    <w:bookmarkStart w:name="z92"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6</w:t>
      </w:r>
      <w:r>
        <w:rPr>
          <w:rFonts w:ascii="Times New Roman"/>
          <w:b w:val="false"/>
          <w:i w:val="false"/>
          <w:color w:val="000000"/>
          <w:sz w:val="28"/>
        </w:rPr>
        <w:t>:</w:t>
      </w:r>
    </w:p>
    <w:bookmarkEnd w:id="85"/>
    <w:bookmarkStart w:name="z93" w:id="86"/>
    <w:p>
      <w:pPr>
        <w:spacing w:after="0"/>
        <w:ind w:left="0"/>
        <w:jc w:val="both"/>
      </w:pPr>
      <w:r>
        <w:rPr>
          <w:rFonts w:ascii="Times New Roman"/>
          <w:b w:val="false"/>
          <w:i w:val="false"/>
          <w:color w:val="000000"/>
          <w:sz w:val="28"/>
        </w:rPr>
        <w:t>
      название счета 6150 03 изложить в следующей редакции:</w:t>
      </w:r>
    </w:p>
    <w:bookmarkEnd w:id="86"/>
    <w:bookmarkStart w:name="z94" w:id="87"/>
    <w:p>
      <w:pPr>
        <w:spacing w:after="0"/>
        <w:ind w:left="0"/>
        <w:jc w:val="both"/>
      </w:pPr>
      <w:r>
        <w:rPr>
          <w:rFonts w:ascii="Times New Roman"/>
          <w:b w:val="false"/>
          <w:i w:val="false"/>
          <w:color w:val="000000"/>
          <w:sz w:val="28"/>
        </w:rPr>
        <w:t>
      "6150 03 Доходы по ценным бумагам, учитываемым по справедливой стоимости через прочий совокупный доход";</w:t>
      </w:r>
    </w:p>
    <w:bookmarkEnd w:id="87"/>
    <w:bookmarkStart w:name="z95" w:id="88"/>
    <w:p>
      <w:pPr>
        <w:spacing w:after="0"/>
        <w:ind w:left="0"/>
        <w:jc w:val="both"/>
      </w:pPr>
      <w:r>
        <w:rPr>
          <w:rFonts w:ascii="Times New Roman"/>
          <w:b w:val="false"/>
          <w:i w:val="false"/>
          <w:color w:val="000000"/>
          <w:sz w:val="28"/>
        </w:rPr>
        <w:t>
      название счета 6240 01 изложить в следующей редакции:</w:t>
      </w:r>
    </w:p>
    <w:bookmarkEnd w:id="88"/>
    <w:bookmarkStart w:name="z96" w:id="89"/>
    <w:p>
      <w:pPr>
        <w:spacing w:after="0"/>
        <w:ind w:left="0"/>
        <w:jc w:val="both"/>
      </w:pPr>
      <w:r>
        <w:rPr>
          <w:rFonts w:ascii="Times New Roman"/>
          <w:b w:val="false"/>
          <w:i w:val="false"/>
          <w:color w:val="000000"/>
          <w:sz w:val="28"/>
        </w:rPr>
        <w:t>
      "6240 01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89"/>
    <w:bookmarkStart w:name="z97" w:id="90"/>
    <w:p>
      <w:pPr>
        <w:spacing w:after="0"/>
        <w:ind w:left="0"/>
        <w:jc w:val="both"/>
      </w:pPr>
      <w:r>
        <w:rPr>
          <w:rFonts w:ascii="Times New Roman"/>
          <w:b w:val="false"/>
          <w:i w:val="false"/>
          <w:color w:val="000000"/>
          <w:sz w:val="28"/>
        </w:rPr>
        <w:t>
      после счета 6240 23 дополнить счетом 6240 42 следующего содержания:</w:t>
      </w:r>
    </w:p>
    <w:bookmarkEnd w:id="90"/>
    <w:bookmarkStart w:name="z98" w:id="91"/>
    <w:p>
      <w:pPr>
        <w:spacing w:after="0"/>
        <w:ind w:left="0"/>
        <w:jc w:val="both"/>
      </w:pPr>
      <w:r>
        <w:rPr>
          <w:rFonts w:ascii="Times New Roman"/>
          <w:b w:val="false"/>
          <w:i w:val="false"/>
          <w:color w:val="000000"/>
          <w:sz w:val="28"/>
        </w:rPr>
        <w:t>
      "6240 42 Доходы от восстановления (аннулирования) резервов (провизий) по обесценению аквизиционных денежных потоков";</w:t>
      </w:r>
    </w:p>
    <w:bookmarkEnd w:id="91"/>
    <w:bookmarkStart w:name="z99" w:id="92"/>
    <w:p>
      <w:pPr>
        <w:spacing w:after="0"/>
        <w:ind w:left="0"/>
        <w:jc w:val="both"/>
      </w:pPr>
      <w:r>
        <w:rPr>
          <w:rFonts w:ascii="Times New Roman"/>
          <w:b w:val="false"/>
          <w:i w:val="false"/>
          <w:color w:val="000000"/>
          <w:sz w:val="28"/>
        </w:rPr>
        <w:t>
      после счета 6280 09 дополнить счетами 6280 31, 6280 32, 6280 33 и 6280 34 следующего содержания:</w:t>
      </w:r>
    </w:p>
    <w:bookmarkEnd w:id="92"/>
    <w:bookmarkStart w:name="z100" w:id="93"/>
    <w:p>
      <w:pPr>
        <w:spacing w:after="0"/>
        <w:ind w:left="0"/>
        <w:jc w:val="both"/>
      </w:pPr>
      <w:r>
        <w:rPr>
          <w:rFonts w:ascii="Times New Roman"/>
          <w:b w:val="false"/>
          <w:i w:val="false"/>
          <w:color w:val="000000"/>
          <w:sz w:val="28"/>
        </w:rPr>
        <w:t>
      "6280 31 Корректировка расходов по компоненту убытка</w:t>
      </w:r>
    </w:p>
    <w:bookmarkEnd w:id="93"/>
    <w:bookmarkStart w:name="z101" w:id="94"/>
    <w:p>
      <w:pPr>
        <w:spacing w:after="0"/>
        <w:ind w:left="0"/>
        <w:jc w:val="both"/>
      </w:pPr>
      <w:r>
        <w:rPr>
          <w:rFonts w:ascii="Times New Roman"/>
          <w:b w:val="false"/>
          <w:i w:val="false"/>
          <w:color w:val="000000"/>
          <w:sz w:val="28"/>
        </w:rPr>
        <w:t>
      6280 32 Финансовые доходы по перестрахованию</w:t>
      </w:r>
    </w:p>
    <w:bookmarkEnd w:id="94"/>
    <w:bookmarkStart w:name="z102" w:id="95"/>
    <w:p>
      <w:pPr>
        <w:spacing w:after="0"/>
        <w:ind w:left="0"/>
        <w:jc w:val="both"/>
      </w:pPr>
      <w:r>
        <w:rPr>
          <w:rFonts w:ascii="Times New Roman"/>
          <w:b w:val="false"/>
          <w:i w:val="false"/>
          <w:color w:val="000000"/>
          <w:sz w:val="28"/>
        </w:rPr>
        <w:t>
      6280 33 Доход от уменьшения рисковой поправки на нефинансовый риск</w:t>
      </w:r>
    </w:p>
    <w:bookmarkEnd w:id="95"/>
    <w:bookmarkStart w:name="z103" w:id="96"/>
    <w:p>
      <w:pPr>
        <w:spacing w:after="0"/>
        <w:ind w:left="0"/>
        <w:jc w:val="both"/>
      </w:pPr>
      <w:r>
        <w:rPr>
          <w:rFonts w:ascii="Times New Roman"/>
          <w:b w:val="false"/>
          <w:i w:val="false"/>
          <w:color w:val="000000"/>
          <w:sz w:val="28"/>
        </w:rPr>
        <w:t>
      6280 34 Доход от амортизации маржи по договорам страхования (перестрахования)";</w:t>
      </w:r>
    </w:p>
    <w:bookmarkEnd w:id="96"/>
    <w:bookmarkStart w:name="z104" w:id="97"/>
    <w:p>
      <w:pPr>
        <w:spacing w:after="0"/>
        <w:ind w:left="0"/>
        <w:jc w:val="both"/>
      </w:pPr>
      <w:r>
        <w:rPr>
          <w:rFonts w:ascii="Times New Roman"/>
          <w:b w:val="false"/>
          <w:i w:val="false"/>
          <w:color w:val="000000"/>
          <w:sz w:val="28"/>
        </w:rPr>
        <w:t>
      название счета 6280 41 изложить в следующей редакции:</w:t>
      </w:r>
    </w:p>
    <w:bookmarkEnd w:id="97"/>
    <w:bookmarkStart w:name="z105" w:id="98"/>
    <w:p>
      <w:pPr>
        <w:spacing w:after="0"/>
        <w:ind w:left="0"/>
        <w:jc w:val="both"/>
      </w:pPr>
      <w:r>
        <w:rPr>
          <w:rFonts w:ascii="Times New Roman"/>
          <w:b w:val="false"/>
          <w:i w:val="false"/>
          <w:color w:val="000000"/>
          <w:sz w:val="28"/>
        </w:rPr>
        <w:t>
      "6280 41 Страховая выручка (доход от страхования)";</w:t>
      </w:r>
    </w:p>
    <w:bookmarkEnd w:id="98"/>
    <w:bookmarkStart w:name="z106" w:id="99"/>
    <w:p>
      <w:pPr>
        <w:spacing w:after="0"/>
        <w:ind w:left="0"/>
        <w:jc w:val="both"/>
      </w:pPr>
      <w:r>
        <w:rPr>
          <w:rFonts w:ascii="Times New Roman"/>
          <w:b w:val="false"/>
          <w:i w:val="false"/>
          <w:color w:val="000000"/>
          <w:sz w:val="28"/>
        </w:rPr>
        <w:t>
      название счета 6280 43 изложить в следующей редакции:</w:t>
      </w:r>
    </w:p>
    <w:bookmarkEnd w:id="99"/>
    <w:bookmarkStart w:name="z107" w:id="100"/>
    <w:p>
      <w:pPr>
        <w:spacing w:after="0"/>
        <w:ind w:left="0"/>
        <w:jc w:val="both"/>
      </w:pPr>
      <w:r>
        <w:rPr>
          <w:rFonts w:ascii="Times New Roman"/>
          <w:b w:val="false"/>
          <w:i w:val="false"/>
          <w:color w:val="000000"/>
          <w:sz w:val="28"/>
        </w:rPr>
        <w:t>
      "6280 43 Доходы, связанные с возмещением регрессных требований и убытков (суброгация)";</w:t>
      </w:r>
    </w:p>
    <w:bookmarkEnd w:id="100"/>
    <w:bookmarkStart w:name="z108" w:id="101"/>
    <w:p>
      <w:pPr>
        <w:spacing w:after="0"/>
        <w:ind w:left="0"/>
        <w:jc w:val="both"/>
      </w:pPr>
      <w:r>
        <w:rPr>
          <w:rFonts w:ascii="Times New Roman"/>
          <w:b w:val="false"/>
          <w:i w:val="false"/>
          <w:color w:val="000000"/>
          <w:sz w:val="28"/>
        </w:rPr>
        <w:t>
      номера и названия счетов 6280 45, 6280 46, 6280 47, 6280 48, 6280 49, 6280 50, 6280 51, 6280 52, 6280 53 и 6280 54 исключить;</w:t>
      </w:r>
    </w:p>
    <w:bookmarkEnd w:id="101"/>
    <w:bookmarkStart w:name="z109" w:id="102"/>
    <w:p>
      <w:pPr>
        <w:spacing w:after="0"/>
        <w:ind w:left="0"/>
        <w:jc w:val="both"/>
      </w:pPr>
      <w:r>
        <w:rPr>
          <w:rFonts w:ascii="Times New Roman"/>
          <w:b w:val="false"/>
          <w:i w:val="false"/>
          <w:color w:val="000000"/>
          <w:sz w:val="28"/>
        </w:rPr>
        <w:t>
      после счета 6280 41 дополнить счетами 6280 55 и 6280 56 следующего содержания:</w:t>
      </w:r>
    </w:p>
    <w:bookmarkEnd w:id="102"/>
    <w:bookmarkStart w:name="z110" w:id="103"/>
    <w:p>
      <w:pPr>
        <w:spacing w:after="0"/>
        <w:ind w:left="0"/>
        <w:jc w:val="both"/>
      </w:pPr>
      <w:r>
        <w:rPr>
          <w:rFonts w:ascii="Times New Roman"/>
          <w:b w:val="false"/>
          <w:i w:val="false"/>
          <w:color w:val="000000"/>
          <w:sz w:val="28"/>
        </w:rPr>
        <w:t>
      "6280 55 Доход от перестрахования</w:t>
      </w:r>
    </w:p>
    <w:bookmarkEnd w:id="103"/>
    <w:bookmarkStart w:name="z111" w:id="104"/>
    <w:p>
      <w:pPr>
        <w:spacing w:after="0"/>
        <w:ind w:left="0"/>
        <w:jc w:val="both"/>
      </w:pPr>
      <w:r>
        <w:rPr>
          <w:rFonts w:ascii="Times New Roman"/>
          <w:b w:val="false"/>
          <w:i w:val="false"/>
          <w:color w:val="000000"/>
          <w:sz w:val="28"/>
        </w:rPr>
        <w:t>
      6280 56 Доходы по формированию актива перестрахования по рисковой поправке на нефинансовый риск";</w:t>
      </w:r>
    </w:p>
    <w:bookmarkEnd w:id="104"/>
    <w:bookmarkStart w:name="z11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105"/>
    <w:bookmarkStart w:name="z113" w:id="106"/>
    <w:p>
      <w:pPr>
        <w:spacing w:after="0"/>
        <w:ind w:left="0"/>
        <w:jc w:val="both"/>
      </w:pPr>
      <w:r>
        <w:rPr>
          <w:rFonts w:ascii="Times New Roman"/>
          <w:b w:val="false"/>
          <w:i w:val="false"/>
          <w:color w:val="000000"/>
          <w:sz w:val="28"/>
        </w:rPr>
        <w:t>
      после счета 7310 10 дополнить счетами 7310 11 и 7310 12 следующего содержания:</w:t>
      </w:r>
    </w:p>
    <w:bookmarkEnd w:id="106"/>
    <w:bookmarkStart w:name="z114" w:id="107"/>
    <w:p>
      <w:pPr>
        <w:spacing w:after="0"/>
        <w:ind w:left="0"/>
        <w:jc w:val="both"/>
      </w:pPr>
      <w:r>
        <w:rPr>
          <w:rFonts w:ascii="Times New Roman"/>
          <w:b w:val="false"/>
          <w:i w:val="false"/>
          <w:color w:val="000000"/>
          <w:sz w:val="28"/>
        </w:rPr>
        <w:t xml:space="preserve">
      "7310 11 Расходы по уменьшению рисковой поправки на нефинансовый риск </w:t>
      </w:r>
    </w:p>
    <w:bookmarkEnd w:id="107"/>
    <w:bookmarkStart w:name="z115" w:id="108"/>
    <w:p>
      <w:pPr>
        <w:spacing w:after="0"/>
        <w:ind w:left="0"/>
        <w:jc w:val="both"/>
      </w:pPr>
      <w:r>
        <w:rPr>
          <w:rFonts w:ascii="Times New Roman"/>
          <w:b w:val="false"/>
          <w:i w:val="false"/>
          <w:color w:val="000000"/>
          <w:sz w:val="28"/>
        </w:rPr>
        <w:t>
      7310 12 Расходы в виде компонента убытка обязательств по денежным потокам по договорам страхования";</w:t>
      </w:r>
    </w:p>
    <w:bookmarkEnd w:id="108"/>
    <w:bookmarkStart w:name="z116" w:id="109"/>
    <w:p>
      <w:pPr>
        <w:spacing w:after="0"/>
        <w:ind w:left="0"/>
        <w:jc w:val="both"/>
      </w:pPr>
      <w:r>
        <w:rPr>
          <w:rFonts w:ascii="Times New Roman"/>
          <w:b w:val="false"/>
          <w:i w:val="false"/>
          <w:color w:val="000000"/>
          <w:sz w:val="28"/>
        </w:rPr>
        <w:t>
      название счета 7440 01 изложить в следующей редакции:</w:t>
      </w:r>
    </w:p>
    <w:bookmarkEnd w:id="109"/>
    <w:bookmarkStart w:name="z117" w:id="110"/>
    <w:p>
      <w:pPr>
        <w:spacing w:after="0"/>
        <w:ind w:left="0"/>
        <w:jc w:val="both"/>
      </w:pPr>
      <w:r>
        <w:rPr>
          <w:rFonts w:ascii="Times New Roman"/>
          <w:b w:val="false"/>
          <w:i w:val="false"/>
          <w:color w:val="000000"/>
          <w:sz w:val="28"/>
        </w:rPr>
        <w:t>
      "7440 01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110"/>
    <w:bookmarkStart w:name="z118" w:id="111"/>
    <w:p>
      <w:pPr>
        <w:spacing w:after="0"/>
        <w:ind w:left="0"/>
        <w:jc w:val="both"/>
      </w:pPr>
      <w:r>
        <w:rPr>
          <w:rFonts w:ascii="Times New Roman"/>
          <w:b w:val="false"/>
          <w:i w:val="false"/>
          <w:color w:val="000000"/>
          <w:sz w:val="28"/>
        </w:rPr>
        <w:t>
      после счета 7440 23 дополнить счетом 7440 24 следующего содержания:</w:t>
      </w:r>
    </w:p>
    <w:bookmarkEnd w:id="111"/>
    <w:bookmarkStart w:name="z119" w:id="112"/>
    <w:p>
      <w:pPr>
        <w:spacing w:after="0"/>
        <w:ind w:left="0"/>
        <w:jc w:val="both"/>
      </w:pPr>
      <w:r>
        <w:rPr>
          <w:rFonts w:ascii="Times New Roman"/>
          <w:b w:val="false"/>
          <w:i w:val="false"/>
          <w:color w:val="000000"/>
          <w:sz w:val="28"/>
        </w:rPr>
        <w:t>
      "7440 24 Расходы по формированию резервов (провизий) по обесценению аквизиционных денежных потоков";</w:t>
      </w:r>
    </w:p>
    <w:bookmarkEnd w:id="112"/>
    <w:bookmarkStart w:name="z120" w:id="113"/>
    <w:p>
      <w:pPr>
        <w:spacing w:after="0"/>
        <w:ind w:left="0"/>
        <w:jc w:val="both"/>
      </w:pPr>
      <w:r>
        <w:rPr>
          <w:rFonts w:ascii="Times New Roman"/>
          <w:b w:val="false"/>
          <w:i w:val="false"/>
          <w:color w:val="000000"/>
          <w:sz w:val="28"/>
        </w:rPr>
        <w:t>
      номера и названия счетов 7440 41, 7440 42, 7440 43, 7440 44 и 7440 45 исключить;</w:t>
      </w:r>
    </w:p>
    <w:bookmarkEnd w:id="113"/>
    <w:bookmarkStart w:name="z121" w:id="114"/>
    <w:p>
      <w:pPr>
        <w:spacing w:after="0"/>
        <w:ind w:left="0"/>
        <w:jc w:val="both"/>
      </w:pPr>
      <w:r>
        <w:rPr>
          <w:rFonts w:ascii="Times New Roman"/>
          <w:b w:val="false"/>
          <w:i w:val="false"/>
          <w:color w:val="000000"/>
          <w:sz w:val="28"/>
        </w:rPr>
        <w:t>
      номера и названия счетов 7440 47, 7440 48, 7440 49, 7440 50, 7440 51 и 7440 52 исключить;</w:t>
      </w:r>
    </w:p>
    <w:bookmarkEnd w:id="114"/>
    <w:bookmarkStart w:name="z122" w:id="115"/>
    <w:p>
      <w:pPr>
        <w:spacing w:after="0"/>
        <w:ind w:left="0"/>
        <w:jc w:val="both"/>
      </w:pPr>
      <w:r>
        <w:rPr>
          <w:rFonts w:ascii="Times New Roman"/>
          <w:b w:val="false"/>
          <w:i w:val="false"/>
          <w:color w:val="000000"/>
          <w:sz w:val="28"/>
        </w:rPr>
        <w:t>
      название счета 7470 06 изложить в следующей редакции:</w:t>
      </w:r>
    </w:p>
    <w:bookmarkEnd w:id="115"/>
    <w:bookmarkStart w:name="z123" w:id="116"/>
    <w:p>
      <w:pPr>
        <w:spacing w:after="0"/>
        <w:ind w:left="0"/>
        <w:jc w:val="both"/>
      </w:pPr>
      <w:r>
        <w:rPr>
          <w:rFonts w:ascii="Times New Roman"/>
          <w:b w:val="false"/>
          <w:i w:val="false"/>
          <w:color w:val="000000"/>
          <w:sz w:val="28"/>
        </w:rPr>
        <w:t>
      "7470 06 Расходы по ценным бумагам, учитываемым по справедливой стоимости через прочий совокупный доход";</w:t>
      </w:r>
    </w:p>
    <w:bookmarkEnd w:id="116"/>
    <w:bookmarkStart w:name="z124" w:id="117"/>
    <w:p>
      <w:pPr>
        <w:spacing w:after="0"/>
        <w:ind w:left="0"/>
        <w:jc w:val="both"/>
      </w:pPr>
      <w:r>
        <w:rPr>
          <w:rFonts w:ascii="Times New Roman"/>
          <w:b w:val="false"/>
          <w:i w:val="false"/>
          <w:color w:val="000000"/>
          <w:sz w:val="28"/>
        </w:rPr>
        <w:t>
      после счета 7470 10 дополнить счетами 7470 31, 7470 32, 7470 33, 7470 34, 7470 35, 7470 36 и 7470 37 следующего содержания:</w:t>
      </w:r>
    </w:p>
    <w:bookmarkEnd w:id="117"/>
    <w:bookmarkStart w:name="z125" w:id="118"/>
    <w:p>
      <w:pPr>
        <w:spacing w:after="0"/>
        <w:ind w:left="0"/>
        <w:jc w:val="both"/>
      </w:pPr>
      <w:r>
        <w:rPr>
          <w:rFonts w:ascii="Times New Roman"/>
          <w:b w:val="false"/>
          <w:i w:val="false"/>
          <w:color w:val="000000"/>
          <w:sz w:val="28"/>
        </w:rPr>
        <w:t>
      "7470 31 Страховые расходы в виде компонента убытка</w:t>
      </w:r>
    </w:p>
    <w:bookmarkEnd w:id="118"/>
    <w:bookmarkStart w:name="z126" w:id="119"/>
    <w:p>
      <w:pPr>
        <w:spacing w:after="0"/>
        <w:ind w:left="0"/>
        <w:jc w:val="both"/>
      </w:pPr>
      <w:r>
        <w:rPr>
          <w:rFonts w:ascii="Times New Roman"/>
          <w:b w:val="false"/>
          <w:i w:val="false"/>
          <w:color w:val="000000"/>
          <w:sz w:val="28"/>
        </w:rPr>
        <w:t>
      7470 32 Финансовые расходы по страхованию (перестрахованию)</w:t>
      </w:r>
    </w:p>
    <w:bookmarkEnd w:id="119"/>
    <w:bookmarkStart w:name="z127" w:id="120"/>
    <w:p>
      <w:pPr>
        <w:spacing w:after="0"/>
        <w:ind w:left="0"/>
        <w:jc w:val="both"/>
      </w:pPr>
      <w:r>
        <w:rPr>
          <w:rFonts w:ascii="Times New Roman"/>
          <w:b w:val="false"/>
          <w:i w:val="false"/>
          <w:color w:val="000000"/>
          <w:sz w:val="28"/>
        </w:rPr>
        <w:t>
      7470 33 Расходы по уменьшению рисковой поправки на нефинансовый риск</w:t>
      </w:r>
    </w:p>
    <w:bookmarkEnd w:id="120"/>
    <w:bookmarkStart w:name="z128" w:id="121"/>
    <w:p>
      <w:pPr>
        <w:spacing w:after="0"/>
        <w:ind w:left="0"/>
        <w:jc w:val="both"/>
      </w:pPr>
      <w:r>
        <w:rPr>
          <w:rFonts w:ascii="Times New Roman"/>
          <w:b w:val="false"/>
          <w:i w:val="false"/>
          <w:color w:val="000000"/>
          <w:sz w:val="28"/>
        </w:rPr>
        <w:t>
      7470 34 Страховые расходы в виде рисковой поправки на нефинансовый риск</w:t>
      </w:r>
    </w:p>
    <w:bookmarkEnd w:id="121"/>
    <w:bookmarkStart w:name="z129" w:id="122"/>
    <w:p>
      <w:pPr>
        <w:spacing w:after="0"/>
        <w:ind w:left="0"/>
        <w:jc w:val="both"/>
      </w:pPr>
      <w:r>
        <w:rPr>
          <w:rFonts w:ascii="Times New Roman"/>
          <w:b w:val="false"/>
          <w:i w:val="false"/>
          <w:color w:val="000000"/>
          <w:sz w:val="28"/>
        </w:rPr>
        <w:t>
      7470 35 Аквизиционные расходы</w:t>
      </w:r>
    </w:p>
    <w:bookmarkEnd w:id="122"/>
    <w:bookmarkStart w:name="z130" w:id="123"/>
    <w:p>
      <w:pPr>
        <w:spacing w:after="0"/>
        <w:ind w:left="0"/>
        <w:jc w:val="both"/>
      </w:pPr>
      <w:r>
        <w:rPr>
          <w:rFonts w:ascii="Times New Roman"/>
          <w:b w:val="false"/>
          <w:i w:val="false"/>
          <w:color w:val="000000"/>
          <w:sz w:val="28"/>
        </w:rPr>
        <w:t>
      7470 36 Расходы в виде амортизации маржи по договорам перестрахования</w:t>
      </w:r>
    </w:p>
    <w:bookmarkEnd w:id="123"/>
    <w:bookmarkStart w:name="z131" w:id="124"/>
    <w:p>
      <w:pPr>
        <w:spacing w:after="0"/>
        <w:ind w:left="0"/>
        <w:jc w:val="both"/>
      </w:pPr>
      <w:r>
        <w:rPr>
          <w:rFonts w:ascii="Times New Roman"/>
          <w:b w:val="false"/>
          <w:i w:val="false"/>
          <w:color w:val="000000"/>
          <w:sz w:val="28"/>
        </w:rPr>
        <w:t>
      7470 37 Расходы по амортизации наилучшей оценки ожидаемых денежных потоков по активу перестрахования";</w:t>
      </w:r>
    </w:p>
    <w:bookmarkEnd w:id="124"/>
    <w:bookmarkStart w:name="z132" w:id="125"/>
    <w:p>
      <w:pPr>
        <w:spacing w:after="0"/>
        <w:ind w:left="0"/>
        <w:jc w:val="both"/>
      </w:pPr>
      <w:r>
        <w:rPr>
          <w:rFonts w:ascii="Times New Roman"/>
          <w:b w:val="false"/>
          <w:i w:val="false"/>
          <w:color w:val="000000"/>
          <w:sz w:val="28"/>
        </w:rPr>
        <w:t>
      название счета 7470 41 изложить в следующей редакции:</w:t>
      </w:r>
    </w:p>
    <w:bookmarkEnd w:id="125"/>
    <w:bookmarkStart w:name="z133" w:id="126"/>
    <w:p>
      <w:pPr>
        <w:spacing w:after="0"/>
        <w:ind w:left="0"/>
        <w:jc w:val="both"/>
      </w:pPr>
      <w:r>
        <w:rPr>
          <w:rFonts w:ascii="Times New Roman"/>
          <w:b w:val="false"/>
          <w:i w:val="false"/>
          <w:color w:val="000000"/>
          <w:sz w:val="28"/>
        </w:rPr>
        <w:t>
      "7470 41 Страховые расходы по выплате";</w:t>
      </w:r>
    </w:p>
    <w:bookmarkEnd w:id="126"/>
    <w:bookmarkStart w:name="z134" w:id="127"/>
    <w:p>
      <w:pPr>
        <w:spacing w:after="0"/>
        <w:ind w:left="0"/>
        <w:jc w:val="both"/>
      </w:pPr>
      <w:r>
        <w:rPr>
          <w:rFonts w:ascii="Times New Roman"/>
          <w:b w:val="false"/>
          <w:i w:val="false"/>
          <w:color w:val="000000"/>
          <w:sz w:val="28"/>
        </w:rPr>
        <w:t>
      название счета 7470 44 изложить в следующей редакции</w:t>
      </w:r>
    </w:p>
    <w:bookmarkEnd w:id="127"/>
    <w:bookmarkStart w:name="z135" w:id="128"/>
    <w:p>
      <w:pPr>
        <w:spacing w:after="0"/>
        <w:ind w:left="0"/>
        <w:jc w:val="both"/>
      </w:pPr>
      <w:r>
        <w:rPr>
          <w:rFonts w:ascii="Times New Roman"/>
          <w:b w:val="false"/>
          <w:i w:val="false"/>
          <w:color w:val="000000"/>
          <w:sz w:val="28"/>
        </w:rPr>
        <w:t>
      "7470 44 Расходы по возмещению перестраховщику регрессных требований и убытков (суброгация)";</w:t>
      </w:r>
    </w:p>
    <w:bookmarkEnd w:id="128"/>
    <w:bookmarkStart w:name="z136"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 xml:space="preserve">: </w:t>
      </w:r>
    </w:p>
    <w:bookmarkEnd w:id="129"/>
    <w:bookmarkStart w:name="z137"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130"/>
    <w:bookmarkStart w:name="z138" w:id="131"/>
    <w:p>
      <w:pPr>
        <w:spacing w:after="0"/>
        <w:ind w:left="0"/>
        <w:jc w:val="both"/>
      </w:pPr>
      <w:r>
        <w:rPr>
          <w:rFonts w:ascii="Times New Roman"/>
          <w:b w:val="false"/>
          <w:i w:val="false"/>
          <w:color w:val="000000"/>
          <w:sz w:val="28"/>
        </w:rPr>
        <w:t>
      название и описание счетов 1130 01, 1130 02 и 1130 03 изложить в следующей редакции:</w:t>
      </w:r>
    </w:p>
    <w:bookmarkEnd w:id="131"/>
    <w:bookmarkStart w:name="z139" w:id="132"/>
    <w:p>
      <w:pPr>
        <w:spacing w:after="0"/>
        <w:ind w:left="0"/>
        <w:jc w:val="both"/>
      </w:pPr>
      <w:r>
        <w:rPr>
          <w:rFonts w:ascii="Times New Roman"/>
          <w:b w:val="false"/>
          <w:i w:val="false"/>
          <w:color w:val="000000"/>
          <w:sz w:val="28"/>
        </w:rPr>
        <w:t>
      "1130 01 "Краткосрочные финансовые активы, учитываемые по амортизированной стоимости" (активный).</w:t>
      </w:r>
    </w:p>
    <w:bookmarkEnd w:id="132"/>
    <w:bookmarkStart w:name="z140" w:id="133"/>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приобретенных организацией и учитываемых по амортизированной стоимости.</w:t>
      </w:r>
    </w:p>
    <w:bookmarkEnd w:id="133"/>
    <w:bookmarkStart w:name="z141" w:id="134"/>
    <w:p>
      <w:pPr>
        <w:spacing w:after="0"/>
        <w:ind w:left="0"/>
        <w:jc w:val="both"/>
      </w:pPr>
      <w:r>
        <w:rPr>
          <w:rFonts w:ascii="Times New Roman"/>
          <w:b w:val="false"/>
          <w:i w:val="false"/>
          <w:color w:val="000000"/>
          <w:sz w:val="28"/>
        </w:rPr>
        <w:t>
      По дебету счета проводится номинальная стоимость краткосрочного финансового актива, приобретенного организацией и учитываемого по амортизированной стоимости.</w:t>
      </w:r>
    </w:p>
    <w:bookmarkEnd w:id="134"/>
    <w:bookmarkStart w:name="z142" w:id="135"/>
    <w:p>
      <w:pPr>
        <w:spacing w:after="0"/>
        <w:ind w:left="0"/>
        <w:jc w:val="both"/>
      </w:pPr>
      <w:r>
        <w:rPr>
          <w:rFonts w:ascii="Times New Roman"/>
          <w:b w:val="false"/>
          <w:i w:val="false"/>
          <w:color w:val="000000"/>
          <w:sz w:val="28"/>
        </w:rPr>
        <w:t xml:space="preserve">
      По кредиту счета проводится списание номинальной стоимости краткосрочного финансового актива, приобретенного организацией, при ее погашении, переводе в другую категорию, а также просрочке платежа. </w:t>
      </w:r>
    </w:p>
    <w:bookmarkEnd w:id="135"/>
    <w:bookmarkStart w:name="z143" w:id="136"/>
    <w:p>
      <w:pPr>
        <w:spacing w:after="0"/>
        <w:ind w:left="0"/>
        <w:jc w:val="both"/>
      </w:pPr>
      <w:r>
        <w:rPr>
          <w:rFonts w:ascii="Times New Roman"/>
          <w:b w:val="false"/>
          <w:i w:val="false"/>
          <w:color w:val="000000"/>
          <w:sz w:val="28"/>
        </w:rPr>
        <w:t>
      1130 02 "Дисконт по приобретенным краткосрочным финансовым активам, учитываемым по амортизированной стоимости" (контрактивный).</w:t>
      </w:r>
    </w:p>
    <w:bookmarkEnd w:id="136"/>
    <w:bookmarkStart w:name="z144" w:id="137"/>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учитываемых по амортизированной стоимости,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137"/>
    <w:bookmarkStart w:name="z145" w:id="138"/>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краткосрочного финансового актива, учитываемого по амортизированной стоимости, над стоимостью его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138"/>
    <w:bookmarkStart w:name="z146" w:id="139"/>
    <w:p>
      <w:pPr>
        <w:spacing w:after="0"/>
        <w:ind w:left="0"/>
        <w:jc w:val="both"/>
      </w:pPr>
      <w:r>
        <w:rPr>
          <w:rFonts w:ascii="Times New Roman"/>
          <w:b w:val="false"/>
          <w:i w:val="false"/>
          <w:color w:val="000000"/>
          <w:sz w:val="28"/>
        </w:rPr>
        <w:t xml:space="preserve">
      По дебету счета проводится сумма амортизации и (или) списание дисконта по приобретенному краткосрочному финансовому активу, учитываемому по амортизированной стоимости. </w:t>
      </w:r>
    </w:p>
    <w:bookmarkEnd w:id="139"/>
    <w:bookmarkStart w:name="z147" w:id="140"/>
    <w:p>
      <w:pPr>
        <w:spacing w:after="0"/>
        <w:ind w:left="0"/>
        <w:jc w:val="both"/>
      </w:pPr>
      <w:r>
        <w:rPr>
          <w:rFonts w:ascii="Times New Roman"/>
          <w:b w:val="false"/>
          <w:i w:val="false"/>
          <w:color w:val="000000"/>
          <w:sz w:val="28"/>
        </w:rPr>
        <w:t>
      1130 03 "Премия по приобретенным краткосрочным финансовым активам, учитываемым по амортизированной стоимости" (активный).</w:t>
      </w:r>
    </w:p>
    <w:bookmarkEnd w:id="140"/>
    <w:bookmarkStart w:name="z148" w:id="141"/>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учитываемых по амортизированной стоимости,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141"/>
    <w:bookmarkStart w:name="z149" w:id="142"/>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краткосрочного финансового актива, учитываемого по амортизированной стоимости, над его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142"/>
    <w:bookmarkStart w:name="z150" w:id="143"/>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приобретенному краткосрочному финансовому активу, учитываемому по амортизированной стоимости.";</w:t>
      </w:r>
    </w:p>
    <w:bookmarkEnd w:id="143"/>
    <w:bookmarkStart w:name="z151" w:id="144"/>
    <w:p>
      <w:pPr>
        <w:spacing w:after="0"/>
        <w:ind w:left="0"/>
        <w:jc w:val="both"/>
      </w:pPr>
      <w:r>
        <w:rPr>
          <w:rFonts w:ascii="Times New Roman"/>
          <w:b w:val="false"/>
          <w:i w:val="false"/>
          <w:color w:val="000000"/>
          <w:sz w:val="28"/>
        </w:rPr>
        <w:t>
      название и описание счетов 1140 01, 1140 02, 1140 03, 1140 04 и 1140 05 изложить в следующей редакции:</w:t>
      </w:r>
    </w:p>
    <w:bookmarkEnd w:id="144"/>
    <w:bookmarkStart w:name="z152" w:id="145"/>
    <w:p>
      <w:pPr>
        <w:spacing w:after="0"/>
        <w:ind w:left="0"/>
        <w:jc w:val="both"/>
      </w:pPr>
      <w:r>
        <w:rPr>
          <w:rFonts w:ascii="Times New Roman"/>
          <w:b w:val="false"/>
          <w:i w:val="false"/>
          <w:color w:val="000000"/>
          <w:sz w:val="28"/>
        </w:rPr>
        <w:t>
      "1140 01 "Краткосрочные финансовые активы, учитываемые по справедливой стоимости через прочий совокупный доход" (активный).</w:t>
      </w:r>
    </w:p>
    <w:bookmarkEnd w:id="145"/>
    <w:bookmarkStart w:name="z153" w:id="146"/>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учитываемых по справедливой стоимости через прочий совокупный доход.</w:t>
      </w:r>
    </w:p>
    <w:bookmarkEnd w:id="146"/>
    <w:bookmarkStart w:name="z154" w:id="147"/>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учитываемых по справедливой стоимости через прочий совокупный доход.</w:t>
      </w:r>
    </w:p>
    <w:bookmarkEnd w:id="147"/>
    <w:bookmarkStart w:name="z155" w:id="148"/>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учитываемых по справедливой стоимости через прочий совокупный доход, при ее реализации, переводе в другую категорию финансовых активов, а также просрочке платежа.</w:t>
      </w:r>
    </w:p>
    <w:bookmarkEnd w:id="148"/>
    <w:bookmarkStart w:name="z156" w:id="149"/>
    <w:p>
      <w:pPr>
        <w:spacing w:after="0"/>
        <w:ind w:left="0"/>
        <w:jc w:val="both"/>
      </w:pPr>
      <w:r>
        <w:rPr>
          <w:rFonts w:ascii="Times New Roman"/>
          <w:b w:val="false"/>
          <w:i w:val="false"/>
          <w:color w:val="000000"/>
          <w:sz w:val="28"/>
        </w:rPr>
        <w:t>
      1140 02 "Дисконт по приобретенным финансовым активам, учитываемым по справедливой стоимости через прочий совокупный доход" (контрактивный).</w:t>
      </w:r>
    </w:p>
    <w:bookmarkEnd w:id="149"/>
    <w:bookmarkStart w:name="z157" w:id="150"/>
    <w:p>
      <w:pPr>
        <w:spacing w:after="0"/>
        <w:ind w:left="0"/>
        <w:jc w:val="both"/>
      </w:pPr>
      <w:r>
        <w:rPr>
          <w:rFonts w:ascii="Times New Roman"/>
          <w:b w:val="false"/>
          <w:i w:val="false"/>
          <w:color w:val="000000"/>
          <w:sz w:val="28"/>
        </w:rPr>
        <w:t>
      Назначение: учет сумм превышения номинальной стоимости приобретенных финансовых активов, учитываемых по справедливой стоимости через прочий совокупный доход,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150"/>
    <w:bookmarkStart w:name="z158" w:id="151"/>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финансовых активов, учитываемых по справедливой стоимости через прочий совокупный доход, над стоимостью ее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151"/>
    <w:bookmarkStart w:name="z159" w:id="152"/>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финансовым активам, учитываемым по справедливой стоимости через прочий совокупный доход.</w:t>
      </w:r>
    </w:p>
    <w:bookmarkEnd w:id="152"/>
    <w:bookmarkStart w:name="z160" w:id="153"/>
    <w:p>
      <w:pPr>
        <w:spacing w:after="0"/>
        <w:ind w:left="0"/>
        <w:jc w:val="both"/>
      </w:pPr>
      <w:r>
        <w:rPr>
          <w:rFonts w:ascii="Times New Roman"/>
          <w:b w:val="false"/>
          <w:i w:val="false"/>
          <w:color w:val="000000"/>
          <w:sz w:val="28"/>
        </w:rPr>
        <w:t>
      1140 03 "Премия по приобретенным финансовым активам, учитываемым по справедливой стоимости через прочий совокупный доход" (активный).</w:t>
      </w:r>
    </w:p>
    <w:bookmarkEnd w:id="153"/>
    <w:bookmarkStart w:name="z161" w:id="154"/>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справедливой стоимости через прочий совокупный доход,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154"/>
    <w:bookmarkStart w:name="z162" w:id="155"/>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финансовых активов, учитываемых по справедливой стоимости через прочий совокупный доход, над ее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155"/>
    <w:bookmarkStart w:name="z163" w:id="156"/>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финансовым активам, учитываемым по справедливой стоимости через прочий совокупный доход.</w:t>
      </w:r>
    </w:p>
    <w:bookmarkEnd w:id="156"/>
    <w:bookmarkStart w:name="z164" w:id="157"/>
    <w:p>
      <w:pPr>
        <w:spacing w:after="0"/>
        <w:ind w:left="0"/>
        <w:jc w:val="both"/>
      </w:pPr>
      <w:r>
        <w:rPr>
          <w:rFonts w:ascii="Times New Roman"/>
          <w:b w:val="false"/>
          <w:i w:val="false"/>
          <w:color w:val="000000"/>
          <w:sz w:val="28"/>
        </w:rPr>
        <w:t>
      1140 04 "Положительная корректировка справедливой стоимости финансовых активов, учитываемых по справедливой стоимости через прочий совокупный доход" (активный).</w:t>
      </w:r>
    </w:p>
    <w:bookmarkEnd w:id="157"/>
    <w:bookmarkStart w:name="z165" w:id="158"/>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158"/>
    <w:bookmarkStart w:name="z166" w:id="159"/>
    <w:p>
      <w:pPr>
        <w:spacing w:after="0"/>
        <w:ind w:left="0"/>
        <w:jc w:val="both"/>
      </w:pPr>
      <w:r>
        <w:rPr>
          <w:rFonts w:ascii="Times New Roman"/>
          <w:b w:val="false"/>
          <w:i w:val="false"/>
          <w:color w:val="000000"/>
          <w:sz w:val="28"/>
        </w:rPr>
        <w:t>
      По дебету счета проводится сумма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159"/>
    <w:bookmarkStart w:name="z167" w:id="160"/>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финансовых активов, учитываемых по справедливой стоимости через прочий совокупный доход.</w:t>
      </w:r>
    </w:p>
    <w:bookmarkEnd w:id="160"/>
    <w:bookmarkStart w:name="z168" w:id="161"/>
    <w:p>
      <w:pPr>
        <w:spacing w:after="0"/>
        <w:ind w:left="0"/>
        <w:jc w:val="both"/>
      </w:pPr>
      <w:r>
        <w:rPr>
          <w:rFonts w:ascii="Times New Roman"/>
          <w:b w:val="false"/>
          <w:i w:val="false"/>
          <w:color w:val="000000"/>
          <w:sz w:val="28"/>
        </w:rPr>
        <w:t>
      1140 05 "Отрицательная корректировка справедливой стоимости финансовых активов, учитываемых по справедливой стоимости через прочий совокупный доход" (контрактивный).</w:t>
      </w:r>
    </w:p>
    <w:bookmarkEnd w:id="161"/>
    <w:bookmarkStart w:name="z169" w:id="162"/>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162"/>
    <w:bookmarkStart w:name="z170" w:id="163"/>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163"/>
    <w:bookmarkStart w:name="z171" w:id="164"/>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финансовых активов, учитываемых по справедливой стоимости через прочий совокупный доход.";</w:t>
      </w:r>
    </w:p>
    <w:bookmarkEnd w:id="164"/>
    <w:bookmarkStart w:name="z172" w:id="165"/>
    <w:p>
      <w:pPr>
        <w:spacing w:after="0"/>
        <w:ind w:left="0"/>
        <w:jc w:val="both"/>
      </w:pPr>
      <w:r>
        <w:rPr>
          <w:rFonts w:ascii="Times New Roman"/>
          <w:b w:val="false"/>
          <w:i w:val="false"/>
          <w:color w:val="000000"/>
          <w:sz w:val="28"/>
        </w:rPr>
        <w:t>
      описание счета 1280 44 изложить в следующей редакции:</w:t>
      </w:r>
    </w:p>
    <w:bookmarkEnd w:id="165"/>
    <w:bookmarkStart w:name="z173" w:id="166"/>
    <w:p>
      <w:pPr>
        <w:spacing w:after="0"/>
        <w:ind w:left="0"/>
        <w:jc w:val="both"/>
      </w:pPr>
      <w:r>
        <w:rPr>
          <w:rFonts w:ascii="Times New Roman"/>
          <w:b w:val="false"/>
          <w:i w:val="false"/>
          <w:color w:val="000000"/>
          <w:sz w:val="28"/>
        </w:rPr>
        <w:t>
      "Назначение: учет сумм требований на возмещение убытков (суброгация) и (или) страховых возмещений по регрессному требованию к лицу, ответственному за причиненный вред.</w:t>
      </w:r>
    </w:p>
    <w:bookmarkEnd w:id="166"/>
    <w:bookmarkStart w:name="z174" w:id="167"/>
    <w:p>
      <w:pPr>
        <w:spacing w:after="0"/>
        <w:ind w:left="0"/>
        <w:jc w:val="both"/>
      </w:pPr>
      <w:r>
        <w:rPr>
          <w:rFonts w:ascii="Times New Roman"/>
          <w:b w:val="false"/>
          <w:i w:val="false"/>
          <w:color w:val="000000"/>
          <w:sz w:val="28"/>
        </w:rPr>
        <w:t>
      По дебету счета проводится сумма требований на возмещение убытков (суброгация) и (или) страховых возмещений по регрессному требованию к лицу, ответственному за причиненный вред.</w:t>
      </w:r>
    </w:p>
    <w:bookmarkEnd w:id="167"/>
    <w:bookmarkStart w:name="z175" w:id="168"/>
    <w:p>
      <w:pPr>
        <w:spacing w:after="0"/>
        <w:ind w:left="0"/>
        <w:jc w:val="both"/>
      </w:pPr>
      <w:r>
        <w:rPr>
          <w:rFonts w:ascii="Times New Roman"/>
          <w:b w:val="false"/>
          <w:i w:val="false"/>
          <w:color w:val="000000"/>
          <w:sz w:val="28"/>
        </w:rPr>
        <w:t>
      По кредиту счета проводится списание сумм требований на возмещение убытков (суброгация) и (или) страховых возмещений по регрессному требованию при их оплате или просрочке оплаты лицом, ответственным за причиненный вред.";</w:t>
      </w:r>
    </w:p>
    <w:bookmarkEnd w:id="168"/>
    <w:bookmarkStart w:name="z176" w:id="169"/>
    <w:p>
      <w:pPr>
        <w:spacing w:after="0"/>
        <w:ind w:left="0"/>
        <w:jc w:val="both"/>
      </w:pPr>
      <w:r>
        <w:rPr>
          <w:rFonts w:ascii="Times New Roman"/>
          <w:b w:val="false"/>
          <w:i w:val="false"/>
          <w:color w:val="000000"/>
          <w:sz w:val="28"/>
        </w:rPr>
        <w:t>
      название и описание счета 1290 01 изложить в следующей редакции:</w:t>
      </w:r>
    </w:p>
    <w:bookmarkEnd w:id="169"/>
    <w:bookmarkStart w:name="z177" w:id="170"/>
    <w:p>
      <w:pPr>
        <w:spacing w:after="0"/>
        <w:ind w:left="0"/>
        <w:jc w:val="both"/>
      </w:pPr>
      <w:r>
        <w:rPr>
          <w:rFonts w:ascii="Times New Roman"/>
          <w:b w:val="false"/>
          <w:i w:val="false"/>
          <w:color w:val="000000"/>
          <w:sz w:val="28"/>
        </w:rPr>
        <w:t>
      "1290 01 "Резервы (провизии) по дебиторской задолженности" (контрактивный).</w:t>
      </w:r>
    </w:p>
    <w:bookmarkEnd w:id="170"/>
    <w:bookmarkStart w:name="z178" w:id="171"/>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дебиторской задолженности клиентов.</w:t>
      </w:r>
    </w:p>
    <w:bookmarkEnd w:id="171"/>
    <w:bookmarkStart w:name="z179" w:id="172"/>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дебиторской задолженности клиента.</w:t>
      </w:r>
    </w:p>
    <w:bookmarkEnd w:id="172"/>
    <w:bookmarkStart w:name="z180" w:id="173"/>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173"/>
    <w:bookmarkStart w:name="z181" w:id="174"/>
    <w:p>
      <w:pPr>
        <w:spacing w:after="0"/>
        <w:ind w:left="0"/>
        <w:jc w:val="both"/>
      </w:pPr>
      <w:r>
        <w:rPr>
          <w:rFonts w:ascii="Times New Roman"/>
          <w:b w:val="false"/>
          <w:i w:val="false"/>
          <w:color w:val="000000"/>
          <w:sz w:val="28"/>
        </w:rPr>
        <w:t>
      название и описание счетов 1290 21, 1290 22, 1290 23 и 1290 24 изложить в следующей редакции:</w:t>
      </w:r>
    </w:p>
    <w:bookmarkEnd w:id="174"/>
    <w:bookmarkStart w:name="z182" w:id="175"/>
    <w:p>
      <w:pPr>
        <w:spacing w:after="0"/>
        <w:ind w:left="0"/>
        <w:jc w:val="both"/>
      </w:pPr>
      <w:r>
        <w:rPr>
          <w:rFonts w:ascii="Times New Roman"/>
          <w:b w:val="false"/>
          <w:i w:val="false"/>
          <w:color w:val="000000"/>
          <w:sz w:val="28"/>
        </w:rPr>
        <w:t>
      "1290 21 "Резервы (провизии) по займам, предоставленным клиентам" (контрактивный).</w:t>
      </w:r>
    </w:p>
    <w:bookmarkEnd w:id="175"/>
    <w:bookmarkStart w:name="z183" w:id="176"/>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займам, предоставленным клиентам.</w:t>
      </w:r>
    </w:p>
    <w:bookmarkEnd w:id="176"/>
    <w:bookmarkStart w:name="z184" w:id="177"/>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займам, предоставленным клиенту.</w:t>
      </w:r>
    </w:p>
    <w:bookmarkEnd w:id="177"/>
    <w:bookmarkStart w:name="z185" w:id="178"/>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178"/>
    <w:bookmarkStart w:name="z186" w:id="179"/>
    <w:p>
      <w:pPr>
        <w:spacing w:after="0"/>
        <w:ind w:left="0"/>
        <w:jc w:val="both"/>
      </w:pPr>
      <w:r>
        <w:rPr>
          <w:rFonts w:ascii="Times New Roman"/>
          <w:b w:val="false"/>
          <w:i w:val="false"/>
          <w:color w:val="000000"/>
          <w:sz w:val="28"/>
        </w:rPr>
        <w:t>
      1290 22 "Резервы (провизии) по финансовой аренде, предоставленной клиентам" (контрактивный).</w:t>
      </w:r>
    </w:p>
    <w:bookmarkEnd w:id="179"/>
    <w:bookmarkStart w:name="z187" w:id="180"/>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финансовой аренде, предоставленной клиентам.</w:t>
      </w:r>
    </w:p>
    <w:bookmarkEnd w:id="180"/>
    <w:bookmarkStart w:name="z188" w:id="181"/>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финансовой аренде, предоставленной клиенту.</w:t>
      </w:r>
    </w:p>
    <w:bookmarkEnd w:id="181"/>
    <w:bookmarkStart w:name="z189" w:id="182"/>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182"/>
    <w:bookmarkStart w:name="z190" w:id="183"/>
    <w:p>
      <w:pPr>
        <w:spacing w:after="0"/>
        <w:ind w:left="0"/>
        <w:jc w:val="both"/>
      </w:pPr>
      <w:r>
        <w:rPr>
          <w:rFonts w:ascii="Times New Roman"/>
          <w:b w:val="false"/>
          <w:i w:val="false"/>
          <w:color w:val="000000"/>
          <w:sz w:val="28"/>
        </w:rPr>
        <w:t>
      1290 23 "Резервы (провизии) по финансовым активам, учитываемым по амортизированной стоимости" (контрактивный).</w:t>
      </w:r>
    </w:p>
    <w:bookmarkEnd w:id="183"/>
    <w:bookmarkStart w:name="z191" w:id="184"/>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финансовым активам, учитываемым по амортизированной стоимости.</w:t>
      </w:r>
    </w:p>
    <w:bookmarkEnd w:id="184"/>
    <w:bookmarkStart w:name="z192" w:id="185"/>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финансовым активам, учитываемым по амортизированной стоимости.</w:t>
      </w:r>
    </w:p>
    <w:bookmarkEnd w:id="185"/>
    <w:bookmarkStart w:name="z193" w:id="186"/>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186"/>
    <w:bookmarkStart w:name="z194" w:id="187"/>
    <w:p>
      <w:pPr>
        <w:spacing w:after="0"/>
        <w:ind w:left="0"/>
        <w:jc w:val="both"/>
      </w:pPr>
      <w:r>
        <w:rPr>
          <w:rFonts w:ascii="Times New Roman"/>
          <w:b w:val="false"/>
          <w:i w:val="false"/>
          <w:color w:val="000000"/>
          <w:sz w:val="28"/>
        </w:rPr>
        <w:t>
      1290 24 "Резервы (провизии) по вкладам, размещенным в банках второго уровня и организациях, осуществляющих отдельные виды банковских операций" (контрактивный).</w:t>
      </w:r>
    </w:p>
    <w:bookmarkEnd w:id="187"/>
    <w:bookmarkStart w:name="z195" w:id="188"/>
    <w:p>
      <w:pPr>
        <w:spacing w:after="0"/>
        <w:ind w:left="0"/>
        <w:jc w:val="both"/>
      </w:pPr>
      <w:r>
        <w:rPr>
          <w:rFonts w:ascii="Times New Roman"/>
          <w:b w:val="false"/>
          <w:i w:val="false"/>
          <w:color w:val="000000"/>
          <w:sz w:val="28"/>
        </w:rPr>
        <w:t>
      Назначение: учет сумм оценочных резервов (провизий) под ожидаемые и имеющиеся кредитные убытки по вкладам, размещенным в банках второго уровня и организациях, осуществляющих отдельные виды банковских операций.</w:t>
      </w:r>
    </w:p>
    <w:bookmarkEnd w:id="188"/>
    <w:bookmarkStart w:name="z196" w:id="189"/>
    <w:p>
      <w:pPr>
        <w:spacing w:after="0"/>
        <w:ind w:left="0"/>
        <w:jc w:val="both"/>
      </w:pPr>
      <w:r>
        <w:rPr>
          <w:rFonts w:ascii="Times New Roman"/>
          <w:b w:val="false"/>
          <w:i w:val="false"/>
          <w:color w:val="000000"/>
          <w:sz w:val="28"/>
        </w:rPr>
        <w:t>
      По кредиту счета проводится сумма оценочных резервов (провизий) под ожидаемые и имеющиеся кредитные убытки по вкладам, размещенным в банке второго уровня либо организации, осуществляющей отдельные виды банковских операций.</w:t>
      </w:r>
    </w:p>
    <w:bookmarkEnd w:id="189"/>
    <w:bookmarkStart w:name="z197" w:id="190"/>
    <w:p>
      <w:pPr>
        <w:spacing w:after="0"/>
        <w:ind w:left="0"/>
        <w:jc w:val="both"/>
      </w:pPr>
      <w:r>
        <w:rPr>
          <w:rFonts w:ascii="Times New Roman"/>
          <w:b w:val="false"/>
          <w:i w:val="false"/>
          <w:color w:val="000000"/>
          <w:sz w:val="28"/>
        </w:rPr>
        <w:t>
      По дебету счета проводится списание сумм созданных оценочных резервов (провизий).";</w:t>
      </w:r>
    </w:p>
    <w:bookmarkEnd w:id="190"/>
    <w:bookmarkStart w:name="z198" w:id="191"/>
    <w:p>
      <w:pPr>
        <w:spacing w:after="0"/>
        <w:ind w:left="0"/>
        <w:jc w:val="both"/>
      </w:pPr>
      <w:r>
        <w:rPr>
          <w:rFonts w:ascii="Times New Roman"/>
          <w:b w:val="false"/>
          <w:i w:val="false"/>
          <w:color w:val="000000"/>
          <w:sz w:val="28"/>
        </w:rPr>
        <w:t>
      номер, название и описание счета 1290 41 исключить;</w:t>
      </w:r>
    </w:p>
    <w:bookmarkEnd w:id="191"/>
    <w:bookmarkStart w:name="z199" w:id="192"/>
    <w:p>
      <w:pPr>
        <w:spacing w:after="0"/>
        <w:ind w:left="0"/>
        <w:jc w:val="both"/>
      </w:pPr>
      <w:r>
        <w:rPr>
          <w:rFonts w:ascii="Times New Roman"/>
          <w:b w:val="false"/>
          <w:i w:val="false"/>
          <w:color w:val="000000"/>
          <w:sz w:val="28"/>
        </w:rPr>
        <w:t>
      после описания счета 1290 25 дополнить номером, названием и описанием счета 1290 42 следующего содержания:</w:t>
      </w:r>
    </w:p>
    <w:bookmarkEnd w:id="192"/>
    <w:bookmarkStart w:name="z200" w:id="193"/>
    <w:p>
      <w:pPr>
        <w:spacing w:after="0"/>
        <w:ind w:left="0"/>
        <w:jc w:val="both"/>
      </w:pPr>
      <w:r>
        <w:rPr>
          <w:rFonts w:ascii="Times New Roman"/>
          <w:b w:val="false"/>
          <w:i w:val="false"/>
          <w:color w:val="000000"/>
          <w:sz w:val="28"/>
        </w:rPr>
        <w:t>
      "1290 42 "Резервы (провизии) по требованиям по аквизиционным денежным потокам" (контрактивный).</w:t>
      </w:r>
    </w:p>
    <w:bookmarkEnd w:id="193"/>
    <w:bookmarkStart w:name="z201" w:id="194"/>
    <w:p>
      <w:pPr>
        <w:spacing w:after="0"/>
        <w:ind w:left="0"/>
        <w:jc w:val="both"/>
      </w:pPr>
      <w:r>
        <w:rPr>
          <w:rFonts w:ascii="Times New Roman"/>
          <w:b w:val="false"/>
          <w:i w:val="false"/>
          <w:color w:val="000000"/>
          <w:sz w:val="28"/>
        </w:rPr>
        <w:t>
      Назначение: учет сумм резервов (провизий) на покрытие убытков по требованиям по аквизиционным денежным потокам.</w:t>
      </w:r>
    </w:p>
    <w:bookmarkEnd w:id="194"/>
    <w:bookmarkStart w:name="z202" w:id="195"/>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требованиям по аквизиционным денежным потокам.</w:t>
      </w:r>
    </w:p>
    <w:bookmarkEnd w:id="195"/>
    <w:bookmarkStart w:name="z203" w:id="196"/>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суммы аквизиционных денежных потоков с баланса организации.";</w:t>
      </w:r>
    </w:p>
    <w:bookmarkEnd w:id="196"/>
    <w:bookmarkStart w:name="z204" w:id="197"/>
    <w:p>
      <w:pPr>
        <w:spacing w:after="0"/>
        <w:ind w:left="0"/>
        <w:jc w:val="both"/>
      </w:pPr>
      <w:r>
        <w:rPr>
          <w:rFonts w:ascii="Times New Roman"/>
          <w:b w:val="false"/>
          <w:i w:val="false"/>
          <w:color w:val="000000"/>
          <w:sz w:val="28"/>
        </w:rPr>
        <w:t>
      название и описание счета 1620 04 изложить в следующей редакции:</w:t>
      </w:r>
    </w:p>
    <w:bookmarkEnd w:id="197"/>
    <w:bookmarkStart w:name="z205" w:id="198"/>
    <w:p>
      <w:pPr>
        <w:spacing w:after="0"/>
        <w:ind w:left="0"/>
        <w:jc w:val="both"/>
      </w:pPr>
      <w:r>
        <w:rPr>
          <w:rFonts w:ascii="Times New Roman"/>
          <w:b w:val="false"/>
          <w:i w:val="false"/>
          <w:color w:val="000000"/>
          <w:sz w:val="28"/>
        </w:rPr>
        <w:t>
      "1620 04 "Требования по аквизиционным расходам по договорам страхования (перестрахования)" (активный).</w:t>
      </w:r>
    </w:p>
    <w:bookmarkEnd w:id="198"/>
    <w:bookmarkStart w:name="z206" w:id="199"/>
    <w:p>
      <w:pPr>
        <w:spacing w:after="0"/>
        <w:ind w:left="0"/>
        <w:jc w:val="both"/>
      </w:pPr>
      <w:r>
        <w:rPr>
          <w:rFonts w:ascii="Times New Roman"/>
          <w:b w:val="false"/>
          <w:i w:val="false"/>
          <w:color w:val="000000"/>
          <w:sz w:val="28"/>
        </w:rPr>
        <w:t>
      Назначение: учет дебиторской задолженности организации по аквизиционным расходам, возникшим по группам договоров страхования (перестрахования).</w:t>
      </w:r>
    </w:p>
    <w:bookmarkEnd w:id="199"/>
    <w:bookmarkStart w:name="z207" w:id="200"/>
    <w:p>
      <w:pPr>
        <w:spacing w:after="0"/>
        <w:ind w:left="0"/>
        <w:jc w:val="both"/>
      </w:pPr>
      <w:r>
        <w:rPr>
          <w:rFonts w:ascii="Times New Roman"/>
          <w:b w:val="false"/>
          <w:i w:val="false"/>
          <w:color w:val="000000"/>
          <w:sz w:val="28"/>
        </w:rPr>
        <w:t>
      По дебету счета отражается дебиторская задолженность организации по аквизиционным расходам по группам договоров страхования.</w:t>
      </w:r>
    </w:p>
    <w:bookmarkEnd w:id="200"/>
    <w:bookmarkStart w:name="z208" w:id="201"/>
    <w:p>
      <w:pPr>
        <w:spacing w:after="0"/>
        <w:ind w:left="0"/>
        <w:jc w:val="both"/>
      </w:pPr>
      <w:r>
        <w:rPr>
          <w:rFonts w:ascii="Times New Roman"/>
          <w:b w:val="false"/>
          <w:i w:val="false"/>
          <w:color w:val="000000"/>
          <w:sz w:val="28"/>
        </w:rPr>
        <w:t>
      По кредиту счета отражается списание дебиторской задолженности по аквизиционным расходам при ее погашении или списании с баланса организации.";</w:t>
      </w:r>
    </w:p>
    <w:bookmarkEnd w:id="201"/>
    <w:bookmarkStart w:name="z209" w:id="202"/>
    <w:p>
      <w:pPr>
        <w:spacing w:after="0"/>
        <w:ind w:left="0"/>
        <w:jc w:val="both"/>
      </w:pPr>
      <w:r>
        <w:rPr>
          <w:rFonts w:ascii="Times New Roman"/>
          <w:b w:val="false"/>
          <w:i w:val="false"/>
          <w:color w:val="000000"/>
          <w:sz w:val="28"/>
        </w:rPr>
        <w:t>
      после описания счета 1620 04 дополнить номерами, названиями и описаниями счетов 1620 05 и 1620 06 следующего содержания:</w:t>
      </w:r>
    </w:p>
    <w:bookmarkEnd w:id="202"/>
    <w:bookmarkStart w:name="z210" w:id="203"/>
    <w:p>
      <w:pPr>
        <w:spacing w:after="0"/>
        <w:ind w:left="0"/>
        <w:jc w:val="both"/>
      </w:pPr>
      <w:r>
        <w:rPr>
          <w:rFonts w:ascii="Times New Roman"/>
          <w:b w:val="false"/>
          <w:i w:val="false"/>
          <w:color w:val="000000"/>
          <w:sz w:val="28"/>
        </w:rPr>
        <w:t>
      1620 05 "Актив по прочим денежным потокам, относящимся к группе договоров страхования" (активный).</w:t>
      </w:r>
    </w:p>
    <w:bookmarkEnd w:id="203"/>
    <w:bookmarkStart w:name="z211" w:id="204"/>
    <w:p>
      <w:pPr>
        <w:spacing w:after="0"/>
        <w:ind w:left="0"/>
        <w:jc w:val="both"/>
      </w:pPr>
      <w:r>
        <w:rPr>
          <w:rFonts w:ascii="Times New Roman"/>
          <w:b w:val="false"/>
          <w:i w:val="false"/>
          <w:color w:val="000000"/>
          <w:sz w:val="28"/>
        </w:rPr>
        <w:t>
      Назначение: учет сумм активов в отношении прочих денежных потоков, относящихся к группе договоров страхования, но не являющихся аквизиционными денежными потоками.</w:t>
      </w:r>
    </w:p>
    <w:bookmarkEnd w:id="204"/>
    <w:bookmarkStart w:name="z212" w:id="205"/>
    <w:p>
      <w:pPr>
        <w:spacing w:after="0"/>
        <w:ind w:left="0"/>
        <w:jc w:val="both"/>
      </w:pPr>
      <w:r>
        <w:rPr>
          <w:rFonts w:ascii="Times New Roman"/>
          <w:b w:val="false"/>
          <w:i w:val="false"/>
          <w:color w:val="000000"/>
          <w:sz w:val="28"/>
        </w:rPr>
        <w:t>
      По дебету счета проводится сумма актива по прочим денежным потокам относящийся к группе договоров страхования.</w:t>
      </w:r>
    </w:p>
    <w:bookmarkEnd w:id="205"/>
    <w:bookmarkStart w:name="z213" w:id="206"/>
    <w:p>
      <w:pPr>
        <w:spacing w:after="0"/>
        <w:ind w:left="0"/>
        <w:jc w:val="both"/>
      </w:pPr>
      <w:r>
        <w:rPr>
          <w:rFonts w:ascii="Times New Roman"/>
          <w:b w:val="false"/>
          <w:i w:val="false"/>
          <w:color w:val="000000"/>
          <w:sz w:val="28"/>
        </w:rPr>
        <w:t>
      По кредиту счета проводится списание сумм актива по прочим денежным потокам относящийся к группе договоров страхования.</w:t>
      </w:r>
    </w:p>
    <w:bookmarkEnd w:id="206"/>
    <w:bookmarkStart w:name="z214" w:id="207"/>
    <w:p>
      <w:pPr>
        <w:spacing w:after="0"/>
        <w:ind w:left="0"/>
        <w:jc w:val="both"/>
      </w:pPr>
      <w:r>
        <w:rPr>
          <w:rFonts w:ascii="Times New Roman"/>
          <w:b w:val="false"/>
          <w:i w:val="false"/>
          <w:color w:val="000000"/>
          <w:sz w:val="28"/>
        </w:rPr>
        <w:t>
      1620 06 "Оценка будущих денежных потоков по активу перестрахования" (контрактивный).</w:t>
      </w:r>
    </w:p>
    <w:bookmarkEnd w:id="207"/>
    <w:bookmarkStart w:name="z215" w:id="208"/>
    <w:p>
      <w:pPr>
        <w:spacing w:after="0"/>
        <w:ind w:left="0"/>
        <w:jc w:val="both"/>
      </w:pPr>
      <w:r>
        <w:rPr>
          <w:rFonts w:ascii="Times New Roman"/>
          <w:b w:val="false"/>
          <w:i w:val="false"/>
          <w:color w:val="000000"/>
          <w:sz w:val="28"/>
        </w:rPr>
        <w:t xml:space="preserve">
      Назначение: учет сумм оценки будущих денежных потоков по перестрахованию </w:t>
      </w:r>
    </w:p>
    <w:bookmarkEnd w:id="208"/>
    <w:bookmarkStart w:name="z216" w:id="209"/>
    <w:p>
      <w:pPr>
        <w:spacing w:after="0"/>
        <w:ind w:left="0"/>
        <w:jc w:val="both"/>
      </w:pPr>
      <w:r>
        <w:rPr>
          <w:rFonts w:ascii="Times New Roman"/>
          <w:b w:val="false"/>
          <w:i w:val="false"/>
          <w:color w:val="000000"/>
          <w:sz w:val="28"/>
        </w:rPr>
        <w:t>
      По кредиту счета проводится сумма оценки будущих денежных потоков по активу перестрахования</w:t>
      </w:r>
    </w:p>
    <w:bookmarkEnd w:id="209"/>
    <w:bookmarkStart w:name="z217" w:id="210"/>
    <w:p>
      <w:pPr>
        <w:spacing w:after="0"/>
        <w:ind w:left="0"/>
        <w:jc w:val="both"/>
      </w:pPr>
      <w:r>
        <w:rPr>
          <w:rFonts w:ascii="Times New Roman"/>
          <w:b w:val="false"/>
          <w:i w:val="false"/>
          <w:color w:val="000000"/>
          <w:sz w:val="28"/>
        </w:rPr>
        <w:t>
      По дебету счета отражается списание сумм оценки будущих денежных потоков по активу перестрахования.";</w:t>
      </w:r>
    </w:p>
    <w:bookmarkEnd w:id="210"/>
    <w:bookmarkStart w:name="z218" w:id="211"/>
    <w:p>
      <w:pPr>
        <w:spacing w:after="0"/>
        <w:ind w:left="0"/>
        <w:jc w:val="both"/>
      </w:pPr>
      <w:r>
        <w:rPr>
          <w:rFonts w:ascii="Times New Roman"/>
          <w:b w:val="false"/>
          <w:i w:val="false"/>
          <w:color w:val="000000"/>
          <w:sz w:val="28"/>
        </w:rPr>
        <w:t>
      название и описание счетов 2020 01, 2020 02 и 2020 03 изложить в следующей редакции:</w:t>
      </w:r>
    </w:p>
    <w:bookmarkEnd w:id="211"/>
    <w:bookmarkStart w:name="z219" w:id="212"/>
    <w:p>
      <w:pPr>
        <w:spacing w:after="0"/>
        <w:ind w:left="0"/>
        <w:jc w:val="both"/>
      </w:pPr>
      <w:r>
        <w:rPr>
          <w:rFonts w:ascii="Times New Roman"/>
          <w:b w:val="false"/>
          <w:i w:val="false"/>
          <w:color w:val="000000"/>
          <w:sz w:val="28"/>
        </w:rPr>
        <w:t>
      "2020 01 "Долгосрочные финансовые активы, учитываемые по амортизированной стоимости" (активный).</w:t>
      </w:r>
    </w:p>
    <w:bookmarkEnd w:id="212"/>
    <w:bookmarkStart w:name="z220" w:id="213"/>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приобретенных организацией и учитываемых по амортизированной стоимости.</w:t>
      </w:r>
    </w:p>
    <w:bookmarkEnd w:id="213"/>
    <w:bookmarkStart w:name="z221" w:id="214"/>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приобретенных организацией и учитываемых по амортизированной стоимости.</w:t>
      </w:r>
    </w:p>
    <w:bookmarkEnd w:id="214"/>
    <w:bookmarkStart w:name="z222" w:id="215"/>
    <w:p>
      <w:pPr>
        <w:spacing w:after="0"/>
        <w:ind w:left="0"/>
        <w:jc w:val="both"/>
      </w:pPr>
      <w:r>
        <w:rPr>
          <w:rFonts w:ascii="Times New Roman"/>
          <w:b w:val="false"/>
          <w:i w:val="false"/>
          <w:color w:val="000000"/>
          <w:sz w:val="28"/>
        </w:rPr>
        <w:t>
      По кредиту счета проводится списание номинальной стоимости приобретенных долгосрочных активов при их погашении, переводе в другую категорию финансовых активов, а также просрочке платежа.</w:t>
      </w:r>
    </w:p>
    <w:bookmarkEnd w:id="215"/>
    <w:bookmarkStart w:name="z223" w:id="216"/>
    <w:p>
      <w:pPr>
        <w:spacing w:after="0"/>
        <w:ind w:left="0"/>
        <w:jc w:val="both"/>
      </w:pPr>
      <w:r>
        <w:rPr>
          <w:rFonts w:ascii="Times New Roman"/>
          <w:b w:val="false"/>
          <w:i w:val="false"/>
          <w:color w:val="000000"/>
          <w:sz w:val="28"/>
        </w:rPr>
        <w:t>
      2020 02 "Дисконт по приобретенным долгосрочным финансовым активам, учитываемым по амортизированной стоимости" (контрактивный).</w:t>
      </w:r>
    </w:p>
    <w:bookmarkEnd w:id="216"/>
    <w:bookmarkStart w:name="z224" w:id="217"/>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амортизированной стоимости,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217"/>
    <w:bookmarkStart w:name="z225" w:id="218"/>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учитываемых по амортизированной стоимости,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218"/>
    <w:bookmarkStart w:name="z226" w:id="219"/>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учитываемым по амортизированной стоимости.</w:t>
      </w:r>
    </w:p>
    <w:bookmarkEnd w:id="219"/>
    <w:bookmarkStart w:name="z227" w:id="220"/>
    <w:p>
      <w:pPr>
        <w:spacing w:after="0"/>
        <w:ind w:left="0"/>
        <w:jc w:val="both"/>
      </w:pPr>
      <w:r>
        <w:rPr>
          <w:rFonts w:ascii="Times New Roman"/>
          <w:b w:val="false"/>
          <w:i w:val="false"/>
          <w:color w:val="000000"/>
          <w:sz w:val="28"/>
        </w:rPr>
        <w:t>
      2020 03 "Премия по приобретенным долгосрочным финансовым активам, учитываемым по амортизированной стоимости" (активный).</w:t>
      </w:r>
    </w:p>
    <w:bookmarkEnd w:id="220"/>
    <w:bookmarkStart w:name="z228" w:id="221"/>
    <w:p>
      <w:pPr>
        <w:spacing w:after="0"/>
        <w:ind w:left="0"/>
        <w:jc w:val="both"/>
      </w:pPr>
      <w:r>
        <w:rPr>
          <w:rFonts w:ascii="Times New Roman"/>
          <w:b w:val="false"/>
          <w:i w:val="false"/>
          <w:color w:val="000000"/>
          <w:sz w:val="28"/>
        </w:rPr>
        <w:t>
      Назначение: учет сумм превышения стоимости приобретения финансовых активов, учитываемых по амортизированной стоимости,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221"/>
    <w:bookmarkStart w:name="z229" w:id="222"/>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финансовых активов, учитываемых по амортизированной стоимости,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222"/>
    <w:bookmarkStart w:name="z230" w:id="223"/>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финансовым активам, учитываемым по амортизированной стоимости.";</w:t>
      </w:r>
    </w:p>
    <w:bookmarkEnd w:id="223"/>
    <w:bookmarkStart w:name="z231" w:id="224"/>
    <w:p>
      <w:pPr>
        <w:spacing w:after="0"/>
        <w:ind w:left="0"/>
        <w:jc w:val="both"/>
      </w:pPr>
      <w:r>
        <w:rPr>
          <w:rFonts w:ascii="Times New Roman"/>
          <w:b w:val="false"/>
          <w:i w:val="false"/>
          <w:color w:val="000000"/>
          <w:sz w:val="28"/>
        </w:rPr>
        <w:t>
      название и описание счетов 2030 01, 2030 02, 2030 03, 2030 04 и 2030 05 изложить в следующей редакции:</w:t>
      </w:r>
    </w:p>
    <w:bookmarkEnd w:id="224"/>
    <w:bookmarkStart w:name="z232" w:id="225"/>
    <w:p>
      <w:pPr>
        <w:spacing w:after="0"/>
        <w:ind w:left="0"/>
        <w:jc w:val="both"/>
      </w:pPr>
      <w:r>
        <w:rPr>
          <w:rFonts w:ascii="Times New Roman"/>
          <w:b w:val="false"/>
          <w:i w:val="false"/>
          <w:color w:val="000000"/>
          <w:sz w:val="28"/>
        </w:rPr>
        <w:t>
      "2030 01 "Долгосрочные финансовые активы, учитываемые по справедливой стоимости через прочий совокупный доход" (активный).</w:t>
      </w:r>
    </w:p>
    <w:bookmarkEnd w:id="225"/>
    <w:bookmarkStart w:name="z233" w:id="226"/>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учитываемых по справедливой стоимости через прочий совокупный доход.</w:t>
      </w:r>
    </w:p>
    <w:bookmarkEnd w:id="226"/>
    <w:bookmarkStart w:name="z234" w:id="227"/>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учитываемых по справедливой стоимости через прочий совокупный доход.</w:t>
      </w:r>
    </w:p>
    <w:bookmarkEnd w:id="227"/>
    <w:bookmarkStart w:name="z235" w:id="228"/>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учитываемых по справедливой стоимости через прочий совокупный доход, при их реализации, переводе в другую категорию финансовых активов, а также просрочке платежа.</w:t>
      </w:r>
    </w:p>
    <w:bookmarkEnd w:id="228"/>
    <w:bookmarkStart w:name="z236" w:id="229"/>
    <w:p>
      <w:pPr>
        <w:spacing w:after="0"/>
        <w:ind w:left="0"/>
        <w:jc w:val="both"/>
      </w:pPr>
      <w:r>
        <w:rPr>
          <w:rFonts w:ascii="Times New Roman"/>
          <w:b w:val="false"/>
          <w:i w:val="false"/>
          <w:color w:val="000000"/>
          <w:sz w:val="28"/>
        </w:rPr>
        <w:t>
      2030 02 "Дисконт по приобретенным долгосрочным финансовым активам, учитываемым по справедливой стоимости через прочий совокупный доход" (контрактивный).</w:t>
      </w:r>
    </w:p>
    <w:bookmarkEnd w:id="229"/>
    <w:bookmarkStart w:name="z237" w:id="230"/>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 сумм корректировки, связанной с признанием процентных доходов с использованием метода эффективной процентной ставки, сумм корректировки, связанной с приобретением финансовых активов, по нерыночной ставке.</w:t>
      </w:r>
    </w:p>
    <w:bookmarkEnd w:id="230"/>
    <w:bookmarkStart w:name="z238" w:id="231"/>
    <w:p>
      <w:pPr>
        <w:spacing w:after="0"/>
        <w:ind w:left="0"/>
        <w:jc w:val="both"/>
      </w:pPr>
      <w:r>
        <w:rPr>
          <w:rFonts w:ascii="Times New Roman"/>
          <w:b w:val="false"/>
          <w:i w:val="false"/>
          <w:color w:val="000000"/>
          <w:sz w:val="28"/>
        </w:rPr>
        <w:t>
      По кредиту счета проводятся сумма превышения номинальной стоимости долгосрочных финансовых активов, учитываемых по справедливой стоимости через прочий совокупный доход, над стоимостью их приобретения (дисконт), сумма корректировки, связанной с признанием процентных доходов с использованием метода эффективной процентной ставки, сумма корректировки, связанной с приобретением финансовых активов, по нерыночной ставке.</w:t>
      </w:r>
    </w:p>
    <w:bookmarkEnd w:id="231"/>
    <w:bookmarkStart w:name="z239" w:id="232"/>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долгосрочным финансовым активам, учитываемым по справедливой стоимости через прочий совокупный доход.</w:t>
      </w:r>
    </w:p>
    <w:bookmarkEnd w:id="232"/>
    <w:bookmarkStart w:name="z240" w:id="233"/>
    <w:p>
      <w:pPr>
        <w:spacing w:after="0"/>
        <w:ind w:left="0"/>
        <w:jc w:val="both"/>
      </w:pPr>
      <w:r>
        <w:rPr>
          <w:rFonts w:ascii="Times New Roman"/>
          <w:b w:val="false"/>
          <w:i w:val="false"/>
          <w:color w:val="000000"/>
          <w:sz w:val="28"/>
        </w:rPr>
        <w:t>
      2030 03 "Премия по приобретенным долгосрочным финансовым активам, учитываемым по справедливой стоимости через прочий совокупный доход" (активный).</w:t>
      </w:r>
    </w:p>
    <w:bookmarkEnd w:id="233"/>
    <w:bookmarkStart w:name="z241" w:id="234"/>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 сумм корректировки, связанной с признанием процентных доходов с использованием метода эффективной процентной ставки.</w:t>
      </w:r>
    </w:p>
    <w:bookmarkEnd w:id="234"/>
    <w:bookmarkStart w:name="z242" w:id="235"/>
    <w:p>
      <w:pPr>
        <w:spacing w:after="0"/>
        <w:ind w:left="0"/>
        <w:jc w:val="both"/>
      </w:pPr>
      <w:r>
        <w:rPr>
          <w:rFonts w:ascii="Times New Roman"/>
          <w:b w:val="false"/>
          <w:i w:val="false"/>
          <w:color w:val="000000"/>
          <w:sz w:val="28"/>
        </w:rPr>
        <w:t>
      По дебету счета проводятся сумма превышения стоимости приобретения долгосрочных финансовых активов, учитываемых по справедливой стоимости через прочий совокупный доход, над их номинальной стоимостью (премия), сумма корректировки, связанной с признанием процентных доходов с использованием метода эффективной процентной ставки.</w:t>
      </w:r>
    </w:p>
    <w:bookmarkEnd w:id="235"/>
    <w:bookmarkStart w:name="z243" w:id="236"/>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долгосрочным финансовым активам, учитываемым по справедливой стоимости через прочий совокупный доход.</w:t>
      </w:r>
    </w:p>
    <w:bookmarkEnd w:id="236"/>
    <w:bookmarkStart w:name="z244" w:id="237"/>
    <w:p>
      <w:pPr>
        <w:spacing w:after="0"/>
        <w:ind w:left="0"/>
        <w:jc w:val="both"/>
      </w:pPr>
      <w:r>
        <w:rPr>
          <w:rFonts w:ascii="Times New Roman"/>
          <w:b w:val="false"/>
          <w:i w:val="false"/>
          <w:color w:val="000000"/>
          <w:sz w:val="28"/>
        </w:rPr>
        <w:t>
      2030 04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 (активный).</w:t>
      </w:r>
    </w:p>
    <w:bookmarkEnd w:id="237"/>
    <w:bookmarkStart w:name="z245" w:id="238"/>
    <w:p>
      <w:pPr>
        <w:spacing w:after="0"/>
        <w:ind w:left="0"/>
        <w:jc w:val="both"/>
      </w:pPr>
      <w:r>
        <w:rPr>
          <w:rFonts w:ascii="Times New Roman"/>
          <w:b w:val="false"/>
          <w:i w:val="false"/>
          <w:color w:val="000000"/>
          <w:sz w:val="28"/>
        </w:rPr>
        <w:t>
      Назначение: учет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238"/>
    <w:bookmarkStart w:name="z246" w:id="239"/>
    <w:p>
      <w:pPr>
        <w:spacing w:after="0"/>
        <w:ind w:left="0"/>
        <w:jc w:val="both"/>
      </w:pPr>
      <w:r>
        <w:rPr>
          <w:rFonts w:ascii="Times New Roman"/>
          <w:b w:val="false"/>
          <w:i w:val="false"/>
          <w:color w:val="000000"/>
          <w:sz w:val="28"/>
        </w:rPr>
        <w:t>
      По дебету счета проводится положительная корректировка справедливой стоимости долгосрочных финансовых активов, учитываемых по справедливой стоимости через прочий совокупный доход.</w:t>
      </w:r>
    </w:p>
    <w:bookmarkEnd w:id="239"/>
    <w:bookmarkStart w:name="z247" w:id="240"/>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240"/>
    <w:bookmarkStart w:name="z248" w:id="241"/>
    <w:p>
      <w:pPr>
        <w:spacing w:after="0"/>
        <w:ind w:left="0"/>
        <w:jc w:val="both"/>
      </w:pPr>
      <w:r>
        <w:rPr>
          <w:rFonts w:ascii="Times New Roman"/>
          <w:b w:val="false"/>
          <w:i w:val="false"/>
          <w:color w:val="000000"/>
          <w:sz w:val="28"/>
        </w:rPr>
        <w:t>
      2030 05 "Отрицательная корректировка справедливой стоимости долгосрочных финансовых активов, учитываемых по справедливой стоимости через прочий совокупный доход" (контрактивный).</w:t>
      </w:r>
    </w:p>
    <w:bookmarkEnd w:id="241"/>
    <w:bookmarkStart w:name="z249" w:id="242"/>
    <w:p>
      <w:pPr>
        <w:spacing w:after="0"/>
        <w:ind w:left="0"/>
        <w:jc w:val="both"/>
      </w:pPr>
      <w:r>
        <w:rPr>
          <w:rFonts w:ascii="Times New Roman"/>
          <w:b w:val="false"/>
          <w:i w:val="false"/>
          <w:color w:val="000000"/>
          <w:sz w:val="28"/>
        </w:rPr>
        <w:t>
      Назначение: учет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242"/>
    <w:bookmarkStart w:name="z250" w:id="243"/>
    <w:p>
      <w:pPr>
        <w:spacing w:after="0"/>
        <w:ind w:left="0"/>
        <w:jc w:val="both"/>
      </w:pPr>
      <w:r>
        <w:rPr>
          <w:rFonts w:ascii="Times New Roman"/>
          <w:b w:val="false"/>
          <w:i w:val="false"/>
          <w:color w:val="000000"/>
          <w:sz w:val="28"/>
        </w:rPr>
        <w:t>
      По кредиту счета проводится сумма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243"/>
    <w:bookmarkStart w:name="z251" w:id="244"/>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учитываемых по справедливой стоимости через прочий совокупный доход.";</w:t>
      </w:r>
    </w:p>
    <w:bookmarkEnd w:id="244"/>
    <w:bookmarkStart w:name="z252" w:id="245"/>
    <w:p>
      <w:pPr>
        <w:spacing w:after="0"/>
        <w:ind w:left="0"/>
        <w:jc w:val="both"/>
      </w:pPr>
      <w:r>
        <w:rPr>
          <w:rFonts w:ascii="Times New Roman"/>
          <w:b w:val="false"/>
          <w:i w:val="false"/>
          <w:color w:val="000000"/>
          <w:sz w:val="28"/>
        </w:rPr>
        <w:t>
      после описания счета 2050 дополнить номерами, названиями и описаниями счетов 2060 01, 2060 02, 2060 03, 2060 04 и 2060 05 следующего содержания:</w:t>
      </w:r>
    </w:p>
    <w:bookmarkEnd w:id="245"/>
    <w:bookmarkStart w:name="z253" w:id="246"/>
    <w:p>
      <w:pPr>
        <w:spacing w:after="0"/>
        <w:ind w:left="0"/>
        <w:jc w:val="both"/>
      </w:pPr>
      <w:r>
        <w:rPr>
          <w:rFonts w:ascii="Times New Roman"/>
          <w:b w:val="false"/>
          <w:i w:val="false"/>
          <w:color w:val="000000"/>
          <w:sz w:val="28"/>
        </w:rPr>
        <w:t>
      "2060 01 "Наилучшая оценка ожидаемых денежных потоков по активу перестрахования" (активный).</w:t>
      </w:r>
    </w:p>
    <w:bookmarkEnd w:id="246"/>
    <w:bookmarkStart w:name="z254" w:id="247"/>
    <w:p>
      <w:pPr>
        <w:spacing w:after="0"/>
        <w:ind w:left="0"/>
        <w:jc w:val="both"/>
      </w:pPr>
      <w:r>
        <w:rPr>
          <w:rFonts w:ascii="Times New Roman"/>
          <w:b w:val="false"/>
          <w:i w:val="false"/>
          <w:color w:val="000000"/>
          <w:sz w:val="28"/>
        </w:rPr>
        <w:t>
      Назначение: учет приведенной стоимости будущих денежных потоков по группам договоров перестрахования.</w:t>
      </w:r>
    </w:p>
    <w:bookmarkEnd w:id="247"/>
    <w:bookmarkStart w:name="z255" w:id="248"/>
    <w:p>
      <w:pPr>
        <w:spacing w:after="0"/>
        <w:ind w:left="0"/>
        <w:jc w:val="both"/>
      </w:pPr>
      <w:r>
        <w:rPr>
          <w:rFonts w:ascii="Times New Roman"/>
          <w:b w:val="false"/>
          <w:i w:val="false"/>
          <w:color w:val="000000"/>
          <w:sz w:val="28"/>
        </w:rPr>
        <w:t>
      По дебету счета отражается приведенная стоимость будущих денежных потоков по группам договоров перестрахования, а также ее увеличение.</w:t>
      </w:r>
    </w:p>
    <w:bookmarkEnd w:id="248"/>
    <w:bookmarkStart w:name="z256" w:id="249"/>
    <w:p>
      <w:pPr>
        <w:spacing w:after="0"/>
        <w:ind w:left="0"/>
        <w:jc w:val="both"/>
      </w:pPr>
      <w:r>
        <w:rPr>
          <w:rFonts w:ascii="Times New Roman"/>
          <w:b w:val="false"/>
          <w:i w:val="false"/>
          <w:color w:val="000000"/>
          <w:sz w:val="28"/>
        </w:rPr>
        <w:t>
      По кредиту счета отражается уменьшение либо списание приведенной стоимости будущих денежных потоков по группам договоров перестрахования.</w:t>
      </w:r>
    </w:p>
    <w:bookmarkEnd w:id="249"/>
    <w:bookmarkStart w:name="z257" w:id="250"/>
    <w:p>
      <w:pPr>
        <w:spacing w:after="0"/>
        <w:ind w:left="0"/>
        <w:jc w:val="both"/>
      </w:pPr>
      <w:r>
        <w:rPr>
          <w:rFonts w:ascii="Times New Roman"/>
          <w:b w:val="false"/>
          <w:i w:val="false"/>
          <w:color w:val="000000"/>
          <w:sz w:val="28"/>
        </w:rPr>
        <w:t>
      2060 02 "Маржа по договорам перестрахования" (активный).</w:t>
      </w:r>
    </w:p>
    <w:bookmarkEnd w:id="250"/>
    <w:bookmarkStart w:name="z258" w:id="251"/>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перестрахования.</w:t>
      </w:r>
    </w:p>
    <w:bookmarkEnd w:id="251"/>
    <w:bookmarkStart w:name="z259" w:id="252"/>
    <w:p>
      <w:pPr>
        <w:spacing w:after="0"/>
        <w:ind w:left="0"/>
        <w:jc w:val="both"/>
      </w:pPr>
      <w:r>
        <w:rPr>
          <w:rFonts w:ascii="Times New Roman"/>
          <w:b w:val="false"/>
          <w:i w:val="false"/>
          <w:color w:val="000000"/>
          <w:sz w:val="28"/>
        </w:rPr>
        <w:t>
      По дебету счета отражается маржа за предусмотренные договором услуги по группам договоров перестрахования.</w:t>
      </w:r>
    </w:p>
    <w:bookmarkEnd w:id="252"/>
    <w:bookmarkStart w:name="z260" w:id="253"/>
    <w:p>
      <w:pPr>
        <w:spacing w:after="0"/>
        <w:ind w:left="0"/>
        <w:jc w:val="both"/>
      </w:pPr>
      <w:r>
        <w:rPr>
          <w:rFonts w:ascii="Times New Roman"/>
          <w:b w:val="false"/>
          <w:i w:val="false"/>
          <w:color w:val="000000"/>
          <w:sz w:val="28"/>
        </w:rPr>
        <w:t>
      По кредиту счета отражается амортизация и (или) списание маржи за предусмотренные договором услуги по группам договоров перестрахования.</w:t>
      </w:r>
    </w:p>
    <w:bookmarkEnd w:id="253"/>
    <w:bookmarkStart w:name="z261" w:id="254"/>
    <w:p>
      <w:pPr>
        <w:spacing w:after="0"/>
        <w:ind w:left="0"/>
        <w:jc w:val="both"/>
      </w:pPr>
      <w:r>
        <w:rPr>
          <w:rFonts w:ascii="Times New Roman"/>
          <w:b w:val="false"/>
          <w:i w:val="false"/>
          <w:color w:val="000000"/>
          <w:sz w:val="28"/>
        </w:rPr>
        <w:t>
      2060 03 "Актив перестрахования по рисковой поправке на нефинансовый риск" (активный).</w:t>
      </w:r>
    </w:p>
    <w:bookmarkEnd w:id="254"/>
    <w:bookmarkStart w:name="z262" w:id="255"/>
    <w:p>
      <w:pPr>
        <w:spacing w:after="0"/>
        <w:ind w:left="0"/>
        <w:jc w:val="both"/>
      </w:pPr>
      <w:r>
        <w:rPr>
          <w:rFonts w:ascii="Times New Roman"/>
          <w:b w:val="false"/>
          <w:i w:val="false"/>
          <w:color w:val="000000"/>
          <w:sz w:val="28"/>
        </w:rPr>
        <w:t xml:space="preserve">
      Назначение: учет актива перестрахования по рисковой поправке на нефинансовый риск. </w:t>
      </w:r>
    </w:p>
    <w:bookmarkEnd w:id="255"/>
    <w:bookmarkStart w:name="z263" w:id="256"/>
    <w:p>
      <w:pPr>
        <w:spacing w:after="0"/>
        <w:ind w:left="0"/>
        <w:jc w:val="both"/>
      </w:pPr>
      <w:r>
        <w:rPr>
          <w:rFonts w:ascii="Times New Roman"/>
          <w:b w:val="false"/>
          <w:i w:val="false"/>
          <w:color w:val="000000"/>
          <w:sz w:val="28"/>
        </w:rPr>
        <w:t>
      По дебету счета отражается актив перестрахования по рисковой поправке на нефинансовый риск.</w:t>
      </w:r>
    </w:p>
    <w:bookmarkEnd w:id="256"/>
    <w:bookmarkStart w:name="z264" w:id="257"/>
    <w:p>
      <w:pPr>
        <w:spacing w:after="0"/>
        <w:ind w:left="0"/>
        <w:jc w:val="both"/>
      </w:pPr>
      <w:r>
        <w:rPr>
          <w:rFonts w:ascii="Times New Roman"/>
          <w:b w:val="false"/>
          <w:i w:val="false"/>
          <w:color w:val="000000"/>
          <w:sz w:val="28"/>
        </w:rPr>
        <w:t>
      По кредиту счета отражается уменьшение и (или) списание актива перестрахования по рисковой поправке на нефинансовый риск.";</w:t>
      </w:r>
    </w:p>
    <w:bookmarkEnd w:id="257"/>
    <w:bookmarkStart w:name="z265" w:id="258"/>
    <w:p>
      <w:pPr>
        <w:spacing w:after="0"/>
        <w:ind w:left="0"/>
        <w:jc w:val="both"/>
      </w:pPr>
      <w:r>
        <w:rPr>
          <w:rFonts w:ascii="Times New Roman"/>
          <w:b w:val="false"/>
          <w:i w:val="false"/>
          <w:color w:val="000000"/>
          <w:sz w:val="28"/>
        </w:rPr>
        <w:t>
      2060 04 "Компонент возмещения убытка маржи по договорам перестрахования" (активный).</w:t>
      </w:r>
    </w:p>
    <w:bookmarkEnd w:id="258"/>
    <w:bookmarkStart w:name="z266" w:id="259"/>
    <w:p>
      <w:pPr>
        <w:spacing w:after="0"/>
        <w:ind w:left="0"/>
        <w:jc w:val="both"/>
      </w:pPr>
      <w:r>
        <w:rPr>
          <w:rFonts w:ascii="Times New Roman"/>
          <w:b w:val="false"/>
          <w:i w:val="false"/>
          <w:color w:val="000000"/>
          <w:sz w:val="28"/>
        </w:rPr>
        <w:t>
      Назначение: учет компонента возмещения убытка маржи за предусмотренные договором услуги по группам договоров перестрахования.</w:t>
      </w:r>
    </w:p>
    <w:bookmarkEnd w:id="259"/>
    <w:bookmarkStart w:name="z267" w:id="260"/>
    <w:p>
      <w:pPr>
        <w:spacing w:after="0"/>
        <w:ind w:left="0"/>
        <w:jc w:val="both"/>
      </w:pPr>
      <w:r>
        <w:rPr>
          <w:rFonts w:ascii="Times New Roman"/>
          <w:b w:val="false"/>
          <w:i w:val="false"/>
          <w:color w:val="000000"/>
          <w:sz w:val="28"/>
        </w:rPr>
        <w:t>
      По дебету счета отражается компонент возмещения убытка маржи за предусмотренные договором услуги по группам договоров перестрахования.</w:t>
      </w:r>
    </w:p>
    <w:bookmarkEnd w:id="260"/>
    <w:bookmarkStart w:name="z268" w:id="261"/>
    <w:p>
      <w:pPr>
        <w:spacing w:after="0"/>
        <w:ind w:left="0"/>
        <w:jc w:val="both"/>
      </w:pPr>
      <w:r>
        <w:rPr>
          <w:rFonts w:ascii="Times New Roman"/>
          <w:b w:val="false"/>
          <w:i w:val="false"/>
          <w:color w:val="000000"/>
          <w:sz w:val="28"/>
        </w:rPr>
        <w:t>
      По кредиту счета отражается амортизация и (или) списание компонента возмещения убытка маржи за предусмотренные договором услуги по группам договоров перестрахования.</w:t>
      </w:r>
    </w:p>
    <w:bookmarkEnd w:id="261"/>
    <w:bookmarkStart w:name="z269" w:id="262"/>
    <w:p>
      <w:pPr>
        <w:spacing w:after="0"/>
        <w:ind w:left="0"/>
        <w:jc w:val="both"/>
      </w:pPr>
      <w:r>
        <w:rPr>
          <w:rFonts w:ascii="Times New Roman"/>
          <w:b w:val="false"/>
          <w:i w:val="false"/>
          <w:color w:val="000000"/>
          <w:sz w:val="28"/>
        </w:rPr>
        <w:t>
      2060 05 "Оценка будущих денежных потоков по активу перестрахования" (контрактивный).</w:t>
      </w:r>
    </w:p>
    <w:bookmarkEnd w:id="262"/>
    <w:bookmarkStart w:name="z270" w:id="263"/>
    <w:p>
      <w:pPr>
        <w:spacing w:after="0"/>
        <w:ind w:left="0"/>
        <w:jc w:val="both"/>
      </w:pPr>
      <w:r>
        <w:rPr>
          <w:rFonts w:ascii="Times New Roman"/>
          <w:b w:val="false"/>
          <w:i w:val="false"/>
          <w:color w:val="000000"/>
          <w:sz w:val="28"/>
        </w:rPr>
        <w:t xml:space="preserve">
      Назначение: учет сумм оценки будущих денежных потоков по перестрахованию </w:t>
      </w:r>
    </w:p>
    <w:bookmarkEnd w:id="263"/>
    <w:bookmarkStart w:name="z271" w:id="264"/>
    <w:p>
      <w:pPr>
        <w:spacing w:after="0"/>
        <w:ind w:left="0"/>
        <w:jc w:val="both"/>
      </w:pPr>
      <w:r>
        <w:rPr>
          <w:rFonts w:ascii="Times New Roman"/>
          <w:b w:val="false"/>
          <w:i w:val="false"/>
          <w:color w:val="000000"/>
          <w:sz w:val="28"/>
        </w:rPr>
        <w:t>
      По кредиту счета проводится сумма оценки будущих денежных потоков по активу перестрахования</w:t>
      </w:r>
    </w:p>
    <w:bookmarkEnd w:id="264"/>
    <w:bookmarkStart w:name="z272" w:id="265"/>
    <w:p>
      <w:pPr>
        <w:spacing w:after="0"/>
        <w:ind w:left="0"/>
        <w:jc w:val="both"/>
      </w:pPr>
      <w:r>
        <w:rPr>
          <w:rFonts w:ascii="Times New Roman"/>
          <w:b w:val="false"/>
          <w:i w:val="false"/>
          <w:color w:val="000000"/>
          <w:sz w:val="28"/>
        </w:rPr>
        <w:t>
      По дебету счета отражается списание сумм оценки будущих денежных потоков по активу перестрахования.";</w:t>
      </w:r>
    </w:p>
    <w:bookmarkEnd w:id="265"/>
    <w:bookmarkStart w:name="z273" w:id="266"/>
    <w:p>
      <w:pPr>
        <w:spacing w:after="0"/>
        <w:ind w:left="0"/>
        <w:jc w:val="both"/>
      </w:pPr>
      <w:r>
        <w:rPr>
          <w:rFonts w:ascii="Times New Roman"/>
          <w:b w:val="false"/>
          <w:i w:val="false"/>
          <w:color w:val="000000"/>
          <w:sz w:val="28"/>
        </w:rPr>
        <w:t>
      после описания счета 3390 07 дополнить номерами, названиями и описаниями счетов 3390 11, 3390 12, 3390 13, 3390 14, 3390 15, 3390 16, 3390 17, 3390 18 и 3390 19 следующего содержания:</w:t>
      </w:r>
    </w:p>
    <w:bookmarkEnd w:id="266"/>
    <w:bookmarkStart w:name="z274" w:id="267"/>
    <w:p>
      <w:pPr>
        <w:spacing w:after="0"/>
        <w:ind w:left="0"/>
        <w:jc w:val="both"/>
      </w:pPr>
      <w:r>
        <w:rPr>
          <w:rFonts w:ascii="Times New Roman"/>
          <w:b w:val="false"/>
          <w:i w:val="false"/>
          <w:color w:val="000000"/>
          <w:sz w:val="28"/>
        </w:rPr>
        <w:t>
      "3390 11 "Обязательства по денежным потокам по договорам страхования (перестрахования)" (пассивный).</w:t>
      </w:r>
    </w:p>
    <w:bookmarkEnd w:id="267"/>
    <w:bookmarkStart w:name="z275" w:id="268"/>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страхования (перестрахования), оцениваемых на основании подхода распределения премий.</w:t>
      </w:r>
    </w:p>
    <w:bookmarkEnd w:id="268"/>
    <w:bookmarkStart w:name="z276" w:id="269"/>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страхования (перестрахования).</w:t>
      </w:r>
    </w:p>
    <w:bookmarkEnd w:id="269"/>
    <w:bookmarkStart w:name="z277" w:id="270"/>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страхования (перестрахования).</w:t>
      </w:r>
    </w:p>
    <w:bookmarkEnd w:id="270"/>
    <w:bookmarkStart w:name="z278" w:id="271"/>
    <w:p>
      <w:pPr>
        <w:spacing w:after="0"/>
        <w:ind w:left="0"/>
        <w:jc w:val="both"/>
      </w:pPr>
      <w:r>
        <w:rPr>
          <w:rFonts w:ascii="Times New Roman"/>
          <w:b w:val="false"/>
          <w:i w:val="false"/>
          <w:color w:val="000000"/>
          <w:sz w:val="28"/>
        </w:rPr>
        <w:t>
      3390 12 "Рисковая поправка на нефинансовый риск" (пассивный).</w:t>
      </w:r>
    </w:p>
    <w:bookmarkEnd w:id="271"/>
    <w:bookmarkStart w:name="z279" w:id="272"/>
    <w:p>
      <w:pPr>
        <w:spacing w:after="0"/>
        <w:ind w:left="0"/>
        <w:jc w:val="both"/>
      </w:pPr>
      <w:r>
        <w:rPr>
          <w:rFonts w:ascii="Times New Roman"/>
          <w:b w:val="false"/>
          <w:i w:val="false"/>
          <w:color w:val="000000"/>
          <w:sz w:val="28"/>
        </w:rPr>
        <w:t>
      Назначение: учет рисковой поправки на нефинансовый риск.</w:t>
      </w:r>
    </w:p>
    <w:bookmarkEnd w:id="272"/>
    <w:bookmarkStart w:name="z280" w:id="273"/>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w:t>
      </w:r>
    </w:p>
    <w:bookmarkEnd w:id="273"/>
    <w:bookmarkStart w:name="z281" w:id="274"/>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w:t>
      </w:r>
    </w:p>
    <w:bookmarkEnd w:id="274"/>
    <w:bookmarkStart w:name="z282" w:id="275"/>
    <w:p>
      <w:pPr>
        <w:spacing w:after="0"/>
        <w:ind w:left="0"/>
        <w:jc w:val="both"/>
      </w:pPr>
      <w:r>
        <w:rPr>
          <w:rFonts w:ascii="Times New Roman"/>
          <w:b w:val="false"/>
          <w:i w:val="false"/>
          <w:color w:val="000000"/>
          <w:sz w:val="28"/>
        </w:rPr>
        <w:t>
      3390 13 "Компонент убытка (по обязательствам по денежным потокам по договорам страхования (перестрахования)" (пассивный).</w:t>
      </w:r>
    </w:p>
    <w:bookmarkEnd w:id="275"/>
    <w:bookmarkStart w:name="z283" w:id="276"/>
    <w:p>
      <w:pPr>
        <w:spacing w:after="0"/>
        <w:ind w:left="0"/>
        <w:jc w:val="both"/>
      </w:pPr>
      <w:r>
        <w:rPr>
          <w:rFonts w:ascii="Times New Roman"/>
          <w:b w:val="false"/>
          <w:i w:val="false"/>
          <w:color w:val="000000"/>
          <w:sz w:val="28"/>
        </w:rPr>
        <w:t>
      Назначение: учет компонента убытка по обязательствам по денежным потокам по группам договоров страхования (перестрахования).</w:t>
      </w:r>
    </w:p>
    <w:bookmarkEnd w:id="276"/>
    <w:bookmarkStart w:name="z284" w:id="277"/>
    <w:p>
      <w:pPr>
        <w:spacing w:after="0"/>
        <w:ind w:left="0"/>
        <w:jc w:val="both"/>
      </w:pPr>
      <w:r>
        <w:rPr>
          <w:rFonts w:ascii="Times New Roman"/>
          <w:b w:val="false"/>
          <w:i w:val="false"/>
          <w:color w:val="000000"/>
          <w:sz w:val="28"/>
        </w:rPr>
        <w:t>
      По кредиту счета отражается компонент убытка по обязательствам по денежным потокам по договорам страхования (перестрахования).</w:t>
      </w:r>
    </w:p>
    <w:bookmarkEnd w:id="277"/>
    <w:bookmarkStart w:name="z285" w:id="278"/>
    <w:p>
      <w:pPr>
        <w:spacing w:after="0"/>
        <w:ind w:left="0"/>
        <w:jc w:val="both"/>
      </w:pPr>
      <w:r>
        <w:rPr>
          <w:rFonts w:ascii="Times New Roman"/>
          <w:b w:val="false"/>
          <w:i w:val="false"/>
          <w:color w:val="000000"/>
          <w:sz w:val="28"/>
        </w:rPr>
        <w:t>
      По дебету счета отражается уменьшение компонента убытка по обязательствам по денежным потокам по договорам страхования (перестрахования).</w:t>
      </w:r>
    </w:p>
    <w:bookmarkEnd w:id="278"/>
    <w:bookmarkStart w:name="z286" w:id="279"/>
    <w:p>
      <w:pPr>
        <w:spacing w:after="0"/>
        <w:ind w:left="0"/>
        <w:jc w:val="both"/>
      </w:pPr>
      <w:r>
        <w:rPr>
          <w:rFonts w:ascii="Times New Roman"/>
          <w:b w:val="false"/>
          <w:i w:val="false"/>
          <w:color w:val="000000"/>
          <w:sz w:val="28"/>
        </w:rPr>
        <w:t>
      3390 14 "Компонент убытка (по рисковой поправке на нефинансовый риск)" (пассивный).</w:t>
      </w:r>
    </w:p>
    <w:bookmarkEnd w:id="279"/>
    <w:bookmarkStart w:name="z287" w:id="280"/>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w:t>
      </w:r>
    </w:p>
    <w:bookmarkEnd w:id="280"/>
    <w:bookmarkStart w:name="z288" w:id="281"/>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w:t>
      </w:r>
    </w:p>
    <w:bookmarkEnd w:id="281"/>
    <w:bookmarkStart w:name="z289" w:id="282"/>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w:t>
      </w:r>
    </w:p>
    <w:bookmarkEnd w:id="282"/>
    <w:bookmarkStart w:name="z290" w:id="283"/>
    <w:p>
      <w:pPr>
        <w:spacing w:after="0"/>
        <w:ind w:left="0"/>
        <w:jc w:val="both"/>
      </w:pPr>
      <w:r>
        <w:rPr>
          <w:rFonts w:ascii="Times New Roman"/>
          <w:b w:val="false"/>
          <w:i w:val="false"/>
          <w:color w:val="000000"/>
          <w:sz w:val="28"/>
        </w:rPr>
        <w:t>
      3390 15 "Обязательства по аквизиционным денежным потокам, относящимся к группе договоров страхования" (пассивный).</w:t>
      </w:r>
    </w:p>
    <w:bookmarkEnd w:id="283"/>
    <w:bookmarkStart w:name="z291" w:id="284"/>
    <w:p>
      <w:pPr>
        <w:spacing w:after="0"/>
        <w:ind w:left="0"/>
        <w:jc w:val="both"/>
      </w:pPr>
      <w:r>
        <w:rPr>
          <w:rFonts w:ascii="Times New Roman"/>
          <w:b w:val="false"/>
          <w:i w:val="false"/>
          <w:color w:val="000000"/>
          <w:sz w:val="28"/>
        </w:rPr>
        <w:t>
      Назначение: учет обязательств по аквизиционным денежным потокам относящимся к признанной группе договоров страхования.</w:t>
      </w:r>
    </w:p>
    <w:bookmarkEnd w:id="284"/>
    <w:bookmarkStart w:name="z292" w:id="285"/>
    <w:p>
      <w:pPr>
        <w:spacing w:after="0"/>
        <w:ind w:left="0"/>
        <w:jc w:val="both"/>
      </w:pPr>
      <w:r>
        <w:rPr>
          <w:rFonts w:ascii="Times New Roman"/>
          <w:b w:val="false"/>
          <w:i w:val="false"/>
          <w:color w:val="000000"/>
          <w:sz w:val="28"/>
        </w:rPr>
        <w:t>
      По кредиту счета отражаются обязательства по аквизиционным денежным потокам по договорам страхования.</w:t>
      </w:r>
    </w:p>
    <w:bookmarkEnd w:id="285"/>
    <w:bookmarkStart w:name="z293" w:id="286"/>
    <w:p>
      <w:pPr>
        <w:spacing w:after="0"/>
        <w:ind w:left="0"/>
        <w:jc w:val="both"/>
      </w:pPr>
      <w:r>
        <w:rPr>
          <w:rFonts w:ascii="Times New Roman"/>
          <w:b w:val="false"/>
          <w:i w:val="false"/>
          <w:color w:val="000000"/>
          <w:sz w:val="28"/>
        </w:rPr>
        <w:t>
      По дебету счета отражается списание/уменьшение обязательств по аквизиционным денежным потокам по договорам страхования.</w:t>
      </w:r>
    </w:p>
    <w:bookmarkEnd w:id="286"/>
    <w:bookmarkStart w:name="z294" w:id="287"/>
    <w:p>
      <w:pPr>
        <w:spacing w:after="0"/>
        <w:ind w:left="0"/>
        <w:jc w:val="both"/>
      </w:pPr>
      <w:r>
        <w:rPr>
          <w:rFonts w:ascii="Times New Roman"/>
          <w:b w:val="false"/>
          <w:i w:val="false"/>
          <w:color w:val="000000"/>
          <w:sz w:val="28"/>
        </w:rPr>
        <w:t>
      3390 16 "Обязательства по прочим денежным потокам, относящимся к группе договоров страхования" (пассивный).</w:t>
      </w:r>
    </w:p>
    <w:bookmarkEnd w:id="287"/>
    <w:bookmarkStart w:name="z295" w:id="288"/>
    <w:p>
      <w:pPr>
        <w:spacing w:after="0"/>
        <w:ind w:left="0"/>
        <w:jc w:val="both"/>
      </w:pPr>
      <w:r>
        <w:rPr>
          <w:rFonts w:ascii="Times New Roman"/>
          <w:b w:val="false"/>
          <w:i w:val="false"/>
          <w:color w:val="000000"/>
          <w:sz w:val="28"/>
        </w:rPr>
        <w:t>
      Назначение: учет обязательств в отношении прочих денежных потоков, относящихся к признанной группе договоров страхования, но не являющихся аквизиционными денежными потоками.</w:t>
      </w:r>
    </w:p>
    <w:bookmarkEnd w:id="288"/>
    <w:bookmarkStart w:name="z296" w:id="289"/>
    <w:p>
      <w:pPr>
        <w:spacing w:after="0"/>
        <w:ind w:left="0"/>
        <w:jc w:val="both"/>
      </w:pPr>
      <w:r>
        <w:rPr>
          <w:rFonts w:ascii="Times New Roman"/>
          <w:b w:val="false"/>
          <w:i w:val="false"/>
          <w:color w:val="000000"/>
          <w:sz w:val="28"/>
        </w:rPr>
        <w:t>
      По кредиту счета отражаются обязательства по прочим денежным потокам относящиеся к группе договоров страхования.</w:t>
      </w:r>
    </w:p>
    <w:bookmarkEnd w:id="289"/>
    <w:bookmarkStart w:name="z297" w:id="290"/>
    <w:p>
      <w:pPr>
        <w:spacing w:after="0"/>
        <w:ind w:left="0"/>
        <w:jc w:val="both"/>
      </w:pPr>
      <w:r>
        <w:rPr>
          <w:rFonts w:ascii="Times New Roman"/>
          <w:b w:val="false"/>
          <w:i w:val="false"/>
          <w:color w:val="000000"/>
          <w:sz w:val="28"/>
        </w:rPr>
        <w:t>
      По дебету счета отражается списание/уменьшение обязательств по прочим денежным потокам по договорам страхования.</w:t>
      </w:r>
    </w:p>
    <w:bookmarkEnd w:id="290"/>
    <w:bookmarkStart w:name="z298" w:id="291"/>
    <w:p>
      <w:pPr>
        <w:spacing w:after="0"/>
        <w:ind w:left="0"/>
        <w:jc w:val="both"/>
      </w:pPr>
      <w:r>
        <w:rPr>
          <w:rFonts w:ascii="Times New Roman"/>
          <w:b w:val="false"/>
          <w:i w:val="false"/>
          <w:color w:val="000000"/>
          <w:sz w:val="28"/>
        </w:rPr>
        <w:t>
      3390 17 "Обязательства по возникшим убыткам" (пассивный).</w:t>
      </w:r>
    </w:p>
    <w:bookmarkEnd w:id="291"/>
    <w:bookmarkStart w:name="z299" w:id="292"/>
    <w:p>
      <w:pPr>
        <w:spacing w:after="0"/>
        <w:ind w:left="0"/>
        <w:jc w:val="both"/>
      </w:pPr>
      <w:r>
        <w:rPr>
          <w:rFonts w:ascii="Times New Roman"/>
          <w:b w:val="false"/>
          <w:i w:val="false"/>
          <w:color w:val="000000"/>
          <w:sz w:val="28"/>
        </w:rPr>
        <w:t xml:space="preserve">
      Назначение: учет обязательств по возникшим страховым убыткам, включающего денежные потоки по выполнению договоров применительно к услугам прошлых периодов. </w:t>
      </w:r>
    </w:p>
    <w:bookmarkEnd w:id="292"/>
    <w:bookmarkStart w:name="z300" w:id="293"/>
    <w:p>
      <w:pPr>
        <w:spacing w:after="0"/>
        <w:ind w:left="0"/>
        <w:jc w:val="both"/>
      </w:pPr>
      <w:r>
        <w:rPr>
          <w:rFonts w:ascii="Times New Roman"/>
          <w:b w:val="false"/>
          <w:i w:val="false"/>
          <w:color w:val="000000"/>
          <w:sz w:val="28"/>
        </w:rPr>
        <w:t>
      По кредиту счета отражаются обязательства по возникшим страховым убыткам.</w:t>
      </w:r>
    </w:p>
    <w:bookmarkEnd w:id="293"/>
    <w:bookmarkStart w:name="z301" w:id="294"/>
    <w:p>
      <w:pPr>
        <w:spacing w:after="0"/>
        <w:ind w:left="0"/>
        <w:jc w:val="both"/>
      </w:pPr>
      <w:r>
        <w:rPr>
          <w:rFonts w:ascii="Times New Roman"/>
          <w:b w:val="false"/>
          <w:i w:val="false"/>
          <w:color w:val="000000"/>
          <w:sz w:val="28"/>
        </w:rPr>
        <w:t>
      По дебету счета отражается списание/уменьшение обязательств по возникшим страховым убыткам.</w:t>
      </w:r>
    </w:p>
    <w:bookmarkEnd w:id="294"/>
    <w:bookmarkStart w:name="z302" w:id="295"/>
    <w:p>
      <w:pPr>
        <w:spacing w:after="0"/>
        <w:ind w:left="0"/>
        <w:jc w:val="both"/>
      </w:pPr>
      <w:r>
        <w:rPr>
          <w:rFonts w:ascii="Times New Roman"/>
          <w:b w:val="false"/>
          <w:i w:val="false"/>
          <w:color w:val="000000"/>
          <w:sz w:val="28"/>
        </w:rPr>
        <w:t xml:space="preserve">
      3390 18 "Страховые премии по договорам страхования". (контрпассивный) </w:t>
      </w:r>
    </w:p>
    <w:bookmarkEnd w:id="295"/>
    <w:bookmarkStart w:name="z303" w:id="296"/>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страхования (перестрахования).</w:t>
      </w:r>
    </w:p>
    <w:bookmarkEnd w:id="296"/>
    <w:bookmarkStart w:name="z304" w:id="297"/>
    <w:p>
      <w:pPr>
        <w:spacing w:after="0"/>
        <w:ind w:left="0"/>
        <w:jc w:val="both"/>
      </w:pPr>
      <w:r>
        <w:rPr>
          <w:rFonts w:ascii="Times New Roman"/>
          <w:b w:val="false"/>
          <w:i w:val="false"/>
          <w:color w:val="000000"/>
          <w:sz w:val="28"/>
        </w:rPr>
        <w:t xml:space="preserve">
      По дебету счета отражается оценочная сумма будущих денежных потоков по договорам страхования (перестрахования). </w:t>
      </w:r>
    </w:p>
    <w:bookmarkEnd w:id="297"/>
    <w:bookmarkStart w:name="z305" w:id="298"/>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 (перестрахования).</w:t>
      </w:r>
    </w:p>
    <w:bookmarkEnd w:id="298"/>
    <w:bookmarkStart w:name="z306" w:id="299"/>
    <w:p>
      <w:pPr>
        <w:spacing w:after="0"/>
        <w:ind w:left="0"/>
        <w:jc w:val="both"/>
      </w:pPr>
      <w:r>
        <w:rPr>
          <w:rFonts w:ascii="Times New Roman"/>
          <w:b w:val="false"/>
          <w:i w:val="false"/>
          <w:color w:val="000000"/>
          <w:sz w:val="28"/>
        </w:rPr>
        <w:t>
      3390 19 "Страховые премии по выпущенным договорам перестрахования". (контрпассивный)</w:t>
      </w:r>
    </w:p>
    <w:bookmarkEnd w:id="299"/>
    <w:bookmarkStart w:name="z307" w:id="300"/>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перестрахования.</w:t>
      </w:r>
    </w:p>
    <w:bookmarkEnd w:id="300"/>
    <w:bookmarkStart w:name="z308" w:id="301"/>
    <w:p>
      <w:pPr>
        <w:spacing w:after="0"/>
        <w:ind w:left="0"/>
        <w:jc w:val="both"/>
      </w:pPr>
      <w:r>
        <w:rPr>
          <w:rFonts w:ascii="Times New Roman"/>
          <w:b w:val="false"/>
          <w:i w:val="false"/>
          <w:color w:val="000000"/>
          <w:sz w:val="28"/>
        </w:rPr>
        <w:t xml:space="preserve">
      По дебету счета отражается оценочная сумма будущих денежных потоков по договорам страхования (перестрахования). </w:t>
      </w:r>
    </w:p>
    <w:bookmarkEnd w:id="301"/>
    <w:bookmarkStart w:name="z309" w:id="302"/>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 (перестрахования).";</w:t>
      </w:r>
    </w:p>
    <w:bookmarkEnd w:id="302"/>
    <w:bookmarkStart w:name="z310" w:id="303"/>
    <w:p>
      <w:pPr>
        <w:spacing w:after="0"/>
        <w:ind w:left="0"/>
        <w:jc w:val="both"/>
      </w:pPr>
      <w:r>
        <w:rPr>
          <w:rFonts w:ascii="Times New Roman"/>
          <w:b w:val="false"/>
          <w:i w:val="false"/>
          <w:color w:val="000000"/>
          <w:sz w:val="28"/>
        </w:rPr>
        <w:t>
      название и описание счета 3390 45 изложить в следующей редакции:</w:t>
      </w:r>
    </w:p>
    <w:bookmarkEnd w:id="303"/>
    <w:bookmarkStart w:name="z311" w:id="304"/>
    <w:p>
      <w:pPr>
        <w:spacing w:after="0"/>
        <w:ind w:left="0"/>
        <w:jc w:val="both"/>
      </w:pPr>
      <w:r>
        <w:rPr>
          <w:rFonts w:ascii="Times New Roman"/>
          <w:b w:val="false"/>
          <w:i w:val="false"/>
          <w:color w:val="000000"/>
          <w:sz w:val="28"/>
        </w:rPr>
        <w:t>
      "3390 45 "Начисленные расходы по возмещению перестраховщику регрессных требований и убытков (суброгация" (пассивный).</w:t>
      </w:r>
    </w:p>
    <w:bookmarkEnd w:id="304"/>
    <w:bookmarkStart w:name="z312" w:id="305"/>
    <w:p>
      <w:pPr>
        <w:spacing w:after="0"/>
        <w:ind w:left="0"/>
        <w:jc w:val="both"/>
      </w:pPr>
      <w:r>
        <w:rPr>
          <w:rFonts w:ascii="Times New Roman"/>
          <w:b w:val="false"/>
          <w:i w:val="false"/>
          <w:color w:val="000000"/>
          <w:sz w:val="28"/>
        </w:rPr>
        <w:t>
      Назначение: учет сумм расходов, начисленных страховыми организациями к оплате по возмещению перестраховщикам по регрессным требованиям и (или) возмещению убытков (суброгация).</w:t>
      </w:r>
    </w:p>
    <w:bookmarkEnd w:id="305"/>
    <w:bookmarkStart w:name="z313" w:id="306"/>
    <w:p>
      <w:pPr>
        <w:spacing w:after="0"/>
        <w:ind w:left="0"/>
        <w:jc w:val="both"/>
      </w:pPr>
      <w:r>
        <w:rPr>
          <w:rFonts w:ascii="Times New Roman"/>
          <w:b w:val="false"/>
          <w:i w:val="false"/>
          <w:color w:val="000000"/>
          <w:sz w:val="28"/>
        </w:rPr>
        <w:t>
      По кредиту счета проводится сумма расходов, начисленных страховой организацией к оплате по возмещению перестраховщикам по регрессным требованиям и (или) возмещению убытков (суброгация).</w:t>
      </w:r>
    </w:p>
    <w:bookmarkEnd w:id="306"/>
    <w:bookmarkStart w:name="z314" w:id="307"/>
    <w:p>
      <w:pPr>
        <w:spacing w:after="0"/>
        <w:ind w:left="0"/>
        <w:jc w:val="both"/>
      </w:pPr>
      <w:r>
        <w:rPr>
          <w:rFonts w:ascii="Times New Roman"/>
          <w:b w:val="false"/>
          <w:i w:val="false"/>
          <w:color w:val="000000"/>
          <w:sz w:val="28"/>
        </w:rPr>
        <w:t>
      По дебету счета проводится списание сумм начисленных расходов при их оплате страховой организацией.";</w:t>
      </w:r>
    </w:p>
    <w:bookmarkEnd w:id="307"/>
    <w:bookmarkStart w:name="z315" w:id="308"/>
    <w:p>
      <w:pPr>
        <w:spacing w:after="0"/>
        <w:ind w:left="0"/>
        <w:jc w:val="both"/>
      </w:pPr>
      <w:r>
        <w:rPr>
          <w:rFonts w:ascii="Times New Roman"/>
          <w:b w:val="false"/>
          <w:i w:val="false"/>
          <w:color w:val="000000"/>
          <w:sz w:val="28"/>
        </w:rPr>
        <w:t>
      описание счета 3390 46 изложить в следующей редакции:</w:t>
      </w:r>
    </w:p>
    <w:bookmarkEnd w:id="308"/>
    <w:bookmarkStart w:name="z316" w:id="309"/>
    <w:p>
      <w:pPr>
        <w:spacing w:after="0"/>
        <w:ind w:left="0"/>
        <w:jc w:val="both"/>
      </w:pPr>
      <w:r>
        <w:rPr>
          <w:rFonts w:ascii="Times New Roman"/>
          <w:b w:val="false"/>
          <w:i w:val="false"/>
          <w:color w:val="000000"/>
          <w:sz w:val="28"/>
        </w:rPr>
        <w:t>
      "Назначение: учет сумм обязательств по уплате обязательных взносов в Фонд гарантирования страховых выплат, относящихся к признанной группе договоров страхования</w:t>
      </w:r>
    </w:p>
    <w:bookmarkEnd w:id="309"/>
    <w:bookmarkStart w:name="z317" w:id="310"/>
    <w:p>
      <w:pPr>
        <w:spacing w:after="0"/>
        <w:ind w:left="0"/>
        <w:jc w:val="both"/>
      </w:pPr>
      <w:r>
        <w:rPr>
          <w:rFonts w:ascii="Times New Roman"/>
          <w:b w:val="false"/>
          <w:i w:val="false"/>
          <w:color w:val="000000"/>
          <w:sz w:val="28"/>
        </w:rPr>
        <w:t>
      По кредиту счета отражаются обязательства по уплате обязательных взносов в Фонд гарантирования страховых выплат, относящихся к признанной группе договоров страхования.</w:t>
      </w:r>
    </w:p>
    <w:bookmarkEnd w:id="310"/>
    <w:bookmarkStart w:name="z318" w:id="311"/>
    <w:p>
      <w:pPr>
        <w:spacing w:after="0"/>
        <w:ind w:left="0"/>
        <w:jc w:val="both"/>
      </w:pPr>
      <w:r>
        <w:rPr>
          <w:rFonts w:ascii="Times New Roman"/>
          <w:b w:val="false"/>
          <w:i w:val="false"/>
          <w:color w:val="000000"/>
          <w:sz w:val="28"/>
        </w:rPr>
        <w:t>
      По дебету счета отражается списание/уменьшение обязательств по уплате обязательных взносов в Фонд гарантирования страховых выплат.";</w:t>
      </w:r>
    </w:p>
    <w:bookmarkEnd w:id="311"/>
    <w:bookmarkStart w:name="z319" w:id="312"/>
    <w:p>
      <w:pPr>
        <w:spacing w:after="0"/>
        <w:ind w:left="0"/>
        <w:jc w:val="both"/>
      </w:pPr>
      <w:r>
        <w:rPr>
          <w:rFonts w:ascii="Times New Roman"/>
          <w:b w:val="false"/>
          <w:i w:val="false"/>
          <w:color w:val="000000"/>
          <w:sz w:val="28"/>
        </w:rPr>
        <w:t>
      описание счета 3390 47 изложить в следующей редакции:</w:t>
      </w:r>
    </w:p>
    <w:bookmarkEnd w:id="312"/>
    <w:bookmarkStart w:name="z320" w:id="313"/>
    <w:p>
      <w:pPr>
        <w:spacing w:after="0"/>
        <w:ind w:left="0"/>
        <w:jc w:val="both"/>
      </w:pPr>
      <w:r>
        <w:rPr>
          <w:rFonts w:ascii="Times New Roman"/>
          <w:b w:val="false"/>
          <w:i w:val="false"/>
          <w:color w:val="000000"/>
          <w:sz w:val="28"/>
        </w:rPr>
        <w:t>
      "Назначение: учет сумм обязательств по уплате чрезвычайных взносов в Фонд гарантирования страховых выплат, относящихся к признанной группе договоров страхования</w:t>
      </w:r>
    </w:p>
    <w:bookmarkEnd w:id="313"/>
    <w:bookmarkStart w:name="z321" w:id="314"/>
    <w:p>
      <w:pPr>
        <w:spacing w:after="0"/>
        <w:ind w:left="0"/>
        <w:jc w:val="both"/>
      </w:pPr>
      <w:r>
        <w:rPr>
          <w:rFonts w:ascii="Times New Roman"/>
          <w:b w:val="false"/>
          <w:i w:val="false"/>
          <w:color w:val="000000"/>
          <w:sz w:val="28"/>
        </w:rPr>
        <w:t>
      По кредиту счета отражаются обязательства по уплате чрезвычайных взносов в Фонд гарантирования страховых выплат, относящихся к признанной группе договоров страхования.</w:t>
      </w:r>
    </w:p>
    <w:bookmarkEnd w:id="314"/>
    <w:bookmarkStart w:name="z322" w:id="315"/>
    <w:p>
      <w:pPr>
        <w:spacing w:after="0"/>
        <w:ind w:left="0"/>
        <w:jc w:val="both"/>
      </w:pPr>
      <w:r>
        <w:rPr>
          <w:rFonts w:ascii="Times New Roman"/>
          <w:b w:val="false"/>
          <w:i w:val="false"/>
          <w:color w:val="000000"/>
          <w:sz w:val="28"/>
        </w:rPr>
        <w:t>
      По дебету счета отражается списание/уменьшение обязательств по уплате чрезвычайных взносов в Фонд гарантирования страховых выплат.";</w:t>
      </w:r>
    </w:p>
    <w:bookmarkEnd w:id="315"/>
    <w:bookmarkStart w:name="z323" w:id="316"/>
    <w:p>
      <w:pPr>
        <w:spacing w:after="0"/>
        <w:ind w:left="0"/>
        <w:jc w:val="both"/>
      </w:pPr>
      <w:r>
        <w:rPr>
          <w:rFonts w:ascii="Times New Roman"/>
          <w:b w:val="false"/>
          <w:i w:val="false"/>
          <w:color w:val="000000"/>
          <w:sz w:val="28"/>
        </w:rPr>
        <w:t xml:space="preserve">
      номера, названия и описания счетов 3390 48, 3390 49, 3390 50, 3390 51 и 3390 52 исключить; </w:t>
      </w:r>
    </w:p>
    <w:bookmarkEnd w:id="316"/>
    <w:bookmarkStart w:name="z324" w:id="317"/>
    <w:p>
      <w:pPr>
        <w:spacing w:after="0"/>
        <w:ind w:left="0"/>
        <w:jc w:val="both"/>
      </w:pPr>
      <w:r>
        <w:rPr>
          <w:rFonts w:ascii="Times New Roman"/>
          <w:b w:val="false"/>
          <w:i w:val="false"/>
          <w:color w:val="000000"/>
          <w:sz w:val="28"/>
        </w:rPr>
        <w:t>
      после описания счета 4030 96 дополнить номерами, названиями и описаниями счетов 4040 11, 4040 12, 4040 13, 4040 14, 4040 15, 4040 16, 4040 17 и 4040 18 следующего содержания:</w:t>
      </w:r>
    </w:p>
    <w:bookmarkEnd w:id="317"/>
    <w:bookmarkStart w:name="z325" w:id="318"/>
    <w:p>
      <w:pPr>
        <w:spacing w:after="0"/>
        <w:ind w:left="0"/>
        <w:jc w:val="both"/>
      </w:pPr>
      <w:r>
        <w:rPr>
          <w:rFonts w:ascii="Times New Roman"/>
          <w:b w:val="false"/>
          <w:i w:val="false"/>
          <w:color w:val="000000"/>
          <w:sz w:val="28"/>
        </w:rPr>
        <w:t>
      "4040 11 "Наилучшая оценка ожидаемых денежных потоков" (пассивный).</w:t>
      </w:r>
    </w:p>
    <w:bookmarkEnd w:id="318"/>
    <w:bookmarkStart w:name="z326" w:id="319"/>
    <w:p>
      <w:pPr>
        <w:spacing w:after="0"/>
        <w:ind w:left="0"/>
        <w:jc w:val="both"/>
      </w:pPr>
      <w:r>
        <w:rPr>
          <w:rFonts w:ascii="Times New Roman"/>
          <w:b w:val="false"/>
          <w:i w:val="false"/>
          <w:color w:val="000000"/>
          <w:sz w:val="28"/>
        </w:rPr>
        <w:t>
      Назначение: учет наилучшей оценки ожидаемых денежных потоков по группам договоров страхования (перестрахования).</w:t>
      </w:r>
    </w:p>
    <w:bookmarkEnd w:id="319"/>
    <w:bookmarkStart w:name="z327" w:id="320"/>
    <w:p>
      <w:pPr>
        <w:spacing w:after="0"/>
        <w:ind w:left="0"/>
        <w:jc w:val="both"/>
      </w:pPr>
      <w:r>
        <w:rPr>
          <w:rFonts w:ascii="Times New Roman"/>
          <w:b w:val="false"/>
          <w:i w:val="false"/>
          <w:color w:val="000000"/>
          <w:sz w:val="28"/>
        </w:rPr>
        <w:t xml:space="preserve">
      По кредиту счета отражается наилучшая оценка ожидаемых денежных потоков по группам договоров страхования (перестрахования). </w:t>
      </w:r>
    </w:p>
    <w:bookmarkEnd w:id="320"/>
    <w:bookmarkStart w:name="z328" w:id="321"/>
    <w:p>
      <w:pPr>
        <w:spacing w:after="0"/>
        <w:ind w:left="0"/>
        <w:jc w:val="both"/>
      </w:pPr>
      <w:r>
        <w:rPr>
          <w:rFonts w:ascii="Times New Roman"/>
          <w:b w:val="false"/>
          <w:i w:val="false"/>
          <w:color w:val="000000"/>
          <w:sz w:val="28"/>
        </w:rPr>
        <w:t>
      По дебету счета отражается списание и (или) уменьшение наилучшей оценки ожидаемых денежных потоков при изменении расчетных оценок.</w:t>
      </w:r>
    </w:p>
    <w:bookmarkEnd w:id="321"/>
    <w:bookmarkStart w:name="z329" w:id="322"/>
    <w:p>
      <w:pPr>
        <w:spacing w:after="0"/>
        <w:ind w:left="0"/>
        <w:jc w:val="both"/>
      </w:pPr>
      <w:r>
        <w:rPr>
          <w:rFonts w:ascii="Times New Roman"/>
          <w:b w:val="false"/>
          <w:i w:val="false"/>
          <w:color w:val="000000"/>
          <w:sz w:val="28"/>
        </w:rPr>
        <w:t>
      4040 12 "Маржа по договорам страхования (перестрахования)" (пассивный).</w:t>
      </w:r>
    </w:p>
    <w:bookmarkEnd w:id="322"/>
    <w:bookmarkStart w:name="z330" w:id="323"/>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страхования (перестрахования).</w:t>
      </w:r>
    </w:p>
    <w:bookmarkEnd w:id="323"/>
    <w:bookmarkStart w:name="z331" w:id="324"/>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w:t>
      </w:r>
    </w:p>
    <w:bookmarkEnd w:id="324"/>
    <w:bookmarkStart w:name="z332" w:id="325"/>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w:t>
      </w:r>
    </w:p>
    <w:bookmarkEnd w:id="325"/>
    <w:bookmarkStart w:name="z333" w:id="326"/>
    <w:p>
      <w:pPr>
        <w:spacing w:after="0"/>
        <w:ind w:left="0"/>
        <w:jc w:val="both"/>
      </w:pPr>
      <w:r>
        <w:rPr>
          <w:rFonts w:ascii="Times New Roman"/>
          <w:b w:val="false"/>
          <w:i w:val="false"/>
          <w:color w:val="000000"/>
          <w:sz w:val="28"/>
        </w:rPr>
        <w:t>
      4040 13 "Рисковая поправка на нефинансовый риск" (пассивный).</w:t>
      </w:r>
    </w:p>
    <w:bookmarkEnd w:id="326"/>
    <w:bookmarkStart w:name="z334" w:id="327"/>
    <w:p>
      <w:pPr>
        <w:spacing w:after="0"/>
        <w:ind w:left="0"/>
        <w:jc w:val="both"/>
      </w:pPr>
      <w:r>
        <w:rPr>
          <w:rFonts w:ascii="Times New Roman"/>
          <w:b w:val="false"/>
          <w:i w:val="false"/>
          <w:color w:val="000000"/>
          <w:sz w:val="28"/>
        </w:rPr>
        <w:t xml:space="preserve">
      Назначение: учет рисковой поправки на нефинансовый риск. </w:t>
      </w:r>
    </w:p>
    <w:bookmarkEnd w:id="327"/>
    <w:bookmarkStart w:name="z335" w:id="328"/>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w:t>
      </w:r>
    </w:p>
    <w:bookmarkEnd w:id="328"/>
    <w:bookmarkStart w:name="z336" w:id="329"/>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w:t>
      </w:r>
    </w:p>
    <w:bookmarkEnd w:id="329"/>
    <w:bookmarkStart w:name="z337" w:id="330"/>
    <w:p>
      <w:pPr>
        <w:spacing w:after="0"/>
        <w:ind w:left="0"/>
        <w:jc w:val="both"/>
      </w:pPr>
      <w:r>
        <w:rPr>
          <w:rFonts w:ascii="Times New Roman"/>
          <w:b w:val="false"/>
          <w:i w:val="false"/>
          <w:color w:val="000000"/>
          <w:sz w:val="28"/>
        </w:rPr>
        <w:t>
      4040 14 "Компонент убытка (по наилучшей оценке ожидаемых денежных потоков)" (пассивный).</w:t>
      </w:r>
    </w:p>
    <w:bookmarkEnd w:id="330"/>
    <w:bookmarkStart w:name="z338" w:id="331"/>
    <w:p>
      <w:pPr>
        <w:spacing w:after="0"/>
        <w:ind w:left="0"/>
        <w:jc w:val="both"/>
      </w:pPr>
      <w:r>
        <w:rPr>
          <w:rFonts w:ascii="Times New Roman"/>
          <w:b w:val="false"/>
          <w:i w:val="false"/>
          <w:color w:val="000000"/>
          <w:sz w:val="28"/>
        </w:rPr>
        <w:t>
      Назначение: учет компонента убытка по наилучшей оценке ожидаемых денежных потоков.</w:t>
      </w:r>
    </w:p>
    <w:bookmarkEnd w:id="331"/>
    <w:bookmarkStart w:name="z339" w:id="332"/>
    <w:p>
      <w:pPr>
        <w:spacing w:after="0"/>
        <w:ind w:left="0"/>
        <w:jc w:val="both"/>
      </w:pPr>
      <w:r>
        <w:rPr>
          <w:rFonts w:ascii="Times New Roman"/>
          <w:b w:val="false"/>
          <w:i w:val="false"/>
          <w:color w:val="000000"/>
          <w:sz w:val="28"/>
        </w:rPr>
        <w:t>
      По кредиту счета отражается компонент убытка по наилучшей оценке ожидаемых денежных потоков.</w:t>
      </w:r>
    </w:p>
    <w:bookmarkEnd w:id="332"/>
    <w:bookmarkStart w:name="z340" w:id="333"/>
    <w:p>
      <w:pPr>
        <w:spacing w:after="0"/>
        <w:ind w:left="0"/>
        <w:jc w:val="both"/>
      </w:pPr>
      <w:r>
        <w:rPr>
          <w:rFonts w:ascii="Times New Roman"/>
          <w:b w:val="false"/>
          <w:i w:val="false"/>
          <w:color w:val="000000"/>
          <w:sz w:val="28"/>
        </w:rPr>
        <w:t>
      По дебету счета отражается уменьшение компонента убытка по наилучшей оценке ожидаемых денежных потоков.</w:t>
      </w:r>
    </w:p>
    <w:bookmarkEnd w:id="333"/>
    <w:bookmarkStart w:name="z341" w:id="334"/>
    <w:p>
      <w:pPr>
        <w:spacing w:after="0"/>
        <w:ind w:left="0"/>
        <w:jc w:val="both"/>
      </w:pPr>
      <w:r>
        <w:rPr>
          <w:rFonts w:ascii="Times New Roman"/>
          <w:b w:val="false"/>
          <w:i w:val="false"/>
          <w:color w:val="000000"/>
          <w:sz w:val="28"/>
        </w:rPr>
        <w:t>
      4040 15 "Компонент убытка (по рисковой поправке на нефинансовый риск)" (пассивный).</w:t>
      </w:r>
    </w:p>
    <w:bookmarkEnd w:id="334"/>
    <w:bookmarkStart w:name="z342" w:id="335"/>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w:t>
      </w:r>
    </w:p>
    <w:bookmarkEnd w:id="335"/>
    <w:bookmarkStart w:name="z343" w:id="336"/>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w:t>
      </w:r>
    </w:p>
    <w:bookmarkEnd w:id="336"/>
    <w:bookmarkStart w:name="z344" w:id="337"/>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w:t>
      </w:r>
    </w:p>
    <w:bookmarkEnd w:id="337"/>
    <w:bookmarkStart w:name="z345" w:id="338"/>
    <w:p>
      <w:pPr>
        <w:spacing w:after="0"/>
        <w:ind w:left="0"/>
        <w:jc w:val="both"/>
      </w:pPr>
      <w:r>
        <w:rPr>
          <w:rFonts w:ascii="Times New Roman"/>
          <w:b w:val="false"/>
          <w:i w:val="false"/>
          <w:color w:val="000000"/>
          <w:sz w:val="28"/>
        </w:rPr>
        <w:t>
      4040 16 "Маржа по договорам перестрахования" (пассивный).</w:t>
      </w:r>
    </w:p>
    <w:bookmarkEnd w:id="338"/>
    <w:bookmarkStart w:name="z346" w:id="339"/>
    <w:p>
      <w:pPr>
        <w:spacing w:after="0"/>
        <w:ind w:left="0"/>
        <w:jc w:val="both"/>
      </w:pPr>
      <w:r>
        <w:rPr>
          <w:rFonts w:ascii="Times New Roman"/>
          <w:b w:val="false"/>
          <w:i w:val="false"/>
          <w:color w:val="000000"/>
          <w:sz w:val="28"/>
        </w:rPr>
        <w:t xml:space="preserve">
      Назначение: учет маржи за предусмотренные договором услуги по группе договоров перестрахования. </w:t>
      </w:r>
    </w:p>
    <w:bookmarkEnd w:id="339"/>
    <w:bookmarkStart w:name="z347" w:id="340"/>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 по группе договоров перестрахования.</w:t>
      </w:r>
    </w:p>
    <w:bookmarkEnd w:id="340"/>
    <w:bookmarkStart w:name="z348" w:id="341"/>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 по группе договоров перестрахования.</w:t>
      </w:r>
    </w:p>
    <w:bookmarkEnd w:id="341"/>
    <w:bookmarkStart w:name="z349" w:id="342"/>
    <w:p>
      <w:pPr>
        <w:spacing w:after="0"/>
        <w:ind w:left="0"/>
        <w:jc w:val="both"/>
      </w:pPr>
      <w:r>
        <w:rPr>
          <w:rFonts w:ascii="Times New Roman"/>
          <w:b w:val="false"/>
          <w:i w:val="false"/>
          <w:color w:val="000000"/>
          <w:sz w:val="28"/>
        </w:rPr>
        <w:t xml:space="preserve">
      4040 17 Страховые премии по договорам страхования". (контрпассивный) </w:t>
      </w:r>
    </w:p>
    <w:bookmarkEnd w:id="342"/>
    <w:bookmarkStart w:name="z350" w:id="343"/>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страхования (перестрахования).</w:t>
      </w:r>
    </w:p>
    <w:bookmarkEnd w:id="343"/>
    <w:bookmarkStart w:name="z351" w:id="344"/>
    <w:p>
      <w:pPr>
        <w:spacing w:after="0"/>
        <w:ind w:left="0"/>
        <w:jc w:val="both"/>
      </w:pPr>
      <w:r>
        <w:rPr>
          <w:rFonts w:ascii="Times New Roman"/>
          <w:b w:val="false"/>
          <w:i w:val="false"/>
          <w:color w:val="000000"/>
          <w:sz w:val="28"/>
        </w:rPr>
        <w:t xml:space="preserve">
      По дебету счета отражается оценочная сумма будущих денежных потоков по договорам страхования (перестрахования). </w:t>
      </w:r>
    </w:p>
    <w:bookmarkEnd w:id="344"/>
    <w:bookmarkStart w:name="z352" w:id="345"/>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 (перестрахования).</w:t>
      </w:r>
    </w:p>
    <w:bookmarkEnd w:id="345"/>
    <w:bookmarkStart w:name="z353" w:id="346"/>
    <w:p>
      <w:pPr>
        <w:spacing w:after="0"/>
        <w:ind w:left="0"/>
        <w:jc w:val="both"/>
      </w:pPr>
      <w:r>
        <w:rPr>
          <w:rFonts w:ascii="Times New Roman"/>
          <w:b w:val="false"/>
          <w:i w:val="false"/>
          <w:color w:val="000000"/>
          <w:sz w:val="28"/>
        </w:rPr>
        <w:t>
      4040 18 "Страховые премии по выпущенным договорам перестрахования". (контрпассивный)</w:t>
      </w:r>
    </w:p>
    <w:bookmarkEnd w:id="346"/>
    <w:bookmarkStart w:name="z354" w:id="347"/>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перестрахования.</w:t>
      </w:r>
    </w:p>
    <w:bookmarkEnd w:id="347"/>
    <w:bookmarkStart w:name="z355" w:id="348"/>
    <w:p>
      <w:pPr>
        <w:spacing w:after="0"/>
        <w:ind w:left="0"/>
        <w:jc w:val="both"/>
      </w:pPr>
      <w:r>
        <w:rPr>
          <w:rFonts w:ascii="Times New Roman"/>
          <w:b w:val="false"/>
          <w:i w:val="false"/>
          <w:color w:val="000000"/>
          <w:sz w:val="28"/>
        </w:rPr>
        <w:t xml:space="preserve">
      По дебету счета отражается оценочная сумма будущих денежных потоков по договорам страхования (перестрахования). </w:t>
      </w:r>
    </w:p>
    <w:bookmarkEnd w:id="348"/>
    <w:bookmarkStart w:name="z356" w:id="349"/>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страхования (перестрахования).";</w:t>
      </w:r>
    </w:p>
    <w:bookmarkEnd w:id="349"/>
    <w:bookmarkStart w:name="z357" w:id="350"/>
    <w:p>
      <w:pPr>
        <w:spacing w:after="0"/>
        <w:ind w:left="0"/>
        <w:jc w:val="both"/>
      </w:pPr>
      <w:r>
        <w:rPr>
          <w:rFonts w:ascii="Times New Roman"/>
          <w:b w:val="false"/>
          <w:i w:val="false"/>
          <w:color w:val="000000"/>
          <w:sz w:val="28"/>
        </w:rPr>
        <w:t>
      название и описание счета 5440 изложить в следующей редакции:</w:t>
      </w:r>
    </w:p>
    <w:bookmarkEnd w:id="350"/>
    <w:bookmarkStart w:name="z358" w:id="351"/>
    <w:p>
      <w:pPr>
        <w:spacing w:after="0"/>
        <w:ind w:left="0"/>
        <w:jc w:val="both"/>
      </w:pPr>
      <w:r>
        <w:rPr>
          <w:rFonts w:ascii="Times New Roman"/>
          <w:b w:val="false"/>
          <w:i w:val="false"/>
          <w:color w:val="000000"/>
          <w:sz w:val="28"/>
        </w:rPr>
        <w:t>
      "5440 "Резерв на переоценку финансовых активов, учитываемых по справедливой стоимости через прочий совокупный доход" (пассивный).</w:t>
      </w:r>
    </w:p>
    <w:bookmarkEnd w:id="351"/>
    <w:bookmarkStart w:name="z359" w:id="352"/>
    <w:p>
      <w:pPr>
        <w:spacing w:after="0"/>
        <w:ind w:left="0"/>
        <w:jc w:val="both"/>
      </w:pPr>
      <w:r>
        <w:rPr>
          <w:rFonts w:ascii="Times New Roman"/>
          <w:b w:val="false"/>
          <w:i w:val="false"/>
          <w:color w:val="000000"/>
          <w:sz w:val="28"/>
        </w:rPr>
        <w:t>
      Назначение: учет сумм резервов переоценки стоимости финансовых активов, учитываемых по справедливой стоимости через прочий совокупный доход.</w:t>
      </w:r>
    </w:p>
    <w:bookmarkEnd w:id="352"/>
    <w:bookmarkStart w:name="z360" w:id="353"/>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353"/>
    <w:bookmarkStart w:name="z361" w:id="354"/>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финансовых активов,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354"/>
    <w:bookmarkStart w:name="z362" w:id="355"/>
    <w:p>
      <w:pPr>
        <w:spacing w:after="0"/>
        <w:ind w:left="0"/>
        <w:jc w:val="both"/>
      </w:pPr>
      <w:r>
        <w:rPr>
          <w:rFonts w:ascii="Times New Roman"/>
          <w:b w:val="false"/>
          <w:i w:val="false"/>
          <w:color w:val="000000"/>
          <w:sz w:val="28"/>
        </w:rPr>
        <w:t>
      после описания счета 5460 дополнить номерами, названиями и описаниями счетов 5470, 5480 и 5490 следующего содержания:</w:t>
      </w:r>
    </w:p>
    <w:bookmarkEnd w:id="355"/>
    <w:bookmarkStart w:name="z363" w:id="356"/>
    <w:p>
      <w:pPr>
        <w:spacing w:after="0"/>
        <w:ind w:left="0"/>
        <w:jc w:val="both"/>
      </w:pPr>
      <w:r>
        <w:rPr>
          <w:rFonts w:ascii="Times New Roman"/>
          <w:b w:val="false"/>
          <w:i w:val="false"/>
          <w:color w:val="000000"/>
          <w:sz w:val="28"/>
        </w:rPr>
        <w:t>
      "5470 "Резерв на переоценку займов, учитываемых по справедливой стоимости через прочий совокупный доход" (пассивный).</w:t>
      </w:r>
    </w:p>
    <w:bookmarkEnd w:id="356"/>
    <w:bookmarkStart w:name="z364" w:id="357"/>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w:t>
      </w:r>
    </w:p>
    <w:bookmarkEnd w:id="357"/>
    <w:bookmarkStart w:name="z365" w:id="358"/>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358"/>
    <w:bookmarkStart w:name="z366" w:id="359"/>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359"/>
    <w:bookmarkStart w:name="z367" w:id="360"/>
    <w:p>
      <w:pPr>
        <w:spacing w:after="0"/>
        <w:ind w:left="0"/>
        <w:jc w:val="both"/>
      </w:pPr>
      <w:r>
        <w:rPr>
          <w:rFonts w:ascii="Times New Roman"/>
          <w:b w:val="false"/>
          <w:i w:val="false"/>
          <w:color w:val="000000"/>
          <w:sz w:val="28"/>
        </w:rPr>
        <w:t>
      5480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(пассивный).</w:t>
      </w:r>
    </w:p>
    <w:bookmarkEnd w:id="360"/>
    <w:bookmarkStart w:name="z368" w:id="361"/>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справедливой стоимости через прочий совокупный доход.</w:t>
      </w:r>
    </w:p>
    <w:bookmarkEnd w:id="361"/>
    <w:bookmarkStart w:name="z369" w:id="362"/>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финансовым активам, учитываемым по справедливой стоимости через прочий совокупный доход.</w:t>
      </w:r>
    </w:p>
    <w:bookmarkEnd w:id="362"/>
    <w:bookmarkStart w:name="z370" w:id="363"/>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финансовым активам,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363"/>
    <w:bookmarkStart w:name="z371" w:id="364"/>
    <w:p>
      <w:pPr>
        <w:spacing w:after="0"/>
        <w:ind w:left="0"/>
        <w:jc w:val="both"/>
      </w:pPr>
      <w:r>
        <w:rPr>
          <w:rFonts w:ascii="Times New Roman"/>
          <w:b w:val="false"/>
          <w:i w:val="false"/>
          <w:color w:val="000000"/>
          <w:sz w:val="28"/>
        </w:rPr>
        <w:t>
      5490 "Оценочные резервы под ожидаемые и имеющиеся кредитные убытки по займам, учитываемым по справедливой стоимости через прочий совокупный доход" (пассивный).</w:t>
      </w:r>
    </w:p>
    <w:bookmarkEnd w:id="364"/>
    <w:bookmarkStart w:name="z372" w:id="365"/>
    <w:p>
      <w:pPr>
        <w:spacing w:after="0"/>
        <w:ind w:left="0"/>
        <w:jc w:val="both"/>
      </w:pPr>
      <w:r>
        <w:rPr>
          <w:rFonts w:ascii="Times New Roman"/>
          <w:b w:val="false"/>
          <w:i w:val="false"/>
          <w:color w:val="000000"/>
          <w:sz w:val="28"/>
        </w:rPr>
        <w:t>
      Назначение: учет сумм резервов (провизий) на покрытие убытков по займам, учитываемым по справедливой стоимости через прочий совокупный доход.</w:t>
      </w:r>
    </w:p>
    <w:bookmarkEnd w:id="365"/>
    <w:bookmarkStart w:name="z373" w:id="366"/>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366"/>
    <w:bookmarkStart w:name="z374" w:id="367"/>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w:t>
      </w:r>
    </w:p>
    <w:bookmarkEnd w:id="367"/>
    <w:bookmarkStart w:name="z375" w:id="368"/>
    <w:p>
      <w:pPr>
        <w:spacing w:after="0"/>
        <w:ind w:left="0"/>
        <w:jc w:val="both"/>
      </w:pPr>
      <w:r>
        <w:rPr>
          <w:rFonts w:ascii="Times New Roman"/>
          <w:b w:val="false"/>
          <w:i w:val="false"/>
          <w:color w:val="000000"/>
          <w:sz w:val="28"/>
        </w:rPr>
        <w:t>
      название и описание счета 6150 03 изложить в следующей редакции:</w:t>
      </w:r>
    </w:p>
    <w:bookmarkEnd w:id="368"/>
    <w:bookmarkStart w:name="z376" w:id="369"/>
    <w:p>
      <w:pPr>
        <w:spacing w:after="0"/>
        <w:ind w:left="0"/>
        <w:jc w:val="both"/>
      </w:pPr>
      <w:r>
        <w:rPr>
          <w:rFonts w:ascii="Times New Roman"/>
          <w:b w:val="false"/>
          <w:i w:val="false"/>
          <w:color w:val="000000"/>
          <w:sz w:val="28"/>
        </w:rPr>
        <w:t>
      "6150 03 "Доходы по ценным бумагам, учитываемым по справедливой стоимости через прочий совокупный доход".</w:t>
      </w:r>
    </w:p>
    <w:bookmarkEnd w:id="369"/>
    <w:bookmarkStart w:name="z377" w:id="370"/>
    <w:p>
      <w:pPr>
        <w:spacing w:after="0"/>
        <w:ind w:left="0"/>
        <w:jc w:val="both"/>
      </w:pPr>
      <w:r>
        <w:rPr>
          <w:rFonts w:ascii="Times New Roman"/>
          <w:b w:val="false"/>
          <w:i w:val="false"/>
          <w:color w:val="000000"/>
          <w:sz w:val="28"/>
        </w:rPr>
        <w:t>
      Назначение: учет суммы доходов при выбытии и (или) при реклассификации долговых ценных бумаг, учитываемых по справедливой стоимости через прочий совокупный доход.</w:t>
      </w:r>
    </w:p>
    <w:bookmarkEnd w:id="370"/>
    <w:bookmarkStart w:name="z378" w:id="371"/>
    <w:p>
      <w:pPr>
        <w:spacing w:after="0"/>
        <w:ind w:left="0"/>
        <w:jc w:val="both"/>
      </w:pPr>
      <w:r>
        <w:rPr>
          <w:rFonts w:ascii="Times New Roman"/>
          <w:b w:val="false"/>
          <w:i w:val="false"/>
          <w:color w:val="000000"/>
          <w:sz w:val="28"/>
        </w:rPr>
        <w:t>
      По кредиту счета проводится сумма доходов при выбытии и (или) при реклассификации долговых ценных бумаг, учитываемых по справедливой стоимости через прочий совокупный доход.</w:t>
      </w:r>
    </w:p>
    <w:bookmarkEnd w:id="371"/>
    <w:bookmarkStart w:name="z379" w:id="372"/>
    <w:p>
      <w:pPr>
        <w:spacing w:after="0"/>
        <w:ind w:left="0"/>
        <w:jc w:val="both"/>
      </w:pPr>
      <w:r>
        <w:rPr>
          <w:rFonts w:ascii="Times New Roman"/>
          <w:b w:val="false"/>
          <w:i w:val="false"/>
          <w:color w:val="000000"/>
          <w:sz w:val="28"/>
        </w:rPr>
        <w:t>
      По дебету счета проводится списание сумм полученных доходов на балансовый счет № 5610.";</w:t>
      </w:r>
    </w:p>
    <w:bookmarkEnd w:id="372"/>
    <w:bookmarkStart w:name="z380" w:id="373"/>
    <w:p>
      <w:pPr>
        <w:spacing w:after="0"/>
        <w:ind w:left="0"/>
        <w:jc w:val="both"/>
      </w:pPr>
      <w:r>
        <w:rPr>
          <w:rFonts w:ascii="Times New Roman"/>
          <w:b w:val="false"/>
          <w:i w:val="false"/>
          <w:color w:val="000000"/>
          <w:sz w:val="28"/>
        </w:rPr>
        <w:t>
      название и описание счета 6240 01 изложить в следующей редакции:</w:t>
      </w:r>
    </w:p>
    <w:bookmarkEnd w:id="373"/>
    <w:bookmarkStart w:name="z381" w:id="374"/>
    <w:p>
      <w:pPr>
        <w:spacing w:after="0"/>
        <w:ind w:left="0"/>
        <w:jc w:val="both"/>
      </w:pPr>
      <w:r>
        <w:rPr>
          <w:rFonts w:ascii="Times New Roman"/>
          <w:b w:val="false"/>
          <w:i w:val="false"/>
          <w:color w:val="000000"/>
          <w:sz w:val="28"/>
        </w:rPr>
        <w:t>
      "6240 01 "Доходы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374"/>
    <w:bookmarkStart w:name="z382" w:id="375"/>
    <w:p>
      <w:pPr>
        <w:spacing w:after="0"/>
        <w:ind w:left="0"/>
        <w:jc w:val="both"/>
      </w:pPr>
      <w:r>
        <w:rPr>
          <w:rFonts w:ascii="Times New Roman"/>
          <w:b w:val="false"/>
          <w:i w:val="false"/>
          <w:color w:val="000000"/>
          <w:sz w:val="28"/>
        </w:rPr>
        <w:t>
      Назначение: учет сумм восстановленных (аннулированных)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375"/>
    <w:bookmarkStart w:name="z383" w:id="376"/>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ценным бумагам, учитываемым по справедливой стоимости через прочий совокупный доход и учитываемым по амортизированной стоимости.</w:t>
      </w:r>
    </w:p>
    <w:bookmarkEnd w:id="376"/>
    <w:bookmarkStart w:name="z384" w:id="37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377"/>
    <w:bookmarkStart w:name="z385" w:id="378"/>
    <w:p>
      <w:pPr>
        <w:spacing w:after="0"/>
        <w:ind w:left="0"/>
        <w:jc w:val="both"/>
      </w:pPr>
      <w:r>
        <w:rPr>
          <w:rFonts w:ascii="Times New Roman"/>
          <w:b w:val="false"/>
          <w:i w:val="false"/>
          <w:color w:val="000000"/>
          <w:sz w:val="28"/>
        </w:rPr>
        <w:t xml:space="preserve">
      после описания счета 6240 23 дополнить номером, названием и описанием счета 6240 42 следующего содержания: </w:t>
      </w:r>
    </w:p>
    <w:bookmarkEnd w:id="378"/>
    <w:bookmarkStart w:name="z386" w:id="379"/>
    <w:p>
      <w:pPr>
        <w:spacing w:after="0"/>
        <w:ind w:left="0"/>
        <w:jc w:val="both"/>
      </w:pPr>
      <w:r>
        <w:rPr>
          <w:rFonts w:ascii="Times New Roman"/>
          <w:b w:val="false"/>
          <w:i w:val="false"/>
          <w:color w:val="000000"/>
          <w:sz w:val="28"/>
        </w:rPr>
        <w:t>
      "6240 42 "Доходы от восстановления (аннулирования) резервов (провизий) по обесценению аквизиционных денежных потоков".</w:t>
      </w:r>
    </w:p>
    <w:bookmarkEnd w:id="379"/>
    <w:bookmarkStart w:name="z387" w:id="380"/>
    <w:p>
      <w:pPr>
        <w:spacing w:after="0"/>
        <w:ind w:left="0"/>
        <w:jc w:val="both"/>
      </w:pPr>
      <w:r>
        <w:rPr>
          <w:rFonts w:ascii="Times New Roman"/>
          <w:b w:val="false"/>
          <w:i w:val="false"/>
          <w:color w:val="000000"/>
          <w:sz w:val="28"/>
        </w:rPr>
        <w:t>
      Назначение: учет сумм восстановления (аннулирования) резервов (провизий), созданных по обесценению аквизиционных денежных потоков.</w:t>
      </w:r>
    </w:p>
    <w:bookmarkEnd w:id="380"/>
    <w:bookmarkStart w:name="z388" w:id="381"/>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обесценению аквизиционных денежных потоков.</w:t>
      </w:r>
    </w:p>
    <w:bookmarkEnd w:id="381"/>
    <w:bookmarkStart w:name="z389" w:id="38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382"/>
    <w:bookmarkStart w:name="z390" w:id="383"/>
    <w:p>
      <w:pPr>
        <w:spacing w:after="0"/>
        <w:ind w:left="0"/>
        <w:jc w:val="both"/>
      </w:pPr>
      <w:r>
        <w:rPr>
          <w:rFonts w:ascii="Times New Roman"/>
          <w:b w:val="false"/>
          <w:i w:val="false"/>
          <w:color w:val="000000"/>
          <w:sz w:val="28"/>
        </w:rPr>
        <w:t xml:space="preserve">
      после описания счета 6280 09 дополнить номерами, названиями и описаниями счетов 6280 31, 6280 32, 6280 33 и 6280 34 следующего содержания: </w:t>
      </w:r>
    </w:p>
    <w:bookmarkEnd w:id="383"/>
    <w:bookmarkStart w:name="z391" w:id="384"/>
    <w:p>
      <w:pPr>
        <w:spacing w:after="0"/>
        <w:ind w:left="0"/>
        <w:jc w:val="both"/>
      </w:pPr>
      <w:r>
        <w:rPr>
          <w:rFonts w:ascii="Times New Roman"/>
          <w:b w:val="false"/>
          <w:i w:val="false"/>
          <w:color w:val="000000"/>
          <w:sz w:val="28"/>
        </w:rPr>
        <w:t>
      "6280 31 "Корректировка расходов по компоненту убытка" (пассивный).</w:t>
      </w:r>
    </w:p>
    <w:bookmarkEnd w:id="384"/>
    <w:bookmarkStart w:name="z392" w:id="385"/>
    <w:p>
      <w:pPr>
        <w:spacing w:after="0"/>
        <w:ind w:left="0"/>
        <w:jc w:val="both"/>
      </w:pPr>
      <w:r>
        <w:rPr>
          <w:rFonts w:ascii="Times New Roman"/>
          <w:b w:val="false"/>
          <w:i w:val="false"/>
          <w:color w:val="000000"/>
          <w:sz w:val="28"/>
        </w:rPr>
        <w:t>
      Назначение: учет сумм корректировок расходов по компоненту убытков при уменьшении расходов.</w:t>
      </w:r>
    </w:p>
    <w:bookmarkEnd w:id="385"/>
    <w:bookmarkStart w:name="z393" w:id="386"/>
    <w:p>
      <w:pPr>
        <w:spacing w:after="0"/>
        <w:ind w:left="0"/>
        <w:jc w:val="both"/>
      </w:pPr>
      <w:r>
        <w:rPr>
          <w:rFonts w:ascii="Times New Roman"/>
          <w:b w:val="false"/>
          <w:i w:val="false"/>
          <w:color w:val="000000"/>
          <w:sz w:val="28"/>
        </w:rPr>
        <w:t>
      По кредиту счета отражается корректировка расходов по компоненту убытков.</w:t>
      </w:r>
    </w:p>
    <w:bookmarkEnd w:id="386"/>
    <w:bookmarkStart w:name="z394" w:id="387"/>
    <w:p>
      <w:pPr>
        <w:spacing w:after="0"/>
        <w:ind w:left="0"/>
        <w:jc w:val="both"/>
      </w:pPr>
      <w:r>
        <w:rPr>
          <w:rFonts w:ascii="Times New Roman"/>
          <w:b w:val="false"/>
          <w:i w:val="false"/>
          <w:color w:val="000000"/>
          <w:sz w:val="28"/>
        </w:rPr>
        <w:t>
      По дебету счета отражается списание корректировки на балансовый счет № 5610.</w:t>
      </w:r>
    </w:p>
    <w:bookmarkEnd w:id="387"/>
    <w:bookmarkStart w:name="z395" w:id="388"/>
    <w:p>
      <w:pPr>
        <w:spacing w:after="0"/>
        <w:ind w:left="0"/>
        <w:jc w:val="both"/>
      </w:pPr>
      <w:r>
        <w:rPr>
          <w:rFonts w:ascii="Times New Roman"/>
          <w:b w:val="false"/>
          <w:i w:val="false"/>
          <w:color w:val="000000"/>
          <w:sz w:val="28"/>
        </w:rPr>
        <w:t>
      6280 32 "Финансовые доходы по перестрахованию" (пассивный).</w:t>
      </w:r>
    </w:p>
    <w:bookmarkEnd w:id="388"/>
    <w:bookmarkStart w:name="z396" w:id="389"/>
    <w:p>
      <w:pPr>
        <w:spacing w:after="0"/>
        <w:ind w:left="0"/>
        <w:jc w:val="both"/>
      </w:pPr>
      <w:r>
        <w:rPr>
          <w:rFonts w:ascii="Times New Roman"/>
          <w:b w:val="false"/>
          <w:i w:val="false"/>
          <w:color w:val="000000"/>
          <w:sz w:val="28"/>
        </w:rPr>
        <w:t>
      Назначение: учет доходов, отражающих влияние временной стоимости денег и влияние финансового риска.</w:t>
      </w:r>
    </w:p>
    <w:bookmarkEnd w:id="389"/>
    <w:bookmarkStart w:name="z397" w:id="390"/>
    <w:p>
      <w:pPr>
        <w:spacing w:after="0"/>
        <w:ind w:left="0"/>
        <w:jc w:val="both"/>
      </w:pPr>
      <w:r>
        <w:rPr>
          <w:rFonts w:ascii="Times New Roman"/>
          <w:b w:val="false"/>
          <w:i w:val="false"/>
          <w:color w:val="000000"/>
          <w:sz w:val="28"/>
        </w:rPr>
        <w:t xml:space="preserve">
      По кредиту счета отражаются доходы, связанные с влиянием временной стоимости денег и влиянием финансового риска. </w:t>
      </w:r>
    </w:p>
    <w:bookmarkEnd w:id="390"/>
    <w:bookmarkStart w:name="z398" w:id="391"/>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391"/>
    <w:bookmarkStart w:name="z399" w:id="392"/>
    <w:p>
      <w:pPr>
        <w:spacing w:after="0"/>
        <w:ind w:left="0"/>
        <w:jc w:val="both"/>
      </w:pPr>
      <w:r>
        <w:rPr>
          <w:rFonts w:ascii="Times New Roman"/>
          <w:b w:val="false"/>
          <w:i w:val="false"/>
          <w:color w:val="000000"/>
          <w:sz w:val="28"/>
        </w:rPr>
        <w:t>
      6280 33 "Доход от уменьшения рисковой поправки на нефинансовый риск" (пассивный).</w:t>
      </w:r>
    </w:p>
    <w:bookmarkEnd w:id="392"/>
    <w:bookmarkStart w:name="z400" w:id="393"/>
    <w:p>
      <w:pPr>
        <w:spacing w:after="0"/>
        <w:ind w:left="0"/>
        <w:jc w:val="both"/>
      </w:pPr>
      <w:r>
        <w:rPr>
          <w:rFonts w:ascii="Times New Roman"/>
          <w:b w:val="false"/>
          <w:i w:val="false"/>
          <w:color w:val="000000"/>
          <w:sz w:val="28"/>
        </w:rPr>
        <w:t>
      Назначение: учет доходов по уменьшению рисковой поправки на нефинансовый риск.</w:t>
      </w:r>
    </w:p>
    <w:bookmarkEnd w:id="393"/>
    <w:bookmarkStart w:name="z401" w:id="394"/>
    <w:p>
      <w:pPr>
        <w:spacing w:after="0"/>
        <w:ind w:left="0"/>
        <w:jc w:val="both"/>
      </w:pPr>
      <w:r>
        <w:rPr>
          <w:rFonts w:ascii="Times New Roman"/>
          <w:b w:val="false"/>
          <w:i w:val="false"/>
          <w:color w:val="000000"/>
          <w:sz w:val="28"/>
        </w:rPr>
        <w:t>
      По кредиту счета отражаются доходы, связанные с уменьшением рисковой поправки на нефинансовый риск.</w:t>
      </w:r>
    </w:p>
    <w:bookmarkEnd w:id="394"/>
    <w:bookmarkStart w:name="z402" w:id="395"/>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395"/>
    <w:bookmarkStart w:name="z403" w:id="396"/>
    <w:p>
      <w:pPr>
        <w:spacing w:after="0"/>
        <w:ind w:left="0"/>
        <w:jc w:val="both"/>
      </w:pPr>
      <w:r>
        <w:rPr>
          <w:rFonts w:ascii="Times New Roman"/>
          <w:b w:val="false"/>
          <w:i w:val="false"/>
          <w:color w:val="000000"/>
          <w:sz w:val="28"/>
        </w:rPr>
        <w:t>
      6280 34 "Доход от амортизации маржи по договорам страхования (перестрахования)" (пассивный).</w:t>
      </w:r>
    </w:p>
    <w:bookmarkEnd w:id="396"/>
    <w:bookmarkStart w:name="z404" w:id="397"/>
    <w:p>
      <w:pPr>
        <w:spacing w:after="0"/>
        <w:ind w:left="0"/>
        <w:jc w:val="both"/>
      </w:pPr>
      <w:r>
        <w:rPr>
          <w:rFonts w:ascii="Times New Roman"/>
          <w:b w:val="false"/>
          <w:i w:val="false"/>
          <w:color w:val="000000"/>
          <w:sz w:val="28"/>
        </w:rPr>
        <w:t>
      Назначение: учет доходов по амортизации маржи за предусмотренные договором услуги по группам договоров страхования (перестрахования).</w:t>
      </w:r>
    </w:p>
    <w:bookmarkEnd w:id="397"/>
    <w:bookmarkStart w:name="z405" w:id="398"/>
    <w:p>
      <w:pPr>
        <w:spacing w:after="0"/>
        <w:ind w:left="0"/>
        <w:jc w:val="both"/>
      </w:pPr>
      <w:r>
        <w:rPr>
          <w:rFonts w:ascii="Times New Roman"/>
          <w:b w:val="false"/>
          <w:i w:val="false"/>
          <w:color w:val="000000"/>
          <w:sz w:val="28"/>
        </w:rPr>
        <w:t>
      По кредиту счета отражаются доходы, связанные с амортизацией маржи за предусмотренные услуги.</w:t>
      </w:r>
    </w:p>
    <w:bookmarkEnd w:id="398"/>
    <w:bookmarkStart w:name="z406" w:id="399"/>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399"/>
    <w:bookmarkStart w:name="z407" w:id="400"/>
    <w:p>
      <w:pPr>
        <w:spacing w:after="0"/>
        <w:ind w:left="0"/>
        <w:jc w:val="both"/>
      </w:pPr>
      <w:r>
        <w:rPr>
          <w:rFonts w:ascii="Times New Roman"/>
          <w:b w:val="false"/>
          <w:i w:val="false"/>
          <w:color w:val="000000"/>
          <w:sz w:val="28"/>
        </w:rPr>
        <w:t>
      название и описание счета 6280 41 изложить в следующей редакции:</w:t>
      </w:r>
    </w:p>
    <w:bookmarkEnd w:id="400"/>
    <w:bookmarkStart w:name="z408" w:id="401"/>
    <w:p>
      <w:pPr>
        <w:spacing w:after="0"/>
        <w:ind w:left="0"/>
        <w:jc w:val="both"/>
      </w:pPr>
      <w:r>
        <w:rPr>
          <w:rFonts w:ascii="Times New Roman"/>
          <w:b w:val="false"/>
          <w:i w:val="false"/>
          <w:color w:val="000000"/>
          <w:sz w:val="28"/>
        </w:rPr>
        <w:t>
      "6280 41 "Страховая выручка (доход от страхования)".</w:t>
      </w:r>
    </w:p>
    <w:bookmarkEnd w:id="401"/>
    <w:bookmarkStart w:name="z409" w:id="402"/>
    <w:p>
      <w:pPr>
        <w:spacing w:after="0"/>
        <w:ind w:left="0"/>
        <w:jc w:val="both"/>
      </w:pPr>
      <w:r>
        <w:rPr>
          <w:rFonts w:ascii="Times New Roman"/>
          <w:b w:val="false"/>
          <w:i w:val="false"/>
          <w:color w:val="000000"/>
          <w:sz w:val="28"/>
        </w:rPr>
        <w:t>
      Назначение: учет доходов по страхованию в связи с уменьшением обязательств по оставшейся части страхового покрытия вследствие оказания услуг в течение периода.</w:t>
      </w:r>
    </w:p>
    <w:bookmarkEnd w:id="402"/>
    <w:bookmarkStart w:name="z410" w:id="403"/>
    <w:p>
      <w:pPr>
        <w:spacing w:after="0"/>
        <w:ind w:left="0"/>
        <w:jc w:val="both"/>
      </w:pPr>
      <w:r>
        <w:rPr>
          <w:rFonts w:ascii="Times New Roman"/>
          <w:b w:val="false"/>
          <w:i w:val="false"/>
          <w:color w:val="000000"/>
          <w:sz w:val="28"/>
        </w:rPr>
        <w:t>
      По кредиту счета отражаются доходы в связи с уменьшением обязательств по оставшейся части страхового покрытия вследствие оказания услуг в течение периода.</w:t>
      </w:r>
    </w:p>
    <w:bookmarkEnd w:id="403"/>
    <w:bookmarkStart w:name="z411" w:id="404"/>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404"/>
    <w:bookmarkStart w:name="z412" w:id="405"/>
    <w:p>
      <w:pPr>
        <w:spacing w:after="0"/>
        <w:ind w:left="0"/>
        <w:jc w:val="both"/>
      </w:pPr>
      <w:r>
        <w:rPr>
          <w:rFonts w:ascii="Times New Roman"/>
          <w:b w:val="false"/>
          <w:i w:val="false"/>
          <w:color w:val="000000"/>
          <w:sz w:val="28"/>
        </w:rPr>
        <w:t>
      название и описание счета 6280 43 изложить в следующей редакции:</w:t>
      </w:r>
    </w:p>
    <w:bookmarkEnd w:id="405"/>
    <w:bookmarkStart w:name="z413" w:id="406"/>
    <w:p>
      <w:pPr>
        <w:spacing w:after="0"/>
        <w:ind w:left="0"/>
        <w:jc w:val="both"/>
      </w:pPr>
      <w:r>
        <w:rPr>
          <w:rFonts w:ascii="Times New Roman"/>
          <w:b w:val="false"/>
          <w:i w:val="false"/>
          <w:color w:val="000000"/>
          <w:sz w:val="28"/>
        </w:rPr>
        <w:t>
      "6280 43 "Доходы, связанные с возмещением регрессных требований и убытков (суброгация)".</w:t>
      </w:r>
    </w:p>
    <w:bookmarkEnd w:id="406"/>
    <w:bookmarkStart w:name="z414" w:id="407"/>
    <w:p>
      <w:pPr>
        <w:spacing w:after="0"/>
        <w:ind w:left="0"/>
        <w:jc w:val="both"/>
      </w:pPr>
      <w:r>
        <w:rPr>
          <w:rFonts w:ascii="Times New Roman"/>
          <w:b w:val="false"/>
          <w:i w:val="false"/>
          <w:color w:val="000000"/>
          <w:sz w:val="28"/>
        </w:rPr>
        <w:t>
      Назначение: учет сумм доходов, полученных страховой организацией по возмещению регрессных требований и (или) возмещению убытков (суброгация).</w:t>
      </w:r>
    </w:p>
    <w:bookmarkEnd w:id="407"/>
    <w:bookmarkStart w:name="z415" w:id="408"/>
    <w:p>
      <w:pPr>
        <w:spacing w:after="0"/>
        <w:ind w:left="0"/>
        <w:jc w:val="both"/>
      </w:pPr>
      <w:r>
        <w:rPr>
          <w:rFonts w:ascii="Times New Roman"/>
          <w:b w:val="false"/>
          <w:i w:val="false"/>
          <w:color w:val="000000"/>
          <w:sz w:val="28"/>
        </w:rPr>
        <w:t>
      По кредиту счета проводится сумма доходов, полученных страховой организацией по возмещению регрессных требований и (или) возмещению убытков (суброгация).</w:t>
      </w:r>
    </w:p>
    <w:bookmarkEnd w:id="408"/>
    <w:bookmarkStart w:name="z416" w:id="40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409"/>
    <w:bookmarkStart w:name="z417" w:id="410"/>
    <w:p>
      <w:pPr>
        <w:spacing w:after="0"/>
        <w:ind w:left="0"/>
        <w:jc w:val="both"/>
      </w:pPr>
      <w:r>
        <w:rPr>
          <w:rFonts w:ascii="Times New Roman"/>
          <w:b w:val="false"/>
          <w:i w:val="false"/>
          <w:color w:val="000000"/>
          <w:sz w:val="28"/>
        </w:rPr>
        <w:t>
      номера, названия и описания счетов 6280 45, 6280 46, 6280 47, 6280 48, 6280 49, 6280 50, 6280 51, 6280 52, 6280 53 и 6280 54 исключить;</w:t>
      </w:r>
    </w:p>
    <w:bookmarkEnd w:id="410"/>
    <w:bookmarkStart w:name="z418" w:id="411"/>
    <w:p>
      <w:pPr>
        <w:spacing w:after="0"/>
        <w:ind w:left="0"/>
        <w:jc w:val="both"/>
      </w:pPr>
      <w:r>
        <w:rPr>
          <w:rFonts w:ascii="Times New Roman"/>
          <w:b w:val="false"/>
          <w:i w:val="false"/>
          <w:color w:val="000000"/>
          <w:sz w:val="28"/>
        </w:rPr>
        <w:t xml:space="preserve">
      после описания счета 6280 41 дополнить номерами, названиями и описаниями счетов 6280 55 и 6280 56 следующего содержания: </w:t>
      </w:r>
    </w:p>
    <w:bookmarkEnd w:id="411"/>
    <w:bookmarkStart w:name="z419" w:id="412"/>
    <w:p>
      <w:pPr>
        <w:spacing w:after="0"/>
        <w:ind w:left="0"/>
        <w:jc w:val="both"/>
      </w:pPr>
      <w:r>
        <w:rPr>
          <w:rFonts w:ascii="Times New Roman"/>
          <w:b w:val="false"/>
          <w:i w:val="false"/>
          <w:color w:val="000000"/>
          <w:sz w:val="28"/>
        </w:rPr>
        <w:t>
      "6280 55 "Доход от перестрахования".</w:t>
      </w:r>
    </w:p>
    <w:bookmarkEnd w:id="412"/>
    <w:bookmarkStart w:name="z420" w:id="413"/>
    <w:p>
      <w:pPr>
        <w:spacing w:after="0"/>
        <w:ind w:left="0"/>
        <w:jc w:val="both"/>
      </w:pPr>
      <w:r>
        <w:rPr>
          <w:rFonts w:ascii="Times New Roman"/>
          <w:b w:val="false"/>
          <w:i w:val="false"/>
          <w:color w:val="000000"/>
          <w:sz w:val="28"/>
        </w:rPr>
        <w:t>
      Назначение: учет доходов, связанных с перестраховочной деятельностью.</w:t>
      </w:r>
    </w:p>
    <w:bookmarkEnd w:id="413"/>
    <w:bookmarkStart w:name="z421" w:id="414"/>
    <w:p>
      <w:pPr>
        <w:spacing w:after="0"/>
        <w:ind w:left="0"/>
        <w:jc w:val="both"/>
      </w:pPr>
      <w:r>
        <w:rPr>
          <w:rFonts w:ascii="Times New Roman"/>
          <w:b w:val="false"/>
          <w:i w:val="false"/>
          <w:color w:val="000000"/>
          <w:sz w:val="28"/>
        </w:rPr>
        <w:t>
      По кредиту счета отражаются доходы, связанные с перестраховочной деятельностью.</w:t>
      </w:r>
    </w:p>
    <w:bookmarkEnd w:id="414"/>
    <w:bookmarkStart w:name="z422" w:id="415"/>
    <w:p>
      <w:pPr>
        <w:spacing w:after="0"/>
        <w:ind w:left="0"/>
        <w:jc w:val="both"/>
      </w:pPr>
      <w:r>
        <w:rPr>
          <w:rFonts w:ascii="Times New Roman"/>
          <w:b w:val="false"/>
          <w:i w:val="false"/>
          <w:color w:val="000000"/>
          <w:sz w:val="28"/>
        </w:rPr>
        <w:t>
      По дебету счета отражаются доходы, связанные с перестраховочной деятельностью, на балансовый счет № 5610.</w:t>
      </w:r>
    </w:p>
    <w:bookmarkEnd w:id="415"/>
    <w:bookmarkStart w:name="z423" w:id="416"/>
    <w:p>
      <w:pPr>
        <w:spacing w:after="0"/>
        <w:ind w:left="0"/>
        <w:jc w:val="both"/>
      </w:pPr>
      <w:r>
        <w:rPr>
          <w:rFonts w:ascii="Times New Roman"/>
          <w:b w:val="false"/>
          <w:i w:val="false"/>
          <w:color w:val="000000"/>
          <w:sz w:val="28"/>
        </w:rPr>
        <w:t>
      6280 56 "Доходы по формированию актива перестрахования по рисковой поправке на нефинансовый риск".</w:t>
      </w:r>
    </w:p>
    <w:bookmarkEnd w:id="416"/>
    <w:bookmarkStart w:name="z424" w:id="417"/>
    <w:p>
      <w:pPr>
        <w:spacing w:after="0"/>
        <w:ind w:left="0"/>
        <w:jc w:val="both"/>
      </w:pPr>
      <w:r>
        <w:rPr>
          <w:rFonts w:ascii="Times New Roman"/>
          <w:b w:val="false"/>
          <w:i w:val="false"/>
          <w:color w:val="000000"/>
          <w:sz w:val="28"/>
        </w:rPr>
        <w:t>
      Назначение: учет доходов, связанных с формированием актива перестрахования по рисковой поправке на нефинансовый риск.</w:t>
      </w:r>
    </w:p>
    <w:bookmarkEnd w:id="417"/>
    <w:bookmarkStart w:name="z425" w:id="418"/>
    <w:p>
      <w:pPr>
        <w:spacing w:after="0"/>
        <w:ind w:left="0"/>
        <w:jc w:val="both"/>
      </w:pPr>
      <w:r>
        <w:rPr>
          <w:rFonts w:ascii="Times New Roman"/>
          <w:b w:val="false"/>
          <w:i w:val="false"/>
          <w:color w:val="000000"/>
          <w:sz w:val="28"/>
        </w:rPr>
        <w:t>
      По кредиту счета отражаются доходы, связанные с формированием актива перестрахования по рисковой поправке на нефинансовый риск.</w:t>
      </w:r>
    </w:p>
    <w:bookmarkEnd w:id="418"/>
    <w:bookmarkStart w:name="z426" w:id="419"/>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419"/>
    <w:bookmarkStart w:name="z427" w:id="420"/>
    <w:p>
      <w:pPr>
        <w:spacing w:after="0"/>
        <w:ind w:left="0"/>
        <w:jc w:val="both"/>
      </w:pPr>
      <w:r>
        <w:rPr>
          <w:rFonts w:ascii="Times New Roman"/>
          <w:b w:val="false"/>
          <w:i w:val="false"/>
          <w:color w:val="000000"/>
          <w:sz w:val="28"/>
        </w:rPr>
        <w:t>
      после описания счета 7310 10 дополнить номерами, названиями и описаниями счетов 7310 11 и 7310 12 следующего содержания:</w:t>
      </w:r>
    </w:p>
    <w:bookmarkEnd w:id="420"/>
    <w:bookmarkStart w:name="z428" w:id="421"/>
    <w:p>
      <w:pPr>
        <w:spacing w:after="0"/>
        <w:ind w:left="0"/>
        <w:jc w:val="both"/>
      </w:pPr>
      <w:r>
        <w:rPr>
          <w:rFonts w:ascii="Times New Roman"/>
          <w:b w:val="false"/>
          <w:i w:val="false"/>
          <w:color w:val="000000"/>
          <w:sz w:val="28"/>
        </w:rPr>
        <w:t>
      "7310 11 "Расходы по уменьшению рисковой поправки на нефинансовый риск" (активный).</w:t>
      </w:r>
    </w:p>
    <w:bookmarkEnd w:id="421"/>
    <w:bookmarkStart w:name="z429" w:id="422"/>
    <w:p>
      <w:pPr>
        <w:spacing w:after="0"/>
        <w:ind w:left="0"/>
        <w:jc w:val="both"/>
      </w:pPr>
      <w:r>
        <w:rPr>
          <w:rFonts w:ascii="Times New Roman"/>
          <w:b w:val="false"/>
          <w:i w:val="false"/>
          <w:color w:val="000000"/>
          <w:sz w:val="28"/>
        </w:rPr>
        <w:t xml:space="preserve">
      Назначение: учет расходов, связанных с уменьшением рисковой поправки на нефинансовый риск. </w:t>
      </w:r>
    </w:p>
    <w:bookmarkEnd w:id="422"/>
    <w:bookmarkStart w:name="z430" w:id="423"/>
    <w:p>
      <w:pPr>
        <w:spacing w:after="0"/>
        <w:ind w:left="0"/>
        <w:jc w:val="both"/>
      </w:pPr>
      <w:r>
        <w:rPr>
          <w:rFonts w:ascii="Times New Roman"/>
          <w:b w:val="false"/>
          <w:i w:val="false"/>
          <w:color w:val="000000"/>
          <w:sz w:val="28"/>
        </w:rPr>
        <w:t xml:space="preserve">
      По дебету счета отражается формирование/создание расходов, связанных с уменьшением рисковой поправки на нефинансовый риск. </w:t>
      </w:r>
    </w:p>
    <w:bookmarkEnd w:id="423"/>
    <w:bookmarkStart w:name="z431" w:id="424"/>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424"/>
    <w:bookmarkStart w:name="z432" w:id="425"/>
    <w:p>
      <w:pPr>
        <w:spacing w:after="0"/>
        <w:ind w:left="0"/>
        <w:jc w:val="both"/>
      </w:pPr>
      <w:r>
        <w:rPr>
          <w:rFonts w:ascii="Times New Roman"/>
          <w:b w:val="false"/>
          <w:i w:val="false"/>
          <w:color w:val="000000"/>
          <w:sz w:val="28"/>
        </w:rPr>
        <w:t>
      7310 12 "Расходы в виде компонента убытка обязательств по денежным потокам по договорам страхования" (активный).</w:t>
      </w:r>
    </w:p>
    <w:bookmarkEnd w:id="425"/>
    <w:bookmarkStart w:name="z433" w:id="426"/>
    <w:p>
      <w:pPr>
        <w:spacing w:after="0"/>
        <w:ind w:left="0"/>
        <w:jc w:val="both"/>
      </w:pPr>
      <w:r>
        <w:rPr>
          <w:rFonts w:ascii="Times New Roman"/>
          <w:b w:val="false"/>
          <w:i w:val="false"/>
          <w:color w:val="000000"/>
          <w:sz w:val="28"/>
        </w:rPr>
        <w:t>
      Назначение: учет расходов по формированию компоненту убытка обязательств по денежным потокам по договорам страхования.</w:t>
      </w:r>
    </w:p>
    <w:bookmarkEnd w:id="426"/>
    <w:bookmarkStart w:name="z434" w:id="427"/>
    <w:p>
      <w:pPr>
        <w:spacing w:after="0"/>
        <w:ind w:left="0"/>
        <w:jc w:val="both"/>
      </w:pPr>
      <w:r>
        <w:rPr>
          <w:rFonts w:ascii="Times New Roman"/>
          <w:b w:val="false"/>
          <w:i w:val="false"/>
          <w:color w:val="000000"/>
          <w:sz w:val="28"/>
        </w:rPr>
        <w:t>
      По дебету счета отражаются расходы по компоненту убытка по денежным потокам по договорам страхования.</w:t>
      </w:r>
    </w:p>
    <w:bookmarkEnd w:id="427"/>
    <w:bookmarkStart w:name="z435" w:id="428"/>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428"/>
    <w:bookmarkStart w:name="z436" w:id="429"/>
    <w:p>
      <w:pPr>
        <w:spacing w:after="0"/>
        <w:ind w:left="0"/>
        <w:jc w:val="both"/>
      </w:pPr>
      <w:r>
        <w:rPr>
          <w:rFonts w:ascii="Times New Roman"/>
          <w:b w:val="false"/>
          <w:i w:val="false"/>
          <w:color w:val="000000"/>
          <w:sz w:val="28"/>
        </w:rPr>
        <w:t>
      название и описание счета 7440 01 изложить в следующей редакции:</w:t>
      </w:r>
    </w:p>
    <w:bookmarkEnd w:id="429"/>
    <w:bookmarkStart w:name="z437" w:id="430"/>
    <w:p>
      <w:pPr>
        <w:spacing w:after="0"/>
        <w:ind w:left="0"/>
        <w:jc w:val="both"/>
      </w:pPr>
      <w:r>
        <w:rPr>
          <w:rFonts w:ascii="Times New Roman"/>
          <w:b w:val="false"/>
          <w:i w:val="false"/>
          <w:color w:val="000000"/>
          <w:sz w:val="28"/>
        </w:rPr>
        <w:t>
      "7440 01 "Расходы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430"/>
    <w:bookmarkStart w:name="z438" w:id="431"/>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431"/>
    <w:bookmarkStart w:name="z439" w:id="432"/>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ценным бумагам, учитываемым по справедливой стоимости через прочий совокупный доход и учитываемым по амортизированной стоимости.</w:t>
      </w:r>
    </w:p>
    <w:bookmarkEnd w:id="432"/>
    <w:bookmarkStart w:name="z440" w:id="43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433"/>
    <w:bookmarkStart w:name="z441" w:id="434"/>
    <w:p>
      <w:pPr>
        <w:spacing w:after="0"/>
        <w:ind w:left="0"/>
        <w:jc w:val="both"/>
      </w:pPr>
      <w:r>
        <w:rPr>
          <w:rFonts w:ascii="Times New Roman"/>
          <w:b w:val="false"/>
          <w:i w:val="false"/>
          <w:color w:val="000000"/>
          <w:sz w:val="28"/>
        </w:rPr>
        <w:t>
      после описания счета 7440 23 дополнить номером, названием и описанием счета 7440 24 следующего содержания:</w:t>
      </w:r>
    </w:p>
    <w:bookmarkEnd w:id="434"/>
    <w:bookmarkStart w:name="z442" w:id="435"/>
    <w:p>
      <w:pPr>
        <w:spacing w:after="0"/>
        <w:ind w:left="0"/>
        <w:jc w:val="both"/>
      </w:pPr>
      <w:r>
        <w:rPr>
          <w:rFonts w:ascii="Times New Roman"/>
          <w:b w:val="false"/>
          <w:i w:val="false"/>
          <w:color w:val="000000"/>
          <w:sz w:val="28"/>
        </w:rPr>
        <w:t>
      "7440 24 "Расходы по формированию резервов (провизий) по обесценению аквизиционных денежных потоков".</w:t>
      </w:r>
    </w:p>
    <w:bookmarkEnd w:id="435"/>
    <w:bookmarkStart w:name="z443" w:id="436"/>
    <w:p>
      <w:pPr>
        <w:spacing w:after="0"/>
        <w:ind w:left="0"/>
        <w:jc w:val="both"/>
      </w:pPr>
      <w:r>
        <w:rPr>
          <w:rFonts w:ascii="Times New Roman"/>
          <w:b w:val="false"/>
          <w:i w:val="false"/>
          <w:color w:val="000000"/>
          <w:sz w:val="28"/>
        </w:rPr>
        <w:t>
      Назначение: учет сумм расходов по формированию резервов (провизий) по обесценению аквизиционных денежных потоков.</w:t>
      </w:r>
    </w:p>
    <w:bookmarkEnd w:id="436"/>
    <w:bookmarkStart w:name="z444" w:id="437"/>
    <w:p>
      <w:pPr>
        <w:spacing w:after="0"/>
        <w:ind w:left="0"/>
        <w:jc w:val="both"/>
      </w:pPr>
      <w:r>
        <w:rPr>
          <w:rFonts w:ascii="Times New Roman"/>
          <w:b w:val="false"/>
          <w:i w:val="false"/>
          <w:color w:val="000000"/>
          <w:sz w:val="28"/>
        </w:rPr>
        <w:t>
      По дебету счета проводится сумма расходов по формированию резервов (провизий) по обесценению аквизиционных денежных потоков.</w:t>
      </w:r>
    </w:p>
    <w:bookmarkEnd w:id="437"/>
    <w:bookmarkStart w:name="z445" w:id="43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438"/>
    <w:bookmarkStart w:name="z446" w:id="439"/>
    <w:p>
      <w:pPr>
        <w:spacing w:after="0"/>
        <w:ind w:left="0"/>
        <w:jc w:val="both"/>
      </w:pPr>
      <w:r>
        <w:rPr>
          <w:rFonts w:ascii="Times New Roman"/>
          <w:b w:val="false"/>
          <w:i w:val="false"/>
          <w:color w:val="000000"/>
          <w:sz w:val="28"/>
        </w:rPr>
        <w:t>
      номера, названия и описания счетов 7440 41, 7440 42, 7440 43, 7440 44 и 7440 45 исключить;</w:t>
      </w:r>
    </w:p>
    <w:bookmarkEnd w:id="439"/>
    <w:bookmarkStart w:name="z447" w:id="440"/>
    <w:p>
      <w:pPr>
        <w:spacing w:after="0"/>
        <w:ind w:left="0"/>
        <w:jc w:val="both"/>
      </w:pPr>
      <w:r>
        <w:rPr>
          <w:rFonts w:ascii="Times New Roman"/>
          <w:b w:val="false"/>
          <w:i w:val="false"/>
          <w:color w:val="000000"/>
          <w:sz w:val="28"/>
        </w:rPr>
        <w:t>
      номера, названия и описания счетов 7440 47, 7440 48, 7440 49, 7440 50, 7440 51 и 7440 52 исключить;</w:t>
      </w:r>
    </w:p>
    <w:bookmarkEnd w:id="440"/>
    <w:bookmarkStart w:name="z448" w:id="441"/>
    <w:p>
      <w:pPr>
        <w:spacing w:after="0"/>
        <w:ind w:left="0"/>
        <w:jc w:val="both"/>
      </w:pPr>
      <w:r>
        <w:rPr>
          <w:rFonts w:ascii="Times New Roman"/>
          <w:b w:val="false"/>
          <w:i w:val="false"/>
          <w:color w:val="000000"/>
          <w:sz w:val="28"/>
        </w:rPr>
        <w:t>
      название и описание счета 7470 06 изложить в следующей редакции:</w:t>
      </w:r>
    </w:p>
    <w:bookmarkEnd w:id="441"/>
    <w:bookmarkStart w:name="z449" w:id="442"/>
    <w:p>
      <w:pPr>
        <w:spacing w:after="0"/>
        <w:ind w:left="0"/>
        <w:jc w:val="both"/>
      </w:pPr>
      <w:r>
        <w:rPr>
          <w:rFonts w:ascii="Times New Roman"/>
          <w:b w:val="false"/>
          <w:i w:val="false"/>
          <w:color w:val="000000"/>
          <w:sz w:val="28"/>
        </w:rPr>
        <w:t>
      "7470 06 "Расходы по ценным бумагам, учитываемым по справедливой стоимости через прочий совокупный доход" (активный).</w:t>
      </w:r>
    </w:p>
    <w:bookmarkEnd w:id="442"/>
    <w:bookmarkStart w:name="z450" w:id="443"/>
    <w:p>
      <w:pPr>
        <w:spacing w:after="0"/>
        <w:ind w:left="0"/>
        <w:jc w:val="both"/>
      </w:pPr>
      <w:r>
        <w:rPr>
          <w:rFonts w:ascii="Times New Roman"/>
          <w:b w:val="false"/>
          <w:i w:val="false"/>
          <w:color w:val="000000"/>
          <w:sz w:val="28"/>
        </w:rPr>
        <w:t>
      Назначение: учет сумм расходов при выбытии и (или) при реклассификации долговых ценных бумаг, учитываемых по справедливой стоимости через прочий совокупный доход.</w:t>
      </w:r>
    </w:p>
    <w:bookmarkEnd w:id="443"/>
    <w:bookmarkStart w:name="z451" w:id="444"/>
    <w:p>
      <w:pPr>
        <w:spacing w:after="0"/>
        <w:ind w:left="0"/>
        <w:jc w:val="both"/>
      </w:pPr>
      <w:r>
        <w:rPr>
          <w:rFonts w:ascii="Times New Roman"/>
          <w:b w:val="false"/>
          <w:i w:val="false"/>
          <w:color w:val="000000"/>
          <w:sz w:val="28"/>
        </w:rPr>
        <w:t>
      По дебету счета проводится сумма расходов при выбытии и (или) при реклассификации долговых ценных бумаг, учитываемых по справедливой стоимости через прочий совокупный доход.</w:t>
      </w:r>
    </w:p>
    <w:bookmarkEnd w:id="444"/>
    <w:bookmarkStart w:name="z452" w:id="44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445"/>
    <w:bookmarkStart w:name="z453" w:id="446"/>
    <w:p>
      <w:pPr>
        <w:spacing w:after="0"/>
        <w:ind w:left="0"/>
        <w:jc w:val="both"/>
      </w:pPr>
      <w:r>
        <w:rPr>
          <w:rFonts w:ascii="Times New Roman"/>
          <w:b w:val="false"/>
          <w:i w:val="false"/>
          <w:color w:val="000000"/>
          <w:sz w:val="28"/>
        </w:rPr>
        <w:t>
      после описания счета 7470 10 дополнить номерами, названиями и описаниями счетов 7470 31, 7470 32, 7470 33, 7470 34, 7470 35, 7470 36 и 7470 37 следующего содержания:</w:t>
      </w:r>
    </w:p>
    <w:bookmarkEnd w:id="446"/>
    <w:bookmarkStart w:name="z454" w:id="447"/>
    <w:p>
      <w:pPr>
        <w:spacing w:after="0"/>
        <w:ind w:left="0"/>
        <w:jc w:val="both"/>
      </w:pPr>
      <w:r>
        <w:rPr>
          <w:rFonts w:ascii="Times New Roman"/>
          <w:b w:val="false"/>
          <w:i w:val="false"/>
          <w:color w:val="000000"/>
          <w:sz w:val="28"/>
        </w:rPr>
        <w:t>
      "7470 31 "Страховые расходы в виде компонента убытка".</w:t>
      </w:r>
    </w:p>
    <w:bookmarkEnd w:id="447"/>
    <w:bookmarkStart w:name="z455" w:id="448"/>
    <w:p>
      <w:pPr>
        <w:spacing w:after="0"/>
        <w:ind w:left="0"/>
        <w:jc w:val="both"/>
      </w:pPr>
      <w:r>
        <w:rPr>
          <w:rFonts w:ascii="Times New Roman"/>
          <w:b w:val="false"/>
          <w:i w:val="false"/>
          <w:color w:val="000000"/>
          <w:sz w:val="28"/>
        </w:rPr>
        <w:t>
      Назначение: учет расходов по компоненту убытка.</w:t>
      </w:r>
    </w:p>
    <w:bookmarkEnd w:id="448"/>
    <w:bookmarkStart w:name="z456" w:id="449"/>
    <w:p>
      <w:pPr>
        <w:spacing w:after="0"/>
        <w:ind w:left="0"/>
        <w:jc w:val="both"/>
      </w:pPr>
      <w:r>
        <w:rPr>
          <w:rFonts w:ascii="Times New Roman"/>
          <w:b w:val="false"/>
          <w:i w:val="false"/>
          <w:color w:val="000000"/>
          <w:sz w:val="28"/>
        </w:rPr>
        <w:t xml:space="preserve">
      По дебету счета отражаются расходы по компоненту убытка. </w:t>
      </w:r>
    </w:p>
    <w:bookmarkEnd w:id="449"/>
    <w:bookmarkStart w:name="z457" w:id="450"/>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450"/>
    <w:bookmarkStart w:name="z458" w:id="451"/>
    <w:p>
      <w:pPr>
        <w:spacing w:after="0"/>
        <w:ind w:left="0"/>
        <w:jc w:val="both"/>
      </w:pPr>
      <w:r>
        <w:rPr>
          <w:rFonts w:ascii="Times New Roman"/>
          <w:b w:val="false"/>
          <w:i w:val="false"/>
          <w:color w:val="000000"/>
          <w:sz w:val="28"/>
        </w:rPr>
        <w:t>
      7470 32 "Финансовые расходы по страхованию (перестрахованию)".</w:t>
      </w:r>
    </w:p>
    <w:bookmarkEnd w:id="451"/>
    <w:bookmarkStart w:name="z459" w:id="452"/>
    <w:p>
      <w:pPr>
        <w:spacing w:after="0"/>
        <w:ind w:left="0"/>
        <w:jc w:val="both"/>
      </w:pPr>
      <w:r>
        <w:rPr>
          <w:rFonts w:ascii="Times New Roman"/>
          <w:b w:val="false"/>
          <w:i w:val="false"/>
          <w:color w:val="000000"/>
          <w:sz w:val="28"/>
        </w:rPr>
        <w:t>
      Назначение: учет расходов, отражающих влияние временной стоимости денег и влияние финансового риска.</w:t>
      </w:r>
    </w:p>
    <w:bookmarkEnd w:id="452"/>
    <w:bookmarkStart w:name="z460" w:id="453"/>
    <w:p>
      <w:pPr>
        <w:spacing w:after="0"/>
        <w:ind w:left="0"/>
        <w:jc w:val="both"/>
      </w:pPr>
      <w:r>
        <w:rPr>
          <w:rFonts w:ascii="Times New Roman"/>
          <w:b w:val="false"/>
          <w:i w:val="false"/>
          <w:color w:val="000000"/>
          <w:sz w:val="28"/>
        </w:rPr>
        <w:t>
      По кредиту счета отражается формирование/создание расходов, связанных с влиянием временной стоимости денег и влияние финансового риска.</w:t>
      </w:r>
    </w:p>
    <w:bookmarkEnd w:id="453"/>
    <w:bookmarkStart w:name="z461" w:id="454"/>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454"/>
    <w:bookmarkStart w:name="z462" w:id="455"/>
    <w:p>
      <w:pPr>
        <w:spacing w:after="0"/>
        <w:ind w:left="0"/>
        <w:jc w:val="both"/>
      </w:pPr>
      <w:r>
        <w:rPr>
          <w:rFonts w:ascii="Times New Roman"/>
          <w:b w:val="false"/>
          <w:i w:val="false"/>
          <w:color w:val="000000"/>
          <w:sz w:val="28"/>
        </w:rPr>
        <w:t>
      7470 33 "Расходы по уменьшению рисковой поправки на нефинансовый риск".</w:t>
      </w:r>
    </w:p>
    <w:bookmarkEnd w:id="455"/>
    <w:bookmarkStart w:name="z463" w:id="456"/>
    <w:p>
      <w:pPr>
        <w:spacing w:after="0"/>
        <w:ind w:left="0"/>
        <w:jc w:val="both"/>
      </w:pPr>
      <w:r>
        <w:rPr>
          <w:rFonts w:ascii="Times New Roman"/>
          <w:b w:val="false"/>
          <w:i w:val="false"/>
          <w:color w:val="000000"/>
          <w:sz w:val="28"/>
        </w:rPr>
        <w:t>
      Назначение: учет расходов, по уменьшению актива перестрахования по рисковой поправке на нефинансовый риск.</w:t>
      </w:r>
    </w:p>
    <w:bookmarkEnd w:id="456"/>
    <w:bookmarkStart w:name="z464" w:id="457"/>
    <w:p>
      <w:pPr>
        <w:spacing w:after="0"/>
        <w:ind w:left="0"/>
        <w:jc w:val="both"/>
      </w:pPr>
      <w:r>
        <w:rPr>
          <w:rFonts w:ascii="Times New Roman"/>
          <w:b w:val="false"/>
          <w:i w:val="false"/>
          <w:color w:val="000000"/>
          <w:sz w:val="28"/>
        </w:rPr>
        <w:t>
      По дебету счета отражаются расходов, связанные с уменьшением актива перестрахования по рисковой поправке на нефинансовый риск.</w:t>
      </w:r>
    </w:p>
    <w:bookmarkEnd w:id="457"/>
    <w:bookmarkStart w:name="z465" w:id="458"/>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458"/>
    <w:bookmarkStart w:name="z466" w:id="459"/>
    <w:p>
      <w:pPr>
        <w:spacing w:after="0"/>
        <w:ind w:left="0"/>
        <w:jc w:val="both"/>
      </w:pPr>
      <w:r>
        <w:rPr>
          <w:rFonts w:ascii="Times New Roman"/>
          <w:b w:val="false"/>
          <w:i w:val="false"/>
          <w:color w:val="000000"/>
          <w:sz w:val="28"/>
        </w:rPr>
        <w:t>
      7470 34 "Страховые расходы в виде рисковой поправки на нефинансовый риск".</w:t>
      </w:r>
    </w:p>
    <w:bookmarkEnd w:id="459"/>
    <w:bookmarkStart w:name="z467" w:id="460"/>
    <w:p>
      <w:pPr>
        <w:spacing w:after="0"/>
        <w:ind w:left="0"/>
        <w:jc w:val="both"/>
      </w:pPr>
      <w:r>
        <w:rPr>
          <w:rFonts w:ascii="Times New Roman"/>
          <w:b w:val="false"/>
          <w:i w:val="false"/>
          <w:color w:val="000000"/>
          <w:sz w:val="28"/>
        </w:rPr>
        <w:t>
      Назначение: учет расходов по формированию рисковой поправки на нефинансовый риск при использовании подхода распределения премий.</w:t>
      </w:r>
    </w:p>
    <w:bookmarkEnd w:id="460"/>
    <w:bookmarkStart w:name="z468" w:id="461"/>
    <w:p>
      <w:pPr>
        <w:spacing w:after="0"/>
        <w:ind w:left="0"/>
        <w:jc w:val="both"/>
      </w:pPr>
      <w:r>
        <w:rPr>
          <w:rFonts w:ascii="Times New Roman"/>
          <w:b w:val="false"/>
          <w:i w:val="false"/>
          <w:color w:val="000000"/>
          <w:sz w:val="28"/>
        </w:rPr>
        <w:t>
      По дебету счета отражаются расходы по формированию рисковой поправки на нефинансовый риск при использовании подхода распределения премий.</w:t>
      </w:r>
    </w:p>
    <w:bookmarkEnd w:id="461"/>
    <w:bookmarkStart w:name="z469" w:id="462"/>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462"/>
    <w:bookmarkStart w:name="z470" w:id="463"/>
    <w:p>
      <w:pPr>
        <w:spacing w:after="0"/>
        <w:ind w:left="0"/>
        <w:jc w:val="both"/>
      </w:pPr>
      <w:r>
        <w:rPr>
          <w:rFonts w:ascii="Times New Roman"/>
          <w:b w:val="false"/>
          <w:i w:val="false"/>
          <w:color w:val="000000"/>
          <w:sz w:val="28"/>
        </w:rPr>
        <w:t>
      7470 35 "Аквизиционные расходы".</w:t>
      </w:r>
    </w:p>
    <w:bookmarkEnd w:id="463"/>
    <w:bookmarkStart w:name="z471" w:id="464"/>
    <w:p>
      <w:pPr>
        <w:spacing w:after="0"/>
        <w:ind w:left="0"/>
        <w:jc w:val="both"/>
      </w:pPr>
      <w:r>
        <w:rPr>
          <w:rFonts w:ascii="Times New Roman"/>
          <w:b w:val="false"/>
          <w:i w:val="false"/>
          <w:color w:val="000000"/>
          <w:sz w:val="28"/>
        </w:rPr>
        <w:t>
      Назначение: учет аквизиционных расходов организации.</w:t>
      </w:r>
    </w:p>
    <w:bookmarkEnd w:id="464"/>
    <w:bookmarkStart w:name="z472" w:id="465"/>
    <w:p>
      <w:pPr>
        <w:spacing w:after="0"/>
        <w:ind w:left="0"/>
        <w:jc w:val="both"/>
      </w:pPr>
      <w:r>
        <w:rPr>
          <w:rFonts w:ascii="Times New Roman"/>
          <w:b w:val="false"/>
          <w:i w:val="false"/>
          <w:color w:val="000000"/>
          <w:sz w:val="28"/>
        </w:rPr>
        <w:t>
      По дебету счета отражаются аквизиционные расходы организации.</w:t>
      </w:r>
    </w:p>
    <w:bookmarkEnd w:id="465"/>
    <w:bookmarkStart w:name="z473" w:id="466"/>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466"/>
    <w:bookmarkStart w:name="z474" w:id="467"/>
    <w:p>
      <w:pPr>
        <w:spacing w:after="0"/>
        <w:ind w:left="0"/>
        <w:jc w:val="both"/>
      </w:pPr>
      <w:r>
        <w:rPr>
          <w:rFonts w:ascii="Times New Roman"/>
          <w:b w:val="false"/>
          <w:i w:val="false"/>
          <w:color w:val="000000"/>
          <w:sz w:val="28"/>
        </w:rPr>
        <w:t>
      7470 36 "Расходы в виде амортизации маржи по договорам перестрахования".</w:t>
      </w:r>
    </w:p>
    <w:bookmarkEnd w:id="467"/>
    <w:bookmarkStart w:name="z475" w:id="468"/>
    <w:p>
      <w:pPr>
        <w:spacing w:after="0"/>
        <w:ind w:left="0"/>
        <w:jc w:val="both"/>
      </w:pPr>
      <w:r>
        <w:rPr>
          <w:rFonts w:ascii="Times New Roman"/>
          <w:b w:val="false"/>
          <w:i w:val="false"/>
          <w:color w:val="000000"/>
          <w:sz w:val="28"/>
        </w:rPr>
        <w:t>
      Назначение: учет расходов, связанных с амортизацией маржи за предусмотренные договором услуги по группам договоров перестрахования.</w:t>
      </w:r>
    </w:p>
    <w:bookmarkEnd w:id="468"/>
    <w:bookmarkStart w:name="z476" w:id="469"/>
    <w:p>
      <w:pPr>
        <w:spacing w:after="0"/>
        <w:ind w:left="0"/>
        <w:jc w:val="both"/>
      </w:pPr>
      <w:r>
        <w:rPr>
          <w:rFonts w:ascii="Times New Roman"/>
          <w:b w:val="false"/>
          <w:i w:val="false"/>
          <w:color w:val="000000"/>
          <w:sz w:val="28"/>
        </w:rPr>
        <w:t>
      По дебету счета отражаются расходы, связанные с амортизацией маржи за предусмотренные услуги по перестрахованию по группам договоров перестрахования.</w:t>
      </w:r>
    </w:p>
    <w:bookmarkEnd w:id="469"/>
    <w:bookmarkStart w:name="z477" w:id="470"/>
    <w:p>
      <w:pPr>
        <w:spacing w:after="0"/>
        <w:ind w:left="0"/>
        <w:jc w:val="both"/>
      </w:pPr>
      <w:r>
        <w:rPr>
          <w:rFonts w:ascii="Times New Roman"/>
          <w:b w:val="false"/>
          <w:i w:val="false"/>
          <w:color w:val="000000"/>
          <w:sz w:val="28"/>
        </w:rPr>
        <w:t>
      По кредиту счета отражается списание расходов на балансовый счет № 5610.</w:t>
      </w:r>
    </w:p>
    <w:bookmarkEnd w:id="470"/>
    <w:bookmarkStart w:name="z478" w:id="471"/>
    <w:p>
      <w:pPr>
        <w:spacing w:after="0"/>
        <w:ind w:left="0"/>
        <w:jc w:val="both"/>
      </w:pPr>
      <w:r>
        <w:rPr>
          <w:rFonts w:ascii="Times New Roman"/>
          <w:b w:val="false"/>
          <w:i w:val="false"/>
          <w:color w:val="000000"/>
          <w:sz w:val="28"/>
        </w:rPr>
        <w:t>
      7470 37 "Расходы по амортизации наилучшей оценки ожидаемых денежных потоков по активу перестрахования".</w:t>
      </w:r>
    </w:p>
    <w:bookmarkEnd w:id="471"/>
    <w:bookmarkStart w:name="z479" w:id="472"/>
    <w:p>
      <w:pPr>
        <w:spacing w:after="0"/>
        <w:ind w:left="0"/>
        <w:jc w:val="both"/>
      </w:pPr>
      <w:r>
        <w:rPr>
          <w:rFonts w:ascii="Times New Roman"/>
          <w:b w:val="false"/>
          <w:i w:val="false"/>
          <w:color w:val="000000"/>
          <w:sz w:val="28"/>
        </w:rPr>
        <w:t xml:space="preserve">
      Назначение: учет расходов, связанных с амортизацией наилучшей оценки ожидаемых денежных потоков по активу перестрахования. </w:t>
      </w:r>
    </w:p>
    <w:bookmarkEnd w:id="472"/>
    <w:bookmarkStart w:name="z480" w:id="473"/>
    <w:p>
      <w:pPr>
        <w:spacing w:after="0"/>
        <w:ind w:left="0"/>
        <w:jc w:val="both"/>
      </w:pPr>
      <w:r>
        <w:rPr>
          <w:rFonts w:ascii="Times New Roman"/>
          <w:b w:val="false"/>
          <w:i w:val="false"/>
          <w:color w:val="000000"/>
          <w:sz w:val="28"/>
        </w:rPr>
        <w:t xml:space="preserve">
      По дебету счета отражаются расходы, связанные с амортизацией наилучшей оценки ожидаемых денежных потоков по активу перестрахования. </w:t>
      </w:r>
    </w:p>
    <w:bookmarkEnd w:id="473"/>
    <w:bookmarkStart w:name="z481" w:id="474"/>
    <w:p>
      <w:pPr>
        <w:spacing w:after="0"/>
        <w:ind w:left="0"/>
        <w:jc w:val="both"/>
      </w:pPr>
      <w:r>
        <w:rPr>
          <w:rFonts w:ascii="Times New Roman"/>
          <w:b w:val="false"/>
          <w:i w:val="false"/>
          <w:color w:val="000000"/>
          <w:sz w:val="28"/>
        </w:rPr>
        <w:t>
      По кредиту счета отражается списание расходов на балансовый счет № 5610.";</w:t>
      </w:r>
    </w:p>
    <w:bookmarkEnd w:id="474"/>
    <w:bookmarkStart w:name="z482" w:id="475"/>
    <w:p>
      <w:pPr>
        <w:spacing w:after="0"/>
        <w:ind w:left="0"/>
        <w:jc w:val="both"/>
      </w:pPr>
      <w:r>
        <w:rPr>
          <w:rFonts w:ascii="Times New Roman"/>
          <w:b w:val="false"/>
          <w:i w:val="false"/>
          <w:color w:val="000000"/>
          <w:sz w:val="28"/>
        </w:rPr>
        <w:t>
      название и описание счета 7470 41 изложить в следующей редакции:</w:t>
      </w:r>
    </w:p>
    <w:bookmarkEnd w:id="475"/>
    <w:bookmarkStart w:name="z483" w:id="476"/>
    <w:p>
      <w:pPr>
        <w:spacing w:after="0"/>
        <w:ind w:left="0"/>
        <w:jc w:val="both"/>
      </w:pPr>
      <w:r>
        <w:rPr>
          <w:rFonts w:ascii="Times New Roman"/>
          <w:b w:val="false"/>
          <w:i w:val="false"/>
          <w:color w:val="000000"/>
          <w:sz w:val="28"/>
        </w:rPr>
        <w:t>
      "7470 41 "Страховые расходы по выплате".</w:t>
      </w:r>
    </w:p>
    <w:bookmarkEnd w:id="476"/>
    <w:bookmarkStart w:name="z484" w:id="477"/>
    <w:p>
      <w:pPr>
        <w:spacing w:after="0"/>
        <w:ind w:left="0"/>
        <w:jc w:val="both"/>
      </w:pPr>
      <w:r>
        <w:rPr>
          <w:rFonts w:ascii="Times New Roman"/>
          <w:b w:val="false"/>
          <w:i w:val="false"/>
          <w:color w:val="000000"/>
          <w:sz w:val="28"/>
        </w:rPr>
        <w:t>
      Назначение: учет расходов в виде страховых выплат при наступлении страхового случая по группам договоров страхования.</w:t>
      </w:r>
    </w:p>
    <w:bookmarkEnd w:id="477"/>
    <w:bookmarkStart w:name="z485" w:id="478"/>
    <w:p>
      <w:pPr>
        <w:spacing w:after="0"/>
        <w:ind w:left="0"/>
        <w:jc w:val="both"/>
      </w:pPr>
      <w:r>
        <w:rPr>
          <w:rFonts w:ascii="Times New Roman"/>
          <w:b w:val="false"/>
          <w:i w:val="false"/>
          <w:color w:val="000000"/>
          <w:sz w:val="28"/>
        </w:rPr>
        <w:t>
      По дебету счета отражаются расходы в виде страховых выплат при наступлении страхового случая по группам договоров страхования.</w:t>
      </w:r>
    </w:p>
    <w:bookmarkEnd w:id="478"/>
    <w:bookmarkStart w:name="z486" w:id="479"/>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479"/>
    <w:bookmarkStart w:name="z487" w:id="480"/>
    <w:p>
      <w:pPr>
        <w:spacing w:after="0"/>
        <w:ind w:left="0"/>
        <w:jc w:val="both"/>
      </w:pPr>
      <w:r>
        <w:rPr>
          <w:rFonts w:ascii="Times New Roman"/>
          <w:b w:val="false"/>
          <w:i w:val="false"/>
          <w:color w:val="000000"/>
          <w:sz w:val="28"/>
        </w:rPr>
        <w:t>
      название и описание счета 7470 44 изложить в следующей редакции:</w:t>
      </w:r>
    </w:p>
    <w:bookmarkEnd w:id="480"/>
    <w:bookmarkStart w:name="z488" w:id="481"/>
    <w:p>
      <w:pPr>
        <w:spacing w:after="0"/>
        <w:ind w:left="0"/>
        <w:jc w:val="both"/>
      </w:pPr>
      <w:r>
        <w:rPr>
          <w:rFonts w:ascii="Times New Roman"/>
          <w:b w:val="false"/>
          <w:i w:val="false"/>
          <w:color w:val="000000"/>
          <w:sz w:val="28"/>
        </w:rPr>
        <w:t>
      "7470 44 "Расходы по возмещению перестраховщику регрессных требований и убытков (суброгация)".</w:t>
      </w:r>
    </w:p>
    <w:bookmarkEnd w:id="481"/>
    <w:bookmarkStart w:name="z489" w:id="482"/>
    <w:p>
      <w:pPr>
        <w:spacing w:after="0"/>
        <w:ind w:left="0"/>
        <w:jc w:val="both"/>
      </w:pPr>
      <w:r>
        <w:rPr>
          <w:rFonts w:ascii="Times New Roman"/>
          <w:b w:val="false"/>
          <w:i w:val="false"/>
          <w:color w:val="000000"/>
          <w:sz w:val="28"/>
        </w:rPr>
        <w:t>
      Назначение: учет сумм расходов страховой организации, связанных с возмещением перестраховщику регрессных требований и (или) возмещению убытков (суброгация).</w:t>
      </w:r>
    </w:p>
    <w:bookmarkEnd w:id="482"/>
    <w:bookmarkStart w:name="z490" w:id="483"/>
    <w:p>
      <w:pPr>
        <w:spacing w:after="0"/>
        <w:ind w:left="0"/>
        <w:jc w:val="both"/>
      </w:pPr>
      <w:r>
        <w:rPr>
          <w:rFonts w:ascii="Times New Roman"/>
          <w:b w:val="false"/>
          <w:i w:val="false"/>
          <w:color w:val="000000"/>
          <w:sz w:val="28"/>
        </w:rPr>
        <w:t>
      По дебету счета проводится сумма расходов страховой организации, связанных с возмещением перестраховщику регрессных требований и (или) возмещению убытков (суброгация).</w:t>
      </w:r>
    </w:p>
    <w:bookmarkEnd w:id="483"/>
    <w:bookmarkStart w:name="z491" w:id="48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Национального Банка РК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485"/>
    <w:p>
      <w:pPr>
        <w:spacing w:after="0"/>
        <w:ind w:left="0"/>
        <w:jc w:val="both"/>
      </w:pPr>
      <w:r>
        <w:rPr>
          <w:rFonts w:ascii="Times New Roman"/>
          <w:b w:val="false"/>
          <w:i w:val="false"/>
          <w:color w:val="000000"/>
          <w:sz w:val="28"/>
        </w:rPr>
        <w:t>
      2. Департаменту бухгалтерского учета (Тайшибаева Д.А.) в установленном законодательством Республики Казахстан порядке обеспечить:</w:t>
      </w:r>
    </w:p>
    <w:bookmarkEnd w:id="485"/>
    <w:bookmarkStart w:name="z654" w:id="486"/>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486"/>
    <w:bookmarkStart w:name="z655" w:id="48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87"/>
    <w:bookmarkStart w:name="z656" w:id="48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488"/>
    <w:bookmarkStart w:name="z657" w:id="489"/>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489"/>
    <w:bookmarkStart w:name="z658" w:id="490"/>
    <w:p>
      <w:pPr>
        <w:spacing w:after="0"/>
        <w:ind w:left="0"/>
        <w:jc w:val="both"/>
      </w:pPr>
      <w:r>
        <w:rPr>
          <w:rFonts w:ascii="Times New Roman"/>
          <w:b w:val="false"/>
          <w:i w:val="false"/>
          <w:color w:val="000000"/>
          <w:sz w:val="28"/>
        </w:rPr>
        <w:t>
      4. Настоящее постановление вводится в действие с 1 января 2023 года и подлежит официальному опубликованию.</w:t>
      </w:r>
    </w:p>
    <w:bookmarkEnd w:id="4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