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46ac" w14:textId="42f4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иностранных дел Республики Казахстан от 3 апреля 2015 года № 11-1-2/130 "Об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27 сентября 2022 года № 11-1-4/497. Зарегистрирован в Министерстве юстиции Республики Казахстан 30 сентября 2022 года № 29951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 апреля 2015 года № 11-1-2/130 "Об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 (зарегистрирован в Реестре государственной регистрации нормативных правовых актов № 11240):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детей, являющихся гражданами Республики Казахстан, на усыновление, утвержденных постановлением Правительства Республики Казахстан от 30 марта 2012 года № 380,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постановки детей на учет усыновителями либо их доверенными лицами (далее – заявитель) предоставляются в Министерство следующие документы: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детей,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персональная карточка учета детей, заполненная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паспорта гражданина Республики Казахстан (далее – паспорт), выданный ребенку – гражданину Республики Казахстан, переданному на усыновление иностранцам (далее – ребенок);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об оформлении документов на выезд ребенка за пределы Республики Казахстан на постоянное место жительства, выданное органами внутренних дел Республики Казахстан (для сверки);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удостоверяющие личность усыновителей (для идентификации личности и сверки);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две цветные фотографии ребенка размером 3,5 х 4,5 сантиметров;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ребенка (для сверки);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суда об удовлетворении заявления иностранцев об усыновлении, заверенное судом (для сверки).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"Постановка на учет детей, являющихся гражданами Республики Казахстан, переданных на усыновление (удочерение) иностранцам" (далее – государственная услуга),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детей производится в течение пяти рабочих дней со дня подачи документов, указанных в пункте 2 настоящих Правил.";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предоставления заявителем полного пакета документов, указанных в пункте 2 настоящих Правил, сотрудник ответственного структурного подразделения Министерства осуществляет прием и регистрацию заявления. Документы, указанные в подпунктах 3), 4), 5), 7), 8) пункта 2 настоящих Правил, копируются в двух экземплярах для формирования дела.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4), 5), 7), 8) пункта 2 настоящих Правил, возвращаются заявителю.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Министерства с указанием даты его получения, фамилии, имени и отчества (при его наличии) принимавшего лица и времени приема пакета документов.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Министерства в течение пяти рабочих дней со дня сдачи документов проверяет полученные документы на соответствие требованиям настоящих Правил и производит постановку детей на учет.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постановки на учет документ, указанный в подпункте 3) пункта 2 настоящих Правил, возвращается заявителю.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информирует услугополучателя в течение двух календарных дней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производит постановку на учет детей, являющихся гражданами Республики Казахстан, переданных на усыновление иностранцам либо отказывает в оказании государственной услуги.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Отказ в оказании государственной услуги осуществляется по основаниям, указанных в пункте 9 Перечня основных требований к оказанию государственной услуги.";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6-3 следующего содержания: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Министерство, в случае внесения изменений и (или) дополнений в настоящий приказ, направляет информацию о порядке оказания государственной услуги в Единый контакт-центр в течение десяти календарных дней после регистрации в Реестре государственной регистрации нормативных правовых актов.";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"Контроль осуществляется на предмет соблюдения прав детей,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правах ребенка в Республике Казахстан" и международными договорами Республики Казахстан.".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приказу;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"Постановка на учет детей, являющихся гражданами Республики Казахстан, переданных на усыновление (удочерение) иностранцам";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9.00 до 18.30 часов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23 ноября 2015 года. Прием документов и выдача результатов оказания государственной услуги осуществляется с 09:00 до 17:30 часов, с перерывом на обед с 13.00 до 14.30 часов. 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Министерства www.gov.kz.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постановке на учет детей, в двух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персональная карточка учета детей, в двух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оригинал паспорта гражданина Республики Казахстан, выданный ребенку - гражданину Республики Казахстан, переданному на усыновление иностранцам (далее – ребенок);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решение об оформлении документов на выезд ребенка за пределы Республики Казахстан на постоянное место жительства, выданное органами внутренних дел Республики Казахстан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документы, удостоверяющие личность усыновителей (удочерителей) (для идентификации личности и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две цветные фотографии ребенка размером 3,5 х 4,5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свидетельство о рождении ребенка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решение суда об удовлетворении заявления иностранцев об усыновлении (удочерении), заверенное судом (для сверки).</w:t>
            </w:r>
          </w:p>
        </w:tc>
      </w:tr>
    </w:tbl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4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7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Министерстве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усыновление иностранцам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гражданина/ки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номер телефона: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постановке на учет детей</w:t>
      </w:r>
    </w:p>
    <w:bookmarkEnd w:id="57"/>
    <w:p>
      <w:pPr>
        <w:spacing w:after="0"/>
        <w:ind w:left="0"/>
        <w:jc w:val="both"/>
      </w:pPr>
      <w:bookmarkStart w:name="z82" w:id="58"/>
      <w:r>
        <w:rPr>
          <w:rFonts w:ascii="Times New Roman"/>
          <w:b w:val="false"/>
          <w:i w:val="false"/>
          <w:color w:val="000000"/>
          <w:sz w:val="28"/>
        </w:rPr>
        <w:t>
      Прошу принять на учет моего/мою сына/дочь гражданина/ку Республики Казахстан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 суда ______________________ №____________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ребенке (фамилия, имя, отчество (при его наличии), дата и место рождения):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паспорт № ___________ кем выдан __________ дата выдачи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_____________ проживавший/шая в Республике Казахстан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и имеющий/щая разрешение на въезд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проживание в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Сообщаю, что в Республике Казахстан проживают следующие ближайшие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родственники ребенка (фамилия, имя, отчество (при его наличии) и адрес места жительства):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известно, что усыновленный мной ребенок______________________________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в соответствии с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достижения совершеннолетия (18 лет) сохраняет гражданство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и консульское должностное лицо в любое время имеет право посетить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усыновителя с целью проверки соответствия условий проживания, воспитания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ребенка. В случае перемены места проживания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проинформирую за 10 (десять) рабочих дней до отбытия загранучреждение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находящееся по адресу: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доступ к персональным данным ограниченного доступа,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___________20__года.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