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3689" w14:textId="3dd3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Министра финансов Республики Казахстан от 28 ноября 2018 года № 1030 и Министра национальной экономики Республики Казахстан от 28 ноября 2018 года № 86 "Об утверждении критериев оценки степени риска для отбора субъектов (объектов) налоговой проверки, проводимой по особому порядку на основе оценки степени риска"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Заместителя Премьер-Министра - Министра финансов Республики Казахстан от 20 сентября 2022 года № 972 и Министра национальной экономики Республики Казахстан от 21 сентября 2022 года № 66. Зарегистрирован в Министерстве юстиции Республики Казахстан 30 сентября 2022 года № 29952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ПРИКАЗЫВАЕМ: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ноября 2018 года № 1030 и Министра национальной экономики Республики Казахстан от 28 ноября 2018 года № 86 "Об утверждении критериев оценки степени риска для отбора субъектов (объектов) налоговой проверки, проводимой по особому порядку на основе оценки степени риска" (зарегистрирован в Реестре государственной регистрации нормативных правовых актов под № 17819).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совместный приказ вводится в действие с 1 января 2023 года и подлежит официальному опубликованию.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Казахстан__________А. Куантыров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Премьер-Министра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Казахстан__________Е. Жамаубаев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статистике и специальным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учетам 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