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4d6e" w14:textId="2c6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совместный приказ Министра юстиции Республики Казахстан от 22 апреля 2019 года № 218 и Министра национальной экономики Республики Казахстан от 29 апреля 2019 года № 31 "Об утверждении критериев оценки степени риска и проверочных листов деятельности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30 сентября 2022 года № 822 и Министра национальной экономики Республики Казахстан от 30 сентября 2022 года № 68. Зарегистрирован в Министерстве юстиции Республики Казахстан 3 октября 2022 года № 29955.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апреля 2019 года № 218 и Министра национальной экономики Республики Казахстан от 29 апреля 2019 года № 31 "Об утверждении критериев оценки степени риска и проверочных листов деятельности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за № 18611)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рисков деятельности организаций, управляющих имущественными правами на коллективной основе,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деятельностью организаций, управляющих имущественными правами на коллективной основе, в сферах управления авторским правом,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деятельностью организаций, управляющих имущественными правами на коллективной основе, в сферах управления смежными правами,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деятельностью организаций, управляющих имущественными правами на коллективной основе в сфере управления авторским правом и смежными правами,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Министерства юстиции Республики Казахстан и Министерства национальной экономики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__________А. Куантыров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__________К. Мусин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822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 и количество подтвержденных жалоб и обращений"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мониторинга отчетности и сведений, представляемых субъектом контроля"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годового баланса, годового отчета, включая сведений о собранных, распределенных, нераспределенных, выплаченных, невыплаченных, невостребованных вознаграждениях в представленных отчетах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годового баланса, годового отчета, включая сведения о собранных, распределенных, нераспределенных, выплаченных, невыплаченных, невостребованных вознаграждениях в представленных отчетах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изменений, внесенных в устав и иные учредительные документы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изменений, внесенных в устав и иные учредительные документы организации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информации о филиалах и представительствах на местах, осуществляющих функции по сбору, распределению и выплате вознаграждения за использование объектов авторского права или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информации о филиалах и представительствах на местах, осуществляющих функции по сбору, распределению и выплате вознаграждения за использование объектов авторского права или смежных прав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копий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копий заключенных двусторонних и многосторонних соглашений с иностранными организациями, управляющими имущественными правами на коллективной основе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копий решений общего собрания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копий решений общего собрания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соглашениях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дохода" (степень тяжести устанавливается при не соблюдений ниже перечисленных требований)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ежегодного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уведомление о проведении общего собрания и не обеспечение доступа к нему представителя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управления авторским правом и смежными правами" (степень тяжести устанавливается при несоблюдении ниже перечисленных требований)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ежегодного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уведомление о проведении общего собрания и не обеспечение доступа к нему представителя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цирковые,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ниже следующих: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текста, литературных произведений как артистами-исполнителями, так и при исполнении с помощью технических средств (проигрыватели любых носителей звука) при бесплатном входе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дискотеках – 3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ночных клубах – 3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ресторанах – 2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кафе – 1,5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и других общественных местах –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 (от дохода, полученного от рекламы)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 (от дохода, полученного от рекламы)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1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"анализ официальных интернет-ресурсов государственных органов, средств массовой информации"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статьи, сообщения и другой формы передачи информации о подтвержденном факте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информационных статей, сообщений и других форм передачи информации о подтвержденных фактах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пяти информационных статей, сообщений и других форм передачи информации о подтвержденных фактах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822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16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авторским правом</w:t>
      </w:r>
    </w:p>
    <w:bookmarkEnd w:id="71"/>
    <w:p>
      <w:pPr>
        <w:spacing w:after="0"/>
        <w:ind w:left="0"/>
        <w:jc w:val="both"/>
      </w:pPr>
      <w:bookmarkStart w:name="z161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авторским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 и иных правообладателей для перечисления собранного авторского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переводы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не ниже: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текста, литературных произведений как артистами- исполнителями, так и при исполнении с помощью технических средств (проигрыватели любых носителей звука) при бесплатном входе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дискотеках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ночных клубах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ресторанах – 2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кафе – 1,5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и других общественных местах –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23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смежными правами</w:t>
      </w:r>
    </w:p>
    <w:bookmarkEnd w:id="106"/>
    <w:p>
      <w:pPr>
        <w:spacing w:after="0"/>
        <w:ind w:left="0"/>
        <w:jc w:val="both"/>
      </w:pPr>
      <w:bookmarkStart w:name="z239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смежными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смежных прав, имя исполнителя, производителя фонограммы, производителя аудиовизуального произведения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соглашениях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организациями,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организациями,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организациями,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организациями,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29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</w:t>
      </w:r>
    </w:p>
    <w:bookmarkEnd w:id="134"/>
    <w:p>
      <w:pPr>
        <w:spacing w:after="0"/>
        <w:ind w:left="0"/>
        <w:jc w:val="both"/>
      </w:pPr>
      <w:bookmarkStart w:name="z295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основе в сфере осуществления прав авторов, исполнителей, производителей фонограмм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аудиовизуальных произведений на получение вознаграждения за воспроизведение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фонограмм и аудиовизуальных произведений в личных целях и без получения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однородной группы субъектов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6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30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авторским правом и смежными правами</w:t>
      </w:r>
    </w:p>
    <w:bookmarkEnd w:id="137"/>
    <w:p>
      <w:pPr>
        <w:spacing w:after="0"/>
        <w:ind w:left="0"/>
        <w:jc w:val="both"/>
      </w:pPr>
      <w:bookmarkStart w:name="z301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авторским правом и смежными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не ниже: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музыкальных произведений с текстом или без текста, литературных произведений как артистами- исполнителями, так и при исполнении с помощью технических средств (проигрыватели любых носителей звука) при бесплатном входе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дискотеках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ночных клубах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ресторанах – 2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кафе – 1,5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–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4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