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94b5" w14:textId="0209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24 апреля 2020 года № 155/НҚ "Об утверждении Правил оказания проактивных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2022 года № 364/НҚ. Зарегистрирован в Министерстве юстиции Республики Казахстан 3 октября 2022 года № 29979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24 апреля 2020 года № 155/НҚ "Об утверждении Правил оказания проактивных услуг" (зарегистрирован в Реестре государственной регистрации нормативных правовых актов под № 20495)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проактивных услуг,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проактивных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государственных услугах" и определяют порядок оказания проактивных услуг.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проактивная услуга – государственная услуга, оказываемая без заявления услугополучателя по инициативе услугодателя;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 и включает в себя: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отправку услугополучателю автоматических уведомлений с запросом на оказание государственной услуги;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проактивное оказание услуги либо отказ в оказании проактивной услуги в случаях, предусмотренных законодательством в сфере государственных услуг.".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5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