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19d8" w14:textId="9d21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12 марта 2015 года № 208 "Об утверждении Правил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30 сентября 2022 года № 783. Зарегистрирован в Министерстве юстиции Республики Казахстан 4 октября 2022 года № 29991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12 марта 2015 года № 208 "Об утверждении Правил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движения" (зарегистрирован в Реестре государственной регистрации нормативных правовых актов № 10690)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Уполномоченный орган согласовывает нормативную, проектную и техническую документацию на проектирование, строительство, ремонт, содержание дорог и управление ими в части обеспечения безопасности дорожного движения с учетом потребностей лиц с инвалидностью в целях обеспечения им равного доступа.".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