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6703" w14:textId="8e06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22 января 2015 года № 26 "О некоторых вопросах реабилитации инвалидов"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 октября 2022 года № 404. Зарегистрирован в Министерстве юстиции Республики Казахстан 4 октября 2022 года № 30015. Утратил силу приказом Заместителя Премьер-Министра - Министра труда и социальной защиты населения Республики Казахстан от 30 июня 2023 года № 286.</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30.06.2023 </w:t>
      </w:r>
      <w:r>
        <w:rPr>
          <w:rFonts w:ascii="Times New Roman"/>
          <w:b w:val="false"/>
          <w:i w:val="false"/>
          <w:color w:val="ff0000"/>
          <w:sz w:val="28"/>
        </w:rPr>
        <w:t>№ 286</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государственной регистрации нормативных правовых актов под № 10370)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 некоторых вопросах абилитации и реабилитации лиц с инвалидностью";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9-1)</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и </w:t>
      </w:r>
      <w:r>
        <w:rPr>
          <w:rFonts w:ascii="Times New Roman"/>
          <w:b w:val="false"/>
          <w:i w:val="false"/>
          <w:color w:val="000000"/>
          <w:sz w:val="28"/>
        </w:rPr>
        <w:t>9-7)</w:t>
      </w:r>
      <w:r>
        <w:rPr>
          <w:rFonts w:ascii="Times New Roman"/>
          <w:b w:val="false"/>
          <w:i w:val="false"/>
          <w:color w:val="000000"/>
          <w:sz w:val="28"/>
        </w:rPr>
        <w:t xml:space="preserve"> пункта 1 статьи 7 Закона Республики Казахстан "О социальной защите лиц с инвалидностью в Республике Казахстан" </w:t>
      </w:r>
      <w:r>
        <w:rPr>
          <w:rFonts w:ascii="Times New Roman"/>
          <w:b/>
          <w:i w:val="false"/>
          <w:color w:val="000000"/>
          <w:sz w:val="28"/>
        </w:rPr>
        <w:t>ПРИКAЗЫВAЮ:</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 Утвердить:</w:t>
      </w:r>
    </w:p>
    <w:bookmarkEnd w:id="5"/>
    <w:bookmarkStart w:name="z12" w:id="6"/>
    <w:p>
      <w:pPr>
        <w:spacing w:after="0"/>
        <w:ind w:left="0"/>
        <w:jc w:val="both"/>
      </w:pPr>
      <w:r>
        <w:rPr>
          <w:rFonts w:ascii="Times New Roman"/>
          <w:b w:val="false"/>
          <w:i w:val="false"/>
          <w:color w:val="000000"/>
          <w:sz w:val="28"/>
        </w:rPr>
        <w:t xml:space="preserve">
      1) Правила предоставления социальных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2) Правила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xml:space="preserve">
      3)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xml:space="preserve">
      4) Правила предоставления социальных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17" w:id="10"/>
    <w:p>
      <w:pPr>
        <w:spacing w:after="0"/>
        <w:ind w:left="0"/>
        <w:jc w:val="both"/>
      </w:pPr>
      <w:r>
        <w:rPr>
          <w:rFonts w:ascii="Times New Roman"/>
          <w:b w:val="false"/>
          <w:i w:val="false"/>
          <w:color w:val="000000"/>
          <w:sz w:val="28"/>
        </w:rPr>
        <w:t>
      2.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10"/>
    <w:bookmarkStart w:name="z18"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9"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12"/>
    <w:bookmarkStart w:name="z20"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3"/>
    <w:bookmarkStart w:name="z21" w:id="14"/>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Оспанова Е.Д.</w:t>
      </w:r>
    </w:p>
    <w:bookmarkEnd w:id="14"/>
    <w:bookmarkStart w:name="z22" w:id="1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24"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2022 года № 404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30" w:id="20"/>
    <w:p>
      <w:pPr>
        <w:spacing w:after="0"/>
        <w:ind w:left="0"/>
        <w:jc w:val="left"/>
      </w:pPr>
      <w:r>
        <w:rPr>
          <w:rFonts w:ascii="Times New Roman"/>
          <w:b/>
          <w:i w:val="false"/>
          <w:color w:val="000000"/>
        </w:rPr>
        <w:t xml:space="preserve"> Правила предоставления социальных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w:t>
      </w:r>
    </w:p>
    <w:bookmarkEnd w:id="20"/>
    <w:bookmarkStart w:name="z31" w:id="21"/>
    <w:p>
      <w:pPr>
        <w:spacing w:after="0"/>
        <w:ind w:left="0"/>
        <w:jc w:val="left"/>
      </w:pPr>
      <w:r>
        <w:rPr>
          <w:rFonts w:ascii="Times New Roman"/>
          <w:b/>
          <w:i w:val="false"/>
          <w:color w:val="000000"/>
        </w:rPr>
        <w:t xml:space="preserve"> Глава 1. Общие положения</w:t>
      </w:r>
    </w:p>
    <w:bookmarkEnd w:id="21"/>
    <w:bookmarkStart w:name="z32" w:id="22"/>
    <w:p>
      <w:pPr>
        <w:spacing w:after="0"/>
        <w:ind w:left="0"/>
        <w:jc w:val="both"/>
      </w:pPr>
      <w:r>
        <w:rPr>
          <w:rFonts w:ascii="Times New Roman"/>
          <w:b w:val="false"/>
          <w:i w:val="false"/>
          <w:color w:val="000000"/>
          <w:sz w:val="28"/>
        </w:rPr>
        <w:t xml:space="preserve">
      1. Настоящие Правила предоставления социальных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(далее – Правила) разработаны в соответствии с </w:t>
      </w:r>
      <w:r>
        <w:rPr>
          <w:rFonts w:ascii="Times New Roman"/>
          <w:b w:val="false"/>
          <w:i w:val="false"/>
          <w:color w:val="000000"/>
          <w:sz w:val="28"/>
        </w:rPr>
        <w:t>подпунктом 9-1)</w:t>
      </w:r>
      <w:r>
        <w:rPr>
          <w:rFonts w:ascii="Times New Roman"/>
          <w:b w:val="false"/>
          <w:i w:val="false"/>
          <w:color w:val="000000"/>
          <w:sz w:val="28"/>
        </w:rPr>
        <w:t xml:space="preserve"> пункта 1 статьи 7 Закона Республики Казахстан "О социальной защите лиц с инвалидностью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и определяют порядок предоставления социальных услуг индивидуального помощника для лиц с инвалидностью первой группы, имеющих затруднение в передвижении (далее – услуги индивидуального помощника), в соответствии с индивидуальной программой абилитации и реабилитации лица с инвалидностью (далее – ИПАР).</w:t>
      </w:r>
    </w:p>
    <w:bookmarkEnd w:id="22"/>
    <w:bookmarkStart w:name="z33" w:id="2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3"/>
    <w:bookmarkStart w:name="z34" w:id="24"/>
    <w:p>
      <w:pPr>
        <w:spacing w:after="0"/>
        <w:ind w:left="0"/>
        <w:jc w:val="both"/>
      </w:pPr>
      <w:r>
        <w:rPr>
          <w:rFonts w:ascii="Times New Roman"/>
          <w:b w:val="false"/>
          <w:i w:val="false"/>
          <w:color w:val="000000"/>
          <w:sz w:val="28"/>
        </w:rPr>
        <w:t>
      1) портал социальных услуг (далее – портал) – информационная система социально-трудовой сферы, которая представляет собой объект информатизации, предоставляющий отдельным категориям населения возможность приобретения товаров и (или) услуг на условиях возмещения местными исполнительными органами их стоимости в соответствии с законами Республики Казахстан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и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w:t>
      </w:r>
    </w:p>
    <w:bookmarkEnd w:id="24"/>
    <w:bookmarkStart w:name="z35" w:id="25"/>
    <w:p>
      <w:pPr>
        <w:spacing w:after="0"/>
        <w:ind w:left="0"/>
        <w:jc w:val="both"/>
      </w:pPr>
      <w:r>
        <w:rPr>
          <w:rFonts w:ascii="Times New Roman"/>
          <w:b w:val="false"/>
          <w:i w:val="false"/>
          <w:color w:val="000000"/>
          <w:sz w:val="28"/>
        </w:rPr>
        <w:t>
      2) индивидуальный помощник – лицо, оказывающее социальные услуги по сопровождению лица с инвалидностью первой группы, имеющего затруднение в передвижении, и оказанию помощи при посещении объектов;</w:t>
      </w:r>
    </w:p>
    <w:bookmarkEnd w:id="25"/>
    <w:bookmarkStart w:name="z36" w:id="26"/>
    <w:p>
      <w:pPr>
        <w:spacing w:after="0"/>
        <w:ind w:left="0"/>
        <w:jc w:val="both"/>
      </w:pPr>
      <w:r>
        <w:rPr>
          <w:rFonts w:ascii="Times New Roman"/>
          <w:b w:val="false"/>
          <w:i w:val="false"/>
          <w:color w:val="000000"/>
          <w:sz w:val="28"/>
        </w:rPr>
        <w:t>
      3)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26"/>
    <w:bookmarkStart w:name="z37" w:id="27"/>
    <w:p>
      <w:pPr>
        <w:spacing w:after="0"/>
        <w:ind w:left="0"/>
        <w:jc w:val="both"/>
      </w:pPr>
      <w:r>
        <w:rPr>
          <w:rFonts w:ascii="Times New Roman"/>
          <w:b w:val="false"/>
          <w:i w:val="false"/>
          <w:color w:val="000000"/>
          <w:sz w:val="28"/>
        </w:rPr>
        <w:t>
      3. Предоставление услуг индивидуального помощника осуществляется на основании ИПАР, разработанной территориальным подразделением уполномоченного органа в области социальной защиты населения, с учетом медицинских показаний и противопоказаний к предоставлению социальных услуг индивидуального помощника согласно приложению 1 к настоящим Правилам.</w:t>
      </w:r>
    </w:p>
    <w:bookmarkEnd w:id="27"/>
    <w:bookmarkStart w:name="z38" w:id="28"/>
    <w:p>
      <w:pPr>
        <w:spacing w:after="0"/>
        <w:ind w:left="0"/>
        <w:jc w:val="both"/>
      </w:pPr>
      <w:r>
        <w:rPr>
          <w:rFonts w:ascii="Times New Roman"/>
          <w:b w:val="false"/>
          <w:i w:val="false"/>
          <w:color w:val="000000"/>
          <w:sz w:val="28"/>
        </w:rPr>
        <w:t>
      4. Услуги индивидуального помощника предоставляются за счет средств государственного бюджета согласно заявлению на предоставление социальных услуг индивидуального помощника по форме согласно приложению 2 к настоящим Правилам на срок реализации мероприятия ИПАР.</w:t>
      </w:r>
    </w:p>
    <w:bookmarkEnd w:id="28"/>
    <w:bookmarkStart w:name="z39" w:id="29"/>
    <w:p>
      <w:pPr>
        <w:spacing w:after="0"/>
        <w:ind w:left="0"/>
        <w:jc w:val="both"/>
      </w:pPr>
      <w:r>
        <w:rPr>
          <w:rFonts w:ascii="Times New Roman"/>
          <w:b w:val="false"/>
          <w:i w:val="false"/>
          <w:color w:val="000000"/>
          <w:sz w:val="28"/>
        </w:rPr>
        <w:t>
      5. Лица с инвалидностью первой группы, имеющие затруднение в передвижении, или их законные представители, либо лица, получившие от лица с инвалидностью доверенность на право оформления документов для предоставления услуг индивидуального помощника (далее – заявитель) предоставляют по месту жительства заявление с приложением документов, указанных в перечне основных требований к оказанию государственной услуги "Оформление документов на обеспечение услугами индивидуального помощника лиц с инвалидностью первой группы, имеющих затруднение в передвижении" (далее – перечень основных требований к оказанию государственной услуги) в соответствии с приложением 3 к настоящим Правилам, через:</w:t>
      </w:r>
    </w:p>
    <w:bookmarkEnd w:id="29"/>
    <w:bookmarkStart w:name="z40" w:id="30"/>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–Госкорпорация);</w:t>
      </w:r>
    </w:p>
    <w:bookmarkEnd w:id="30"/>
    <w:bookmarkStart w:name="z41" w:id="31"/>
    <w:p>
      <w:pPr>
        <w:spacing w:after="0"/>
        <w:ind w:left="0"/>
        <w:jc w:val="both"/>
      </w:pPr>
      <w:r>
        <w:rPr>
          <w:rFonts w:ascii="Times New Roman"/>
          <w:b w:val="false"/>
          <w:i w:val="false"/>
          <w:color w:val="000000"/>
          <w:sz w:val="28"/>
        </w:rPr>
        <w:t>
      2) Местные исполнительные органы (далее – МИО) городов Нур-Султана, Алматы и Шымкент (далее – горуправления), районов и городов областного значения (далее – отделы занятости);</w:t>
      </w:r>
    </w:p>
    <w:bookmarkEnd w:id="31"/>
    <w:bookmarkStart w:name="z42" w:id="32"/>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32"/>
    <w:bookmarkStart w:name="z43" w:id="33"/>
    <w:p>
      <w:pPr>
        <w:spacing w:after="0"/>
        <w:ind w:left="0"/>
        <w:jc w:val="both"/>
      </w:pPr>
      <w:r>
        <w:rPr>
          <w:rFonts w:ascii="Times New Roman"/>
          <w:b w:val="false"/>
          <w:i w:val="false"/>
          <w:color w:val="000000"/>
          <w:sz w:val="28"/>
        </w:rPr>
        <w:t>
      4) абонентское устройство сотовой связи (далее – абонентский номер) – проактивная услуга.</w:t>
      </w:r>
    </w:p>
    <w:bookmarkEnd w:id="33"/>
    <w:bookmarkStart w:name="z44" w:id="34"/>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34"/>
    <w:bookmarkStart w:name="z45" w:id="35"/>
    <w:p>
      <w:pPr>
        <w:spacing w:after="0"/>
        <w:ind w:left="0"/>
        <w:jc w:val="both"/>
      </w:pPr>
      <w:r>
        <w:rPr>
          <w:rFonts w:ascii="Times New Roman"/>
          <w:b w:val="false"/>
          <w:i w:val="false"/>
          <w:color w:val="000000"/>
          <w:sz w:val="28"/>
        </w:rPr>
        <w:t>
      Порядок оказания проактивной услуги "Оформление документов на обеспечение услугами индивидуального помощника лиц с инвалидностью первой группы, имеющих затруднение в передвижении" предусмотрен параграфом 2 главы 2 настоящих Правил.</w:t>
      </w:r>
    </w:p>
    <w:bookmarkEnd w:id="35"/>
    <w:bookmarkStart w:name="z46" w:id="36"/>
    <w:p>
      <w:pPr>
        <w:spacing w:after="0"/>
        <w:ind w:left="0"/>
        <w:jc w:val="both"/>
      </w:pPr>
      <w:r>
        <w:rPr>
          <w:rFonts w:ascii="Times New Roman"/>
          <w:b w:val="false"/>
          <w:i w:val="false"/>
          <w:color w:val="000000"/>
          <w:sz w:val="28"/>
        </w:rPr>
        <w:t>
      Порядок оказания услуги "Оформление документов на обеспечение услугами индивидуального помощника лиц с инвалидностью первой группы, имеющих затруднение в передвижении" через веб-портал "электронного правительства" предусмотрен параграфом 3 главы 2 настоящих Правил.</w:t>
      </w:r>
    </w:p>
    <w:bookmarkEnd w:id="36"/>
    <w:bookmarkStart w:name="z47" w:id="37"/>
    <w:p>
      <w:pPr>
        <w:spacing w:after="0"/>
        <w:ind w:left="0"/>
        <w:jc w:val="both"/>
      </w:pPr>
      <w:r>
        <w:rPr>
          <w:rFonts w:ascii="Times New Roman"/>
          <w:b w:val="false"/>
          <w:i w:val="false"/>
          <w:color w:val="000000"/>
          <w:sz w:val="28"/>
        </w:rPr>
        <w:t>
      6.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37"/>
    <w:bookmarkStart w:name="z48" w:id="38"/>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услугами индивидуального помощника лиц с инвалидностью первой группы, имеющих затруднение в передвижении"</w:t>
      </w:r>
    </w:p>
    <w:bookmarkEnd w:id="38"/>
    <w:bookmarkStart w:name="z49" w:id="39"/>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услугами индивидуального помощника лиц с инвалидностью первой группы, имеющих затруднение в передвижении" на заявительной основе через Госкорпорацию, горуправления, отделы занятости</w:t>
      </w:r>
    </w:p>
    <w:bookmarkEnd w:id="39"/>
    <w:bookmarkStart w:name="z50" w:id="40"/>
    <w:p>
      <w:pPr>
        <w:spacing w:after="0"/>
        <w:ind w:left="0"/>
        <w:jc w:val="both"/>
      </w:pPr>
      <w:r>
        <w:rPr>
          <w:rFonts w:ascii="Times New Roman"/>
          <w:b w:val="false"/>
          <w:i w:val="false"/>
          <w:color w:val="000000"/>
          <w:sz w:val="28"/>
        </w:rPr>
        <w:t xml:space="preserve">
      7. Для получения государственной услуги заявитель обращается в Госкорпорацию, горуправление, отдел занятости по месту жительства с заявлением согласно приложению 2 к настоящим Правилам и документом, удостоверяющим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40"/>
    <w:bookmarkStart w:name="z51" w:id="41"/>
    <w:p>
      <w:pPr>
        <w:spacing w:after="0"/>
        <w:ind w:left="0"/>
        <w:jc w:val="both"/>
      </w:pPr>
      <w:r>
        <w:rPr>
          <w:rFonts w:ascii="Times New Roman"/>
          <w:b w:val="false"/>
          <w:i w:val="false"/>
          <w:color w:val="000000"/>
          <w:sz w:val="28"/>
        </w:rPr>
        <w:t>
      8. Ответственные сотрудники Госкорпорации, горуправления, отдела занятости при приеме заявления формируют запросы по индивидуальному идентификационному номеру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41"/>
    <w:bookmarkStart w:name="z52" w:id="42"/>
    <w:p>
      <w:pPr>
        <w:spacing w:after="0"/>
        <w:ind w:left="0"/>
        <w:jc w:val="both"/>
      </w:pPr>
      <w:r>
        <w:rPr>
          <w:rFonts w:ascii="Times New Roman"/>
          <w:b w:val="false"/>
          <w:i w:val="false"/>
          <w:color w:val="000000"/>
          <w:sz w:val="28"/>
        </w:rPr>
        <w:t>
      1) о документе, удостоверяющим личность;</w:t>
      </w:r>
    </w:p>
    <w:bookmarkEnd w:id="42"/>
    <w:bookmarkStart w:name="z53" w:id="43"/>
    <w:p>
      <w:pPr>
        <w:spacing w:after="0"/>
        <w:ind w:left="0"/>
        <w:jc w:val="both"/>
      </w:pPr>
      <w:r>
        <w:rPr>
          <w:rFonts w:ascii="Times New Roman"/>
          <w:b w:val="false"/>
          <w:i w:val="false"/>
          <w:color w:val="000000"/>
          <w:sz w:val="28"/>
        </w:rPr>
        <w:t>
      2) об установлении инвалидности;</w:t>
      </w:r>
    </w:p>
    <w:bookmarkEnd w:id="43"/>
    <w:bookmarkStart w:name="z54" w:id="44"/>
    <w:p>
      <w:pPr>
        <w:spacing w:after="0"/>
        <w:ind w:left="0"/>
        <w:jc w:val="both"/>
      </w:pPr>
      <w:r>
        <w:rPr>
          <w:rFonts w:ascii="Times New Roman"/>
          <w:b w:val="false"/>
          <w:i w:val="false"/>
          <w:color w:val="000000"/>
          <w:sz w:val="28"/>
        </w:rPr>
        <w:t>
      3) о разработанных мероприятиях в ИПАР.</w:t>
      </w:r>
    </w:p>
    <w:bookmarkEnd w:id="44"/>
    <w:bookmarkStart w:name="z55" w:id="45"/>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45"/>
    <w:bookmarkStart w:name="z56" w:id="46"/>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9 настоящих Правил, после чего оригиналы документов возвращаются заявителю.</w:t>
      </w:r>
    </w:p>
    <w:bookmarkEnd w:id="46"/>
    <w:bookmarkStart w:name="z57" w:id="47"/>
    <w:p>
      <w:pPr>
        <w:spacing w:after="0"/>
        <w:ind w:left="0"/>
        <w:jc w:val="both"/>
      </w:pPr>
      <w:r>
        <w:rPr>
          <w:rFonts w:ascii="Times New Roman"/>
          <w:b w:val="false"/>
          <w:i w:val="false"/>
          <w:color w:val="000000"/>
          <w:sz w:val="28"/>
        </w:rPr>
        <w:t>
      9. При подаче документов заявителю выдается:</w:t>
      </w:r>
    </w:p>
    <w:bookmarkEnd w:id="47"/>
    <w:bookmarkStart w:name="z58" w:id="48"/>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48"/>
    <w:bookmarkStart w:name="z59" w:id="49"/>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49"/>
    <w:bookmarkStart w:name="z60" w:id="50"/>
    <w:p>
      <w:pPr>
        <w:spacing w:after="0"/>
        <w:ind w:left="0"/>
        <w:jc w:val="both"/>
      </w:pPr>
      <w:r>
        <w:rPr>
          <w:rFonts w:ascii="Times New Roman"/>
          <w:b w:val="false"/>
          <w:i w:val="false"/>
          <w:color w:val="000000"/>
          <w:sz w:val="28"/>
        </w:rPr>
        <w:t>
      10. При представлении заявителем неполного пакета документов, указанных в пункте 8 перечня основных требований к оказанию государственной услуги,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приложению 4 к настоящим Правилам.</w:t>
      </w:r>
    </w:p>
    <w:bookmarkEnd w:id="50"/>
    <w:bookmarkStart w:name="z61" w:id="51"/>
    <w:p>
      <w:pPr>
        <w:spacing w:after="0"/>
        <w:ind w:left="0"/>
        <w:jc w:val="both"/>
      </w:pPr>
      <w:r>
        <w:rPr>
          <w:rFonts w:ascii="Times New Roman"/>
          <w:b w:val="false"/>
          <w:i w:val="false"/>
          <w:color w:val="000000"/>
          <w:sz w:val="28"/>
        </w:rPr>
        <w:t>
      11.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настоящим Правилам. День приема документов Госкорпорацией не входит в срок оказания государственной услуги.</w:t>
      </w:r>
    </w:p>
    <w:bookmarkEnd w:id="51"/>
    <w:bookmarkStart w:name="z62" w:id="52"/>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52"/>
    <w:bookmarkStart w:name="z63" w:id="53"/>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53"/>
    <w:bookmarkStart w:name="z64" w:id="54"/>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Госкорпорацию не позднее, чем за сутки до истечения срока оказания государственной услуги.</w:t>
      </w:r>
    </w:p>
    <w:bookmarkEnd w:id="54"/>
    <w:bookmarkStart w:name="z65" w:id="55"/>
    <w:p>
      <w:pPr>
        <w:spacing w:after="0"/>
        <w:ind w:left="0"/>
        <w:jc w:val="both"/>
      </w:pPr>
      <w:r>
        <w:rPr>
          <w:rFonts w:ascii="Times New Roman"/>
          <w:b w:val="false"/>
          <w:i w:val="false"/>
          <w:color w:val="000000"/>
          <w:sz w:val="28"/>
        </w:rPr>
        <w:t>
      Госкорпорация информирует заявителя о результатах оказания государственной услуги посредством передачи смс-уведомления на абонентский номер заявителя.</w:t>
      </w:r>
    </w:p>
    <w:bookmarkEnd w:id="55"/>
    <w:bookmarkStart w:name="z66" w:id="56"/>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и отделы занятости в течение одного рабочего дня направляют готовые документы в Госкорпорацию для выдачи заявителю.</w:t>
      </w:r>
    </w:p>
    <w:bookmarkEnd w:id="56"/>
    <w:bookmarkStart w:name="z67" w:id="57"/>
    <w:p>
      <w:pPr>
        <w:spacing w:after="0"/>
        <w:ind w:left="0"/>
        <w:jc w:val="both"/>
      </w:pPr>
      <w:r>
        <w:rPr>
          <w:rFonts w:ascii="Times New Roman"/>
          <w:b w:val="false"/>
          <w:i w:val="false"/>
          <w:color w:val="000000"/>
          <w:sz w:val="28"/>
        </w:rPr>
        <w:t>
      12. О результате оказания государственной услуги выдается уведомление по форме согласно приложению 5 к настоящим Правилам.</w:t>
      </w:r>
    </w:p>
    <w:bookmarkEnd w:id="57"/>
    <w:bookmarkStart w:name="z68" w:id="58"/>
    <w:p>
      <w:pPr>
        <w:spacing w:after="0"/>
        <w:ind w:left="0"/>
        <w:jc w:val="both"/>
      </w:pPr>
      <w:r>
        <w:rPr>
          <w:rFonts w:ascii="Times New Roman"/>
          <w:b w:val="false"/>
          <w:i w:val="false"/>
          <w:color w:val="000000"/>
          <w:sz w:val="28"/>
        </w:rPr>
        <w:t>
      13.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58"/>
    <w:bookmarkStart w:name="z69" w:id="59"/>
    <w:p>
      <w:pPr>
        <w:spacing w:after="0"/>
        <w:ind w:left="0"/>
        <w:jc w:val="both"/>
      </w:pPr>
      <w:r>
        <w:rPr>
          <w:rFonts w:ascii="Times New Roman"/>
          <w:b w:val="false"/>
          <w:i w:val="false"/>
          <w:color w:val="000000"/>
          <w:sz w:val="28"/>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в соответствии с приложением 3 к настоящим Правилам.</w:t>
      </w:r>
    </w:p>
    <w:bookmarkEnd w:id="59"/>
    <w:bookmarkStart w:name="z70" w:id="60"/>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60"/>
    <w:bookmarkStart w:name="z71" w:id="6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61"/>
    <w:bookmarkStart w:name="z72" w:id="62"/>
    <w:p>
      <w:pPr>
        <w:spacing w:after="0"/>
        <w:ind w:left="0"/>
        <w:jc w:val="both"/>
      </w:pPr>
      <w:r>
        <w:rPr>
          <w:rFonts w:ascii="Times New Roman"/>
          <w:b w:val="false"/>
          <w:i w:val="false"/>
          <w:color w:val="000000"/>
          <w:sz w:val="28"/>
        </w:rPr>
        <w:t>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в соответствии с приложением 3 к настоящим Правилам.</w:t>
      </w:r>
    </w:p>
    <w:bookmarkEnd w:id="62"/>
    <w:bookmarkStart w:name="z73" w:id="63"/>
    <w:p>
      <w:pPr>
        <w:spacing w:after="0"/>
        <w:ind w:left="0"/>
        <w:jc w:val="both"/>
      </w:pPr>
      <w:r>
        <w:rPr>
          <w:rFonts w:ascii="Times New Roman"/>
          <w:b w:val="false"/>
          <w:i w:val="false"/>
          <w:color w:val="000000"/>
          <w:sz w:val="28"/>
        </w:rPr>
        <w:t>
      Подтверждением принятия жалобы в канцелярии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63"/>
    <w:bookmarkStart w:name="z74" w:id="6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4"/>
    <w:bookmarkStart w:name="z75" w:id="65"/>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отдела занятости, не позднее трех рабочих дней со дня поступления и административное дело направляется в орган, рассматривающий жалобу.</w:t>
      </w:r>
    </w:p>
    <w:bookmarkEnd w:id="65"/>
    <w:bookmarkStart w:name="z76" w:id="66"/>
    <w:p>
      <w:pPr>
        <w:spacing w:after="0"/>
        <w:ind w:left="0"/>
        <w:jc w:val="both"/>
      </w:pPr>
      <w:r>
        <w:rPr>
          <w:rFonts w:ascii="Times New Roman"/>
          <w:b w:val="false"/>
          <w:i w:val="false"/>
          <w:color w:val="000000"/>
          <w:sz w:val="28"/>
        </w:rPr>
        <w:t>
      При этом Госкорпорация, горуправление, отдел занятости,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6"/>
    <w:bookmarkStart w:name="z77" w:id="67"/>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67"/>
    <w:bookmarkStart w:name="z78" w:id="68"/>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68"/>
    <w:bookmarkStart w:name="z79" w:id="69"/>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9"/>
    <w:bookmarkStart w:name="z80" w:id="70"/>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70"/>
    <w:bookmarkStart w:name="z81" w:id="71"/>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услугами индивидуального помощника лиц с инвалидностью первой группы, имеющих затруднение в передвижении"</w:t>
      </w:r>
    </w:p>
    <w:bookmarkEnd w:id="71"/>
    <w:bookmarkStart w:name="z82" w:id="72"/>
    <w:p>
      <w:pPr>
        <w:spacing w:after="0"/>
        <w:ind w:left="0"/>
        <w:jc w:val="both"/>
      </w:pPr>
      <w:r>
        <w:rPr>
          <w:rFonts w:ascii="Times New Roman"/>
          <w:b w:val="false"/>
          <w:i w:val="false"/>
          <w:color w:val="000000"/>
          <w:sz w:val="28"/>
        </w:rPr>
        <w:t xml:space="preserve">
      14. После формирования в автоматизированной информационной системе "Централизованный банк данных лиц, имеющих инвалидность" ИПАР, содержащей мероприятия по предоставлению услуг индивидуального помощника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данные ИПАР автоматически передаются в AИС "Е-Собес" и на абонентский номер лица с инвалидностью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72"/>
    <w:bookmarkStart w:name="z83" w:id="73"/>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73"/>
    <w:bookmarkStart w:name="z84" w:id="74"/>
    <w:p>
      <w:pPr>
        <w:spacing w:after="0"/>
        <w:ind w:left="0"/>
        <w:jc w:val="both"/>
      </w:pPr>
      <w:r>
        <w:rPr>
          <w:rFonts w:ascii="Times New Roman"/>
          <w:b w:val="false"/>
          <w:i w:val="false"/>
          <w:color w:val="000000"/>
          <w:sz w:val="28"/>
        </w:rPr>
        <w:t>
      15.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74"/>
    <w:bookmarkStart w:name="z85" w:id="75"/>
    <w:p>
      <w:pPr>
        <w:spacing w:after="0"/>
        <w:ind w:left="0"/>
        <w:jc w:val="both"/>
      </w:pPr>
      <w:r>
        <w:rPr>
          <w:rFonts w:ascii="Times New Roman"/>
          <w:b w:val="false"/>
          <w:i w:val="false"/>
          <w:color w:val="000000"/>
          <w:sz w:val="28"/>
        </w:rPr>
        <w:t>
      Днем обращения за оформлением документов для предоставления услуг индивидуального помощника через проактивную услугу считается день получения согласия на оформление документов на предоставление данной услуги.</w:t>
      </w:r>
    </w:p>
    <w:bookmarkEnd w:id="75"/>
    <w:bookmarkStart w:name="z86" w:id="76"/>
    <w:p>
      <w:pPr>
        <w:spacing w:after="0"/>
        <w:ind w:left="0"/>
        <w:jc w:val="both"/>
      </w:pPr>
      <w:r>
        <w:rPr>
          <w:rFonts w:ascii="Times New Roman"/>
          <w:b w:val="false"/>
          <w:i w:val="false"/>
          <w:color w:val="000000"/>
          <w:sz w:val="28"/>
        </w:rPr>
        <w:t>
      16.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услуг индивидуального помощника с указанием причины и необходимости обращения в Госкорпорацию, горуправление, отдел занятости.</w:t>
      </w:r>
    </w:p>
    <w:bookmarkEnd w:id="76"/>
    <w:bookmarkStart w:name="z87" w:id="77"/>
    <w:p>
      <w:pPr>
        <w:spacing w:after="0"/>
        <w:ind w:left="0"/>
        <w:jc w:val="both"/>
      </w:pPr>
      <w:r>
        <w:rPr>
          <w:rFonts w:ascii="Times New Roman"/>
          <w:b w:val="false"/>
          <w:i w:val="false"/>
          <w:color w:val="000000"/>
          <w:sz w:val="28"/>
        </w:rPr>
        <w:t>
      17.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услуг индивидуального помощника с указанием причины и необходимости обращения в Госкорпорацию, горуправление, отдел занятости.</w:t>
      </w:r>
    </w:p>
    <w:bookmarkEnd w:id="77"/>
    <w:bookmarkStart w:name="z88" w:id="78"/>
    <w:p>
      <w:pPr>
        <w:spacing w:after="0"/>
        <w:ind w:left="0"/>
        <w:jc w:val="both"/>
      </w:pPr>
      <w:r>
        <w:rPr>
          <w:rFonts w:ascii="Times New Roman"/>
          <w:b w:val="false"/>
          <w:i w:val="false"/>
          <w:color w:val="000000"/>
          <w:sz w:val="28"/>
        </w:rPr>
        <w:t>
      18.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услуг индивидуального помощника посредством смс-уведомления на абонентский номер.</w:t>
      </w:r>
    </w:p>
    <w:bookmarkEnd w:id="78"/>
    <w:bookmarkStart w:name="z89" w:id="79"/>
    <w:p>
      <w:pPr>
        <w:spacing w:after="0"/>
        <w:ind w:left="0"/>
        <w:jc w:val="both"/>
      </w:pPr>
      <w:r>
        <w:rPr>
          <w:rFonts w:ascii="Times New Roman"/>
          <w:b w:val="false"/>
          <w:i w:val="false"/>
          <w:color w:val="000000"/>
          <w:sz w:val="28"/>
        </w:rPr>
        <w:t>
      19. В электронном журнале смс-уведомлений по форме согласно приложению 6 к настоящим Правилам регистрируются отправленные услугополучателю смс-уведомления.</w:t>
      </w:r>
    </w:p>
    <w:bookmarkEnd w:id="79"/>
    <w:bookmarkStart w:name="z90" w:id="80"/>
    <w:p>
      <w:pPr>
        <w:spacing w:after="0"/>
        <w:ind w:left="0"/>
        <w:jc w:val="both"/>
      </w:pPr>
      <w:r>
        <w:rPr>
          <w:rFonts w:ascii="Times New Roman"/>
          <w:b w:val="false"/>
          <w:i w:val="false"/>
          <w:color w:val="000000"/>
          <w:sz w:val="28"/>
        </w:rPr>
        <w:t>
      20. При оформлении документов для предоставления услуг индивидуального помощника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осуществляются автоматически из AИС "Е-Собес".</w:t>
      </w:r>
    </w:p>
    <w:bookmarkEnd w:id="80"/>
    <w:bookmarkStart w:name="z91" w:id="81"/>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услугами индивидуального помощника лиц с инвалидностью первой группы, имеющих затруднение в передвижении" через веб-портал</w:t>
      </w:r>
    </w:p>
    <w:bookmarkEnd w:id="81"/>
    <w:bookmarkStart w:name="z92" w:id="82"/>
    <w:p>
      <w:pPr>
        <w:spacing w:after="0"/>
        <w:ind w:left="0"/>
        <w:jc w:val="both"/>
      </w:pPr>
      <w:r>
        <w:rPr>
          <w:rFonts w:ascii="Times New Roman"/>
          <w:b w:val="false"/>
          <w:i w:val="false"/>
          <w:color w:val="000000"/>
          <w:sz w:val="28"/>
        </w:rPr>
        <w:t>
      21. Для получения государственной услуги заявитель направляет в горуправление, отдел занятости через веб-портал заявление по форме согласно приложению 2 к настоящим Правилам.</w:t>
      </w:r>
    </w:p>
    <w:bookmarkEnd w:id="82"/>
    <w:bookmarkStart w:name="z93" w:id="83"/>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лица с инвалидностью для автоматического формирования следующих сведений:</w:t>
      </w:r>
    </w:p>
    <w:bookmarkEnd w:id="83"/>
    <w:bookmarkStart w:name="z94" w:id="84"/>
    <w:p>
      <w:pPr>
        <w:spacing w:after="0"/>
        <w:ind w:left="0"/>
        <w:jc w:val="both"/>
      </w:pPr>
      <w:r>
        <w:rPr>
          <w:rFonts w:ascii="Times New Roman"/>
          <w:b w:val="false"/>
          <w:i w:val="false"/>
          <w:color w:val="000000"/>
          <w:sz w:val="28"/>
        </w:rPr>
        <w:t>
      1) о документе, удостоверяющим личность, либо электронный документ из сервиса цифровых документов (для идентификации);</w:t>
      </w:r>
    </w:p>
    <w:bookmarkEnd w:id="84"/>
    <w:bookmarkStart w:name="z95" w:id="85"/>
    <w:p>
      <w:pPr>
        <w:spacing w:after="0"/>
        <w:ind w:left="0"/>
        <w:jc w:val="both"/>
      </w:pPr>
      <w:r>
        <w:rPr>
          <w:rFonts w:ascii="Times New Roman"/>
          <w:b w:val="false"/>
          <w:i w:val="false"/>
          <w:color w:val="000000"/>
          <w:sz w:val="28"/>
        </w:rPr>
        <w:t>
      2) об установлении инвалидности;</w:t>
      </w:r>
    </w:p>
    <w:bookmarkEnd w:id="85"/>
    <w:bookmarkStart w:name="z96" w:id="86"/>
    <w:p>
      <w:pPr>
        <w:spacing w:after="0"/>
        <w:ind w:left="0"/>
        <w:jc w:val="both"/>
      </w:pPr>
      <w:r>
        <w:rPr>
          <w:rFonts w:ascii="Times New Roman"/>
          <w:b w:val="false"/>
          <w:i w:val="false"/>
          <w:color w:val="000000"/>
          <w:sz w:val="28"/>
        </w:rPr>
        <w:t>
      3) о разработанных мероприятиях в ИПАР.</w:t>
      </w:r>
    </w:p>
    <w:bookmarkEnd w:id="86"/>
    <w:bookmarkStart w:name="z97" w:id="87"/>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7"/>
    <w:bookmarkStart w:name="z98" w:id="88"/>
    <w:p>
      <w:pPr>
        <w:spacing w:after="0"/>
        <w:ind w:left="0"/>
        <w:jc w:val="both"/>
      </w:pPr>
      <w:r>
        <w:rPr>
          <w:rFonts w:ascii="Times New Roman"/>
          <w:b w:val="false"/>
          <w:i w:val="false"/>
          <w:color w:val="000000"/>
          <w:sz w:val="28"/>
        </w:rPr>
        <w:t>
      22. В "личный кабинет" заявителя горуправлением, отделом занятости направляется статус о принятии запроса на оказание государственной услуги.</w:t>
      </w:r>
    </w:p>
    <w:bookmarkEnd w:id="88"/>
    <w:bookmarkStart w:name="z99" w:id="89"/>
    <w:p>
      <w:pPr>
        <w:spacing w:after="0"/>
        <w:ind w:left="0"/>
        <w:jc w:val="both"/>
      </w:pPr>
      <w:r>
        <w:rPr>
          <w:rFonts w:ascii="Times New Roman"/>
          <w:b w:val="false"/>
          <w:i w:val="false"/>
          <w:color w:val="000000"/>
          <w:sz w:val="28"/>
        </w:rPr>
        <w:t>
      23. При представлении заявителем неполного пакета документов, указанных в пункте 8 перечня основных требований к оказанию государственной услуги, и (или) документов с истекшим сроком действия в течение двух рабочих дней со дня приема заявления в его "личный кабинет" горуправлением, отделом занятости направляется статус об отказе в приеме заявления с приложением электронного документа, подписанного ЭЦП уполномоченного лица.</w:t>
      </w:r>
    </w:p>
    <w:bookmarkEnd w:id="89"/>
    <w:bookmarkStart w:name="z100" w:id="90"/>
    <w:p>
      <w:pPr>
        <w:spacing w:after="0"/>
        <w:ind w:left="0"/>
        <w:jc w:val="both"/>
      </w:pPr>
      <w:r>
        <w:rPr>
          <w:rFonts w:ascii="Times New Roman"/>
          <w:b w:val="false"/>
          <w:i w:val="false"/>
          <w:color w:val="000000"/>
          <w:sz w:val="28"/>
        </w:rPr>
        <w:t>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настоящим Правилам.</w:t>
      </w:r>
    </w:p>
    <w:bookmarkEnd w:id="90"/>
    <w:bookmarkStart w:name="z101" w:id="91"/>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91"/>
    <w:bookmarkStart w:name="z102" w:id="92"/>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92"/>
    <w:bookmarkStart w:name="z103" w:id="93"/>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93"/>
    <w:bookmarkStart w:name="z104" w:id="94"/>
    <w:p>
      <w:pPr>
        <w:spacing w:after="0"/>
        <w:ind w:left="0"/>
        <w:jc w:val="both"/>
      </w:pPr>
      <w:r>
        <w:rPr>
          <w:rFonts w:ascii="Times New Roman"/>
          <w:b w:val="false"/>
          <w:i w:val="false"/>
          <w:color w:val="000000"/>
          <w:sz w:val="28"/>
        </w:rPr>
        <w:t>
      24.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94"/>
    <w:bookmarkStart w:name="z105" w:id="95"/>
    <w:p>
      <w:pPr>
        <w:spacing w:after="0"/>
        <w:ind w:left="0"/>
        <w:jc w:val="both"/>
      </w:pPr>
      <w:r>
        <w:rPr>
          <w:rFonts w:ascii="Times New Roman"/>
          <w:b w:val="false"/>
          <w:i w:val="false"/>
          <w:color w:val="000000"/>
          <w:sz w:val="28"/>
        </w:rPr>
        <w:t xml:space="preserve">
      25.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95"/>
    <w:bookmarkStart w:name="z106" w:id="96"/>
    <w:p>
      <w:pPr>
        <w:spacing w:after="0"/>
        <w:ind w:left="0"/>
        <w:jc w:val="left"/>
      </w:pPr>
      <w:r>
        <w:rPr>
          <w:rFonts w:ascii="Times New Roman"/>
          <w:b/>
          <w:i w:val="false"/>
          <w:color w:val="000000"/>
        </w:rPr>
        <w:t xml:space="preserve"> Глава 3. Порядок предоставления услуг индивидуального помощника</w:t>
      </w:r>
    </w:p>
    <w:bookmarkEnd w:id="96"/>
    <w:bookmarkStart w:name="z107" w:id="97"/>
    <w:p>
      <w:pPr>
        <w:spacing w:after="0"/>
        <w:ind w:left="0"/>
        <w:jc w:val="both"/>
      </w:pPr>
      <w:r>
        <w:rPr>
          <w:rFonts w:ascii="Times New Roman"/>
          <w:b w:val="false"/>
          <w:i w:val="false"/>
          <w:color w:val="000000"/>
          <w:sz w:val="28"/>
        </w:rPr>
        <w:t>
      26. Предоставление услуг индивидуального помощника осуществляется через портал или государственные закупки.</w:t>
      </w:r>
    </w:p>
    <w:bookmarkEnd w:id="97"/>
    <w:bookmarkStart w:name="z108" w:id="98"/>
    <w:p>
      <w:pPr>
        <w:spacing w:after="0"/>
        <w:ind w:left="0"/>
        <w:jc w:val="both"/>
      </w:pPr>
      <w:r>
        <w:rPr>
          <w:rFonts w:ascii="Times New Roman"/>
          <w:b w:val="false"/>
          <w:i w:val="false"/>
          <w:color w:val="000000"/>
          <w:sz w:val="28"/>
        </w:rPr>
        <w:t>
      27. Обеспечение услугами индивидуального помощника приостанавливается на период стационарного лечения и нахождения на полном государственном обеспечении.</w:t>
      </w:r>
    </w:p>
    <w:bookmarkEnd w:id="98"/>
    <w:bookmarkStart w:name="z109" w:id="99"/>
    <w:p>
      <w:pPr>
        <w:spacing w:after="0"/>
        <w:ind w:left="0"/>
        <w:jc w:val="left"/>
      </w:pPr>
      <w:r>
        <w:rPr>
          <w:rFonts w:ascii="Times New Roman"/>
          <w:b/>
          <w:i w:val="false"/>
          <w:color w:val="000000"/>
        </w:rPr>
        <w:t xml:space="preserve"> Параграф 1. Порядок предоставления услуг индивидуального помощника через портал</w:t>
      </w:r>
    </w:p>
    <w:bookmarkEnd w:id="99"/>
    <w:bookmarkStart w:name="z110" w:id="100"/>
    <w:p>
      <w:pPr>
        <w:spacing w:after="0"/>
        <w:ind w:left="0"/>
        <w:jc w:val="both"/>
      </w:pPr>
      <w:r>
        <w:rPr>
          <w:rFonts w:ascii="Times New Roman"/>
          <w:b w:val="false"/>
          <w:i w:val="false"/>
          <w:color w:val="000000"/>
          <w:sz w:val="28"/>
        </w:rPr>
        <w:t>
      28. После регистрации в AИС "Е-Собес" заявления на предоставление социальных услуг индивидуального помощника согласно приложению 2 к настоящим Правилам данные ИПАР лица с инвалидностью в порядке очередности передаются из AИС "Е-Собес" на портал.</w:t>
      </w:r>
    </w:p>
    <w:bookmarkEnd w:id="100"/>
    <w:bookmarkStart w:name="z111" w:id="101"/>
    <w:p>
      <w:pPr>
        <w:spacing w:after="0"/>
        <w:ind w:left="0"/>
        <w:jc w:val="both"/>
      </w:pPr>
      <w:r>
        <w:rPr>
          <w:rFonts w:ascii="Times New Roman"/>
          <w:b w:val="false"/>
          <w:i w:val="false"/>
          <w:color w:val="000000"/>
          <w:sz w:val="28"/>
        </w:rPr>
        <w:t xml:space="preserve">
      Данные ИПАР включают объем предоставляемых услуг индивидуального помощника из расчета не более восьми часов в день согласно </w:t>
      </w:r>
      <w:r>
        <w:rPr>
          <w:rFonts w:ascii="Times New Roman"/>
          <w:b w:val="false"/>
          <w:i w:val="false"/>
          <w:color w:val="000000"/>
          <w:sz w:val="28"/>
        </w:rPr>
        <w:t>пункту 3</w:t>
      </w:r>
      <w:r>
        <w:rPr>
          <w:rFonts w:ascii="Times New Roman"/>
          <w:b w:val="false"/>
          <w:i w:val="false"/>
          <w:color w:val="000000"/>
          <w:sz w:val="28"/>
        </w:rPr>
        <w:t xml:space="preserve"> статьи 32-3 Закона.</w:t>
      </w:r>
    </w:p>
    <w:bookmarkEnd w:id="101"/>
    <w:bookmarkStart w:name="z112" w:id="102"/>
    <w:p>
      <w:pPr>
        <w:spacing w:after="0"/>
        <w:ind w:left="0"/>
        <w:jc w:val="both"/>
      </w:pPr>
      <w:r>
        <w:rPr>
          <w:rFonts w:ascii="Times New Roman"/>
          <w:b w:val="false"/>
          <w:i w:val="false"/>
          <w:color w:val="000000"/>
          <w:sz w:val="28"/>
        </w:rPr>
        <w:t>
      Объем предоставляемых услуг индивидуального помощника направляется специалистами горуправления, отделами занятости из AИС "Е-Собес" на портал поквартально или до конца текущего года, или до окончания периода инвалидности в текущем году, с учетом данных модуля "Планирование мероприятий".</w:t>
      </w:r>
    </w:p>
    <w:bookmarkEnd w:id="102"/>
    <w:bookmarkStart w:name="z113" w:id="103"/>
    <w:p>
      <w:pPr>
        <w:spacing w:after="0"/>
        <w:ind w:left="0"/>
        <w:jc w:val="both"/>
      </w:pPr>
      <w:r>
        <w:rPr>
          <w:rFonts w:ascii="Times New Roman"/>
          <w:b w:val="false"/>
          <w:i w:val="false"/>
          <w:color w:val="000000"/>
          <w:sz w:val="28"/>
        </w:rPr>
        <w:t>
      29. При наличии сведений об абонентском номере заявителя в базе мобильных граждан, на его абонентский номер с AИС "Е-Собес" направляется смс-уведомление о необходимости авторизации и выбора поставщика услуг индивидуального помощника (далее – поставщик) на портале.</w:t>
      </w:r>
    </w:p>
    <w:bookmarkEnd w:id="103"/>
    <w:bookmarkStart w:name="z114" w:id="104"/>
    <w:p>
      <w:pPr>
        <w:spacing w:after="0"/>
        <w:ind w:left="0"/>
        <w:jc w:val="both"/>
      </w:pPr>
      <w:r>
        <w:rPr>
          <w:rFonts w:ascii="Times New Roman"/>
          <w:b w:val="false"/>
          <w:i w:val="false"/>
          <w:color w:val="000000"/>
          <w:sz w:val="28"/>
        </w:rPr>
        <w:t>
      30. Выбор поставщика на портале заявителем осуществляется в течение двух месяцев со дня извещения его о направлении мероприятий ИПАР на портал.</w:t>
      </w:r>
    </w:p>
    <w:bookmarkEnd w:id="104"/>
    <w:bookmarkStart w:name="z115" w:id="105"/>
    <w:p>
      <w:pPr>
        <w:spacing w:after="0"/>
        <w:ind w:left="0"/>
        <w:jc w:val="both"/>
      </w:pPr>
      <w:r>
        <w:rPr>
          <w:rFonts w:ascii="Times New Roman"/>
          <w:b w:val="false"/>
          <w:i w:val="false"/>
          <w:color w:val="000000"/>
          <w:sz w:val="28"/>
        </w:rPr>
        <w:t>
      31. При отсутствии у заявителя доступа к интернет-ресурсу, заявитель обращается в сектор самообслуживания Госкорпорации, центра занятости населения, горуправления, отдела занятости.</w:t>
      </w:r>
    </w:p>
    <w:bookmarkEnd w:id="105"/>
    <w:bookmarkStart w:name="z116" w:id="106"/>
    <w:p>
      <w:pPr>
        <w:spacing w:after="0"/>
        <w:ind w:left="0"/>
        <w:jc w:val="both"/>
      </w:pPr>
      <w:r>
        <w:rPr>
          <w:rFonts w:ascii="Times New Roman"/>
          <w:b w:val="false"/>
          <w:i w:val="false"/>
          <w:color w:val="000000"/>
          <w:sz w:val="28"/>
        </w:rPr>
        <w:t>
      32. При отсутствии выбора заявителем поставщика в течение месяца со дня передачи данных ИПАР на портал на абонентский номер заявителя с AИС "Е-Собес" отправляется смс-уведомление о необходимости выбора поставщика на портале в течение следующего месяца.</w:t>
      </w:r>
    </w:p>
    <w:bookmarkEnd w:id="106"/>
    <w:bookmarkStart w:name="z117" w:id="107"/>
    <w:p>
      <w:pPr>
        <w:spacing w:after="0"/>
        <w:ind w:left="0"/>
        <w:jc w:val="both"/>
      </w:pPr>
      <w:r>
        <w:rPr>
          <w:rFonts w:ascii="Times New Roman"/>
          <w:b w:val="false"/>
          <w:i w:val="false"/>
          <w:color w:val="000000"/>
          <w:sz w:val="28"/>
        </w:rPr>
        <w:t>
      33. По истечении двух месяцев со дня передачи данных ИПАР на портал у заявителя блокируется возможность выбора поставщика и на абонентский номер заявителя направляется смс-уведомление о блокировке возможности выбора поставщика с указанием причины. Для возобновления выбора поставщика на портале заявитель в личном кабинете на портале нажимает на кнопку "активация выбора поставщика".</w:t>
      </w:r>
    </w:p>
    <w:bookmarkEnd w:id="107"/>
    <w:bookmarkStart w:name="z118" w:id="108"/>
    <w:p>
      <w:pPr>
        <w:spacing w:after="0"/>
        <w:ind w:left="0"/>
        <w:jc w:val="both"/>
      </w:pPr>
      <w:r>
        <w:rPr>
          <w:rFonts w:ascii="Times New Roman"/>
          <w:b w:val="false"/>
          <w:i w:val="false"/>
          <w:color w:val="000000"/>
          <w:sz w:val="28"/>
        </w:rPr>
        <w:t>
      Сведения об активации выбора поставщика автоматически передаются из портала в AИС "Е-Собес", после чего заявитель с учетом очередности в AИС "Е -Собес" выбирает поставщика на портале.</w:t>
      </w:r>
    </w:p>
    <w:bookmarkEnd w:id="108"/>
    <w:bookmarkStart w:name="z119" w:id="109"/>
    <w:p>
      <w:pPr>
        <w:spacing w:after="0"/>
        <w:ind w:left="0"/>
        <w:jc w:val="both"/>
      </w:pPr>
      <w:r>
        <w:rPr>
          <w:rFonts w:ascii="Times New Roman"/>
          <w:b w:val="false"/>
          <w:i w:val="false"/>
          <w:color w:val="000000"/>
          <w:sz w:val="28"/>
        </w:rPr>
        <w:t xml:space="preserve">
      34. Для осуществления выбора поставщика в соответствии со </w:t>
      </w:r>
      <w:r>
        <w:rPr>
          <w:rFonts w:ascii="Times New Roman"/>
          <w:b w:val="false"/>
          <w:i w:val="false"/>
          <w:color w:val="000000"/>
          <w:sz w:val="28"/>
        </w:rPr>
        <w:t>статьей 32-2</w:t>
      </w:r>
      <w:r>
        <w:rPr>
          <w:rFonts w:ascii="Times New Roman"/>
          <w:b w:val="false"/>
          <w:i w:val="false"/>
          <w:color w:val="000000"/>
          <w:sz w:val="28"/>
        </w:rPr>
        <w:t xml:space="preserve"> Закона заявитель авторизируется на портале http://aleumet.egov.kz, подписывает публичный договор посредством ЭЦП.</w:t>
      </w:r>
    </w:p>
    <w:bookmarkEnd w:id="109"/>
    <w:bookmarkStart w:name="z120" w:id="110"/>
    <w:p>
      <w:pPr>
        <w:spacing w:after="0"/>
        <w:ind w:left="0"/>
        <w:jc w:val="both"/>
      </w:pPr>
      <w:r>
        <w:rPr>
          <w:rFonts w:ascii="Times New Roman"/>
          <w:b w:val="false"/>
          <w:i w:val="false"/>
          <w:color w:val="000000"/>
          <w:sz w:val="28"/>
        </w:rPr>
        <w:t xml:space="preserve">
      35. Заявитель на портале оформляет и направляет поставщику заказ услуги индивидуального помощника, с одновременным подписанием заявления на возмещение поставщику гарантированной суммы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 (зарегистрирован в Реестре государственной регистрации нормативных правовых актов под № 19902) (далее – Приказ № 14), подписанным ЭЦП заявителя.</w:t>
      </w:r>
    </w:p>
    <w:bookmarkEnd w:id="110"/>
    <w:bookmarkStart w:name="z121" w:id="111"/>
    <w:p>
      <w:pPr>
        <w:spacing w:after="0"/>
        <w:ind w:left="0"/>
        <w:jc w:val="both"/>
      </w:pPr>
      <w:r>
        <w:rPr>
          <w:rFonts w:ascii="Times New Roman"/>
          <w:b w:val="false"/>
          <w:i w:val="false"/>
          <w:color w:val="000000"/>
          <w:sz w:val="28"/>
        </w:rPr>
        <w:t>
      36. Поставщик в течении пяти рабочих дней со дня поступления заказа на портале рассматривает и направляет в "Личный кабинет пользователя" подписанное ЭЦП поставщика уведомление о принятии заказа или об отказе от предоставления услуг индивидуального помощника с указанием следующих причин отказа:</w:t>
      </w:r>
    </w:p>
    <w:bookmarkEnd w:id="111"/>
    <w:bookmarkStart w:name="z122" w:id="112"/>
    <w:p>
      <w:pPr>
        <w:spacing w:after="0"/>
        <w:ind w:left="0"/>
        <w:jc w:val="both"/>
      </w:pPr>
      <w:r>
        <w:rPr>
          <w:rFonts w:ascii="Times New Roman"/>
          <w:b w:val="false"/>
          <w:i w:val="false"/>
          <w:color w:val="000000"/>
          <w:sz w:val="28"/>
        </w:rPr>
        <w:t>
      подано заявление на исключение из реестра (регистра) поставщиков;</w:t>
      </w:r>
    </w:p>
    <w:bookmarkEnd w:id="112"/>
    <w:bookmarkStart w:name="z123" w:id="113"/>
    <w:p>
      <w:pPr>
        <w:spacing w:after="0"/>
        <w:ind w:left="0"/>
        <w:jc w:val="both"/>
      </w:pPr>
      <w:r>
        <w:rPr>
          <w:rFonts w:ascii="Times New Roman"/>
          <w:b w:val="false"/>
          <w:i w:val="false"/>
          <w:color w:val="000000"/>
          <w:sz w:val="28"/>
        </w:rPr>
        <w:t>
      невозможность оказания услуги вследствие загруженности специалиста (специалистов);</w:t>
      </w:r>
    </w:p>
    <w:bookmarkEnd w:id="113"/>
    <w:bookmarkStart w:name="z124" w:id="114"/>
    <w:p>
      <w:pPr>
        <w:spacing w:after="0"/>
        <w:ind w:left="0"/>
        <w:jc w:val="both"/>
      </w:pPr>
      <w:r>
        <w:rPr>
          <w:rFonts w:ascii="Times New Roman"/>
          <w:b w:val="false"/>
          <w:i w:val="false"/>
          <w:color w:val="000000"/>
          <w:sz w:val="28"/>
        </w:rPr>
        <w:t>
      услуга в месте проживания получателя не оказывается;</w:t>
      </w:r>
    </w:p>
    <w:bookmarkEnd w:id="114"/>
    <w:bookmarkStart w:name="z125" w:id="115"/>
    <w:p>
      <w:pPr>
        <w:spacing w:after="0"/>
        <w:ind w:left="0"/>
        <w:jc w:val="both"/>
      </w:pPr>
      <w:r>
        <w:rPr>
          <w:rFonts w:ascii="Times New Roman"/>
          <w:b w:val="false"/>
          <w:i w:val="false"/>
          <w:color w:val="000000"/>
          <w:sz w:val="28"/>
        </w:rPr>
        <w:t>
      ранее получателю было отказано в предоставлении услуги по причине необоснованных оскорблений и обвинений, унижающих человеческое достоинство, в адрес специалиста (специалистов), которые подтверждены письменными показаниями свидетелей;</w:t>
      </w:r>
    </w:p>
    <w:bookmarkEnd w:id="115"/>
    <w:bookmarkStart w:name="z126" w:id="116"/>
    <w:p>
      <w:pPr>
        <w:spacing w:after="0"/>
        <w:ind w:left="0"/>
        <w:jc w:val="both"/>
      </w:pPr>
      <w:r>
        <w:rPr>
          <w:rFonts w:ascii="Times New Roman"/>
          <w:b w:val="false"/>
          <w:i w:val="false"/>
          <w:color w:val="000000"/>
          <w:sz w:val="28"/>
        </w:rPr>
        <w:t>
      невозможность предоставить услугу из-за форс-мажорных обстоятельств (чрезвычайные ситуации, стихийные явления, военные действия и другие обстоятельства непреодолимой силы).</w:t>
      </w:r>
    </w:p>
    <w:bookmarkEnd w:id="116"/>
    <w:bookmarkStart w:name="z127" w:id="117"/>
    <w:p>
      <w:pPr>
        <w:spacing w:after="0"/>
        <w:ind w:left="0"/>
        <w:jc w:val="both"/>
      </w:pPr>
      <w:r>
        <w:rPr>
          <w:rFonts w:ascii="Times New Roman"/>
          <w:b w:val="false"/>
          <w:i w:val="false"/>
          <w:color w:val="000000"/>
          <w:sz w:val="28"/>
        </w:rPr>
        <w:t>
      37. Поставщик с даты оказания услуг в журнале учета оказанных услуг в модуле "личный кабинет поставщика" на портале ведет записи для учета времени оказанных услуг индивидуального помощника.</w:t>
      </w:r>
    </w:p>
    <w:bookmarkEnd w:id="117"/>
    <w:bookmarkStart w:name="z128" w:id="118"/>
    <w:p>
      <w:pPr>
        <w:spacing w:after="0"/>
        <w:ind w:left="0"/>
        <w:jc w:val="both"/>
      </w:pPr>
      <w:r>
        <w:rPr>
          <w:rFonts w:ascii="Times New Roman"/>
          <w:b w:val="false"/>
          <w:i w:val="false"/>
          <w:color w:val="000000"/>
          <w:sz w:val="28"/>
        </w:rPr>
        <w:t>
      При повторном освидетельствовании (переосвидетельствовании) лица с инвалидностью, получающего услуги индивидуального помощника, поставщик осуществляет записи в журнале учета оказанных услуг до даты повторного освидетельствования (переосвидетельствования) – закрытия ИПАР.</w:t>
      </w:r>
    </w:p>
    <w:bookmarkEnd w:id="118"/>
    <w:bookmarkStart w:name="z129" w:id="119"/>
    <w:p>
      <w:pPr>
        <w:spacing w:after="0"/>
        <w:ind w:left="0"/>
        <w:jc w:val="both"/>
      </w:pPr>
      <w:r>
        <w:rPr>
          <w:rFonts w:ascii="Times New Roman"/>
          <w:b w:val="false"/>
          <w:i w:val="false"/>
          <w:color w:val="000000"/>
          <w:sz w:val="28"/>
        </w:rPr>
        <w:t>
      Данные о выполнении мероприятия социальной реабилитации ИПАР в AИС "Е-Собес" заполняются автоматически.</w:t>
      </w:r>
    </w:p>
    <w:bookmarkEnd w:id="119"/>
    <w:bookmarkStart w:name="z130" w:id="120"/>
    <w:p>
      <w:pPr>
        <w:spacing w:after="0"/>
        <w:ind w:left="0"/>
        <w:jc w:val="both"/>
      </w:pPr>
      <w:r>
        <w:rPr>
          <w:rFonts w:ascii="Times New Roman"/>
          <w:b w:val="false"/>
          <w:i w:val="false"/>
          <w:color w:val="000000"/>
          <w:sz w:val="28"/>
        </w:rPr>
        <w:t>
      38. Услуги индивидуального помощника предоставляются на срок реализации мероприятия ИПАР.</w:t>
      </w:r>
    </w:p>
    <w:bookmarkEnd w:id="120"/>
    <w:bookmarkStart w:name="z131" w:id="121"/>
    <w:p>
      <w:pPr>
        <w:spacing w:after="0"/>
        <w:ind w:left="0"/>
        <w:jc w:val="both"/>
      </w:pPr>
      <w:r>
        <w:rPr>
          <w:rFonts w:ascii="Times New Roman"/>
          <w:b w:val="false"/>
          <w:i w:val="false"/>
          <w:color w:val="000000"/>
          <w:sz w:val="28"/>
        </w:rPr>
        <w:t>
      Получатель отказывается от дальнейшего предоставления услуг индивидуального помощника выбранным им поставщиком с указанием следующих причин отказа:</w:t>
      </w:r>
    </w:p>
    <w:bookmarkEnd w:id="121"/>
    <w:bookmarkStart w:name="z132" w:id="122"/>
    <w:p>
      <w:pPr>
        <w:spacing w:after="0"/>
        <w:ind w:left="0"/>
        <w:jc w:val="both"/>
      </w:pPr>
      <w:r>
        <w:rPr>
          <w:rFonts w:ascii="Times New Roman"/>
          <w:b w:val="false"/>
          <w:i w:val="false"/>
          <w:color w:val="000000"/>
          <w:sz w:val="28"/>
        </w:rPr>
        <w:t>
      поставщик не приступил своевременно к оказанию услуги;</w:t>
      </w:r>
    </w:p>
    <w:bookmarkEnd w:id="122"/>
    <w:bookmarkStart w:name="z133" w:id="123"/>
    <w:p>
      <w:pPr>
        <w:spacing w:after="0"/>
        <w:ind w:left="0"/>
        <w:jc w:val="both"/>
      </w:pPr>
      <w:r>
        <w:rPr>
          <w:rFonts w:ascii="Times New Roman"/>
          <w:b w:val="false"/>
          <w:i w:val="false"/>
          <w:color w:val="000000"/>
          <w:sz w:val="28"/>
        </w:rPr>
        <w:t>
      поставщик систематически нарушает сроки и время оказания услуги;</w:t>
      </w:r>
    </w:p>
    <w:bookmarkEnd w:id="123"/>
    <w:bookmarkStart w:name="z134" w:id="124"/>
    <w:p>
      <w:pPr>
        <w:spacing w:after="0"/>
        <w:ind w:left="0"/>
        <w:jc w:val="both"/>
      </w:pPr>
      <w:r>
        <w:rPr>
          <w:rFonts w:ascii="Times New Roman"/>
          <w:b w:val="false"/>
          <w:i w:val="false"/>
          <w:color w:val="000000"/>
          <w:sz w:val="28"/>
        </w:rPr>
        <w:t>
      поставщиком оказаны услуги ненадлежащего качества, и поставщик не устранил недостатки в установленный мною срок;</w:t>
      </w:r>
    </w:p>
    <w:bookmarkEnd w:id="124"/>
    <w:bookmarkStart w:name="z135" w:id="125"/>
    <w:p>
      <w:pPr>
        <w:spacing w:after="0"/>
        <w:ind w:left="0"/>
        <w:jc w:val="both"/>
      </w:pPr>
      <w:r>
        <w:rPr>
          <w:rFonts w:ascii="Times New Roman"/>
          <w:b w:val="false"/>
          <w:i w:val="false"/>
          <w:color w:val="000000"/>
          <w:sz w:val="28"/>
        </w:rPr>
        <w:t>
      неоднократные необоснованные оскорбления и обвинения, унижающие человеческое достоинство, в мой адрес со стороны поставщика;</w:t>
      </w:r>
    </w:p>
    <w:bookmarkEnd w:id="125"/>
    <w:bookmarkStart w:name="z136" w:id="126"/>
    <w:p>
      <w:pPr>
        <w:spacing w:after="0"/>
        <w:ind w:left="0"/>
        <w:jc w:val="both"/>
      </w:pPr>
      <w:r>
        <w:rPr>
          <w:rFonts w:ascii="Times New Roman"/>
          <w:b w:val="false"/>
          <w:i w:val="false"/>
          <w:color w:val="000000"/>
          <w:sz w:val="28"/>
        </w:rPr>
        <w:t>
      переезд на другое место жительства.</w:t>
      </w:r>
    </w:p>
    <w:bookmarkEnd w:id="126"/>
    <w:bookmarkStart w:name="z137" w:id="127"/>
    <w:p>
      <w:pPr>
        <w:spacing w:after="0"/>
        <w:ind w:left="0"/>
        <w:jc w:val="both"/>
      </w:pPr>
      <w:r>
        <w:rPr>
          <w:rFonts w:ascii="Times New Roman"/>
          <w:b w:val="false"/>
          <w:i w:val="false"/>
          <w:color w:val="000000"/>
          <w:sz w:val="28"/>
        </w:rPr>
        <w:t>
      Поставщик отказывается от дальнейшего предоставления услуг индивидуального помощника с указанием следующих причин отказа:</w:t>
      </w:r>
    </w:p>
    <w:bookmarkEnd w:id="127"/>
    <w:bookmarkStart w:name="z138" w:id="128"/>
    <w:p>
      <w:pPr>
        <w:spacing w:after="0"/>
        <w:ind w:left="0"/>
        <w:jc w:val="both"/>
      </w:pPr>
      <w:r>
        <w:rPr>
          <w:rFonts w:ascii="Times New Roman"/>
          <w:b w:val="false"/>
          <w:i w:val="false"/>
          <w:color w:val="000000"/>
          <w:sz w:val="28"/>
        </w:rPr>
        <w:t>
      невозможность предоставить услугу по причине форс-мажорных обстоятельств (чрезвычайные ситуации, стихийные явления, военные действия и другие обстоятельства непреодолимой силы);</w:t>
      </w:r>
    </w:p>
    <w:bookmarkEnd w:id="128"/>
    <w:bookmarkStart w:name="z139" w:id="129"/>
    <w:p>
      <w:pPr>
        <w:spacing w:after="0"/>
        <w:ind w:left="0"/>
        <w:jc w:val="both"/>
      </w:pPr>
      <w:r>
        <w:rPr>
          <w:rFonts w:ascii="Times New Roman"/>
          <w:b w:val="false"/>
          <w:i w:val="false"/>
          <w:color w:val="000000"/>
          <w:sz w:val="28"/>
        </w:rPr>
        <w:t>
      необоснованные оскорбления и обвинения, унижающие человеческое достоинство со стороны получателя услуг или членов его семьи, которые подтверждаются письменными показаниями свидетелей;</w:t>
      </w:r>
    </w:p>
    <w:bookmarkEnd w:id="129"/>
    <w:bookmarkStart w:name="z140" w:id="130"/>
    <w:p>
      <w:pPr>
        <w:spacing w:after="0"/>
        <w:ind w:left="0"/>
        <w:jc w:val="both"/>
      </w:pPr>
      <w:r>
        <w:rPr>
          <w:rFonts w:ascii="Times New Roman"/>
          <w:b w:val="false"/>
          <w:i w:val="false"/>
          <w:color w:val="000000"/>
          <w:sz w:val="28"/>
        </w:rPr>
        <w:t>
      отмена нормативного правового акта, на основании которого предоставлялись услуги.</w:t>
      </w:r>
    </w:p>
    <w:bookmarkEnd w:id="130"/>
    <w:bookmarkStart w:name="z141" w:id="131"/>
    <w:p>
      <w:pPr>
        <w:spacing w:after="0"/>
        <w:ind w:left="0"/>
        <w:jc w:val="left"/>
      </w:pPr>
      <w:r>
        <w:rPr>
          <w:rFonts w:ascii="Times New Roman"/>
          <w:b/>
          <w:i w:val="false"/>
          <w:color w:val="000000"/>
        </w:rPr>
        <w:t xml:space="preserve"> Параграф 2. Порядок предоставления услуг индивидуального помощника в соответствии с законодательством Республики Казахстан о государственных закупках</w:t>
      </w:r>
    </w:p>
    <w:bookmarkEnd w:id="131"/>
    <w:bookmarkStart w:name="z142" w:id="132"/>
    <w:p>
      <w:pPr>
        <w:spacing w:after="0"/>
        <w:ind w:left="0"/>
        <w:jc w:val="both"/>
      </w:pPr>
      <w:r>
        <w:rPr>
          <w:rFonts w:ascii="Times New Roman"/>
          <w:b w:val="false"/>
          <w:i w:val="false"/>
          <w:color w:val="000000"/>
          <w:sz w:val="28"/>
        </w:rPr>
        <w:t xml:space="preserve">
      39. Приобретение услуг индивидуального помощника производится в соответствии с законодательством Республики Казахстан о государственных закупках в следующих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32-1 Закона:</w:t>
      </w:r>
    </w:p>
    <w:bookmarkEnd w:id="132"/>
    <w:bookmarkStart w:name="z143" w:id="133"/>
    <w:p>
      <w:pPr>
        <w:spacing w:after="0"/>
        <w:ind w:left="0"/>
        <w:jc w:val="both"/>
      </w:pPr>
      <w:r>
        <w:rPr>
          <w:rFonts w:ascii="Times New Roman"/>
          <w:b w:val="false"/>
          <w:i w:val="false"/>
          <w:color w:val="000000"/>
          <w:sz w:val="28"/>
        </w:rPr>
        <w:t>
      1) отсутствия проводного интернета в населенном пункте, в котором проживает лицо с инвалидностью;</w:t>
      </w:r>
    </w:p>
    <w:bookmarkEnd w:id="133"/>
    <w:bookmarkStart w:name="z144" w:id="134"/>
    <w:p>
      <w:pPr>
        <w:spacing w:after="0"/>
        <w:ind w:left="0"/>
        <w:jc w:val="both"/>
      </w:pPr>
      <w:r>
        <w:rPr>
          <w:rFonts w:ascii="Times New Roman"/>
          <w:b w:val="false"/>
          <w:i w:val="false"/>
          <w:color w:val="000000"/>
          <w:sz w:val="28"/>
        </w:rPr>
        <w:t>
      2) отсутствия зарегистрированного на портале поставщика или индивидуального помощника;</w:t>
      </w:r>
    </w:p>
    <w:bookmarkEnd w:id="134"/>
    <w:bookmarkStart w:name="z145" w:id="135"/>
    <w:p>
      <w:pPr>
        <w:spacing w:after="0"/>
        <w:ind w:left="0"/>
        <w:jc w:val="both"/>
      </w:pPr>
      <w:r>
        <w:rPr>
          <w:rFonts w:ascii="Times New Roman"/>
          <w:b w:val="false"/>
          <w:i w:val="false"/>
          <w:color w:val="000000"/>
          <w:sz w:val="28"/>
        </w:rPr>
        <w:t>
      3) наличия заявления лица с инвалидностью об отказе приобретения услуг индивидуального помощника через портал.</w:t>
      </w:r>
    </w:p>
    <w:bookmarkEnd w:id="135"/>
    <w:bookmarkStart w:name="z146" w:id="136"/>
    <w:p>
      <w:pPr>
        <w:spacing w:after="0"/>
        <w:ind w:left="0"/>
        <w:jc w:val="left"/>
      </w:pPr>
      <w:r>
        <w:rPr>
          <w:rFonts w:ascii="Times New Roman"/>
          <w:b/>
          <w:i w:val="false"/>
          <w:color w:val="000000"/>
        </w:rPr>
        <w:t xml:space="preserve"> Параграф 3. Порядок оплаты услуг индивидуального помощника</w:t>
      </w:r>
    </w:p>
    <w:bookmarkEnd w:id="136"/>
    <w:bookmarkStart w:name="z147" w:id="137"/>
    <w:p>
      <w:pPr>
        <w:spacing w:after="0"/>
        <w:ind w:left="0"/>
        <w:jc w:val="both"/>
      </w:pPr>
      <w:r>
        <w:rPr>
          <w:rFonts w:ascii="Times New Roman"/>
          <w:b w:val="false"/>
          <w:i w:val="false"/>
          <w:color w:val="000000"/>
          <w:sz w:val="28"/>
        </w:rPr>
        <w:t xml:space="preserve">
      40. Оплата услуг индивидуального помощника производится горуправлениями, отделами занятости за фактическое время оказания услуг, но не более восьми часов в день согласно </w:t>
      </w:r>
      <w:r>
        <w:rPr>
          <w:rFonts w:ascii="Times New Roman"/>
          <w:b w:val="false"/>
          <w:i w:val="false"/>
          <w:color w:val="000000"/>
          <w:sz w:val="28"/>
        </w:rPr>
        <w:t>пункту 3</w:t>
      </w:r>
      <w:r>
        <w:rPr>
          <w:rFonts w:ascii="Times New Roman"/>
          <w:b w:val="false"/>
          <w:i w:val="false"/>
          <w:color w:val="000000"/>
          <w:sz w:val="28"/>
        </w:rPr>
        <w:t xml:space="preserve"> статьи 32-3 Закона.</w:t>
      </w:r>
    </w:p>
    <w:bookmarkEnd w:id="137"/>
    <w:bookmarkStart w:name="z148" w:id="138"/>
    <w:p>
      <w:pPr>
        <w:spacing w:after="0"/>
        <w:ind w:left="0"/>
        <w:jc w:val="both"/>
      </w:pPr>
      <w:r>
        <w:rPr>
          <w:rFonts w:ascii="Times New Roman"/>
          <w:b w:val="false"/>
          <w:i w:val="false"/>
          <w:color w:val="000000"/>
          <w:sz w:val="28"/>
        </w:rPr>
        <w:t>
      Расчет оплаты услуг индивидуального помощника в час производится, исходя из расчета двенадцати процентов размера месячного расчетного показателя, установленного Законом о республиканском бюджете на соответствующий финансовый год.</w:t>
      </w:r>
    </w:p>
    <w:bookmarkEnd w:id="138"/>
    <w:bookmarkStart w:name="z149" w:id="139"/>
    <w:p>
      <w:pPr>
        <w:spacing w:after="0"/>
        <w:ind w:left="0"/>
        <w:jc w:val="both"/>
      </w:pPr>
      <w:r>
        <w:rPr>
          <w:rFonts w:ascii="Times New Roman"/>
          <w:b w:val="false"/>
          <w:i w:val="false"/>
          <w:color w:val="000000"/>
          <w:sz w:val="28"/>
        </w:rPr>
        <w:t xml:space="preserve">
      41. Возмещение гарантированной суммы за услуги индивидуального помощника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14.</w:t>
      </w:r>
    </w:p>
    <w:bookmarkEnd w:id="139"/>
    <w:bookmarkStart w:name="z150" w:id="140"/>
    <w:p>
      <w:pPr>
        <w:spacing w:after="0"/>
        <w:ind w:left="0"/>
        <w:jc w:val="both"/>
      </w:pPr>
      <w:r>
        <w:rPr>
          <w:rFonts w:ascii="Times New Roman"/>
          <w:b w:val="false"/>
          <w:i w:val="false"/>
          <w:color w:val="000000"/>
          <w:sz w:val="28"/>
        </w:rPr>
        <w:t xml:space="preserve">
      42. Оплата услуг индивидуального помощника производится ежемесячно на основании представленного поставщиком не позднее 10 числа месяца, следующего за отчетным периодом акта выполненных работ (оказанных услуг)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 с приложением листа сопровождения индивидуальным помощником согласно приложению 7 к настоящим Правилам (далее – документы на оплату).</w:t>
      </w:r>
    </w:p>
    <w:bookmarkEnd w:id="140"/>
    <w:bookmarkStart w:name="z151" w:id="141"/>
    <w:p>
      <w:pPr>
        <w:spacing w:after="0"/>
        <w:ind w:left="0"/>
        <w:jc w:val="both"/>
      </w:pPr>
      <w:r>
        <w:rPr>
          <w:rFonts w:ascii="Times New Roman"/>
          <w:b w:val="false"/>
          <w:i w:val="false"/>
          <w:color w:val="000000"/>
          <w:sz w:val="28"/>
        </w:rPr>
        <w:t>
      Оплата поставщику осуществляется за фактически оказанное время со дня получения заявителем уведомления поставщика о принятии заказа.</w:t>
      </w:r>
    </w:p>
    <w:bookmarkEnd w:id="141"/>
    <w:bookmarkStart w:name="z152" w:id="142"/>
    <w:p>
      <w:pPr>
        <w:spacing w:after="0"/>
        <w:ind w:left="0"/>
        <w:jc w:val="both"/>
      </w:pPr>
      <w:r>
        <w:rPr>
          <w:rFonts w:ascii="Times New Roman"/>
          <w:b w:val="false"/>
          <w:i w:val="false"/>
          <w:color w:val="000000"/>
          <w:sz w:val="28"/>
        </w:rPr>
        <w:t>
      В случае наступления смерти лица с инвалидностью документы на оплату предоставляются поставщиком в течении месяца со дня смерти, без подписи лица с инвалидностью.</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 xml:space="preserve">индивидуального помощника </w:t>
            </w:r>
            <w:r>
              <w:br/>
            </w:r>
            <w:r>
              <w:rPr>
                <w:rFonts w:ascii="Times New Roman"/>
                <w:b w:val="false"/>
                <w:i w:val="false"/>
                <w:color w:val="000000"/>
                <w:sz w:val="20"/>
              </w:rPr>
              <w:t xml:space="preserve">для лиц с инвалидностью первой </w:t>
            </w:r>
            <w:r>
              <w:br/>
            </w:r>
            <w:r>
              <w:rPr>
                <w:rFonts w:ascii="Times New Roman"/>
                <w:b w:val="false"/>
                <w:i w:val="false"/>
                <w:color w:val="000000"/>
                <w:sz w:val="20"/>
              </w:rPr>
              <w:t xml:space="preserve">группы, имеющих затруднение в </w:t>
            </w:r>
            <w:r>
              <w:br/>
            </w:r>
            <w:r>
              <w:rPr>
                <w:rFonts w:ascii="Times New Roman"/>
                <w:b w:val="false"/>
                <w:i w:val="false"/>
                <w:color w:val="000000"/>
                <w:sz w:val="20"/>
              </w:rPr>
              <w:t xml:space="preserve">передвижении,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bl>
    <w:bookmarkStart w:name="z154" w:id="143"/>
    <w:p>
      <w:pPr>
        <w:spacing w:after="0"/>
        <w:ind w:left="0"/>
        <w:jc w:val="left"/>
      </w:pPr>
      <w:r>
        <w:rPr>
          <w:rFonts w:ascii="Times New Roman"/>
          <w:b/>
          <w:i w:val="false"/>
          <w:color w:val="000000"/>
        </w:rPr>
        <w:t xml:space="preserve"> Медицинские показания и противопоказания к предоставлению социальных услуг индивидуального помощника</w:t>
      </w:r>
    </w:p>
    <w:bookmarkEnd w:id="143"/>
    <w:bookmarkStart w:name="z155" w:id="144"/>
    <w:p>
      <w:pPr>
        <w:spacing w:after="0"/>
        <w:ind w:left="0"/>
        <w:jc w:val="both"/>
      </w:pPr>
      <w:r>
        <w:rPr>
          <w:rFonts w:ascii="Times New Roman"/>
          <w:b w:val="false"/>
          <w:i w:val="false"/>
          <w:color w:val="000000"/>
          <w:sz w:val="28"/>
        </w:rPr>
        <w:t>
      1. Медицинскими показаниями к предоставлению социальных услуг индивидуального помощника являются:</w:t>
      </w:r>
    </w:p>
    <w:bookmarkEnd w:id="144"/>
    <w:bookmarkStart w:name="z156" w:id="145"/>
    <w:p>
      <w:pPr>
        <w:spacing w:after="0"/>
        <w:ind w:left="0"/>
        <w:jc w:val="both"/>
      </w:pPr>
      <w:r>
        <w:rPr>
          <w:rFonts w:ascii="Times New Roman"/>
          <w:b w:val="false"/>
          <w:i w:val="false"/>
          <w:color w:val="000000"/>
          <w:sz w:val="28"/>
        </w:rPr>
        <w:t>
      1) абсолютная слепота;</w:t>
      </w:r>
    </w:p>
    <w:bookmarkEnd w:id="145"/>
    <w:bookmarkStart w:name="z157" w:id="146"/>
    <w:p>
      <w:pPr>
        <w:spacing w:after="0"/>
        <w:ind w:left="0"/>
        <w:jc w:val="both"/>
      </w:pPr>
      <w:r>
        <w:rPr>
          <w:rFonts w:ascii="Times New Roman"/>
          <w:b w:val="false"/>
          <w:i w:val="false"/>
          <w:color w:val="000000"/>
          <w:sz w:val="28"/>
        </w:rPr>
        <w:t>
      2) острота зрения на оба глаза до 0,03 с коррекцией;</w:t>
      </w:r>
    </w:p>
    <w:bookmarkEnd w:id="146"/>
    <w:bookmarkStart w:name="z158" w:id="147"/>
    <w:p>
      <w:pPr>
        <w:spacing w:after="0"/>
        <w:ind w:left="0"/>
        <w:jc w:val="both"/>
      </w:pPr>
      <w:r>
        <w:rPr>
          <w:rFonts w:ascii="Times New Roman"/>
          <w:b w:val="false"/>
          <w:i w:val="false"/>
          <w:color w:val="000000"/>
          <w:sz w:val="28"/>
        </w:rPr>
        <w:t>
      3) значительно или резко выраженные вестибулярно-мозжечковые нарушения;</w:t>
      </w:r>
    </w:p>
    <w:bookmarkEnd w:id="147"/>
    <w:bookmarkStart w:name="z159" w:id="148"/>
    <w:p>
      <w:pPr>
        <w:spacing w:after="0"/>
        <w:ind w:left="0"/>
        <w:jc w:val="both"/>
      </w:pPr>
      <w:r>
        <w:rPr>
          <w:rFonts w:ascii="Times New Roman"/>
          <w:b w:val="false"/>
          <w:i w:val="false"/>
          <w:color w:val="000000"/>
          <w:sz w:val="28"/>
        </w:rPr>
        <w:t>
      4) значительно или резко выраженный гиперкинетический амиостатический синдром;</w:t>
      </w:r>
    </w:p>
    <w:bookmarkEnd w:id="148"/>
    <w:bookmarkStart w:name="z160" w:id="149"/>
    <w:p>
      <w:pPr>
        <w:spacing w:after="0"/>
        <w:ind w:left="0"/>
        <w:jc w:val="both"/>
      </w:pPr>
      <w:r>
        <w:rPr>
          <w:rFonts w:ascii="Times New Roman"/>
          <w:b w:val="false"/>
          <w:i w:val="false"/>
          <w:color w:val="000000"/>
          <w:sz w:val="28"/>
        </w:rPr>
        <w:t>
      5) паркинсонизм (значительно или резко выраженная акинетико-регидная форма);</w:t>
      </w:r>
    </w:p>
    <w:bookmarkEnd w:id="149"/>
    <w:bookmarkStart w:name="z161" w:id="150"/>
    <w:p>
      <w:pPr>
        <w:spacing w:after="0"/>
        <w:ind w:left="0"/>
        <w:jc w:val="both"/>
      </w:pPr>
      <w:r>
        <w:rPr>
          <w:rFonts w:ascii="Times New Roman"/>
          <w:b w:val="false"/>
          <w:i w:val="false"/>
          <w:color w:val="000000"/>
          <w:sz w:val="28"/>
        </w:rPr>
        <w:t>
      6) значительно или резко выраженные: гемипарез, нижний парапарез, трипарез, обусловленные заболеваниями или последствиями травм;</w:t>
      </w:r>
    </w:p>
    <w:bookmarkEnd w:id="150"/>
    <w:bookmarkStart w:name="z162" w:id="151"/>
    <w:p>
      <w:pPr>
        <w:spacing w:after="0"/>
        <w:ind w:left="0"/>
        <w:jc w:val="both"/>
      </w:pPr>
      <w:r>
        <w:rPr>
          <w:rFonts w:ascii="Times New Roman"/>
          <w:b w:val="false"/>
          <w:i w:val="false"/>
          <w:color w:val="000000"/>
          <w:sz w:val="28"/>
        </w:rPr>
        <w:t>
      7) гемиплегия, триплегия, параплегия;</w:t>
      </w:r>
    </w:p>
    <w:bookmarkEnd w:id="151"/>
    <w:bookmarkStart w:name="z163" w:id="152"/>
    <w:p>
      <w:pPr>
        <w:spacing w:after="0"/>
        <w:ind w:left="0"/>
        <w:jc w:val="both"/>
      </w:pPr>
      <w:r>
        <w:rPr>
          <w:rFonts w:ascii="Times New Roman"/>
          <w:b w:val="false"/>
          <w:i w:val="false"/>
          <w:color w:val="000000"/>
          <w:sz w:val="28"/>
        </w:rPr>
        <w:t>
      8) значительно или резко выраженные нарушения функций кровообращения и дыхания (недостаточность кровообращения III стадии, коронарной недостаточности соответственно стенокардии IV-гo функционального класса, дыхательной недостаточности III степени в сочетании с легочно-сердечной недостаточностью II-III и III стадий и другие);</w:t>
      </w:r>
    </w:p>
    <w:bookmarkEnd w:id="152"/>
    <w:bookmarkStart w:name="z164" w:id="153"/>
    <w:p>
      <w:pPr>
        <w:spacing w:after="0"/>
        <w:ind w:left="0"/>
        <w:jc w:val="both"/>
      </w:pPr>
      <w:r>
        <w:rPr>
          <w:rFonts w:ascii="Times New Roman"/>
          <w:b w:val="false"/>
          <w:i w:val="false"/>
          <w:color w:val="000000"/>
          <w:sz w:val="28"/>
        </w:rPr>
        <w:t>
      9) значительно или резко выраженные нарушения функции мочевыделительной системы (хроническая почечная недостаточность III-IV степени);</w:t>
      </w:r>
    </w:p>
    <w:bookmarkEnd w:id="153"/>
    <w:bookmarkStart w:name="z165" w:id="154"/>
    <w:p>
      <w:pPr>
        <w:spacing w:after="0"/>
        <w:ind w:left="0"/>
        <w:jc w:val="both"/>
      </w:pPr>
      <w:r>
        <w:rPr>
          <w:rFonts w:ascii="Times New Roman"/>
          <w:b w:val="false"/>
          <w:i w:val="false"/>
          <w:color w:val="000000"/>
          <w:sz w:val="28"/>
        </w:rPr>
        <w:t>
      10) значительно или резко выраженные нарушения статодинамических функций организма с нарушением функции суставов III-IV степени;</w:t>
      </w:r>
    </w:p>
    <w:bookmarkEnd w:id="154"/>
    <w:bookmarkStart w:name="z166" w:id="155"/>
    <w:p>
      <w:pPr>
        <w:spacing w:after="0"/>
        <w:ind w:left="0"/>
        <w:jc w:val="both"/>
      </w:pPr>
      <w:r>
        <w:rPr>
          <w:rFonts w:ascii="Times New Roman"/>
          <w:b w:val="false"/>
          <w:i w:val="false"/>
          <w:color w:val="000000"/>
          <w:sz w:val="28"/>
        </w:rPr>
        <w:t>
      11) ампутационные культи обеих верхних конечностей, не подлежащие протезированию и затрудняющие пользование средствами передвижения;</w:t>
      </w:r>
    </w:p>
    <w:bookmarkEnd w:id="155"/>
    <w:bookmarkStart w:name="z167" w:id="156"/>
    <w:p>
      <w:pPr>
        <w:spacing w:after="0"/>
        <w:ind w:left="0"/>
        <w:jc w:val="both"/>
      </w:pPr>
      <w:r>
        <w:rPr>
          <w:rFonts w:ascii="Times New Roman"/>
          <w:b w:val="false"/>
          <w:i w:val="false"/>
          <w:color w:val="000000"/>
          <w:sz w:val="28"/>
        </w:rPr>
        <w:t>
      12) врожденные аномалии развития обеих верхних конечностей, не подлежащие протезированию и затрудняющие пользование средствами передвижения;</w:t>
      </w:r>
    </w:p>
    <w:bookmarkEnd w:id="156"/>
    <w:bookmarkStart w:name="z168" w:id="157"/>
    <w:p>
      <w:pPr>
        <w:spacing w:after="0"/>
        <w:ind w:left="0"/>
        <w:jc w:val="both"/>
      </w:pPr>
      <w:r>
        <w:rPr>
          <w:rFonts w:ascii="Times New Roman"/>
          <w:b w:val="false"/>
          <w:i w:val="false"/>
          <w:color w:val="000000"/>
          <w:sz w:val="28"/>
        </w:rPr>
        <w:t>
      13) ампутационные культи обеих бедер, не подлежащие протезированию;</w:t>
      </w:r>
    </w:p>
    <w:bookmarkEnd w:id="157"/>
    <w:bookmarkStart w:name="z169" w:id="158"/>
    <w:p>
      <w:pPr>
        <w:spacing w:after="0"/>
        <w:ind w:left="0"/>
        <w:jc w:val="both"/>
      </w:pPr>
      <w:r>
        <w:rPr>
          <w:rFonts w:ascii="Times New Roman"/>
          <w:b w:val="false"/>
          <w:i w:val="false"/>
          <w:color w:val="000000"/>
          <w:sz w:val="28"/>
        </w:rPr>
        <w:t>
      14) ампутационные культи обеих голеней, не подлежащие протезированию с выраженными функциональными нарушениями верхних конечностей, затрудняющим пользование средствами передвижения;</w:t>
      </w:r>
    </w:p>
    <w:bookmarkEnd w:id="158"/>
    <w:bookmarkStart w:name="z170" w:id="159"/>
    <w:p>
      <w:pPr>
        <w:spacing w:after="0"/>
        <w:ind w:left="0"/>
        <w:jc w:val="both"/>
      </w:pPr>
      <w:r>
        <w:rPr>
          <w:rFonts w:ascii="Times New Roman"/>
          <w:b w:val="false"/>
          <w:i w:val="false"/>
          <w:color w:val="000000"/>
          <w:sz w:val="28"/>
        </w:rPr>
        <w:t>
      15) врожденные аномалии развития нижних конечностей с нарушением передвижения III третьей степени;</w:t>
      </w:r>
    </w:p>
    <w:bookmarkEnd w:id="159"/>
    <w:bookmarkStart w:name="z171" w:id="160"/>
    <w:p>
      <w:pPr>
        <w:spacing w:after="0"/>
        <w:ind w:left="0"/>
        <w:jc w:val="both"/>
      </w:pPr>
      <w:r>
        <w:rPr>
          <w:rFonts w:ascii="Times New Roman"/>
          <w:b w:val="false"/>
          <w:i w:val="false"/>
          <w:color w:val="000000"/>
          <w:sz w:val="28"/>
        </w:rPr>
        <w:t>
      16) анкилозы в функционально невыгодном положении обеих тазобедренных или коленных суставов с нарушением функций суставов III-IV степени в сочетании с выраженными функциональными нарушениями верхних конечностей, затрудняющими пользование средствами передвижения;</w:t>
      </w:r>
    </w:p>
    <w:bookmarkEnd w:id="160"/>
    <w:bookmarkStart w:name="z172" w:id="161"/>
    <w:p>
      <w:pPr>
        <w:spacing w:after="0"/>
        <w:ind w:left="0"/>
        <w:jc w:val="both"/>
      </w:pPr>
      <w:r>
        <w:rPr>
          <w:rFonts w:ascii="Times New Roman"/>
          <w:b w:val="false"/>
          <w:i w:val="false"/>
          <w:color w:val="000000"/>
          <w:sz w:val="28"/>
        </w:rPr>
        <w:t>
      17) значительно или резко выраженные контрактуры обеих тазобедренных или коленных суставов с нарушением функций суставов III-IV степени в сочетании с выраженными функциональными нарушениями верхних конечностей, затрудняющими пользование средствами передвижения.</w:t>
      </w:r>
    </w:p>
    <w:bookmarkEnd w:id="161"/>
    <w:bookmarkStart w:name="z173" w:id="162"/>
    <w:p>
      <w:pPr>
        <w:spacing w:after="0"/>
        <w:ind w:left="0"/>
        <w:jc w:val="both"/>
      </w:pPr>
      <w:r>
        <w:rPr>
          <w:rFonts w:ascii="Times New Roman"/>
          <w:b w:val="false"/>
          <w:i w:val="false"/>
          <w:color w:val="000000"/>
          <w:sz w:val="28"/>
        </w:rPr>
        <w:t>
      2. Медицинскими противопоказаниями к предоставлению лицам с инвалидностью социальных услуг индивидуального помощника являются следующие заболевания, требующие лечения в специализированных медицинских организациях:</w:t>
      </w:r>
    </w:p>
    <w:bookmarkEnd w:id="162"/>
    <w:bookmarkStart w:name="z174" w:id="163"/>
    <w:p>
      <w:pPr>
        <w:spacing w:after="0"/>
        <w:ind w:left="0"/>
        <w:jc w:val="both"/>
      </w:pPr>
      <w:r>
        <w:rPr>
          <w:rFonts w:ascii="Times New Roman"/>
          <w:b w:val="false"/>
          <w:i w:val="false"/>
          <w:color w:val="000000"/>
          <w:sz w:val="28"/>
        </w:rPr>
        <w:t>
      1) туберкулез с бактериовыделением (БК+);</w:t>
      </w:r>
    </w:p>
    <w:bookmarkEnd w:id="163"/>
    <w:bookmarkStart w:name="z175" w:id="164"/>
    <w:p>
      <w:pPr>
        <w:spacing w:after="0"/>
        <w:ind w:left="0"/>
        <w:jc w:val="both"/>
      </w:pPr>
      <w:r>
        <w:rPr>
          <w:rFonts w:ascii="Times New Roman"/>
          <w:b w:val="false"/>
          <w:i w:val="false"/>
          <w:color w:val="000000"/>
          <w:sz w:val="28"/>
        </w:rPr>
        <w:t>
      2) инфекционные заболевания кожи и волос;</w:t>
      </w:r>
    </w:p>
    <w:bookmarkEnd w:id="164"/>
    <w:bookmarkStart w:name="z176" w:id="165"/>
    <w:p>
      <w:pPr>
        <w:spacing w:after="0"/>
        <w:ind w:left="0"/>
        <w:jc w:val="both"/>
      </w:pPr>
      <w:r>
        <w:rPr>
          <w:rFonts w:ascii="Times New Roman"/>
          <w:b w:val="false"/>
          <w:i w:val="false"/>
          <w:color w:val="000000"/>
          <w:sz w:val="28"/>
        </w:rPr>
        <w:t>
      3) венерические болезни;</w:t>
      </w:r>
    </w:p>
    <w:bookmarkEnd w:id="165"/>
    <w:bookmarkStart w:name="z177" w:id="166"/>
    <w:p>
      <w:pPr>
        <w:spacing w:after="0"/>
        <w:ind w:left="0"/>
        <w:jc w:val="both"/>
      </w:pPr>
      <w:r>
        <w:rPr>
          <w:rFonts w:ascii="Times New Roman"/>
          <w:b w:val="false"/>
          <w:i w:val="false"/>
          <w:color w:val="000000"/>
          <w:sz w:val="28"/>
        </w:rPr>
        <w:t>
      4) психические расстройства, за исключением неврозов, неврозоподобных состояний,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 xml:space="preserve">индивидуального помощника </w:t>
            </w:r>
            <w:r>
              <w:br/>
            </w:r>
            <w:r>
              <w:rPr>
                <w:rFonts w:ascii="Times New Roman"/>
                <w:b w:val="false"/>
                <w:i w:val="false"/>
                <w:color w:val="000000"/>
                <w:sz w:val="20"/>
              </w:rPr>
              <w:t xml:space="preserve">для лиц с инвалидностью первой </w:t>
            </w:r>
            <w:r>
              <w:br/>
            </w:r>
            <w:r>
              <w:rPr>
                <w:rFonts w:ascii="Times New Roman"/>
                <w:b w:val="false"/>
                <w:i w:val="false"/>
                <w:color w:val="000000"/>
                <w:sz w:val="20"/>
              </w:rPr>
              <w:t xml:space="preserve">группы, имеющих затруднение в </w:t>
            </w:r>
            <w:r>
              <w:br/>
            </w:r>
            <w:r>
              <w:rPr>
                <w:rFonts w:ascii="Times New Roman"/>
                <w:b w:val="false"/>
                <w:i w:val="false"/>
                <w:color w:val="000000"/>
                <w:sz w:val="20"/>
              </w:rPr>
              <w:t xml:space="preserve">передвижении,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0" w:id="167"/>
      <w:r>
        <w:rPr>
          <w:rFonts w:ascii="Times New Roman"/>
          <w:b w:val="false"/>
          <w:i w:val="false"/>
          <w:color w:val="000000"/>
          <w:sz w:val="28"/>
        </w:rPr>
        <w:t>
                                                       Руководителю местного</w:t>
      </w:r>
    </w:p>
    <w:bookmarkEnd w:id="167"/>
    <w:p>
      <w:pPr>
        <w:spacing w:after="0"/>
        <w:ind w:left="0"/>
        <w:jc w:val="both"/>
      </w:pPr>
      <w:r>
        <w:rPr>
          <w:rFonts w:ascii="Times New Roman"/>
          <w:b w:val="false"/>
          <w:i w:val="false"/>
          <w:color w:val="000000"/>
          <w:sz w:val="28"/>
        </w:rPr>
        <w:t xml:space="preserve">                                                       исполнительного органа</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_________________________</w:t>
      </w:r>
    </w:p>
    <w:bookmarkStart w:name="z181" w:id="168"/>
    <w:p>
      <w:pPr>
        <w:spacing w:after="0"/>
        <w:ind w:left="0"/>
        <w:jc w:val="left"/>
      </w:pPr>
      <w:r>
        <w:rPr>
          <w:rFonts w:ascii="Times New Roman"/>
          <w:b/>
          <w:i w:val="false"/>
          <w:color w:val="000000"/>
        </w:rPr>
        <w:t xml:space="preserve"> Заявление на предоставление социальных услуг индивидуального помощника</w:t>
      </w:r>
    </w:p>
    <w:bookmarkEnd w:id="168"/>
    <w:p>
      <w:pPr>
        <w:spacing w:after="0"/>
        <w:ind w:left="0"/>
        <w:jc w:val="both"/>
      </w:pPr>
      <w:bookmarkStart w:name="z182" w:id="169"/>
      <w:r>
        <w:rPr>
          <w:rFonts w:ascii="Times New Roman"/>
          <w:b w:val="false"/>
          <w:i w:val="false"/>
          <w:color w:val="000000"/>
          <w:sz w:val="28"/>
        </w:rPr>
        <w:t>
      Фамилия ____________________________________________________________</w:t>
      </w:r>
    </w:p>
    <w:bookmarkEnd w:id="169"/>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______________________________________________________</w:t>
      </w:r>
    </w:p>
    <w:p>
      <w:pPr>
        <w:spacing w:after="0"/>
        <w:ind w:left="0"/>
        <w:jc w:val="both"/>
      </w:pPr>
      <w:r>
        <w:rPr>
          <w:rFonts w:ascii="Times New Roman"/>
          <w:b w:val="false"/>
          <w:i w:val="false"/>
          <w:color w:val="000000"/>
          <w:sz w:val="28"/>
        </w:rPr>
        <w:t xml:space="preserve">       Инвалидность ________________________________________________________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w:t>
      </w:r>
    </w:p>
    <w:p>
      <w:pPr>
        <w:spacing w:after="0"/>
        <w:ind w:left="0"/>
        <w:jc w:val="both"/>
      </w:pPr>
      <w:r>
        <w:rPr>
          <w:rFonts w:ascii="Times New Roman"/>
          <w:b w:val="false"/>
          <w:i w:val="false"/>
          <w:color w:val="000000"/>
          <w:sz w:val="28"/>
        </w:rPr>
        <w:t xml:space="preserve">       Номер документа: ___________________кем выдан: _______________________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_________________село: __________________________________</w:t>
      </w:r>
    </w:p>
    <w:p>
      <w:pPr>
        <w:spacing w:after="0"/>
        <w:ind w:left="0"/>
        <w:jc w:val="both"/>
      </w:pPr>
      <w:r>
        <w:rPr>
          <w:rFonts w:ascii="Times New Roman"/>
          <w:b w:val="false"/>
          <w:i w:val="false"/>
          <w:color w:val="000000"/>
          <w:sz w:val="28"/>
        </w:rPr>
        <w:t xml:space="preserve">       улица (микрорайон)___________ ____________дом ______ квартира _________</w:t>
      </w:r>
    </w:p>
    <w:p>
      <w:pPr>
        <w:spacing w:after="0"/>
        <w:ind w:left="0"/>
        <w:jc w:val="both"/>
      </w:pPr>
      <w:r>
        <w:rPr>
          <w:rFonts w:ascii="Times New Roman"/>
          <w:b w:val="false"/>
          <w:i w:val="false"/>
          <w:color w:val="000000"/>
          <w:sz w:val="28"/>
        </w:rPr>
        <w:t xml:space="preserve">       Телефон ___________________________</w:t>
      </w:r>
    </w:p>
    <w:p>
      <w:pPr>
        <w:spacing w:after="0"/>
        <w:ind w:left="0"/>
        <w:jc w:val="both"/>
      </w:pPr>
      <w:r>
        <w:rPr>
          <w:rFonts w:ascii="Times New Roman"/>
          <w:b w:val="false"/>
          <w:i w:val="false"/>
          <w:color w:val="000000"/>
          <w:sz w:val="28"/>
        </w:rPr>
        <w:t xml:space="preserve">       Прошу принять документы для предоставления социальных услуг индивидуального </w:t>
      </w:r>
    </w:p>
    <w:p>
      <w:pPr>
        <w:spacing w:after="0"/>
        <w:ind w:left="0"/>
        <w:jc w:val="both"/>
      </w:pPr>
      <w:r>
        <w:rPr>
          <w:rFonts w:ascii="Times New Roman"/>
          <w:b w:val="false"/>
          <w:i w:val="false"/>
          <w:color w:val="000000"/>
          <w:sz w:val="28"/>
        </w:rPr>
        <w:t>помощника через:</w:t>
      </w:r>
    </w:p>
    <w:p>
      <w:pPr>
        <w:spacing w:after="0"/>
        <w:ind w:left="0"/>
        <w:jc w:val="both"/>
      </w:pPr>
      <w:r>
        <w:rPr>
          <w:rFonts w:ascii="Times New Roman"/>
          <w:b w:val="false"/>
          <w:i w:val="false"/>
          <w:color w:val="000000"/>
          <w:sz w:val="28"/>
        </w:rPr>
        <w:t xml:space="preserve">       Портал социальных услуг</w:t>
      </w:r>
    </w:p>
    <w:p>
      <w:pPr>
        <w:spacing w:after="0"/>
        <w:ind w:left="0"/>
        <w:jc w:val="both"/>
      </w:pPr>
      <w:r>
        <w:rPr>
          <w:rFonts w:ascii="Times New Roman"/>
          <w:b w:val="false"/>
          <w:i w:val="false"/>
          <w:color w:val="000000"/>
          <w:sz w:val="28"/>
        </w:rPr>
        <w:t xml:space="preserve">       Государственные закупки</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 w:id="170"/>
      <w:r>
        <w:rPr>
          <w:rFonts w:ascii="Times New Roman"/>
          <w:b w:val="false"/>
          <w:i w:val="false"/>
          <w:color w:val="000000"/>
          <w:sz w:val="28"/>
        </w:rPr>
        <w:t xml:space="preserve">
      Даю согласие на сбор и обработку моих персональных данных в соответствии с </w:t>
      </w:r>
    </w:p>
    <w:bookmarkEnd w:id="170"/>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использование </w:t>
      </w:r>
    </w:p>
    <w:p>
      <w:pPr>
        <w:spacing w:after="0"/>
        <w:ind w:left="0"/>
        <w:jc w:val="both"/>
      </w:pPr>
      <w:r>
        <w:rPr>
          <w:rFonts w:ascii="Times New Roman"/>
          <w:b w:val="false"/>
          <w:i w:val="false"/>
          <w:color w:val="000000"/>
          <w:sz w:val="28"/>
        </w:rPr>
        <w:t xml:space="preserve">сведений, составляющих охраняемую законом тайну, содержащихся в информационных </w:t>
      </w:r>
    </w:p>
    <w:p>
      <w:pPr>
        <w:spacing w:after="0"/>
        <w:ind w:left="0"/>
        <w:jc w:val="both"/>
      </w:pPr>
      <w:r>
        <w:rPr>
          <w:rFonts w:ascii="Times New Roman"/>
          <w:b w:val="false"/>
          <w:i w:val="false"/>
          <w:color w:val="000000"/>
          <w:sz w:val="28"/>
        </w:rPr>
        <w:t xml:space="preserve">системах, необходимых для оформления документов для предоставления средств и услуг </w:t>
      </w:r>
    </w:p>
    <w:p>
      <w:pPr>
        <w:spacing w:after="0"/>
        <w:ind w:left="0"/>
        <w:jc w:val="both"/>
      </w:pPr>
      <w:r>
        <w:rPr>
          <w:rFonts w:ascii="Times New Roman"/>
          <w:b w:val="false"/>
          <w:i w:val="false"/>
          <w:color w:val="000000"/>
          <w:sz w:val="28"/>
        </w:rPr>
        <w:t xml:space="preserve">реабилитации в соответствии с индивидуальной программой абилитации и реабилитации </w:t>
      </w:r>
    </w:p>
    <w:p>
      <w:pPr>
        <w:spacing w:after="0"/>
        <w:ind w:left="0"/>
        <w:jc w:val="both"/>
      </w:pPr>
      <w:r>
        <w:rPr>
          <w:rFonts w:ascii="Times New Roman"/>
          <w:b w:val="false"/>
          <w:i w:val="false"/>
          <w:color w:val="000000"/>
          <w:sz w:val="28"/>
        </w:rPr>
        <w:t>лица с инвалидностью.</w:t>
      </w:r>
    </w:p>
    <w:p>
      <w:pPr>
        <w:spacing w:after="0"/>
        <w:ind w:left="0"/>
        <w:jc w:val="both"/>
      </w:pPr>
      <w:r>
        <w:rPr>
          <w:rFonts w:ascii="Times New Roman"/>
          <w:b w:val="false"/>
          <w:i w:val="false"/>
          <w:color w:val="000000"/>
          <w:sz w:val="28"/>
        </w:rPr>
        <w:t xml:space="preserve">       "____" ___________ 20____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w:t>
      </w:r>
    </w:p>
    <w:p>
      <w:pPr>
        <w:spacing w:after="0"/>
        <w:ind w:left="0"/>
        <w:jc w:val="both"/>
      </w:pPr>
      <w:r>
        <w:rPr>
          <w:rFonts w:ascii="Times New Roman"/>
          <w:b w:val="false"/>
          <w:i w:val="false"/>
          <w:color w:val="000000"/>
          <w:sz w:val="28"/>
        </w:rPr>
        <w:t xml:space="preserve">       представителя)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p>
      <w:pPr>
        <w:spacing w:after="0"/>
        <w:ind w:left="0"/>
        <w:jc w:val="both"/>
      </w:pPr>
      <w:r>
        <w:rPr>
          <w:rFonts w:ascii="Times New Roman"/>
          <w:b w:val="false"/>
          <w:i w:val="false"/>
          <w:color w:val="000000"/>
          <w:sz w:val="28"/>
        </w:rPr>
        <w:t xml:space="preserve">       "____" ____________ 20____ года.</w:t>
      </w:r>
    </w:p>
    <w:p>
      <w:pPr>
        <w:spacing w:after="0"/>
        <w:ind w:left="0"/>
        <w:jc w:val="both"/>
      </w:pPr>
      <w:bookmarkStart w:name="z184" w:id="171"/>
      <w:r>
        <w:rPr>
          <w:rFonts w:ascii="Times New Roman"/>
          <w:b w:val="false"/>
          <w:i w:val="false"/>
          <w:color w:val="000000"/>
          <w:sz w:val="28"/>
        </w:rPr>
        <w:t xml:space="preserve">
       - - - - - - - - - - - - - - - - - - - - - - - - - - - - - - - - - - - - - - - - - - - - - - - - - - - - - - - - - - - - - </w:t>
      </w:r>
    </w:p>
    <w:bookmarkEnd w:id="171"/>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_________________________________________ принято.</w:t>
      </w:r>
    </w:p>
    <w:p>
      <w:pPr>
        <w:spacing w:after="0"/>
        <w:ind w:left="0"/>
        <w:jc w:val="both"/>
      </w:pPr>
      <w:r>
        <w:rPr>
          <w:rFonts w:ascii="Times New Roman"/>
          <w:b w:val="false"/>
          <w:i w:val="false"/>
          <w:color w:val="000000"/>
          <w:sz w:val="28"/>
        </w:rPr>
        <w:t xml:space="preserve">       Дата принятия заявления "____" 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 xml:space="preserve">индивидуального помощника </w:t>
            </w:r>
            <w:r>
              <w:br/>
            </w:r>
            <w:r>
              <w:rPr>
                <w:rFonts w:ascii="Times New Roman"/>
                <w:b w:val="false"/>
                <w:i w:val="false"/>
                <w:color w:val="000000"/>
                <w:sz w:val="20"/>
              </w:rPr>
              <w:t xml:space="preserve">для лиц с инвалидностью первой </w:t>
            </w:r>
            <w:r>
              <w:br/>
            </w:r>
            <w:r>
              <w:rPr>
                <w:rFonts w:ascii="Times New Roman"/>
                <w:b w:val="false"/>
                <w:i w:val="false"/>
                <w:color w:val="000000"/>
                <w:sz w:val="20"/>
              </w:rPr>
              <w:t xml:space="preserve">группы, имеющих затруднение в </w:t>
            </w:r>
            <w:r>
              <w:br/>
            </w:r>
            <w:r>
              <w:rPr>
                <w:rFonts w:ascii="Times New Roman"/>
                <w:b w:val="false"/>
                <w:i w:val="false"/>
                <w:color w:val="000000"/>
                <w:sz w:val="20"/>
              </w:rPr>
              <w:t xml:space="preserve">передвижении,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"Оформление документов на обеспечение услугами индивидуального помощника лиц с инвалидностью первой группы, имеющих затруднение в передвижении"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–Госкорпорация);</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абонентское устройство)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3"/>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десять рабочих дней;</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отделами занятости в Госкорпорацию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4"/>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социальных услуг индивидуального помощника. Госкорпорация информирует заявителя о принятом решении посредством передачи смс-уведомления на абонентское устройство сотовой связи заявителя.</w:t>
            </w:r>
          </w:p>
          <w:bookmarkEnd w:id="174"/>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5"/>
          <w:p>
            <w:pPr>
              <w:spacing w:after="20"/>
              <w:ind w:left="20"/>
              <w:jc w:val="both"/>
            </w:pPr>
            <w:r>
              <w:rPr>
                <w:rFonts w:ascii="Times New Roman"/>
                <w:b w:val="false"/>
                <w:i w:val="false"/>
                <w:color w:val="000000"/>
                <w:sz w:val="20"/>
              </w:rPr>
              <w:t xml:space="preserve">
1)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6"/>
          <w:p>
            <w:pPr>
              <w:spacing w:after="20"/>
              <w:ind w:left="20"/>
              <w:jc w:val="both"/>
            </w:pPr>
            <w:r>
              <w:rPr>
                <w:rFonts w:ascii="Times New Roman"/>
                <w:b w:val="false"/>
                <w:i w:val="false"/>
                <w:color w:val="000000"/>
                <w:sz w:val="20"/>
              </w:rPr>
              <w:t>
В Госкорпорации, горуправлениях и отделах занятости:</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социальных услуг индивидуального помощника по форме согласно приложению 2 к Правилам предоставления социальных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требующая нотариального удостоверения, при обращении лица, получившего от лица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содержащиеся в соответствующих государственных информационных системах, Госкорпорация, горуправления, отделы занятости, получают в форме электронных документов, удостоверенных ЭЦП уполномоченных должностных лиц.</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7"/>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8"/>
          <w:p>
            <w:pPr>
              <w:spacing w:after="20"/>
              <w:ind w:left="20"/>
              <w:jc w:val="both"/>
            </w:pPr>
            <w:r>
              <w:rPr>
                <w:rFonts w:ascii="Times New Roman"/>
                <w:b w:val="false"/>
                <w:i w:val="false"/>
                <w:color w:val="000000"/>
                <w:sz w:val="20"/>
              </w:rPr>
              <w:t>
Aдреса мест оказания государственной услуги размещены на интернет-ресурсах:</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Госкорпорация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горуправлений,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предоставления социальных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 xml:space="preserve">индивидуального помощника </w:t>
            </w:r>
            <w:r>
              <w:br/>
            </w:r>
            <w:r>
              <w:rPr>
                <w:rFonts w:ascii="Times New Roman"/>
                <w:b w:val="false"/>
                <w:i w:val="false"/>
                <w:color w:val="000000"/>
                <w:sz w:val="20"/>
              </w:rPr>
              <w:t xml:space="preserve">для лиц с инвалидностью первой </w:t>
            </w:r>
            <w:r>
              <w:br/>
            </w:r>
            <w:r>
              <w:rPr>
                <w:rFonts w:ascii="Times New Roman"/>
                <w:b w:val="false"/>
                <w:i w:val="false"/>
                <w:color w:val="000000"/>
                <w:sz w:val="20"/>
              </w:rPr>
              <w:t xml:space="preserve">группы, имеющих затруднение в </w:t>
            </w:r>
            <w:r>
              <w:br/>
            </w:r>
            <w:r>
              <w:rPr>
                <w:rFonts w:ascii="Times New Roman"/>
                <w:b w:val="false"/>
                <w:i w:val="false"/>
                <w:color w:val="000000"/>
                <w:sz w:val="20"/>
              </w:rPr>
              <w:t xml:space="preserve">передвижении,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 w:id="179"/>
    <w:p>
      <w:pPr>
        <w:spacing w:after="0"/>
        <w:ind w:left="0"/>
        <w:jc w:val="left"/>
      </w:pPr>
      <w:r>
        <w:rPr>
          <w:rFonts w:ascii="Times New Roman"/>
          <w:b/>
          <w:i w:val="false"/>
          <w:color w:val="000000"/>
        </w:rPr>
        <w:t xml:space="preserve"> Расписка об отказе в приеме документов</w:t>
      </w:r>
    </w:p>
    <w:bookmarkEnd w:id="179"/>
    <w:p>
      <w:pPr>
        <w:spacing w:after="0"/>
        <w:ind w:left="0"/>
        <w:jc w:val="both"/>
      </w:pPr>
      <w:bookmarkStart w:name="z216" w:id="180"/>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8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(отдел № __ филиала Государственной корпорации "Правительство для граждан" </w:t>
      </w:r>
    </w:p>
    <w:p>
      <w:pPr>
        <w:spacing w:after="0"/>
        <w:ind w:left="0"/>
        <w:jc w:val="both"/>
      </w:pPr>
      <w:r>
        <w:rPr>
          <w:rFonts w:ascii="Times New Roman"/>
          <w:b w:val="false"/>
          <w:i w:val="false"/>
          <w:color w:val="000000"/>
          <w:sz w:val="28"/>
        </w:rPr>
        <w:t xml:space="preserve">       (указать адрес)/местный исполнительный орган республиканского значения, столицы, </w:t>
      </w:r>
    </w:p>
    <w:p>
      <w:pPr>
        <w:spacing w:after="0"/>
        <w:ind w:left="0"/>
        <w:jc w:val="both"/>
      </w:pPr>
      <w:r>
        <w:rPr>
          <w:rFonts w:ascii="Times New Roman"/>
          <w:b w:val="false"/>
          <w:i w:val="false"/>
          <w:color w:val="000000"/>
          <w:sz w:val="28"/>
        </w:rPr>
        <w:t xml:space="preserve">       районов и городов областного значения)</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 "Оформление </w:t>
      </w:r>
    </w:p>
    <w:p>
      <w:pPr>
        <w:spacing w:after="0"/>
        <w:ind w:left="0"/>
        <w:jc w:val="both"/>
      </w:pPr>
      <w:r>
        <w:rPr>
          <w:rFonts w:ascii="Times New Roman"/>
          <w:b w:val="false"/>
          <w:i w:val="false"/>
          <w:color w:val="000000"/>
          <w:sz w:val="28"/>
        </w:rPr>
        <w:t xml:space="preserve">       документов на обеспечение услугами индивидуального помощника лиц с </w:t>
      </w:r>
    </w:p>
    <w:p>
      <w:pPr>
        <w:spacing w:after="0"/>
        <w:ind w:left="0"/>
        <w:jc w:val="both"/>
      </w:pPr>
      <w:r>
        <w:rPr>
          <w:rFonts w:ascii="Times New Roman"/>
          <w:b w:val="false"/>
          <w:i w:val="false"/>
          <w:color w:val="000000"/>
          <w:sz w:val="28"/>
        </w:rPr>
        <w:t xml:space="preserve">       инвалидностью первой группы, имеющих затруднение в передвижении" ввиду </w:t>
      </w:r>
    </w:p>
    <w:p>
      <w:pPr>
        <w:spacing w:after="0"/>
        <w:ind w:left="0"/>
        <w:jc w:val="both"/>
      </w:pPr>
      <w:r>
        <w:rPr>
          <w:rFonts w:ascii="Times New Roman"/>
          <w:b w:val="false"/>
          <w:i w:val="false"/>
          <w:color w:val="000000"/>
          <w:sz w:val="28"/>
        </w:rPr>
        <w:t xml:space="preserve">       представления Вами неполного пакета документов согласно перечню, </w:t>
      </w:r>
    </w:p>
    <w:p>
      <w:pPr>
        <w:spacing w:after="0"/>
        <w:ind w:left="0"/>
        <w:jc w:val="both"/>
      </w:pPr>
      <w:r>
        <w:rPr>
          <w:rFonts w:ascii="Times New Roman"/>
          <w:b w:val="false"/>
          <w:i w:val="false"/>
          <w:color w:val="000000"/>
          <w:sz w:val="28"/>
        </w:rPr>
        <w:t xml:space="preserve">       предусмотренному перечнем основных требований к оказанию государственной </w:t>
      </w:r>
    </w:p>
    <w:p>
      <w:pPr>
        <w:spacing w:after="0"/>
        <w:ind w:left="0"/>
        <w:jc w:val="both"/>
      </w:pPr>
      <w:r>
        <w:rPr>
          <w:rFonts w:ascii="Times New Roman"/>
          <w:b w:val="false"/>
          <w:i w:val="false"/>
          <w:color w:val="000000"/>
          <w:sz w:val="28"/>
        </w:rPr>
        <w:t xml:space="preserve">       услуги, и (или) документов с 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документов/документов с истекшим сроком действия:</w:t>
      </w:r>
    </w:p>
    <w:p>
      <w:pPr>
        <w:spacing w:after="0"/>
        <w:ind w:left="0"/>
        <w:jc w:val="both"/>
      </w:pPr>
      <w:r>
        <w:rPr>
          <w:rFonts w:ascii="Times New Roman"/>
          <w:b w:val="false"/>
          <w:i w:val="false"/>
          <w:color w:val="000000"/>
          <w:sz w:val="28"/>
        </w:rPr>
        <w:t xml:space="preserve">       1) _______________________________;</w:t>
      </w:r>
    </w:p>
    <w:p>
      <w:pPr>
        <w:spacing w:after="0"/>
        <w:ind w:left="0"/>
        <w:jc w:val="both"/>
      </w:pPr>
      <w:r>
        <w:rPr>
          <w:rFonts w:ascii="Times New Roman"/>
          <w:b w:val="false"/>
          <w:i w:val="false"/>
          <w:color w:val="000000"/>
          <w:sz w:val="28"/>
        </w:rPr>
        <w:t xml:space="preserve">       2) _______________________________;</w:t>
      </w:r>
    </w:p>
    <w:p>
      <w:pPr>
        <w:spacing w:after="0"/>
        <w:ind w:left="0"/>
        <w:jc w:val="both"/>
      </w:pPr>
      <w:r>
        <w:rPr>
          <w:rFonts w:ascii="Times New Roman"/>
          <w:b w:val="false"/>
          <w:i w:val="false"/>
          <w:color w:val="000000"/>
          <w:sz w:val="28"/>
        </w:rPr>
        <w:t xml:space="preserve">       3) _______________________________.</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 </w:t>
      </w:r>
    </w:p>
    <w:p>
      <w:pPr>
        <w:spacing w:after="0"/>
        <w:ind w:left="0"/>
        <w:jc w:val="both"/>
      </w:pPr>
      <w:r>
        <w:rPr>
          <w:rFonts w:ascii="Times New Roman"/>
          <w:b w:val="false"/>
          <w:i w:val="false"/>
          <w:color w:val="000000"/>
          <w:sz w:val="28"/>
        </w:rPr>
        <w:t xml:space="preserve">       корпорации "Правительство для граждан"/ местного исполнительного органа городов </w:t>
      </w:r>
    </w:p>
    <w:p>
      <w:pPr>
        <w:spacing w:after="0"/>
        <w:ind w:left="0"/>
        <w:jc w:val="both"/>
      </w:pPr>
      <w:r>
        <w:rPr>
          <w:rFonts w:ascii="Times New Roman"/>
          <w:b w:val="false"/>
          <w:i w:val="false"/>
          <w:color w:val="000000"/>
          <w:sz w:val="28"/>
        </w:rPr>
        <w:t xml:space="preserve">       республиканского значения, столицы, районов и городов областного значения)</w:t>
      </w:r>
    </w:p>
    <w:p>
      <w:pPr>
        <w:spacing w:after="0"/>
        <w:ind w:left="0"/>
        <w:jc w:val="both"/>
      </w:pPr>
      <w:r>
        <w:rPr>
          <w:rFonts w:ascii="Times New Roman"/>
          <w:b w:val="false"/>
          <w:i w:val="false"/>
          <w:color w:val="000000"/>
          <w:sz w:val="28"/>
        </w:rPr>
        <w:t xml:space="preserve">       Получил:</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 xml:space="preserve">       "___"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 xml:space="preserve">индивидуального помощника </w:t>
            </w:r>
            <w:r>
              <w:br/>
            </w:r>
            <w:r>
              <w:rPr>
                <w:rFonts w:ascii="Times New Roman"/>
                <w:b w:val="false"/>
                <w:i w:val="false"/>
                <w:color w:val="000000"/>
                <w:sz w:val="20"/>
              </w:rPr>
              <w:t xml:space="preserve">для лиц с инвалидностью первой </w:t>
            </w:r>
            <w:r>
              <w:br/>
            </w:r>
            <w:r>
              <w:rPr>
                <w:rFonts w:ascii="Times New Roman"/>
                <w:b w:val="false"/>
                <w:i w:val="false"/>
                <w:color w:val="000000"/>
                <w:sz w:val="20"/>
              </w:rPr>
              <w:t xml:space="preserve">группы, имеющих затруднение в </w:t>
            </w:r>
            <w:r>
              <w:br/>
            </w:r>
            <w:r>
              <w:rPr>
                <w:rFonts w:ascii="Times New Roman"/>
                <w:b w:val="false"/>
                <w:i w:val="false"/>
                <w:color w:val="000000"/>
                <w:sz w:val="20"/>
              </w:rPr>
              <w:t xml:space="preserve">передвижении,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181"/>
    <w:p>
      <w:pPr>
        <w:spacing w:after="0"/>
        <w:ind w:left="0"/>
        <w:jc w:val="left"/>
      </w:pPr>
      <w:r>
        <w:rPr>
          <w:rFonts w:ascii="Times New Roman"/>
          <w:b/>
          <w:i w:val="false"/>
          <w:color w:val="000000"/>
        </w:rPr>
        <w:t xml:space="preserve"> Уведомление</w:t>
      </w:r>
    </w:p>
    <w:bookmarkEnd w:id="181"/>
    <w:p>
      <w:pPr>
        <w:spacing w:after="0"/>
        <w:ind w:left="0"/>
        <w:jc w:val="both"/>
      </w:pPr>
      <w:bookmarkStart w:name="z220" w:id="182"/>
      <w:r>
        <w:rPr>
          <w:rFonts w:ascii="Times New Roman"/>
          <w:b w:val="false"/>
          <w:i w:val="false"/>
          <w:color w:val="000000"/>
          <w:sz w:val="28"/>
        </w:rPr>
        <w:t>
      Фамилия ____________________________________________________________</w:t>
      </w:r>
    </w:p>
    <w:bookmarkEnd w:id="182"/>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Номер документа: ___________________кем выдан: 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_____________________село: ______________________________</w:t>
      </w:r>
    </w:p>
    <w:p>
      <w:pPr>
        <w:spacing w:after="0"/>
        <w:ind w:left="0"/>
        <w:jc w:val="both"/>
      </w:pPr>
      <w:r>
        <w:rPr>
          <w:rFonts w:ascii="Times New Roman"/>
          <w:b w:val="false"/>
          <w:i w:val="false"/>
          <w:color w:val="000000"/>
          <w:sz w:val="28"/>
        </w:rPr>
        <w:t xml:space="preserve">       улица (микрорайон)______________ дом _______ квартира _________________</w:t>
      </w:r>
    </w:p>
    <w:p>
      <w:pPr>
        <w:spacing w:after="0"/>
        <w:ind w:left="0"/>
        <w:jc w:val="both"/>
      </w:pPr>
      <w:r>
        <w:rPr>
          <w:rFonts w:ascii="Times New Roman"/>
          <w:b w:val="false"/>
          <w:i w:val="false"/>
          <w:color w:val="000000"/>
          <w:sz w:val="28"/>
        </w:rPr>
        <w:t xml:space="preserve">       Уведомляем Вас об оформлении документов на предоставление социальных услуг </w:t>
      </w:r>
    </w:p>
    <w:p>
      <w:pPr>
        <w:spacing w:after="0"/>
        <w:ind w:left="0"/>
        <w:jc w:val="both"/>
      </w:pPr>
      <w:r>
        <w:rPr>
          <w:rFonts w:ascii="Times New Roman"/>
          <w:b w:val="false"/>
          <w:i w:val="false"/>
          <w:color w:val="000000"/>
          <w:sz w:val="28"/>
        </w:rPr>
        <w:t>индивидуального помощника.</w:t>
      </w:r>
    </w:p>
    <w:p>
      <w:pPr>
        <w:spacing w:after="0"/>
        <w:ind w:left="0"/>
        <w:jc w:val="both"/>
      </w:pPr>
      <w:r>
        <w:rPr>
          <w:rFonts w:ascii="Times New Roman"/>
          <w:b w:val="false"/>
          <w:i w:val="false"/>
          <w:color w:val="000000"/>
          <w:sz w:val="28"/>
        </w:rPr>
        <w:t xml:space="preserve">       Заявление принято и зарегистрировано в электронном журнале очереди АИС "Е-</w:t>
      </w:r>
    </w:p>
    <w:p>
      <w:pPr>
        <w:spacing w:after="0"/>
        <w:ind w:left="0"/>
        <w:jc w:val="both"/>
      </w:pPr>
      <w:r>
        <w:rPr>
          <w:rFonts w:ascii="Times New Roman"/>
          <w:b w:val="false"/>
          <w:i w:val="false"/>
          <w:color w:val="000000"/>
          <w:sz w:val="28"/>
        </w:rPr>
        <w:t>Собес" под номером № __ от "__" __ 20__ года.</w:t>
      </w:r>
    </w:p>
    <w:p>
      <w:pPr>
        <w:spacing w:after="0"/>
        <w:ind w:left="0"/>
        <w:jc w:val="both"/>
      </w:pPr>
      <w:r>
        <w:rPr>
          <w:rFonts w:ascii="Times New Roman"/>
          <w:b w:val="false"/>
          <w:i w:val="false"/>
          <w:color w:val="000000"/>
          <w:sz w:val="28"/>
        </w:rPr>
        <w:t xml:space="preserve">       О возможности выбора поставщика на Портале социальных услуг (aleumet.egov.kz) на </w:t>
      </w:r>
    </w:p>
    <w:p>
      <w:pPr>
        <w:spacing w:after="0"/>
        <w:ind w:left="0"/>
        <w:jc w:val="both"/>
      </w:pPr>
      <w:r>
        <w:rPr>
          <w:rFonts w:ascii="Times New Roman"/>
          <w:b w:val="false"/>
          <w:i w:val="false"/>
          <w:color w:val="000000"/>
          <w:sz w:val="28"/>
        </w:rPr>
        <w:t xml:space="preserve">Ваш телефонный номер абонентской сотовой связи, зарегистрированный в базе мобильных </w:t>
      </w:r>
    </w:p>
    <w:p>
      <w:pPr>
        <w:spacing w:after="0"/>
        <w:ind w:left="0"/>
        <w:jc w:val="both"/>
      </w:pPr>
      <w:r>
        <w:rPr>
          <w:rFonts w:ascii="Times New Roman"/>
          <w:b w:val="false"/>
          <w:i w:val="false"/>
          <w:color w:val="000000"/>
          <w:sz w:val="28"/>
        </w:rPr>
        <w:t>граждан, будет направлено cмc-уведомление.</w:t>
      </w:r>
    </w:p>
    <w:p>
      <w:pPr>
        <w:spacing w:after="0"/>
        <w:ind w:left="0"/>
        <w:jc w:val="both"/>
      </w:pPr>
      <w:r>
        <w:rPr>
          <w:rFonts w:ascii="Times New Roman"/>
          <w:b w:val="false"/>
          <w:i w:val="false"/>
          <w:color w:val="000000"/>
          <w:sz w:val="28"/>
        </w:rPr>
        <w:t xml:space="preserve">       Руководитель государственного органа</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 xml:space="preserve">индивидуального помощника </w:t>
            </w:r>
            <w:r>
              <w:br/>
            </w:r>
            <w:r>
              <w:rPr>
                <w:rFonts w:ascii="Times New Roman"/>
                <w:b w:val="false"/>
                <w:i w:val="false"/>
                <w:color w:val="000000"/>
                <w:sz w:val="20"/>
              </w:rPr>
              <w:t xml:space="preserve">для лиц с инвалидностью первой </w:t>
            </w:r>
            <w:r>
              <w:br/>
            </w:r>
            <w:r>
              <w:rPr>
                <w:rFonts w:ascii="Times New Roman"/>
                <w:b w:val="false"/>
                <w:i w:val="false"/>
                <w:color w:val="000000"/>
                <w:sz w:val="20"/>
              </w:rPr>
              <w:t xml:space="preserve">группы, имеющих затруднение в </w:t>
            </w:r>
            <w:r>
              <w:br/>
            </w:r>
            <w:r>
              <w:rPr>
                <w:rFonts w:ascii="Times New Roman"/>
                <w:b w:val="false"/>
                <w:i w:val="false"/>
                <w:color w:val="000000"/>
                <w:sz w:val="20"/>
              </w:rPr>
              <w:t xml:space="preserve">передвижении,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 w:id="183"/>
    <w:p>
      <w:pPr>
        <w:spacing w:after="0"/>
        <w:ind w:left="0"/>
        <w:jc w:val="left"/>
      </w:pPr>
      <w:r>
        <w:rPr>
          <w:rFonts w:ascii="Times New Roman"/>
          <w:b/>
          <w:i w:val="false"/>
          <w:color w:val="000000"/>
        </w:rPr>
        <w:t xml:space="preserve"> Журнал смс-уведомлений </w:t>
      </w:r>
      <w:r>
        <w:br/>
      </w:r>
      <w:r>
        <w:rPr>
          <w:rFonts w:ascii="Times New Roman"/>
          <w:b/>
          <w:i w:val="false"/>
          <w:color w:val="000000"/>
        </w:rPr>
        <w:t>________________________________________________________________</w:t>
      </w:r>
      <w:r>
        <w:br/>
      </w:r>
      <w:r>
        <w:rPr>
          <w:rFonts w:ascii="Times New Roman"/>
          <w:b/>
          <w:i w:val="false"/>
          <w:color w:val="000000"/>
        </w:rPr>
        <w:t xml:space="preserve">(протезно-ортопедической помощи, сурдотехнических средств, тифлотехнических средств, </w:t>
      </w:r>
      <w:r>
        <w:br/>
      </w:r>
      <w:r>
        <w:rPr>
          <w:rFonts w:ascii="Times New Roman"/>
          <w:b/>
          <w:i w:val="false"/>
          <w:color w:val="000000"/>
        </w:rPr>
        <w:t xml:space="preserve">бязательных гигиенических средств, услуг индивидуального помощника, услуг </w:t>
      </w:r>
      <w:r>
        <w:br/>
      </w:r>
      <w:r>
        <w:rPr>
          <w:rFonts w:ascii="Times New Roman"/>
          <w:b/>
          <w:i w:val="false"/>
          <w:color w:val="000000"/>
        </w:rPr>
        <w:t>пециалиста жестового языка, санаторно-курортного лечения, кресел-колясок)</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184"/>
    <w:p>
      <w:pPr>
        <w:spacing w:after="0"/>
        <w:ind w:left="0"/>
        <w:jc w:val="both"/>
      </w:pPr>
      <w:r>
        <w:rPr>
          <w:rFonts w:ascii="Times New Roman"/>
          <w:b w:val="false"/>
          <w:i w:val="false"/>
          <w:color w:val="000000"/>
          <w:sz w:val="28"/>
        </w:rPr>
        <w:t xml:space="preserve">
      продолжение таблицы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кресла-коляски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5"/>
          <w:p>
            <w:pPr>
              <w:spacing w:after="20"/>
              <w:ind w:left="20"/>
              <w:jc w:val="both"/>
            </w:pPr>
            <w:r>
              <w:rPr>
                <w:rFonts w:ascii="Times New Roman"/>
                <w:b w:val="false"/>
                <w:i w:val="false"/>
                <w:color w:val="000000"/>
                <w:sz w:val="20"/>
              </w:rPr>
              <w:t>
Характер уведомления/</w:t>
            </w:r>
          </w:p>
          <w:bookmarkEnd w:id="185"/>
          <w:p>
            <w:pPr>
              <w:spacing w:after="20"/>
              <w:ind w:left="20"/>
              <w:jc w:val="both"/>
            </w:pPr>
            <w:r>
              <w:rPr>
                <w:rFonts w:ascii="Times New Roman"/>
                <w:b w:val="false"/>
                <w:i w:val="false"/>
                <w:color w:val="000000"/>
                <w:sz w:val="20"/>
              </w:rPr>
              <w:t>
код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 xml:space="preserve">индивидуального помощника </w:t>
            </w:r>
            <w:r>
              <w:br/>
            </w:r>
            <w:r>
              <w:rPr>
                <w:rFonts w:ascii="Times New Roman"/>
                <w:b w:val="false"/>
                <w:i w:val="false"/>
                <w:color w:val="000000"/>
                <w:sz w:val="20"/>
              </w:rPr>
              <w:t xml:space="preserve">для лица с инвалидностью </w:t>
            </w:r>
            <w:r>
              <w:br/>
            </w:r>
            <w:r>
              <w:rPr>
                <w:rFonts w:ascii="Times New Roman"/>
                <w:b w:val="false"/>
                <w:i w:val="false"/>
                <w:color w:val="000000"/>
                <w:sz w:val="20"/>
              </w:rPr>
              <w:t xml:space="preserve">первой группы, имеющих </w:t>
            </w:r>
            <w:r>
              <w:br/>
            </w:r>
            <w:r>
              <w:rPr>
                <w:rFonts w:ascii="Times New Roman"/>
                <w:b w:val="false"/>
                <w:i w:val="false"/>
                <w:color w:val="000000"/>
                <w:sz w:val="20"/>
              </w:rPr>
              <w:t>затруднение в передвижении,</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 w:id="186"/>
    <w:p>
      <w:pPr>
        <w:spacing w:after="0"/>
        <w:ind w:left="0"/>
        <w:jc w:val="left"/>
      </w:pPr>
      <w:r>
        <w:rPr>
          <w:rFonts w:ascii="Times New Roman"/>
          <w:b/>
          <w:i w:val="false"/>
          <w:color w:val="000000"/>
        </w:rPr>
        <w:t xml:space="preserve"> Лист сопровождения индивидуальным помощником</w:t>
      </w:r>
      <w:r>
        <w:br/>
      </w:r>
      <w:r>
        <w:rPr>
          <w:rFonts w:ascii="Times New Roman"/>
          <w:b/>
          <w:i w:val="false"/>
          <w:color w:val="000000"/>
        </w:rPr>
        <w:t>___________________________________________________________________</w:t>
      </w:r>
      <w:r>
        <w:br/>
      </w:r>
      <w:r>
        <w:rPr>
          <w:rFonts w:ascii="Times New Roman"/>
          <w:b/>
          <w:i w:val="false"/>
          <w:color w:val="000000"/>
        </w:rPr>
        <w:t>Фамилия, имя, отчество (при его наличии), телефон заявителя,</w:t>
      </w:r>
    </w:p>
    <w:bookmarkEnd w:id="186"/>
    <w:p>
      <w:pPr>
        <w:spacing w:after="0"/>
        <w:ind w:left="0"/>
        <w:jc w:val="both"/>
      </w:pPr>
      <w:bookmarkStart w:name="z229" w:id="187"/>
      <w:r>
        <w:rPr>
          <w:rFonts w:ascii="Times New Roman"/>
          <w:b w:val="false"/>
          <w:i w:val="false"/>
          <w:color w:val="000000"/>
          <w:sz w:val="28"/>
        </w:rPr>
        <w:t>
      проживающего по адресу ______________________________________________</w:t>
      </w:r>
    </w:p>
    <w:bookmarkEnd w:id="187"/>
    <w:p>
      <w:pPr>
        <w:spacing w:after="0"/>
        <w:ind w:left="0"/>
        <w:jc w:val="both"/>
      </w:pPr>
      <w:r>
        <w:rPr>
          <w:rFonts w:ascii="Times New Roman"/>
          <w:b w:val="false"/>
          <w:i w:val="false"/>
          <w:color w:val="000000"/>
          <w:sz w:val="28"/>
        </w:rPr>
        <w:t xml:space="preserve">       за ____________ месяц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посещенных лицом с инвалидностью в сопровождении индивидуального помощника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0" w:id="188"/>
      <w:r>
        <w:rPr>
          <w:rFonts w:ascii="Times New Roman"/>
          <w:b w:val="false"/>
          <w:i w:val="false"/>
          <w:color w:val="000000"/>
          <w:sz w:val="28"/>
        </w:rPr>
        <w:t>
      ________________________________________________________________________</w:t>
      </w:r>
    </w:p>
    <w:bookmarkEnd w:id="188"/>
    <w:p>
      <w:pPr>
        <w:spacing w:after="0"/>
        <w:ind w:left="0"/>
        <w:jc w:val="both"/>
      </w:pPr>
      <w:r>
        <w:rPr>
          <w:rFonts w:ascii="Times New Roman"/>
          <w:b w:val="false"/>
          <w:i w:val="false"/>
          <w:color w:val="000000"/>
          <w:sz w:val="28"/>
        </w:rPr>
        <w:t xml:space="preserve">       Фамилия, имя, отчество (при его наличии), подпись индивидуального помощника/ЭЦП</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Подпись заявителя /ЭЦП</w:t>
      </w:r>
    </w:p>
    <w:p>
      <w:pPr>
        <w:spacing w:after="0"/>
        <w:ind w:left="0"/>
        <w:jc w:val="both"/>
      </w:pPr>
      <w:r>
        <w:rPr>
          <w:rFonts w:ascii="Times New Roman"/>
          <w:b w:val="false"/>
          <w:i w:val="false"/>
          <w:color w:val="000000"/>
          <w:sz w:val="28"/>
        </w:rPr>
        <w:t xml:space="preserve">       Дата "___" 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2022 года № 404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233" w:id="189"/>
    <w:p>
      <w:pPr>
        <w:spacing w:after="0"/>
        <w:ind w:left="0"/>
        <w:jc w:val="left"/>
      </w:pPr>
      <w:r>
        <w:rPr>
          <w:rFonts w:ascii="Times New Roman"/>
          <w:b/>
          <w:i w:val="false"/>
          <w:color w:val="000000"/>
        </w:rPr>
        <w:t xml:space="preserve"> Правила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w:t>
      </w:r>
    </w:p>
    <w:bookmarkEnd w:id="189"/>
    <w:bookmarkStart w:name="z234" w:id="190"/>
    <w:p>
      <w:pPr>
        <w:spacing w:after="0"/>
        <w:ind w:left="0"/>
        <w:jc w:val="left"/>
      </w:pPr>
      <w:r>
        <w:rPr>
          <w:rFonts w:ascii="Times New Roman"/>
          <w:b/>
          <w:i w:val="false"/>
          <w:color w:val="000000"/>
        </w:rPr>
        <w:t xml:space="preserve"> Глава 1. Общие положения</w:t>
      </w:r>
    </w:p>
    <w:bookmarkEnd w:id="190"/>
    <w:bookmarkStart w:name="z235" w:id="191"/>
    <w:p>
      <w:pPr>
        <w:spacing w:after="0"/>
        <w:ind w:left="0"/>
        <w:jc w:val="both"/>
      </w:pPr>
      <w:r>
        <w:rPr>
          <w:rFonts w:ascii="Times New Roman"/>
          <w:b w:val="false"/>
          <w:i w:val="false"/>
          <w:color w:val="000000"/>
          <w:sz w:val="28"/>
        </w:rPr>
        <w:t xml:space="preserve">
      1. Настоящие Правила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(далее – Правила) разработаны в соответствии с </w:t>
      </w:r>
      <w:r>
        <w:rPr>
          <w:rFonts w:ascii="Times New Roman"/>
          <w:b w:val="false"/>
          <w:i w:val="false"/>
          <w:color w:val="000000"/>
          <w:sz w:val="28"/>
        </w:rPr>
        <w:t>подпунктом 9-7)</w:t>
      </w:r>
      <w:r>
        <w:rPr>
          <w:rFonts w:ascii="Times New Roman"/>
          <w:b w:val="false"/>
          <w:i w:val="false"/>
          <w:color w:val="000000"/>
          <w:sz w:val="28"/>
        </w:rPr>
        <w:t xml:space="preserve"> пункта 1 статьи 7 Закона Республики Казахстан "О социальной защите лиц с инвалидностью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и определяют порядок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(далее – ИПАР).</w:t>
      </w:r>
    </w:p>
    <w:bookmarkEnd w:id="191"/>
    <w:bookmarkStart w:name="z236" w:id="19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92"/>
    <w:bookmarkStart w:name="z237" w:id="193"/>
    <w:p>
      <w:pPr>
        <w:spacing w:after="0"/>
        <w:ind w:left="0"/>
        <w:jc w:val="both"/>
      </w:pPr>
      <w:r>
        <w:rPr>
          <w:rFonts w:ascii="Times New Roman"/>
          <w:b w:val="false"/>
          <w:i w:val="false"/>
          <w:color w:val="000000"/>
          <w:sz w:val="28"/>
        </w:rPr>
        <w:t>
      1) портал социальных услуг (далее – портал) – информационная система социально-трудовой сферы, которая представляет собой объект информатизации, предоставляющий отдельным категориям населения возможность приобретения товаров и (или) услуг на условиях возмещения местными исполнительными органами их стоимости в соответствии с законами Республики Казахстан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и "</w:t>
      </w:r>
      <w:r>
        <w:rPr>
          <w:rFonts w:ascii="Times New Roman"/>
          <w:b w:val="false"/>
          <w:i w:val="false"/>
          <w:color w:val="000000"/>
          <w:sz w:val="28"/>
        </w:rPr>
        <w:t>О социальной защите лиц с инвалидностью в Республике Казахстан</w:t>
      </w:r>
      <w:r>
        <w:rPr>
          <w:rFonts w:ascii="Times New Roman"/>
          <w:b w:val="false"/>
          <w:i w:val="false"/>
          <w:color w:val="000000"/>
          <w:sz w:val="28"/>
        </w:rPr>
        <w:t>";</w:t>
      </w:r>
    </w:p>
    <w:bookmarkEnd w:id="193"/>
    <w:bookmarkStart w:name="z238" w:id="194"/>
    <w:p>
      <w:pPr>
        <w:spacing w:after="0"/>
        <w:ind w:left="0"/>
        <w:jc w:val="both"/>
      </w:pPr>
      <w:r>
        <w:rPr>
          <w:rFonts w:ascii="Times New Roman"/>
          <w:b w:val="false"/>
          <w:i w:val="false"/>
          <w:color w:val="000000"/>
          <w:sz w:val="28"/>
        </w:rPr>
        <w:t>
      2)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194"/>
    <w:bookmarkStart w:name="z239" w:id="195"/>
    <w:p>
      <w:pPr>
        <w:spacing w:after="0"/>
        <w:ind w:left="0"/>
        <w:jc w:val="both"/>
      </w:pPr>
      <w:r>
        <w:rPr>
          <w:rFonts w:ascii="Times New Roman"/>
          <w:b w:val="false"/>
          <w:i w:val="false"/>
          <w:color w:val="000000"/>
          <w:sz w:val="28"/>
        </w:rPr>
        <w:t>
      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195"/>
    <w:bookmarkStart w:name="z240" w:id="196"/>
    <w:p>
      <w:pPr>
        <w:spacing w:after="0"/>
        <w:ind w:left="0"/>
        <w:jc w:val="both"/>
      </w:pPr>
      <w:r>
        <w:rPr>
          <w:rFonts w:ascii="Times New Roman"/>
          <w:b w:val="false"/>
          <w:i w:val="false"/>
          <w:color w:val="000000"/>
          <w:sz w:val="28"/>
        </w:rPr>
        <w:t>
      3. Предоставление санаторно-курортного лечения осуществляется на основании ИПАР, разработанной территориальным подразделением уполномоченного органа в области социальной защиты населения, с учетом медицинских противопоказаний к обеспечению лиц с инвалидностью санаторно-курортным лечением согласно приложению 1 к настоящим Правилам.</w:t>
      </w:r>
    </w:p>
    <w:bookmarkEnd w:id="196"/>
    <w:bookmarkStart w:name="z241" w:id="197"/>
    <w:p>
      <w:pPr>
        <w:spacing w:after="0"/>
        <w:ind w:left="0"/>
        <w:jc w:val="both"/>
      </w:pPr>
      <w:r>
        <w:rPr>
          <w:rFonts w:ascii="Times New Roman"/>
          <w:b w:val="false"/>
          <w:i w:val="false"/>
          <w:color w:val="000000"/>
          <w:sz w:val="28"/>
        </w:rPr>
        <w:t>
      4. Санаторно-курортное лечение предоставляется за счет средств государственного бюджета согласно заявлению на предоставление санаторно-курортного лечения по форме согласно приложению 2 к настоящим Правилам на срок реализации мероприятия ИПАР.</w:t>
      </w:r>
    </w:p>
    <w:bookmarkEnd w:id="197"/>
    <w:bookmarkStart w:name="z242" w:id="198"/>
    <w:p>
      <w:pPr>
        <w:spacing w:after="0"/>
        <w:ind w:left="0"/>
        <w:jc w:val="both"/>
      </w:pPr>
      <w:r>
        <w:rPr>
          <w:rFonts w:ascii="Times New Roman"/>
          <w:b w:val="false"/>
          <w:i w:val="false"/>
          <w:color w:val="000000"/>
          <w:sz w:val="28"/>
        </w:rPr>
        <w:t>
      5. Лица с инвалидностью или их законные представители, либо лица, действующие от лица с инвалидностью на основании доверенности на право оформления документов для предоставления санаторно-курортного лечения (далее – заявитель), предоставляют по месту жительства лица с инвалидностью заявление с приложением документов, указанных в перечне основных требований к оказанию государственной услуги "Оформление документов на обеспечение лиц с инвалидностью и детей с инвалидностью санаторно-курортным лечением" (далее – перечень основных требований к оказанию государственной услуги) в соответствии с приложением 3 к настоящим Правилам, через:</w:t>
      </w:r>
    </w:p>
    <w:bookmarkEnd w:id="198"/>
    <w:bookmarkStart w:name="z243" w:id="199"/>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–Госкорпорация);</w:t>
      </w:r>
    </w:p>
    <w:bookmarkEnd w:id="199"/>
    <w:bookmarkStart w:name="z244" w:id="200"/>
    <w:p>
      <w:pPr>
        <w:spacing w:after="0"/>
        <w:ind w:left="0"/>
        <w:jc w:val="both"/>
      </w:pPr>
      <w:r>
        <w:rPr>
          <w:rFonts w:ascii="Times New Roman"/>
          <w:b w:val="false"/>
          <w:i w:val="false"/>
          <w:color w:val="000000"/>
          <w:sz w:val="28"/>
        </w:rPr>
        <w:t>
      2) Местные исполнительные органы (далее – МИО) городов Нур-Султана, Алматы и Шымкент (далее – горуправления), районов и городов областного значения (далее – отделы занятости);</w:t>
      </w:r>
    </w:p>
    <w:bookmarkEnd w:id="200"/>
    <w:bookmarkStart w:name="z245" w:id="201"/>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201"/>
    <w:bookmarkStart w:name="z246" w:id="202"/>
    <w:p>
      <w:pPr>
        <w:spacing w:after="0"/>
        <w:ind w:left="0"/>
        <w:jc w:val="both"/>
      </w:pPr>
      <w:r>
        <w:rPr>
          <w:rFonts w:ascii="Times New Roman"/>
          <w:b w:val="false"/>
          <w:i w:val="false"/>
          <w:color w:val="000000"/>
          <w:sz w:val="28"/>
        </w:rPr>
        <w:t>
      4) абонентское устройство сотовой связи (далее – абонентский номер) – проактивная услуга.</w:t>
      </w:r>
    </w:p>
    <w:bookmarkEnd w:id="202"/>
    <w:bookmarkStart w:name="z247" w:id="203"/>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203"/>
    <w:bookmarkStart w:name="z248" w:id="204"/>
    <w:p>
      <w:pPr>
        <w:spacing w:after="0"/>
        <w:ind w:left="0"/>
        <w:jc w:val="both"/>
      </w:pPr>
      <w:r>
        <w:rPr>
          <w:rFonts w:ascii="Times New Roman"/>
          <w:b w:val="false"/>
          <w:i w:val="false"/>
          <w:color w:val="000000"/>
          <w:sz w:val="28"/>
        </w:rPr>
        <w:t>
      Порядок оказания проактивной услуги "Оформление документов на обеспечение лиц с инвалидностью и детей с инвалидностью санаторно-курортным лечением" предусмотрен параграфом 2 главы 2 настоящих Правил.</w:t>
      </w:r>
    </w:p>
    <w:bookmarkEnd w:id="204"/>
    <w:bookmarkStart w:name="z249" w:id="205"/>
    <w:p>
      <w:pPr>
        <w:spacing w:after="0"/>
        <w:ind w:left="0"/>
        <w:jc w:val="both"/>
      </w:pPr>
      <w:r>
        <w:rPr>
          <w:rFonts w:ascii="Times New Roman"/>
          <w:b w:val="false"/>
          <w:i w:val="false"/>
          <w:color w:val="000000"/>
          <w:sz w:val="28"/>
        </w:rPr>
        <w:t>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 через веб-портал "электронного правительства" предусмотрен параграфом 3 главы 2 настоящих Правил.</w:t>
      </w:r>
    </w:p>
    <w:bookmarkEnd w:id="205"/>
    <w:bookmarkStart w:name="z250" w:id="206"/>
    <w:p>
      <w:pPr>
        <w:spacing w:after="0"/>
        <w:ind w:left="0"/>
        <w:jc w:val="both"/>
      </w:pPr>
      <w:r>
        <w:rPr>
          <w:rFonts w:ascii="Times New Roman"/>
          <w:b w:val="false"/>
          <w:i w:val="false"/>
          <w:color w:val="000000"/>
          <w:sz w:val="28"/>
        </w:rPr>
        <w:t>
      6.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206"/>
    <w:bookmarkStart w:name="z251" w:id="207"/>
    <w:p>
      <w:pPr>
        <w:spacing w:after="0"/>
        <w:ind w:left="0"/>
        <w:jc w:val="both"/>
      </w:pPr>
      <w:r>
        <w:rPr>
          <w:rFonts w:ascii="Times New Roman"/>
          <w:b w:val="false"/>
          <w:i w:val="false"/>
          <w:color w:val="000000"/>
          <w:sz w:val="28"/>
        </w:rPr>
        <w:t xml:space="preserve">
      7. Лицу с инвалидностью, получившему трудовое увечье или профессиональное заболевание по вине работодателя, путевка на санаторно-курортное лечение предоставляется за счет работодателя в соответствии со </w:t>
      </w:r>
      <w:r>
        <w:rPr>
          <w:rFonts w:ascii="Times New Roman"/>
          <w:b w:val="false"/>
          <w:i w:val="false"/>
          <w:color w:val="000000"/>
          <w:sz w:val="28"/>
        </w:rPr>
        <w:t>статьей 937</w:t>
      </w:r>
      <w:r>
        <w:rPr>
          <w:rFonts w:ascii="Times New Roman"/>
          <w:b w:val="false"/>
          <w:i w:val="false"/>
          <w:color w:val="000000"/>
          <w:sz w:val="28"/>
        </w:rPr>
        <w:t xml:space="preserve"> Гражданского кодекса Республики Казахстан (Особенная часть).</w:t>
      </w:r>
    </w:p>
    <w:bookmarkEnd w:id="207"/>
    <w:bookmarkStart w:name="z252" w:id="208"/>
    <w:p>
      <w:pPr>
        <w:spacing w:after="0"/>
        <w:ind w:left="0"/>
        <w:jc w:val="both"/>
      </w:pPr>
      <w:r>
        <w:rPr>
          <w:rFonts w:ascii="Times New Roman"/>
          <w:b w:val="false"/>
          <w:i w:val="false"/>
          <w:color w:val="000000"/>
          <w:sz w:val="28"/>
        </w:rPr>
        <w:t xml:space="preserve">
      8. При прекращении деятельности работодателя - индивидуального предпринимателя или ликвидации юридического лица, а также вступления в законную силу решения суда о признании его банкротом, санаторно-курортное лечение лицу с инвалидностью, получившему трудовое увечье или профессиональное заболевание по вине работодателя, предоставляется за счет средств государственного бюджета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w:t>
      </w:r>
    </w:p>
    <w:bookmarkEnd w:id="208"/>
    <w:bookmarkStart w:name="z253" w:id="209"/>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w:t>
      </w:r>
    </w:p>
    <w:bookmarkEnd w:id="209"/>
    <w:bookmarkStart w:name="z254" w:id="210"/>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 на заявительной основе через Госкорпорацию, горуправления, отделы занятости</w:t>
      </w:r>
    </w:p>
    <w:bookmarkEnd w:id="210"/>
    <w:bookmarkStart w:name="z255" w:id="211"/>
    <w:p>
      <w:pPr>
        <w:spacing w:after="0"/>
        <w:ind w:left="0"/>
        <w:jc w:val="both"/>
      </w:pPr>
      <w:r>
        <w:rPr>
          <w:rFonts w:ascii="Times New Roman"/>
          <w:b w:val="false"/>
          <w:i w:val="false"/>
          <w:color w:val="000000"/>
          <w:sz w:val="28"/>
        </w:rPr>
        <w:t xml:space="preserve">
      9. Для получения государственной услуги заявитель обращается в Госкорпорацию, горуправление, отдел занятости по месту жительства с заявлением согласно приложению 2 к настоящим Правилам и документом, удостоверяющим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211"/>
    <w:bookmarkStart w:name="z256" w:id="212"/>
    <w:p>
      <w:pPr>
        <w:spacing w:after="0"/>
        <w:ind w:left="0"/>
        <w:jc w:val="both"/>
      </w:pPr>
      <w:r>
        <w:rPr>
          <w:rFonts w:ascii="Times New Roman"/>
          <w:b w:val="false"/>
          <w:i w:val="false"/>
          <w:color w:val="000000"/>
          <w:sz w:val="28"/>
        </w:rPr>
        <w:t>
      10. Ответственные сотрудники Госкорпорации, горуправления, отдела занятости при приеме заявления формируют запросы по индивидуальному идентификационному номеру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212"/>
    <w:bookmarkStart w:name="z257" w:id="213"/>
    <w:p>
      <w:pPr>
        <w:spacing w:after="0"/>
        <w:ind w:left="0"/>
        <w:jc w:val="both"/>
      </w:pPr>
      <w:r>
        <w:rPr>
          <w:rFonts w:ascii="Times New Roman"/>
          <w:b w:val="false"/>
          <w:i w:val="false"/>
          <w:color w:val="000000"/>
          <w:sz w:val="28"/>
        </w:rPr>
        <w:t>
      1) о документе, удостоверяющим личность;</w:t>
      </w:r>
    </w:p>
    <w:bookmarkEnd w:id="213"/>
    <w:bookmarkStart w:name="z258" w:id="214"/>
    <w:p>
      <w:pPr>
        <w:spacing w:after="0"/>
        <w:ind w:left="0"/>
        <w:jc w:val="both"/>
      </w:pPr>
      <w:r>
        <w:rPr>
          <w:rFonts w:ascii="Times New Roman"/>
          <w:b w:val="false"/>
          <w:i w:val="false"/>
          <w:color w:val="000000"/>
          <w:sz w:val="28"/>
        </w:rPr>
        <w:t>
      2) об установлении инвалидности;</w:t>
      </w:r>
    </w:p>
    <w:bookmarkEnd w:id="214"/>
    <w:bookmarkStart w:name="z259" w:id="215"/>
    <w:p>
      <w:pPr>
        <w:spacing w:after="0"/>
        <w:ind w:left="0"/>
        <w:jc w:val="both"/>
      </w:pPr>
      <w:r>
        <w:rPr>
          <w:rFonts w:ascii="Times New Roman"/>
          <w:b w:val="false"/>
          <w:i w:val="false"/>
          <w:color w:val="000000"/>
          <w:sz w:val="28"/>
        </w:rPr>
        <w:t>
      3) о разработанных мероприятиях в ИПАР.</w:t>
      </w:r>
    </w:p>
    <w:bookmarkEnd w:id="215"/>
    <w:bookmarkStart w:name="z260" w:id="216"/>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216"/>
    <w:bookmarkStart w:name="z261" w:id="217"/>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11 настоящих Правил, после чего оригиналы документов возвращаются заявителю.</w:t>
      </w:r>
    </w:p>
    <w:bookmarkEnd w:id="217"/>
    <w:bookmarkStart w:name="z262" w:id="218"/>
    <w:p>
      <w:pPr>
        <w:spacing w:after="0"/>
        <w:ind w:left="0"/>
        <w:jc w:val="both"/>
      </w:pPr>
      <w:r>
        <w:rPr>
          <w:rFonts w:ascii="Times New Roman"/>
          <w:b w:val="false"/>
          <w:i w:val="false"/>
          <w:color w:val="000000"/>
          <w:sz w:val="28"/>
        </w:rPr>
        <w:t>
      11. При подаче документов заявителю выдается:</w:t>
      </w:r>
    </w:p>
    <w:bookmarkEnd w:id="218"/>
    <w:bookmarkStart w:name="z263" w:id="219"/>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219"/>
    <w:bookmarkStart w:name="z264" w:id="220"/>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220"/>
    <w:bookmarkStart w:name="z265" w:id="221"/>
    <w:p>
      <w:pPr>
        <w:spacing w:after="0"/>
        <w:ind w:left="0"/>
        <w:jc w:val="both"/>
      </w:pPr>
      <w:r>
        <w:rPr>
          <w:rFonts w:ascii="Times New Roman"/>
          <w:b w:val="false"/>
          <w:i w:val="false"/>
          <w:color w:val="000000"/>
          <w:sz w:val="28"/>
        </w:rPr>
        <w:t>
      12. При представлении заявителем неполного пакета документов, указанных в пункте 8 перечня основных требований к оказанию государственной услуги,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приложению 4 к настоящим Правилам.</w:t>
      </w:r>
    </w:p>
    <w:bookmarkEnd w:id="221"/>
    <w:bookmarkStart w:name="z266" w:id="222"/>
    <w:p>
      <w:pPr>
        <w:spacing w:after="0"/>
        <w:ind w:left="0"/>
        <w:jc w:val="both"/>
      </w:pPr>
      <w:r>
        <w:rPr>
          <w:rFonts w:ascii="Times New Roman"/>
          <w:b w:val="false"/>
          <w:i w:val="false"/>
          <w:color w:val="000000"/>
          <w:sz w:val="28"/>
        </w:rPr>
        <w:t>
      13.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настоящим Правилам. День приема документов Госкорпорацией не входит в срок оказания государственной услуги.</w:t>
      </w:r>
    </w:p>
    <w:bookmarkEnd w:id="222"/>
    <w:bookmarkStart w:name="z267" w:id="223"/>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горуправление, отдел занятости уведомляют заявителя о предварительном решении об отказе в оказании государственной услуги, а также времени и месте (способе) проведения заслушивания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для возможности выразить заявителю позицию по предварительному решению.</w:t>
      </w:r>
    </w:p>
    <w:bookmarkEnd w:id="223"/>
    <w:bookmarkStart w:name="z268" w:id="224"/>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224"/>
    <w:bookmarkStart w:name="z269" w:id="225"/>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225"/>
    <w:bookmarkStart w:name="z270" w:id="226"/>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Госкорпорацию не позднее, чем за сутки до истечения срока оказания государственной услуги.</w:t>
      </w:r>
    </w:p>
    <w:bookmarkEnd w:id="226"/>
    <w:bookmarkStart w:name="z271" w:id="227"/>
    <w:p>
      <w:pPr>
        <w:spacing w:after="0"/>
        <w:ind w:left="0"/>
        <w:jc w:val="both"/>
      </w:pPr>
      <w:r>
        <w:rPr>
          <w:rFonts w:ascii="Times New Roman"/>
          <w:b w:val="false"/>
          <w:i w:val="false"/>
          <w:color w:val="000000"/>
          <w:sz w:val="28"/>
        </w:rPr>
        <w:t>
      Госкорпорация информирует заявителя о результатах оказания государственной услуги посредством передачи смс-уведомления на абонентский номер заявителя.</w:t>
      </w:r>
    </w:p>
    <w:bookmarkEnd w:id="227"/>
    <w:bookmarkStart w:name="z272" w:id="228"/>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и отделы занятости в течение одного рабочего дня направляют готовые документы в Госкорпорацию для выдачи заявителю.</w:t>
      </w:r>
    </w:p>
    <w:bookmarkEnd w:id="228"/>
    <w:bookmarkStart w:name="z273" w:id="229"/>
    <w:p>
      <w:pPr>
        <w:spacing w:after="0"/>
        <w:ind w:left="0"/>
        <w:jc w:val="both"/>
      </w:pPr>
      <w:r>
        <w:rPr>
          <w:rFonts w:ascii="Times New Roman"/>
          <w:b w:val="false"/>
          <w:i w:val="false"/>
          <w:color w:val="000000"/>
          <w:sz w:val="28"/>
        </w:rPr>
        <w:t>
      14. О результате оказания государственной услуги выдается уведомление по форме согласно приложению 5 к настоящим Правилам.</w:t>
      </w:r>
    </w:p>
    <w:bookmarkEnd w:id="229"/>
    <w:bookmarkStart w:name="z274" w:id="230"/>
    <w:p>
      <w:pPr>
        <w:spacing w:after="0"/>
        <w:ind w:left="0"/>
        <w:jc w:val="both"/>
      </w:pPr>
      <w:r>
        <w:rPr>
          <w:rFonts w:ascii="Times New Roman"/>
          <w:b w:val="false"/>
          <w:i w:val="false"/>
          <w:color w:val="000000"/>
          <w:sz w:val="28"/>
        </w:rPr>
        <w:t>
      15.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230"/>
    <w:bookmarkStart w:name="z275" w:id="231"/>
    <w:p>
      <w:pPr>
        <w:spacing w:after="0"/>
        <w:ind w:left="0"/>
        <w:jc w:val="both"/>
      </w:pPr>
      <w:r>
        <w:rPr>
          <w:rFonts w:ascii="Times New Roman"/>
          <w:b w:val="false"/>
          <w:i w:val="false"/>
          <w:color w:val="000000"/>
          <w:sz w:val="28"/>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в соответствии с приложением 3 к настоящим Правилам.</w:t>
      </w:r>
    </w:p>
    <w:bookmarkEnd w:id="231"/>
    <w:bookmarkStart w:name="z276" w:id="232"/>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232"/>
    <w:bookmarkStart w:name="z277" w:id="23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233"/>
    <w:bookmarkStart w:name="z278" w:id="234"/>
    <w:p>
      <w:pPr>
        <w:spacing w:after="0"/>
        <w:ind w:left="0"/>
        <w:jc w:val="both"/>
      </w:pPr>
      <w:r>
        <w:rPr>
          <w:rFonts w:ascii="Times New Roman"/>
          <w:b w:val="false"/>
          <w:i w:val="false"/>
          <w:color w:val="000000"/>
          <w:sz w:val="28"/>
        </w:rPr>
        <w:t>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в соответствии с приложением 3 к настоящим Правилам.</w:t>
      </w:r>
    </w:p>
    <w:bookmarkEnd w:id="234"/>
    <w:bookmarkStart w:name="z279" w:id="235"/>
    <w:p>
      <w:pPr>
        <w:spacing w:after="0"/>
        <w:ind w:left="0"/>
        <w:jc w:val="both"/>
      </w:pPr>
      <w:r>
        <w:rPr>
          <w:rFonts w:ascii="Times New Roman"/>
          <w:b w:val="false"/>
          <w:i w:val="false"/>
          <w:color w:val="000000"/>
          <w:sz w:val="28"/>
        </w:rPr>
        <w:t>
      Подтверждением принятия жалобы в канцелярии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35"/>
    <w:bookmarkStart w:name="z280" w:id="236"/>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36"/>
    <w:bookmarkStart w:name="z281" w:id="237"/>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отдела занятости, не позднее трех рабочих дней со дня поступления и административное дело направляется в орган, рассматривающий жалобу.</w:t>
      </w:r>
    </w:p>
    <w:bookmarkEnd w:id="237"/>
    <w:bookmarkStart w:name="z282" w:id="238"/>
    <w:p>
      <w:pPr>
        <w:spacing w:after="0"/>
        <w:ind w:left="0"/>
        <w:jc w:val="both"/>
      </w:pPr>
      <w:r>
        <w:rPr>
          <w:rFonts w:ascii="Times New Roman"/>
          <w:b w:val="false"/>
          <w:i w:val="false"/>
          <w:color w:val="000000"/>
          <w:sz w:val="28"/>
        </w:rPr>
        <w:t>
      При этом Госкорпорация, горуправления, отделы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38"/>
    <w:bookmarkStart w:name="z283" w:id="239"/>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239"/>
    <w:bookmarkStart w:name="z284" w:id="240"/>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240"/>
    <w:bookmarkStart w:name="z285" w:id="241"/>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41"/>
    <w:bookmarkStart w:name="z286" w:id="242"/>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42"/>
    <w:bookmarkStart w:name="z287" w:id="243"/>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и детей с инвалидностью санаторно-курортным лечением"</w:t>
      </w:r>
    </w:p>
    <w:bookmarkEnd w:id="243"/>
    <w:bookmarkStart w:name="z288" w:id="244"/>
    <w:p>
      <w:pPr>
        <w:spacing w:after="0"/>
        <w:ind w:left="0"/>
        <w:jc w:val="both"/>
      </w:pPr>
      <w:r>
        <w:rPr>
          <w:rFonts w:ascii="Times New Roman"/>
          <w:b w:val="false"/>
          <w:i w:val="false"/>
          <w:color w:val="000000"/>
          <w:sz w:val="28"/>
        </w:rPr>
        <w:t xml:space="preserve">
      16. После формирования в автоматизированной информационной системе "Централизованный банк данных лиц, имеющих инвалидность" ИПАР, содержащей мероприятия по предоставлению санаторно-курортного лечения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данные ИПАР автоматически передаются в AИС "Е-Собес" и на абонентский номер лица с инвалидностью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244"/>
    <w:bookmarkStart w:name="z289" w:id="245"/>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245"/>
    <w:bookmarkStart w:name="z290" w:id="246"/>
    <w:p>
      <w:pPr>
        <w:spacing w:after="0"/>
        <w:ind w:left="0"/>
        <w:jc w:val="both"/>
      </w:pPr>
      <w:r>
        <w:rPr>
          <w:rFonts w:ascii="Times New Roman"/>
          <w:b w:val="false"/>
          <w:i w:val="false"/>
          <w:color w:val="000000"/>
          <w:sz w:val="28"/>
        </w:rPr>
        <w:t>
      17.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246"/>
    <w:bookmarkStart w:name="z291" w:id="247"/>
    <w:p>
      <w:pPr>
        <w:spacing w:after="0"/>
        <w:ind w:left="0"/>
        <w:jc w:val="both"/>
      </w:pPr>
      <w:r>
        <w:rPr>
          <w:rFonts w:ascii="Times New Roman"/>
          <w:b w:val="false"/>
          <w:i w:val="false"/>
          <w:color w:val="000000"/>
          <w:sz w:val="28"/>
        </w:rPr>
        <w:t>
      Днем обращения за оформлением документов для предоставления санаторно-курортного лечения через проактивную услугу считается день получения согласия на оформление документов на предоставление данной услуги.</w:t>
      </w:r>
    </w:p>
    <w:bookmarkEnd w:id="247"/>
    <w:bookmarkStart w:name="z292" w:id="248"/>
    <w:p>
      <w:pPr>
        <w:spacing w:after="0"/>
        <w:ind w:left="0"/>
        <w:jc w:val="both"/>
      </w:pPr>
      <w:r>
        <w:rPr>
          <w:rFonts w:ascii="Times New Roman"/>
          <w:b w:val="false"/>
          <w:i w:val="false"/>
          <w:color w:val="000000"/>
          <w:sz w:val="28"/>
        </w:rPr>
        <w:t>
      18.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санаторно-курортного лечения с указанием причины и необходимости обращения в Госкорпорацию, горуправление, отдел занятости.</w:t>
      </w:r>
    </w:p>
    <w:bookmarkEnd w:id="248"/>
    <w:bookmarkStart w:name="z293" w:id="249"/>
    <w:p>
      <w:pPr>
        <w:spacing w:after="0"/>
        <w:ind w:left="0"/>
        <w:jc w:val="both"/>
      </w:pPr>
      <w:r>
        <w:rPr>
          <w:rFonts w:ascii="Times New Roman"/>
          <w:b w:val="false"/>
          <w:i w:val="false"/>
          <w:color w:val="000000"/>
          <w:sz w:val="28"/>
        </w:rPr>
        <w:t>
      19.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санаторно-курортного лечения с указанием причины и необходимости обращения в Госкорпорацию, горуправление, отдел занятости.</w:t>
      </w:r>
    </w:p>
    <w:bookmarkEnd w:id="249"/>
    <w:bookmarkStart w:name="z294" w:id="250"/>
    <w:p>
      <w:pPr>
        <w:spacing w:after="0"/>
        <w:ind w:left="0"/>
        <w:jc w:val="both"/>
      </w:pPr>
      <w:r>
        <w:rPr>
          <w:rFonts w:ascii="Times New Roman"/>
          <w:b w:val="false"/>
          <w:i w:val="false"/>
          <w:color w:val="000000"/>
          <w:sz w:val="28"/>
        </w:rPr>
        <w:t>
      20.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санаторно-курортного лечения посредством смс-уведомления на абонентский номер.</w:t>
      </w:r>
    </w:p>
    <w:bookmarkEnd w:id="250"/>
    <w:bookmarkStart w:name="z295" w:id="251"/>
    <w:p>
      <w:pPr>
        <w:spacing w:after="0"/>
        <w:ind w:left="0"/>
        <w:jc w:val="both"/>
      </w:pPr>
      <w:r>
        <w:rPr>
          <w:rFonts w:ascii="Times New Roman"/>
          <w:b w:val="false"/>
          <w:i w:val="false"/>
          <w:color w:val="000000"/>
          <w:sz w:val="28"/>
        </w:rPr>
        <w:t>
      21. В электронном журнале смс-уведомлений по форме согласно приложению 6 к настоящим Правилам регистрируются отправленные услугополучателю смс-уведомления.</w:t>
      </w:r>
    </w:p>
    <w:bookmarkEnd w:id="251"/>
    <w:bookmarkStart w:name="z296" w:id="252"/>
    <w:p>
      <w:pPr>
        <w:spacing w:after="0"/>
        <w:ind w:left="0"/>
        <w:jc w:val="both"/>
      </w:pPr>
      <w:r>
        <w:rPr>
          <w:rFonts w:ascii="Times New Roman"/>
          <w:b w:val="false"/>
          <w:i w:val="false"/>
          <w:color w:val="000000"/>
          <w:sz w:val="28"/>
        </w:rPr>
        <w:t>
      22. При оформлении документов для предоставления санаторно-курортного лечения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осуществляются автоматически из AИС "Е-Собес".</w:t>
      </w:r>
    </w:p>
    <w:bookmarkEnd w:id="252"/>
    <w:bookmarkStart w:name="z297" w:id="253"/>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 через веб-портал</w:t>
      </w:r>
    </w:p>
    <w:bookmarkEnd w:id="253"/>
    <w:bookmarkStart w:name="z298" w:id="254"/>
    <w:p>
      <w:pPr>
        <w:spacing w:after="0"/>
        <w:ind w:left="0"/>
        <w:jc w:val="both"/>
      </w:pPr>
      <w:r>
        <w:rPr>
          <w:rFonts w:ascii="Times New Roman"/>
          <w:b w:val="false"/>
          <w:i w:val="false"/>
          <w:color w:val="000000"/>
          <w:sz w:val="28"/>
        </w:rPr>
        <w:t>
      23. Для получения государственной услуги заявитель направляет в горуправление, отдел занятости через веб-портал заявление по форме согласно приложению 2 к настоящим Правилам.</w:t>
      </w:r>
    </w:p>
    <w:bookmarkEnd w:id="254"/>
    <w:bookmarkStart w:name="z299" w:id="255"/>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лица с инвалидностью для автоматического формирования следующих сведений:</w:t>
      </w:r>
    </w:p>
    <w:bookmarkEnd w:id="255"/>
    <w:bookmarkStart w:name="z300" w:id="256"/>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w:t>
      </w:r>
    </w:p>
    <w:bookmarkEnd w:id="256"/>
    <w:bookmarkStart w:name="z301" w:id="257"/>
    <w:p>
      <w:pPr>
        <w:spacing w:after="0"/>
        <w:ind w:left="0"/>
        <w:jc w:val="both"/>
      </w:pPr>
      <w:r>
        <w:rPr>
          <w:rFonts w:ascii="Times New Roman"/>
          <w:b w:val="false"/>
          <w:i w:val="false"/>
          <w:color w:val="000000"/>
          <w:sz w:val="28"/>
        </w:rPr>
        <w:t>
      2) об установлении инвалидности;</w:t>
      </w:r>
    </w:p>
    <w:bookmarkEnd w:id="257"/>
    <w:bookmarkStart w:name="z302" w:id="258"/>
    <w:p>
      <w:pPr>
        <w:spacing w:after="0"/>
        <w:ind w:left="0"/>
        <w:jc w:val="both"/>
      </w:pPr>
      <w:r>
        <w:rPr>
          <w:rFonts w:ascii="Times New Roman"/>
          <w:b w:val="false"/>
          <w:i w:val="false"/>
          <w:color w:val="000000"/>
          <w:sz w:val="28"/>
        </w:rPr>
        <w:t>
      3) о разработанных мероприятиях в ИПАР.</w:t>
      </w:r>
    </w:p>
    <w:bookmarkEnd w:id="258"/>
    <w:bookmarkStart w:name="z303" w:id="259"/>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59"/>
    <w:bookmarkStart w:name="z304" w:id="260"/>
    <w:p>
      <w:pPr>
        <w:spacing w:after="0"/>
        <w:ind w:left="0"/>
        <w:jc w:val="both"/>
      </w:pPr>
      <w:r>
        <w:rPr>
          <w:rFonts w:ascii="Times New Roman"/>
          <w:b w:val="false"/>
          <w:i w:val="false"/>
          <w:color w:val="000000"/>
          <w:sz w:val="28"/>
        </w:rPr>
        <w:t>
      24. В "личный кабинет" заявителя на веб-портале горуправлением, отделом занятости направляется статус о принятии запроса на оказание государственной услуги.</w:t>
      </w:r>
    </w:p>
    <w:bookmarkEnd w:id="260"/>
    <w:bookmarkStart w:name="z305" w:id="261"/>
    <w:p>
      <w:pPr>
        <w:spacing w:after="0"/>
        <w:ind w:left="0"/>
        <w:jc w:val="both"/>
      </w:pPr>
      <w:r>
        <w:rPr>
          <w:rFonts w:ascii="Times New Roman"/>
          <w:b w:val="false"/>
          <w:i w:val="false"/>
          <w:color w:val="000000"/>
          <w:sz w:val="28"/>
        </w:rPr>
        <w:t>
      25. При представлении заявителем неполного пакета документов, указанных в пункте 8 перечня основных требований к оказанию государственной услуги, и (или) документов с истекшим сроком действия в течение двух рабочих дней со дня приема заявления направляется статус об отказе в приеме заявления с приложением электронного документа, подписанного ЭЦП уполномоченного лица.</w:t>
      </w:r>
    </w:p>
    <w:bookmarkEnd w:id="261"/>
    <w:bookmarkStart w:name="z306" w:id="262"/>
    <w:p>
      <w:pPr>
        <w:spacing w:after="0"/>
        <w:ind w:left="0"/>
        <w:jc w:val="both"/>
      </w:pPr>
      <w:r>
        <w:rPr>
          <w:rFonts w:ascii="Times New Roman"/>
          <w:b w:val="false"/>
          <w:i w:val="false"/>
          <w:color w:val="000000"/>
          <w:sz w:val="28"/>
        </w:rPr>
        <w:t>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настоящим Правилам.</w:t>
      </w:r>
    </w:p>
    <w:bookmarkEnd w:id="262"/>
    <w:bookmarkStart w:name="z307" w:id="263"/>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263"/>
    <w:bookmarkStart w:name="z308" w:id="264"/>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264"/>
    <w:bookmarkStart w:name="z309" w:id="265"/>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265"/>
    <w:bookmarkStart w:name="z310" w:id="266"/>
    <w:p>
      <w:pPr>
        <w:spacing w:after="0"/>
        <w:ind w:left="0"/>
        <w:jc w:val="both"/>
      </w:pPr>
      <w:r>
        <w:rPr>
          <w:rFonts w:ascii="Times New Roman"/>
          <w:b w:val="false"/>
          <w:i w:val="false"/>
          <w:color w:val="000000"/>
          <w:sz w:val="28"/>
        </w:rPr>
        <w:t>
      26.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266"/>
    <w:bookmarkStart w:name="z311" w:id="267"/>
    <w:p>
      <w:pPr>
        <w:spacing w:after="0"/>
        <w:ind w:left="0"/>
        <w:jc w:val="both"/>
      </w:pPr>
      <w:r>
        <w:rPr>
          <w:rFonts w:ascii="Times New Roman"/>
          <w:b w:val="false"/>
          <w:i w:val="false"/>
          <w:color w:val="000000"/>
          <w:sz w:val="28"/>
        </w:rPr>
        <w:t xml:space="preserve">
      27.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67"/>
    <w:bookmarkStart w:name="z312" w:id="268"/>
    <w:p>
      <w:pPr>
        <w:spacing w:after="0"/>
        <w:ind w:left="0"/>
        <w:jc w:val="left"/>
      </w:pPr>
      <w:r>
        <w:rPr>
          <w:rFonts w:ascii="Times New Roman"/>
          <w:b/>
          <w:i w:val="false"/>
          <w:color w:val="000000"/>
        </w:rPr>
        <w:t xml:space="preserve"> Глава 3. Порядок предоставления санаторно-курортного лечения</w:t>
      </w:r>
    </w:p>
    <w:bookmarkEnd w:id="268"/>
    <w:bookmarkStart w:name="z313" w:id="269"/>
    <w:p>
      <w:pPr>
        <w:spacing w:after="0"/>
        <w:ind w:left="0"/>
        <w:jc w:val="both"/>
      </w:pPr>
      <w:r>
        <w:rPr>
          <w:rFonts w:ascii="Times New Roman"/>
          <w:b w:val="false"/>
          <w:i w:val="false"/>
          <w:color w:val="000000"/>
          <w:sz w:val="28"/>
        </w:rPr>
        <w:t>
      28. Предоставление санаторно-курортного лечения осуществляется через портал или государственные закупки.</w:t>
      </w:r>
    </w:p>
    <w:bookmarkEnd w:id="269"/>
    <w:bookmarkStart w:name="z314" w:id="270"/>
    <w:p>
      <w:pPr>
        <w:spacing w:after="0"/>
        <w:ind w:left="0"/>
        <w:jc w:val="both"/>
      </w:pPr>
      <w:r>
        <w:rPr>
          <w:rFonts w:ascii="Times New Roman"/>
          <w:b w:val="false"/>
          <w:i w:val="false"/>
          <w:color w:val="000000"/>
          <w:sz w:val="28"/>
        </w:rPr>
        <w:t>
      29. Санаторно-курортное лечение предоставляется не более одного раза в календарный год на срок не более четырнадцати суток.</w:t>
      </w:r>
    </w:p>
    <w:bookmarkEnd w:id="270"/>
    <w:bookmarkStart w:name="z315" w:id="271"/>
    <w:p>
      <w:pPr>
        <w:spacing w:after="0"/>
        <w:ind w:left="0"/>
        <w:jc w:val="both"/>
      </w:pPr>
      <w:r>
        <w:rPr>
          <w:rFonts w:ascii="Times New Roman"/>
          <w:b w:val="false"/>
          <w:i w:val="false"/>
          <w:color w:val="000000"/>
          <w:sz w:val="28"/>
        </w:rPr>
        <w:t>
      Оплата расходов проезда на санаторно-курортное лечение осуществляется за счет средств лица с инвалидностью. Оплата расходов проезда одного из законных представителей, сопровождающего ребенка с инвалидностью на санаторно-курортное лечение, осуществляется за счет средств сопровождающего.</w:t>
      </w:r>
    </w:p>
    <w:bookmarkEnd w:id="271"/>
    <w:bookmarkStart w:name="z316" w:id="272"/>
    <w:p>
      <w:pPr>
        <w:spacing w:after="0"/>
        <w:ind w:left="0"/>
        <w:jc w:val="both"/>
      </w:pPr>
      <w:r>
        <w:rPr>
          <w:rFonts w:ascii="Times New Roman"/>
          <w:b w:val="false"/>
          <w:i w:val="false"/>
          <w:color w:val="000000"/>
          <w:sz w:val="28"/>
        </w:rPr>
        <w:t>
      30. Лицо с инвалидностью, ребенок с инвалидностью при прибытии в санаторно-курортную организацию предоставляет поставщику услуг санаторно-курортного лечения (далее – поставщик):</w:t>
      </w:r>
    </w:p>
    <w:bookmarkEnd w:id="272"/>
    <w:bookmarkStart w:name="z317" w:id="273"/>
    <w:p>
      <w:pPr>
        <w:spacing w:after="0"/>
        <w:ind w:left="0"/>
        <w:jc w:val="both"/>
      </w:pPr>
      <w:r>
        <w:rPr>
          <w:rFonts w:ascii="Times New Roman"/>
          <w:b w:val="false"/>
          <w:i w:val="false"/>
          <w:color w:val="000000"/>
          <w:sz w:val="28"/>
        </w:rPr>
        <w:t>
      документ, удостоверяющий личность;</w:t>
      </w:r>
    </w:p>
    <w:bookmarkEnd w:id="273"/>
    <w:bookmarkStart w:name="z318" w:id="274"/>
    <w:p>
      <w:pPr>
        <w:spacing w:after="0"/>
        <w:ind w:left="0"/>
        <w:jc w:val="both"/>
      </w:pPr>
      <w:r>
        <w:rPr>
          <w:rFonts w:ascii="Times New Roman"/>
          <w:b w:val="false"/>
          <w:i w:val="false"/>
          <w:color w:val="000000"/>
          <w:sz w:val="28"/>
        </w:rPr>
        <w:t xml:space="preserve">
      санаторно-курортную карту по форме 069/у,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274"/>
    <w:bookmarkStart w:name="z319" w:id="275"/>
    <w:p>
      <w:pPr>
        <w:spacing w:after="0"/>
        <w:ind w:left="0"/>
        <w:jc w:val="both"/>
      </w:pPr>
      <w:r>
        <w:rPr>
          <w:rFonts w:ascii="Times New Roman"/>
          <w:b w:val="false"/>
          <w:i w:val="false"/>
          <w:color w:val="000000"/>
          <w:sz w:val="28"/>
        </w:rPr>
        <w:t>
      при предоставлении санаторно-курортного лечения через портал – уведомление о подтверждении наличия койко-места по форме согласно приложению 7 к настоящим Правилам, полученное от поставщика на портале (далее – уведомление о подтверждении наличия койко-места).</w:t>
      </w:r>
    </w:p>
    <w:bookmarkEnd w:id="275"/>
    <w:bookmarkStart w:name="z320" w:id="276"/>
    <w:p>
      <w:pPr>
        <w:spacing w:after="0"/>
        <w:ind w:left="0"/>
        <w:jc w:val="left"/>
      </w:pPr>
      <w:r>
        <w:rPr>
          <w:rFonts w:ascii="Times New Roman"/>
          <w:b/>
          <w:i w:val="false"/>
          <w:color w:val="000000"/>
        </w:rPr>
        <w:t xml:space="preserve"> Параграф 1. Порядок предоставления санаторно-курортного лечения через портал</w:t>
      </w:r>
    </w:p>
    <w:bookmarkEnd w:id="276"/>
    <w:bookmarkStart w:name="z321" w:id="277"/>
    <w:p>
      <w:pPr>
        <w:spacing w:after="0"/>
        <w:ind w:left="0"/>
        <w:jc w:val="both"/>
      </w:pPr>
      <w:r>
        <w:rPr>
          <w:rFonts w:ascii="Times New Roman"/>
          <w:b w:val="false"/>
          <w:i w:val="false"/>
          <w:color w:val="000000"/>
          <w:sz w:val="28"/>
        </w:rPr>
        <w:t>
      31. После регистрации в AИС "Е-Собес" заявления на предоставление санаторно-курортного лечения по форме согласно приложению 2 к настоящим Правилам данные ИПАР лица с инвалидностью в порядке очередности передаются из AИС "Е-Собес" на портал.</w:t>
      </w:r>
    </w:p>
    <w:bookmarkEnd w:id="277"/>
    <w:bookmarkStart w:name="z322" w:id="278"/>
    <w:p>
      <w:pPr>
        <w:spacing w:after="0"/>
        <w:ind w:left="0"/>
        <w:jc w:val="both"/>
      </w:pPr>
      <w:r>
        <w:rPr>
          <w:rFonts w:ascii="Times New Roman"/>
          <w:b w:val="false"/>
          <w:i w:val="false"/>
          <w:color w:val="000000"/>
          <w:sz w:val="28"/>
        </w:rPr>
        <w:t>
      При наличии сведений об абонентском номере заявителя в базе мобильных граждан, на его абонентский номер с AИС "Е-Собес" направляется смс-уведомление о необходимости авторизации и выбора поставщика на портале.</w:t>
      </w:r>
    </w:p>
    <w:bookmarkEnd w:id="278"/>
    <w:bookmarkStart w:name="z323" w:id="279"/>
    <w:p>
      <w:pPr>
        <w:spacing w:after="0"/>
        <w:ind w:left="0"/>
        <w:jc w:val="both"/>
      </w:pPr>
      <w:r>
        <w:rPr>
          <w:rFonts w:ascii="Times New Roman"/>
          <w:b w:val="false"/>
          <w:i w:val="false"/>
          <w:color w:val="000000"/>
          <w:sz w:val="28"/>
        </w:rPr>
        <w:t>
      32. Выбор поставщика на портале заявителем осуществляется в течение двух месяцев со дня извещения его о направлении мероприятий ИПАР на портал.</w:t>
      </w:r>
    </w:p>
    <w:bookmarkEnd w:id="279"/>
    <w:bookmarkStart w:name="z324" w:id="280"/>
    <w:p>
      <w:pPr>
        <w:spacing w:after="0"/>
        <w:ind w:left="0"/>
        <w:jc w:val="both"/>
      </w:pPr>
      <w:r>
        <w:rPr>
          <w:rFonts w:ascii="Times New Roman"/>
          <w:b w:val="false"/>
          <w:i w:val="false"/>
          <w:color w:val="000000"/>
          <w:sz w:val="28"/>
        </w:rPr>
        <w:t>
      33. При отсутствии у заявителя доступа к интернет-ресурсу, заявитель обращается в сектор самообслуживания Госкорпорации, центра занятости населения, горуправления, отдела занятости.</w:t>
      </w:r>
    </w:p>
    <w:bookmarkEnd w:id="280"/>
    <w:bookmarkStart w:name="z325" w:id="281"/>
    <w:p>
      <w:pPr>
        <w:spacing w:after="0"/>
        <w:ind w:left="0"/>
        <w:jc w:val="both"/>
      </w:pPr>
      <w:r>
        <w:rPr>
          <w:rFonts w:ascii="Times New Roman"/>
          <w:b w:val="false"/>
          <w:i w:val="false"/>
          <w:color w:val="000000"/>
          <w:sz w:val="28"/>
        </w:rPr>
        <w:t>
      34. При отсутствии выбора заявителем поставщика в течение месяца со дня передачи данных ИПАР на портал на абонентский номер заявителя с AИС "Е-Собес" отправляется смс-уведомление о необходимости выбора поставщика на портале в течение следующего месяца.</w:t>
      </w:r>
    </w:p>
    <w:bookmarkEnd w:id="281"/>
    <w:bookmarkStart w:name="z326" w:id="282"/>
    <w:p>
      <w:pPr>
        <w:spacing w:after="0"/>
        <w:ind w:left="0"/>
        <w:jc w:val="both"/>
      </w:pPr>
      <w:r>
        <w:rPr>
          <w:rFonts w:ascii="Times New Roman"/>
          <w:b w:val="false"/>
          <w:i w:val="false"/>
          <w:color w:val="000000"/>
          <w:sz w:val="28"/>
        </w:rPr>
        <w:t>
      35. По истечении двух месяцев со дня передачи данных ИПАР на портал у заявителя блокируется возможность выбора поставщика на портале и на абонентский номер заявителя направляется смс-уведомление о блокировке возможности выбора поставщика с указанием причины. Для возобновления выбора поставщика на портале заявитель в личном кабинете на портале нажимает на кнопку "активация выбора поставщика". Сведения об активации выбора поставщика автоматически передаются из портала в AИС "Е-Собес", после чего заявитель с учетом очередности в AИС "Е-Собес" выбирает поставщика на портале.</w:t>
      </w:r>
    </w:p>
    <w:bookmarkEnd w:id="282"/>
    <w:bookmarkStart w:name="z327" w:id="283"/>
    <w:p>
      <w:pPr>
        <w:spacing w:after="0"/>
        <w:ind w:left="0"/>
        <w:jc w:val="both"/>
      </w:pPr>
      <w:r>
        <w:rPr>
          <w:rFonts w:ascii="Times New Roman"/>
          <w:b w:val="false"/>
          <w:i w:val="false"/>
          <w:color w:val="000000"/>
          <w:sz w:val="28"/>
        </w:rPr>
        <w:t>
      36. Для осуществления выбора поставщика в соответствии со статьей 32-2 Закона заявитель авторизуется на портале, подписывает публичный договор посредством ЭЦП.</w:t>
      </w:r>
    </w:p>
    <w:bookmarkEnd w:id="283"/>
    <w:bookmarkStart w:name="z328" w:id="284"/>
    <w:p>
      <w:pPr>
        <w:spacing w:after="0"/>
        <w:ind w:left="0"/>
        <w:jc w:val="both"/>
      </w:pPr>
      <w:r>
        <w:rPr>
          <w:rFonts w:ascii="Times New Roman"/>
          <w:b w:val="false"/>
          <w:i w:val="false"/>
          <w:color w:val="000000"/>
          <w:sz w:val="28"/>
        </w:rPr>
        <w:t xml:space="preserve">
      37. Заявитель на портале оформляет и направляет поставщику заказ на предоставление санаторно-курортного лечения, с одновременным подписанием заявления на возмещение поставщику гарантированной суммы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 (зарегистрирован в Реестре государственной регистрации нормативных правовых актов под № 19902) (далее – Приказ № 14), подписанным ЭЦП заявителя.</w:t>
      </w:r>
    </w:p>
    <w:bookmarkEnd w:id="284"/>
    <w:bookmarkStart w:name="z329" w:id="285"/>
    <w:p>
      <w:pPr>
        <w:spacing w:after="0"/>
        <w:ind w:left="0"/>
        <w:jc w:val="both"/>
      </w:pPr>
      <w:r>
        <w:rPr>
          <w:rFonts w:ascii="Times New Roman"/>
          <w:b w:val="false"/>
          <w:i w:val="false"/>
          <w:color w:val="000000"/>
          <w:sz w:val="28"/>
        </w:rPr>
        <w:t>
      38. Поставщик в течение пяти рабочих дней со дня поступления заказа на портале рассматривает и направляет в "личный кабинет пользователя" уведомление о подтверждении наличия койко-места или уведомление об отказе в предоставлении санаторно-курортного лечения с указанием причины отказа, подписанное ЭЦП поставщика:</w:t>
      </w:r>
    </w:p>
    <w:bookmarkEnd w:id="285"/>
    <w:bookmarkStart w:name="z330" w:id="286"/>
    <w:p>
      <w:pPr>
        <w:spacing w:after="0"/>
        <w:ind w:left="0"/>
        <w:jc w:val="both"/>
      </w:pPr>
      <w:r>
        <w:rPr>
          <w:rFonts w:ascii="Times New Roman"/>
          <w:b w:val="false"/>
          <w:i w:val="false"/>
          <w:color w:val="000000"/>
          <w:sz w:val="28"/>
        </w:rPr>
        <w:t>
      на данное койко-место были оформлены одновременно две и более заявки;</w:t>
      </w:r>
    </w:p>
    <w:bookmarkEnd w:id="286"/>
    <w:bookmarkStart w:name="z331" w:id="287"/>
    <w:p>
      <w:pPr>
        <w:spacing w:after="0"/>
        <w:ind w:left="0"/>
        <w:jc w:val="both"/>
      </w:pPr>
      <w:r>
        <w:rPr>
          <w:rFonts w:ascii="Times New Roman"/>
          <w:b w:val="false"/>
          <w:i w:val="false"/>
          <w:color w:val="000000"/>
          <w:sz w:val="28"/>
        </w:rPr>
        <w:t>
      санаторно-курортная организация находится на стадии исключения из реестра поставщиков на Портале социальных услуг и не сможет выполнить свои обязательства;</w:t>
      </w:r>
    </w:p>
    <w:bookmarkEnd w:id="287"/>
    <w:bookmarkStart w:name="z332" w:id="288"/>
    <w:p>
      <w:pPr>
        <w:spacing w:after="0"/>
        <w:ind w:left="0"/>
        <w:jc w:val="both"/>
      </w:pPr>
      <w:r>
        <w:rPr>
          <w:rFonts w:ascii="Times New Roman"/>
          <w:b w:val="false"/>
          <w:i w:val="false"/>
          <w:color w:val="000000"/>
          <w:sz w:val="28"/>
        </w:rPr>
        <w:t>
      форс-мажорные обстоятельства (чрезвычайные ситуации, стихийные явления, военные действия и другие обстоятельства непреодолимой силы);</w:t>
      </w:r>
    </w:p>
    <w:bookmarkEnd w:id="288"/>
    <w:bookmarkStart w:name="z333" w:id="289"/>
    <w:p>
      <w:pPr>
        <w:spacing w:after="0"/>
        <w:ind w:left="0"/>
        <w:jc w:val="both"/>
      </w:pPr>
      <w:r>
        <w:rPr>
          <w:rFonts w:ascii="Times New Roman"/>
          <w:b w:val="false"/>
          <w:i w:val="false"/>
          <w:color w:val="000000"/>
          <w:sz w:val="28"/>
        </w:rPr>
        <w:t>
      лицо с инвалидностью не относится к контингенту санатория.</w:t>
      </w:r>
    </w:p>
    <w:bookmarkEnd w:id="289"/>
    <w:bookmarkStart w:name="z334" w:id="290"/>
    <w:p>
      <w:pPr>
        <w:spacing w:after="0"/>
        <w:ind w:left="0"/>
        <w:jc w:val="both"/>
      </w:pPr>
      <w:r>
        <w:rPr>
          <w:rFonts w:ascii="Times New Roman"/>
          <w:b w:val="false"/>
          <w:i w:val="false"/>
          <w:color w:val="000000"/>
          <w:sz w:val="28"/>
        </w:rPr>
        <w:t>
      39. Поставщик вводит на портале следующие данные:</w:t>
      </w:r>
    </w:p>
    <w:bookmarkEnd w:id="290"/>
    <w:bookmarkStart w:name="z335" w:id="291"/>
    <w:p>
      <w:pPr>
        <w:spacing w:after="0"/>
        <w:ind w:left="0"/>
        <w:jc w:val="both"/>
      </w:pPr>
      <w:r>
        <w:rPr>
          <w:rFonts w:ascii="Times New Roman"/>
          <w:b w:val="false"/>
          <w:i w:val="false"/>
          <w:color w:val="000000"/>
          <w:sz w:val="28"/>
        </w:rPr>
        <w:t>
      о дате и времени прибытия лица с инвалидностью в санаторно-курортную организацию и его выбытии;</w:t>
      </w:r>
    </w:p>
    <w:bookmarkEnd w:id="291"/>
    <w:bookmarkStart w:name="z336" w:id="292"/>
    <w:p>
      <w:pPr>
        <w:spacing w:after="0"/>
        <w:ind w:left="0"/>
        <w:jc w:val="both"/>
      </w:pPr>
      <w:r>
        <w:rPr>
          <w:rFonts w:ascii="Times New Roman"/>
          <w:b w:val="false"/>
          <w:i w:val="false"/>
          <w:color w:val="000000"/>
          <w:sz w:val="28"/>
        </w:rPr>
        <w:t>
      о неприбытии лица с инвалидностью в санаторно-курортную организацию в сроки, указанные в заказе;</w:t>
      </w:r>
    </w:p>
    <w:bookmarkEnd w:id="292"/>
    <w:bookmarkStart w:name="z337" w:id="293"/>
    <w:p>
      <w:pPr>
        <w:spacing w:after="0"/>
        <w:ind w:left="0"/>
        <w:jc w:val="both"/>
      </w:pPr>
      <w:r>
        <w:rPr>
          <w:rFonts w:ascii="Times New Roman"/>
          <w:b w:val="false"/>
          <w:i w:val="false"/>
          <w:color w:val="000000"/>
          <w:sz w:val="28"/>
        </w:rPr>
        <w:t>
      об отказе в предоставлении услуги после прибытия лица с инвалидностью в санаторно-курортную организацию в связи с ненадлежащим исполнением обязательств лица с инвалидностью, которые автоматически передаются в AИС "Е-Собес".</w:t>
      </w:r>
    </w:p>
    <w:bookmarkEnd w:id="293"/>
    <w:bookmarkStart w:name="z338" w:id="294"/>
    <w:p>
      <w:pPr>
        <w:spacing w:after="0"/>
        <w:ind w:left="0"/>
        <w:jc w:val="both"/>
      </w:pPr>
      <w:r>
        <w:rPr>
          <w:rFonts w:ascii="Times New Roman"/>
          <w:b w:val="false"/>
          <w:i w:val="false"/>
          <w:color w:val="000000"/>
          <w:sz w:val="28"/>
        </w:rPr>
        <w:t>
      Данные о выполнении мероприятия социальной реабилитации ИПАР в AИС "Е-Собес" заполняются автоматически.</w:t>
      </w:r>
    </w:p>
    <w:bookmarkEnd w:id="294"/>
    <w:bookmarkStart w:name="z339" w:id="295"/>
    <w:p>
      <w:pPr>
        <w:spacing w:after="0"/>
        <w:ind w:left="0"/>
        <w:jc w:val="both"/>
      </w:pPr>
      <w:r>
        <w:rPr>
          <w:rFonts w:ascii="Times New Roman"/>
          <w:b w:val="false"/>
          <w:i w:val="false"/>
          <w:color w:val="000000"/>
          <w:sz w:val="28"/>
        </w:rPr>
        <w:t>
      40. Отмена заявителем принятого поставщиком заказа производится не позднее трех рабочих дней до даты прибытия в санаторно-курортную организацию, указанной в уведомлении путем направления поставщику через личный кабинет на портале уведомления об отмене заказа койко-места, подписанного ЭЦП. При этом, заявитель в течении месяца выбирает другого поставщика на портале.</w:t>
      </w:r>
    </w:p>
    <w:bookmarkEnd w:id="295"/>
    <w:bookmarkStart w:name="z340" w:id="296"/>
    <w:p>
      <w:pPr>
        <w:spacing w:after="0"/>
        <w:ind w:left="0"/>
        <w:jc w:val="both"/>
      </w:pPr>
      <w:r>
        <w:rPr>
          <w:rFonts w:ascii="Times New Roman"/>
          <w:b w:val="false"/>
          <w:i w:val="false"/>
          <w:color w:val="000000"/>
          <w:sz w:val="28"/>
        </w:rPr>
        <w:t>
      41. Если лицо с инвалидностью не прибыл в санаторно-курортную организацию в дату заезда без уведомления поставщика об отмене заказа койко-места, направление на портал для выбора другого поставщика осуществляется в порядке общей очередности в АИС "Е-Собес".</w:t>
      </w:r>
    </w:p>
    <w:bookmarkEnd w:id="296"/>
    <w:bookmarkStart w:name="z341" w:id="297"/>
    <w:p>
      <w:pPr>
        <w:spacing w:after="0"/>
        <w:ind w:left="0"/>
        <w:jc w:val="both"/>
      </w:pPr>
      <w:r>
        <w:rPr>
          <w:rFonts w:ascii="Times New Roman"/>
          <w:b w:val="false"/>
          <w:i w:val="false"/>
          <w:color w:val="000000"/>
          <w:sz w:val="28"/>
        </w:rPr>
        <w:t>
      42. Поставщик не позднее трех рабочих дней до даты прибытия лица с инвалидностью в санаторно-курортную организацию отказывает ему в предоставлении услуги после подтверждения принятия заказа посредством направления в личный кабинет заявителя уведомления об отмене заказа, подписанного ЭЦП, с отражением одной из следующих причин:</w:t>
      </w:r>
    </w:p>
    <w:bookmarkEnd w:id="297"/>
    <w:bookmarkStart w:name="z342" w:id="298"/>
    <w:p>
      <w:pPr>
        <w:spacing w:after="0"/>
        <w:ind w:left="0"/>
        <w:jc w:val="both"/>
      </w:pPr>
      <w:r>
        <w:rPr>
          <w:rFonts w:ascii="Times New Roman"/>
          <w:b w:val="false"/>
          <w:i w:val="false"/>
          <w:color w:val="000000"/>
          <w:sz w:val="28"/>
        </w:rPr>
        <w:t>
      поставщиком подано заявление на исключение из реестра (регистра) поставщиков;</w:t>
      </w:r>
    </w:p>
    <w:bookmarkEnd w:id="298"/>
    <w:bookmarkStart w:name="z343" w:id="299"/>
    <w:p>
      <w:pPr>
        <w:spacing w:after="0"/>
        <w:ind w:left="0"/>
        <w:jc w:val="both"/>
      </w:pPr>
      <w:r>
        <w:rPr>
          <w:rFonts w:ascii="Times New Roman"/>
          <w:b w:val="false"/>
          <w:i w:val="false"/>
          <w:color w:val="000000"/>
          <w:sz w:val="28"/>
        </w:rPr>
        <w:t>
      форс-мажорные обстоятельства (чрезвычайные ситуации, стихийные явления, военные действия и другие обстоятельства непреодолимой силы).</w:t>
      </w:r>
    </w:p>
    <w:bookmarkEnd w:id="299"/>
    <w:bookmarkStart w:name="z344" w:id="300"/>
    <w:p>
      <w:pPr>
        <w:spacing w:after="0"/>
        <w:ind w:left="0"/>
        <w:jc w:val="left"/>
      </w:pPr>
      <w:r>
        <w:rPr>
          <w:rFonts w:ascii="Times New Roman"/>
          <w:b/>
          <w:i w:val="false"/>
          <w:color w:val="000000"/>
        </w:rPr>
        <w:t xml:space="preserve"> Параграф 2. Порядок предоставления санаторно-курортного лечения в соответствии с законодательством Республики Казахстан о государственных закупках</w:t>
      </w:r>
    </w:p>
    <w:bookmarkEnd w:id="300"/>
    <w:bookmarkStart w:name="z345" w:id="301"/>
    <w:p>
      <w:pPr>
        <w:spacing w:after="0"/>
        <w:ind w:left="0"/>
        <w:jc w:val="both"/>
      </w:pPr>
      <w:r>
        <w:rPr>
          <w:rFonts w:ascii="Times New Roman"/>
          <w:b w:val="false"/>
          <w:i w:val="false"/>
          <w:color w:val="000000"/>
          <w:sz w:val="28"/>
        </w:rPr>
        <w:t xml:space="preserve">
      43. Приобретение санаторно-курортного лечения производится в соответствии с законодательством Республики Казахстан о государственных закупках в следующих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32-1 Закона:</w:t>
      </w:r>
    </w:p>
    <w:bookmarkEnd w:id="301"/>
    <w:bookmarkStart w:name="z346" w:id="302"/>
    <w:p>
      <w:pPr>
        <w:spacing w:after="0"/>
        <w:ind w:left="0"/>
        <w:jc w:val="both"/>
      </w:pPr>
      <w:r>
        <w:rPr>
          <w:rFonts w:ascii="Times New Roman"/>
          <w:b w:val="false"/>
          <w:i w:val="false"/>
          <w:color w:val="000000"/>
          <w:sz w:val="28"/>
        </w:rPr>
        <w:t>
      1) отсутствия проводного интернета в населенном пункте, в котором проживает лицо с инвалидностью;</w:t>
      </w:r>
    </w:p>
    <w:bookmarkEnd w:id="302"/>
    <w:bookmarkStart w:name="z347" w:id="303"/>
    <w:p>
      <w:pPr>
        <w:spacing w:after="0"/>
        <w:ind w:left="0"/>
        <w:jc w:val="both"/>
      </w:pPr>
      <w:r>
        <w:rPr>
          <w:rFonts w:ascii="Times New Roman"/>
          <w:b w:val="false"/>
          <w:i w:val="false"/>
          <w:color w:val="000000"/>
          <w:sz w:val="28"/>
        </w:rPr>
        <w:t>
      2) отсутствия зарегистрированного на портале поставщика;</w:t>
      </w:r>
    </w:p>
    <w:bookmarkEnd w:id="303"/>
    <w:bookmarkStart w:name="z348" w:id="304"/>
    <w:p>
      <w:pPr>
        <w:spacing w:after="0"/>
        <w:ind w:left="0"/>
        <w:jc w:val="both"/>
      </w:pPr>
      <w:r>
        <w:rPr>
          <w:rFonts w:ascii="Times New Roman"/>
          <w:b w:val="false"/>
          <w:i w:val="false"/>
          <w:color w:val="000000"/>
          <w:sz w:val="28"/>
        </w:rPr>
        <w:t>
      3) наличия заявления лица с инвалидностью об отказе приобретения санаторно-курортного лечения через портал,</w:t>
      </w:r>
    </w:p>
    <w:bookmarkEnd w:id="304"/>
    <w:bookmarkStart w:name="z349" w:id="305"/>
    <w:p>
      <w:pPr>
        <w:spacing w:after="0"/>
        <w:ind w:left="0"/>
        <w:jc w:val="both"/>
      </w:pPr>
      <w:r>
        <w:rPr>
          <w:rFonts w:ascii="Times New Roman"/>
          <w:b w:val="false"/>
          <w:i w:val="false"/>
          <w:color w:val="000000"/>
          <w:sz w:val="28"/>
        </w:rPr>
        <w:t>
      44. Обеспечение санаторно-курортным лечением осуществляется путем предоставления санаторно-курортной путевки (далее – путевка).</w:t>
      </w:r>
    </w:p>
    <w:bookmarkEnd w:id="305"/>
    <w:bookmarkStart w:name="z350" w:id="306"/>
    <w:p>
      <w:pPr>
        <w:spacing w:after="0"/>
        <w:ind w:left="0"/>
        <w:jc w:val="both"/>
      </w:pPr>
      <w:r>
        <w:rPr>
          <w:rFonts w:ascii="Times New Roman"/>
          <w:b w:val="false"/>
          <w:i w:val="false"/>
          <w:color w:val="000000"/>
          <w:sz w:val="28"/>
        </w:rPr>
        <w:t>
      45. Горуправлением, отделом занятости ведется журнал выдачи путевок по форме согласно приложению 8 к настоящим Правилам (далее – журнал).</w:t>
      </w:r>
    </w:p>
    <w:bookmarkEnd w:id="306"/>
    <w:bookmarkStart w:name="z351" w:id="307"/>
    <w:p>
      <w:pPr>
        <w:spacing w:after="0"/>
        <w:ind w:left="0"/>
        <w:jc w:val="both"/>
      </w:pPr>
      <w:r>
        <w:rPr>
          <w:rFonts w:ascii="Times New Roman"/>
          <w:b w:val="false"/>
          <w:i w:val="false"/>
          <w:color w:val="000000"/>
          <w:sz w:val="28"/>
        </w:rPr>
        <w:t>
      Путевка выдается горуправлением, отделом занятости на руки заявителю, указанному в заявлении.</w:t>
      </w:r>
    </w:p>
    <w:bookmarkEnd w:id="307"/>
    <w:bookmarkStart w:name="z352" w:id="308"/>
    <w:p>
      <w:pPr>
        <w:spacing w:after="0"/>
        <w:ind w:left="0"/>
        <w:jc w:val="both"/>
      </w:pPr>
      <w:r>
        <w:rPr>
          <w:rFonts w:ascii="Times New Roman"/>
          <w:b w:val="false"/>
          <w:i w:val="false"/>
          <w:color w:val="000000"/>
          <w:sz w:val="28"/>
        </w:rPr>
        <w:t>
      46. При невозможности использования путевки по определенным причинам (смерть, болезнь и другие признанные горуправлением, отделом занятости уважительными), она не позднее трех рабочих дней до даты заезда в санаторно-курортную организацию подлежит возврату в горуправление, отдел занятости и выдаче другому лицу в порядке очередности.</w:t>
      </w:r>
    </w:p>
    <w:bookmarkEnd w:id="308"/>
    <w:bookmarkStart w:name="z353" w:id="309"/>
    <w:p>
      <w:pPr>
        <w:spacing w:after="0"/>
        <w:ind w:left="0"/>
        <w:jc w:val="both"/>
      </w:pPr>
      <w:r>
        <w:rPr>
          <w:rFonts w:ascii="Times New Roman"/>
          <w:b w:val="false"/>
          <w:i w:val="false"/>
          <w:color w:val="000000"/>
          <w:sz w:val="28"/>
        </w:rPr>
        <w:t>
      Возврат путевки фиксируется в журнале.</w:t>
      </w:r>
    </w:p>
    <w:bookmarkEnd w:id="309"/>
    <w:bookmarkStart w:name="z354" w:id="310"/>
    <w:p>
      <w:pPr>
        <w:spacing w:after="0"/>
        <w:ind w:left="0"/>
        <w:jc w:val="both"/>
      </w:pPr>
      <w:r>
        <w:rPr>
          <w:rFonts w:ascii="Times New Roman"/>
          <w:b w:val="false"/>
          <w:i w:val="false"/>
          <w:color w:val="000000"/>
          <w:sz w:val="28"/>
        </w:rPr>
        <w:t>
      Лицу с инвалидностью, вернувшему путевку, при наличии путевок предлагается заезд на другой период.</w:t>
      </w:r>
    </w:p>
    <w:bookmarkEnd w:id="310"/>
    <w:bookmarkStart w:name="z355" w:id="311"/>
    <w:p>
      <w:pPr>
        <w:spacing w:after="0"/>
        <w:ind w:left="0"/>
        <w:jc w:val="both"/>
      </w:pPr>
      <w:r>
        <w:rPr>
          <w:rFonts w:ascii="Times New Roman"/>
          <w:b w:val="false"/>
          <w:i w:val="false"/>
          <w:color w:val="000000"/>
          <w:sz w:val="28"/>
        </w:rPr>
        <w:t>
      47. При неиспользовании путевки или возврате позднее трех дней до начала заезда, указанного в путевке, лицо с инвалидностью обеспечивается санаторно-курортным лечением в порядке общей очередности в АИС "Е-Собес".</w:t>
      </w:r>
    </w:p>
    <w:bookmarkEnd w:id="311"/>
    <w:bookmarkStart w:name="z356" w:id="312"/>
    <w:p>
      <w:pPr>
        <w:spacing w:after="0"/>
        <w:ind w:left="0"/>
        <w:jc w:val="left"/>
      </w:pPr>
      <w:r>
        <w:rPr>
          <w:rFonts w:ascii="Times New Roman"/>
          <w:b/>
          <w:i w:val="false"/>
          <w:color w:val="000000"/>
        </w:rPr>
        <w:t xml:space="preserve"> Параграф 3. Порядок оплаты санаторно-курортного лечения</w:t>
      </w:r>
    </w:p>
    <w:bookmarkEnd w:id="312"/>
    <w:bookmarkStart w:name="z357" w:id="313"/>
    <w:p>
      <w:pPr>
        <w:spacing w:after="0"/>
        <w:ind w:left="0"/>
        <w:jc w:val="both"/>
      </w:pPr>
      <w:r>
        <w:rPr>
          <w:rFonts w:ascii="Times New Roman"/>
          <w:b w:val="false"/>
          <w:i w:val="false"/>
          <w:color w:val="000000"/>
          <w:sz w:val="28"/>
        </w:rPr>
        <w:t xml:space="preserve">
      48. Возмещение гарантированной суммы за санаторно-курортное лечение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14.</w:t>
      </w:r>
    </w:p>
    <w:bookmarkEnd w:id="313"/>
    <w:bookmarkStart w:name="z358" w:id="314"/>
    <w:p>
      <w:pPr>
        <w:spacing w:after="0"/>
        <w:ind w:left="0"/>
        <w:jc w:val="both"/>
      </w:pPr>
      <w:r>
        <w:rPr>
          <w:rFonts w:ascii="Times New Roman"/>
          <w:b w:val="false"/>
          <w:i w:val="false"/>
          <w:color w:val="000000"/>
          <w:sz w:val="28"/>
        </w:rPr>
        <w:t xml:space="preserve">
      49. При предоставлении санаторно-курортного лечения в соответствии с законодательством Республики Казахстан о государственных закупках оплата производится на основании ведомости представления санаторно-курортного лечения по форме согласно приложению 9 к настоящим Правилам, с приложением актов выполненных работ (оказанных услуг)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санаторно-курортного лечения </w:t>
            </w:r>
            <w:r>
              <w:br/>
            </w:r>
            <w:r>
              <w:rPr>
                <w:rFonts w:ascii="Times New Roman"/>
                <w:b w:val="false"/>
                <w:i w:val="false"/>
                <w:color w:val="000000"/>
                <w:sz w:val="20"/>
              </w:rPr>
              <w:t xml:space="preserve">лицам с инвалидностью и детям </w:t>
            </w:r>
            <w:r>
              <w:br/>
            </w:r>
            <w:r>
              <w:rPr>
                <w:rFonts w:ascii="Times New Roman"/>
                <w:b w:val="false"/>
                <w:i w:val="false"/>
                <w:color w:val="000000"/>
                <w:sz w:val="20"/>
              </w:rPr>
              <w:t xml:space="preserve">с инвалидностью в соответствии </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bl>
    <w:bookmarkStart w:name="z360" w:id="315"/>
    <w:p>
      <w:pPr>
        <w:spacing w:after="0"/>
        <w:ind w:left="0"/>
        <w:jc w:val="left"/>
      </w:pPr>
      <w:r>
        <w:rPr>
          <w:rFonts w:ascii="Times New Roman"/>
          <w:b/>
          <w:i w:val="false"/>
          <w:color w:val="000000"/>
        </w:rPr>
        <w:t xml:space="preserve"> Медицинские противопоказания к обеспечению лиц с инвалидностью санаторно-курортным лечением</w:t>
      </w:r>
    </w:p>
    <w:bookmarkEnd w:id="315"/>
    <w:bookmarkStart w:name="z361" w:id="316"/>
    <w:p>
      <w:pPr>
        <w:spacing w:after="0"/>
        <w:ind w:left="0"/>
        <w:jc w:val="both"/>
      </w:pPr>
      <w:r>
        <w:rPr>
          <w:rFonts w:ascii="Times New Roman"/>
          <w:b w:val="false"/>
          <w:i w:val="false"/>
          <w:color w:val="000000"/>
          <w:sz w:val="28"/>
        </w:rPr>
        <w:t>
      1. Все заболевания в острой стадии, хронические заболевания в стадии обострения и (или) осложненные острогнойными процессами, а также требующие стационарного лечения, в том числе и хирургического вмешательства.</w:t>
      </w:r>
    </w:p>
    <w:bookmarkEnd w:id="316"/>
    <w:bookmarkStart w:name="z362" w:id="317"/>
    <w:p>
      <w:pPr>
        <w:spacing w:after="0"/>
        <w:ind w:left="0"/>
        <w:jc w:val="both"/>
      </w:pPr>
      <w:r>
        <w:rPr>
          <w:rFonts w:ascii="Times New Roman"/>
          <w:b w:val="false"/>
          <w:i w:val="false"/>
          <w:color w:val="000000"/>
          <w:sz w:val="28"/>
        </w:rPr>
        <w:t>
      2. Инфекционные заболевания до окончания срока изоляции.</w:t>
      </w:r>
    </w:p>
    <w:bookmarkEnd w:id="317"/>
    <w:bookmarkStart w:name="z363" w:id="318"/>
    <w:p>
      <w:pPr>
        <w:spacing w:after="0"/>
        <w:ind w:left="0"/>
        <w:jc w:val="both"/>
      </w:pPr>
      <w:r>
        <w:rPr>
          <w:rFonts w:ascii="Times New Roman"/>
          <w:b w:val="false"/>
          <w:i w:val="false"/>
          <w:color w:val="000000"/>
          <w:sz w:val="28"/>
        </w:rPr>
        <w:t>
      3. Все венерические заболевания в острой или заразной форме.</w:t>
      </w:r>
    </w:p>
    <w:bookmarkEnd w:id="318"/>
    <w:bookmarkStart w:name="z364" w:id="319"/>
    <w:p>
      <w:pPr>
        <w:spacing w:after="0"/>
        <w:ind w:left="0"/>
        <w:jc w:val="both"/>
      </w:pPr>
      <w:r>
        <w:rPr>
          <w:rFonts w:ascii="Times New Roman"/>
          <w:b w:val="false"/>
          <w:i w:val="false"/>
          <w:color w:val="000000"/>
          <w:sz w:val="28"/>
        </w:rPr>
        <w:t>
      4. Злокачественные новообразования.</w:t>
      </w:r>
    </w:p>
    <w:bookmarkEnd w:id="319"/>
    <w:bookmarkStart w:name="z365" w:id="320"/>
    <w:p>
      <w:pPr>
        <w:spacing w:after="0"/>
        <w:ind w:left="0"/>
        <w:jc w:val="both"/>
      </w:pPr>
      <w:r>
        <w:rPr>
          <w:rFonts w:ascii="Times New Roman"/>
          <w:b w:val="false"/>
          <w:i w:val="false"/>
          <w:color w:val="000000"/>
          <w:sz w:val="28"/>
        </w:rPr>
        <w:t>
      5. Все заболевания, при которых больные не способны к самостоятельному передвижению и самообслуживанию, нуждаются в постоянном постороннем уходе (кроме лиц, подлежащих лечению в специализированных санаториях для спинальных больных, для лиц с заболеваниями органов зрения).</w:t>
      </w:r>
    </w:p>
    <w:bookmarkEnd w:id="320"/>
    <w:bookmarkStart w:name="z366" w:id="321"/>
    <w:p>
      <w:pPr>
        <w:spacing w:after="0"/>
        <w:ind w:left="0"/>
        <w:jc w:val="both"/>
      </w:pPr>
      <w:r>
        <w:rPr>
          <w:rFonts w:ascii="Times New Roman"/>
          <w:b w:val="false"/>
          <w:i w:val="false"/>
          <w:color w:val="000000"/>
          <w:sz w:val="28"/>
        </w:rPr>
        <w:t>
      6. Психические заболевания. Все формы наркомании и хронический алкоголизм.</w:t>
      </w:r>
    </w:p>
    <w:bookmarkEnd w:id="321"/>
    <w:bookmarkStart w:name="z367" w:id="322"/>
    <w:p>
      <w:pPr>
        <w:spacing w:after="0"/>
        <w:ind w:left="0"/>
        <w:jc w:val="both"/>
      </w:pPr>
      <w:r>
        <w:rPr>
          <w:rFonts w:ascii="Times New Roman"/>
          <w:b w:val="false"/>
          <w:i w:val="false"/>
          <w:color w:val="000000"/>
          <w:sz w:val="28"/>
        </w:rPr>
        <w:t>
      7. Судорожные припадки и их эквиваленты, умственная отсталость, патологическое развитие личности с выраженными расстройствами поведения и социальной адаптации.</w:t>
      </w:r>
    </w:p>
    <w:bookmarkEnd w:id="322"/>
    <w:bookmarkStart w:name="z368" w:id="323"/>
    <w:p>
      <w:pPr>
        <w:spacing w:after="0"/>
        <w:ind w:left="0"/>
        <w:jc w:val="both"/>
      </w:pPr>
      <w:r>
        <w:rPr>
          <w:rFonts w:ascii="Times New Roman"/>
          <w:b w:val="false"/>
          <w:i w:val="false"/>
          <w:color w:val="000000"/>
          <w:sz w:val="28"/>
        </w:rPr>
        <w:t>
      8. Синкопальные состояния.</w:t>
      </w:r>
    </w:p>
    <w:bookmarkEnd w:id="323"/>
    <w:bookmarkStart w:name="z369" w:id="324"/>
    <w:p>
      <w:pPr>
        <w:spacing w:after="0"/>
        <w:ind w:left="0"/>
        <w:jc w:val="both"/>
      </w:pPr>
      <w:r>
        <w:rPr>
          <w:rFonts w:ascii="Times New Roman"/>
          <w:b w:val="false"/>
          <w:i w:val="false"/>
          <w:color w:val="000000"/>
          <w:sz w:val="28"/>
        </w:rPr>
        <w:t>
      9. Эхинококкоз любой локализации.</w:t>
      </w:r>
    </w:p>
    <w:bookmarkEnd w:id="324"/>
    <w:bookmarkStart w:name="z370" w:id="325"/>
    <w:p>
      <w:pPr>
        <w:spacing w:after="0"/>
        <w:ind w:left="0"/>
        <w:jc w:val="both"/>
      </w:pPr>
      <w:r>
        <w:rPr>
          <w:rFonts w:ascii="Times New Roman"/>
          <w:b w:val="false"/>
          <w:i w:val="false"/>
          <w:color w:val="000000"/>
          <w:sz w:val="28"/>
        </w:rPr>
        <w:t>
      10. Часто повторяющиеся или обильные кровотечения различного происхождения.</w:t>
      </w:r>
    </w:p>
    <w:bookmarkEnd w:id="325"/>
    <w:bookmarkStart w:name="z371" w:id="326"/>
    <w:p>
      <w:pPr>
        <w:spacing w:after="0"/>
        <w:ind w:left="0"/>
        <w:jc w:val="both"/>
      </w:pPr>
      <w:r>
        <w:rPr>
          <w:rFonts w:ascii="Times New Roman"/>
          <w:b w:val="false"/>
          <w:i w:val="false"/>
          <w:color w:val="000000"/>
          <w:sz w:val="28"/>
        </w:rPr>
        <w:t>
      11. Беременность во все сроки при наличии акушерской патологии или нормальная беременность, начиная с 18 недель (на момент направления на санаторно-курортное лечение).</w:t>
      </w:r>
    </w:p>
    <w:bookmarkEnd w:id="326"/>
    <w:bookmarkStart w:name="z372" w:id="327"/>
    <w:p>
      <w:pPr>
        <w:spacing w:after="0"/>
        <w:ind w:left="0"/>
        <w:jc w:val="both"/>
      </w:pPr>
      <w:r>
        <w:rPr>
          <w:rFonts w:ascii="Times New Roman"/>
          <w:b w:val="false"/>
          <w:i w:val="false"/>
          <w:color w:val="000000"/>
          <w:sz w:val="28"/>
        </w:rPr>
        <w:t>
      12. Все формы туберкулеза в активной стадии (для курортов и санаториев нетуберкулезного профиля).</w:t>
      </w:r>
    </w:p>
    <w:bookmarkEnd w:id="327"/>
    <w:bookmarkStart w:name="z373" w:id="328"/>
    <w:p>
      <w:pPr>
        <w:spacing w:after="0"/>
        <w:ind w:left="0"/>
        <w:jc w:val="both"/>
      </w:pPr>
      <w:r>
        <w:rPr>
          <w:rFonts w:ascii="Times New Roman"/>
          <w:b w:val="false"/>
          <w:i w:val="false"/>
          <w:color w:val="000000"/>
          <w:sz w:val="28"/>
        </w:rPr>
        <w:t>
      13. Кахексия любого происхождения.</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санаторно-курортного лечения </w:t>
            </w:r>
            <w:r>
              <w:br/>
            </w:r>
            <w:r>
              <w:rPr>
                <w:rFonts w:ascii="Times New Roman"/>
                <w:b w:val="false"/>
                <w:i w:val="false"/>
                <w:color w:val="000000"/>
                <w:sz w:val="20"/>
              </w:rPr>
              <w:t xml:space="preserve">лицам с инвалидностью и детям </w:t>
            </w:r>
            <w:r>
              <w:br/>
            </w:r>
            <w:r>
              <w:rPr>
                <w:rFonts w:ascii="Times New Roman"/>
                <w:b w:val="false"/>
                <w:i w:val="false"/>
                <w:color w:val="000000"/>
                <w:sz w:val="20"/>
              </w:rPr>
              <w:t xml:space="preserve">с инвалидностью в соответствии </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6" w:id="329"/>
      <w:r>
        <w:rPr>
          <w:rFonts w:ascii="Times New Roman"/>
          <w:b w:val="false"/>
          <w:i w:val="false"/>
          <w:color w:val="000000"/>
          <w:sz w:val="28"/>
        </w:rPr>
        <w:t>
                                                       Руководителю местного</w:t>
      </w:r>
    </w:p>
    <w:bookmarkEnd w:id="329"/>
    <w:p>
      <w:pPr>
        <w:spacing w:after="0"/>
        <w:ind w:left="0"/>
        <w:jc w:val="both"/>
      </w:pPr>
      <w:r>
        <w:rPr>
          <w:rFonts w:ascii="Times New Roman"/>
          <w:b w:val="false"/>
          <w:i w:val="false"/>
          <w:color w:val="000000"/>
          <w:sz w:val="28"/>
        </w:rPr>
        <w:t xml:space="preserve">                                                       исполнительного органа</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_________________________</w:t>
      </w:r>
    </w:p>
    <w:bookmarkStart w:name="z377" w:id="330"/>
    <w:p>
      <w:pPr>
        <w:spacing w:after="0"/>
        <w:ind w:left="0"/>
        <w:jc w:val="left"/>
      </w:pPr>
      <w:r>
        <w:rPr>
          <w:rFonts w:ascii="Times New Roman"/>
          <w:b/>
          <w:i w:val="false"/>
          <w:color w:val="000000"/>
        </w:rPr>
        <w:t xml:space="preserve"> Заявление на предоставление санаторно-курортного лечения</w:t>
      </w:r>
    </w:p>
    <w:bookmarkEnd w:id="330"/>
    <w:p>
      <w:pPr>
        <w:spacing w:after="0"/>
        <w:ind w:left="0"/>
        <w:jc w:val="both"/>
      </w:pPr>
      <w:bookmarkStart w:name="z378" w:id="331"/>
      <w:r>
        <w:rPr>
          <w:rFonts w:ascii="Times New Roman"/>
          <w:b w:val="false"/>
          <w:i w:val="false"/>
          <w:color w:val="000000"/>
          <w:sz w:val="28"/>
        </w:rPr>
        <w:t>
      Фамилия ____________________________________________________________</w:t>
      </w:r>
    </w:p>
    <w:bookmarkEnd w:id="331"/>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______________________________________________________</w:t>
      </w:r>
    </w:p>
    <w:p>
      <w:pPr>
        <w:spacing w:after="0"/>
        <w:ind w:left="0"/>
        <w:jc w:val="both"/>
      </w:pPr>
      <w:r>
        <w:rPr>
          <w:rFonts w:ascii="Times New Roman"/>
          <w:b w:val="false"/>
          <w:i w:val="false"/>
          <w:color w:val="000000"/>
          <w:sz w:val="28"/>
        </w:rPr>
        <w:t xml:space="preserve">       Инвалидность 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w:t>
      </w:r>
    </w:p>
    <w:p>
      <w:pPr>
        <w:spacing w:after="0"/>
        <w:ind w:left="0"/>
        <w:jc w:val="both"/>
      </w:pPr>
      <w:r>
        <w:rPr>
          <w:rFonts w:ascii="Times New Roman"/>
          <w:b w:val="false"/>
          <w:i w:val="false"/>
          <w:color w:val="000000"/>
          <w:sz w:val="28"/>
        </w:rPr>
        <w:t xml:space="preserve">       Номер документа: ________________ кем выдан: __________________________</w:t>
      </w:r>
    </w:p>
    <w:p>
      <w:pPr>
        <w:spacing w:after="0"/>
        <w:ind w:left="0"/>
        <w:jc w:val="both"/>
      </w:pPr>
      <w:r>
        <w:rPr>
          <w:rFonts w:ascii="Times New Roman"/>
          <w:b w:val="false"/>
          <w:i w:val="false"/>
          <w:color w:val="000000"/>
          <w:sz w:val="28"/>
        </w:rPr>
        <w:t xml:space="preserve">       Дата выдачи: "____" __________________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 село: _______________________________________</w:t>
      </w:r>
    </w:p>
    <w:p>
      <w:pPr>
        <w:spacing w:after="0"/>
        <w:ind w:left="0"/>
        <w:jc w:val="both"/>
      </w:pPr>
      <w:r>
        <w:rPr>
          <w:rFonts w:ascii="Times New Roman"/>
          <w:b w:val="false"/>
          <w:i w:val="false"/>
          <w:color w:val="000000"/>
          <w:sz w:val="28"/>
        </w:rPr>
        <w:t xml:space="preserve">       улица (микрорайон)__________ дом __________ квартира __________________</w:t>
      </w:r>
    </w:p>
    <w:p>
      <w:pPr>
        <w:spacing w:after="0"/>
        <w:ind w:left="0"/>
        <w:jc w:val="both"/>
      </w:pPr>
      <w:r>
        <w:rPr>
          <w:rFonts w:ascii="Times New Roman"/>
          <w:b w:val="false"/>
          <w:i w:val="false"/>
          <w:color w:val="000000"/>
          <w:sz w:val="28"/>
        </w:rPr>
        <w:t xml:space="preserve">       Телефон ____________________________________________________________</w:t>
      </w:r>
    </w:p>
    <w:p>
      <w:pPr>
        <w:spacing w:after="0"/>
        <w:ind w:left="0"/>
        <w:jc w:val="both"/>
      </w:pPr>
      <w:r>
        <w:rPr>
          <w:rFonts w:ascii="Times New Roman"/>
          <w:b w:val="false"/>
          <w:i w:val="false"/>
          <w:color w:val="000000"/>
          <w:sz w:val="28"/>
        </w:rPr>
        <w:t xml:space="preserve">       Прошу принять документы для предоставления санаторно-курортного лечения:</w:t>
      </w:r>
    </w:p>
    <w:p>
      <w:pPr>
        <w:spacing w:after="0"/>
        <w:ind w:left="0"/>
        <w:jc w:val="both"/>
      </w:pPr>
      <w:r>
        <w:rPr>
          <w:rFonts w:ascii="Times New Roman"/>
          <w:b w:val="false"/>
          <w:i w:val="false"/>
          <w:color w:val="000000"/>
          <w:sz w:val="28"/>
        </w:rPr>
        <w:t xml:space="preserve">       лицу с инвалидностью;</w:t>
      </w:r>
    </w:p>
    <w:p>
      <w:pPr>
        <w:spacing w:after="0"/>
        <w:ind w:left="0"/>
        <w:jc w:val="both"/>
      </w:pPr>
      <w:r>
        <w:rPr>
          <w:rFonts w:ascii="Times New Roman"/>
          <w:b w:val="false"/>
          <w:i w:val="false"/>
          <w:color w:val="000000"/>
          <w:sz w:val="28"/>
        </w:rPr>
        <w:t xml:space="preserve">       ребенку с инвалидностью;</w:t>
      </w:r>
    </w:p>
    <w:p>
      <w:pPr>
        <w:spacing w:after="0"/>
        <w:ind w:left="0"/>
        <w:jc w:val="both"/>
      </w:pPr>
      <w:r>
        <w:rPr>
          <w:rFonts w:ascii="Times New Roman"/>
          <w:b w:val="false"/>
          <w:i w:val="false"/>
          <w:color w:val="000000"/>
          <w:sz w:val="28"/>
        </w:rPr>
        <w:t xml:space="preserve">       сопровождающему ребенка с инвалидностью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 </w:t>
      </w:r>
    </w:p>
    <w:p>
      <w:pPr>
        <w:spacing w:after="0"/>
        <w:ind w:left="0"/>
        <w:jc w:val="both"/>
      </w:pPr>
      <w:r>
        <w:rPr>
          <w:rFonts w:ascii="Times New Roman"/>
          <w:b w:val="false"/>
          <w:i w:val="false"/>
          <w:color w:val="000000"/>
          <w:sz w:val="28"/>
        </w:rPr>
        <w:t xml:space="preserve">Закона Республики Казахстан "О социальной защите лиц с инвалидностью в Республике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xml:space="preserve">       (нужное отметить)</w:t>
      </w:r>
    </w:p>
    <w:p>
      <w:pPr>
        <w:spacing w:after="0"/>
        <w:ind w:left="0"/>
        <w:jc w:val="both"/>
      </w:pPr>
      <w:r>
        <w:rPr>
          <w:rFonts w:ascii="Times New Roman"/>
          <w:b w:val="false"/>
          <w:i w:val="false"/>
          <w:color w:val="000000"/>
          <w:sz w:val="28"/>
        </w:rPr>
        <w:t xml:space="preserve">       через:</w:t>
      </w:r>
    </w:p>
    <w:p>
      <w:pPr>
        <w:spacing w:after="0"/>
        <w:ind w:left="0"/>
        <w:jc w:val="both"/>
      </w:pPr>
      <w:r>
        <w:rPr>
          <w:rFonts w:ascii="Times New Roman"/>
          <w:b w:val="false"/>
          <w:i w:val="false"/>
          <w:color w:val="000000"/>
          <w:sz w:val="28"/>
        </w:rPr>
        <w:t xml:space="preserve">       Портал социальных услуг</w:t>
      </w:r>
    </w:p>
    <w:p>
      <w:pPr>
        <w:spacing w:after="0"/>
        <w:ind w:left="0"/>
        <w:jc w:val="both"/>
      </w:pPr>
      <w:r>
        <w:rPr>
          <w:rFonts w:ascii="Times New Roman"/>
          <w:b w:val="false"/>
          <w:i w:val="false"/>
          <w:color w:val="000000"/>
          <w:sz w:val="28"/>
        </w:rPr>
        <w:t xml:space="preserve">       Государственные закупки</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9" w:id="332"/>
      <w:r>
        <w:rPr>
          <w:rFonts w:ascii="Times New Roman"/>
          <w:b w:val="false"/>
          <w:i w:val="false"/>
          <w:color w:val="000000"/>
          <w:sz w:val="28"/>
        </w:rPr>
        <w:t xml:space="preserve">
      Даю согласие на сбор и обработку моих персональных данных в соответствии с </w:t>
      </w:r>
    </w:p>
    <w:bookmarkEnd w:id="332"/>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использование </w:t>
      </w:r>
    </w:p>
    <w:p>
      <w:pPr>
        <w:spacing w:after="0"/>
        <w:ind w:left="0"/>
        <w:jc w:val="both"/>
      </w:pPr>
      <w:r>
        <w:rPr>
          <w:rFonts w:ascii="Times New Roman"/>
          <w:b w:val="false"/>
          <w:i w:val="false"/>
          <w:color w:val="000000"/>
          <w:sz w:val="28"/>
        </w:rPr>
        <w:t xml:space="preserve">сведений, составляющих охраняемую законом тайну, содержащихся в информационных </w:t>
      </w:r>
    </w:p>
    <w:p>
      <w:pPr>
        <w:spacing w:after="0"/>
        <w:ind w:left="0"/>
        <w:jc w:val="both"/>
      </w:pPr>
      <w:r>
        <w:rPr>
          <w:rFonts w:ascii="Times New Roman"/>
          <w:b w:val="false"/>
          <w:i w:val="false"/>
          <w:color w:val="000000"/>
          <w:sz w:val="28"/>
        </w:rPr>
        <w:t xml:space="preserve">системах, необходимых для оформления документов для предоставления средств и услуг </w:t>
      </w:r>
    </w:p>
    <w:p>
      <w:pPr>
        <w:spacing w:after="0"/>
        <w:ind w:left="0"/>
        <w:jc w:val="both"/>
      </w:pPr>
      <w:r>
        <w:rPr>
          <w:rFonts w:ascii="Times New Roman"/>
          <w:b w:val="false"/>
          <w:i w:val="false"/>
          <w:color w:val="000000"/>
          <w:sz w:val="28"/>
        </w:rPr>
        <w:t xml:space="preserve">реабилитации в соответствии с индивидуальной программой абилитации и реабилитации </w:t>
      </w:r>
    </w:p>
    <w:p>
      <w:pPr>
        <w:spacing w:after="0"/>
        <w:ind w:left="0"/>
        <w:jc w:val="both"/>
      </w:pPr>
      <w:r>
        <w:rPr>
          <w:rFonts w:ascii="Times New Roman"/>
          <w:b w:val="false"/>
          <w:i w:val="false"/>
          <w:color w:val="000000"/>
          <w:sz w:val="28"/>
        </w:rPr>
        <w:t>лица с инвалидностью.</w:t>
      </w:r>
    </w:p>
    <w:p>
      <w:pPr>
        <w:spacing w:after="0"/>
        <w:ind w:left="0"/>
        <w:jc w:val="both"/>
      </w:pPr>
      <w:r>
        <w:rPr>
          <w:rFonts w:ascii="Times New Roman"/>
          <w:b w:val="false"/>
          <w:i w:val="false"/>
          <w:color w:val="000000"/>
          <w:sz w:val="28"/>
        </w:rPr>
        <w:t xml:space="preserve">       "____"___________ 20____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w:t>
      </w:r>
    </w:p>
    <w:p>
      <w:pPr>
        <w:spacing w:after="0"/>
        <w:ind w:left="0"/>
        <w:jc w:val="both"/>
      </w:pPr>
      <w:r>
        <w:rPr>
          <w:rFonts w:ascii="Times New Roman"/>
          <w:b w:val="false"/>
          <w:i w:val="false"/>
          <w:color w:val="000000"/>
          <w:sz w:val="28"/>
        </w:rPr>
        <w:t xml:space="preserve">       представителя)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p>
      <w:pPr>
        <w:spacing w:after="0"/>
        <w:ind w:left="0"/>
        <w:jc w:val="both"/>
      </w:pPr>
      <w:r>
        <w:rPr>
          <w:rFonts w:ascii="Times New Roman"/>
          <w:b w:val="false"/>
          <w:i w:val="false"/>
          <w:color w:val="000000"/>
          <w:sz w:val="28"/>
        </w:rPr>
        <w:t xml:space="preserve">       "____"____________ 20____ года.</w:t>
      </w:r>
    </w:p>
    <w:p>
      <w:pPr>
        <w:spacing w:after="0"/>
        <w:ind w:left="0"/>
        <w:jc w:val="both"/>
      </w:pPr>
      <w:bookmarkStart w:name="z380" w:id="333"/>
      <w:r>
        <w:rPr>
          <w:rFonts w:ascii="Times New Roman"/>
          <w:b w:val="false"/>
          <w:i w:val="false"/>
          <w:color w:val="000000"/>
          <w:sz w:val="28"/>
        </w:rPr>
        <w:t xml:space="preserve">
      - - - - - - - - - - - - - - - - - - - - - - - - - - - - - - - - - - - - - - - - - - - - - - - - - - - - - - - - - - - - - - - </w:t>
      </w:r>
    </w:p>
    <w:bookmarkEnd w:id="333"/>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_________________________________________ принято.</w:t>
      </w:r>
    </w:p>
    <w:p>
      <w:pPr>
        <w:spacing w:after="0"/>
        <w:ind w:left="0"/>
        <w:jc w:val="both"/>
      </w:pPr>
      <w:r>
        <w:rPr>
          <w:rFonts w:ascii="Times New Roman"/>
          <w:b w:val="false"/>
          <w:i w:val="false"/>
          <w:color w:val="000000"/>
          <w:sz w:val="28"/>
        </w:rPr>
        <w:t xml:space="preserve">       Дата принятия заявления "____" 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санаторно-курортного лечения </w:t>
            </w:r>
            <w:r>
              <w:br/>
            </w:r>
            <w:r>
              <w:rPr>
                <w:rFonts w:ascii="Times New Roman"/>
                <w:b w:val="false"/>
                <w:i w:val="false"/>
                <w:color w:val="000000"/>
                <w:sz w:val="20"/>
              </w:rPr>
              <w:t xml:space="preserve">лицам с инвалидностью и детям </w:t>
            </w:r>
            <w:r>
              <w:br/>
            </w:r>
            <w:r>
              <w:rPr>
                <w:rFonts w:ascii="Times New Roman"/>
                <w:b w:val="false"/>
                <w:i w:val="false"/>
                <w:color w:val="000000"/>
                <w:sz w:val="20"/>
              </w:rPr>
              <w:t xml:space="preserve">с инвалидностью в соответствии </w:t>
            </w:r>
            <w:r>
              <w:br/>
            </w:r>
            <w:r>
              <w:rPr>
                <w:rFonts w:ascii="Times New Roman"/>
                <w:b w:val="false"/>
                <w:i w:val="false"/>
                <w:color w:val="000000"/>
                <w:sz w:val="20"/>
              </w:rPr>
              <w:t xml:space="preserve">с индивидуальной программой </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"Оформление документов на обеспечение лиц с инвалидностью и детей с инвалидностью санаторно-курортным лечением"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4"/>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Госкорпорация);</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5"/>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десять рабочих дней;</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горуправлениями, отделами занятости в Госкорпорацию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36"/>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и детям с инвалидностью санаторно-курортного лечения. Госкорпорация информирует заявителя о принятом решении посредством передачи смс-уведомления на абонентский номер заявителя.</w:t>
            </w:r>
          </w:p>
          <w:bookmarkEnd w:id="336"/>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37"/>
          <w:p>
            <w:pPr>
              <w:spacing w:after="20"/>
              <w:ind w:left="20"/>
              <w:jc w:val="both"/>
            </w:pPr>
            <w:r>
              <w:rPr>
                <w:rFonts w:ascii="Times New Roman"/>
                <w:b w:val="false"/>
                <w:i w:val="false"/>
                <w:color w:val="000000"/>
                <w:sz w:val="20"/>
              </w:rPr>
              <w:t xml:space="preserve">
1)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8"/>
          <w:p>
            <w:pPr>
              <w:spacing w:after="20"/>
              <w:ind w:left="20"/>
              <w:jc w:val="both"/>
            </w:pPr>
            <w:r>
              <w:rPr>
                <w:rFonts w:ascii="Times New Roman"/>
                <w:b w:val="false"/>
                <w:i w:val="false"/>
                <w:color w:val="000000"/>
                <w:sz w:val="20"/>
              </w:rPr>
              <w:t>
В Госкорпорации, горуправлениях и отделах занятости:</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санаторно-курортного лечения по форме согласно приложению 2 к Правилам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требующая нотариального удостоверения, при обращении лица, получившего от лица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содержащиеся в соответствующих государственных информационных системах, Госкорпорации, горуправления, отделы занятости, получают в форме электронных документов, удостоверенных ЭЦП уполномоченных должностных лиц.</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9"/>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0"/>
          <w:p>
            <w:pPr>
              <w:spacing w:after="20"/>
              <w:ind w:left="20"/>
              <w:jc w:val="both"/>
            </w:pPr>
            <w:r>
              <w:rPr>
                <w:rFonts w:ascii="Times New Roman"/>
                <w:b w:val="false"/>
                <w:i w:val="false"/>
                <w:color w:val="000000"/>
                <w:sz w:val="20"/>
              </w:rPr>
              <w:t>
Лицам с инвалидностью первой и второй групп, являющимся получателями специальных социальных услуг оформление документов для обеспечения их санаторно-курортным лечением осуществляется при содействии социального работника услугодателя.</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Госкорпорация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санаторно-курортного лечения </w:t>
            </w:r>
            <w:r>
              <w:br/>
            </w:r>
            <w:r>
              <w:rPr>
                <w:rFonts w:ascii="Times New Roman"/>
                <w:b w:val="false"/>
                <w:i w:val="false"/>
                <w:color w:val="000000"/>
                <w:sz w:val="20"/>
              </w:rPr>
              <w:t xml:space="preserve">лицам с инвалидностью и детям </w:t>
            </w:r>
            <w:r>
              <w:br/>
            </w:r>
            <w:r>
              <w:rPr>
                <w:rFonts w:ascii="Times New Roman"/>
                <w:b w:val="false"/>
                <w:i w:val="false"/>
                <w:color w:val="000000"/>
                <w:sz w:val="20"/>
              </w:rPr>
              <w:t xml:space="preserve">с инвалидностью в соответствии </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341"/>
    <w:p>
      <w:pPr>
        <w:spacing w:after="0"/>
        <w:ind w:left="0"/>
        <w:jc w:val="left"/>
      </w:pPr>
      <w:r>
        <w:rPr>
          <w:rFonts w:ascii="Times New Roman"/>
          <w:b/>
          <w:i w:val="false"/>
          <w:color w:val="000000"/>
        </w:rPr>
        <w:t xml:space="preserve"> Расписка об отказе в приеме документов</w:t>
      </w:r>
    </w:p>
    <w:bookmarkEnd w:id="341"/>
    <w:p>
      <w:pPr>
        <w:spacing w:after="0"/>
        <w:ind w:left="0"/>
        <w:jc w:val="both"/>
      </w:pPr>
      <w:bookmarkStart w:name="z413" w:id="342"/>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34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(отдел № __ филиала Государственной корпорации "Правительство для граждан" </w:t>
      </w:r>
    </w:p>
    <w:p>
      <w:pPr>
        <w:spacing w:after="0"/>
        <w:ind w:left="0"/>
        <w:jc w:val="both"/>
      </w:pPr>
      <w:r>
        <w:rPr>
          <w:rFonts w:ascii="Times New Roman"/>
          <w:b w:val="false"/>
          <w:i w:val="false"/>
          <w:color w:val="000000"/>
          <w:sz w:val="28"/>
        </w:rPr>
        <w:t xml:space="preserve">       (указать адрес)/местный исполнительный орган республиканского значения, столицы, </w:t>
      </w:r>
    </w:p>
    <w:p>
      <w:pPr>
        <w:spacing w:after="0"/>
        <w:ind w:left="0"/>
        <w:jc w:val="both"/>
      </w:pPr>
      <w:r>
        <w:rPr>
          <w:rFonts w:ascii="Times New Roman"/>
          <w:b w:val="false"/>
          <w:i w:val="false"/>
          <w:color w:val="000000"/>
          <w:sz w:val="28"/>
        </w:rPr>
        <w:t xml:space="preserve">       районов и городов областного значения)</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 "Оформление </w:t>
      </w:r>
    </w:p>
    <w:p>
      <w:pPr>
        <w:spacing w:after="0"/>
        <w:ind w:left="0"/>
        <w:jc w:val="both"/>
      </w:pPr>
      <w:r>
        <w:rPr>
          <w:rFonts w:ascii="Times New Roman"/>
          <w:b w:val="false"/>
          <w:i w:val="false"/>
          <w:color w:val="000000"/>
          <w:sz w:val="28"/>
        </w:rPr>
        <w:t>документов на обеспечение лиц с инвалидностью и детей с инвалидностью санаторно-</w:t>
      </w:r>
    </w:p>
    <w:p>
      <w:pPr>
        <w:spacing w:after="0"/>
        <w:ind w:left="0"/>
        <w:jc w:val="both"/>
      </w:pPr>
      <w:r>
        <w:rPr>
          <w:rFonts w:ascii="Times New Roman"/>
          <w:b w:val="false"/>
          <w:i w:val="false"/>
          <w:color w:val="000000"/>
          <w:sz w:val="28"/>
        </w:rPr>
        <w:t xml:space="preserve">курортным лечением" ввиду представления Вами неполного пакета документов согласно </w:t>
      </w:r>
    </w:p>
    <w:p>
      <w:pPr>
        <w:spacing w:after="0"/>
        <w:ind w:left="0"/>
        <w:jc w:val="both"/>
      </w:pPr>
      <w:r>
        <w:rPr>
          <w:rFonts w:ascii="Times New Roman"/>
          <w:b w:val="false"/>
          <w:i w:val="false"/>
          <w:color w:val="000000"/>
          <w:sz w:val="28"/>
        </w:rPr>
        <w:t xml:space="preserve">перечню, предусмотренному перечнем основных требований к оказанию государственной </w:t>
      </w:r>
    </w:p>
    <w:p>
      <w:pPr>
        <w:spacing w:after="0"/>
        <w:ind w:left="0"/>
        <w:jc w:val="both"/>
      </w:pPr>
      <w:r>
        <w:rPr>
          <w:rFonts w:ascii="Times New Roman"/>
          <w:b w:val="false"/>
          <w:i w:val="false"/>
          <w:color w:val="000000"/>
          <w:sz w:val="28"/>
        </w:rPr>
        <w:t>услуги, и (или) документов с 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документов/документов с истекшим сроком действия:</w:t>
      </w:r>
    </w:p>
    <w:p>
      <w:pPr>
        <w:spacing w:after="0"/>
        <w:ind w:left="0"/>
        <w:jc w:val="both"/>
      </w:pPr>
      <w:r>
        <w:rPr>
          <w:rFonts w:ascii="Times New Roman"/>
          <w:b w:val="false"/>
          <w:i w:val="false"/>
          <w:color w:val="000000"/>
          <w:sz w:val="28"/>
        </w:rPr>
        <w:t xml:space="preserve">       1) _______________________________;</w:t>
      </w:r>
    </w:p>
    <w:p>
      <w:pPr>
        <w:spacing w:after="0"/>
        <w:ind w:left="0"/>
        <w:jc w:val="both"/>
      </w:pPr>
      <w:r>
        <w:rPr>
          <w:rFonts w:ascii="Times New Roman"/>
          <w:b w:val="false"/>
          <w:i w:val="false"/>
          <w:color w:val="000000"/>
          <w:sz w:val="28"/>
        </w:rPr>
        <w:t xml:space="preserve">       2) _______________________________;</w:t>
      </w:r>
    </w:p>
    <w:p>
      <w:pPr>
        <w:spacing w:after="0"/>
        <w:ind w:left="0"/>
        <w:jc w:val="both"/>
      </w:pPr>
      <w:r>
        <w:rPr>
          <w:rFonts w:ascii="Times New Roman"/>
          <w:b w:val="false"/>
          <w:i w:val="false"/>
          <w:color w:val="000000"/>
          <w:sz w:val="28"/>
        </w:rPr>
        <w:t xml:space="preserve">       3) _______________________________.</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 </w:t>
      </w:r>
    </w:p>
    <w:p>
      <w:pPr>
        <w:spacing w:after="0"/>
        <w:ind w:left="0"/>
        <w:jc w:val="both"/>
      </w:pPr>
      <w:r>
        <w:rPr>
          <w:rFonts w:ascii="Times New Roman"/>
          <w:b w:val="false"/>
          <w:i w:val="false"/>
          <w:color w:val="000000"/>
          <w:sz w:val="28"/>
        </w:rPr>
        <w:t xml:space="preserve">       корпорации "Правительство для граждан"/ местного исполнительного органа городов </w:t>
      </w:r>
    </w:p>
    <w:p>
      <w:pPr>
        <w:spacing w:after="0"/>
        <w:ind w:left="0"/>
        <w:jc w:val="both"/>
      </w:pPr>
      <w:r>
        <w:rPr>
          <w:rFonts w:ascii="Times New Roman"/>
          <w:b w:val="false"/>
          <w:i w:val="false"/>
          <w:color w:val="000000"/>
          <w:sz w:val="28"/>
        </w:rPr>
        <w:t xml:space="preserve">       республиканского значения, столицы, районов и городов областного значения)</w:t>
      </w:r>
    </w:p>
    <w:p>
      <w:pPr>
        <w:spacing w:after="0"/>
        <w:ind w:left="0"/>
        <w:jc w:val="both"/>
      </w:pPr>
      <w:r>
        <w:rPr>
          <w:rFonts w:ascii="Times New Roman"/>
          <w:b w:val="false"/>
          <w:i w:val="false"/>
          <w:color w:val="000000"/>
          <w:sz w:val="28"/>
        </w:rPr>
        <w:t xml:space="preserve">       Получил:</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 xml:space="preserve">       "___"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санаторно-курортного лечения </w:t>
            </w:r>
            <w:r>
              <w:br/>
            </w:r>
            <w:r>
              <w:rPr>
                <w:rFonts w:ascii="Times New Roman"/>
                <w:b w:val="false"/>
                <w:i w:val="false"/>
                <w:color w:val="000000"/>
                <w:sz w:val="20"/>
              </w:rPr>
              <w:t xml:space="preserve">лицам с инвалидностью и детям </w:t>
            </w:r>
            <w:r>
              <w:br/>
            </w:r>
            <w:r>
              <w:rPr>
                <w:rFonts w:ascii="Times New Roman"/>
                <w:b w:val="false"/>
                <w:i w:val="false"/>
                <w:color w:val="000000"/>
                <w:sz w:val="20"/>
              </w:rPr>
              <w:t xml:space="preserve">с инвалидностью в соответствии </w:t>
            </w:r>
            <w:r>
              <w:br/>
            </w:r>
            <w:r>
              <w:rPr>
                <w:rFonts w:ascii="Times New Roman"/>
                <w:b w:val="false"/>
                <w:i w:val="false"/>
                <w:color w:val="000000"/>
                <w:sz w:val="20"/>
              </w:rPr>
              <w:t xml:space="preserve">с 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6" w:id="343"/>
    <w:p>
      <w:pPr>
        <w:spacing w:after="0"/>
        <w:ind w:left="0"/>
        <w:jc w:val="left"/>
      </w:pPr>
      <w:r>
        <w:rPr>
          <w:rFonts w:ascii="Times New Roman"/>
          <w:b/>
          <w:i w:val="false"/>
          <w:color w:val="000000"/>
        </w:rPr>
        <w:t xml:space="preserve"> Уведомление</w:t>
      </w:r>
    </w:p>
    <w:bookmarkEnd w:id="343"/>
    <w:p>
      <w:pPr>
        <w:spacing w:after="0"/>
        <w:ind w:left="0"/>
        <w:jc w:val="both"/>
      </w:pPr>
      <w:bookmarkStart w:name="z417" w:id="344"/>
      <w:r>
        <w:rPr>
          <w:rFonts w:ascii="Times New Roman"/>
          <w:b w:val="false"/>
          <w:i w:val="false"/>
          <w:color w:val="000000"/>
          <w:sz w:val="28"/>
        </w:rPr>
        <w:t>
      Фамилия ____________________________________________________________</w:t>
      </w:r>
    </w:p>
    <w:bookmarkEnd w:id="344"/>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Номер документа: ___________________кем выдан: 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_____________________село: ______________________________</w:t>
      </w:r>
    </w:p>
    <w:p>
      <w:pPr>
        <w:spacing w:after="0"/>
        <w:ind w:left="0"/>
        <w:jc w:val="both"/>
      </w:pPr>
      <w:r>
        <w:rPr>
          <w:rFonts w:ascii="Times New Roman"/>
          <w:b w:val="false"/>
          <w:i w:val="false"/>
          <w:color w:val="000000"/>
          <w:sz w:val="28"/>
        </w:rPr>
        <w:t xml:space="preserve">       улица (микрорайон)______________ дом _______ квартира _________________</w:t>
      </w:r>
    </w:p>
    <w:p>
      <w:pPr>
        <w:spacing w:after="0"/>
        <w:ind w:left="0"/>
        <w:jc w:val="both"/>
      </w:pPr>
      <w:r>
        <w:rPr>
          <w:rFonts w:ascii="Times New Roman"/>
          <w:b w:val="false"/>
          <w:i w:val="false"/>
          <w:color w:val="000000"/>
          <w:sz w:val="28"/>
        </w:rPr>
        <w:t xml:space="preserve">       Уведомляем Вас об оформлении документов на предоставление санаторно-</w:t>
      </w:r>
    </w:p>
    <w:p>
      <w:pPr>
        <w:spacing w:after="0"/>
        <w:ind w:left="0"/>
        <w:jc w:val="both"/>
      </w:pPr>
      <w:r>
        <w:rPr>
          <w:rFonts w:ascii="Times New Roman"/>
          <w:b w:val="false"/>
          <w:i w:val="false"/>
          <w:color w:val="000000"/>
          <w:sz w:val="28"/>
        </w:rPr>
        <w:t>курортного лечения.</w:t>
      </w:r>
    </w:p>
    <w:p>
      <w:pPr>
        <w:spacing w:after="0"/>
        <w:ind w:left="0"/>
        <w:jc w:val="both"/>
      </w:pPr>
      <w:r>
        <w:rPr>
          <w:rFonts w:ascii="Times New Roman"/>
          <w:b w:val="false"/>
          <w:i w:val="false"/>
          <w:color w:val="000000"/>
          <w:sz w:val="28"/>
        </w:rPr>
        <w:t xml:space="preserve">       Заявление принято и зарегистрировано в электронном журнале очереди АИС "Е-</w:t>
      </w:r>
    </w:p>
    <w:p>
      <w:pPr>
        <w:spacing w:after="0"/>
        <w:ind w:left="0"/>
        <w:jc w:val="both"/>
      </w:pPr>
      <w:r>
        <w:rPr>
          <w:rFonts w:ascii="Times New Roman"/>
          <w:b w:val="false"/>
          <w:i w:val="false"/>
          <w:color w:val="000000"/>
          <w:sz w:val="28"/>
        </w:rPr>
        <w:t>Собес" под номером № __ от "__" __ 20__ года.</w:t>
      </w:r>
    </w:p>
    <w:p>
      <w:pPr>
        <w:spacing w:after="0"/>
        <w:ind w:left="0"/>
        <w:jc w:val="both"/>
      </w:pPr>
      <w:r>
        <w:rPr>
          <w:rFonts w:ascii="Times New Roman"/>
          <w:b w:val="false"/>
          <w:i w:val="false"/>
          <w:color w:val="000000"/>
          <w:sz w:val="28"/>
        </w:rPr>
        <w:t xml:space="preserve">       О возможности выбора поставщика на Портале социальных услуг (aleumet.egov.kz) на </w:t>
      </w:r>
    </w:p>
    <w:p>
      <w:pPr>
        <w:spacing w:after="0"/>
        <w:ind w:left="0"/>
        <w:jc w:val="both"/>
      </w:pPr>
      <w:r>
        <w:rPr>
          <w:rFonts w:ascii="Times New Roman"/>
          <w:b w:val="false"/>
          <w:i w:val="false"/>
          <w:color w:val="000000"/>
          <w:sz w:val="28"/>
        </w:rPr>
        <w:t xml:space="preserve">Ваш телефонный номер абонентской сотовой связи, зарегистрированный в базе мобильных </w:t>
      </w:r>
    </w:p>
    <w:p>
      <w:pPr>
        <w:spacing w:after="0"/>
        <w:ind w:left="0"/>
        <w:jc w:val="both"/>
      </w:pPr>
      <w:r>
        <w:rPr>
          <w:rFonts w:ascii="Times New Roman"/>
          <w:b w:val="false"/>
          <w:i w:val="false"/>
          <w:color w:val="000000"/>
          <w:sz w:val="28"/>
        </w:rPr>
        <w:t>граждан, будет направлено cмc-уведомление.</w:t>
      </w:r>
    </w:p>
    <w:p>
      <w:pPr>
        <w:spacing w:after="0"/>
        <w:ind w:left="0"/>
        <w:jc w:val="both"/>
      </w:pPr>
      <w:r>
        <w:rPr>
          <w:rFonts w:ascii="Times New Roman"/>
          <w:b w:val="false"/>
          <w:i w:val="false"/>
          <w:color w:val="000000"/>
          <w:sz w:val="28"/>
        </w:rPr>
        <w:t xml:space="preserve">       Руководитель государственного органа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санаторно-курортного лечения </w:t>
            </w:r>
            <w:r>
              <w:br/>
            </w:r>
            <w:r>
              <w:rPr>
                <w:rFonts w:ascii="Times New Roman"/>
                <w:b w:val="false"/>
                <w:i w:val="false"/>
                <w:color w:val="000000"/>
                <w:sz w:val="20"/>
              </w:rPr>
              <w:t xml:space="preserve">лицам с инвалидностью и детям </w:t>
            </w:r>
            <w:r>
              <w:br/>
            </w:r>
            <w:r>
              <w:rPr>
                <w:rFonts w:ascii="Times New Roman"/>
                <w:b w:val="false"/>
                <w:i w:val="false"/>
                <w:color w:val="000000"/>
                <w:sz w:val="20"/>
              </w:rPr>
              <w:t xml:space="preserve">с инвалидностью в соответствии </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0" w:id="345"/>
    <w:p>
      <w:pPr>
        <w:spacing w:after="0"/>
        <w:ind w:left="0"/>
        <w:jc w:val="left"/>
      </w:pPr>
      <w:r>
        <w:rPr>
          <w:rFonts w:ascii="Times New Roman"/>
          <w:b/>
          <w:i w:val="false"/>
          <w:color w:val="000000"/>
        </w:rPr>
        <w:t xml:space="preserve"> Журнал смс-уведомлений</w:t>
      </w:r>
      <w:r>
        <w:br/>
      </w:r>
      <w:r>
        <w:rPr>
          <w:rFonts w:ascii="Times New Roman"/>
          <w:b/>
          <w:i w:val="false"/>
          <w:color w:val="000000"/>
        </w:rPr>
        <w:t>__________________________________________________________________</w:t>
      </w:r>
      <w:r>
        <w:br/>
      </w:r>
      <w:r>
        <w:rPr>
          <w:rFonts w:ascii="Times New Roman"/>
          <w:b/>
          <w:i w:val="false"/>
          <w:color w:val="000000"/>
        </w:rPr>
        <w:t>(протезно-ортопедической помощи, сурдотехнических средств, тифлотехнических средств,</w:t>
      </w:r>
      <w:r>
        <w:br/>
      </w:r>
      <w:r>
        <w:rPr>
          <w:rFonts w:ascii="Times New Roman"/>
          <w:b/>
          <w:i w:val="false"/>
          <w:color w:val="000000"/>
        </w:rPr>
        <w:t>обязательных гигиенических средств, услуг индивидуального помощника, услуг специалиста</w:t>
      </w:r>
      <w:r>
        <w:br/>
      </w:r>
      <w:r>
        <w:rPr>
          <w:rFonts w:ascii="Times New Roman"/>
          <w:b/>
          <w:i w:val="false"/>
          <w:color w:val="000000"/>
        </w:rPr>
        <w:t>жестового языка, санаторно-курортного лечения, кресел-колясок)</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346"/>
    <w:p>
      <w:pPr>
        <w:spacing w:after="0"/>
        <w:ind w:left="0"/>
        <w:jc w:val="both"/>
      </w:pPr>
      <w:r>
        <w:rPr>
          <w:rFonts w:ascii="Times New Roman"/>
          <w:b w:val="false"/>
          <w:i w:val="false"/>
          <w:color w:val="000000"/>
          <w:sz w:val="28"/>
        </w:rPr>
        <w:t>
      продолжение таблицы</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кресла-коляски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уведомления/код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санаторно-курортного лечения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Лицам с инвалидностью и детям </w:t>
            </w:r>
            <w:r>
              <w:br/>
            </w:r>
            <w:r>
              <w:rPr>
                <w:rFonts w:ascii="Times New Roman"/>
                <w:b w:val="false"/>
                <w:i w:val="false"/>
                <w:color w:val="000000"/>
                <w:sz w:val="20"/>
              </w:rPr>
              <w:t xml:space="preserve">с инвалидностью в соответствии </w:t>
            </w:r>
            <w:r>
              <w:br/>
            </w:r>
            <w:r>
              <w:rPr>
                <w:rFonts w:ascii="Times New Roman"/>
                <w:b w:val="false"/>
                <w:i w:val="false"/>
                <w:color w:val="000000"/>
                <w:sz w:val="20"/>
              </w:rPr>
              <w:t xml:space="preserve">с 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5" w:id="347"/>
    <w:p>
      <w:pPr>
        <w:spacing w:after="0"/>
        <w:ind w:left="0"/>
        <w:jc w:val="left"/>
      </w:pPr>
      <w:r>
        <w:rPr>
          <w:rFonts w:ascii="Times New Roman"/>
          <w:b/>
          <w:i w:val="false"/>
          <w:color w:val="000000"/>
        </w:rPr>
        <w:t xml:space="preserve"> Уведомление №</w:t>
      </w:r>
      <w:r>
        <w:br/>
      </w:r>
      <w:r>
        <w:rPr>
          <w:rFonts w:ascii="Times New Roman"/>
          <w:b/>
          <w:i w:val="false"/>
          <w:color w:val="000000"/>
        </w:rPr>
        <w:t>__ от __ ____20 __ г. о подтверждении наличия койко-места</w:t>
      </w:r>
    </w:p>
    <w:bookmarkEnd w:id="347"/>
    <w:p>
      <w:pPr>
        <w:spacing w:after="0"/>
        <w:ind w:left="0"/>
        <w:jc w:val="both"/>
      </w:pPr>
      <w:bookmarkStart w:name="z426" w:id="348"/>
      <w:r>
        <w:rPr>
          <w:rFonts w:ascii="Times New Roman"/>
          <w:b w:val="false"/>
          <w:i w:val="false"/>
          <w:color w:val="000000"/>
          <w:sz w:val="28"/>
        </w:rPr>
        <w:t xml:space="preserve">
      Уважаемый (ая) ___________________ уведомляем Вас о подтверждении наличия </w:t>
      </w:r>
    </w:p>
    <w:bookmarkEnd w:id="348"/>
    <w:p>
      <w:pPr>
        <w:spacing w:after="0"/>
        <w:ind w:left="0"/>
        <w:jc w:val="both"/>
      </w:pPr>
      <w:r>
        <w:rPr>
          <w:rFonts w:ascii="Times New Roman"/>
          <w:b w:val="false"/>
          <w:i w:val="false"/>
          <w:color w:val="000000"/>
          <w:sz w:val="28"/>
        </w:rPr>
        <w:t>койко-места, оформленного Вами в заказе № ___ от __ ____20 __ г.</w:t>
      </w:r>
    </w:p>
    <w:p>
      <w:pPr>
        <w:spacing w:after="0"/>
        <w:ind w:left="0"/>
        <w:jc w:val="both"/>
      </w:pPr>
      <w:r>
        <w:rPr>
          <w:rFonts w:ascii="Times New Roman"/>
          <w:b w:val="false"/>
          <w:i w:val="false"/>
          <w:color w:val="000000"/>
          <w:sz w:val="28"/>
        </w:rPr>
        <w:t xml:space="preserve">       Уведомляем Вас о том, что сумма заказа составляет: _______ тг, из них </w:t>
      </w:r>
    </w:p>
    <w:p>
      <w:pPr>
        <w:spacing w:after="0"/>
        <w:ind w:left="0"/>
        <w:jc w:val="both"/>
      </w:pPr>
      <w:r>
        <w:rPr>
          <w:rFonts w:ascii="Times New Roman"/>
          <w:b w:val="false"/>
          <w:i w:val="false"/>
          <w:color w:val="000000"/>
          <w:sz w:val="28"/>
        </w:rPr>
        <w:t xml:space="preserve">гарантированная сумма: _______ тг, _______ тг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 Закона </w:t>
      </w:r>
    </w:p>
    <w:p>
      <w:pPr>
        <w:spacing w:after="0"/>
        <w:ind w:left="0"/>
        <w:jc w:val="both"/>
      </w:pPr>
      <w:r>
        <w:rPr>
          <w:rFonts w:ascii="Times New Roman"/>
          <w:b w:val="false"/>
          <w:i w:val="false"/>
          <w:color w:val="000000"/>
          <w:sz w:val="28"/>
        </w:rPr>
        <w:t xml:space="preserve">Республики Казахстан "О социальной защите лиц с инвалидностью в Республике </w:t>
      </w:r>
    </w:p>
    <w:p>
      <w:pPr>
        <w:spacing w:after="0"/>
        <w:ind w:left="0"/>
        <w:jc w:val="both"/>
      </w:pPr>
      <w:r>
        <w:rPr>
          <w:rFonts w:ascii="Times New Roman"/>
          <w:b w:val="false"/>
          <w:i w:val="false"/>
          <w:color w:val="000000"/>
          <w:sz w:val="28"/>
        </w:rPr>
        <w:t>Казахстан"; сумма доплаты ______ тг.</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Закона Республики Казахстан "О социальной защите </w:t>
      </w:r>
    </w:p>
    <w:p>
      <w:pPr>
        <w:spacing w:after="0"/>
        <w:ind w:left="0"/>
        <w:jc w:val="both"/>
      </w:pPr>
      <w:r>
        <w:rPr>
          <w:rFonts w:ascii="Times New Roman"/>
          <w:b w:val="false"/>
          <w:i w:val="false"/>
          <w:color w:val="000000"/>
          <w:sz w:val="28"/>
        </w:rPr>
        <w:t xml:space="preserve">лиц с инвалидностью в Республике Казахстан" сумму доплаты Вам необходимо оплатить </w:t>
      </w:r>
    </w:p>
    <w:p>
      <w:pPr>
        <w:spacing w:after="0"/>
        <w:ind w:left="0"/>
        <w:jc w:val="both"/>
      </w:pPr>
      <w:r>
        <w:rPr>
          <w:rFonts w:ascii="Times New Roman"/>
          <w:b w:val="false"/>
          <w:i w:val="false"/>
          <w:color w:val="000000"/>
          <w:sz w:val="28"/>
        </w:rPr>
        <w:t>при заезде в санаторий.</w:t>
      </w:r>
    </w:p>
    <w:p>
      <w:pPr>
        <w:spacing w:after="0"/>
        <w:ind w:left="0"/>
        <w:jc w:val="both"/>
      </w:pPr>
      <w:r>
        <w:rPr>
          <w:rFonts w:ascii="Times New Roman"/>
          <w:b w:val="false"/>
          <w:i w:val="false"/>
          <w:color w:val="000000"/>
          <w:sz w:val="28"/>
        </w:rPr>
        <w:t xml:space="preserve">       Ожидаем Вашего приезда в санаторий __ ____20 __ г. по адресу:</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Дата выезда: __ ____20 __ г.</w:t>
      </w:r>
    </w:p>
    <w:p>
      <w:pPr>
        <w:spacing w:after="0"/>
        <w:ind w:left="0"/>
        <w:jc w:val="both"/>
      </w:pPr>
      <w:r>
        <w:rPr>
          <w:rFonts w:ascii="Times New Roman"/>
          <w:b w:val="false"/>
          <w:i w:val="false"/>
          <w:color w:val="000000"/>
          <w:sz w:val="28"/>
        </w:rPr>
        <w:t xml:space="preserve">       Длительность Вашего проживания составляет: ___ суток.</w:t>
      </w:r>
    </w:p>
    <w:p>
      <w:pPr>
        <w:spacing w:after="0"/>
        <w:ind w:left="0"/>
        <w:jc w:val="both"/>
      </w:pPr>
      <w:r>
        <w:rPr>
          <w:rFonts w:ascii="Times New Roman"/>
          <w:b w:val="false"/>
          <w:i w:val="false"/>
          <w:color w:val="000000"/>
          <w:sz w:val="28"/>
        </w:rPr>
        <w:t xml:space="preserve">       Время заезда: _______ час., время выезда: ____ час.</w:t>
      </w:r>
    </w:p>
    <w:p>
      <w:pPr>
        <w:spacing w:after="0"/>
        <w:ind w:left="0"/>
        <w:jc w:val="both"/>
      </w:pPr>
      <w:r>
        <w:rPr>
          <w:rFonts w:ascii="Times New Roman"/>
          <w:b w:val="false"/>
          <w:i w:val="false"/>
          <w:color w:val="000000"/>
          <w:sz w:val="28"/>
        </w:rPr>
        <w:t xml:space="preserve">       В стоимость путевки входят:</w:t>
      </w:r>
    </w:p>
    <w:p>
      <w:pPr>
        <w:spacing w:after="0"/>
        <w:ind w:left="0"/>
        <w:jc w:val="both"/>
      </w:pPr>
      <w:r>
        <w:rPr>
          <w:rFonts w:ascii="Times New Roman"/>
          <w:b w:val="false"/>
          <w:i w:val="false"/>
          <w:color w:val="000000"/>
          <w:sz w:val="28"/>
        </w:rPr>
        <w:t xml:space="preserve">       1. Питание:_____________________________________________________</w:t>
      </w:r>
    </w:p>
    <w:p>
      <w:pPr>
        <w:spacing w:after="0"/>
        <w:ind w:left="0"/>
        <w:jc w:val="both"/>
      </w:pPr>
      <w:r>
        <w:rPr>
          <w:rFonts w:ascii="Times New Roman"/>
          <w:b w:val="false"/>
          <w:i w:val="false"/>
          <w:color w:val="000000"/>
          <w:sz w:val="28"/>
        </w:rPr>
        <w:t xml:space="preserve">       2. Диагностические, лечебные и оздоровительные процедуры:</w:t>
      </w:r>
    </w:p>
    <w:p>
      <w:pPr>
        <w:spacing w:after="0"/>
        <w:ind w:left="0"/>
        <w:jc w:val="both"/>
      </w:pPr>
      <w:r>
        <w:rPr>
          <w:rFonts w:ascii="Times New Roman"/>
          <w:b w:val="false"/>
          <w:i w:val="false"/>
          <w:color w:val="000000"/>
          <w:sz w:val="28"/>
        </w:rPr>
        <w:t xml:space="preserve">       Диагностика: _____________________________________________________________</w:t>
      </w:r>
    </w:p>
    <w:p>
      <w:pPr>
        <w:spacing w:after="0"/>
        <w:ind w:left="0"/>
        <w:jc w:val="both"/>
      </w:pPr>
      <w:r>
        <w:rPr>
          <w:rFonts w:ascii="Times New Roman"/>
          <w:b w:val="false"/>
          <w:i w:val="false"/>
          <w:color w:val="000000"/>
          <w:sz w:val="28"/>
        </w:rPr>
        <w:t xml:space="preserve">       Лечение: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 Проживание - по прибытию в санаторий Вас будет ожидать выбранное Вами койко-</w:t>
      </w:r>
    </w:p>
    <w:p>
      <w:pPr>
        <w:spacing w:after="0"/>
        <w:ind w:left="0"/>
        <w:jc w:val="both"/>
      </w:pPr>
      <w:r>
        <w:rPr>
          <w:rFonts w:ascii="Times New Roman"/>
          <w:b w:val="false"/>
          <w:i w:val="false"/>
          <w:color w:val="000000"/>
          <w:sz w:val="28"/>
        </w:rPr>
        <w:t xml:space="preserve">       место:</w:t>
      </w:r>
    </w:p>
    <w:p>
      <w:pPr>
        <w:spacing w:after="0"/>
        <w:ind w:left="0"/>
        <w:jc w:val="both"/>
      </w:pPr>
      <w:r>
        <w:rPr>
          <w:rFonts w:ascii="Times New Roman"/>
          <w:b w:val="false"/>
          <w:i w:val="false"/>
          <w:color w:val="000000"/>
          <w:sz w:val="28"/>
        </w:rPr>
        <w:t xml:space="preserve">       - вид койко-места: ______________________</w:t>
      </w:r>
    </w:p>
    <w:p>
      <w:pPr>
        <w:spacing w:after="0"/>
        <w:ind w:left="0"/>
        <w:jc w:val="both"/>
      </w:pPr>
      <w:r>
        <w:rPr>
          <w:rFonts w:ascii="Times New Roman"/>
          <w:b w:val="false"/>
          <w:i w:val="false"/>
          <w:color w:val="000000"/>
          <w:sz w:val="28"/>
        </w:rPr>
        <w:t xml:space="preserve">       - вид кровати: __________________________</w:t>
      </w:r>
    </w:p>
    <w:p>
      <w:pPr>
        <w:spacing w:after="0"/>
        <w:ind w:left="0"/>
        <w:jc w:val="both"/>
      </w:pPr>
      <w:r>
        <w:rPr>
          <w:rFonts w:ascii="Times New Roman"/>
          <w:b w:val="false"/>
          <w:i w:val="false"/>
          <w:color w:val="000000"/>
          <w:sz w:val="28"/>
        </w:rPr>
        <w:t xml:space="preserve">       - размеры кровати: высота: ____ см,</w:t>
      </w:r>
    </w:p>
    <w:p>
      <w:pPr>
        <w:spacing w:after="0"/>
        <w:ind w:left="0"/>
        <w:jc w:val="both"/>
      </w:pPr>
      <w:r>
        <w:rPr>
          <w:rFonts w:ascii="Times New Roman"/>
          <w:b w:val="false"/>
          <w:i w:val="false"/>
          <w:color w:val="000000"/>
          <w:sz w:val="28"/>
        </w:rPr>
        <w:t xml:space="preserve">       - этаж, на котором расположено койко-место: ___,</w:t>
      </w:r>
    </w:p>
    <w:p>
      <w:pPr>
        <w:spacing w:after="0"/>
        <w:ind w:left="0"/>
        <w:jc w:val="both"/>
      </w:pPr>
      <w:r>
        <w:rPr>
          <w:rFonts w:ascii="Times New Roman"/>
          <w:b w:val="false"/>
          <w:i w:val="false"/>
          <w:color w:val="000000"/>
          <w:sz w:val="28"/>
        </w:rPr>
        <w:t xml:space="preserve">       - размер номера, в котором расположено койко-место:___ кв.м.,</w:t>
      </w:r>
    </w:p>
    <w:p>
      <w:pPr>
        <w:spacing w:after="0"/>
        <w:ind w:left="0"/>
        <w:jc w:val="both"/>
      </w:pPr>
      <w:r>
        <w:rPr>
          <w:rFonts w:ascii="Times New Roman"/>
          <w:b w:val="false"/>
          <w:i w:val="false"/>
          <w:color w:val="000000"/>
          <w:sz w:val="28"/>
        </w:rPr>
        <w:t xml:space="preserve">       - количество других коек в номере, в котором расположено койко-место:_,</w:t>
      </w:r>
    </w:p>
    <w:p>
      <w:pPr>
        <w:spacing w:after="0"/>
        <w:ind w:left="0"/>
        <w:jc w:val="both"/>
      </w:pPr>
      <w:r>
        <w:rPr>
          <w:rFonts w:ascii="Times New Roman"/>
          <w:b w:val="false"/>
          <w:i w:val="false"/>
          <w:color w:val="000000"/>
          <w:sz w:val="28"/>
        </w:rPr>
        <w:t xml:space="preserve">       - имеются удобства для лиц с инвалидностью: 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Для размещения в санатории при себе обязательно иметь следующие документы:</w:t>
      </w:r>
    </w:p>
    <w:p>
      <w:pPr>
        <w:spacing w:after="0"/>
        <w:ind w:left="0"/>
        <w:jc w:val="both"/>
      </w:pPr>
      <w:r>
        <w:rPr>
          <w:rFonts w:ascii="Times New Roman"/>
          <w:b w:val="false"/>
          <w:i w:val="false"/>
          <w:color w:val="000000"/>
          <w:sz w:val="28"/>
        </w:rPr>
        <w:t xml:space="preserve">       1) документ, удостоверяющий личность;</w:t>
      </w:r>
    </w:p>
    <w:p>
      <w:pPr>
        <w:spacing w:after="0"/>
        <w:ind w:left="0"/>
        <w:jc w:val="both"/>
      </w:pPr>
      <w:r>
        <w:rPr>
          <w:rFonts w:ascii="Times New Roman"/>
          <w:b w:val="false"/>
          <w:i w:val="false"/>
          <w:color w:val="000000"/>
          <w:sz w:val="28"/>
        </w:rPr>
        <w:t xml:space="preserve">       2) санаторно-курортную карту;</w:t>
      </w:r>
    </w:p>
    <w:p>
      <w:pPr>
        <w:spacing w:after="0"/>
        <w:ind w:left="0"/>
        <w:jc w:val="both"/>
      </w:pPr>
      <w:r>
        <w:rPr>
          <w:rFonts w:ascii="Times New Roman"/>
          <w:b w:val="false"/>
          <w:i w:val="false"/>
          <w:color w:val="000000"/>
          <w:sz w:val="28"/>
        </w:rPr>
        <w:t xml:space="preserve">       3) уведомление о подтверждении наличия койко-места.</w:t>
      </w:r>
    </w:p>
    <w:p>
      <w:pPr>
        <w:spacing w:after="0"/>
        <w:ind w:left="0"/>
        <w:jc w:val="both"/>
      </w:pPr>
      <w:r>
        <w:rPr>
          <w:rFonts w:ascii="Times New Roman"/>
          <w:b w:val="false"/>
          <w:i w:val="false"/>
          <w:color w:val="000000"/>
          <w:sz w:val="28"/>
        </w:rPr>
        <w:t xml:space="preserve">       В соответствии с Вашим пожеланием Вам будет предоставлен трансфер до санатория.</w:t>
      </w:r>
    </w:p>
    <w:p>
      <w:pPr>
        <w:spacing w:after="0"/>
        <w:ind w:left="0"/>
        <w:jc w:val="both"/>
      </w:pPr>
      <w:r>
        <w:rPr>
          <w:rFonts w:ascii="Times New Roman"/>
          <w:b w:val="false"/>
          <w:i w:val="false"/>
          <w:color w:val="000000"/>
          <w:sz w:val="28"/>
        </w:rPr>
        <w:t xml:space="preserve">       Вы можете отменить данный заказ койко-места за 3 дня до заезда.</w:t>
      </w:r>
    </w:p>
    <w:p>
      <w:pPr>
        <w:spacing w:after="0"/>
        <w:ind w:left="0"/>
        <w:jc w:val="both"/>
      </w:pPr>
      <w:r>
        <w:rPr>
          <w:rFonts w:ascii="Times New Roman"/>
          <w:b w:val="false"/>
          <w:i w:val="false"/>
          <w:color w:val="000000"/>
          <w:sz w:val="28"/>
        </w:rPr>
        <w:t xml:space="preserve">       По возникшим вопросам Вы можете позвонить в санаторий по контактному</w:t>
      </w:r>
    </w:p>
    <w:p>
      <w:pPr>
        <w:spacing w:after="0"/>
        <w:ind w:left="0"/>
        <w:jc w:val="both"/>
      </w:pPr>
      <w:r>
        <w:rPr>
          <w:rFonts w:ascii="Times New Roman"/>
          <w:b w:val="false"/>
          <w:i w:val="false"/>
          <w:color w:val="000000"/>
          <w:sz w:val="28"/>
        </w:rPr>
        <w:t xml:space="preserve">       номеру: + 7(7_ _ ) _ _ _ _ _ _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санаторно-курортного лечения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лицам с инвалидностью и детям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инвалидностью в соответствии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индивидуальной программой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абилитации и реабилитации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6" w:id="349"/>
    <w:p>
      <w:pPr>
        <w:spacing w:after="0"/>
        <w:ind w:left="0"/>
        <w:jc w:val="left"/>
      </w:pPr>
      <w:r>
        <w:rPr>
          <w:rFonts w:ascii="Times New Roman"/>
          <w:b/>
          <w:i w:val="false"/>
          <w:color w:val="000000"/>
        </w:rPr>
        <w:t xml:space="preserve"> Журнал выдачи путевок</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50"/>
          <w:p>
            <w:pPr>
              <w:spacing w:after="20"/>
              <w:ind w:left="20"/>
              <w:jc w:val="both"/>
            </w:pPr>
            <w:r>
              <w:rPr>
                <w:rFonts w:ascii="Times New Roman"/>
                <w:b w:val="false"/>
                <w:i w:val="false"/>
                <w:color w:val="000000"/>
                <w:sz w:val="20"/>
              </w:rPr>
              <w:t>
Фамилия, имя,</w:t>
            </w:r>
          </w:p>
          <w:bookmarkEnd w:id="350"/>
          <w:p>
            <w:pPr>
              <w:spacing w:after="20"/>
              <w:ind w:left="20"/>
              <w:jc w:val="both"/>
            </w:pPr>
            <w:r>
              <w:rPr>
                <w:rFonts w:ascii="Times New Roman"/>
                <w:b w:val="false"/>
                <w:i w:val="false"/>
                <w:color w:val="000000"/>
                <w:sz w:val="20"/>
              </w:rPr>
              <w:t>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санатория, куда выдана путевка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351"/>
    <w:p>
      <w:pPr>
        <w:spacing w:after="0"/>
        <w:ind w:left="0"/>
        <w:jc w:val="both"/>
      </w:pPr>
      <w:r>
        <w:rPr>
          <w:rFonts w:ascii="Times New Roman"/>
          <w:b w:val="false"/>
          <w:i w:val="false"/>
          <w:color w:val="000000"/>
          <w:sz w:val="28"/>
        </w:rPr>
        <w:t>
      продолжение таблицы</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 который выдана путевка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 либо лица, получившего путевку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путевки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возврата путевки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 либо лица, сдавшего путевку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 w:id="352"/>
    <w:p>
      <w:pPr>
        <w:spacing w:after="0"/>
        <w:ind w:left="0"/>
        <w:jc w:val="both"/>
      </w:pPr>
      <w:r>
        <w:rPr>
          <w:rFonts w:ascii="Times New Roman"/>
          <w:b w:val="false"/>
          <w:i w:val="false"/>
          <w:color w:val="000000"/>
          <w:sz w:val="28"/>
        </w:rPr>
        <w:t>
      Примечание: Журнал заполняется в строгой последовательности по мере поступления заявлений.</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санаторно-курортного лечения </w:t>
            </w:r>
            <w:r>
              <w:br/>
            </w:r>
            <w:r>
              <w:rPr>
                <w:rFonts w:ascii="Times New Roman"/>
                <w:b w:val="false"/>
                <w:i w:val="false"/>
                <w:color w:val="000000"/>
                <w:sz w:val="20"/>
              </w:rPr>
              <w:t xml:space="preserve">лицам с инвалидностью и детям </w:t>
            </w:r>
            <w:r>
              <w:br/>
            </w:r>
            <w:r>
              <w:rPr>
                <w:rFonts w:ascii="Times New Roman"/>
                <w:b w:val="false"/>
                <w:i w:val="false"/>
                <w:color w:val="000000"/>
                <w:sz w:val="20"/>
              </w:rPr>
              <w:t xml:space="preserve">с инвалидностью в соответствии </w:t>
            </w:r>
            <w:r>
              <w:br/>
            </w:r>
            <w:r>
              <w:rPr>
                <w:rFonts w:ascii="Times New Roman"/>
                <w:b w:val="false"/>
                <w:i w:val="false"/>
                <w:color w:val="000000"/>
                <w:sz w:val="20"/>
              </w:rPr>
              <w:t xml:space="preserve">с 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2" w:id="353"/>
    <w:p>
      <w:pPr>
        <w:spacing w:after="0"/>
        <w:ind w:left="0"/>
        <w:jc w:val="left"/>
      </w:pPr>
      <w:r>
        <w:rPr>
          <w:rFonts w:ascii="Times New Roman"/>
          <w:b/>
          <w:i w:val="false"/>
          <w:color w:val="000000"/>
        </w:rPr>
        <w:t xml:space="preserve"> Ведомость представления санаторно-курортного лечения</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организации, оказывающей санаторно-курортное лечение</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путевки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54"/>
          <w:p>
            <w:pPr>
              <w:spacing w:after="20"/>
              <w:ind w:left="20"/>
              <w:jc w:val="both"/>
            </w:pPr>
            <w:r>
              <w:rPr>
                <w:rFonts w:ascii="Times New Roman"/>
                <w:b w:val="false"/>
                <w:i w:val="false"/>
                <w:color w:val="000000"/>
                <w:sz w:val="20"/>
              </w:rPr>
              <w:t>
Фамилия, имя,</w:t>
            </w:r>
          </w:p>
          <w:bookmarkEnd w:id="354"/>
          <w:p>
            <w:pPr>
              <w:spacing w:after="20"/>
              <w:ind w:left="20"/>
              <w:jc w:val="both"/>
            </w:pPr>
            <w:r>
              <w:rPr>
                <w:rFonts w:ascii="Times New Roman"/>
                <w:b w:val="false"/>
                <w:i w:val="false"/>
                <w:color w:val="000000"/>
                <w:sz w:val="20"/>
              </w:rPr>
              <w:t>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Aдрес прописки и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заезда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выезда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суток санаторно-курортного лечения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355"/>
    <w:p>
      <w:pPr>
        <w:spacing w:after="0"/>
        <w:ind w:left="0"/>
        <w:jc w:val="both"/>
      </w:pPr>
      <w:r>
        <w:rPr>
          <w:rFonts w:ascii="Times New Roman"/>
          <w:b w:val="false"/>
          <w:i w:val="false"/>
          <w:color w:val="000000"/>
          <w:sz w:val="28"/>
        </w:rPr>
        <w:t>
      продолжение таблицы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стоимости по госзакупу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получателя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5" w:id="356"/>
      <w:r>
        <w:rPr>
          <w:rFonts w:ascii="Times New Roman"/>
          <w:b w:val="false"/>
          <w:i w:val="false"/>
          <w:color w:val="000000"/>
          <w:sz w:val="28"/>
        </w:rPr>
        <w:t>
      Дата " ____" ___________ 20 ___ г. Поставщик_______/____________________</w:t>
      </w:r>
    </w:p>
    <w:bookmarkEnd w:id="356"/>
    <w:p>
      <w:pPr>
        <w:spacing w:after="0"/>
        <w:ind w:left="0"/>
        <w:jc w:val="both"/>
      </w:pPr>
      <w:r>
        <w:rPr>
          <w:rFonts w:ascii="Times New Roman"/>
          <w:b w:val="false"/>
          <w:i w:val="false"/>
          <w:color w:val="000000"/>
          <w:sz w:val="28"/>
        </w:rPr>
        <w:t xml:space="preserve">                                                 подпись / расшифровка</w:t>
      </w:r>
    </w:p>
    <w:p>
      <w:pPr>
        <w:spacing w:after="0"/>
        <w:ind w:left="0"/>
        <w:jc w:val="both"/>
      </w:pPr>
      <w:r>
        <w:rPr>
          <w:rFonts w:ascii="Times New Roman"/>
          <w:b w:val="false"/>
          <w:i w:val="false"/>
          <w:color w:val="000000"/>
          <w:sz w:val="28"/>
        </w:rPr>
        <w:t xml:space="preserve">       подписи</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2022 года № 404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448" w:id="357"/>
    <w:p>
      <w:pPr>
        <w:spacing w:after="0"/>
        <w:ind w:left="0"/>
        <w:jc w:val="left"/>
      </w:pPr>
      <w:r>
        <w:rPr>
          <w:rFonts w:ascii="Times New Roman"/>
          <w:b/>
          <w:i w:val="false"/>
          <w:color w:val="000000"/>
        </w:rPr>
        <w:t xml:space="preserve">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w:t>
      </w:r>
    </w:p>
    <w:bookmarkEnd w:id="357"/>
    <w:bookmarkStart w:name="z449" w:id="358"/>
    <w:p>
      <w:pPr>
        <w:spacing w:after="0"/>
        <w:ind w:left="0"/>
        <w:jc w:val="left"/>
      </w:pPr>
      <w:r>
        <w:rPr>
          <w:rFonts w:ascii="Times New Roman"/>
          <w:b/>
          <w:i w:val="false"/>
          <w:color w:val="000000"/>
        </w:rPr>
        <w:t xml:space="preserve"> Глава 1. Общие положения</w:t>
      </w:r>
    </w:p>
    <w:bookmarkEnd w:id="358"/>
    <w:bookmarkStart w:name="z450" w:id="359"/>
    <w:p>
      <w:pPr>
        <w:spacing w:after="0"/>
        <w:ind w:left="0"/>
        <w:jc w:val="both"/>
      </w:pPr>
      <w:r>
        <w:rPr>
          <w:rFonts w:ascii="Times New Roman"/>
          <w:b w:val="false"/>
          <w:i w:val="false"/>
          <w:color w:val="000000"/>
          <w:sz w:val="28"/>
        </w:rPr>
        <w:t xml:space="preserve">
      1. Настоящие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(далее – Правила) разработаны в соответствии с подпунктом 9-5) </w:t>
      </w:r>
      <w:r>
        <w:rPr>
          <w:rFonts w:ascii="Times New Roman"/>
          <w:b w:val="false"/>
          <w:i w:val="false"/>
          <w:color w:val="000000"/>
          <w:sz w:val="28"/>
        </w:rPr>
        <w:t>пункта 1</w:t>
      </w:r>
      <w:r>
        <w:rPr>
          <w:rFonts w:ascii="Times New Roman"/>
          <w:b w:val="false"/>
          <w:i w:val="false"/>
          <w:color w:val="000000"/>
          <w:sz w:val="28"/>
        </w:rPr>
        <w:t xml:space="preserve"> статьи 7 Закона Республики Казахстан "О социальной защите лиц с инвалидностью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определяют порядок обеспечения лиц с инвалидностью протезно-ортопедической помощью, техническими вспомогательными (компенсаторными) средствами и специальными средствами передвижения.</w:t>
      </w:r>
    </w:p>
    <w:bookmarkEnd w:id="359"/>
    <w:bookmarkStart w:name="z451" w:id="36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60"/>
    <w:bookmarkStart w:name="z452" w:id="361"/>
    <w:p>
      <w:pPr>
        <w:spacing w:after="0"/>
        <w:ind w:left="0"/>
        <w:jc w:val="both"/>
      </w:pPr>
      <w:r>
        <w:rPr>
          <w:rFonts w:ascii="Times New Roman"/>
          <w:b w:val="false"/>
          <w:i w:val="false"/>
          <w:color w:val="000000"/>
          <w:sz w:val="28"/>
        </w:rPr>
        <w:t>
      1) портал социальных услуг (далее – портал) – информационная система социально-трудовой сферы, которая представляет собой объект информатизации, предоставляющий отдельным категориям населения возможность приобретения товаров и (или) услуг на условиях возмещения местными исполнительными органами их стоимости в соответствии с законами Республики Казахстан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и "</w:t>
      </w:r>
      <w:r>
        <w:rPr>
          <w:rFonts w:ascii="Times New Roman"/>
          <w:b w:val="false"/>
          <w:i w:val="false"/>
          <w:color w:val="000000"/>
          <w:sz w:val="28"/>
        </w:rPr>
        <w:t>О социальной защите лиц с инвалидностью в Республике Казахстан</w:t>
      </w:r>
      <w:r>
        <w:rPr>
          <w:rFonts w:ascii="Times New Roman"/>
          <w:b w:val="false"/>
          <w:i w:val="false"/>
          <w:color w:val="000000"/>
          <w:sz w:val="28"/>
        </w:rPr>
        <w:t>";</w:t>
      </w:r>
    </w:p>
    <w:bookmarkEnd w:id="361"/>
    <w:bookmarkStart w:name="z453" w:id="362"/>
    <w:p>
      <w:pPr>
        <w:spacing w:after="0"/>
        <w:ind w:left="0"/>
        <w:jc w:val="both"/>
      </w:pPr>
      <w:r>
        <w:rPr>
          <w:rFonts w:ascii="Times New Roman"/>
          <w:b w:val="false"/>
          <w:i w:val="false"/>
          <w:color w:val="000000"/>
          <w:sz w:val="28"/>
        </w:rPr>
        <w:t>
      2) слуховой аппарат – электроакустическое устройство, состоящее из микрофона, усилителя-преобразователя и телефона (динамика) и подразделяемое на внутриушной, внутриканальный, заушный, карманный, в очковой оправе, имплантируемый, воздушной и костной звукопроводимости;</w:t>
      </w:r>
    </w:p>
    <w:bookmarkEnd w:id="362"/>
    <w:bookmarkStart w:name="z454" w:id="363"/>
    <w:p>
      <w:pPr>
        <w:spacing w:after="0"/>
        <w:ind w:left="0"/>
        <w:jc w:val="both"/>
      </w:pPr>
      <w:r>
        <w:rPr>
          <w:rFonts w:ascii="Times New Roman"/>
          <w:b w:val="false"/>
          <w:i w:val="false"/>
          <w:color w:val="000000"/>
          <w:sz w:val="28"/>
        </w:rPr>
        <w:t>
      3) замена слухового аппарата, речевого процессора – обеспечение слуховым аппаратом, речевым процессором с учетом сроков замены;</w:t>
      </w:r>
    </w:p>
    <w:bookmarkEnd w:id="363"/>
    <w:bookmarkStart w:name="z455" w:id="364"/>
    <w:p>
      <w:pPr>
        <w:spacing w:after="0"/>
        <w:ind w:left="0"/>
        <w:jc w:val="both"/>
      </w:pPr>
      <w:r>
        <w:rPr>
          <w:rFonts w:ascii="Times New Roman"/>
          <w:b w:val="false"/>
          <w:i w:val="false"/>
          <w:color w:val="000000"/>
          <w:sz w:val="28"/>
        </w:rPr>
        <w:t>
      4) слухоречевая адаптация детей c инвалидностью с нарушением слуха после кохлеарной имплантации – система мероприятий с участием родителей (законных представителей), направленная на сурдологическое обследование, консультирование, настройку речевого процессора, обучение и тренировку в пользовании им, социально-психологическую работу, развитие слухового восприятия, устной речи и познавательной деятельности;</w:t>
      </w:r>
    </w:p>
    <w:bookmarkEnd w:id="364"/>
    <w:bookmarkStart w:name="z456" w:id="365"/>
    <w:p>
      <w:pPr>
        <w:spacing w:after="0"/>
        <w:ind w:left="0"/>
        <w:jc w:val="both"/>
      </w:pPr>
      <w:r>
        <w:rPr>
          <w:rFonts w:ascii="Times New Roman"/>
          <w:b w:val="false"/>
          <w:i w:val="false"/>
          <w:color w:val="000000"/>
          <w:sz w:val="28"/>
        </w:rPr>
        <w:t>
      5) кохлеарный имплант – медицинский прибор, выполняющий функцию отсутствующих или поврежденных слуховых рецепторов внутреннего уха и передающий звуковую информацию, преобразованную в электрические импульсы, слуховому центру головного мозга;</w:t>
      </w:r>
    </w:p>
    <w:bookmarkEnd w:id="365"/>
    <w:bookmarkStart w:name="z457" w:id="366"/>
    <w:p>
      <w:pPr>
        <w:spacing w:after="0"/>
        <w:ind w:left="0"/>
        <w:jc w:val="both"/>
      </w:pPr>
      <w:r>
        <w:rPr>
          <w:rFonts w:ascii="Times New Roman"/>
          <w:b w:val="false"/>
          <w:i w:val="false"/>
          <w:color w:val="000000"/>
          <w:sz w:val="28"/>
        </w:rPr>
        <w:t>
      6) кохлеарная имплантация – вид электродного слухопротезирования, включающий систему мероприятий, направленную на восстановление слуха и социальную адаптацию лиц с глубокой тугоухостью или глухотой;</w:t>
      </w:r>
    </w:p>
    <w:bookmarkEnd w:id="366"/>
    <w:bookmarkStart w:name="z458" w:id="367"/>
    <w:p>
      <w:pPr>
        <w:spacing w:after="0"/>
        <w:ind w:left="0"/>
        <w:jc w:val="both"/>
      </w:pPr>
      <w:r>
        <w:rPr>
          <w:rFonts w:ascii="Times New Roman"/>
          <w:b w:val="false"/>
          <w:i w:val="false"/>
          <w:color w:val="000000"/>
          <w:sz w:val="28"/>
        </w:rPr>
        <w:t>
      7) речевой процессор к кохлеарному импланту – сложное электронное медицинское устройство, преобразующее звуковые волны механической природы в электрические импульсы, передающиеся кохлеарному импланту (далее – речевой процессор);</w:t>
      </w:r>
    </w:p>
    <w:bookmarkEnd w:id="367"/>
    <w:bookmarkStart w:name="z459" w:id="368"/>
    <w:p>
      <w:pPr>
        <w:spacing w:after="0"/>
        <w:ind w:left="0"/>
        <w:jc w:val="both"/>
      </w:pPr>
      <w:r>
        <w:rPr>
          <w:rFonts w:ascii="Times New Roman"/>
          <w:b w:val="false"/>
          <w:i w:val="false"/>
          <w:color w:val="000000"/>
          <w:sz w:val="28"/>
        </w:rPr>
        <w:t>
      8) сложные протезно-ортопедические средства – корсеты, аппараты, туторы, протезы при вычленении бедра, коротких и длинных культях верхних и нижних конечностей, протезы с жесткой фиксацией, сложная ортопедическая обувь;</w:t>
      </w:r>
    </w:p>
    <w:bookmarkEnd w:id="368"/>
    <w:bookmarkStart w:name="z460" w:id="369"/>
    <w:p>
      <w:pPr>
        <w:spacing w:after="0"/>
        <w:ind w:left="0"/>
        <w:jc w:val="both"/>
      </w:pPr>
      <w:r>
        <w:rPr>
          <w:rFonts w:ascii="Times New Roman"/>
          <w:b w:val="false"/>
          <w:i w:val="false"/>
          <w:color w:val="000000"/>
          <w:sz w:val="28"/>
        </w:rPr>
        <w:t>
      9) обязательные гигиенические средства – средства, предназначенные для отправления естественных физиологических нужд и потребностей;</w:t>
      </w:r>
    </w:p>
    <w:bookmarkEnd w:id="369"/>
    <w:bookmarkStart w:name="z461" w:id="370"/>
    <w:p>
      <w:pPr>
        <w:spacing w:after="0"/>
        <w:ind w:left="0"/>
        <w:jc w:val="both"/>
      </w:pPr>
      <w:r>
        <w:rPr>
          <w:rFonts w:ascii="Times New Roman"/>
          <w:b w:val="false"/>
          <w:i w:val="false"/>
          <w:color w:val="000000"/>
          <w:sz w:val="28"/>
        </w:rPr>
        <w:t>
      10)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370"/>
    <w:bookmarkStart w:name="z462" w:id="371"/>
    <w:p>
      <w:pPr>
        <w:spacing w:after="0"/>
        <w:ind w:left="0"/>
        <w:jc w:val="both"/>
      </w:pPr>
      <w:r>
        <w:rPr>
          <w:rFonts w:ascii="Times New Roman"/>
          <w:b w:val="false"/>
          <w:i w:val="false"/>
          <w:color w:val="000000"/>
          <w:sz w:val="28"/>
        </w:rPr>
        <w:t>
      11) протезно-ортопедическая помощь – специализированный вид медико-технической помощи по обеспечению лиц с инвалидностью протезно-ортопедическими средствами и обучение пользованию ими;</w:t>
      </w:r>
    </w:p>
    <w:bookmarkEnd w:id="371"/>
    <w:bookmarkStart w:name="z463" w:id="372"/>
    <w:p>
      <w:pPr>
        <w:spacing w:after="0"/>
        <w:ind w:left="0"/>
        <w:jc w:val="both"/>
      </w:pPr>
      <w:r>
        <w:rPr>
          <w:rFonts w:ascii="Times New Roman"/>
          <w:b w:val="false"/>
          <w:i w:val="false"/>
          <w:color w:val="000000"/>
          <w:sz w:val="28"/>
        </w:rPr>
        <w:t>
      12)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bookmarkEnd w:id="372"/>
    <w:bookmarkStart w:name="z464" w:id="373"/>
    <w:p>
      <w:pPr>
        <w:spacing w:after="0"/>
        <w:ind w:left="0"/>
        <w:jc w:val="both"/>
      </w:pPr>
      <w:r>
        <w:rPr>
          <w:rFonts w:ascii="Times New Roman"/>
          <w:b w:val="false"/>
          <w:i w:val="false"/>
          <w:color w:val="000000"/>
          <w:sz w:val="28"/>
        </w:rPr>
        <w:t>
      13) сурдотехнические средства – технические средства для коррекции и компенсации нарушения слуха, в том числе усиливающие звук средства связи и передачи информации;</w:t>
      </w:r>
    </w:p>
    <w:bookmarkEnd w:id="373"/>
    <w:bookmarkStart w:name="z465" w:id="374"/>
    <w:p>
      <w:pPr>
        <w:spacing w:after="0"/>
        <w:ind w:left="0"/>
        <w:jc w:val="both"/>
      </w:pPr>
      <w:r>
        <w:rPr>
          <w:rFonts w:ascii="Times New Roman"/>
          <w:b w:val="false"/>
          <w:i w:val="false"/>
          <w:color w:val="000000"/>
          <w:sz w:val="28"/>
        </w:rPr>
        <w:t>
      14) технические вспомогательные (компенсаторные) средства (далее – ТСР) – протезно-ортопедические, сурдотехнические, тифлотехнические средства и обязательные гигиенические средства;</w:t>
      </w:r>
    </w:p>
    <w:bookmarkEnd w:id="374"/>
    <w:bookmarkStart w:name="z466" w:id="375"/>
    <w:p>
      <w:pPr>
        <w:spacing w:after="0"/>
        <w:ind w:left="0"/>
        <w:jc w:val="both"/>
      </w:pPr>
      <w:r>
        <w:rPr>
          <w:rFonts w:ascii="Times New Roman"/>
          <w:b w:val="false"/>
          <w:i w:val="false"/>
          <w:color w:val="000000"/>
          <w:sz w:val="28"/>
        </w:rPr>
        <w:t>
      15) тифлотехнические средства – средства, направленные на коррекцию и компенсацию утраченных возможностей лиц с инвалидностью в результате нарушения зрения;</w:t>
      </w:r>
    </w:p>
    <w:bookmarkEnd w:id="375"/>
    <w:bookmarkStart w:name="z467" w:id="376"/>
    <w:p>
      <w:pPr>
        <w:spacing w:after="0"/>
        <w:ind w:left="0"/>
        <w:jc w:val="both"/>
      </w:pPr>
      <w:r>
        <w:rPr>
          <w:rFonts w:ascii="Times New Roman"/>
          <w:b w:val="false"/>
          <w:i w:val="false"/>
          <w:color w:val="000000"/>
          <w:sz w:val="28"/>
        </w:rPr>
        <w:t>
      16) мелкие протезно-ортопедические средства – бандажи, супинаторы, пронаторы, детские профилактические штанишки;</w:t>
      </w:r>
    </w:p>
    <w:bookmarkEnd w:id="376"/>
    <w:bookmarkStart w:name="z468" w:id="377"/>
    <w:p>
      <w:pPr>
        <w:spacing w:after="0"/>
        <w:ind w:left="0"/>
        <w:jc w:val="both"/>
      </w:pPr>
      <w:r>
        <w:rPr>
          <w:rFonts w:ascii="Times New Roman"/>
          <w:b w:val="false"/>
          <w:i w:val="false"/>
          <w:color w:val="000000"/>
          <w:sz w:val="28"/>
        </w:rPr>
        <w:t>
      17) специальные средства передвижения (далее – кресла-коляски) – вид технической помощи для активного и пассивного передвижения лиц с инвалидностью.</w:t>
      </w:r>
    </w:p>
    <w:bookmarkEnd w:id="377"/>
    <w:bookmarkStart w:name="z469" w:id="378"/>
    <w:p>
      <w:pPr>
        <w:spacing w:after="0"/>
        <w:ind w:left="0"/>
        <w:jc w:val="both"/>
      </w:pPr>
      <w:r>
        <w:rPr>
          <w:rFonts w:ascii="Times New Roman"/>
          <w:b w:val="false"/>
          <w:i w:val="false"/>
          <w:color w:val="000000"/>
          <w:sz w:val="28"/>
        </w:rPr>
        <w:t>
      3. Обеспечение лиц с инвалидностью, участников Великой Отечественной войны 1941 – 1945 годов (далее – участники ВОВ) и лиц с инвалидностью вследствие ранения, контузии, увечья или заболевания, полученных в период Великой Отечественной войны 1941 – 1945 годов (далее – лица с инвалидностью ВОВ), а также лиц, приравненных к лицам с инвалидностью ВОВ протезно-ортопедической помощью, ТСР и креслами-колясками осуществляется за счет средств государственного бюджета на основании заявления на предоставление технических вспомогательных (компенсаторных) средств, специальных средств передвижения по форме согласно приложению 1 к настоящим Правилам (далее – заявление) и социальной части индивидуальной программы абилитации и реабилитации лица с инвалидностью (далее – ИПАР), разработанной территориальным подразделением уполномоченного органа в области социальной защиты населения, в соответствии с медико-социальными показаниями и противопоказаниями к предоставлению протезно-ортопедической помощи, технических вспомогательных (компенсаторных) средств и специальных средств передвижения согласно приложению 2 к настоящим Правилам.</w:t>
      </w:r>
    </w:p>
    <w:bookmarkEnd w:id="378"/>
    <w:bookmarkStart w:name="z470" w:id="379"/>
    <w:p>
      <w:pPr>
        <w:spacing w:after="0"/>
        <w:ind w:left="0"/>
        <w:jc w:val="both"/>
      </w:pPr>
      <w:r>
        <w:rPr>
          <w:rFonts w:ascii="Times New Roman"/>
          <w:b w:val="false"/>
          <w:i w:val="false"/>
          <w:color w:val="000000"/>
          <w:sz w:val="28"/>
        </w:rPr>
        <w:t xml:space="preserve">
      Участники ВОВ к заявлению прилагают заключение врачебно-консультативной комиссии медицинской организации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7 апреля 2022 года № 34 "Об утверждении Положения о деятельности врачебно-консультативной комиссии" (зарегистрирован в Реестре государственной регистрации нормативных правовых актов под № 27505).</w:t>
      </w:r>
    </w:p>
    <w:bookmarkEnd w:id="379"/>
    <w:bookmarkStart w:name="z471" w:id="380"/>
    <w:p>
      <w:pPr>
        <w:spacing w:after="0"/>
        <w:ind w:left="0"/>
        <w:jc w:val="both"/>
      </w:pPr>
      <w:r>
        <w:rPr>
          <w:rFonts w:ascii="Times New Roman"/>
          <w:b w:val="false"/>
          <w:i w:val="false"/>
          <w:color w:val="000000"/>
          <w:sz w:val="28"/>
        </w:rPr>
        <w:t>
      4. Участники ВОВ и лица с инвалидностью ВОВ, а также лица, приравненные к лицам с инвалидностью ВОВ, лица с инвалидностью или их законные представители, либо лица, получившие от лица с инвалидностью доверенность на право оформления документов для предоставления протезно-ортопедической помощи, ТСР и кресла-коляски (далее – заявитель), предоставляют по месту жительства заявление с приложением документов, указанных в перечне основных требований к оказанию государственной услуги через:</w:t>
      </w:r>
    </w:p>
    <w:bookmarkEnd w:id="380"/>
    <w:bookmarkStart w:name="z472" w:id="381"/>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Госкорпорация);</w:t>
      </w:r>
    </w:p>
    <w:bookmarkEnd w:id="381"/>
    <w:bookmarkStart w:name="z473" w:id="382"/>
    <w:p>
      <w:pPr>
        <w:spacing w:after="0"/>
        <w:ind w:left="0"/>
        <w:jc w:val="both"/>
      </w:pPr>
      <w:r>
        <w:rPr>
          <w:rFonts w:ascii="Times New Roman"/>
          <w:b w:val="false"/>
          <w:i w:val="false"/>
          <w:color w:val="000000"/>
          <w:sz w:val="28"/>
        </w:rPr>
        <w:t>
      2) Местные исполнительные органы (далее – МИО) городов Нур-Султана, Алматы и Шымкент (далее – горуправления), районов и городов областного значения (далее – отделы занятости);</w:t>
      </w:r>
    </w:p>
    <w:bookmarkEnd w:id="382"/>
    <w:bookmarkStart w:name="z474" w:id="383"/>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383"/>
    <w:bookmarkStart w:name="z475" w:id="384"/>
    <w:p>
      <w:pPr>
        <w:spacing w:after="0"/>
        <w:ind w:left="0"/>
        <w:jc w:val="both"/>
      </w:pPr>
      <w:r>
        <w:rPr>
          <w:rFonts w:ascii="Times New Roman"/>
          <w:b w:val="false"/>
          <w:i w:val="false"/>
          <w:color w:val="000000"/>
          <w:sz w:val="28"/>
        </w:rPr>
        <w:t>
      4) абонентское устройство сотовой связи (далее – абонентский номер) – проактивная услуга.</w:t>
      </w:r>
    </w:p>
    <w:bookmarkEnd w:id="384"/>
    <w:bookmarkStart w:name="z476" w:id="385"/>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385"/>
    <w:bookmarkStart w:name="z477" w:id="386"/>
    <w:p>
      <w:pPr>
        <w:spacing w:after="0"/>
        <w:ind w:left="0"/>
        <w:jc w:val="both"/>
      </w:pPr>
      <w:r>
        <w:rPr>
          <w:rFonts w:ascii="Times New Roman"/>
          <w:b w:val="false"/>
          <w:i w:val="false"/>
          <w:color w:val="000000"/>
          <w:sz w:val="28"/>
        </w:rPr>
        <w:t>
      Порядок оказания проактивной услуги "Оформление документов на лиц с инвалидностью для предоставления им протезно-ортопедической помощи" предусмотрен параграфом 2 главы 2, "Оформление документов на обеспечение лиц с инвалидностью техническими вспомогательными (компенсаторными) средствами" предусмотрен параграфом 2 главы 4, "Оформление документов на обеспечение лиц с инвалидностью в специальными средствами передвижения" предусмотрен параграфом 2 главы 6 настоящих Правил.</w:t>
      </w:r>
    </w:p>
    <w:bookmarkEnd w:id="386"/>
    <w:bookmarkStart w:name="z478" w:id="387"/>
    <w:p>
      <w:pPr>
        <w:spacing w:after="0"/>
        <w:ind w:left="0"/>
        <w:jc w:val="both"/>
      </w:pPr>
      <w:r>
        <w:rPr>
          <w:rFonts w:ascii="Times New Roman"/>
          <w:b w:val="false"/>
          <w:i w:val="false"/>
          <w:color w:val="000000"/>
          <w:sz w:val="28"/>
        </w:rPr>
        <w:t>
      Порядок оказания через веб-портал "электронного правительства" государственной услуги "Оформление документов на лиц с инвалидностью для предоставления им протезно-ортопедической помощи" предусмотрен параграфом 3 главы 2, "Оформление документов на обеспечение лиц с инвалидностью техническими вспомогательным и (компенсаторными) средствами" параграфом 3 главы 4, "Оформление документов на обеспечение лиц с инвалидностью специальными средствами передвижения" параграфа 3 главы 6 настоящих Правил.</w:t>
      </w:r>
    </w:p>
    <w:bookmarkEnd w:id="387"/>
    <w:bookmarkStart w:name="z479" w:id="388"/>
    <w:p>
      <w:pPr>
        <w:spacing w:after="0"/>
        <w:ind w:left="0"/>
        <w:jc w:val="both"/>
      </w:pPr>
      <w:r>
        <w:rPr>
          <w:rFonts w:ascii="Times New Roman"/>
          <w:b w:val="false"/>
          <w:i w:val="false"/>
          <w:color w:val="000000"/>
          <w:sz w:val="28"/>
        </w:rPr>
        <w:t>
      5.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388"/>
    <w:bookmarkStart w:name="z480" w:id="389"/>
    <w:p>
      <w:pPr>
        <w:spacing w:after="0"/>
        <w:ind w:left="0"/>
        <w:jc w:val="both"/>
      </w:pPr>
      <w:r>
        <w:rPr>
          <w:rFonts w:ascii="Times New Roman"/>
          <w:b w:val="false"/>
          <w:i w:val="false"/>
          <w:color w:val="000000"/>
          <w:sz w:val="28"/>
        </w:rPr>
        <w:t>
      Предоставление протезно-ортопедической помощи, ТСР и кресел-колясок осуществляется через портал или государственные закупки.</w:t>
      </w:r>
    </w:p>
    <w:bookmarkEnd w:id="389"/>
    <w:bookmarkStart w:name="z481" w:id="390"/>
    <w:p>
      <w:pPr>
        <w:spacing w:after="0"/>
        <w:ind w:left="0"/>
        <w:jc w:val="both"/>
      </w:pPr>
      <w:r>
        <w:rPr>
          <w:rFonts w:ascii="Times New Roman"/>
          <w:b w:val="false"/>
          <w:i w:val="false"/>
          <w:color w:val="000000"/>
          <w:sz w:val="28"/>
        </w:rPr>
        <w:t>
      6. Обеспечение протезно-ортопедической помощью, ТСР и креслами-колясками осуществляется в течение срока реализации мероприятия ИПАР, согласно первоначально зарегистрированного заявления в AИС "Е-Собес", с учетом сроков замены протезно-ортопедических средств, технических вспомогательных (компенсаторных) средств, специальных средств передвижения с даты их получения согласно приложению 3 к настоящим Правилам.</w:t>
      </w:r>
    </w:p>
    <w:bookmarkEnd w:id="390"/>
    <w:bookmarkStart w:name="z482" w:id="391"/>
    <w:p>
      <w:pPr>
        <w:spacing w:after="0"/>
        <w:ind w:left="0"/>
        <w:jc w:val="both"/>
      </w:pPr>
      <w:r>
        <w:rPr>
          <w:rFonts w:ascii="Times New Roman"/>
          <w:b w:val="false"/>
          <w:i w:val="false"/>
          <w:color w:val="000000"/>
          <w:sz w:val="28"/>
        </w:rPr>
        <w:t>
      Лицу с инвалидностью, участнику ВОВ и лицу с инвалидностью ВОВ, а также лицу, приравненному к лицу с инвалидностью ВОВ (далее – получатель) с учетом сроков замены протезно-ортопедических средств, ТСР и кресел-колясок с АИС "Е-Собес" направляется смс-уведомление с запросом на согласие их замены для постановки в очередь.</w:t>
      </w:r>
    </w:p>
    <w:bookmarkEnd w:id="391"/>
    <w:bookmarkStart w:name="z483" w:id="392"/>
    <w:p>
      <w:pPr>
        <w:spacing w:after="0"/>
        <w:ind w:left="0"/>
        <w:jc w:val="both"/>
      </w:pPr>
      <w:r>
        <w:rPr>
          <w:rFonts w:ascii="Times New Roman"/>
          <w:b w:val="false"/>
          <w:i w:val="false"/>
          <w:color w:val="000000"/>
          <w:sz w:val="28"/>
        </w:rPr>
        <w:t>
      Получатель подтверждает согласие на замену или отказ от замены соответствующим кодом через смс-уведомление.</w:t>
      </w:r>
    </w:p>
    <w:bookmarkEnd w:id="392"/>
    <w:bookmarkStart w:name="z484" w:id="393"/>
    <w:p>
      <w:pPr>
        <w:spacing w:after="0"/>
        <w:ind w:left="0"/>
        <w:jc w:val="both"/>
      </w:pPr>
      <w:r>
        <w:rPr>
          <w:rFonts w:ascii="Times New Roman"/>
          <w:b w:val="false"/>
          <w:i w:val="false"/>
          <w:color w:val="000000"/>
          <w:sz w:val="28"/>
        </w:rPr>
        <w:t>
      При получении согласия от получателя или отсутствия ответа от получателя в течение трех рабочих дней со дня отправки запроса, получатель включается в очередь на замену протезно-ортопедических средств, ТСР и кресел-колясок.</w:t>
      </w:r>
    </w:p>
    <w:bookmarkEnd w:id="393"/>
    <w:bookmarkStart w:name="z485" w:id="394"/>
    <w:p>
      <w:pPr>
        <w:spacing w:after="0"/>
        <w:ind w:left="0"/>
        <w:jc w:val="both"/>
      </w:pPr>
      <w:r>
        <w:rPr>
          <w:rFonts w:ascii="Times New Roman"/>
          <w:b w:val="false"/>
          <w:i w:val="false"/>
          <w:color w:val="000000"/>
          <w:sz w:val="28"/>
        </w:rPr>
        <w:t xml:space="preserve">
      7. Лица с инвалидностью от трудового увечья или профессионального заболевания, полученного по вине работодателя, обеспечиваются протезно-ортопедической помощью, ТСР и креслами-колясками согласно ИПАР за счет средств работодателя в соответствии со </w:t>
      </w:r>
      <w:r>
        <w:rPr>
          <w:rFonts w:ascii="Times New Roman"/>
          <w:b w:val="false"/>
          <w:i w:val="false"/>
          <w:color w:val="000000"/>
          <w:sz w:val="28"/>
        </w:rPr>
        <w:t>статьей 937</w:t>
      </w:r>
      <w:r>
        <w:rPr>
          <w:rFonts w:ascii="Times New Roman"/>
          <w:b w:val="false"/>
          <w:i w:val="false"/>
          <w:color w:val="000000"/>
          <w:sz w:val="28"/>
        </w:rPr>
        <w:t xml:space="preserve"> Гражданского кодекса Республики Казахстан (Особенная часть).</w:t>
      </w:r>
    </w:p>
    <w:bookmarkEnd w:id="394"/>
    <w:bookmarkStart w:name="z486" w:id="395"/>
    <w:p>
      <w:pPr>
        <w:spacing w:after="0"/>
        <w:ind w:left="0"/>
        <w:jc w:val="both"/>
      </w:pPr>
      <w:r>
        <w:rPr>
          <w:rFonts w:ascii="Times New Roman"/>
          <w:b w:val="false"/>
          <w:i w:val="false"/>
          <w:color w:val="000000"/>
          <w:sz w:val="28"/>
        </w:rPr>
        <w:t xml:space="preserve">
      8. При прекращении деятельности работодателя-индивидуального предпринимателя или ликвидации юридического лица, а также вступления в законную силу решения суда о признании его банкротом, протезно-ортопедическая помощь, ТСР и кресла-коляски лицам с инвалидностью, получившим трудовое увечье или профессиональное заболевание по вине работодателя, предоставляются за счет средств государственного бюджета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395"/>
    <w:bookmarkStart w:name="z487" w:id="396"/>
    <w:p>
      <w:pPr>
        <w:spacing w:after="0"/>
        <w:ind w:left="0"/>
        <w:jc w:val="both"/>
      </w:pPr>
      <w:r>
        <w:rPr>
          <w:rFonts w:ascii="Times New Roman"/>
          <w:b w:val="false"/>
          <w:i w:val="false"/>
          <w:color w:val="000000"/>
          <w:sz w:val="28"/>
        </w:rPr>
        <w:t>
      9. ТСР и кресла-коляски, выданные лицам с инвалидностью, не подлежат продаже и передаче другим лицам.</w:t>
      </w:r>
    </w:p>
    <w:bookmarkEnd w:id="396"/>
    <w:bookmarkStart w:name="z488" w:id="397"/>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лиц с инвалидностью протезно-ортопедической помощью"</w:t>
      </w:r>
    </w:p>
    <w:bookmarkEnd w:id="397"/>
    <w:bookmarkStart w:name="z489" w:id="398"/>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протезно-ортопедической помощью" на заявительной основе через Госкорпорацию, горуправления, отделы занятости</w:t>
      </w:r>
    </w:p>
    <w:bookmarkEnd w:id="398"/>
    <w:bookmarkStart w:name="z490" w:id="399"/>
    <w:p>
      <w:pPr>
        <w:spacing w:after="0"/>
        <w:ind w:left="0"/>
        <w:jc w:val="both"/>
      </w:pPr>
      <w:r>
        <w:rPr>
          <w:rFonts w:ascii="Times New Roman"/>
          <w:b w:val="false"/>
          <w:i w:val="false"/>
          <w:color w:val="000000"/>
          <w:sz w:val="28"/>
        </w:rPr>
        <w:t>
      10. Для получения государственной услуги "Оформление документов на обеспечение лиц с инвалидностью протезно-ортопедической помощью" в соответствии с приложением 4 к настоящим Правилам (далее – перечень основных требований к оказанию государственной услуги) заявитель обращается в Госкорпорацию, горуправление, отдел занятости по месту жительства лица с инвалидностью с заявлением и документом, удостоверяющим личность лица с инвалидностью, предоставляемым в соответствии с Законом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399"/>
    <w:bookmarkStart w:name="z491" w:id="400"/>
    <w:p>
      <w:pPr>
        <w:spacing w:after="0"/>
        <w:ind w:left="0"/>
        <w:jc w:val="both"/>
      </w:pPr>
      <w:r>
        <w:rPr>
          <w:rFonts w:ascii="Times New Roman"/>
          <w:b w:val="false"/>
          <w:i w:val="false"/>
          <w:color w:val="000000"/>
          <w:sz w:val="28"/>
        </w:rPr>
        <w:t>
      11. Ответственные сотрудники Госкорпорации, горуправления, отдела занятости при приеме заявления формируют запросы по индивидуальному идентификационному номеру (далее – ИИН)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400"/>
    <w:bookmarkStart w:name="z492" w:id="401"/>
    <w:p>
      <w:pPr>
        <w:spacing w:after="0"/>
        <w:ind w:left="0"/>
        <w:jc w:val="both"/>
      </w:pPr>
      <w:r>
        <w:rPr>
          <w:rFonts w:ascii="Times New Roman"/>
          <w:b w:val="false"/>
          <w:i w:val="false"/>
          <w:color w:val="000000"/>
          <w:sz w:val="28"/>
        </w:rPr>
        <w:t>
      1) о документе, удостоверяющим личность;</w:t>
      </w:r>
    </w:p>
    <w:bookmarkEnd w:id="401"/>
    <w:bookmarkStart w:name="z493" w:id="402"/>
    <w:p>
      <w:pPr>
        <w:spacing w:after="0"/>
        <w:ind w:left="0"/>
        <w:jc w:val="both"/>
      </w:pPr>
      <w:r>
        <w:rPr>
          <w:rFonts w:ascii="Times New Roman"/>
          <w:b w:val="false"/>
          <w:i w:val="false"/>
          <w:color w:val="000000"/>
          <w:sz w:val="28"/>
        </w:rPr>
        <w:t>
      2) об установлении инвалидности;</w:t>
      </w:r>
    </w:p>
    <w:bookmarkEnd w:id="402"/>
    <w:bookmarkStart w:name="z494" w:id="403"/>
    <w:p>
      <w:pPr>
        <w:spacing w:after="0"/>
        <w:ind w:left="0"/>
        <w:jc w:val="both"/>
      </w:pPr>
      <w:r>
        <w:rPr>
          <w:rFonts w:ascii="Times New Roman"/>
          <w:b w:val="false"/>
          <w:i w:val="false"/>
          <w:color w:val="000000"/>
          <w:sz w:val="28"/>
        </w:rPr>
        <w:t>
      3) о разработанных мероприятиях в ИПАР.</w:t>
      </w:r>
    </w:p>
    <w:bookmarkEnd w:id="403"/>
    <w:bookmarkStart w:name="z495" w:id="404"/>
    <w:p>
      <w:pPr>
        <w:spacing w:after="0"/>
        <w:ind w:left="0"/>
        <w:jc w:val="both"/>
      </w:pPr>
      <w:r>
        <w:rPr>
          <w:rFonts w:ascii="Times New Roman"/>
          <w:b w:val="false"/>
          <w:i w:val="false"/>
          <w:color w:val="000000"/>
          <w:sz w:val="28"/>
        </w:rPr>
        <w:t>
      При подаче заявления на получение лицами с инвалидностью от трудового увечья или профессионального заболевания протезно-ортопедической помощи, дополнительно запрашиваются сведения:</w:t>
      </w:r>
    </w:p>
    <w:bookmarkEnd w:id="404"/>
    <w:bookmarkStart w:name="z496" w:id="405"/>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405"/>
    <w:bookmarkStart w:name="z497" w:id="406"/>
    <w:p>
      <w:pPr>
        <w:spacing w:after="0"/>
        <w:ind w:left="0"/>
        <w:jc w:val="both"/>
      </w:pPr>
      <w:r>
        <w:rPr>
          <w:rFonts w:ascii="Times New Roman"/>
          <w:b w:val="false"/>
          <w:i w:val="false"/>
          <w:color w:val="000000"/>
          <w:sz w:val="28"/>
        </w:rPr>
        <w:t>
      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406"/>
    <w:bookmarkStart w:name="z498" w:id="407"/>
    <w:p>
      <w:pPr>
        <w:spacing w:after="0"/>
        <w:ind w:left="0"/>
        <w:jc w:val="both"/>
      </w:pPr>
      <w:r>
        <w:rPr>
          <w:rFonts w:ascii="Times New Roman"/>
          <w:b w:val="false"/>
          <w:i w:val="false"/>
          <w:color w:val="000000"/>
          <w:sz w:val="28"/>
        </w:rPr>
        <w:t>
      Участники ВОВ, лица с инвалидностью ВОВ, к заявлению прилагают удостоверение участника ВОВ, лица с инвалидностью ВОВ или лица, приравненного к лицу с инвалидностью ВОВ.</w:t>
      </w:r>
    </w:p>
    <w:bookmarkEnd w:id="407"/>
    <w:bookmarkStart w:name="z499" w:id="408"/>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408"/>
    <w:bookmarkStart w:name="z500" w:id="409"/>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12 настоящих Правил, после чего оригиналы документов возвращаются заявителю.</w:t>
      </w:r>
    </w:p>
    <w:bookmarkEnd w:id="409"/>
    <w:bookmarkStart w:name="z501" w:id="410"/>
    <w:p>
      <w:pPr>
        <w:spacing w:after="0"/>
        <w:ind w:left="0"/>
        <w:jc w:val="both"/>
      </w:pPr>
      <w:r>
        <w:rPr>
          <w:rFonts w:ascii="Times New Roman"/>
          <w:b w:val="false"/>
          <w:i w:val="false"/>
          <w:color w:val="000000"/>
          <w:sz w:val="28"/>
        </w:rPr>
        <w:t>
      12. При подаче документов, заявителю выдается:</w:t>
      </w:r>
    </w:p>
    <w:bookmarkEnd w:id="410"/>
    <w:bookmarkStart w:name="z502" w:id="411"/>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411"/>
    <w:bookmarkStart w:name="z503" w:id="412"/>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412"/>
    <w:bookmarkStart w:name="z504" w:id="413"/>
    <w:p>
      <w:pPr>
        <w:spacing w:after="0"/>
        <w:ind w:left="0"/>
        <w:jc w:val="both"/>
      </w:pPr>
      <w:r>
        <w:rPr>
          <w:rFonts w:ascii="Times New Roman"/>
          <w:b w:val="false"/>
          <w:i w:val="false"/>
          <w:color w:val="000000"/>
          <w:sz w:val="28"/>
        </w:rPr>
        <w:t>
      13. При представлении заявителем неполного пакета документов, указанных в пункте 8 перечня основных требований к оказанию государственной услуги,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приложению 5 к настоящим Правилам.</w:t>
      </w:r>
    </w:p>
    <w:bookmarkEnd w:id="413"/>
    <w:bookmarkStart w:name="z505" w:id="414"/>
    <w:p>
      <w:pPr>
        <w:spacing w:after="0"/>
        <w:ind w:left="0"/>
        <w:jc w:val="both"/>
      </w:pPr>
      <w:r>
        <w:rPr>
          <w:rFonts w:ascii="Times New Roman"/>
          <w:b w:val="false"/>
          <w:i w:val="false"/>
          <w:color w:val="000000"/>
          <w:sz w:val="28"/>
        </w:rPr>
        <w:t>
      14.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десяти рабочих дней рассматривает документы, по итогам заявителю выдает уведомление по форме согласно приложению 6 к настоящим Правилам о результате оказания государственной услуги.</w:t>
      </w:r>
    </w:p>
    <w:bookmarkEnd w:id="414"/>
    <w:bookmarkStart w:name="z506" w:id="415"/>
    <w:p>
      <w:pPr>
        <w:spacing w:after="0"/>
        <w:ind w:left="0"/>
        <w:jc w:val="both"/>
      </w:pPr>
      <w:r>
        <w:rPr>
          <w:rFonts w:ascii="Times New Roman"/>
          <w:b w:val="false"/>
          <w:i w:val="false"/>
          <w:color w:val="000000"/>
          <w:sz w:val="28"/>
        </w:rPr>
        <w:t>
      День приема документов Госкорпорацией не входит в срок оказания государственной услуги.</w:t>
      </w:r>
    </w:p>
    <w:bookmarkEnd w:id="415"/>
    <w:bookmarkStart w:name="z507" w:id="416"/>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416"/>
    <w:bookmarkStart w:name="z508" w:id="417"/>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417"/>
    <w:bookmarkStart w:name="z509" w:id="418"/>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418"/>
    <w:bookmarkStart w:name="z510" w:id="419"/>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Госкорпорацию не позднее, чем за сутки до истечения срока оказания государственной услуги.</w:t>
      </w:r>
    </w:p>
    <w:bookmarkEnd w:id="419"/>
    <w:bookmarkStart w:name="z511" w:id="420"/>
    <w:p>
      <w:pPr>
        <w:spacing w:after="0"/>
        <w:ind w:left="0"/>
        <w:jc w:val="both"/>
      </w:pPr>
      <w:r>
        <w:rPr>
          <w:rFonts w:ascii="Times New Roman"/>
          <w:b w:val="false"/>
          <w:i w:val="false"/>
          <w:color w:val="000000"/>
          <w:sz w:val="28"/>
        </w:rPr>
        <w:t>
      Госкорпорация информирует заявителя о результатах оказания государственной услуги посредством передачи смс-уведомления на абонентский номер заявителя.</w:t>
      </w:r>
    </w:p>
    <w:bookmarkEnd w:id="420"/>
    <w:bookmarkStart w:name="z512" w:id="421"/>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отделы занятости в течение одного рабочего дня направляют готовые документы в Госкорпорацию для выдачи заявителю.</w:t>
      </w:r>
    </w:p>
    <w:bookmarkEnd w:id="421"/>
    <w:bookmarkStart w:name="z513" w:id="422"/>
    <w:p>
      <w:pPr>
        <w:spacing w:after="0"/>
        <w:ind w:left="0"/>
        <w:jc w:val="both"/>
      </w:pPr>
      <w:r>
        <w:rPr>
          <w:rFonts w:ascii="Times New Roman"/>
          <w:b w:val="false"/>
          <w:i w:val="false"/>
          <w:color w:val="000000"/>
          <w:sz w:val="28"/>
        </w:rPr>
        <w:t>
      15. О результате оказания государственной услуги выдается уведомление по форме согласно приложению 6 к настоящим Правилам.</w:t>
      </w:r>
    </w:p>
    <w:bookmarkEnd w:id="422"/>
    <w:bookmarkStart w:name="z514" w:id="423"/>
    <w:p>
      <w:pPr>
        <w:spacing w:after="0"/>
        <w:ind w:left="0"/>
        <w:jc w:val="both"/>
      </w:pPr>
      <w:r>
        <w:rPr>
          <w:rFonts w:ascii="Times New Roman"/>
          <w:b w:val="false"/>
          <w:i w:val="false"/>
          <w:color w:val="000000"/>
          <w:sz w:val="28"/>
        </w:rPr>
        <w:t>
      16.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423"/>
    <w:bookmarkStart w:name="z515" w:id="424"/>
    <w:p>
      <w:pPr>
        <w:spacing w:after="0"/>
        <w:ind w:left="0"/>
        <w:jc w:val="both"/>
      </w:pPr>
      <w:r>
        <w:rPr>
          <w:rFonts w:ascii="Times New Roman"/>
          <w:b w:val="false"/>
          <w:i w:val="false"/>
          <w:color w:val="000000"/>
          <w:sz w:val="28"/>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в соответствии с приложением 4 к настоящим Правилам.</w:t>
      </w:r>
    </w:p>
    <w:bookmarkEnd w:id="424"/>
    <w:bookmarkStart w:name="z516" w:id="425"/>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425"/>
    <w:bookmarkStart w:name="z517" w:id="42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426"/>
    <w:bookmarkStart w:name="z518" w:id="427"/>
    <w:p>
      <w:pPr>
        <w:spacing w:after="0"/>
        <w:ind w:left="0"/>
        <w:jc w:val="both"/>
      </w:pPr>
      <w:r>
        <w:rPr>
          <w:rFonts w:ascii="Times New Roman"/>
          <w:b w:val="false"/>
          <w:i w:val="false"/>
          <w:color w:val="000000"/>
          <w:sz w:val="28"/>
        </w:rPr>
        <w:t>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в соответствии с приложением 4 к настоящим Правилам.</w:t>
      </w:r>
    </w:p>
    <w:bookmarkEnd w:id="427"/>
    <w:bookmarkStart w:name="z519" w:id="428"/>
    <w:p>
      <w:pPr>
        <w:spacing w:after="0"/>
        <w:ind w:left="0"/>
        <w:jc w:val="both"/>
      </w:pPr>
      <w:r>
        <w:rPr>
          <w:rFonts w:ascii="Times New Roman"/>
          <w:b w:val="false"/>
          <w:i w:val="false"/>
          <w:color w:val="000000"/>
          <w:sz w:val="28"/>
        </w:rPr>
        <w:t>
      Подтверждением принятия жалобы в канцелярии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428"/>
    <w:bookmarkStart w:name="z520" w:id="42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29"/>
    <w:bookmarkStart w:name="z521" w:id="430"/>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и отдела занятости, не позднее трех рабочих дней со дня поступления и административное дело направляется в орган, рассматривающий жалобу.</w:t>
      </w:r>
    </w:p>
    <w:bookmarkEnd w:id="430"/>
    <w:bookmarkStart w:name="z522" w:id="431"/>
    <w:p>
      <w:pPr>
        <w:spacing w:after="0"/>
        <w:ind w:left="0"/>
        <w:jc w:val="both"/>
      </w:pPr>
      <w:r>
        <w:rPr>
          <w:rFonts w:ascii="Times New Roman"/>
          <w:b w:val="false"/>
          <w:i w:val="false"/>
          <w:color w:val="000000"/>
          <w:sz w:val="28"/>
        </w:rPr>
        <w:t>
      При этом Госкорпорация, горуправление и отдел занятости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431"/>
    <w:bookmarkStart w:name="z523" w:id="432"/>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432"/>
    <w:bookmarkStart w:name="z524" w:id="433"/>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433"/>
    <w:bookmarkStart w:name="z525" w:id="434"/>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34"/>
    <w:bookmarkStart w:name="z526" w:id="43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435"/>
    <w:bookmarkStart w:name="z527" w:id="436"/>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протезно-ортопедической помощью"</w:t>
      </w:r>
    </w:p>
    <w:bookmarkEnd w:id="436"/>
    <w:bookmarkStart w:name="z528" w:id="437"/>
    <w:p>
      <w:pPr>
        <w:spacing w:after="0"/>
        <w:ind w:left="0"/>
        <w:jc w:val="both"/>
      </w:pPr>
      <w:r>
        <w:rPr>
          <w:rFonts w:ascii="Times New Roman"/>
          <w:b w:val="false"/>
          <w:i w:val="false"/>
          <w:color w:val="000000"/>
          <w:sz w:val="28"/>
        </w:rPr>
        <w:t xml:space="preserve">
      17. После формирования в автоматизированной информационной системе "Централизованный банк данных лиц, имеющих инвалидность" (далее – АИС "ЦБДИ") ИПАР, содержащей мероприятия по предоставлению протезно-ортопедической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105890) (далее – Приказ № 44), данные ИПАР автоматически передаются в AИС "Е-Собес" и на абонентский номер лица с инвалидностью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437"/>
    <w:bookmarkStart w:name="z529" w:id="438"/>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438"/>
    <w:bookmarkStart w:name="z530" w:id="439"/>
    <w:p>
      <w:pPr>
        <w:spacing w:after="0"/>
        <w:ind w:left="0"/>
        <w:jc w:val="both"/>
      </w:pPr>
      <w:r>
        <w:rPr>
          <w:rFonts w:ascii="Times New Roman"/>
          <w:b w:val="false"/>
          <w:i w:val="false"/>
          <w:color w:val="000000"/>
          <w:sz w:val="28"/>
        </w:rPr>
        <w:t>
      18.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439"/>
    <w:bookmarkStart w:name="z531" w:id="440"/>
    <w:p>
      <w:pPr>
        <w:spacing w:after="0"/>
        <w:ind w:left="0"/>
        <w:jc w:val="both"/>
      </w:pPr>
      <w:r>
        <w:rPr>
          <w:rFonts w:ascii="Times New Roman"/>
          <w:b w:val="false"/>
          <w:i w:val="false"/>
          <w:color w:val="000000"/>
          <w:sz w:val="28"/>
        </w:rPr>
        <w:t>
      Днем обращения за оформлением документов для предоставления протезно-ортопедической помощи через проактивную услугу считается день получения согласия на оформление документов на предоставление данной услуги.</w:t>
      </w:r>
    </w:p>
    <w:bookmarkEnd w:id="440"/>
    <w:bookmarkStart w:name="z532" w:id="441"/>
    <w:p>
      <w:pPr>
        <w:spacing w:after="0"/>
        <w:ind w:left="0"/>
        <w:jc w:val="both"/>
      </w:pPr>
      <w:r>
        <w:rPr>
          <w:rFonts w:ascii="Times New Roman"/>
          <w:b w:val="false"/>
          <w:i w:val="false"/>
          <w:color w:val="000000"/>
          <w:sz w:val="28"/>
        </w:rPr>
        <w:t>
      19.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протезно-ортопедической помощи с указанием причины и необходимости обращения в Госкорпорацию, горуправление, отдел занятости.</w:t>
      </w:r>
    </w:p>
    <w:bookmarkEnd w:id="441"/>
    <w:bookmarkStart w:name="z533" w:id="442"/>
    <w:p>
      <w:pPr>
        <w:spacing w:after="0"/>
        <w:ind w:left="0"/>
        <w:jc w:val="both"/>
      </w:pPr>
      <w:r>
        <w:rPr>
          <w:rFonts w:ascii="Times New Roman"/>
          <w:b w:val="false"/>
          <w:i w:val="false"/>
          <w:color w:val="000000"/>
          <w:sz w:val="28"/>
        </w:rPr>
        <w:t>
      20.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протезно-ортопедической помощи с указанием причины и необходимости обращения в Госкорпорацию, горуправление, отдел занятости.</w:t>
      </w:r>
    </w:p>
    <w:bookmarkEnd w:id="442"/>
    <w:bookmarkStart w:name="z534" w:id="443"/>
    <w:p>
      <w:pPr>
        <w:spacing w:after="0"/>
        <w:ind w:left="0"/>
        <w:jc w:val="both"/>
      </w:pPr>
      <w:r>
        <w:rPr>
          <w:rFonts w:ascii="Times New Roman"/>
          <w:b w:val="false"/>
          <w:i w:val="false"/>
          <w:color w:val="000000"/>
          <w:sz w:val="28"/>
        </w:rPr>
        <w:t>
      21.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протезно-ортопедической помощи посредством смс-уведомления на его абонентский номер.</w:t>
      </w:r>
    </w:p>
    <w:bookmarkEnd w:id="443"/>
    <w:bookmarkStart w:name="z535" w:id="444"/>
    <w:p>
      <w:pPr>
        <w:spacing w:after="0"/>
        <w:ind w:left="0"/>
        <w:jc w:val="both"/>
      </w:pPr>
      <w:r>
        <w:rPr>
          <w:rFonts w:ascii="Times New Roman"/>
          <w:b w:val="false"/>
          <w:i w:val="false"/>
          <w:color w:val="000000"/>
          <w:sz w:val="28"/>
        </w:rPr>
        <w:t>
      22. В электронном журнале смс-уведомлений по форме согласно приложению 7 к настоящим Правилам регистрируются отправленные услугополучателю смс-уведомления.</w:t>
      </w:r>
    </w:p>
    <w:bookmarkEnd w:id="444"/>
    <w:bookmarkStart w:name="z536" w:id="445"/>
    <w:p>
      <w:pPr>
        <w:spacing w:after="0"/>
        <w:ind w:left="0"/>
        <w:jc w:val="both"/>
      </w:pPr>
      <w:r>
        <w:rPr>
          <w:rFonts w:ascii="Times New Roman"/>
          <w:b w:val="false"/>
          <w:i w:val="false"/>
          <w:color w:val="000000"/>
          <w:sz w:val="28"/>
        </w:rPr>
        <w:t>
      23. При оформлении документов для предоставления протезно-ортопедической помощи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осуществляются автоматически из AИС "Е-Собес".</w:t>
      </w:r>
    </w:p>
    <w:bookmarkEnd w:id="445"/>
    <w:bookmarkStart w:name="z537" w:id="446"/>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протезно-ортопедической помощью" через веб-портал</w:t>
      </w:r>
    </w:p>
    <w:bookmarkEnd w:id="446"/>
    <w:bookmarkStart w:name="z538" w:id="447"/>
    <w:p>
      <w:pPr>
        <w:spacing w:after="0"/>
        <w:ind w:left="0"/>
        <w:jc w:val="both"/>
      </w:pPr>
      <w:r>
        <w:rPr>
          <w:rFonts w:ascii="Times New Roman"/>
          <w:b w:val="false"/>
          <w:i w:val="false"/>
          <w:color w:val="000000"/>
          <w:sz w:val="28"/>
        </w:rPr>
        <w:t>
      24. Для получения государственной услуги заявитель направляет в горуправление, отдел занятости через веб-портал заявление по форме согласно приложению 1 к настоящим Правилам.</w:t>
      </w:r>
    </w:p>
    <w:bookmarkEnd w:id="447"/>
    <w:bookmarkStart w:name="z539" w:id="448"/>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ИИН получателя для автоматического формирования следующих сведений:</w:t>
      </w:r>
    </w:p>
    <w:bookmarkEnd w:id="448"/>
    <w:bookmarkStart w:name="z540" w:id="449"/>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449"/>
    <w:bookmarkStart w:name="z541" w:id="450"/>
    <w:p>
      <w:pPr>
        <w:spacing w:after="0"/>
        <w:ind w:left="0"/>
        <w:jc w:val="both"/>
      </w:pPr>
      <w:r>
        <w:rPr>
          <w:rFonts w:ascii="Times New Roman"/>
          <w:b w:val="false"/>
          <w:i w:val="false"/>
          <w:color w:val="000000"/>
          <w:sz w:val="28"/>
        </w:rPr>
        <w:t>
      2) об установлении инвалидности;</w:t>
      </w:r>
    </w:p>
    <w:bookmarkEnd w:id="450"/>
    <w:bookmarkStart w:name="z542" w:id="451"/>
    <w:p>
      <w:pPr>
        <w:spacing w:after="0"/>
        <w:ind w:left="0"/>
        <w:jc w:val="both"/>
      </w:pPr>
      <w:r>
        <w:rPr>
          <w:rFonts w:ascii="Times New Roman"/>
          <w:b w:val="false"/>
          <w:i w:val="false"/>
          <w:color w:val="000000"/>
          <w:sz w:val="28"/>
        </w:rPr>
        <w:t>
      3) о разработанных мероприятиях в ИПАР.</w:t>
      </w:r>
    </w:p>
    <w:bookmarkEnd w:id="451"/>
    <w:bookmarkStart w:name="z543" w:id="452"/>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452"/>
    <w:bookmarkStart w:name="z544" w:id="453"/>
    <w:p>
      <w:pPr>
        <w:spacing w:after="0"/>
        <w:ind w:left="0"/>
        <w:jc w:val="both"/>
      </w:pPr>
      <w:r>
        <w:rPr>
          <w:rFonts w:ascii="Times New Roman"/>
          <w:b w:val="false"/>
          <w:i w:val="false"/>
          <w:color w:val="000000"/>
          <w:sz w:val="28"/>
        </w:rPr>
        <w:t>
      25. В "личный кабинет" заявителя горуправлением, отделом занятости направляется статус о принятии запроса на оказание государственной услуги.</w:t>
      </w:r>
    </w:p>
    <w:bookmarkEnd w:id="453"/>
    <w:bookmarkStart w:name="z545" w:id="454"/>
    <w:p>
      <w:pPr>
        <w:spacing w:after="0"/>
        <w:ind w:left="0"/>
        <w:jc w:val="both"/>
      </w:pPr>
      <w:r>
        <w:rPr>
          <w:rFonts w:ascii="Times New Roman"/>
          <w:b w:val="false"/>
          <w:i w:val="false"/>
          <w:color w:val="000000"/>
          <w:sz w:val="28"/>
        </w:rPr>
        <w:t>
      26. При представлении заявителем неполного пакета документов, указанных в пункте 8 перечня основных требований к оказанию государственной услуги, и (или) документов с истекшим сроком действия в течение двух рабочих дней со дня приема заявления направляется статус об отказе в приеме заявления с приложением электронного документа, подписанного ЭЦП уполномоченного лица.</w:t>
      </w:r>
    </w:p>
    <w:bookmarkEnd w:id="454"/>
    <w:bookmarkStart w:name="z546" w:id="455"/>
    <w:p>
      <w:pPr>
        <w:spacing w:after="0"/>
        <w:ind w:left="0"/>
        <w:jc w:val="both"/>
      </w:pPr>
      <w:r>
        <w:rPr>
          <w:rFonts w:ascii="Times New Roman"/>
          <w:b w:val="false"/>
          <w:i w:val="false"/>
          <w:color w:val="000000"/>
          <w:sz w:val="28"/>
        </w:rPr>
        <w:t>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6 к настоящим Правилам.</w:t>
      </w:r>
    </w:p>
    <w:bookmarkEnd w:id="455"/>
    <w:bookmarkStart w:name="z547" w:id="456"/>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456"/>
    <w:bookmarkStart w:name="z548" w:id="457"/>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457"/>
    <w:bookmarkStart w:name="z549" w:id="458"/>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458"/>
    <w:bookmarkStart w:name="z550" w:id="459"/>
    <w:p>
      <w:pPr>
        <w:spacing w:after="0"/>
        <w:ind w:left="0"/>
        <w:jc w:val="both"/>
      </w:pPr>
      <w:r>
        <w:rPr>
          <w:rFonts w:ascii="Times New Roman"/>
          <w:b w:val="false"/>
          <w:i w:val="false"/>
          <w:color w:val="000000"/>
          <w:sz w:val="28"/>
        </w:rPr>
        <w:t>
      27.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459"/>
    <w:bookmarkStart w:name="z551" w:id="460"/>
    <w:p>
      <w:pPr>
        <w:spacing w:after="0"/>
        <w:ind w:left="0"/>
        <w:jc w:val="both"/>
      </w:pPr>
      <w:r>
        <w:rPr>
          <w:rFonts w:ascii="Times New Roman"/>
          <w:b w:val="false"/>
          <w:i w:val="false"/>
          <w:color w:val="000000"/>
          <w:sz w:val="28"/>
        </w:rPr>
        <w:t>
      28. Отказ в оказании государственной услуги осуществляется в соответствии с пунктом 9 перечня основных требований к оказанию государственной услуги.</w:t>
      </w:r>
    </w:p>
    <w:bookmarkEnd w:id="460"/>
    <w:bookmarkStart w:name="z552" w:id="461"/>
    <w:p>
      <w:pPr>
        <w:spacing w:after="0"/>
        <w:ind w:left="0"/>
        <w:jc w:val="both"/>
      </w:pPr>
      <w:r>
        <w:rPr>
          <w:rFonts w:ascii="Times New Roman"/>
          <w:b w:val="false"/>
          <w:i w:val="false"/>
          <w:color w:val="000000"/>
          <w:sz w:val="28"/>
        </w:rPr>
        <w:t xml:space="preserve">
      29.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461"/>
    <w:bookmarkStart w:name="z553" w:id="462"/>
    <w:p>
      <w:pPr>
        <w:spacing w:after="0"/>
        <w:ind w:left="0"/>
        <w:jc w:val="left"/>
      </w:pPr>
      <w:r>
        <w:rPr>
          <w:rFonts w:ascii="Times New Roman"/>
          <w:b/>
          <w:i w:val="false"/>
          <w:color w:val="000000"/>
        </w:rPr>
        <w:t xml:space="preserve"> Глава 3. Порядок обеспечения лиц с инвалидностью протезно-ортопедической помощью</w:t>
      </w:r>
    </w:p>
    <w:bookmarkEnd w:id="462"/>
    <w:bookmarkStart w:name="z554" w:id="463"/>
    <w:p>
      <w:pPr>
        <w:spacing w:after="0"/>
        <w:ind w:left="0"/>
        <w:jc w:val="both"/>
      </w:pPr>
      <w:r>
        <w:rPr>
          <w:rFonts w:ascii="Times New Roman"/>
          <w:b w:val="false"/>
          <w:i w:val="false"/>
          <w:color w:val="000000"/>
          <w:sz w:val="28"/>
        </w:rPr>
        <w:t>
      30. Поставщик услуг протезно-ортопедической помощи (далее – поставщик ПП) в регионах оказания протезно-ортопедической помощи, в том числе указанных им на портале, обеспечивает прием заказов, с проведением замеров, для изготовления протезно-ортопедических средств.</w:t>
      </w:r>
    </w:p>
    <w:bookmarkEnd w:id="463"/>
    <w:bookmarkStart w:name="z555" w:id="464"/>
    <w:p>
      <w:pPr>
        <w:spacing w:after="0"/>
        <w:ind w:left="0"/>
        <w:jc w:val="both"/>
      </w:pPr>
      <w:r>
        <w:rPr>
          <w:rFonts w:ascii="Times New Roman"/>
          <w:b w:val="false"/>
          <w:i w:val="false"/>
          <w:color w:val="000000"/>
          <w:sz w:val="28"/>
        </w:rPr>
        <w:t>
      Поставщик ПП в зависимости от характера и вида заказа, принимает решение о необходимости вызова получателя для стационарного протезирования либо выполнения заказа в его отсутствии.</w:t>
      </w:r>
    </w:p>
    <w:bookmarkEnd w:id="464"/>
    <w:bookmarkStart w:name="z556" w:id="465"/>
    <w:p>
      <w:pPr>
        <w:spacing w:after="0"/>
        <w:ind w:left="0"/>
        <w:jc w:val="both"/>
      </w:pPr>
      <w:r>
        <w:rPr>
          <w:rFonts w:ascii="Times New Roman"/>
          <w:b w:val="false"/>
          <w:i w:val="false"/>
          <w:color w:val="000000"/>
          <w:sz w:val="28"/>
        </w:rPr>
        <w:t>
      31. Вызов на стационарное протезирование высылается заблаговременно. Первичное стационарное протезирование осуществляется в срок не более 20 рабочих дней. Вторичное стационарное протезирование осуществляется в срок не более 7 рабочих дней.</w:t>
      </w:r>
    </w:p>
    <w:bookmarkEnd w:id="465"/>
    <w:bookmarkStart w:name="z557" w:id="466"/>
    <w:p>
      <w:pPr>
        <w:spacing w:after="0"/>
        <w:ind w:left="0"/>
        <w:jc w:val="both"/>
      </w:pPr>
      <w:r>
        <w:rPr>
          <w:rFonts w:ascii="Times New Roman"/>
          <w:b w:val="false"/>
          <w:i w:val="false"/>
          <w:color w:val="000000"/>
          <w:sz w:val="28"/>
        </w:rPr>
        <w:t>
      При стационарном протезировании поставщик ПП заполняет выписку из истории протезирования по форме согласно приложению 8 к настоящим Правилам.</w:t>
      </w:r>
    </w:p>
    <w:bookmarkEnd w:id="466"/>
    <w:bookmarkStart w:name="z558" w:id="467"/>
    <w:p>
      <w:pPr>
        <w:spacing w:after="0"/>
        <w:ind w:left="0"/>
        <w:jc w:val="both"/>
      </w:pPr>
      <w:r>
        <w:rPr>
          <w:rFonts w:ascii="Times New Roman"/>
          <w:b w:val="false"/>
          <w:i w:val="false"/>
          <w:color w:val="000000"/>
          <w:sz w:val="28"/>
        </w:rPr>
        <w:t>
      32. По желанию заявителя заказы принимаются на дому. Оплата расходов за выезд поставщика ПП осуществляется за счет средств заявителя.</w:t>
      </w:r>
    </w:p>
    <w:bookmarkEnd w:id="467"/>
    <w:bookmarkStart w:name="z559" w:id="468"/>
    <w:p>
      <w:pPr>
        <w:spacing w:after="0"/>
        <w:ind w:left="0"/>
        <w:jc w:val="both"/>
      </w:pPr>
      <w:r>
        <w:rPr>
          <w:rFonts w:ascii="Times New Roman"/>
          <w:b w:val="false"/>
          <w:i w:val="false"/>
          <w:color w:val="000000"/>
          <w:sz w:val="28"/>
        </w:rPr>
        <w:t>
      33. Прибывшие на протезирование получатели представляют поставщику ПП:</w:t>
      </w:r>
    </w:p>
    <w:bookmarkEnd w:id="468"/>
    <w:bookmarkStart w:name="z560" w:id="469"/>
    <w:p>
      <w:pPr>
        <w:spacing w:after="0"/>
        <w:ind w:left="0"/>
        <w:jc w:val="both"/>
      </w:pPr>
      <w:r>
        <w:rPr>
          <w:rFonts w:ascii="Times New Roman"/>
          <w:b w:val="false"/>
          <w:i w:val="false"/>
          <w:color w:val="000000"/>
          <w:sz w:val="28"/>
        </w:rPr>
        <w:t>
      1) направление-рекомендацию лечащего врача, выписку из истории болезни при первичном протезировании;</w:t>
      </w:r>
    </w:p>
    <w:bookmarkEnd w:id="469"/>
    <w:bookmarkStart w:name="z561" w:id="470"/>
    <w:p>
      <w:pPr>
        <w:spacing w:after="0"/>
        <w:ind w:left="0"/>
        <w:jc w:val="both"/>
      </w:pPr>
      <w:r>
        <w:rPr>
          <w:rFonts w:ascii="Times New Roman"/>
          <w:b w:val="false"/>
          <w:i w:val="false"/>
          <w:color w:val="000000"/>
          <w:sz w:val="28"/>
        </w:rPr>
        <w:t>
      2) рентгеновские снимки при первичном протезировании;</w:t>
      </w:r>
    </w:p>
    <w:bookmarkEnd w:id="470"/>
    <w:bookmarkStart w:name="z562" w:id="471"/>
    <w:p>
      <w:pPr>
        <w:spacing w:after="0"/>
        <w:ind w:left="0"/>
        <w:jc w:val="both"/>
      </w:pPr>
      <w:r>
        <w:rPr>
          <w:rFonts w:ascii="Times New Roman"/>
          <w:b w:val="false"/>
          <w:i w:val="false"/>
          <w:color w:val="000000"/>
          <w:sz w:val="28"/>
        </w:rPr>
        <w:t>
      3) копию документа, удостоверяющего личность получателя и подлинник для сверки;</w:t>
      </w:r>
    </w:p>
    <w:bookmarkEnd w:id="471"/>
    <w:bookmarkStart w:name="z563" w:id="472"/>
    <w:p>
      <w:pPr>
        <w:spacing w:after="0"/>
        <w:ind w:left="0"/>
        <w:jc w:val="both"/>
      </w:pPr>
      <w:r>
        <w:rPr>
          <w:rFonts w:ascii="Times New Roman"/>
          <w:b w:val="false"/>
          <w:i w:val="false"/>
          <w:color w:val="000000"/>
          <w:sz w:val="28"/>
        </w:rPr>
        <w:t>
      4) заключение врача о результатах флюорографического обследования грудной клетки;</w:t>
      </w:r>
    </w:p>
    <w:bookmarkEnd w:id="472"/>
    <w:bookmarkStart w:name="z564" w:id="473"/>
    <w:p>
      <w:pPr>
        <w:spacing w:after="0"/>
        <w:ind w:left="0"/>
        <w:jc w:val="both"/>
      </w:pPr>
      <w:r>
        <w:rPr>
          <w:rFonts w:ascii="Times New Roman"/>
          <w:b w:val="false"/>
          <w:i w:val="false"/>
          <w:color w:val="000000"/>
          <w:sz w:val="28"/>
        </w:rPr>
        <w:t>
      5) электронный паспорт вакцинации от Covid-19 или отрицательный ПЦР-тест на коронавирусную инфекцию, который действителен в течении семи календарных дней со дня сдачи в период ограничительных мер, в том числе карантина.</w:t>
      </w:r>
    </w:p>
    <w:bookmarkEnd w:id="473"/>
    <w:bookmarkStart w:name="z565" w:id="474"/>
    <w:p>
      <w:pPr>
        <w:spacing w:after="0"/>
        <w:ind w:left="0"/>
        <w:jc w:val="both"/>
      </w:pPr>
      <w:r>
        <w:rPr>
          <w:rFonts w:ascii="Times New Roman"/>
          <w:b w:val="false"/>
          <w:i w:val="false"/>
          <w:color w:val="000000"/>
          <w:sz w:val="28"/>
        </w:rPr>
        <w:t>
      34. Поставщик ПП при оказании протезно-ортопедической помощи открывает карту протезирования на протезно-ортопедические изделия по форме согласно приложению 9 к настоящим Правилам (далее – карта протезирования).</w:t>
      </w:r>
    </w:p>
    <w:bookmarkEnd w:id="474"/>
    <w:bookmarkStart w:name="z566" w:id="475"/>
    <w:p>
      <w:pPr>
        <w:spacing w:after="0"/>
        <w:ind w:left="0"/>
        <w:jc w:val="both"/>
      </w:pPr>
      <w:r>
        <w:rPr>
          <w:rFonts w:ascii="Times New Roman"/>
          <w:b w:val="false"/>
          <w:i w:val="false"/>
          <w:color w:val="000000"/>
          <w:sz w:val="28"/>
        </w:rPr>
        <w:t>
      Учетными документами, регламентирующими порядок изготовления протезно-ортопедических средств по индивидуальным заказам и их выдачи, являются заполненная карта протезирования и бланк заказа на протезно-ортопедические изделия по форме согласно приложению 10 к настоящим Правилам (далее – бланк заказа).</w:t>
      </w:r>
    </w:p>
    <w:bookmarkEnd w:id="475"/>
    <w:bookmarkStart w:name="z567" w:id="476"/>
    <w:p>
      <w:pPr>
        <w:spacing w:after="0"/>
        <w:ind w:left="0"/>
        <w:jc w:val="both"/>
      </w:pPr>
      <w:r>
        <w:rPr>
          <w:rFonts w:ascii="Times New Roman"/>
          <w:b w:val="false"/>
          <w:i w:val="false"/>
          <w:color w:val="000000"/>
          <w:sz w:val="28"/>
        </w:rPr>
        <w:t>
      Карта протезирования хранится постоянно, бланк заказа – пять лет.</w:t>
      </w:r>
    </w:p>
    <w:bookmarkEnd w:id="476"/>
    <w:bookmarkStart w:name="z568" w:id="477"/>
    <w:p>
      <w:pPr>
        <w:spacing w:after="0"/>
        <w:ind w:left="0"/>
        <w:jc w:val="both"/>
      </w:pPr>
      <w:r>
        <w:rPr>
          <w:rFonts w:ascii="Times New Roman"/>
          <w:b w:val="false"/>
          <w:i w:val="false"/>
          <w:color w:val="000000"/>
          <w:sz w:val="28"/>
        </w:rPr>
        <w:t>
      35. Готовое протезно-ортопедическое средство, требующее обязательной примерки, выдается лично получателю. В случаях, когда примерка не требуется, допускается выдача средства другому лицу при наличии доверенности на получение либо оно высылается по месту жительства получателя за счет средств государственного бюджета.</w:t>
      </w:r>
    </w:p>
    <w:bookmarkEnd w:id="477"/>
    <w:bookmarkStart w:name="z569" w:id="478"/>
    <w:p>
      <w:pPr>
        <w:spacing w:after="0"/>
        <w:ind w:left="0"/>
        <w:jc w:val="both"/>
      </w:pPr>
      <w:r>
        <w:rPr>
          <w:rFonts w:ascii="Times New Roman"/>
          <w:b w:val="false"/>
          <w:i w:val="false"/>
          <w:color w:val="000000"/>
          <w:sz w:val="28"/>
        </w:rPr>
        <w:t>
      36. Сложные протезно-ортопедические средства изготавливаются в порядке очередности в течение не более сорока пяти рабочих дней со дня сдачи заказов в производство.</w:t>
      </w:r>
    </w:p>
    <w:bookmarkEnd w:id="478"/>
    <w:bookmarkStart w:name="z570" w:id="479"/>
    <w:p>
      <w:pPr>
        <w:spacing w:after="0"/>
        <w:ind w:left="0"/>
        <w:jc w:val="both"/>
      </w:pPr>
      <w:r>
        <w:rPr>
          <w:rFonts w:ascii="Times New Roman"/>
          <w:b w:val="false"/>
          <w:i w:val="false"/>
          <w:color w:val="000000"/>
          <w:sz w:val="28"/>
        </w:rPr>
        <w:t>
      37. Мелкие и малосложные протезно-ортопедические средства изготавливаются в том же порядке в течение не более семи рабочих дней со дня сдачи заказов в производство.</w:t>
      </w:r>
    </w:p>
    <w:bookmarkEnd w:id="479"/>
    <w:bookmarkStart w:name="z571" w:id="480"/>
    <w:p>
      <w:pPr>
        <w:spacing w:after="0"/>
        <w:ind w:left="0"/>
        <w:jc w:val="both"/>
      </w:pPr>
      <w:r>
        <w:rPr>
          <w:rFonts w:ascii="Times New Roman"/>
          <w:b w:val="false"/>
          <w:i w:val="false"/>
          <w:color w:val="000000"/>
          <w:sz w:val="28"/>
        </w:rPr>
        <w:t>
      38. В срок изготовления протезно-ортопедического средства не включается время, в течение которого средство находилось в ожидании явки получателя на примерку.</w:t>
      </w:r>
    </w:p>
    <w:bookmarkEnd w:id="480"/>
    <w:bookmarkStart w:name="z572" w:id="481"/>
    <w:p>
      <w:pPr>
        <w:spacing w:after="0"/>
        <w:ind w:left="0"/>
        <w:jc w:val="both"/>
      </w:pPr>
      <w:r>
        <w:rPr>
          <w:rFonts w:ascii="Times New Roman"/>
          <w:b w:val="false"/>
          <w:i w:val="false"/>
          <w:color w:val="000000"/>
          <w:sz w:val="28"/>
        </w:rPr>
        <w:t>
      39. Расходы, связанные с проездом на оказание протезно-ортопедической помощи, госпитализацией в медицинский стационар поставщика ПП, содержанием на время протезирования оплачиваются поставщиком ПП за счет средств государственного бюджета.</w:t>
      </w:r>
    </w:p>
    <w:bookmarkEnd w:id="481"/>
    <w:bookmarkStart w:name="z573" w:id="482"/>
    <w:p>
      <w:pPr>
        <w:spacing w:after="0"/>
        <w:ind w:left="0"/>
        <w:jc w:val="both"/>
      </w:pPr>
      <w:r>
        <w:rPr>
          <w:rFonts w:ascii="Times New Roman"/>
          <w:b w:val="false"/>
          <w:i w:val="false"/>
          <w:color w:val="000000"/>
          <w:sz w:val="28"/>
        </w:rPr>
        <w:t>
      40. Проезд (до поставщика ПП и обратно) возмещается по железной дороге по тарифу жесткого плацкартного вагона,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спального вагона), специализированного вагона для лиц с инвалидностью и по социально значимым сообщениям с льготой на проезд,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 о стоимости проезда.</w:t>
      </w:r>
    </w:p>
    <w:bookmarkEnd w:id="482"/>
    <w:bookmarkStart w:name="z574" w:id="483"/>
    <w:p>
      <w:pPr>
        <w:spacing w:after="0"/>
        <w:ind w:left="0"/>
        <w:jc w:val="both"/>
      </w:pPr>
      <w:r>
        <w:rPr>
          <w:rFonts w:ascii="Times New Roman"/>
          <w:b w:val="false"/>
          <w:i w:val="false"/>
          <w:color w:val="000000"/>
          <w:sz w:val="28"/>
        </w:rPr>
        <w:t>
      41. Оплата проезда получателей на оказание протезно-ортопедической помощи производится не более чем за две поездки в год, за исключением получателей мелких протезно-ортопедических средств, расходы которым возмещаются только за одну поездку. Сопровождающим лиц с инвалидностью первой группы или детей с инвалидностью на оказание протезно-ортопедической помощи, возмещаются расходы только за одну поездку.</w:t>
      </w:r>
    </w:p>
    <w:bookmarkEnd w:id="483"/>
    <w:bookmarkStart w:name="z575" w:id="484"/>
    <w:p>
      <w:pPr>
        <w:spacing w:after="0"/>
        <w:ind w:left="0"/>
        <w:jc w:val="left"/>
      </w:pPr>
      <w:r>
        <w:rPr>
          <w:rFonts w:ascii="Times New Roman"/>
          <w:b/>
          <w:i w:val="false"/>
          <w:color w:val="000000"/>
        </w:rPr>
        <w:t xml:space="preserve"> Параграф 1. Порядок обеспечения протезами</w:t>
      </w:r>
    </w:p>
    <w:bookmarkEnd w:id="484"/>
    <w:bookmarkStart w:name="z576" w:id="485"/>
    <w:p>
      <w:pPr>
        <w:spacing w:after="0"/>
        <w:ind w:left="0"/>
        <w:jc w:val="both"/>
      </w:pPr>
      <w:r>
        <w:rPr>
          <w:rFonts w:ascii="Times New Roman"/>
          <w:b w:val="false"/>
          <w:i w:val="false"/>
          <w:color w:val="000000"/>
          <w:sz w:val="28"/>
        </w:rPr>
        <w:t>
      42. При первичном протезировании протезы по современной технологии, используемые по медицинским показаниям как учебно-тренировочные, подлежат ремонту по истечении шести месяцев.</w:t>
      </w:r>
    </w:p>
    <w:bookmarkEnd w:id="485"/>
    <w:bookmarkStart w:name="z577" w:id="486"/>
    <w:p>
      <w:pPr>
        <w:spacing w:after="0"/>
        <w:ind w:left="0"/>
        <w:jc w:val="both"/>
      </w:pPr>
      <w:r>
        <w:rPr>
          <w:rFonts w:ascii="Times New Roman"/>
          <w:b w:val="false"/>
          <w:i w:val="false"/>
          <w:color w:val="000000"/>
          <w:sz w:val="28"/>
        </w:rPr>
        <w:t>
      43. При выдаче протезов нижних конечностей к каждому протезу выдается по три чехла на культю ежегодно.</w:t>
      </w:r>
    </w:p>
    <w:bookmarkEnd w:id="486"/>
    <w:bookmarkStart w:name="z578" w:id="487"/>
    <w:p>
      <w:pPr>
        <w:spacing w:after="0"/>
        <w:ind w:left="0"/>
        <w:jc w:val="both"/>
      </w:pPr>
      <w:r>
        <w:rPr>
          <w:rFonts w:ascii="Times New Roman"/>
          <w:b w:val="false"/>
          <w:i w:val="false"/>
          <w:color w:val="000000"/>
          <w:sz w:val="28"/>
        </w:rPr>
        <w:t>
      44. Протез грудной железы выдается с двумя комплектами белья (бюстгалтер).</w:t>
      </w:r>
    </w:p>
    <w:bookmarkEnd w:id="487"/>
    <w:bookmarkStart w:name="z579" w:id="488"/>
    <w:p>
      <w:pPr>
        <w:spacing w:after="0"/>
        <w:ind w:left="0"/>
        <w:jc w:val="both"/>
      </w:pPr>
      <w:r>
        <w:rPr>
          <w:rFonts w:ascii="Times New Roman"/>
          <w:b w:val="false"/>
          <w:i w:val="false"/>
          <w:color w:val="000000"/>
          <w:sz w:val="28"/>
        </w:rPr>
        <w:t>
      45. Шинно-кожаные, комбинированные протезы, ортопедические аппараты, туторы заменяются после того, как они пришли в негодность, но не ранее, сроков замены протезно-ортопедических средств, технических вспомогательных (компенсаторных) средств, специальных средств передвижения с даты их получения согласно приложению 3 к настоящим Правилам.</w:t>
      </w:r>
    </w:p>
    <w:bookmarkEnd w:id="488"/>
    <w:bookmarkStart w:name="z580" w:id="489"/>
    <w:p>
      <w:pPr>
        <w:spacing w:after="0"/>
        <w:ind w:left="0"/>
        <w:jc w:val="both"/>
      </w:pPr>
      <w:r>
        <w:rPr>
          <w:rFonts w:ascii="Times New Roman"/>
          <w:b w:val="false"/>
          <w:i w:val="false"/>
          <w:color w:val="000000"/>
          <w:sz w:val="28"/>
        </w:rPr>
        <w:t>
      Получателю с учетом сроков замены протезно-ортопедических средств, технических вспомогательных (компенсаторных) средств, специальных средств передвижения направляется смс-уведомление о постановке в очередь и при направлении на портал о необходимости выбора поставщика ПП на портале.</w:t>
      </w:r>
    </w:p>
    <w:bookmarkEnd w:id="489"/>
    <w:bookmarkStart w:name="z581" w:id="490"/>
    <w:p>
      <w:pPr>
        <w:spacing w:after="0"/>
        <w:ind w:left="0"/>
        <w:jc w:val="both"/>
      </w:pPr>
      <w:r>
        <w:rPr>
          <w:rFonts w:ascii="Times New Roman"/>
          <w:b w:val="false"/>
          <w:i w:val="false"/>
          <w:color w:val="000000"/>
          <w:sz w:val="28"/>
        </w:rPr>
        <w:t>
      46. Если по истечении срока ношения протез находится в пригодном состоянии, и получатель не желает заказывать новый протез ему выдаются чехлы в соответствии с пунктом 43 настоящих Правил.</w:t>
      </w:r>
    </w:p>
    <w:bookmarkEnd w:id="490"/>
    <w:bookmarkStart w:name="z582" w:id="491"/>
    <w:p>
      <w:pPr>
        <w:spacing w:after="0"/>
        <w:ind w:left="0"/>
        <w:jc w:val="both"/>
      </w:pPr>
      <w:r>
        <w:rPr>
          <w:rFonts w:ascii="Times New Roman"/>
          <w:b w:val="false"/>
          <w:i w:val="false"/>
          <w:color w:val="000000"/>
          <w:sz w:val="28"/>
        </w:rPr>
        <w:t>
      47. Решение о досрочной замене, а также продлении срока ношения, ремонте протезов, в том числе новых моделей, о переходе на комбинированные протезы, протезы, изготовленные по новым (современным) технологиям, с электронными модулями принимается поставщиком ПП и производится на основании соответствующего акта, составляемого поставщиком ПП, с предварительным согласованием с управлением координации занятости и социальных программ областей (далее – облуправление).</w:t>
      </w:r>
    </w:p>
    <w:bookmarkEnd w:id="491"/>
    <w:bookmarkStart w:name="z583" w:id="492"/>
    <w:p>
      <w:pPr>
        <w:spacing w:after="0"/>
        <w:ind w:left="0"/>
        <w:jc w:val="both"/>
      </w:pPr>
      <w:r>
        <w:rPr>
          <w:rFonts w:ascii="Times New Roman"/>
          <w:b w:val="false"/>
          <w:i w:val="false"/>
          <w:color w:val="000000"/>
          <w:sz w:val="28"/>
        </w:rPr>
        <w:t>
      При установлении поставщиком ПП факта некачественного изготовления средства по его вине, устранение брака осуществляется за счет средств поставщика ПП.</w:t>
      </w:r>
    </w:p>
    <w:bookmarkEnd w:id="492"/>
    <w:bookmarkStart w:name="z584" w:id="493"/>
    <w:p>
      <w:pPr>
        <w:spacing w:after="0"/>
        <w:ind w:left="0"/>
        <w:jc w:val="left"/>
      </w:pPr>
      <w:r>
        <w:rPr>
          <w:rFonts w:ascii="Times New Roman"/>
          <w:b/>
          <w:i w:val="false"/>
          <w:color w:val="000000"/>
        </w:rPr>
        <w:t xml:space="preserve"> Параграф 2. Порядок обеспечения ортопедической обувью</w:t>
      </w:r>
    </w:p>
    <w:bookmarkEnd w:id="493"/>
    <w:bookmarkStart w:name="z585" w:id="494"/>
    <w:p>
      <w:pPr>
        <w:spacing w:after="0"/>
        <w:ind w:left="0"/>
        <w:jc w:val="both"/>
      </w:pPr>
      <w:r>
        <w:rPr>
          <w:rFonts w:ascii="Times New Roman"/>
          <w:b w:val="false"/>
          <w:i w:val="false"/>
          <w:color w:val="000000"/>
          <w:sz w:val="28"/>
        </w:rPr>
        <w:t>
      48. Получатели обеспечиваются сложной и малосложной ортопедической обувью.</w:t>
      </w:r>
    </w:p>
    <w:bookmarkEnd w:id="494"/>
    <w:bookmarkStart w:name="z586" w:id="495"/>
    <w:p>
      <w:pPr>
        <w:spacing w:after="0"/>
        <w:ind w:left="0"/>
        <w:jc w:val="both"/>
      </w:pPr>
      <w:r>
        <w:rPr>
          <w:rFonts w:ascii="Times New Roman"/>
          <w:b w:val="false"/>
          <w:i w:val="false"/>
          <w:color w:val="000000"/>
          <w:sz w:val="28"/>
        </w:rPr>
        <w:t>
      Сложная ортопедическая обувь, в том числе вкладной башмачок (сапожок). изготавливается при укорочении нижней конечности на 3 сантиметра (см) и выше, при паралитических, варусных, эквиноварусных, вальгусных, плосковальгусных и полых стопах, косолапости, слоновости, ампутационных культях стоп по Шопару, Лисфранку и Пирогову.</w:t>
      </w:r>
    </w:p>
    <w:bookmarkEnd w:id="495"/>
    <w:bookmarkStart w:name="z587" w:id="496"/>
    <w:p>
      <w:pPr>
        <w:spacing w:after="0"/>
        <w:ind w:left="0"/>
        <w:jc w:val="both"/>
      </w:pPr>
      <w:r>
        <w:rPr>
          <w:rFonts w:ascii="Times New Roman"/>
          <w:b w:val="false"/>
          <w:i w:val="false"/>
          <w:color w:val="000000"/>
          <w:sz w:val="28"/>
        </w:rPr>
        <w:t>
      Малосложная ортопедическая обувь изготавливается при укорочении нижней конечности до 3 см, увеличении головок плюсневых костей, при продольном и поперечном плоскостопии, молоткообразных пальцах, шпорах пяточной кости и иной патологии стоп.</w:t>
      </w:r>
    </w:p>
    <w:bookmarkEnd w:id="496"/>
    <w:bookmarkStart w:name="z588" w:id="497"/>
    <w:p>
      <w:pPr>
        <w:spacing w:after="0"/>
        <w:ind w:left="0"/>
        <w:jc w:val="both"/>
      </w:pPr>
      <w:r>
        <w:rPr>
          <w:rFonts w:ascii="Times New Roman"/>
          <w:b w:val="false"/>
          <w:i w:val="false"/>
          <w:color w:val="000000"/>
          <w:sz w:val="28"/>
        </w:rPr>
        <w:t>
      49. Сложная ортопедическая обувь (кроме сапог) выдается:</w:t>
      </w:r>
    </w:p>
    <w:bookmarkEnd w:id="497"/>
    <w:bookmarkStart w:name="z589" w:id="498"/>
    <w:p>
      <w:pPr>
        <w:spacing w:after="0"/>
        <w:ind w:left="0"/>
        <w:jc w:val="both"/>
      </w:pPr>
      <w:r>
        <w:rPr>
          <w:rFonts w:ascii="Times New Roman"/>
          <w:b w:val="false"/>
          <w:i w:val="false"/>
          <w:color w:val="000000"/>
          <w:sz w:val="28"/>
        </w:rPr>
        <w:t>
      1) участникам ВОВ, лицам с инвалидностью ВОВ, а также лицам, приравненным к лицам с инвалидностью ВОВ, в количестве двух пар (летняя и зимняя);</w:t>
      </w:r>
    </w:p>
    <w:bookmarkEnd w:id="498"/>
    <w:bookmarkStart w:name="z590" w:id="499"/>
    <w:p>
      <w:pPr>
        <w:spacing w:after="0"/>
        <w:ind w:left="0"/>
        <w:jc w:val="both"/>
      </w:pPr>
      <w:r>
        <w:rPr>
          <w:rFonts w:ascii="Times New Roman"/>
          <w:b w:val="false"/>
          <w:i w:val="false"/>
          <w:color w:val="000000"/>
          <w:sz w:val="28"/>
        </w:rPr>
        <w:t>
      2) лицам с инвалидностью первой и второй групп в количестве одной пары (летняя или зимняя);</w:t>
      </w:r>
    </w:p>
    <w:bookmarkEnd w:id="499"/>
    <w:bookmarkStart w:name="z591" w:id="500"/>
    <w:p>
      <w:pPr>
        <w:spacing w:after="0"/>
        <w:ind w:left="0"/>
        <w:jc w:val="both"/>
      </w:pPr>
      <w:r>
        <w:rPr>
          <w:rFonts w:ascii="Times New Roman"/>
          <w:b w:val="false"/>
          <w:i w:val="false"/>
          <w:color w:val="000000"/>
          <w:sz w:val="28"/>
        </w:rPr>
        <w:t>
      3) детям с инвалидностью – две пары (летняя и зимняя).</w:t>
      </w:r>
    </w:p>
    <w:bookmarkEnd w:id="500"/>
    <w:bookmarkStart w:name="z592" w:id="501"/>
    <w:p>
      <w:pPr>
        <w:spacing w:after="0"/>
        <w:ind w:left="0"/>
        <w:jc w:val="both"/>
      </w:pPr>
      <w:r>
        <w:rPr>
          <w:rFonts w:ascii="Times New Roman"/>
          <w:b w:val="false"/>
          <w:i w:val="false"/>
          <w:color w:val="000000"/>
          <w:sz w:val="28"/>
        </w:rPr>
        <w:t>
      50. Лицам с инвалидностью ВОВ, а также лицам, приравненным к ним, с ампутационными культями обеих рук либо при резком понижении функций обеих кистей, либо с поражением позвоночника, а также при анкилозах в тазобедренных суставах выдается обувь с боковыми резинками.</w:t>
      </w:r>
    </w:p>
    <w:bookmarkEnd w:id="501"/>
    <w:bookmarkStart w:name="z593" w:id="502"/>
    <w:p>
      <w:pPr>
        <w:spacing w:after="0"/>
        <w:ind w:left="0"/>
        <w:jc w:val="both"/>
      </w:pPr>
      <w:r>
        <w:rPr>
          <w:rFonts w:ascii="Times New Roman"/>
          <w:b w:val="false"/>
          <w:i w:val="false"/>
          <w:color w:val="000000"/>
          <w:sz w:val="28"/>
        </w:rPr>
        <w:t>
      51. Лица с инвалидностью третьей группы обеспечиваются сложной ортопедической обувью (летняя или зимняя)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502"/>
    <w:bookmarkStart w:name="z594" w:id="503"/>
    <w:p>
      <w:pPr>
        <w:spacing w:after="0"/>
        <w:ind w:left="0"/>
        <w:jc w:val="both"/>
      </w:pPr>
      <w:r>
        <w:rPr>
          <w:rFonts w:ascii="Times New Roman"/>
          <w:b w:val="false"/>
          <w:i w:val="false"/>
          <w:color w:val="000000"/>
          <w:sz w:val="28"/>
        </w:rPr>
        <w:t>
      52. Услуги и работы сверх предусмотренных технологией на изготовление ортопедической обуви (ажурная строчка, микропористая подошва, рантовая отделка, меховой утеплитель либо другая улучшенная отделка), срочность изготовления оплачиваются получателем, участников ВОВ, лиц с инвалидностью ВОВ, а также лиц, приравненных к лицам с инвалидностью ВОВ, и детей с инвалидностью.</w:t>
      </w:r>
    </w:p>
    <w:bookmarkEnd w:id="503"/>
    <w:bookmarkStart w:name="z595" w:id="504"/>
    <w:p>
      <w:pPr>
        <w:spacing w:after="0"/>
        <w:ind w:left="0"/>
        <w:jc w:val="both"/>
      </w:pPr>
      <w:r>
        <w:rPr>
          <w:rFonts w:ascii="Times New Roman"/>
          <w:b w:val="false"/>
          <w:i w:val="false"/>
          <w:color w:val="000000"/>
          <w:sz w:val="28"/>
        </w:rPr>
        <w:t>
      53. Лицам с инвалидностью, вместо ортопедической обуви по их желанию за счет собственных средств, изготавливаются сапоги. В этом случае получателю предоставляется скидка к стоимости сапог в сумме, предусмотренной на обеспечение ортопедической обуви.</w:t>
      </w:r>
    </w:p>
    <w:bookmarkEnd w:id="504"/>
    <w:bookmarkStart w:name="z596" w:id="505"/>
    <w:p>
      <w:pPr>
        <w:spacing w:after="0"/>
        <w:ind w:left="0"/>
        <w:jc w:val="both"/>
      </w:pPr>
      <w:r>
        <w:rPr>
          <w:rFonts w:ascii="Times New Roman"/>
          <w:b w:val="false"/>
          <w:i w:val="false"/>
          <w:color w:val="000000"/>
          <w:sz w:val="28"/>
        </w:rPr>
        <w:t>
      54. Ремонт протезно-ортопедической обуви получателя производится за счет его собственных средств.</w:t>
      </w:r>
    </w:p>
    <w:bookmarkEnd w:id="505"/>
    <w:bookmarkStart w:name="z597" w:id="506"/>
    <w:p>
      <w:pPr>
        <w:spacing w:after="0"/>
        <w:ind w:left="0"/>
        <w:jc w:val="left"/>
      </w:pPr>
      <w:r>
        <w:rPr>
          <w:rFonts w:ascii="Times New Roman"/>
          <w:b/>
          <w:i w:val="false"/>
          <w:color w:val="000000"/>
        </w:rPr>
        <w:t xml:space="preserve"> Параграф 3. Порядок обеспечения обувью на аппараты (протезы)</w:t>
      </w:r>
    </w:p>
    <w:bookmarkEnd w:id="506"/>
    <w:bookmarkStart w:name="z598" w:id="507"/>
    <w:p>
      <w:pPr>
        <w:spacing w:after="0"/>
        <w:ind w:left="0"/>
        <w:jc w:val="both"/>
      </w:pPr>
      <w:r>
        <w:rPr>
          <w:rFonts w:ascii="Times New Roman"/>
          <w:b w:val="false"/>
          <w:i w:val="false"/>
          <w:color w:val="000000"/>
          <w:sz w:val="28"/>
        </w:rPr>
        <w:t>
      55. Участники ВОВ, лица с инвалидностью ВОВ, а также лица, приравненные к лицам с инвалидностью ВОВ, обеспечиваются одной парой обуви на аппараты (протезы).</w:t>
      </w:r>
    </w:p>
    <w:bookmarkEnd w:id="507"/>
    <w:bookmarkStart w:name="z599" w:id="508"/>
    <w:p>
      <w:pPr>
        <w:spacing w:after="0"/>
        <w:ind w:left="0"/>
        <w:jc w:val="both"/>
      </w:pPr>
      <w:r>
        <w:rPr>
          <w:rFonts w:ascii="Times New Roman"/>
          <w:b w:val="false"/>
          <w:i w:val="false"/>
          <w:color w:val="000000"/>
          <w:sz w:val="28"/>
        </w:rPr>
        <w:t>
      Дети с инвалидностью обеспечиваются двумя парами обуви (летняя и зимняя).</w:t>
      </w:r>
    </w:p>
    <w:bookmarkEnd w:id="508"/>
    <w:bookmarkStart w:name="z600" w:id="509"/>
    <w:p>
      <w:pPr>
        <w:spacing w:after="0"/>
        <w:ind w:left="0"/>
        <w:jc w:val="both"/>
      </w:pPr>
      <w:r>
        <w:rPr>
          <w:rFonts w:ascii="Times New Roman"/>
          <w:b w:val="false"/>
          <w:i w:val="false"/>
          <w:color w:val="000000"/>
          <w:sz w:val="28"/>
        </w:rPr>
        <w:t>
      56. Лица с инвалидностью первой и второй групп обеспечиваются одной парой обуви на аппараты (протезы)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509"/>
    <w:bookmarkStart w:name="z601" w:id="510"/>
    <w:p>
      <w:pPr>
        <w:spacing w:after="0"/>
        <w:ind w:left="0"/>
        <w:jc w:val="both"/>
      </w:pPr>
      <w:r>
        <w:rPr>
          <w:rFonts w:ascii="Times New Roman"/>
          <w:b w:val="false"/>
          <w:i w:val="false"/>
          <w:color w:val="000000"/>
          <w:sz w:val="28"/>
        </w:rPr>
        <w:t>
      Лица с инвалидностью третьей группы обувь на аппараты (протезы) изготавливается за счет их собственных средств.</w:t>
      </w:r>
    </w:p>
    <w:bookmarkEnd w:id="510"/>
    <w:bookmarkStart w:name="z602" w:id="511"/>
    <w:p>
      <w:pPr>
        <w:spacing w:after="0"/>
        <w:ind w:left="0"/>
        <w:jc w:val="both"/>
      </w:pPr>
      <w:r>
        <w:rPr>
          <w:rFonts w:ascii="Times New Roman"/>
          <w:b w:val="false"/>
          <w:i w:val="false"/>
          <w:color w:val="000000"/>
          <w:sz w:val="28"/>
        </w:rPr>
        <w:t>
      57. Лица с инвалидностью, вместо обуви на аппараты (протезы) по желанию за счет их собственных средств, изготавливаются сапоги. В этом случае получателю предоставляется скидка к стоимости сапог в сумме, предусмотренной на обеспечение обувью на аппараты (протезы).</w:t>
      </w:r>
    </w:p>
    <w:bookmarkEnd w:id="511"/>
    <w:bookmarkStart w:name="z603" w:id="512"/>
    <w:p>
      <w:pPr>
        <w:spacing w:after="0"/>
        <w:ind w:left="0"/>
        <w:jc w:val="left"/>
      </w:pPr>
      <w:r>
        <w:rPr>
          <w:rFonts w:ascii="Times New Roman"/>
          <w:b/>
          <w:i w:val="false"/>
          <w:color w:val="000000"/>
        </w:rPr>
        <w:t xml:space="preserve"> Параграф 4. Порядок обеспечения лечебно-профилактическими протезно-ортопедическими средствами</w:t>
      </w:r>
    </w:p>
    <w:bookmarkEnd w:id="512"/>
    <w:bookmarkStart w:name="z604" w:id="513"/>
    <w:p>
      <w:pPr>
        <w:spacing w:after="0"/>
        <w:ind w:left="0"/>
        <w:jc w:val="both"/>
      </w:pPr>
      <w:r>
        <w:rPr>
          <w:rFonts w:ascii="Times New Roman"/>
          <w:b w:val="false"/>
          <w:i w:val="false"/>
          <w:color w:val="000000"/>
          <w:sz w:val="28"/>
        </w:rPr>
        <w:t>
      58. Лечебно-профилактическими протезно-ортопедическими средствами обеспечиваются:</w:t>
      </w:r>
    </w:p>
    <w:bookmarkEnd w:id="513"/>
    <w:bookmarkStart w:name="z605" w:id="514"/>
    <w:p>
      <w:pPr>
        <w:spacing w:after="0"/>
        <w:ind w:left="0"/>
        <w:jc w:val="both"/>
      </w:pPr>
      <w:r>
        <w:rPr>
          <w:rFonts w:ascii="Times New Roman"/>
          <w:b w:val="false"/>
          <w:i w:val="false"/>
          <w:color w:val="000000"/>
          <w:sz w:val="28"/>
        </w:rPr>
        <w:t>
      1) участники ВОВ, лица с инвалидностью ВОВ, а также лица, приравненные к лицам с инвалидностью ВОВ;</w:t>
      </w:r>
    </w:p>
    <w:bookmarkEnd w:id="514"/>
    <w:bookmarkStart w:name="z606" w:id="515"/>
    <w:p>
      <w:pPr>
        <w:spacing w:after="0"/>
        <w:ind w:left="0"/>
        <w:jc w:val="both"/>
      </w:pPr>
      <w:r>
        <w:rPr>
          <w:rFonts w:ascii="Times New Roman"/>
          <w:b w:val="false"/>
          <w:i w:val="false"/>
          <w:color w:val="000000"/>
          <w:sz w:val="28"/>
        </w:rPr>
        <w:t>
      2) дети с инвалидностью.</w:t>
      </w:r>
    </w:p>
    <w:bookmarkEnd w:id="515"/>
    <w:bookmarkStart w:name="z607" w:id="516"/>
    <w:p>
      <w:pPr>
        <w:spacing w:after="0"/>
        <w:ind w:left="0"/>
        <w:jc w:val="both"/>
      </w:pPr>
      <w:r>
        <w:rPr>
          <w:rFonts w:ascii="Times New Roman"/>
          <w:b w:val="false"/>
          <w:i w:val="false"/>
          <w:color w:val="000000"/>
          <w:sz w:val="28"/>
        </w:rPr>
        <w:t>
      59. Лица с инвалидностью первой и второй групп от общего заболевания и с детства, обеспечиваются лечебно-профилактическими протезно-ортопедическими средствами, предназначенными для лечения заболеваний, либо травм, приведших к инвалидности,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516"/>
    <w:bookmarkStart w:name="z608" w:id="517"/>
    <w:p>
      <w:pPr>
        <w:spacing w:after="0"/>
        <w:ind w:left="0"/>
        <w:jc w:val="both"/>
      </w:pPr>
      <w:r>
        <w:rPr>
          <w:rFonts w:ascii="Times New Roman"/>
          <w:b w:val="false"/>
          <w:i w:val="false"/>
          <w:color w:val="000000"/>
          <w:sz w:val="28"/>
        </w:rPr>
        <w:t>
      Лицам с инвалидностью третьей группы лечебно-профилактические средства изготавливаются за счет их собственных средств.</w:t>
      </w:r>
    </w:p>
    <w:bookmarkEnd w:id="517"/>
    <w:bookmarkStart w:name="z609" w:id="518"/>
    <w:p>
      <w:pPr>
        <w:spacing w:after="0"/>
        <w:ind w:left="0"/>
        <w:jc w:val="left"/>
      </w:pPr>
      <w:r>
        <w:rPr>
          <w:rFonts w:ascii="Times New Roman"/>
          <w:b/>
          <w:i w:val="false"/>
          <w:color w:val="000000"/>
        </w:rPr>
        <w:t xml:space="preserve"> Глава 4. Порядок оказания государственной услуги "Оформление документов на обеспечение лиц с инвалидностью техническими вспомогательными (компенсаторными) средствами"</w:t>
      </w:r>
    </w:p>
    <w:bookmarkEnd w:id="518"/>
    <w:bookmarkStart w:name="z610" w:id="519"/>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техническими вспомогательными (компенсаторными) средствами" на заявительной основе через Госкорпорацию, горуправления, отделы занятости</w:t>
      </w:r>
    </w:p>
    <w:bookmarkEnd w:id="519"/>
    <w:bookmarkStart w:name="z611" w:id="520"/>
    <w:p>
      <w:pPr>
        <w:spacing w:after="0"/>
        <w:ind w:left="0"/>
        <w:jc w:val="both"/>
      </w:pPr>
      <w:r>
        <w:rPr>
          <w:rFonts w:ascii="Times New Roman"/>
          <w:b w:val="false"/>
          <w:i w:val="false"/>
          <w:color w:val="000000"/>
          <w:sz w:val="28"/>
        </w:rPr>
        <w:t xml:space="preserve">
      60. Для получения государственной услуги "Оформление документов на обеспечение лиц с инвалидностью техническими вспомогательными (компенсаторными) средствами" в соответствии с приложением 11 к настоящим Правилам (далее – перечень основных требований к оказанию государственной услуги ТСР) заявитель обращается в Госкорпорацию, горуправление, отдел занятости по месту жительства с заявлением и документом, удостоверяющим личность лиц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520"/>
    <w:bookmarkStart w:name="z612" w:id="521"/>
    <w:p>
      <w:pPr>
        <w:spacing w:after="0"/>
        <w:ind w:left="0"/>
        <w:jc w:val="both"/>
      </w:pPr>
      <w:r>
        <w:rPr>
          <w:rFonts w:ascii="Times New Roman"/>
          <w:b w:val="false"/>
          <w:i w:val="false"/>
          <w:color w:val="000000"/>
          <w:sz w:val="28"/>
        </w:rPr>
        <w:t>
      61. Ответственные сотрудники Госкорпорации, горуправления, отделов занятости при приеме заявления формируют запросы по ИИН получателя в информационные системы для получения следующих сведений:</w:t>
      </w:r>
    </w:p>
    <w:bookmarkEnd w:id="521"/>
    <w:bookmarkStart w:name="z613" w:id="522"/>
    <w:p>
      <w:pPr>
        <w:spacing w:after="0"/>
        <w:ind w:left="0"/>
        <w:jc w:val="both"/>
      </w:pPr>
      <w:r>
        <w:rPr>
          <w:rFonts w:ascii="Times New Roman"/>
          <w:b w:val="false"/>
          <w:i w:val="false"/>
          <w:color w:val="000000"/>
          <w:sz w:val="28"/>
        </w:rPr>
        <w:t>
      1) о документе, удостоверяющим личность;</w:t>
      </w:r>
    </w:p>
    <w:bookmarkEnd w:id="522"/>
    <w:bookmarkStart w:name="z614" w:id="523"/>
    <w:p>
      <w:pPr>
        <w:spacing w:after="0"/>
        <w:ind w:left="0"/>
        <w:jc w:val="both"/>
      </w:pPr>
      <w:r>
        <w:rPr>
          <w:rFonts w:ascii="Times New Roman"/>
          <w:b w:val="false"/>
          <w:i w:val="false"/>
          <w:color w:val="000000"/>
          <w:sz w:val="28"/>
        </w:rPr>
        <w:t>
      2) об установлении инвалидности;</w:t>
      </w:r>
    </w:p>
    <w:bookmarkEnd w:id="523"/>
    <w:bookmarkStart w:name="z615" w:id="524"/>
    <w:p>
      <w:pPr>
        <w:spacing w:after="0"/>
        <w:ind w:left="0"/>
        <w:jc w:val="both"/>
      </w:pPr>
      <w:r>
        <w:rPr>
          <w:rFonts w:ascii="Times New Roman"/>
          <w:b w:val="false"/>
          <w:i w:val="false"/>
          <w:color w:val="000000"/>
          <w:sz w:val="28"/>
        </w:rPr>
        <w:t>
      3) о разработанных мероприятиях в ИПАР.</w:t>
      </w:r>
    </w:p>
    <w:bookmarkEnd w:id="524"/>
    <w:bookmarkStart w:name="z616" w:id="525"/>
    <w:p>
      <w:pPr>
        <w:spacing w:after="0"/>
        <w:ind w:left="0"/>
        <w:jc w:val="both"/>
      </w:pPr>
      <w:r>
        <w:rPr>
          <w:rFonts w:ascii="Times New Roman"/>
          <w:b w:val="false"/>
          <w:i w:val="false"/>
          <w:color w:val="000000"/>
          <w:sz w:val="28"/>
        </w:rPr>
        <w:t>
      При подаче заявления на получение лицами с инвалидностью, от трудового увечья или профессионального заболевания технических вспомогательных (компенсаторных) средств дополнительно запрашиваются сведения:</w:t>
      </w:r>
    </w:p>
    <w:bookmarkEnd w:id="525"/>
    <w:bookmarkStart w:name="z617" w:id="526"/>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526"/>
    <w:bookmarkStart w:name="z618" w:id="527"/>
    <w:p>
      <w:pPr>
        <w:spacing w:after="0"/>
        <w:ind w:left="0"/>
        <w:jc w:val="both"/>
      </w:pPr>
      <w:r>
        <w:rPr>
          <w:rFonts w:ascii="Times New Roman"/>
          <w:b w:val="false"/>
          <w:i w:val="false"/>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527"/>
    <w:bookmarkStart w:name="z619" w:id="528"/>
    <w:p>
      <w:pPr>
        <w:spacing w:after="0"/>
        <w:ind w:left="0"/>
        <w:jc w:val="both"/>
      </w:pPr>
      <w:r>
        <w:rPr>
          <w:rFonts w:ascii="Times New Roman"/>
          <w:b w:val="false"/>
          <w:i w:val="false"/>
          <w:color w:val="000000"/>
          <w:sz w:val="28"/>
        </w:rPr>
        <w:t>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bookmarkEnd w:id="528"/>
    <w:bookmarkStart w:name="z620" w:id="529"/>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529"/>
    <w:bookmarkStart w:name="z621" w:id="530"/>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62 настоящих Правил, после чего оригиналы документов возвращаются заявителю.</w:t>
      </w:r>
    </w:p>
    <w:bookmarkEnd w:id="530"/>
    <w:bookmarkStart w:name="z622" w:id="531"/>
    <w:p>
      <w:pPr>
        <w:spacing w:after="0"/>
        <w:ind w:left="0"/>
        <w:jc w:val="both"/>
      </w:pPr>
      <w:r>
        <w:rPr>
          <w:rFonts w:ascii="Times New Roman"/>
          <w:b w:val="false"/>
          <w:i w:val="false"/>
          <w:color w:val="000000"/>
          <w:sz w:val="28"/>
        </w:rPr>
        <w:t>
      62. При подаче документов, заявителю выдается:</w:t>
      </w:r>
    </w:p>
    <w:bookmarkEnd w:id="531"/>
    <w:bookmarkStart w:name="z623" w:id="532"/>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532"/>
    <w:bookmarkStart w:name="z624" w:id="533"/>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533"/>
    <w:bookmarkStart w:name="z625" w:id="534"/>
    <w:p>
      <w:pPr>
        <w:spacing w:after="0"/>
        <w:ind w:left="0"/>
        <w:jc w:val="both"/>
      </w:pPr>
      <w:r>
        <w:rPr>
          <w:rFonts w:ascii="Times New Roman"/>
          <w:b w:val="false"/>
          <w:i w:val="false"/>
          <w:color w:val="000000"/>
          <w:sz w:val="28"/>
        </w:rPr>
        <w:t>
      63. При представлении заявителем неполного пакета документов, указанных в пункте 8 перечня основных требований к оказанию государственной услуги ТСР,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приложению 5 к настоящим Правилам.</w:t>
      </w:r>
    </w:p>
    <w:bookmarkEnd w:id="534"/>
    <w:bookmarkStart w:name="z626" w:id="535"/>
    <w:p>
      <w:pPr>
        <w:spacing w:after="0"/>
        <w:ind w:left="0"/>
        <w:jc w:val="both"/>
      </w:pPr>
      <w:r>
        <w:rPr>
          <w:rFonts w:ascii="Times New Roman"/>
          <w:b w:val="false"/>
          <w:i w:val="false"/>
          <w:color w:val="000000"/>
          <w:sz w:val="28"/>
        </w:rPr>
        <w:t>
      64. При соответствии пакета документов, указанных в пункте 8 перечня основных требований к оказанию государственной услуги ТСР, горуправление, отдел занятости в течение десяти рабочих дней рассматривает документы, по итогам заявителю выдает уведомление по форме согласно приложению 6 к настоящим Правилам о результате оказания государственной услуги День приема документов Госкорпорацией не входит в срок оказания государственной услуги.</w:t>
      </w:r>
    </w:p>
    <w:bookmarkEnd w:id="535"/>
    <w:bookmarkStart w:name="z627" w:id="536"/>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ТСР,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536"/>
    <w:bookmarkStart w:name="z628" w:id="537"/>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537"/>
    <w:bookmarkStart w:name="z629" w:id="538"/>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538"/>
    <w:bookmarkStart w:name="z630" w:id="539"/>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Госкорпорацию не позднее, чем за сутки до истечения срока оказания государственной услуги.</w:t>
      </w:r>
    </w:p>
    <w:bookmarkEnd w:id="539"/>
    <w:bookmarkStart w:name="z631" w:id="540"/>
    <w:p>
      <w:pPr>
        <w:spacing w:after="0"/>
        <w:ind w:left="0"/>
        <w:jc w:val="both"/>
      </w:pPr>
      <w:r>
        <w:rPr>
          <w:rFonts w:ascii="Times New Roman"/>
          <w:b w:val="false"/>
          <w:i w:val="false"/>
          <w:color w:val="000000"/>
          <w:sz w:val="28"/>
        </w:rPr>
        <w:t>
      Госкорпорация информирует заявителя о результатах оказания государственной услуги посредством передачи смс-уведомления на абонентский номер заявителя.</w:t>
      </w:r>
    </w:p>
    <w:bookmarkEnd w:id="540"/>
    <w:bookmarkStart w:name="z632" w:id="541"/>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отделы занятости в течение одного рабочего дня направляют готовые документы в Госкорпорацию для выдачи заявителю.</w:t>
      </w:r>
    </w:p>
    <w:bookmarkEnd w:id="541"/>
    <w:bookmarkStart w:name="z633" w:id="542"/>
    <w:p>
      <w:pPr>
        <w:spacing w:after="0"/>
        <w:ind w:left="0"/>
        <w:jc w:val="both"/>
      </w:pPr>
      <w:r>
        <w:rPr>
          <w:rFonts w:ascii="Times New Roman"/>
          <w:b w:val="false"/>
          <w:i w:val="false"/>
          <w:color w:val="000000"/>
          <w:sz w:val="28"/>
        </w:rPr>
        <w:t>
      65. О результате оказания государственной услуги выдается уведомление по форме согласно приложению 6 к настоящим Правилам.</w:t>
      </w:r>
    </w:p>
    <w:bookmarkEnd w:id="542"/>
    <w:bookmarkStart w:name="z634" w:id="543"/>
    <w:p>
      <w:pPr>
        <w:spacing w:after="0"/>
        <w:ind w:left="0"/>
        <w:jc w:val="both"/>
      </w:pPr>
      <w:r>
        <w:rPr>
          <w:rFonts w:ascii="Times New Roman"/>
          <w:b w:val="false"/>
          <w:i w:val="false"/>
          <w:color w:val="000000"/>
          <w:sz w:val="28"/>
        </w:rPr>
        <w:t>
      66.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543"/>
    <w:bookmarkStart w:name="z635" w:id="544"/>
    <w:p>
      <w:pPr>
        <w:spacing w:after="0"/>
        <w:ind w:left="0"/>
        <w:jc w:val="both"/>
      </w:pPr>
      <w:r>
        <w:rPr>
          <w:rFonts w:ascii="Times New Roman"/>
          <w:b w:val="false"/>
          <w:i w:val="false"/>
          <w:color w:val="000000"/>
          <w:sz w:val="28"/>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ТСР в соответствии с приложением 11 к настоящим Правилам.</w:t>
      </w:r>
    </w:p>
    <w:bookmarkEnd w:id="544"/>
    <w:bookmarkStart w:name="z636" w:id="545"/>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545"/>
    <w:bookmarkStart w:name="z637" w:id="54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546"/>
    <w:bookmarkStart w:name="z638" w:id="547"/>
    <w:p>
      <w:pPr>
        <w:spacing w:after="0"/>
        <w:ind w:left="0"/>
        <w:jc w:val="both"/>
      </w:pPr>
      <w:r>
        <w:rPr>
          <w:rFonts w:ascii="Times New Roman"/>
          <w:b w:val="false"/>
          <w:i w:val="false"/>
          <w:color w:val="000000"/>
          <w:sz w:val="28"/>
        </w:rPr>
        <w:t>
      2) жалоба на действия (бездействия) работника Госкорпорации направляется руководителю Госкорпорации по адресам и телефонам, указанным в перечень основных требований к оказанию государственной услуги ТСР в соответствии с приложением 11 к настоящим Правилам.</w:t>
      </w:r>
    </w:p>
    <w:bookmarkEnd w:id="547"/>
    <w:bookmarkStart w:name="z639" w:id="548"/>
    <w:p>
      <w:pPr>
        <w:spacing w:after="0"/>
        <w:ind w:left="0"/>
        <w:jc w:val="both"/>
      </w:pPr>
      <w:r>
        <w:rPr>
          <w:rFonts w:ascii="Times New Roman"/>
          <w:b w:val="false"/>
          <w:i w:val="false"/>
          <w:color w:val="000000"/>
          <w:sz w:val="28"/>
        </w:rPr>
        <w:t>
      Подтверждением принятия жалобы в канцелярии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548"/>
    <w:bookmarkStart w:name="z640" w:id="54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49"/>
    <w:bookmarkStart w:name="z641" w:id="550"/>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и отдела занятости, не позднее трех рабочих дней со дня поступления и административное дело направляется в орган, рассматривающий жалобу.</w:t>
      </w:r>
    </w:p>
    <w:bookmarkEnd w:id="550"/>
    <w:bookmarkStart w:name="z642" w:id="551"/>
    <w:p>
      <w:pPr>
        <w:spacing w:after="0"/>
        <w:ind w:left="0"/>
        <w:jc w:val="both"/>
      </w:pPr>
      <w:r>
        <w:rPr>
          <w:rFonts w:ascii="Times New Roman"/>
          <w:b w:val="false"/>
          <w:i w:val="false"/>
          <w:color w:val="000000"/>
          <w:sz w:val="28"/>
        </w:rPr>
        <w:t>
      При этом Госкорпорация,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551"/>
    <w:bookmarkStart w:name="z643" w:id="552"/>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552"/>
    <w:bookmarkStart w:name="z644" w:id="553"/>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553"/>
    <w:bookmarkStart w:name="z645" w:id="554"/>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54"/>
    <w:bookmarkStart w:name="z646" w:id="55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555"/>
    <w:bookmarkStart w:name="z647" w:id="556"/>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техническими вспомогательными (компенсаторными) средствами"</w:t>
      </w:r>
    </w:p>
    <w:bookmarkEnd w:id="556"/>
    <w:bookmarkStart w:name="z648" w:id="557"/>
    <w:p>
      <w:pPr>
        <w:spacing w:after="0"/>
        <w:ind w:left="0"/>
        <w:jc w:val="both"/>
      </w:pPr>
      <w:r>
        <w:rPr>
          <w:rFonts w:ascii="Times New Roman"/>
          <w:b w:val="false"/>
          <w:i w:val="false"/>
          <w:color w:val="000000"/>
          <w:sz w:val="28"/>
        </w:rPr>
        <w:t xml:space="preserve">
      67. После формирования в АИС "ЦБДИ" ИПАР, содержащей мероприятия по предоставлению сурдотехнических, тифлотехнических и обязательных гигиенических средств в соответствии с </w:t>
      </w:r>
      <w:r>
        <w:rPr>
          <w:rFonts w:ascii="Times New Roman"/>
          <w:b w:val="false"/>
          <w:i w:val="false"/>
          <w:color w:val="000000"/>
          <w:sz w:val="28"/>
        </w:rPr>
        <w:t>Приказом № 44</w:t>
      </w:r>
      <w:r>
        <w:rPr>
          <w:rFonts w:ascii="Times New Roman"/>
          <w:b w:val="false"/>
          <w:i w:val="false"/>
          <w:color w:val="000000"/>
          <w:sz w:val="28"/>
        </w:rPr>
        <w:t>, данные ИПАР автоматически передаются в AИС "Е-Собес" и на абонентский номер услугополучателя инициируется отправка смс-уведомления с запросом на оказание государственной услуги.</w:t>
      </w:r>
    </w:p>
    <w:bookmarkEnd w:id="557"/>
    <w:bookmarkStart w:name="z649" w:id="558"/>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558"/>
    <w:bookmarkStart w:name="z650" w:id="559"/>
    <w:p>
      <w:pPr>
        <w:spacing w:after="0"/>
        <w:ind w:left="0"/>
        <w:jc w:val="both"/>
      </w:pPr>
      <w:r>
        <w:rPr>
          <w:rFonts w:ascii="Times New Roman"/>
          <w:b w:val="false"/>
          <w:i w:val="false"/>
          <w:color w:val="000000"/>
          <w:sz w:val="28"/>
        </w:rPr>
        <w:t>
      68.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данных услуг.</w:t>
      </w:r>
    </w:p>
    <w:bookmarkEnd w:id="559"/>
    <w:bookmarkStart w:name="z651" w:id="560"/>
    <w:p>
      <w:pPr>
        <w:spacing w:after="0"/>
        <w:ind w:left="0"/>
        <w:jc w:val="both"/>
      </w:pPr>
      <w:r>
        <w:rPr>
          <w:rFonts w:ascii="Times New Roman"/>
          <w:b w:val="false"/>
          <w:i w:val="false"/>
          <w:color w:val="000000"/>
          <w:sz w:val="28"/>
        </w:rPr>
        <w:t>
      Днем обращения за оформлением документов для предоставления сурдотехнических, тифлотехнических и обязательных гигиенических средств через проактивную услугу считается день получения согласия на оформление документов на предоставление данных услуг.</w:t>
      </w:r>
    </w:p>
    <w:bookmarkEnd w:id="560"/>
    <w:bookmarkStart w:name="z652" w:id="561"/>
    <w:p>
      <w:pPr>
        <w:spacing w:after="0"/>
        <w:ind w:left="0"/>
        <w:jc w:val="both"/>
      </w:pPr>
      <w:r>
        <w:rPr>
          <w:rFonts w:ascii="Times New Roman"/>
          <w:b w:val="false"/>
          <w:i w:val="false"/>
          <w:color w:val="000000"/>
          <w:sz w:val="28"/>
        </w:rPr>
        <w:t>
      69.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на обеспечение ТСР с указанием причины и необходимости обращения в Госкорпорацию, горуправление, отдел занятости.</w:t>
      </w:r>
    </w:p>
    <w:bookmarkEnd w:id="561"/>
    <w:bookmarkStart w:name="z653" w:id="562"/>
    <w:p>
      <w:pPr>
        <w:spacing w:after="0"/>
        <w:ind w:left="0"/>
        <w:jc w:val="both"/>
      </w:pPr>
      <w:r>
        <w:rPr>
          <w:rFonts w:ascii="Times New Roman"/>
          <w:b w:val="false"/>
          <w:i w:val="false"/>
          <w:color w:val="000000"/>
          <w:sz w:val="28"/>
        </w:rPr>
        <w:t>
      70. При отказе услугополучателя от оказания проактивной услуги на абонентский номер услугополучателя направляется смс-уведомление о невозможности оформления документов на обеспечение ТСР с указанием причины и необходимости обращения в Госкорпорацию, горуправление, отдел занятости.</w:t>
      </w:r>
    </w:p>
    <w:bookmarkEnd w:id="562"/>
    <w:bookmarkStart w:name="z654" w:id="563"/>
    <w:p>
      <w:pPr>
        <w:spacing w:after="0"/>
        <w:ind w:left="0"/>
        <w:jc w:val="both"/>
      </w:pPr>
      <w:r>
        <w:rPr>
          <w:rFonts w:ascii="Times New Roman"/>
          <w:b w:val="false"/>
          <w:i w:val="false"/>
          <w:color w:val="000000"/>
          <w:sz w:val="28"/>
        </w:rPr>
        <w:t>
      71. При получении согласия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обеспечения лиц с инвалидностью ТСР посредством смс-уведомления на абонентский номер услугополучателя. При обеспечении подгузниками услугополучателю направляется смс-уведомление с запросом на указание необходимых размеров.</w:t>
      </w:r>
    </w:p>
    <w:bookmarkEnd w:id="563"/>
    <w:bookmarkStart w:name="z655" w:id="564"/>
    <w:p>
      <w:pPr>
        <w:spacing w:after="0"/>
        <w:ind w:left="0"/>
        <w:jc w:val="both"/>
      </w:pPr>
      <w:r>
        <w:rPr>
          <w:rFonts w:ascii="Times New Roman"/>
          <w:b w:val="false"/>
          <w:i w:val="false"/>
          <w:color w:val="000000"/>
          <w:sz w:val="28"/>
        </w:rPr>
        <w:t>
      72. В электронном журнале смс-уведомлений по форме согласно приложению 7 к настоящим Правилам регистрируются отправленные услугополучателю смс-уведомления.</w:t>
      </w:r>
    </w:p>
    <w:bookmarkEnd w:id="564"/>
    <w:bookmarkStart w:name="z656" w:id="565"/>
    <w:p>
      <w:pPr>
        <w:spacing w:after="0"/>
        <w:ind w:left="0"/>
        <w:jc w:val="both"/>
      </w:pPr>
      <w:r>
        <w:rPr>
          <w:rFonts w:ascii="Times New Roman"/>
          <w:b w:val="false"/>
          <w:i w:val="false"/>
          <w:color w:val="000000"/>
          <w:sz w:val="28"/>
        </w:rPr>
        <w:t>
      73. При оформлении документов для обеспечения лиц с инвалидностью ТСР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ТСР, осуществляются автоматически из AИС "Е-Собес".</w:t>
      </w:r>
    </w:p>
    <w:bookmarkEnd w:id="565"/>
    <w:bookmarkStart w:name="z657" w:id="566"/>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техническими вспомогательными (компенсаторными) средствами" через веб-портал</w:t>
      </w:r>
    </w:p>
    <w:bookmarkEnd w:id="566"/>
    <w:bookmarkStart w:name="z658" w:id="567"/>
    <w:p>
      <w:pPr>
        <w:spacing w:after="0"/>
        <w:ind w:left="0"/>
        <w:jc w:val="both"/>
      </w:pPr>
      <w:r>
        <w:rPr>
          <w:rFonts w:ascii="Times New Roman"/>
          <w:b w:val="false"/>
          <w:i w:val="false"/>
          <w:color w:val="000000"/>
          <w:sz w:val="28"/>
        </w:rPr>
        <w:t>
      74. Для получения государственной услуги заявитель направляет в горуправление, отдел занятости через веб-портал заявление по форме согласно приложению 1 к настоящим Правилам.</w:t>
      </w:r>
    </w:p>
    <w:bookmarkEnd w:id="567"/>
    <w:bookmarkStart w:name="z659" w:id="568"/>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ИИН получателя для автоматического формирования следующих сведений:</w:t>
      </w:r>
    </w:p>
    <w:bookmarkEnd w:id="568"/>
    <w:bookmarkStart w:name="z660" w:id="569"/>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569"/>
    <w:bookmarkStart w:name="z661" w:id="570"/>
    <w:p>
      <w:pPr>
        <w:spacing w:after="0"/>
        <w:ind w:left="0"/>
        <w:jc w:val="both"/>
      </w:pPr>
      <w:r>
        <w:rPr>
          <w:rFonts w:ascii="Times New Roman"/>
          <w:b w:val="false"/>
          <w:i w:val="false"/>
          <w:color w:val="000000"/>
          <w:sz w:val="28"/>
        </w:rPr>
        <w:t>
      2) об установлении инвалидности;</w:t>
      </w:r>
    </w:p>
    <w:bookmarkEnd w:id="570"/>
    <w:bookmarkStart w:name="z662" w:id="571"/>
    <w:p>
      <w:pPr>
        <w:spacing w:after="0"/>
        <w:ind w:left="0"/>
        <w:jc w:val="both"/>
      </w:pPr>
      <w:r>
        <w:rPr>
          <w:rFonts w:ascii="Times New Roman"/>
          <w:b w:val="false"/>
          <w:i w:val="false"/>
          <w:color w:val="000000"/>
          <w:sz w:val="28"/>
        </w:rPr>
        <w:t>
      3) о разработанных мероприятиях в ИПАР.</w:t>
      </w:r>
    </w:p>
    <w:bookmarkEnd w:id="571"/>
    <w:bookmarkStart w:name="z663" w:id="572"/>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72"/>
    <w:bookmarkStart w:name="z664" w:id="573"/>
    <w:p>
      <w:pPr>
        <w:spacing w:after="0"/>
        <w:ind w:left="0"/>
        <w:jc w:val="both"/>
      </w:pPr>
      <w:r>
        <w:rPr>
          <w:rFonts w:ascii="Times New Roman"/>
          <w:b w:val="false"/>
          <w:i w:val="false"/>
          <w:color w:val="000000"/>
          <w:sz w:val="28"/>
        </w:rPr>
        <w:t>
      75. В "личный кабинет" заявителя горуправлением, отделом занятости направляется статус о принятии запроса на оказание государственной услуги.</w:t>
      </w:r>
    </w:p>
    <w:bookmarkEnd w:id="573"/>
    <w:bookmarkStart w:name="z665" w:id="574"/>
    <w:p>
      <w:pPr>
        <w:spacing w:after="0"/>
        <w:ind w:left="0"/>
        <w:jc w:val="both"/>
      </w:pPr>
      <w:r>
        <w:rPr>
          <w:rFonts w:ascii="Times New Roman"/>
          <w:b w:val="false"/>
          <w:i w:val="false"/>
          <w:color w:val="000000"/>
          <w:sz w:val="28"/>
        </w:rPr>
        <w:t>
      76. При представлении заявителем неполного пакета документов, указанных в пункте 8 перечня основных требований к оказанию государственной услуги ТСР, и (или) документов с истекшим сроком действия в течение двух рабочих дней со дня приема заявления в его "личный кабинет" отделом занятости направляется статус об отказе в приеме заявления с приложением электронного документа, подписанного ЭЦП уполномоченного лица.</w:t>
      </w:r>
    </w:p>
    <w:bookmarkEnd w:id="574"/>
    <w:bookmarkStart w:name="z666" w:id="575"/>
    <w:p>
      <w:pPr>
        <w:spacing w:after="0"/>
        <w:ind w:left="0"/>
        <w:jc w:val="both"/>
      </w:pPr>
      <w:r>
        <w:rPr>
          <w:rFonts w:ascii="Times New Roman"/>
          <w:b w:val="false"/>
          <w:i w:val="false"/>
          <w:color w:val="000000"/>
          <w:sz w:val="28"/>
        </w:rPr>
        <w:t>
      При соответствии пакета документов, указанных в пункте 8 перечня основных требований к оказанию государственной услуги ТСР,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6 к настоящим Правилам.</w:t>
      </w:r>
    </w:p>
    <w:bookmarkEnd w:id="575"/>
    <w:bookmarkStart w:name="z667" w:id="576"/>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ТСР, горуправление, отдел занятости согласно статье 73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576"/>
    <w:bookmarkStart w:name="z668" w:id="577"/>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577"/>
    <w:bookmarkStart w:name="z669" w:id="578"/>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578"/>
    <w:bookmarkStart w:name="z670" w:id="579"/>
    <w:p>
      <w:pPr>
        <w:spacing w:after="0"/>
        <w:ind w:left="0"/>
        <w:jc w:val="both"/>
      </w:pPr>
      <w:r>
        <w:rPr>
          <w:rFonts w:ascii="Times New Roman"/>
          <w:b w:val="false"/>
          <w:i w:val="false"/>
          <w:color w:val="000000"/>
          <w:sz w:val="28"/>
        </w:rPr>
        <w:t>
      77.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579"/>
    <w:bookmarkStart w:name="z671" w:id="580"/>
    <w:p>
      <w:pPr>
        <w:spacing w:after="0"/>
        <w:ind w:left="0"/>
        <w:jc w:val="both"/>
      </w:pPr>
      <w:r>
        <w:rPr>
          <w:rFonts w:ascii="Times New Roman"/>
          <w:b w:val="false"/>
          <w:i w:val="false"/>
          <w:color w:val="000000"/>
          <w:sz w:val="28"/>
        </w:rPr>
        <w:t xml:space="preserve">
      78.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580"/>
    <w:bookmarkStart w:name="z672" w:id="581"/>
    <w:p>
      <w:pPr>
        <w:spacing w:after="0"/>
        <w:ind w:left="0"/>
        <w:jc w:val="left"/>
      </w:pPr>
      <w:r>
        <w:rPr>
          <w:rFonts w:ascii="Times New Roman"/>
          <w:b/>
          <w:i w:val="false"/>
          <w:color w:val="000000"/>
        </w:rPr>
        <w:t xml:space="preserve"> Глава 5. Порядок обеспечения лиц с инвалидностью техническими вспомогательными (компенсаторными) средствами</w:t>
      </w:r>
    </w:p>
    <w:bookmarkEnd w:id="581"/>
    <w:bookmarkStart w:name="z673" w:id="582"/>
    <w:p>
      <w:pPr>
        <w:spacing w:after="0"/>
        <w:ind w:left="0"/>
        <w:jc w:val="left"/>
      </w:pPr>
      <w:r>
        <w:rPr>
          <w:rFonts w:ascii="Times New Roman"/>
          <w:b/>
          <w:i w:val="false"/>
          <w:color w:val="000000"/>
        </w:rPr>
        <w:t xml:space="preserve"> Параграф 1. Порядок обеспечения сурдотехническими средствами</w:t>
      </w:r>
    </w:p>
    <w:bookmarkEnd w:id="582"/>
    <w:bookmarkStart w:name="z674" w:id="583"/>
    <w:p>
      <w:pPr>
        <w:spacing w:after="0"/>
        <w:ind w:left="0"/>
        <w:jc w:val="both"/>
      </w:pPr>
      <w:r>
        <w:rPr>
          <w:rFonts w:ascii="Times New Roman"/>
          <w:b w:val="false"/>
          <w:i w:val="false"/>
          <w:color w:val="000000"/>
          <w:sz w:val="28"/>
        </w:rPr>
        <w:t>
      79. Слухопротезирование, электроакустическая коррекция остаточного слуха проводится с учетом особенностей детского и взрослого населения, с обязательным обучением их адаптации к слуховому аппарату, а также с приобретением навыков по его использованию и длительной эксплуатации.</w:t>
      </w:r>
    </w:p>
    <w:bookmarkEnd w:id="583"/>
    <w:bookmarkStart w:name="z675" w:id="584"/>
    <w:p>
      <w:pPr>
        <w:spacing w:after="0"/>
        <w:ind w:left="0"/>
        <w:jc w:val="both"/>
      </w:pPr>
      <w:r>
        <w:rPr>
          <w:rFonts w:ascii="Times New Roman"/>
          <w:b w:val="false"/>
          <w:i w:val="false"/>
          <w:color w:val="000000"/>
          <w:sz w:val="28"/>
        </w:rPr>
        <w:t>
      При двусторонней потере слуха проводится бинауральное слухопротезирование двумя слуховыми аппаратами или бимодальное слухопротезирование – слуховым аппаратом на одно ухо и речевым процессором на другое.</w:t>
      </w:r>
    </w:p>
    <w:bookmarkEnd w:id="584"/>
    <w:bookmarkStart w:name="z676" w:id="585"/>
    <w:p>
      <w:pPr>
        <w:spacing w:after="0"/>
        <w:ind w:left="0"/>
        <w:jc w:val="both"/>
      </w:pPr>
      <w:r>
        <w:rPr>
          <w:rFonts w:ascii="Times New Roman"/>
          <w:b w:val="false"/>
          <w:i w:val="false"/>
          <w:color w:val="000000"/>
          <w:sz w:val="28"/>
        </w:rPr>
        <w:t>
      80. Обеспечение слуховыми аппаратами, источниками питания к ним (по техническим показаниям не менее 36 батареек), комплектующими изделиями, индивидуальными вкладышами, запасными частями, сурдологическое обследование, слухопротезная помощь, подбор, сервисное обслуживание, а также ремонт в рамках гарантированного срока или один раз в период эксплуатации по окончании гарантированного срока, проводит поставщик сурдотехнических средств (далее – поставщик СС), специализирующийся на оказании слухопротезной помощи и медицинской реабилитации, имеющий соответствующую материально-техническую базу и специалистов.</w:t>
      </w:r>
    </w:p>
    <w:bookmarkEnd w:id="585"/>
    <w:bookmarkStart w:name="z677" w:id="586"/>
    <w:p>
      <w:pPr>
        <w:spacing w:after="0"/>
        <w:ind w:left="0"/>
        <w:jc w:val="both"/>
      </w:pPr>
      <w:r>
        <w:rPr>
          <w:rFonts w:ascii="Times New Roman"/>
          <w:b w:val="false"/>
          <w:i w:val="false"/>
          <w:color w:val="000000"/>
          <w:sz w:val="28"/>
        </w:rPr>
        <w:t>
      81. Поставщик СС при слухопротезировании, ремонте заполняет медико-социальную карту по форме согласно приложению 12 к настоящим Правилам.</w:t>
      </w:r>
    </w:p>
    <w:bookmarkEnd w:id="586"/>
    <w:bookmarkStart w:name="z678" w:id="587"/>
    <w:p>
      <w:pPr>
        <w:spacing w:after="0"/>
        <w:ind w:left="0"/>
        <w:jc w:val="both"/>
      </w:pPr>
      <w:r>
        <w:rPr>
          <w:rFonts w:ascii="Times New Roman"/>
          <w:b w:val="false"/>
          <w:i w:val="false"/>
          <w:color w:val="000000"/>
          <w:sz w:val="28"/>
        </w:rPr>
        <w:t>
      Медико-социальная карта протезирования хранится постоянно.</w:t>
      </w:r>
    </w:p>
    <w:bookmarkEnd w:id="587"/>
    <w:bookmarkStart w:name="z679" w:id="588"/>
    <w:p>
      <w:pPr>
        <w:spacing w:after="0"/>
        <w:ind w:left="0"/>
        <w:jc w:val="both"/>
      </w:pPr>
      <w:r>
        <w:rPr>
          <w:rFonts w:ascii="Times New Roman"/>
          <w:b w:val="false"/>
          <w:i w:val="false"/>
          <w:color w:val="000000"/>
          <w:sz w:val="28"/>
        </w:rPr>
        <w:t>
      82. Решение о досрочном обеспечении слуховым аппаратом принимается горуправлением, отделами занятости на основании соответствующих документов:</w:t>
      </w:r>
    </w:p>
    <w:bookmarkEnd w:id="588"/>
    <w:bookmarkStart w:name="z680" w:id="589"/>
    <w:p>
      <w:pPr>
        <w:spacing w:after="0"/>
        <w:ind w:left="0"/>
        <w:jc w:val="both"/>
      </w:pPr>
      <w:r>
        <w:rPr>
          <w:rFonts w:ascii="Times New Roman"/>
          <w:b w:val="false"/>
          <w:i w:val="false"/>
          <w:color w:val="000000"/>
          <w:sz w:val="28"/>
        </w:rPr>
        <w:t>
      1) при ухудшении слуха и необходимости коррекции слуха другим типом слухового аппарата;</w:t>
      </w:r>
    </w:p>
    <w:bookmarkEnd w:id="589"/>
    <w:bookmarkStart w:name="z681" w:id="590"/>
    <w:p>
      <w:pPr>
        <w:spacing w:after="0"/>
        <w:ind w:left="0"/>
        <w:jc w:val="both"/>
      </w:pPr>
      <w:r>
        <w:rPr>
          <w:rFonts w:ascii="Times New Roman"/>
          <w:b w:val="false"/>
          <w:i w:val="false"/>
          <w:color w:val="000000"/>
          <w:sz w:val="28"/>
        </w:rPr>
        <w:t>
      2) при хищении или утере слухового аппарата. При хищении слухового аппарата предоставляется справка из органов внутренних дел по месту жительства заявителя.</w:t>
      </w:r>
    </w:p>
    <w:bookmarkEnd w:id="590"/>
    <w:bookmarkStart w:name="z682" w:id="591"/>
    <w:p>
      <w:pPr>
        <w:spacing w:after="0"/>
        <w:ind w:left="0"/>
        <w:jc w:val="both"/>
      </w:pPr>
      <w:r>
        <w:rPr>
          <w:rFonts w:ascii="Times New Roman"/>
          <w:b w:val="false"/>
          <w:i w:val="false"/>
          <w:color w:val="000000"/>
          <w:sz w:val="28"/>
        </w:rPr>
        <w:t>
      83. Горуправление, отдел занятости:</w:t>
      </w:r>
    </w:p>
    <w:bookmarkEnd w:id="591"/>
    <w:bookmarkStart w:name="z683" w:id="592"/>
    <w:p>
      <w:pPr>
        <w:spacing w:after="0"/>
        <w:ind w:left="0"/>
        <w:jc w:val="both"/>
      </w:pPr>
      <w:r>
        <w:rPr>
          <w:rFonts w:ascii="Times New Roman"/>
          <w:b w:val="false"/>
          <w:i w:val="false"/>
          <w:color w:val="000000"/>
          <w:sz w:val="28"/>
        </w:rPr>
        <w:t>
      1) определяет потребность в услуге по замене речевого процессора с указанием количества и вида (модели) речевых процессоров;</w:t>
      </w:r>
    </w:p>
    <w:bookmarkEnd w:id="592"/>
    <w:bookmarkStart w:name="z684" w:id="593"/>
    <w:p>
      <w:pPr>
        <w:spacing w:after="0"/>
        <w:ind w:left="0"/>
        <w:jc w:val="both"/>
      </w:pPr>
      <w:r>
        <w:rPr>
          <w:rFonts w:ascii="Times New Roman"/>
          <w:b w:val="false"/>
          <w:i w:val="false"/>
          <w:color w:val="000000"/>
          <w:sz w:val="28"/>
        </w:rPr>
        <w:t>
      2) определяют потребность в слухопротезировании слуховыми аппаратами, в том числе костной звукопроводимости;</w:t>
      </w:r>
    </w:p>
    <w:bookmarkEnd w:id="593"/>
    <w:bookmarkStart w:name="z685" w:id="594"/>
    <w:p>
      <w:pPr>
        <w:spacing w:after="0"/>
        <w:ind w:left="0"/>
        <w:jc w:val="both"/>
      </w:pPr>
      <w:r>
        <w:rPr>
          <w:rFonts w:ascii="Times New Roman"/>
          <w:b w:val="false"/>
          <w:i w:val="false"/>
          <w:color w:val="000000"/>
          <w:sz w:val="28"/>
        </w:rPr>
        <w:t>
      3) организует работу по направлению лиц с инвалидностью с кохлеарными имплантами для получения услуги по замене речевого процессора, на слухопротезирование слуховыми аппаратами, в том числе костной звукопроводимости.</w:t>
      </w:r>
    </w:p>
    <w:bookmarkEnd w:id="594"/>
    <w:bookmarkStart w:name="z686" w:id="595"/>
    <w:p>
      <w:pPr>
        <w:spacing w:after="0"/>
        <w:ind w:left="0"/>
        <w:jc w:val="both"/>
      </w:pPr>
      <w:r>
        <w:rPr>
          <w:rFonts w:ascii="Times New Roman"/>
          <w:b w:val="false"/>
          <w:i w:val="false"/>
          <w:color w:val="000000"/>
          <w:sz w:val="28"/>
        </w:rPr>
        <w:t>
      84. Поставщик СС обеспечивает лицо с инвалидностью:</w:t>
      </w:r>
    </w:p>
    <w:bookmarkEnd w:id="595"/>
    <w:bookmarkStart w:name="z687" w:id="596"/>
    <w:p>
      <w:pPr>
        <w:spacing w:after="0"/>
        <w:ind w:left="0"/>
        <w:jc w:val="both"/>
      </w:pPr>
      <w:r>
        <w:rPr>
          <w:rFonts w:ascii="Times New Roman"/>
          <w:b w:val="false"/>
          <w:i w:val="false"/>
          <w:color w:val="000000"/>
          <w:sz w:val="28"/>
        </w:rPr>
        <w:t>
      1) речевым процессором, марка и модель которого совместимы с установленным ему кохлеарным имплантом;</w:t>
      </w:r>
    </w:p>
    <w:bookmarkEnd w:id="596"/>
    <w:bookmarkStart w:name="z688" w:id="597"/>
    <w:p>
      <w:pPr>
        <w:spacing w:after="0"/>
        <w:ind w:left="0"/>
        <w:jc w:val="both"/>
      </w:pPr>
      <w:r>
        <w:rPr>
          <w:rFonts w:ascii="Times New Roman"/>
          <w:b w:val="false"/>
          <w:i w:val="false"/>
          <w:color w:val="000000"/>
          <w:sz w:val="28"/>
        </w:rPr>
        <w:t>
      2) слуховым аппаратом, в том числе костной звукопроводимости, с учетом степени слуха.</w:t>
      </w:r>
    </w:p>
    <w:bookmarkEnd w:id="597"/>
    <w:bookmarkStart w:name="z689" w:id="598"/>
    <w:p>
      <w:pPr>
        <w:spacing w:after="0"/>
        <w:ind w:left="0"/>
        <w:jc w:val="both"/>
      </w:pPr>
      <w:r>
        <w:rPr>
          <w:rFonts w:ascii="Times New Roman"/>
          <w:b w:val="false"/>
          <w:i w:val="false"/>
          <w:color w:val="000000"/>
          <w:sz w:val="28"/>
        </w:rPr>
        <w:t>
      85. Лица с инвалидностью с кохлеарными имплантами, направленные для замены речевого процессора (их законные представители), представляют поставщику СС:</w:t>
      </w:r>
    </w:p>
    <w:bookmarkEnd w:id="598"/>
    <w:bookmarkStart w:name="z690" w:id="599"/>
    <w:p>
      <w:pPr>
        <w:spacing w:after="0"/>
        <w:ind w:left="0"/>
        <w:jc w:val="both"/>
      </w:pPr>
      <w:r>
        <w:rPr>
          <w:rFonts w:ascii="Times New Roman"/>
          <w:b w:val="false"/>
          <w:i w:val="false"/>
          <w:color w:val="000000"/>
          <w:sz w:val="28"/>
        </w:rPr>
        <w:t>
      1) копию документа, удостоверяющего личность лица с инвалидностью;</w:t>
      </w:r>
    </w:p>
    <w:bookmarkEnd w:id="599"/>
    <w:bookmarkStart w:name="z691" w:id="600"/>
    <w:p>
      <w:pPr>
        <w:spacing w:after="0"/>
        <w:ind w:left="0"/>
        <w:jc w:val="both"/>
      </w:pPr>
      <w:r>
        <w:rPr>
          <w:rFonts w:ascii="Times New Roman"/>
          <w:b w:val="false"/>
          <w:i w:val="false"/>
          <w:color w:val="000000"/>
          <w:sz w:val="28"/>
        </w:rPr>
        <w:t>
      2) копию документа, удостоверяющего личность одного из родителей (опекунов, попечителей) – при подаче заявления на оказание услуги по замене речевого процессора ребенку с инвалидностью.</w:t>
      </w:r>
    </w:p>
    <w:bookmarkEnd w:id="600"/>
    <w:bookmarkStart w:name="z692" w:id="601"/>
    <w:p>
      <w:pPr>
        <w:spacing w:after="0"/>
        <w:ind w:left="0"/>
        <w:jc w:val="both"/>
      </w:pPr>
      <w:r>
        <w:rPr>
          <w:rFonts w:ascii="Times New Roman"/>
          <w:b w:val="false"/>
          <w:i w:val="false"/>
          <w:color w:val="000000"/>
          <w:sz w:val="28"/>
        </w:rPr>
        <w:t>
      86. Слухоречевая адаптация проводится республиканским государственным предприятием на праве хозяйственного ведения "Научно-практический центр развития социальной реабилитации" Министерства труда и социальной защиты населения Республики Казахстан (далее – организация) в течение первых пяти лет после операции по кохлеарной имплантации.</w:t>
      </w:r>
    </w:p>
    <w:bookmarkEnd w:id="601"/>
    <w:bookmarkStart w:name="z693" w:id="602"/>
    <w:p>
      <w:pPr>
        <w:spacing w:after="0"/>
        <w:ind w:left="0"/>
        <w:jc w:val="both"/>
      </w:pPr>
      <w:r>
        <w:rPr>
          <w:rFonts w:ascii="Times New Roman"/>
          <w:b w:val="false"/>
          <w:i w:val="false"/>
          <w:color w:val="000000"/>
          <w:sz w:val="28"/>
        </w:rPr>
        <w:t>
      Слухоречевая адаптация детей с инвалидностью с нарушением слуха после кохлеарной имплантации в рамках социальной реабилитации проводится в условиях дневного и (или) круглосуточного наблюдений за счет средств государственного бюджета.</w:t>
      </w:r>
    </w:p>
    <w:bookmarkEnd w:id="602"/>
    <w:bookmarkStart w:name="z694" w:id="603"/>
    <w:p>
      <w:pPr>
        <w:spacing w:after="0"/>
        <w:ind w:left="0"/>
        <w:jc w:val="both"/>
      </w:pPr>
      <w:r>
        <w:rPr>
          <w:rFonts w:ascii="Times New Roman"/>
          <w:b w:val="false"/>
          <w:i w:val="false"/>
          <w:color w:val="000000"/>
          <w:sz w:val="28"/>
        </w:rPr>
        <w:t>
      Один курс слухоречевой адаптации в условиях:</w:t>
      </w:r>
    </w:p>
    <w:bookmarkEnd w:id="603"/>
    <w:bookmarkStart w:name="z695" w:id="604"/>
    <w:p>
      <w:pPr>
        <w:spacing w:after="0"/>
        <w:ind w:left="0"/>
        <w:jc w:val="both"/>
      </w:pPr>
      <w:r>
        <w:rPr>
          <w:rFonts w:ascii="Times New Roman"/>
          <w:b w:val="false"/>
          <w:i w:val="false"/>
          <w:color w:val="000000"/>
          <w:sz w:val="28"/>
        </w:rPr>
        <w:t>
      1) дневного наблюдения проводится в течение не более пятнадцати рабочих дней;</w:t>
      </w:r>
    </w:p>
    <w:bookmarkEnd w:id="604"/>
    <w:bookmarkStart w:name="z696" w:id="605"/>
    <w:p>
      <w:pPr>
        <w:spacing w:after="0"/>
        <w:ind w:left="0"/>
        <w:jc w:val="both"/>
      </w:pPr>
      <w:r>
        <w:rPr>
          <w:rFonts w:ascii="Times New Roman"/>
          <w:b w:val="false"/>
          <w:i w:val="false"/>
          <w:color w:val="000000"/>
          <w:sz w:val="28"/>
        </w:rPr>
        <w:t>
      2) круглосуточного наблюдения в течение не менее пятнадцати календарных дней.</w:t>
      </w:r>
    </w:p>
    <w:bookmarkEnd w:id="605"/>
    <w:bookmarkStart w:name="z697" w:id="606"/>
    <w:p>
      <w:pPr>
        <w:spacing w:after="0"/>
        <w:ind w:left="0"/>
        <w:jc w:val="both"/>
      </w:pPr>
      <w:r>
        <w:rPr>
          <w:rFonts w:ascii="Times New Roman"/>
          <w:b w:val="false"/>
          <w:i w:val="false"/>
          <w:color w:val="000000"/>
          <w:sz w:val="28"/>
        </w:rPr>
        <w:t>
      87. Aренда помещения для проживания и расходы на питание ребенка с инвалидностью с кохлеарным имплантом, проходящего слухоречевую адаптацию в условиях круглосуточного наблюдения, и сопровождающего его родителя (законного представителя), а также расходы им на проезд один раз в год до места назначения и обратно обеспечиваются организацией в рамках запланированных средств государственного бюджета.</w:t>
      </w:r>
    </w:p>
    <w:bookmarkEnd w:id="606"/>
    <w:bookmarkStart w:name="z698" w:id="607"/>
    <w:p>
      <w:pPr>
        <w:spacing w:after="0"/>
        <w:ind w:left="0"/>
        <w:jc w:val="both"/>
      </w:pPr>
      <w:r>
        <w:rPr>
          <w:rFonts w:ascii="Times New Roman"/>
          <w:b w:val="false"/>
          <w:i w:val="false"/>
          <w:color w:val="000000"/>
          <w:sz w:val="28"/>
        </w:rPr>
        <w:t>
      Проезд (до организации и обратно) возмещается по железной дороге по тарифу жесткого плацкартного вагона,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спального вагона), специализированного вагона для лиц с инвалидностью,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 о стоимости проезда.</w:t>
      </w:r>
    </w:p>
    <w:bookmarkEnd w:id="607"/>
    <w:bookmarkStart w:name="z699" w:id="608"/>
    <w:p>
      <w:pPr>
        <w:spacing w:after="0"/>
        <w:ind w:left="0"/>
        <w:jc w:val="left"/>
      </w:pPr>
      <w:r>
        <w:rPr>
          <w:rFonts w:ascii="Times New Roman"/>
          <w:b/>
          <w:i w:val="false"/>
          <w:color w:val="000000"/>
        </w:rPr>
        <w:t xml:space="preserve"> Параграф 2. Порядок обеспечения тифлотехническими средствами</w:t>
      </w:r>
    </w:p>
    <w:bookmarkEnd w:id="608"/>
    <w:bookmarkStart w:name="z700" w:id="609"/>
    <w:p>
      <w:pPr>
        <w:spacing w:after="0"/>
        <w:ind w:left="0"/>
        <w:jc w:val="both"/>
      </w:pPr>
      <w:r>
        <w:rPr>
          <w:rFonts w:ascii="Times New Roman"/>
          <w:b w:val="false"/>
          <w:i w:val="false"/>
          <w:color w:val="000000"/>
          <w:sz w:val="28"/>
        </w:rPr>
        <w:t>
      88. Лица с инвалидностью обеспечиваются тест-полосками для определения уровня сахара в крови, входящими в комплект глюкометра с речевым выходом, в количестве 300 штук.</w:t>
      </w:r>
    </w:p>
    <w:bookmarkEnd w:id="609"/>
    <w:bookmarkStart w:name="z701" w:id="610"/>
    <w:p>
      <w:pPr>
        <w:spacing w:after="0"/>
        <w:ind w:left="0"/>
        <w:jc w:val="both"/>
      </w:pPr>
      <w:r>
        <w:rPr>
          <w:rFonts w:ascii="Times New Roman"/>
          <w:b w:val="false"/>
          <w:i w:val="false"/>
          <w:color w:val="000000"/>
          <w:sz w:val="28"/>
        </w:rPr>
        <w:t>
      После использования тест-полосок, входящих в комплект глюкометра, тест-полоски для определения уровня сахара в крови приобретаются лицом с инвалидностью за счет собственных средств.</w:t>
      </w:r>
    </w:p>
    <w:bookmarkEnd w:id="610"/>
    <w:bookmarkStart w:name="z702" w:id="611"/>
    <w:p>
      <w:pPr>
        <w:spacing w:after="0"/>
        <w:ind w:left="0"/>
        <w:jc w:val="both"/>
      </w:pPr>
      <w:r>
        <w:rPr>
          <w:rFonts w:ascii="Times New Roman"/>
          <w:b w:val="false"/>
          <w:i w:val="false"/>
          <w:color w:val="000000"/>
          <w:sz w:val="28"/>
        </w:rPr>
        <w:t>
      89. Лица с инвалидностью с нарушением зрения обеспечиваются:</w:t>
      </w:r>
    </w:p>
    <w:bookmarkEnd w:id="611"/>
    <w:bookmarkStart w:name="z703" w:id="612"/>
    <w:p>
      <w:pPr>
        <w:spacing w:after="0"/>
        <w:ind w:left="0"/>
        <w:jc w:val="both"/>
      </w:pPr>
      <w:r>
        <w:rPr>
          <w:rFonts w:ascii="Times New Roman"/>
          <w:b w:val="false"/>
          <w:i w:val="false"/>
          <w:color w:val="000000"/>
          <w:sz w:val="28"/>
        </w:rPr>
        <w:t>
      нитковдевателями в количестве 3 штук;</w:t>
      </w:r>
    </w:p>
    <w:bookmarkEnd w:id="612"/>
    <w:bookmarkStart w:name="z704" w:id="613"/>
    <w:p>
      <w:pPr>
        <w:spacing w:after="0"/>
        <w:ind w:left="0"/>
        <w:jc w:val="both"/>
      </w:pPr>
      <w:r>
        <w:rPr>
          <w:rFonts w:ascii="Times New Roman"/>
          <w:b w:val="false"/>
          <w:i w:val="false"/>
          <w:color w:val="000000"/>
          <w:sz w:val="28"/>
        </w:rPr>
        <w:t>
      иглами швейными в количестве 25 штук;</w:t>
      </w:r>
    </w:p>
    <w:bookmarkEnd w:id="613"/>
    <w:bookmarkStart w:name="z705" w:id="614"/>
    <w:p>
      <w:pPr>
        <w:spacing w:after="0"/>
        <w:ind w:left="0"/>
        <w:jc w:val="both"/>
      </w:pPr>
      <w:r>
        <w:rPr>
          <w:rFonts w:ascii="Times New Roman"/>
          <w:b w:val="false"/>
          <w:i w:val="false"/>
          <w:color w:val="000000"/>
          <w:sz w:val="28"/>
        </w:rPr>
        <w:t>
      бумагой для письма рельефно-точечным шрифтом в количестве 1500 листов на срок не менее одного года.</w:t>
      </w:r>
    </w:p>
    <w:bookmarkEnd w:id="614"/>
    <w:bookmarkStart w:name="z706" w:id="615"/>
    <w:p>
      <w:pPr>
        <w:spacing w:after="0"/>
        <w:ind w:left="0"/>
        <w:jc w:val="both"/>
      </w:pPr>
      <w:r>
        <w:rPr>
          <w:rFonts w:ascii="Times New Roman"/>
          <w:b w:val="false"/>
          <w:i w:val="false"/>
          <w:color w:val="000000"/>
          <w:sz w:val="28"/>
        </w:rPr>
        <w:t>
      Говорящий самоучитель брайлевского шрифта, азбука разборная по Брайлю выдается лицу с инвалидностью один раз, пожизненно.</w:t>
      </w:r>
    </w:p>
    <w:bookmarkEnd w:id="615"/>
    <w:bookmarkStart w:name="z707" w:id="616"/>
    <w:p>
      <w:pPr>
        <w:spacing w:after="0"/>
        <w:ind w:left="0"/>
        <w:jc w:val="both"/>
      </w:pPr>
      <w:r>
        <w:rPr>
          <w:rFonts w:ascii="Times New Roman"/>
          <w:b w:val="false"/>
          <w:i w:val="false"/>
          <w:color w:val="000000"/>
          <w:sz w:val="28"/>
        </w:rPr>
        <w:t>
      90. Лица с инвалидностью обеспечиваются ноутбуком с программным обеспечением экранного доступа с синтезом речи либо портативным тифлокомпьютером с синтезом речи, с встроенным вводом/выводом информации шрифтом Брайля.</w:t>
      </w:r>
    </w:p>
    <w:bookmarkEnd w:id="616"/>
    <w:bookmarkStart w:name="z708" w:id="617"/>
    <w:p>
      <w:pPr>
        <w:spacing w:after="0"/>
        <w:ind w:left="0"/>
        <w:jc w:val="both"/>
      </w:pPr>
      <w:r>
        <w:rPr>
          <w:rFonts w:ascii="Times New Roman"/>
          <w:b w:val="false"/>
          <w:i w:val="false"/>
          <w:color w:val="000000"/>
          <w:sz w:val="28"/>
        </w:rPr>
        <w:t>
      Замена ноутбука с программным обеспечением экранного доступа с синтезом речи на портативный тифлокомпьютер с синтезом речи, с встроенным вводом/выводом информации шрифтом Брайля, либо портативного тифлокомпьютера с синтезом речи, с встроенным вводом/выводом информации шрифтом Брайля на ноутбук с программным обеспечением экранного доступа с синтезом речи, проводится по истечении срока замены ранее выданного средства.</w:t>
      </w:r>
    </w:p>
    <w:bookmarkEnd w:id="617"/>
    <w:bookmarkStart w:name="z709" w:id="618"/>
    <w:p>
      <w:pPr>
        <w:spacing w:after="0"/>
        <w:ind w:left="0"/>
        <w:jc w:val="left"/>
      </w:pPr>
      <w:r>
        <w:rPr>
          <w:rFonts w:ascii="Times New Roman"/>
          <w:b/>
          <w:i w:val="false"/>
          <w:color w:val="000000"/>
        </w:rPr>
        <w:t xml:space="preserve"> Параграф 3. Порядок обеспечения обязательными гигиеническими средствами</w:t>
      </w:r>
    </w:p>
    <w:bookmarkEnd w:id="618"/>
    <w:bookmarkStart w:name="z710" w:id="619"/>
    <w:p>
      <w:pPr>
        <w:spacing w:after="0"/>
        <w:ind w:left="0"/>
        <w:jc w:val="both"/>
      </w:pPr>
      <w:r>
        <w:rPr>
          <w:rFonts w:ascii="Times New Roman"/>
          <w:b w:val="false"/>
          <w:i w:val="false"/>
          <w:color w:val="000000"/>
          <w:sz w:val="28"/>
        </w:rPr>
        <w:t>
      91. Лица с инвалидностью обеспечиваются обязательными гигиеническими средствами с даты обращения.</w:t>
      </w:r>
    </w:p>
    <w:bookmarkEnd w:id="619"/>
    <w:bookmarkStart w:name="z711" w:id="620"/>
    <w:p>
      <w:pPr>
        <w:spacing w:after="0"/>
        <w:ind w:left="0"/>
        <w:jc w:val="both"/>
      </w:pPr>
      <w:r>
        <w:rPr>
          <w:rFonts w:ascii="Times New Roman"/>
          <w:b w:val="false"/>
          <w:i w:val="false"/>
          <w:color w:val="000000"/>
          <w:sz w:val="28"/>
        </w:rPr>
        <w:t>
      92. Обязательные гигиенические средства выдаются лицам с инвалидностью на год из расчета:</w:t>
      </w:r>
    </w:p>
    <w:bookmarkEnd w:id="620"/>
    <w:bookmarkStart w:name="z712" w:id="621"/>
    <w:p>
      <w:pPr>
        <w:spacing w:after="0"/>
        <w:ind w:left="0"/>
        <w:jc w:val="both"/>
      </w:pPr>
      <w:r>
        <w:rPr>
          <w:rFonts w:ascii="Times New Roman"/>
          <w:b w:val="false"/>
          <w:i w:val="false"/>
          <w:color w:val="000000"/>
          <w:sz w:val="28"/>
        </w:rPr>
        <w:t>
      1) подгузники для лиц с инвалидностью с нарушением функции тазовых органов по типу недержания мочи и кала – 730 штук (2 штуки в день), по желанию получателя ежеквартальное обеспечение: первые три квартала по 200 штук, последний квартал по 130 штук;</w:t>
      </w:r>
    </w:p>
    <w:bookmarkEnd w:id="621"/>
    <w:bookmarkStart w:name="z713" w:id="622"/>
    <w:p>
      <w:pPr>
        <w:spacing w:after="0"/>
        <w:ind w:left="0"/>
        <w:jc w:val="both"/>
      </w:pPr>
      <w:r>
        <w:rPr>
          <w:rFonts w:ascii="Times New Roman"/>
          <w:b w:val="false"/>
          <w:i w:val="false"/>
          <w:color w:val="000000"/>
          <w:sz w:val="28"/>
        </w:rPr>
        <w:t>
      2) мочеприемники (уроприемники) для лиц с инвалидностью со стомами мочеполовой системы – 365 штук (1 штука в день), по желанию получателя ежеквартальное обеспечение: первые три квартала по 90 штук, последний квартал по 95 штук;</w:t>
      </w:r>
    </w:p>
    <w:bookmarkEnd w:id="622"/>
    <w:bookmarkStart w:name="z714" w:id="623"/>
    <w:p>
      <w:pPr>
        <w:spacing w:after="0"/>
        <w:ind w:left="0"/>
        <w:jc w:val="both"/>
      </w:pPr>
      <w:r>
        <w:rPr>
          <w:rFonts w:ascii="Times New Roman"/>
          <w:b w:val="false"/>
          <w:i w:val="false"/>
          <w:color w:val="000000"/>
          <w:sz w:val="28"/>
        </w:rPr>
        <w:t>
      3) калоприемники для лиц с инвалидностью со стомами кишечника – 365 штук (1 штука в день), по желанию получателя ежеквартальное обеспечение: первые три квартала по 90 штук, последний квартал 95 штук;</w:t>
      </w:r>
    </w:p>
    <w:bookmarkEnd w:id="623"/>
    <w:bookmarkStart w:name="z715" w:id="624"/>
    <w:p>
      <w:pPr>
        <w:spacing w:after="0"/>
        <w:ind w:left="0"/>
        <w:jc w:val="both"/>
      </w:pPr>
      <w:r>
        <w:rPr>
          <w:rFonts w:ascii="Times New Roman"/>
          <w:b w:val="false"/>
          <w:i w:val="false"/>
          <w:color w:val="000000"/>
          <w:sz w:val="28"/>
        </w:rPr>
        <w:t>
      4) впитывающие простыни (пеленки) – 365 штук (1 штука в день), по желанию получателя ежеквартальное обеспечение: первые три квартала по 90 штук, последний квартал 95 штук;</w:t>
      </w:r>
    </w:p>
    <w:bookmarkEnd w:id="624"/>
    <w:bookmarkStart w:name="z716" w:id="625"/>
    <w:p>
      <w:pPr>
        <w:spacing w:after="0"/>
        <w:ind w:left="0"/>
        <w:jc w:val="both"/>
      </w:pPr>
      <w:r>
        <w:rPr>
          <w:rFonts w:ascii="Times New Roman"/>
          <w:b w:val="false"/>
          <w:i w:val="false"/>
          <w:color w:val="000000"/>
          <w:sz w:val="28"/>
        </w:rPr>
        <w:t>
      5) катетер – 12 штук (1 штука в месяц);</w:t>
      </w:r>
    </w:p>
    <w:bookmarkEnd w:id="625"/>
    <w:bookmarkStart w:name="z717" w:id="626"/>
    <w:p>
      <w:pPr>
        <w:spacing w:after="0"/>
        <w:ind w:left="0"/>
        <w:jc w:val="both"/>
      </w:pPr>
      <w:r>
        <w:rPr>
          <w:rFonts w:ascii="Times New Roman"/>
          <w:b w:val="false"/>
          <w:i w:val="false"/>
          <w:color w:val="000000"/>
          <w:sz w:val="28"/>
        </w:rPr>
        <w:t>
      6) катетеры одноразового использования для детей с инвалидностью с диагнозом спинабифида (Spinabifida) – 2190 штук (6 штук в день);</w:t>
      </w:r>
    </w:p>
    <w:bookmarkEnd w:id="626"/>
    <w:bookmarkStart w:name="z718" w:id="627"/>
    <w:p>
      <w:pPr>
        <w:spacing w:after="0"/>
        <w:ind w:left="0"/>
        <w:jc w:val="both"/>
      </w:pPr>
      <w:r>
        <w:rPr>
          <w:rFonts w:ascii="Times New Roman"/>
          <w:b w:val="false"/>
          <w:i w:val="false"/>
          <w:color w:val="000000"/>
          <w:sz w:val="28"/>
        </w:rPr>
        <w:t>
      7) паста-герметик для защиты и выравнивания кожи вокруг стомы – 12 штук (1 штука в месяц);</w:t>
      </w:r>
    </w:p>
    <w:bookmarkEnd w:id="627"/>
    <w:bookmarkStart w:name="z719" w:id="628"/>
    <w:p>
      <w:pPr>
        <w:spacing w:after="0"/>
        <w:ind w:left="0"/>
        <w:jc w:val="both"/>
      </w:pPr>
      <w:r>
        <w:rPr>
          <w:rFonts w:ascii="Times New Roman"/>
          <w:b w:val="false"/>
          <w:i w:val="false"/>
          <w:color w:val="000000"/>
          <w:sz w:val="28"/>
        </w:rPr>
        <w:t>
      8) крем для защиты и ухода за кожей вокруг стомы – 12 штук (1 штука в месяц);</w:t>
      </w:r>
    </w:p>
    <w:bookmarkEnd w:id="628"/>
    <w:bookmarkStart w:name="z720" w:id="629"/>
    <w:p>
      <w:pPr>
        <w:spacing w:after="0"/>
        <w:ind w:left="0"/>
        <w:jc w:val="both"/>
      </w:pPr>
      <w:r>
        <w:rPr>
          <w:rFonts w:ascii="Times New Roman"/>
          <w:b w:val="false"/>
          <w:i w:val="false"/>
          <w:color w:val="000000"/>
          <w:sz w:val="28"/>
        </w:rPr>
        <w:t>
      9) порошок (пудра) абсорбирующий для защиты и ухода за кожей вокруг стомы – 12 штук (1 штука в месяц);</w:t>
      </w:r>
    </w:p>
    <w:bookmarkEnd w:id="629"/>
    <w:bookmarkStart w:name="z721" w:id="630"/>
    <w:p>
      <w:pPr>
        <w:spacing w:after="0"/>
        <w:ind w:left="0"/>
        <w:jc w:val="both"/>
      </w:pPr>
      <w:r>
        <w:rPr>
          <w:rFonts w:ascii="Times New Roman"/>
          <w:b w:val="false"/>
          <w:i w:val="false"/>
          <w:color w:val="000000"/>
          <w:sz w:val="28"/>
        </w:rPr>
        <w:t>
      10) нейтрализатор запаха – 12 штук (1 штука в месяц);</w:t>
      </w:r>
    </w:p>
    <w:bookmarkEnd w:id="630"/>
    <w:bookmarkStart w:name="z722" w:id="631"/>
    <w:p>
      <w:pPr>
        <w:spacing w:after="0"/>
        <w:ind w:left="0"/>
        <w:jc w:val="both"/>
      </w:pPr>
      <w:r>
        <w:rPr>
          <w:rFonts w:ascii="Times New Roman"/>
          <w:b w:val="false"/>
          <w:i w:val="false"/>
          <w:color w:val="000000"/>
          <w:sz w:val="28"/>
        </w:rPr>
        <w:t>
      11) очиститель для ухода и обработки кожи вокруг стомы или в области промежности – 12 штук (1 штука в месяц).</w:t>
      </w:r>
    </w:p>
    <w:bookmarkEnd w:id="631"/>
    <w:bookmarkStart w:name="z723" w:id="632"/>
    <w:p>
      <w:pPr>
        <w:spacing w:after="0"/>
        <w:ind w:left="0"/>
        <w:jc w:val="both"/>
      </w:pPr>
      <w:r>
        <w:rPr>
          <w:rFonts w:ascii="Times New Roman"/>
          <w:b w:val="false"/>
          <w:i w:val="false"/>
          <w:color w:val="000000"/>
          <w:sz w:val="28"/>
        </w:rPr>
        <w:t>
      При заказе гигиенических средств через Портал получатель указывает количество приобретаемого товара у данного поставщика обязательных гигиенических средств (далее – поставщик ОГС), но не более количества, указанного в настоящем пункте.</w:t>
      </w:r>
    </w:p>
    <w:bookmarkEnd w:id="632"/>
    <w:bookmarkStart w:name="z724" w:id="633"/>
    <w:p>
      <w:pPr>
        <w:spacing w:after="0"/>
        <w:ind w:left="0"/>
        <w:jc w:val="both"/>
      </w:pPr>
      <w:r>
        <w:rPr>
          <w:rFonts w:ascii="Times New Roman"/>
          <w:b w:val="false"/>
          <w:i w:val="false"/>
          <w:color w:val="000000"/>
          <w:sz w:val="28"/>
        </w:rPr>
        <w:t>
      93. При подаче заявления на предоставление подгузников, заявитель указывает вес, объем бедер и объем талии.</w:t>
      </w:r>
    </w:p>
    <w:bookmarkEnd w:id="633"/>
    <w:bookmarkStart w:name="z725" w:id="634"/>
    <w:p>
      <w:pPr>
        <w:spacing w:after="0"/>
        <w:ind w:left="0"/>
        <w:jc w:val="both"/>
      </w:pPr>
      <w:r>
        <w:rPr>
          <w:rFonts w:ascii="Times New Roman"/>
          <w:b w:val="false"/>
          <w:i w:val="false"/>
          <w:color w:val="000000"/>
          <w:sz w:val="28"/>
        </w:rPr>
        <w:t>
      В зависимости от индивидуальных параметров и степени нарушений мочеиспускания лица с инвалидностью обеспечиваются подгузниками:</w:t>
      </w:r>
    </w:p>
    <w:bookmarkEnd w:id="634"/>
    <w:bookmarkStart w:name="z726" w:id="635"/>
    <w:p>
      <w:pPr>
        <w:spacing w:after="0"/>
        <w:ind w:left="0"/>
        <w:jc w:val="both"/>
      </w:pPr>
      <w:r>
        <w:rPr>
          <w:rFonts w:ascii="Times New Roman"/>
          <w:b w:val="false"/>
          <w:i w:val="false"/>
          <w:color w:val="000000"/>
          <w:sz w:val="28"/>
        </w:rPr>
        <w:t>
      до 55 см в талии, обычной впитываемости (до 20 процентов суточного диуреза или до 2310 миллилитров (мл));</w:t>
      </w:r>
    </w:p>
    <w:bookmarkEnd w:id="635"/>
    <w:bookmarkStart w:name="z727" w:id="636"/>
    <w:p>
      <w:pPr>
        <w:spacing w:after="0"/>
        <w:ind w:left="0"/>
        <w:jc w:val="both"/>
      </w:pPr>
      <w:r>
        <w:rPr>
          <w:rFonts w:ascii="Times New Roman"/>
          <w:b w:val="false"/>
          <w:i w:val="false"/>
          <w:color w:val="000000"/>
          <w:sz w:val="28"/>
        </w:rPr>
        <w:t>
      до 55 см в талии, повышенной впитываемости (более 50 процентов суточного диуреза или более 2310 мл);</w:t>
      </w:r>
    </w:p>
    <w:bookmarkEnd w:id="636"/>
    <w:bookmarkStart w:name="z728" w:id="637"/>
    <w:p>
      <w:pPr>
        <w:spacing w:after="0"/>
        <w:ind w:left="0"/>
        <w:jc w:val="both"/>
      </w:pPr>
      <w:r>
        <w:rPr>
          <w:rFonts w:ascii="Times New Roman"/>
          <w:b w:val="false"/>
          <w:i w:val="false"/>
          <w:color w:val="000000"/>
          <w:sz w:val="28"/>
        </w:rPr>
        <w:t>
      более 55 см в талии, обычной впитываемости (до 20 процентов суточного диуреза или до 2310 мл);</w:t>
      </w:r>
    </w:p>
    <w:bookmarkEnd w:id="637"/>
    <w:bookmarkStart w:name="z729" w:id="638"/>
    <w:p>
      <w:pPr>
        <w:spacing w:after="0"/>
        <w:ind w:left="0"/>
        <w:jc w:val="both"/>
      </w:pPr>
      <w:r>
        <w:rPr>
          <w:rFonts w:ascii="Times New Roman"/>
          <w:b w:val="false"/>
          <w:i w:val="false"/>
          <w:color w:val="000000"/>
          <w:sz w:val="28"/>
        </w:rPr>
        <w:t>
      более 55 см в талии, повышенной впитываемости (более 50 процентов суточного диуреза или более 2310 мл);</w:t>
      </w:r>
    </w:p>
    <w:bookmarkEnd w:id="638"/>
    <w:bookmarkStart w:name="z730" w:id="639"/>
    <w:p>
      <w:pPr>
        <w:spacing w:after="0"/>
        <w:ind w:left="0"/>
        <w:jc w:val="both"/>
      </w:pPr>
      <w:r>
        <w:rPr>
          <w:rFonts w:ascii="Times New Roman"/>
          <w:b w:val="false"/>
          <w:i w:val="false"/>
          <w:color w:val="000000"/>
          <w:sz w:val="28"/>
        </w:rPr>
        <w:t>
      более 75 см в талии, обычной впитываемости (до 20 процентов суточного диуреза или до 2310 мл);</w:t>
      </w:r>
    </w:p>
    <w:bookmarkEnd w:id="639"/>
    <w:bookmarkStart w:name="z731" w:id="640"/>
    <w:p>
      <w:pPr>
        <w:spacing w:after="0"/>
        <w:ind w:left="0"/>
        <w:jc w:val="both"/>
      </w:pPr>
      <w:r>
        <w:rPr>
          <w:rFonts w:ascii="Times New Roman"/>
          <w:b w:val="false"/>
          <w:i w:val="false"/>
          <w:color w:val="000000"/>
          <w:sz w:val="28"/>
        </w:rPr>
        <w:t>
      более 75 см в талии, повышенной впитываемости (более 50 процентов суточного диуреза или более 2310 мл);</w:t>
      </w:r>
    </w:p>
    <w:bookmarkEnd w:id="640"/>
    <w:bookmarkStart w:name="z732" w:id="641"/>
    <w:p>
      <w:pPr>
        <w:spacing w:after="0"/>
        <w:ind w:left="0"/>
        <w:jc w:val="both"/>
      </w:pPr>
      <w:r>
        <w:rPr>
          <w:rFonts w:ascii="Times New Roman"/>
          <w:b w:val="false"/>
          <w:i w:val="false"/>
          <w:color w:val="000000"/>
          <w:sz w:val="28"/>
        </w:rPr>
        <w:t>
      более 100 см в талии, обычной впитываемости (до 20 процентов суточного диуреза или до 2310 мл);</w:t>
      </w:r>
    </w:p>
    <w:bookmarkEnd w:id="641"/>
    <w:bookmarkStart w:name="z733" w:id="642"/>
    <w:p>
      <w:pPr>
        <w:spacing w:after="0"/>
        <w:ind w:left="0"/>
        <w:jc w:val="both"/>
      </w:pPr>
      <w:r>
        <w:rPr>
          <w:rFonts w:ascii="Times New Roman"/>
          <w:b w:val="false"/>
          <w:i w:val="false"/>
          <w:color w:val="000000"/>
          <w:sz w:val="28"/>
        </w:rPr>
        <w:t>
      более 100 см в талии, повышенной впитываемости (более 50 процентов суточного диуреза или более 2310 мл);</w:t>
      </w:r>
    </w:p>
    <w:bookmarkEnd w:id="642"/>
    <w:bookmarkStart w:name="z734" w:id="643"/>
    <w:p>
      <w:pPr>
        <w:spacing w:after="0"/>
        <w:ind w:left="0"/>
        <w:jc w:val="both"/>
      </w:pPr>
      <w:r>
        <w:rPr>
          <w:rFonts w:ascii="Times New Roman"/>
          <w:b w:val="false"/>
          <w:i w:val="false"/>
          <w:color w:val="000000"/>
          <w:sz w:val="28"/>
        </w:rPr>
        <w:t>
      более 130 см в талии, обычной впитываемости (до 20 процентов суточного диуреза или до 2310 мл);</w:t>
      </w:r>
    </w:p>
    <w:bookmarkEnd w:id="643"/>
    <w:bookmarkStart w:name="z735" w:id="644"/>
    <w:p>
      <w:pPr>
        <w:spacing w:after="0"/>
        <w:ind w:left="0"/>
        <w:jc w:val="both"/>
      </w:pPr>
      <w:r>
        <w:rPr>
          <w:rFonts w:ascii="Times New Roman"/>
          <w:b w:val="false"/>
          <w:i w:val="false"/>
          <w:color w:val="000000"/>
          <w:sz w:val="28"/>
        </w:rPr>
        <w:t>
      более 130 см в талии, повышенной впитываемости (более 50 процентов суточного диуреза или более 2310 мл).</w:t>
      </w:r>
    </w:p>
    <w:bookmarkEnd w:id="644"/>
    <w:bookmarkStart w:name="z736" w:id="645"/>
    <w:p>
      <w:pPr>
        <w:spacing w:after="0"/>
        <w:ind w:left="0"/>
        <w:jc w:val="both"/>
      </w:pPr>
      <w:r>
        <w:rPr>
          <w:rFonts w:ascii="Times New Roman"/>
          <w:b w:val="false"/>
          <w:i w:val="false"/>
          <w:color w:val="000000"/>
          <w:sz w:val="28"/>
        </w:rPr>
        <w:t>
      Дети с инвалидностью обеспечиваются подгузниками в зависимости от массы тела: до 5 килограмм (кг), до 7 кг, до 9 кг, до 20 кг включительно и свыше 20 кг.</w:t>
      </w:r>
    </w:p>
    <w:bookmarkEnd w:id="645"/>
    <w:bookmarkStart w:name="z737" w:id="646"/>
    <w:p>
      <w:pPr>
        <w:spacing w:after="0"/>
        <w:ind w:left="0"/>
        <w:jc w:val="both"/>
      </w:pPr>
      <w:r>
        <w:rPr>
          <w:rFonts w:ascii="Times New Roman"/>
          <w:b w:val="false"/>
          <w:i w:val="false"/>
          <w:color w:val="000000"/>
          <w:sz w:val="28"/>
        </w:rPr>
        <w:t>
      94. При изменении физиологических параметров лица с инвалидностью, он отказывается от дальнейшего обеспечения подгузниками одного размера и подает заявление на обеспечение подгузниками соответствующего размера.</w:t>
      </w:r>
    </w:p>
    <w:bookmarkEnd w:id="646"/>
    <w:bookmarkStart w:name="z738" w:id="647"/>
    <w:p>
      <w:pPr>
        <w:spacing w:after="0"/>
        <w:ind w:left="0"/>
        <w:jc w:val="both"/>
      </w:pPr>
      <w:r>
        <w:rPr>
          <w:rFonts w:ascii="Times New Roman"/>
          <w:b w:val="false"/>
          <w:i w:val="false"/>
          <w:color w:val="000000"/>
          <w:sz w:val="28"/>
        </w:rPr>
        <w:t>
      При этом, общее количество в год не должно превышать 730 штук.</w:t>
      </w:r>
    </w:p>
    <w:bookmarkEnd w:id="647"/>
    <w:bookmarkStart w:name="z739" w:id="648"/>
    <w:p>
      <w:pPr>
        <w:spacing w:after="0"/>
        <w:ind w:left="0"/>
        <w:jc w:val="both"/>
      </w:pPr>
      <w:r>
        <w:rPr>
          <w:rFonts w:ascii="Times New Roman"/>
          <w:b w:val="false"/>
          <w:i w:val="false"/>
          <w:color w:val="000000"/>
          <w:sz w:val="28"/>
        </w:rPr>
        <w:t>
      95. На основании реабилитационно-экспертной диагностики лица с инвалидностью обеспечиваются:</w:t>
      </w:r>
    </w:p>
    <w:bookmarkEnd w:id="648"/>
    <w:bookmarkStart w:name="z740" w:id="649"/>
    <w:p>
      <w:pPr>
        <w:spacing w:after="0"/>
        <w:ind w:left="0"/>
        <w:jc w:val="both"/>
      </w:pPr>
      <w:r>
        <w:rPr>
          <w:rFonts w:ascii="Times New Roman"/>
          <w:b w:val="false"/>
          <w:i w:val="false"/>
          <w:color w:val="000000"/>
          <w:sz w:val="28"/>
        </w:rPr>
        <w:t>
      ножными или прикроватными мочеприемниками;</w:t>
      </w:r>
    </w:p>
    <w:bookmarkEnd w:id="649"/>
    <w:bookmarkStart w:name="z741" w:id="650"/>
    <w:p>
      <w:pPr>
        <w:spacing w:after="0"/>
        <w:ind w:left="0"/>
        <w:jc w:val="both"/>
      </w:pPr>
      <w:r>
        <w:rPr>
          <w:rFonts w:ascii="Times New Roman"/>
          <w:b w:val="false"/>
          <w:i w:val="false"/>
          <w:color w:val="000000"/>
          <w:sz w:val="28"/>
        </w:rPr>
        <w:t>
      одно или двухкомпонентными, дренируемыми или недренируемыми уроприемниками с различными пластинами;</w:t>
      </w:r>
    </w:p>
    <w:bookmarkEnd w:id="650"/>
    <w:bookmarkStart w:name="z742" w:id="651"/>
    <w:p>
      <w:pPr>
        <w:spacing w:after="0"/>
        <w:ind w:left="0"/>
        <w:jc w:val="both"/>
      </w:pPr>
      <w:r>
        <w:rPr>
          <w:rFonts w:ascii="Times New Roman"/>
          <w:b w:val="false"/>
          <w:i w:val="false"/>
          <w:color w:val="000000"/>
          <w:sz w:val="28"/>
        </w:rPr>
        <w:t>
      одно или двухкомпонентными, дренируемыми или недренируемыми калоприемниками с различными пластинами;</w:t>
      </w:r>
    </w:p>
    <w:bookmarkEnd w:id="651"/>
    <w:bookmarkStart w:name="z743" w:id="652"/>
    <w:p>
      <w:pPr>
        <w:spacing w:after="0"/>
        <w:ind w:left="0"/>
        <w:jc w:val="both"/>
      </w:pPr>
      <w:r>
        <w:rPr>
          <w:rFonts w:ascii="Times New Roman"/>
          <w:b w:val="false"/>
          <w:i w:val="false"/>
          <w:color w:val="000000"/>
          <w:sz w:val="28"/>
        </w:rPr>
        <w:t>
      кресло-стулом с санитарным оснащением;</w:t>
      </w:r>
    </w:p>
    <w:bookmarkEnd w:id="652"/>
    <w:bookmarkStart w:name="z744" w:id="653"/>
    <w:p>
      <w:pPr>
        <w:spacing w:after="0"/>
        <w:ind w:left="0"/>
        <w:jc w:val="both"/>
      </w:pPr>
      <w:r>
        <w:rPr>
          <w:rFonts w:ascii="Times New Roman"/>
          <w:b w:val="false"/>
          <w:i w:val="false"/>
          <w:color w:val="000000"/>
          <w:sz w:val="28"/>
        </w:rPr>
        <w:t>
      опорными откидными поручнями для туалетных комнат;</w:t>
      </w:r>
    </w:p>
    <w:bookmarkEnd w:id="653"/>
    <w:bookmarkStart w:name="z745" w:id="654"/>
    <w:p>
      <w:pPr>
        <w:spacing w:after="0"/>
        <w:ind w:left="0"/>
        <w:jc w:val="both"/>
      </w:pPr>
      <w:r>
        <w:rPr>
          <w:rFonts w:ascii="Times New Roman"/>
          <w:b w:val="false"/>
          <w:i w:val="false"/>
          <w:color w:val="000000"/>
          <w:sz w:val="28"/>
        </w:rPr>
        <w:t>
      поручнями для ванных комнат.</w:t>
      </w:r>
    </w:p>
    <w:bookmarkEnd w:id="654"/>
    <w:bookmarkStart w:name="z746" w:id="655"/>
    <w:p>
      <w:pPr>
        <w:spacing w:after="0"/>
        <w:ind w:left="0"/>
        <w:jc w:val="left"/>
      </w:pPr>
      <w:r>
        <w:rPr>
          <w:rFonts w:ascii="Times New Roman"/>
          <w:b/>
          <w:i w:val="false"/>
          <w:color w:val="000000"/>
        </w:rPr>
        <w:t xml:space="preserve"> Глава 6. Порядок оказания государственной услуги "Оформление документов на обеспечение лиц с инвалидностью специальными средствами передвижения"</w:t>
      </w:r>
    </w:p>
    <w:bookmarkEnd w:id="655"/>
    <w:bookmarkStart w:name="z747" w:id="656"/>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специальными средствами передвижения" на заявительной основе через Госкорпорацию, горуправления, отделы занятости</w:t>
      </w:r>
    </w:p>
    <w:bookmarkEnd w:id="656"/>
    <w:bookmarkStart w:name="z748" w:id="657"/>
    <w:p>
      <w:pPr>
        <w:spacing w:after="0"/>
        <w:ind w:left="0"/>
        <w:jc w:val="both"/>
      </w:pPr>
      <w:r>
        <w:rPr>
          <w:rFonts w:ascii="Times New Roman"/>
          <w:b w:val="false"/>
          <w:i w:val="false"/>
          <w:color w:val="000000"/>
          <w:sz w:val="28"/>
        </w:rPr>
        <w:t xml:space="preserve">
      96. Для получения государственной услуги "Оформление документов на обеспечение лиц с инвалидностью специальными средствами передвижения" в соответствии с приложением 13 к настоящим Правилам (далее – перечень основных требований к оказанию государственной услуги ССП) заявитель обращается в Госкорпорацию, горуправление, отдел занятости по месту жительства с заявлением и документом, удостоверяющим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657"/>
    <w:bookmarkStart w:name="z749" w:id="658"/>
    <w:p>
      <w:pPr>
        <w:spacing w:after="0"/>
        <w:ind w:left="0"/>
        <w:jc w:val="both"/>
      </w:pPr>
      <w:r>
        <w:rPr>
          <w:rFonts w:ascii="Times New Roman"/>
          <w:b w:val="false"/>
          <w:i w:val="false"/>
          <w:color w:val="000000"/>
          <w:sz w:val="28"/>
        </w:rPr>
        <w:t>
      97. Ответственные сотрудники Госкорпорации, горуправления, отделов занятости при приеме заявления формируют запросы по ИИН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658"/>
    <w:bookmarkStart w:name="z750" w:id="659"/>
    <w:p>
      <w:pPr>
        <w:spacing w:after="0"/>
        <w:ind w:left="0"/>
        <w:jc w:val="both"/>
      </w:pPr>
      <w:r>
        <w:rPr>
          <w:rFonts w:ascii="Times New Roman"/>
          <w:b w:val="false"/>
          <w:i w:val="false"/>
          <w:color w:val="000000"/>
          <w:sz w:val="28"/>
        </w:rPr>
        <w:t>
      1) о документе, удостоверяющим личность;</w:t>
      </w:r>
    </w:p>
    <w:bookmarkEnd w:id="659"/>
    <w:bookmarkStart w:name="z751" w:id="660"/>
    <w:p>
      <w:pPr>
        <w:spacing w:after="0"/>
        <w:ind w:left="0"/>
        <w:jc w:val="both"/>
      </w:pPr>
      <w:r>
        <w:rPr>
          <w:rFonts w:ascii="Times New Roman"/>
          <w:b w:val="false"/>
          <w:i w:val="false"/>
          <w:color w:val="000000"/>
          <w:sz w:val="28"/>
        </w:rPr>
        <w:t>
      2) об установлении инвалидности;</w:t>
      </w:r>
    </w:p>
    <w:bookmarkEnd w:id="660"/>
    <w:bookmarkStart w:name="z752" w:id="661"/>
    <w:p>
      <w:pPr>
        <w:spacing w:after="0"/>
        <w:ind w:left="0"/>
        <w:jc w:val="both"/>
      </w:pPr>
      <w:r>
        <w:rPr>
          <w:rFonts w:ascii="Times New Roman"/>
          <w:b w:val="false"/>
          <w:i w:val="false"/>
          <w:color w:val="000000"/>
          <w:sz w:val="28"/>
        </w:rPr>
        <w:t>
      3) о разработанных мероприятиях в ИПАР.</w:t>
      </w:r>
    </w:p>
    <w:bookmarkEnd w:id="661"/>
    <w:bookmarkStart w:name="z753" w:id="662"/>
    <w:p>
      <w:pPr>
        <w:spacing w:after="0"/>
        <w:ind w:left="0"/>
        <w:jc w:val="both"/>
      </w:pPr>
      <w:r>
        <w:rPr>
          <w:rFonts w:ascii="Times New Roman"/>
          <w:b w:val="false"/>
          <w:i w:val="false"/>
          <w:color w:val="000000"/>
          <w:sz w:val="28"/>
        </w:rPr>
        <w:t>
      При подаче заявления на получение лицами с инвалидностью от трудового увечья или профессионального заболевания специальных средств передвижения, дополнительно запрашиваются сведения:</w:t>
      </w:r>
    </w:p>
    <w:bookmarkEnd w:id="662"/>
    <w:bookmarkStart w:name="z754" w:id="663"/>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663"/>
    <w:bookmarkStart w:name="z755" w:id="664"/>
    <w:p>
      <w:pPr>
        <w:spacing w:after="0"/>
        <w:ind w:left="0"/>
        <w:jc w:val="both"/>
      </w:pPr>
      <w:r>
        <w:rPr>
          <w:rFonts w:ascii="Times New Roman"/>
          <w:b w:val="false"/>
          <w:i w:val="false"/>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664"/>
    <w:bookmarkStart w:name="z756" w:id="665"/>
    <w:p>
      <w:pPr>
        <w:spacing w:after="0"/>
        <w:ind w:left="0"/>
        <w:jc w:val="both"/>
      </w:pPr>
      <w:r>
        <w:rPr>
          <w:rFonts w:ascii="Times New Roman"/>
          <w:b w:val="false"/>
          <w:i w:val="false"/>
          <w:color w:val="000000"/>
          <w:sz w:val="28"/>
        </w:rPr>
        <w:t>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bookmarkEnd w:id="665"/>
    <w:bookmarkStart w:name="z757" w:id="666"/>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666"/>
    <w:bookmarkStart w:name="z758" w:id="667"/>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98 настоящих Правил, после чего оригиналы документов возвращаются заявителю.</w:t>
      </w:r>
    </w:p>
    <w:bookmarkEnd w:id="667"/>
    <w:bookmarkStart w:name="z759" w:id="668"/>
    <w:p>
      <w:pPr>
        <w:spacing w:after="0"/>
        <w:ind w:left="0"/>
        <w:jc w:val="both"/>
      </w:pPr>
      <w:r>
        <w:rPr>
          <w:rFonts w:ascii="Times New Roman"/>
          <w:b w:val="false"/>
          <w:i w:val="false"/>
          <w:color w:val="000000"/>
          <w:sz w:val="28"/>
        </w:rPr>
        <w:t>
      98. При подаче документов, заявителю выдается:</w:t>
      </w:r>
    </w:p>
    <w:bookmarkEnd w:id="668"/>
    <w:bookmarkStart w:name="z760" w:id="669"/>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669"/>
    <w:bookmarkStart w:name="z761" w:id="670"/>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670"/>
    <w:bookmarkStart w:name="z762" w:id="671"/>
    <w:p>
      <w:pPr>
        <w:spacing w:after="0"/>
        <w:ind w:left="0"/>
        <w:jc w:val="both"/>
      </w:pPr>
      <w:r>
        <w:rPr>
          <w:rFonts w:ascii="Times New Roman"/>
          <w:b w:val="false"/>
          <w:i w:val="false"/>
          <w:color w:val="000000"/>
          <w:sz w:val="28"/>
        </w:rPr>
        <w:t>
      99. При представлении заявителем неполного пакета документов, указанных в пункте 8 перечня основных требований к оказанию государственной услуги ССП,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приложению 5 к настоящим Правилам.</w:t>
      </w:r>
    </w:p>
    <w:bookmarkEnd w:id="671"/>
    <w:bookmarkStart w:name="z763" w:id="672"/>
    <w:p>
      <w:pPr>
        <w:spacing w:after="0"/>
        <w:ind w:left="0"/>
        <w:jc w:val="both"/>
      </w:pPr>
      <w:r>
        <w:rPr>
          <w:rFonts w:ascii="Times New Roman"/>
          <w:b w:val="false"/>
          <w:i w:val="false"/>
          <w:color w:val="000000"/>
          <w:sz w:val="28"/>
        </w:rPr>
        <w:t>
      100. При соответствии пакета документов, указанных в пункте 8 перечня основных требований к оказанию государственной услуги ССП,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6 к настоящим Правилам.</w:t>
      </w:r>
    </w:p>
    <w:bookmarkEnd w:id="672"/>
    <w:bookmarkStart w:name="z764" w:id="673"/>
    <w:p>
      <w:pPr>
        <w:spacing w:after="0"/>
        <w:ind w:left="0"/>
        <w:jc w:val="both"/>
      </w:pPr>
      <w:r>
        <w:rPr>
          <w:rFonts w:ascii="Times New Roman"/>
          <w:b w:val="false"/>
          <w:i w:val="false"/>
          <w:color w:val="000000"/>
          <w:sz w:val="28"/>
        </w:rPr>
        <w:t>
      День приема документов Госкорпорацией не входит в срок оказания государственной услуги.</w:t>
      </w:r>
    </w:p>
    <w:bookmarkEnd w:id="673"/>
    <w:bookmarkStart w:name="z765" w:id="674"/>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ССП, горуправление, отдел занятости согласно статье 73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674"/>
    <w:bookmarkStart w:name="z766" w:id="675"/>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675"/>
    <w:bookmarkStart w:name="z767" w:id="676"/>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676"/>
    <w:bookmarkStart w:name="z768" w:id="677"/>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Госкорпорацию не позднее, чем за сутки до истечения срока оказания государственной услуги.</w:t>
      </w:r>
    </w:p>
    <w:bookmarkEnd w:id="677"/>
    <w:bookmarkStart w:name="z769" w:id="678"/>
    <w:p>
      <w:pPr>
        <w:spacing w:after="0"/>
        <w:ind w:left="0"/>
        <w:jc w:val="both"/>
      </w:pPr>
      <w:r>
        <w:rPr>
          <w:rFonts w:ascii="Times New Roman"/>
          <w:b w:val="false"/>
          <w:i w:val="false"/>
          <w:color w:val="000000"/>
          <w:sz w:val="28"/>
        </w:rPr>
        <w:t>
      Госкорпорация информирует заявителя о результатах оказания государственной услуги посредством передачи смс-уведомления на абонентский номер заявителя.</w:t>
      </w:r>
    </w:p>
    <w:bookmarkEnd w:id="678"/>
    <w:bookmarkStart w:name="z770" w:id="679"/>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отделы занятости в течение одного рабочего дня направляют готовые документы в Госкорпорацию для выдачи заявителю.</w:t>
      </w:r>
    </w:p>
    <w:bookmarkEnd w:id="679"/>
    <w:bookmarkStart w:name="z771" w:id="680"/>
    <w:p>
      <w:pPr>
        <w:spacing w:after="0"/>
        <w:ind w:left="0"/>
        <w:jc w:val="both"/>
      </w:pPr>
      <w:r>
        <w:rPr>
          <w:rFonts w:ascii="Times New Roman"/>
          <w:b w:val="false"/>
          <w:i w:val="false"/>
          <w:color w:val="000000"/>
          <w:sz w:val="28"/>
        </w:rPr>
        <w:t>
      101. О результате оказания государственной услуги выдается уведомление по форме согласно приложению 6 к настоящим Правилам.</w:t>
      </w:r>
    </w:p>
    <w:bookmarkEnd w:id="680"/>
    <w:bookmarkStart w:name="z772" w:id="681"/>
    <w:p>
      <w:pPr>
        <w:spacing w:after="0"/>
        <w:ind w:left="0"/>
        <w:jc w:val="both"/>
      </w:pPr>
      <w:r>
        <w:rPr>
          <w:rFonts w:ascii="Times New Roman"/>
          <w:b w:val="false"/>
          <w:i w:val="false"/>
          <w:color w:val="000000"/>
          <w:sz w:val="28"/>
        </w:rPr>
        <w:t>
      102.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681"/>
    <w:bookmarkStart w:name="z773" w:id="682"/>
    <w:p>
      <w:pPr>
        <w:spacing w:after="0"/>
        <w:ind w:left="0"/>
        <w:jc w:val="both"/>
      </w:pPr>
      <w:r>
        <w:rPr>
          <w:rFonts w:ascii="Times New Roman"/>
          <w:b w:val="false"/>
          <w:i w:val="false"/>
          <w:color w:val="000000"/>
          <w:sz w:val="28"/>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ССП в соответствии с приложением 13 к настоящим Правилам.</w:t>
      </w:r>
    </w:p>
    <w:bookmarkEnd w:id="682"/>
    <w:bookmarkStart w:name="z774" w:id="683"/>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683"/>
    <w:bookmarkStart w:name="z775" w:id="68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684"/>
    <w:bookmarkStart w:name="z776" w:id="685"/>
    <w:p>
      <w:pPr>
        <w:spacing w:after="0"/>
        <w:ind w:left="0"/>
        <w:jc w:val="both"/>
      </w:pPr>
      <w:r>
        <w:rPr>
          <w:rFonts w:ascii="Times New Roman"/>
          <w:b w:val="false"/>
          <w:i w:val="false"/>
          <w:color w:val="000000"/>
          <w:sz w:val="28"/>
        </w:rPr>
        <w:t>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ССП в соответствии с приложением 13 к настоящим Правилам.</w:t>
      </w:r>
    </w:p>
    <w:bookmarkEnd w:id="685"/>
    <w:bookmarkStart w:name="z777" w:id="686"/>
    <w:p>
      <w:pPr>
        <w:spacing w:after="0"/>
        <w:ind w:left="0"/>
        <w:jc w:val="both"/>
      </w:pPr>
      <w:r>
        <w:rPr>
          <w:rFonts w:ascii="Times New Roman"/>
          <w:b w:val="false"/>
          <w:i w:val="false"/>
          <w:color w:val="000000"/>
          <w:sz w:val="28"/>
        </w:rPr>
        <w:t>
      Подтверждением принятия жалобы в канцелярии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686"/>
    <w:bookmarkStart w:name="z778" w:id="68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87"/>
    <w:bookmarkStart w:name="z779" w:id="688"/>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отдела занятости, не позднее трех рабочих дней со дня поступления и административное дело направляется в орган, рассматривающий жалобу.</w:t>
      </w:r>
    </w:p>
    <w:bookmarkEnd w:id="688"/>
    <w:bookmarkStart w:name="z780" w:id="689"/>
    <w:p>
      <w:pPr>
        <w:spacing w:after="0"/>
        <w:ind w:left="0"/>
        <w:jc w:val="both"/>
      </w:pPr>
      <w:r>
        <w:rPr>
          <w:rFonts w:ascii="Times New Roman"/>
          <w:b w:val="false"/>
          <w:i w:val="false"/>
          <w:color w:val="000000"/>
          <w:sz w:val="28"/>
        </w:rPr>
        <w:t>
      При этом Госкорпорация,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89"/>
    <w:bookmarkStart w:name="z781" w:id="690"/>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690"/>
    <w:bookmarkStart w:name="z782" w:id="691"/>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691"/>
    <w:bookmarkStart w:name="z783" w:id="692"/>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92"/>
    <w:bookmarkStart w:name="z784" w:id="69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93"/>
    <w:bookmarkStart w:name="z785" w:id="694"/>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специальными средствами передвижения"</w:t>
      </w:r>
    </w:p>
    <w:bookmarkEnd w:id="694"/>
    <w:bookmarkStart w:name="z786" w:id="695"/>
    <w:p>
      <w:pPr>
        <w:spacing w:after="0"/>
        <w:ind w:left="0"/>
        <w:jc w:val="both"/>
      </w:pPr>
      <w:r>
        <w:rPr>
          <w:rFonts w:ascii="Times New Roman"/>
          <w:b w:val="false"/>
          <w:i w:val="false"/>
          <w:color w:val="000000"/>
          <w:sz w:val="28"/>
        </w:rPr>
        <w:t xml:space="preserve">
      103. После формирования в АИС "ЦБДИ" ИПАР, содержащей мероприятия по предоставлению кресла-коляски в соответствии с </w:t>
      </w:r>
      <w:r>
        <w:rPr>
          <w:rFonts w:ascii="Times New Roman"/>
          <w:b w:val="false"/>
          <w:i w:val="false"/>
          <w:color w:val="000000"/>
          <w:sz w:val="28"/>
        </w:rPr>
        <w:t>Приказом № 44</w:t>
      </w:r>
      <w:r>
        <w:rPr>
          <w:rFonts w:ascii="Times New Roman"/>
          <w:b w:val="false"/>
          <w:i w:val="false"/>
          <w:color w:val="000000"/>
          <w:sz w:val="28"/>
        </w:rPr>
        <w:t>, данные ИПАР автоматически передаются в АИС "Е-Собес" и на абонентский номер услугополучателя инициируется отправка смс-уведомления с запросом на оказание государственной услуги.</w:t>
      </w:r>
    </w:p>
    <w:bookmarkEnd w:id="695"/>
    <w:bookmarkStart w:name="z787" w:id="696"/>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696"/>
    <w:bookmarkStart w:name="z788" w:id="697"/>
    <w:p>
      <w:pPr>
        <w:spacing w:after="0"/>
        <w:ind w:left="0"/>
        <w:jc w:val="both"/>
      </w:pPr>
      <w:r>
        <w:rPr>
          <w:rFonts w:ascii="Times New Roman"/>
          <w:b w:val="false"/>
          <w:i w:val="false"/>
          <w:color w:val="000000"/>
          <w:sz w:val="28"/>
        </w:rPr>
        <w:t>
      104.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697"/>
    <w:bookmarkStart w:name="z789" w:id="698"/>
    <w:p>
      <w:pPr>
        <w:spacing w:after="0"/>
        <w:ind w:left="0"/>
        <w:jc w:val="both"/>
      </w:pPr>
      <w:r>
        <w:rPr>
          <w:rFonts w:ascii="Times New Roman"/>
          <w:b w:val="false"/>
          <w:i w:val="false"/>
          <w:color w:val="000000"/>
          <w:sz w:val="28"/>
        </w:rPr>
        <w:t>
      Днем обращения за оформлением документов для предоставления кресла-коляски через проактивную услугу считается день получения согласия на оформление документов на предоставление данной услуги.</w:t>
      </w:r>
    </w:p>
    <w:bookmarkEnd w:id="698"/>
    <w:bookmarkStart w:name="z790" w:id="699"/>
    <w:p>
      <w:pPr>
        <w:spacing w:after="0"/>
        <w:ind w:left="0"/>
        <w:jc w:val="both"/>
      </w:pPr>
      <w:r>
        <w:rPr>
          <w:rFonts w:ascii="Times New Roman"/>
          <w:b w:val="false"/>
          <w:i w:val="false"/>
          <w:color w:val="000000"/>
          <w:sz w:val="28"/>
        </w:rPr>
        <w:t>
      105.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кресла-коляски с указанием причины и необходимости обращения в Госкорпорацию, горуправление, отдел занятости.</w:t>
      </w:r>
    </w:p>
    <w:bookmarkEnd w:id="699"/>
    <w:bookmarkStart w:name="z791" w:id="700"/>
    <w:p>
      <w:pPr>
        <w:spacing w:after="0"/>
        <w:ind w:left="0"/>
        <w:jc w:val="both"/>
      </w:pPr>
      <w:r>
        <w:rPr>
          <w:rFonts w:ascii="Times New Roman"/>
          <w:b w:val="false"/>
          <w:i w:val="false"/>
          <w:color w:val="000000"/>
          <w:sz w:val="28"/>
        </w:rPr>
        <w:t>
      106.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кресла-коляски с указанием причины и необходимости обращения в Госкорпорацию, горуправление, отдел занятости.</w:t>
      </w:r>
    </w:p>
    <w:bookmarkEnd w:id="700"/>
    <w:bookmarkStart w:name="z792" w:id="701"/>
    <w:p>
      <w:pPr>
        <w:spacing w:after="0"/>
        <w:ind w:left="0"/>
        <w:jc w:val="both"/>
      </w:pPr>
      <w:r>
        <w:rPr>
          <w:rFonts w:ascii="Times New Roman"/>
          <w:b w:val="false"/>
          <w:i w:val="false"/>
          <w:color w:val="000000"/>
          <w:sz w:val="28"/>
        </w:rPr>
        <w:t>
      107.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кресла-коляски посредством смс-уведомления на его абонентский номер.</w:t>
      </w:r>
    </w:p>
    <w:bookmarkEnd w:id="701"/>
    <w:bookmarkStart w:name="z793" w:id="702"/>
    <w:p>
      <w:pPr>
        <w:spacing w:after="0"/>
        <w:ind w:left="0"/>
        <w:jc w:val="both"/>
      </w:pPr>
      <w:r>
        <w:rPr>
          <w:rFonts w:ascii="Times New Roman"/>
          <w:b w:val="false"/>
          <w:i w:val="false"/>
          <w:color w:val="000000"/>
          <w:sz w:val="28"/>
        </w:rPr>
        <w:t>
      108. В электронном журнале смс-уведомлений по форме согласно приложению 7 к настоящим Правилам регистрируются отправленные услугополучателю смс-уведомления.</w:t>
      </w:r>
    </w:p>
    <w:bookmarkEnd w:id="702"/>
    <w:bookmarkStart w:name="z794" w:id="703"/>
    <w:p>
      <w:pPr>
        <w:spacing w:after="0"/>
        <w:ind w:left="0"/>
        <w:jc w:val="both"/>
      </w:pPr>
      <w:r>
        <w:rPr>
          <w:rFonts w:ascii="Times New Roman"/>
          <w:b w:val="false"/>
          <w:i w:val="false"/>
          <w:color w:val="000000"/>
          <w:sz w:val="28"/>
        </w:rPr>
        <w:t>
      109. При оформлении документов для предоставления кресла-коляски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ССП, осуществляются автоматически из AИС "Е-Собес".</w:t>
      </w:r>
    </w:p>
    <w:bookmarkEnd w:id="703"/>
    <w:bookmarkStart w:name="z795" w:id="704"/>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специальными средствами передвижения" через веб-портал</w:t>
      </w:r>
    </w:p>
    <w:bookmarkEnd w:id="704"/>
    <w:bookmarkStart w:name="z796" w:id="705"/>
    <w:p>
      <w:pPr>
        <w:spacing w:after="0"/>
        <w:ind w:left="0"/>
        <w:jc w:val="both"/>
      </w:pPr>
      <w:r>
        <w:rPr>
          <w:rFonts w:ascii="Times New Roman"/>
          <w:b w:val="false"/>
          <w:i w:val="false"/>
          <w:color w:val="000000"/>
          <w:sz w:val="28"/>
        </w:rPr>
        <w:t>
      110. Для получения государственной услуги заявитель направляет в горуправление, отдел занятости через веб-портал заявление по форме согласно приложению 2 к настоящим Правилам.</w:t>
      </w:r>
    </w:p>
    <w:bookmarkEnd w:id="705"/>
    <w:bookmarkStart w:name="z797" w:id="706"/>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ИИН лица с инвалидностью для автоматического формирования следующих сведений:</w:t>
      </w:r>
    </w:p>
    <w:bookmarkEnd w:id="706"/>
    <w:bookmarkStart w:name="z798" w:id="707"/>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707"/>
    <w:bookmarkStart w:name="z799" w:id="708"/>
    <w:p>
      <w:pPr>
        <w:spacing w:after="0"/>
        <w:ind w:left="0"/>
        <w:jc w:val="both"/>
      </w:pPr>
      <w:r>
        <w:rPr>
          <w:rFonts w:ascii="Times New Roman"/>
          <w:b w:val="false"/>
          <w:i w:val="false"/>
          <w:color w:val="000000"/>
          <w:sz w:val="28"/>
        </w:rPr>
        <w:t>
      2) об установлении инвалидности;</w:t>
      </w:r>
    </w:p>
    <w:bookmarkEnd w:id="708"/>
    <w:bookmarkStart w:name="z800" w:id="709"/>
    <w:p>
      <w:pPr>
        <w:spacing w:after="0"/>
        <w:ind w:left="0"/>
        <w:jc w:val="both"/>
      </w:pPr>
      <w:r>
        <w:rPr>
          <w:rFonts w:ascii="Times New Roman"/>
          <w:b w:val="false"/>
          <w:i w:val="false"/>
          <w:color w:val="000000"/>
          <w:sz w:val="28"/>
        </w:rPr>
        <w:t>
      3) о разработанных мероприятиях в ИПАР.</w:t>
      </w:r>
    </w:p>
    <w:bookmarkEnd w:id="709"/>
    <w:bookmarkStart w:name="z801" w:id="710"/>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710"/>
    <w:bookmarkStart w:name="z802" w:id="711"/>
    <w:p>
      <w:pPr>
        <w:spacing w:after="0"/>
        <w:ind w:left="0"/>
        <w:jc w:val="both"/>
      </w:pPr>
      <w:r>
        <w:rPr>
          <w:rFonts w:ascii="Times New Roman"/>
          <w:b w:val="false"/>
          <w:i w:val="false"/>
          <w:color w:val="000000"/>
          <w:sz w:val="28"/>
        </w:rPr>
        <w:t>
      111. В "личный кабинет" заявителя горуправлением, отделом занятости направляется статус о принятии запроса на оказание государственной услуги.</w:t>
      </w:r>
    </w:p>
    <w:bookmarkEnd w:id="711"/>
    <w:bookmarkStart w:name="z803" w:id="712"/>
    <w:p>
      <w:pPr>
        <w:spacing w:after="0"/>
        <w:ind w:left="0"/>
        <w:jc w:val="both"/>
      </w:pPr>
      <w:r>
        <w:rPr>
          <w:rFonts w:ascii="Times New Roman"/>
          <w:b w:val="false"/>
          <w:i w:val="false"/>
          <w:color w:val="000000"/>
          <w:sz w:val="28"/>
        </w:rPr>
        <w:t>
      112. При представлении заявителем неполного пакета документов указанных в пункте 8 перечня основных требований к оказанию государственной услуги ССП, и (или) документов с истекшим сроком действия в течение двух рабочих дней со дня приема заявления в его "личный кабинет" горуправлением, отделом занятости направляется статус об отказе в приеме заявления с приложением электронного документа, подписанного ЭЦП уполномоченного лица.</w:t>
      </w:r>
    </w:p>
    <w:bookmarkEnd w:id="712"/>
    <w:bookmarkStart w:name="z804" w:id="713"/>
    <w:p>
      <w:pPr>
        <w:spacing w:after="0"/>
        <w:ind w:left="0"/>
        <w:jc w:val="both"/>
      </w:pPr>
      <w:r>
        <w:rPr>
          <w:rFonts w:ascii="Times New Roman"/>
          <w:b w:val="false"/>
          <w:i w:val="false"/>
          <w:color w:val="000000"/>
          <w:sz w:val="28"/>
        </w:rPr>
        <w:t>
      При соответствии пакета документов, указанных в пункте 8 перечня основных требований к оказанию государственной услуги ССП,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6 к настоящим Правилам.</w:t>
      </w:r>
    </w:p>
    <w:bookmarkEnd w:id="713"/>
    <w:bookmarkStart w:name="z805" w:id="714"/>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ССП, горуправление, отдел занятости согласно статье 73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714"/>
    <w:bookmarkStart w:name="z806" w:id="715"/>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715"/>
    <w:bookmarkStart w:name="z807" w:id="716"/>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716"/>
    <w:bookmarkStart w:name="z808" w:id="717"/>
    <w:p>
      <w:pPr>
        <w:spacing w:after="0"/>
        <w:ind w:left="0"/>
        <w:jc w:val="both"/>
      </w:pPr>
      <w:r>
        <w:rPr>
          <w:rFonts w:ascii="Times New Roman"/>
          <w:b w:val="false"/>
          <w:i w:val="false"/>
          <w:color w:val="000000"/>
          <w:sz w:val="28"/>
        </w:rPr>
        <w:t>
      113.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717"/>
    <w:bookmarkStart w:name="z809" w:id="718"/>
    <w:p>
      <w:pPr>
        <w:spacing w:after="0"/>
        <w:ind w:left="0"/>
        <w:jc w:val="both"/>
      </w:pPr>
      <w:r>
        <w:rPr>
          <w:rFonts w:ascii="Times New Roman"/>
          <w:b w:val="false"/>
          <w:i w:val="false"/>
          <w:color w:val="000000"/>
          <w:sz w:val="28"/>
        </w:rPr>
        <w:t xml:space="preserve">
      114.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718"/>
    <w:bookmarkStart w:name="z810" w:id="719"/>
    <w:p>
      <w:pPr>
        <w:spacing w:after="0"/>
        <w:ind w:left="0"/>
        <w:jc w:val="left"/>
      </w:pPr>
      <w:r>
        <w:rPr>
          <w:rFonts w:ascii="Times New Roman"/>
          <w:b/>
          <w:i w:val="false"/>
          <w:color w:val="000000"/>
        </w:rPr>
        <w:t xml:space="preserve"> Глава 7. Порядок обеспечения лиц с инвалидностью специальными средствами передвижения</w:t>
      </w:r>
    </w:p>
    <w:bookmarkEnd w:id="719"/>
    <w:bookmarkStart w:name="z811" w:id="720"/>
    <w:p>
      <w:pPr>
        <w:spacing w:after="0"/>
        <w:ind w:left="0"/>
        <w:jc w:val="both"/>
      </w:pPr>
      <w:r>
        <w:rPr>
          <w:rFonts w:ascii="Times New Roman"/>
          <w:b w:val="false"/>
          <w:i w:val="false"/>
          <w:color w:val="000000"/>
          <w:sz w:val="28"/>
        </w:rPr>
        <w:t>
      115. Лица с инвалидностью обеспечиваются одновременно комнатным и одной из видов прогулочного кресла-коляски, либо одной из видов универсального кресла-коляски.</w:t>
      </w:r>
    </w:p>
    <w:bookmarkEnd w:id="720"/>
    <w:bookmarkStart w:name="z812" w:id="721"/>
    <w:p>
      <w:pPr>
        <w:spacing w:after="0"/>
        <w:ind w:left="0"/>
        <w:jc w:val="both"/>
      </w:pPr>
      <w:r>
        <w:rPr>
          <w:rFonts w:ascii="Times New Roman"/>
          <w:b w:val="false"/>
          <w:i w:val="false"/>
          <w:color w:val="000000"/>
          <w:sz w:val="28"/>
        </w:rPr>
        <w:t>
      Замена комнатного и/или прогулочного кресла-коляски на универсальное кресло-коляску проводится по истечении срока замены одной из них.</w:t>
      </w:r>
    </w:p>
    <w:bookmarkEnd w:id="721"/>
    <w:bookmarkStart w:name="z813" w:id="722"/>
    <w:p>
      <w:pPr>
        <w:spacing w:after="0"/>
        <w:ind w:left="0"/>
        <w:jc w:val="left"/>
      </w:pPr>
      <w:r>
        <w:rPr>
          <w:rFonts w:ascii="Times New Roman"/>
          <w:b/>
          <w:i w:val="false"/>
          <w:color w:val="000000"/>
        </w:rPr>
        <w:t xml:space="preserve"> Глава 8. Порядок обеспечения протезно-ортопедической помощью, техническими вспомогательными (компенсаторными) средствами, креслами-колясками через портал</w:t>
      </w:r>
    </w:p>
    <w:bookmarkEnd w:id="722"/>
    <w:bookmarkStart w:name="z814" w:id="723"/>
    <w:p>
      <w:pPr>
        <w:spacing w:after="0"/>
        <w:ind w:left="0"/>
        <w:jc w:val="both"/>
      </w:pPr>
      <w:r>
        <w:rPr>
          <w:rFonts w:ascii="Times New Roman"/>
          <w:b w:val="false"/>
          <w:i w:val="false"/>
          <w:color w:val="000000"/>
          <w:sz w:val="28"/>
        </w:rPr>
        <w:t>
      116. После регистрации в AИС "Е-Собес" заявления на предоставление технических вспомогательных (компенсаторных) средств, специальных средств передвижения по форме согласно приложению 1 к настоящим Правилам мероприятия ИПАР лица с инвалидностью в порядке очередности передаются из AИС "Е-Собес" на портал.</w:t>
      </w:r>
    </w:p>
    <w:bookmarkEnd w:id="723"/>
    <w:bookmarkStart w:name="z815" w:id="724"/>
    <w:p>
      <w:pPr>
        <w:spacing w:after="0"/>
        <w:ind w:left="0"/>
        <w:jc w:val="both"/>
      </w:pPr>
      <w:r>
        <w:rPr>
          <w:rFonts w:ascii="Times New Roman"/>
          <w:b w:val="false"/>
          <w:i w:val="false"/>
          <w:color w:val="000000"/>
          <w:sz w:val="28"/>
        </w:rPr>
        <w:t>
      117. При наличии сведений об абонентском номере заявителя в базе мобильных граждан, на его абонентский номер с AИС "Е-Собес" направляется смс-уведомление о необходимости авторизации и выбора поставщика протезно-ортопедической помощи, технических вспомогательных (компенсаторных) средств, кресла-колясок (далее – поставщик ТСР) на портале.</w:t>
      </w:r>
    </w:p>
    <w:bookmarkEnd w:id="724"/>
    <w:bookmarkStart w:name="z816" w:id="725"/>
    <w:p>
      <w:pPr>
        <w:spacing w:after="0"/>
        <w:ind w:left="0"/>
        <w:jc w:val="both"/>
      </w:pPr>
      <w:r>
        <w:rPr>
          <w:rFonts w:ascii="Times New Roman"/>
          <w:b w:val="false"/>
          <w:i w:val="false"/>
          <w:color w:val="000000"/>
          <w:sz w:val="28"/>
        </w:rPr>
        <w:t>
      118. Выбор поставщика ТСР на портале заявителем осуществляется в течение двух месяцев со дня извещения его о направлении мероприятий ИПАР на портал.</w:t>
      </w:r>
    </w:p>
    <w:bookmarkEnd w:id="725"/>
    <w:bookmarkStart w:name="z817" w:id="726"/>
    <w:p>
      <w:pPr>
        <w:spacing w:after="0"/>
        <w:ind w:left="0"/>
        <w:jc w:val="both"/>
      </w:pPr>
      <w:r>
        <w:rPr>
          <w:rFonts w:ascii="Times New Roman"/>
          <w:b w:val="false"/>
          <w:i w:val="false"/>
          <w:color w:val="000000"/>
          <w:sz w:val="28"/>
        </w:rPr>
        <w:t>
      119. При отсутствии у заявителя доступа к интернет-ресурсу, заявитель обращается в сектор самообслуживания Госкорпорации, центра занятости населения, горуправления, отдела занятости.</w:t>
      </w:r>
    </w:p>
    <w:bookmarkEnd w:id="726"/>
    <w:bookmarkStart w:name="z818" w:id="727"/>
    <w:p>
      <w:pPr>
        <w:spacing w:after="0"/>
        <w:ind w:left="0"/>
        <w:jc w:val="both"/>
      </w:pPr>
      <w:r>
        <w:rPr>
          <w:rFonts w:ascii="Times New Roman"/>
          <w:b w:val="false"/>
          <w:i w:val="false"/>
          <w:color w:val="000000"/>
          <w:sz w:val="28"/>
        </w:rPr>
        <w:t>
      120. При отсутствии выбора заявителем поставщика ТСР в течение месяца со дня передачи данных ИПАР на портал на абонентский номер заявителя с AИС "Е-Собес" отправляется смс-уведомление о необходимости выбора поставщика ТСР на портале в течение следующего месяца.</w:t>
      </w:r>
    </w:p>
    <w:bookmarkEnd w:id="727"/>
    <w:bookmarkStart w:name="z819" w:id="728"/>
    <w:p>
      <w:pPr>
        <w:spacing w:after="0"/>
        <w:ind w:left="0"/>
        <w:jc w:val="both"/>
      </w:pPr>
      <w:r>
        <w:rPr>
          <w:rFonts w:ascii="Times New Roman"/>
          <w:b w:val="false"/>
          <w:i w:val="false"/>
          <w:color w:val="000000"/>
          <w:sz w:val="28"/>
        </w:rPr>
        <w:t>
      121. По истечении двух месяцев со дня передачи данных ИПАР на портал у заявителя блокируется возможность выбора поставщика ТСР на портале и на абонентский номер заявителя направляется смс-уведомление о блокировке возможности выбора поставщика ТСР с указанием причины. Для возобновления выбора поставщика ТСР на портале заявитель в личном кабинете на портале нажимает на "кнопку активации выбора поставщика". Сведения об активации выбора поставщика ТСР автоматически передаются из портала в AИС "Е-Собес", после чего заявитель с учетом очередности в AИС "Е-Собес" выбирает поставщика ТСР.</w:t>
      </w:r>
    </w:p>
    <w:bookmarkEnd w:id="728"/>
    <w:bookmarkStart w:name="z820" w:id="729"/>
    <w:p>
      <w:pPr>
        <w:spacing w:after="0"/>
        <w:ind w:left="0"/>
        <w:jc w:val="both"/>
      </w:pPr>
      <w:r>
        <w:rPr>
          <w:rFonts w:ascii="Times New Roman"/>
          <w:b w:val="false"/>
          <w:i w:val="false"/>
          <w:color w:val="000000"/>
          <w:sz w:val="28"/>
        </w:rPr>
        <w:t>
      122. Для осуществления выбора поставщика ТСР через портал в соответствии со статьей 32-2 Закона заявитель авторизируется на портале http://aleumet.egov.kz, подписывает публичный договор посредством ЭЦП.</w:t>
      </w:r>
    </w:p>
    <w:bookmarkEnd w:id="729"/>
    <w:bookmarkStart w:name="z821" w:id="730"/>
    <w:p>
      <w:pPr>
        <w:spacing w:after="0"/>
        <w:ind w:left="0"/>
        <w:jc w:val="both"/>
      </w:pPr>
      <w:r>
        <w:rPr>
          <w:rFonts w:ascii="Times New Roman"/>
          <w:b w:val="false"/>
          <w:i w:val="false"/>
          <w:color w:val="000000"/>
          <w:sz w:val="28"/>
        </w:rPr>
        <w:t xml:space="preserve">
      123. Заявитель на портале оформляет и направляет поставщику ТСР заказ на протезно-ортопедическую помощь, ТСР и кресло-коляску, с одновременным подписанием заявления на возмещение поставщику ТСР гарантированной суммы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 (зарегистрирован в Реестре государственной регистрации нормативных правовых актов под № 19902) (далее – Приказ № 14), подписанным ЭЦП заявителя.</w:t>
      </w:r>
    </w:p>
    <w:bookmarkEnd w:id="730"/>
    <w:bookmarkStart w:name="z822" w:id="731"/>
    <w:p>
      <w:pPr>
        <w:spacing w:after="0"/>
        <w:ind w:left="0"/>
        <w:jc w:val="both"/>
      </w:pPr>
      <w:r>
        <w:rPr>
          <w:rFonts w:ascii="Times New Roman"/>
          <w:b w:val="false"/>
          <w:i w:val="false"/>
          <w:color w:val="000000"/>
          <w:sz w:val="28"/>
        </w:rPr>
        <w:t>
      124. Прием заказов на приобретение протезно-ортопедической помощи, ТСР и кресел-колясок осуществляет поставщик ТСР, выбранный заявителем на портале.</w:t>
      </w:r>
    </w:p>
    <w:bookmarkEnd w:id="731"/>
    <w:bookmarkStart w:name="z823" w:id="732"/>
    <w:p>
      <w:pPr>
        <w:spacing w:after="0"/>
        <w:ind w:left="0"/>
        <w:jc w:val="both"/>
      </w:pPr>
      <w:r>
        <w:rPr>
          <w:rFonts w:ascii="Times New Roman"/>
          <w:b w:val="false"/>
          <w:i w:val="false"/>
          <w:color w:val="000000"/>
          <w:sz w:val="28"/>
        </w:rPr>
        <w:t>
      Поставщик ТСР в течение пяти рабочих дней со дня поступления заказа на портал рассматривает и направляет в "личный кабинет получателя" подписанное ЭЦП поставщика ТСР уведомление о принятии заказа или об отказе в предоставлении протезно-ортопедической помощи, ТСР и кресел-колясок при отсутствии товара.</w:t>
      </w:r>
    </w:p>
    <w:bookmarkEnd w:id="732"/>
    <w:bookmarkStart w:name="z824" w:id="733"/>
    <w:p>
      <w:pPr>
        <w:spacing w:after="0"/>
        <w:ind w:left="0"/>
        <w:jc w:val="both"/>
      </w:pPr>
      <w:r>
        <w:rPr>
          <w:rFonts w:ascii="Times New Roman"/>
          <w:b w:val="false"/>
          <w:i w:val="false"/>
          <w:color w:val="000000"/>
          <w:sz w:val="28"/>
        </w:rPr>
        <w:t>
      125. При переосвидетельствовании, ранее рекомендованное мероприятие ИПАР, подлежит исполнению если статус заказа на портале на стадии доставки.</w:t>
      </w:r>
    </w:p>
    <w:bookmarkEnd w:id="733"/>
    <w:bookmarkStart w:name="z825" w:id="734"/>
    <w:p>
      <w:pPr>
        <w:spacing w:after="0"/>
        <w:ind w:left="0"/>
        <w:jc w:val="both"/>
      </w:pPr>
      <w:r>
        <w:rPr>
          <w:rFonts w:ascii="Times New Roman"/>
          <w:b w:val="false"/>
          <w:i w:val="false"/>
          <w:color w:val="000000"/>
          <w:sz w:val="28"/>
        </w:rPr>
        <w:t>
      126. Если статус заказа на портале на стадии доставки, заказ возвращается поставщику ТСР в случаях наступления смерти лица с инвалидностью, переезда лица с инвалидностью в другой регион.</w:t>
      </w:r>
    </w:p>
    <w:bookmarkEnd w:id="734"/>
    <w:bookmarkStart w:name="z826" w:id="735"/>
    <w:p>
      <w:pPr>
        <w:spacing w:after="0"/>
        <w:ind w:left="0"/>
        <w:jc w:val="both"/>
      </w:pPr>
      <w:r>
        <w:rPr>
          <w:rFonts w:ascii="Times New Roman"/>
          <w:b w:val="false"/>
          <w:i w:val="false"/>
          <w:color w:val="000000"/>
          <w:sz w:val="28"/>
        </w:rPr>
        <w:t>
      127. При приобретении протезно-ортопедической помощи, ТСР и кресел-колясок по цене, превышающей гарантированную сумму, заявитель оплачивает самостоятельно за счет собственных средств разницу между гарантированной суммой и их фактической стоимостью.</w:t>
      </w:r>
    </w:p>
    <w:bookmarkEnd w:id="735"/>
    <w:bookmarkStart w:name="z827" w:id="736"/>
    <w:p>
      <w:pPr>
        <w:spacing w:after="0"/>
        <w:ind w:left="0"/>
        <w:jc w:val="both"/>
      </w:pPr>
      <w:r>
        <w:rPr>
          <w:rFonts w:ascii="Times New Roman"/>
          <w:b w:val="false"/>
          <w:i w:val="false"/>
          <w:color w:val="000000"/>
          <w:sz w:val="28"/>
        </w:rPr>
        <w:t xml:space="preserve">
      128. Возмещение гарантированной суммы поставщикам ТСР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14.</w:t>
      </w:r>
    </w:p>
    <w:bookmarkEnd w:id="736"/>
    <w:bookmarkStart w:name="z828" w:id="737"/>
    <w:p>
      <w:pPr>
        <w:spacing w:after="0"/>
        <w:ind w:left="0"/>
        <w:jc w:val="left"/>
      </w:pPr>
      <w:r>
        <w:rPr>
          <w:rFonts w:ascii="Times New Roman"/>
          <w:b/>
          <w:i w:val="false"/>
          <w:color w:val="000000"/>
        </w:rPr>
        <w:t xml:space="preserve"> Глава 9. Порядок обеспечения протезно-ортопедической помощью, техническими вспомогательными (компенсаторными) средствами, креслами-колясками посредством государственных закупок</w:t>
      </w:r>
    </w:p>
    <w:bookmarkEnd w:id="737"/>
    <w:bookmarkStart w:name="z829" w:id="738"/>
    <w:p>
      <w:pPr>
        <w:spacing w:after="0"/>
        <w:ind w:left="0"/>
        <w:jc w:val="both"/>
      </w:pPr>
      <w:r>
        <w:rPr>
          <w:rFonts w:ascii="Times New Roman"/>
          <w:b w:val="false"/>
          <w:i w:val="false"/>
          <w:color w:val="000000"/>
          <w:sz w:val="28"/>
        </w:rPr>
        <w:t xml:space="preserve">
      129. Приобретение протезно-ортопедической помощи, ТСР и кресел-колясок производится в соответствии с законодательством Республики Казахстан о государственных закупках в следующих случаях, предусмотренных </w:t>
      </w:r>
      <w:r>
        <w:rPr>
          <w:rFonts w:ascii="Times New Roman"/>
          <w:b w:val="false"/>
          <w:i w:val="false"/>
          <w:color w:val="000000"/>
          <w:sz w:val="28"/>
        </w:rPr>
        <w:t>статьей 32-1</w:t>
      </w:r>
      <w:r>
        <w:rPr>
          <w:rFonts w:ascii="Times New Roman"/>
          <w:b w:val="false"/>
          <w:i w:val="false"/>
          <w:color w:val="000000"/>
          <w:sz w:val="28"/>
        </w:rPr>
        <w:t xml:space="preserve"> Закона:</w:t>
      </w:r>
    </w:p>
    <w:bookmarkEnd w:id="738"/>
    <w:bookmarkStart w:name="z830" w:id="739"/>
    <w:p>
      <w:pPr>
        <w:spacing w:after="0"/>
        <w:ind w:left="0"/>
        <w:jc w:val="both"/>
      </w:pPr>
      <w:r>
        <w:rPr>
          <w:rFonts w:ascii="Times New Roman"/>
          <w:b w:val="false"/>
          <w:i w:val="false"/>
          <w:color w:val="000000"/>
          <w:sz w:val="28"/>
        </w:rPr>
        <w:t>
      1) отсутствие проводного интернета в населенном пункте, в котором проживает лицо с инвалидностью;</w:t>
      </w:r>
    </w:p>
    <w:bookmarkEnd w:id="739"/>
    <w:bookmarkStart w:name="z831" w:id="740"/>
    <w:p>
      <w:pPr>
        <w:spacing w:after="0"/>
        <w:ind w:left="0"/>
        <w:jc w:val="both"/>
      </w:pPr>
      <w:r>
        <w:rPr>
          <w:rFonts w:ascii="Times New Roman"/>
          <w:b w:val="false"/>
          <w:i w:val="false"/>
          <w:color w:val="000000"/>
          <w:sz w:val="28"/>
        </w:rPr>
        <w:t>
      2) отсутствие зарегистрированного на портале поставщика ТСР;</w:t>
      </w:r>
    </w:p>
    <w:bookmarkEnd w:id="740"/>
    <w:bookmarkStart w:name="z832" w:id="741"/>
    <w:p>
      <w:pPr>
        <w:spacing w:after="0"/>
        <w:ind w:left="0"/>
        <w:jc w:val="both"/>
      </w:pPr>
      <w:r>
        <w:rPr>
          <w:rFonts w:ascii="Times New Roman"/>
          <w:b w:val="false"/>
          <w:i w:val="false"/>
          <w:color w:val="000000"/>
          <w:sz w:val="28"/>
        </w:rPr>
        <w:t>
      3) наличие заявления лица с инвалидностью об отказе приобретения товаров и (или) услуг через портал;</w:t>
      </w:r>
    </w:p>
    <w:bookmarkEnd w:id="741"/>
    <w:bookmarkStart w:name="z833" w:id="742"/>
    <w:p>
      <w:pPr>
        <w:spacing w:after="0"/>
        <w:ind w:left="0"/>
        <w:jc w:val="both"/>
      </w:pPr>
      <w:r>
        <w:rPr>
          <w:rFonts w:ascii="Times New Roman"/>
          <w:b w:val="false"/>
          <w:i w:val="false"/>
          <w:color w:val="000000"/>
          <w:sz w:val="28"/>
        </w:rPr>
        <w:t>
      4) обеспечение протезно-ортопедической помощью, ТСР, креслами-колясками, изготовляемыми по индивидуальным заказам лиц с инвалидностью и (или) требующими индивидуального подбора и настройки;</w:t>
      </w:r>
    </w:p>
    <w:bookmarkEnd w:id="742"/>
    <w:bookmarkStart w:name="z834" w:id="743"/>
    <w:p>
      <w:pPr>
        <w:spacing w:after="0"/>
        <w:ind w:left="0"/>
        <w:jc w:val="both"/>
      </w:pPr>
      <w:r>
        <w:rPr>
          <w:rFonts w:ascii="Times New Roman"/>
          <w:b w:val="false"/>
          <w:i w:val="false"/>
          <w:color w:val="000000"/>
          <w:sz w:val="28"/>
        </w:rPr>
        <w:t>
      5) оказание слухопротезной помощи с обеспечением слуховыми аппаратами;</w:t>
      </w:r>
    </w:p>
    <w:bookmarkEnd w:id="743"/>
    <w:bookmarkStart w:name="z835" w:id="744"/>
    <w:p>
      <w:pPr>
        <w:spacing w:after="0"/>
        <w:ind w:left="0"/>
        <w:jc w:val="both"/>
      </w:pPr>
      <w:r>
        <w:rPr>
          <w:rFonts w:ascii="Times New Roman"/>
          <w:b w:val="false"/>
          <w:i w:val="false"/>
          <w:color w:val="000000"/>
          <w:sz w:val="28"/>
        </w:rPr>
        <w:t>
      6) оказание услуг по замене и настройке речевого процессора к кохлеарному импланту.</w:t>
      </w:r>
    </w:p>
    <w:bookmarkEnd w:id="744"/>
    <w:bookmarkStart w:name="z836" w:id="745"/>
    <w:p>
      <w:pPr>
        <w:spacing w:after="0"/>
        <w:ind w:left="0"/>
        <w:jc w:val="both"/>
      </w:pPr>
      <w:r>
        <w:rPr>
          <w:rFonts w:ascii="Times New Roman"/>
          <w:b w:val="false"/>
          <w:i w:val="false"/>
          <w:color w:val="000000"/>
          <w:sz w:val="28"/>
        </w:rPr>
        <w:t>
      130. Поставщики протезно-ортопедической, слухопротезной помощи ведут учет и ежемесячно, в период действия договора о государственных закупках, представляют в облуправление (горуправления) для оплаты:</w:t>
      </w:r>
    </w:p>
    <w:bookmarkEnd w:id="745"/>
    <w:bookmarkStart w:name="z837" w:id="746"/>
    <w:p>
      <w:pPr>
        <w:spacing w:after="0"/>
        <w:ind w:left="0"/>
        <w:jc w:val="both"/>
      </w:pPr>
      <w:r>
        <w:rPr>
          <w:rFonts w:ascii="Times New Roman"/>
          <w:b w:val="false"/>
          <w:i w:val="false"/>
          <w:color w:val="000000"/>
          <w:sz w:val="28"/>
        </w:rPr>
        <w:t>
      ведомость на протезно-ортопедические средства и протезно-ортопедическую обувь по форме согласно приложению 14 к настоящим Правилам;</w:t>
      </w:r>
    </w:p>
    <w:bookmarkEnd w:id="746"/>
    <w:bookmarkStart w:name="z838" w:id="747"/>
    <w:p>
      <w:pPr>
        <w:spacing w:after="0"/>
        <w:ind w:left="0"/>
        <w:jc w:val="both"/>
      </w:pPr>
      <w:r>
        <w:rPr>
          <w:rFonts w:ascii="Times New Roman"/>
          <w:b w:val="false"/>
          <w:i w:val="false"/>
          <w:color w:val="000000"/>
          <w:sz w:val="28"/>
        </w:rPr>
        <w:t>
      ведомость оказанных услуг по получению и настройке слухового аппарата (слухопротезирования) по форме согласно приложению 15 к настоящим Правилам;</w:t>
      </w:r>
    </w:p>
    <w:bookmarkEnd w:id="747"/>
    <w:bookmarkStart w:name="z839" w:id="748"/>
    <w:p>
      <w:pPr>
        <w:spacing w:after="0"/>
        <w:ind w:left="0"/>
        <w:jc w:val="both"/>
      </w:pPr>
      <w:r>
        <w:rPr>
          <w:rFonts w:ascii="Times New Roman"/>
          <w:b w:val="false"/>
          <w:i w:val="false"/>
          <w:color w:val="000000"/>
          <w:sz w:val="28"/>
        </w:rPr>
        <w:t>
      ведомость оказанных услуг по замене и настройке речевого процессора к кохлеарному импланту по форме согласно приложению 16 к настоящим Правилам.</w:t>
      </w:r>
    </w:p>
    <w:bookmarkEnd w:id="748"/>
    <w:bookmarkStart w:name="z840" w:id="749"/>
    <w:p>
      <w:pPr>
        <w:spacing w:after="0"/>
        <w:ind w:left="0"/>
        <w:jc w:val="both"/>
      </w:pPr>
      <w:r>
        <w:rPr>
          <w:rFonts w:ascii="Times New Roman"/>
          <w:b w:val="false"/>
          <w:i w:val="false"/>
          <w:color w:val="000000"/>
          <w:sz w:val="28"/>
        </w:rPr>
        <w:t>
      131. Полученные облуправлением от поставщика ТСР передаются по акту (в произвольной форме) в горуправления, отделы занятости с указанием наименования полученных сурдотехнических средств, тифлотехнических средств, кресел-колясок, иных протезно-ортопедических средств и их количества.</w:t>
      </w:r>
    </w:p>
    <w:bookmarkEnd w:id="749"/>
    <w:bookmarkStart w:name="z841" w:id="750"/>
    <w:p>
      <w:pPr>
        <w:spacing w:after="0"/>
        <w:ind w:left="0"/>
        <w:jc w:val="both"/>
      </w:pPr>
      <w:r>
        <w:rPr>
          <w:rFonts w:ascii="Times New Roman"/>
          <w:b w:val="false"/>
          <w:i w:val="false"/>
          <w:color w:val="000000"/>
          <w:sz w:val="28"/>
        </w:rPr>
        <w:t>
      132. Горуправления, отделы занятости выдачу сурдотехнических средств, тифлотехнических средств, кресел-колясок, иных протезно-ортопедических средств проводят по списку с указанием фамилии, имени, отчества (при его наличии) лица с инвалидностью, ИИН, даты рождения, места жительства, группы инвалидности, наименования полученного сурдотехнического средства, тифлотехнического средства, кресла-коляски, иного протезно-ортопедического средства, количества, даты получения, подписи получателя (далее – список лиц с инвалидностью).</w:t>
      </w:r>
    </w:p>
    <w:bookmarkEnd w:id="750"/>
    <w:bookmarkStart w:name="z842" w:id="751"/>
    <w:p>
      <w:pPr>
        <w:spacing w:after="0"/>
        <w:ind w:left="0"/>
        <w:jc w:val="both"/>
      </w:pPr>
      <w:r>
        <w:rPr>
          <w:rFonts w:ascii="Times New Roman"/>
          <w:b w:val="false"/>
          <w:i w:val="false"/>
          <w:color w:val="000000"/>
          <w:sz w:val="28"/>
        </w:rPr>
        <w:t>
      133. Горуправления, отделы занятости в течение месяца после выдачи сурдотехнических средств, тифлотехнических средств, кресел-колясок, иных протезно-ортопедических средств представляют списки лиц с инвалидностью в облуправление.</w:t>
      </w:r>
    </w:p>
    <w:bookmarkEnd w:id="751"/>
    <w:bookmarkStart w:name="z843" w:id="752"/>
    <w:p>
      <w:pPr>
        <w:spacing w:after="0"/>
        <w:ind w:left="0"/>
        <w:jc w:val="both"/>
      </w:pPr>
      <w:r>
        <w:rPr>
          <w:rFonts w:ascii="Times New Roman"/>
          <w:b w:val="false"/>
          <w:i w:val="false"/>
          <w:color w:val="000000"/>
          <w:sz w:val="28"/>
        </w:rPr>
        <w:t>
      134. Горуправления, отделы занятости проводят выдачу обязательных гигиенических средств по списку с указанием фамилии, имени, отчества (при его наличии) лица с инвалидностью, ИИН, даты рождения, места проживания, группы инвалидности, наименования полученного обязательного гигиенического средства, количества, даты получения, подписи получателя.</w:t>
      </w:r>
    </w:p>
    <w:bookmarkEnd w:id="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 лиц с</w:t>
            </w:r>
            <w:r>
              <w:br/>
            </w:r>
            <w:r>
              <w:rPr>
                <w:rFonts w:ascii="Times New Roman"/>
                <w:b w:val="false"/>
                <w:i w:val="false"/>
                <w:color w:val="000000"/>
                <w:sz w:val="20"/>
              </w:rPr>
              <w:t>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46" w:id="753"/>
      <w:r>
        <w:rPr>
          <w:rFonts w:ascii="Times New Roman"/>
          <w:b w:val="false"/>
          <w:i w:val="false"/>
          <w:color w:val="000000"/>
          <w:sz w:val="28"/>
        </w:rPr>
        <w:t>
                                                       Руководителю местного</w:t>
      </w:r>
    </w:p>
    <w:bookmarkEnd w:id="753"/>
    <w:p>
      <w:pPr>
        <w:spacing w:after="0"/>
        <w:ind w:left="0"/>
        <w:jc w:val="both"/>
      </w:pPr>
      <w:r>
        <w:rPr>
          <w:rFonts w:ascii="Times New Roman"/>
          <w:b w:val="false"/>
          <w:i w:val="false"/>
          <w:color w:val="000000"/>
          <w:sz w:val="28"/>
        </w:rPr>
        <w:t xml:space="preserve">                                                       исполнительного органа</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__________________________</w:t>
      </w:r>
    </w:p>
    <w:bookmarkStart w:name="z847" w:id="754"/>
    <w:p>
      <w:pPr>
        <w:spacing w:after="0"/>
        <w:ind w:left="0"/>
        <w:jc w:val="left"/>
      </w:pPr>
      <w:r>
        <w:rPr>
          <w:rFonts w:ascii="Times New Roman"/>
          <w:b/>
          <w:i w:val="false"/>
          <w:color w:val="000000"/>
        </w:rPr>
        <w:t xml:space="preserve"> Заявление на предоставление технических вспомогательных</w:t>
      </w:r>
      <w:r>
        <w:br/>
      </w:r>
      <w:r>
        <w:rPr>
          <w:rFonts w:ascii="Times New Roman"/>
          <w:b/>
          <w:i w:val="false"/>
          <w:color w:val="000000"/>
        </w:rPr>
        <w:t>(компенсаторных) средств, специальных средств передвижения</w:t>
      </w:r>
    </w:p>
    <w:bookmarkEnd w:id="754"/>
    <w:p>
      <w:pPr>
        <w:spacing w:after="0"/>
        <w:ind w:left="0"/>
        <w:jc w:val="both"/>
      </w:pPr>
      <w:bookmarkStart w:name="z848" w:id="755"/>
      <w:r>
        <w:rPr>
          <w:rFonts w:ascii="Times New Roman"/>
          <w:b w:val="false"/>
          <w:i w:val="false"/>
          <w:color w:val="000000"/>
          <w:sz w:val="28"/>
        </w:rPr>
        <w:t>
      Фамилия ____________________________________________________________</w:t>
      </w:r>
    </w:p>
    <w:bookmarkEnd w:id="755"/>
    <w:p>
      <w:pPr>
        <w:spacing w:after="0"/>
        <w:ind w:left="0"/>
        <w:jc w:val="both"/>
      </w:pPr>
      <w:r>
        <w:rPr>
          <w:rFonts w:ascii="Times New Roman"/>
          <w:b w:val="false"/>
          <w:i w:val="false"/>
          <w:color w:val="000000"/>
          <w:sz w:val="28"/>
        </w:rPr>
        <w:t xml:space="preserve">       Имя 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_______________________________________________________</w:t>
      </w:r>
    </w:p>
    <w:p>
      <w:pPr>
        <w:spacing w:after="0"/>
        <w:ind w:left="0"/>
        <w:jc w:val="both"/>
      </w:pPr>
      <w:r>
        <w:rPr>
          <w:rFonts w:ascii="Times New Roman"/>
          <w:b w:val="false"/>
          <w:i w:val="false"/>
          <w:color w:val="000000"/>
          <w:sz w:val="28"/>
        </w:rPr>
        <w:t xml:space="preserve">       Инвалидность ________________________________________________________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w:t>
      </w:r>
    </w:p>
    <w:p>
      <w:pPr>
        <w:spacing w:after="0"/>
        <w:ind w:left="0"/>
        <w:jc w:val="both"/>
      </w:pPr>
      <w:r>
        <w:rPr>
          <w:rFonts w:ascii="Times New Roman"/>
          <w:b w:val="false"/>
          <w:i w:val="false"/>
          <w:color w:val="000000"/>
          <w:sz w:val="28"/>
        </w:rPr>
        <w:t xml:space="preserve">       Номер документа: ____________ кем выдан: _____________________________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 село: _____________________________________</w:t>
      </w:r>
    </w:p>
    <w:p>
      <w:pPr>
        <w:spacing w:after="0"/>
        <w:ind w:left="0"/>
        <w:jc w:val="both"/>
      </w:pPr>
      <w:r>
        <w:rPr>
          <w:rFonts w:ascii="Times New Roman"/>
          <w:b w:val="false"/>
          <w:i w:val="false"/>
          <w:color w:val="000000"/>
          <w:sz w:val="28"/>
        </w:rPr>
        <w:t xml:space="preserve">       улица (микрорайон)_____________ дом ________ квартира __________________</w:t>
      </w:r>
    </w:p>
    <w:p>
      <w:pPr>
        <w:spacing w:after="0"/>
        <w:ind w:left="0"/>
        <w:jc w:val="both"/>
      </w:pPr>
      <w:r>
        <w:rPr>
          <w:rFonts w:ascii="Times New Roman"/>
          <w:b w:val="false"/>
          <w:i w:val="false"/>
          <w:color w:val="000000"/>
          <w:sz w:val="28"/>
        </w:rPr>
        <w:t xml:space="preserve">       Телефон ___________________________________________</w:t>
      </w:r>
    </w:p>
    <w:p>
      <w:pPr>
        <w:spacing w:after="0"/>
        <w:ind w:left="0"/>
        <w:jc w:val="both"/>
      </w:pPr>
      <w:r>
        <w:rPr>
          <w:rFonts w:ascii="Times New Roman"/>
          <w:b w:val="false"/>
          <w:i w:val="false"/>
          <w:color w:val="000000"/>
          <w:sz w:val="28"/>
        </w:rPr>
        <w:t xml:space="preserve">       Прошу принять документы для предоставления через:</w:t>
      </w:r>
    </w:p>
    <w:p>
      <w:pPr>
        <w:spacing w:after="0"/>
        <w:ind w:left="0"/>
        <w:jc w:val="both"/>
      </w:pPr>
      <w:r>
        <w:rPr>
          <w:rFonts w:ascii="Times New Roman"/>
          <w:b w:val="false"/>
          <w:i w:val="false"/>
          <w:color w:val="000000"/>
          <w:sz w:val="28"/>
        </w:rPr>
        <w:t xml:space="preserve">       Портал социальных услуг</w:t>
      </w:r>
    </w:p>
    <w:p>
      <w:pPr>
        <w:spacing w:after="0"/>
        <w:ind w:left="0"/>
        <w:jc w:val="both"/>
      </w:pPr>
      <w:r>
        <w:rPr>
          <w:rFonts w:ascii="Times New Roman"/>
          <w:b w:val="false"/>
          <w:i w:val="false"/>
          <w:color w:val="000000"/>
          <w:sz w:val="28"/>
        </w:rPr>
        <w:t xml:space="preserve">       Государственные закупки</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вид мероприятия индивидуальной программы абилитации и реабилитации </w:t>
      </w:r>
    </w:p>
    <w:p>
      <w:pPr>
        <w:spacing w:after="0"/>
        <w:ind w:left="0"/>
        <w:jc w:val="both"/>
      </w:pPr>
      <w:r>
        <w:rPr>
          <w:rFonts w:ascii="Times New Roman"/>
          <w:b w:val="false"/>
          <w:i w:val="false"/>
          <w:color w:val="000000"/>
          <w:sz w:val="28"/>
        </w:rPr>
        <w:t xml:space="preserve">       лица с инвалидностью)</w:t>
      </w:r>
    </w:p>
    <w:p>
      <w:pPr>
        <w:spacing w:after="0"/>
        <w:ind w:left="0"/>
        <w:jc w:val="both"/>
      </w:pPr>
      <w:r>
        <w:rPr>
          <w:rFonts w:ascii="Times New Roman"/>
          <w:b w:val="false"/>
          <w:i w:val="false"/>
          <w:color w:val="000000"/>
          <w:sz w:val="28"/>
        </w:rPr>
        <w:t xml:space="preserve">       При подаче заявления на обеспечение: </w:t>
      </w:r>
    </w:p>
    <w:p>
      <w:pPr>
        <w:spacing w:after="0"/>
        <w:ind w:left="0"/>
        <w:jc w:val="both"/>
      </w:pPr>
      <w:r>
        <w:rPr>
          <w:rFonts w:ascii="Times New Roman"/>
          <w:b w:val="false"/>
          <w:i w:val="false"/>
          <w:color w:val="000000"/>
          <w:sz w:val="28"/>
        </w:rPr>
        <w:t xml:space="preserve">       обязательными гигиеническими средствами, креслами-колясками, креслом-стулом с </w:t>
      </w:r>
    </w:p>
    <w:p>
      <w:pPr>
        <w:spacing w:after="0"/>
        <w:ind w:left="0"/>
        <w:jc w:val="both"/>
      </w:pPr>
      <w:r>
        <w:rPr>
          <w:rFonts w:ascii="Times New Roman"/>
          <w:b w:val="false"/>
          <w:i w:val="false"/>
          <w:color w:val="000000"/>
          <w:sz w:val="28"/>
        </w:rPr>
        <w:t xml:space="preserve">       санитарным оснащением указать:</w:t>
      </w:r>
    </w:p>
    <w:p>
      <w:pPr>
        <w:spacing w:after="0"/>
        <w:ind w:left="0"/>
        <w:jc w:val="both"/>
      </w:pPr>
      <w:r>
        <w:rPr>
          <w:rFonts w:ascii="Times New Roman"/>
          <w:b w:val="false"/>
          <w:i w:val="false"/>
          <w:color w:val="000000"/>
          <w:sz w:val="28"/>
        </w:rPr>
        <w:t xml:space="preserve">       вес _______ кг, рост ________ см, объем бедер ________ см, объем талии _______ см;</w:t>
      </w:r>
    </w:p>
    <w:p>
      <w:pPr>
        <w:spacing w:after="0"/>
        <w:ind w:left="0"/>
        <w:jc w:val="both"/>
      </w:pPr>
      <w:r>
        <w:rPr>
          <w:rFonts w:ascii="Times New Roman"/>
          <w:b w:val="false"/>
          <w:i w:val="false"/>
          <w:color w:val="000000"/>
          <w:sz w:val="28"/>
        </w:rPr>
        <w:t xml:space="preserve">       протезом (протезами) грудной железы указать: обхват под грудью ______см, размер </w:t>
      </w:r>
    </w:p>
    <w:p>
      <w:pPr>
        <w:spacing w:after="0"/>
        <w:ind w:left="0"/>
        <w:jc w:val="both"/>
      </w:pPr>
      <w:r>
        <w:rPr>
          <w:rFonts w:ascii="Times New Roman"/>
          <w:b w:val="false"/>
          <w:i w:val="false"/>
          <w:color w:val="000000"/>
          <w:sz w:val="28"/>
        </w:rPr>
        <w:t xml:space="preserve">       чашечки ____ (A – G);</w:t>
      </w:r>
    </w:p>
    <w:p>
      <w:pPr>
        <w:spacing w:after="0"/>
        <w:ind w:left="0"/>
        <w:jc w:val="both"/>
      </w:pPr>
      <w:r>
        <w:rPr>
          <w:rFonts w:ascii="Times New Roman"/>
          <w:b w:val="false"/>
          <w:i w:val="false"/>
          <w:color w:val="000000"/>
          <w:sz w:val="28"/>
        </w:rPr>
        <w:t xml:space="preserve">       ортопедической обувью, обувью на ортопедические аппараты (протезы) указать: </w:t>
      </w:r>
    </w:p>
    <w:p>
      <w:pPr>
        <w:spacing w:after="0"/>
        <w:ind w:left="0"/>
        <w:jc w:val="both"/>
      </w:pPr>
      <w:r>
        <w:rPr>
          <w:rFonts w:ascii="Times New Roman"/>
          <w:b w:val="false"/>
          <w:i w:val="false"/>
          <w:color w:val="000000"/>
          <w:sz w:val="28"/>
        </w:rPr>
        <w:t xml:space="preserve">       летняя и/или зимняя и размер.</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49" w:id="756"/>
      <w:r>
        <w:rPr>
          <w:rFonts w:ascii="Times New Roman"/>
          <w:b w:val="false"/>
          <w:i w:val="false"/>
          <w:color w:val="000000"/>
          <w:sz w:val="28"/>
        </w:rPr>
        <w:t xml:space="preserve">
      Даю согласие на сбор и обработку моих персональных данных в соответствии с </w:t>
      </w:r>
    </w:p>
    <w:bookmarkEnd w:id="756"/>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использование </w:t>
      </w:r>
    </w:p>
    <w:p>
      <w:pPr>
        <w:spacing w:after="0"/>
        <w:ind w:left="0"/>
        <w:jc w:val="both"/>
      </w:pPr>
      <w:r>
        <w:rPr>
          <w:rFonts w:ascii="Times New Roman"/>
          <w:b w:val="false"/>
          <w:i w:val="false"/>
          <w:color w:val="000000"/>
          <w:sz w:val="28"/>
        </w:rPr>
        <w:t xml:space="preserve">сведений, составляющих охраняемую законом тайну, содержащихся в информационных </w:t>
      </w:r>
    </w:p>
    <w:p>
      <w:pPr>
        <w:spacing w:after="0"/>
        <w:ind w:left="0"/>
        <w:jc w:val="both"/>
      </w:pPr>
      <w:r>
        <w:rPr>
          <w:rFonts w:ascii="Times New Roman"/>
          <w:b w:val="false"/>
          <w:i w:val="false"/>
          <w:color w:val="000000"/>
          <w:sz w:val="28"/>
        </w:rPr>
        <w:t xml:space="preserve">системах, необходимых для оформления документов для предоставления средств и услуг </w:t>
      </w:r>
    </w:p>
    <w:p>
      <w:pPr>
        <w:spacing w:after="0"/>
        <w:ind w:left="0"/>
        <w:jc w:val="both"/>
      </w:pPr>
      <w:r>
        <w:rPr>
          <w:rFonts w:ascii="Times New Roman"/>
          <w:b w:val="false"/>
          <w:i w:val="false"/>
          <w:color w:val="000000"/>
          <w:sz w:val="28"/>
        </w:rPr>
        <w:t xml:space="preserve">реабилитации в соответствии с индивидуальной программой абилитации и реабилитации </w:t>
      </w:r>
    </w:p>
    <w:p>
      <w:pPr>
        <w:spacing w:after="0"/>
        <w:ind w:left="0"/>
        <w:jc w:val="both"/>
      </w:pPr>
      <w:r>
        <w:rPr>
          <w:rFonts w:ascii="Times New Roman"/>
          <w:b w:val="false"/>
          <w:i w:val="false"/>
          <w:color w:val="000000"/>
          <w:sz w:val="28"/>
        </w:rPr>
        <w:t>лица с инвалидностью.</w:t>
      </w:r>
    </w:p>
    <w:p>
      <w:pPr>
        <w:spacing w:after="0"/>
        <w:ind w:left="0"/>
        <w:jc w:val="both"/>
      </w:pPr>
      <w:r>
        <w:rPr>
          <w:rFonts w:ascii="Times New Roman"/>
          <w:b w:val="false"/>
          <w:i w:val="false"/>
          <w:color w:val="000000"/>
          <w:sz w:val="28"/>
        </w:rPr>
        <w:t xml:space="preserve">       "____"___________ 20____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w:t>
      </w:r>
    </w:p>
    <w:p>
      <w:pPr>
        <w:spacing w:after="0"/>
        <w:ind w:left="0"/>
        <w:jc w:val="both"/>
      </w:pPr>
      <w:r>
        <w:rPr>
          <w:rFonts w:ascii="Times New Roman"/>
          <w:b w:val="false"/>
          <w:i w:val="false"/>
          <w:color w:val="000000"/>
          <w:sz w:val="28"/>
        </w:rPr>
        <w:t xml:space="preserve">       представителя)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p>
      <w:pPr>
        <w:spacing w:after="0"/>
        <w:ind w:left="0"/>
        <w:jc w:val="both"/>
      </w:pPr>
      <w:r>
        <w:rPr>
          <w:rFonts w:ascii="Times New Roman"/>
          <w:b w:val="false"/>
          <w:i w:val="false"/>
          <w:color w:val="000000"/>
          <w:sz w:val="28"/>
        </w:rPr>
        <w:t xml:space="preserve">       "____"____________ 20____ года.</w:t>
      </w:r>
    </w:p>
    <w:p>
      <w:pPr>
        <w:spacing w:after="0"/>
        <w:ind w:left="0"/>
        <w:jc w:val="both"/>
      </w:pPr>
      <w:bookmarkStart w:name="z850" w:id="757"/>
      <w:r>
        <w:rPr>
          <w:rFonts w:ascii="Times New Roman"/>
          <w:b w:val="false"/>
          <w:i w:val="false"/>
          <w:color w:val="000000"/>
          <w:sz w:val="28"/>
        </w:rPr>
        <w:t xml:space="preserve">
      – – – – – – – – – – – – – – – –– – – – – – – – – – – – – – –– – – – – – – – – – – – – – –- - - - - </w:t>
      </w:r>
    </w:p>
    <w:bookmarkEnd w:id="757"/>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______________________________________________ принято.</w:t>
      </w:r>
    </w:p>
    <w:p>
      <w:pPr>
        <w:spacing w:after="0"/>
        <w:ind w:left="0"/>
        <w:jc w:val="both"/>
      </w:pPr>
      <w:r>
        <w:rPr>
          <w:rFonts w:ascii="Times New Roman"/>
          <w:b w:val="false"/>
          <w:i w:val="false"/>
          <w:color w:val="000000"/>
          <w:sz w:val="28"/>
        </w:rPr>
        <w:t xml:space="preserve">       Дата принятия заявления "____" 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 лиц с</w:t>
            </w:r>
            <w:r>
              <w:br/>
            </w:r>
            <w:r>
              <w:rPr>
                <w:rFonts w:ascii="Times New Roman"/>
                <w:b w:val="false"/>
                <w:i w:val="false"/>
                <w:color w:val="000000"/>
                <w:sz w:val="20"/>
              </w:rPr>
              <w:t>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 xml:space="preserve">(компенсаторными) средствами, </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 xml:space="preserve">с индивидуальной программой </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w:t>
            </w:r>
            <w:r>
              <w:br/>
            </w:r>
            <w:r>
              <w:rPr>
                <w:rFonts w:ascii="Times New Roman"/>
                <w:b w:val="false"/>
                <w:i w:val="false"/>
                <w:color w:val="000000"/>
                <w:sz w:val="20"/>
              </w:rPr>
              <w:t>включая сроки их замены</w:t>
            </w:r>
          </w:p>
        </w:tc>
      </w:tr>
    </w:tbl>
    <w:bookmarkStart w:name="z852" w:id="758"/>
    <w:p>
      <w:pPr>
        <w:spacing w:after="0"/>
        <w:ind w:left="0"/>
        <w:jc w:val="left"/>
      </w:pPr>
      <w:r>
        <w:rPr>
          <w:rFonts w:ascii="Times New Roman"/>
          <w:b/>
          <w:i w:val="false"/>
          <w:color w:val="000000"/>
        </w:rPr>
        <w:t xml:space="preserve"> Медико-социальные показания и противопоказания к предоставлению протезно-ортопедической помощи, технических вспомогательных (компенсаторных) средств и специальных средств передвижения</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Протезно-ортопедические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грудной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грудной железы после мастэктомии.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59"/>
          <w:p>
            <w:pPr>
              <w:spacing w:after="20"/>
              <w:ind w:left="20"/>
              <w:jc w:val="both"/>
            </w:pPr>
            <w:r>
              <w:rPr>
                <w:rFonts w:ascii="Times New Roman"/>
                <w:b w:val="false"/>
                <w:i w:val="false"/>
                <w:color w:val="000000"/>
                <w:sz w:val="20"/>
              </w:rPr>
              <w:t>
Индивидуальная непереносимость компонентов, входящих в состав изделия.</w:t>
            </w:r>
          </w:p>
          <w:bookmarkEnd w:id="759"/>
          <w:p>
            <w:pPr>
              <w:spacing w:after="20"/>
              <w:ind w:left="20"/>
              <w:jc w:val="both"/>
            </w:pPr>
            <w:r>
              <w:rPr>
                <w:rFonts w:ascii="Times New Roman"/>
                <w:b w:val="false"/>
                <w:i w:val="false"/>
                <w:color w:val="000000"/>
                <w:sz w:val="20"/>
              </w:rPr>
              <w:t>
Заболевания кожи в области операционного рубца.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ортопедический аппарат, тутор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фиксации суставов при выраженных или значительно выраженных нарушениях статодинамических функций верхней или нижней конечности вследствие заболеваний, последствий травм, аномалий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60"/>
          <w:p>
            <w:pPr>
              <w:spacing w:after="20"/>
              <w:ind w:left="20"/>
              <w:jc w:val="both"/>
            </w:pPr>
            <w:r>
              <w:rPr>
                <w:rFonts w:ascii="Times New Roman"/>
                <w:b w:val="false"/>
                <w:i w:val="false"/>
                <w:color w:val="000000"/>
                <w:sz w:val="20"/>
              </w:rPr>
              <w:t>
При невозможности осевой нагрузки на нижние конечности, выраженные костно-суставные контрактуры суставов.</w:t>
            </w:r>
          </w:p>
          <w:bookmarkEnd w:id="760"/>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61"/>
          <w:p>
            <w:pPr>
              <w:spacing w:after="20"/>
              <w:ind w:left="20"/>
              <w:jc w:val="both"/>
            </w:pPr>
            <w:r>
              <w:rPr>
                <w:rFonts w:ascii="Times New Roman"/>
                <w:b w:val="false"/>
                <w:i w:val="false"/>
                <w:color w:val="000000"/>
                <w:sz w:val="20"/>
              </w:rPr>
              <w:t>
трость</w:t>
            </w:r>
          </w:p>
          <w:bookmarkEnd w:id="761"/>
          <w:p>
            <w:pPr>
              <w:spacing w:after="20"/>
              <w:ind w:left="20"/>
              <w:jc w:val="both"/>
            </w:pPr>
            <w:r>
              <w:rPr>
                <w:rFonts w:ascii="Times New Roman"/>
                <w:b w:val="false"/>
                <w:i w:val="false"/>
                <w:color w:val="000000"/>
                <w:sz w:val="20"/>
              </w:rPr>
              <w:t>
одноопорная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а также болезней системы кровообращения, органов дыхания, болезней мочеполовой системы и нарушений обмена веществ.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62"/>
          <w:p>
            <w:pPr>
              <w:spacing w:after="20"/>
              <w:ind w:left="20"/>
              <w:jc w:val="both"/>
            </w:pPr>
            <w:r>
              <w:rPr>
                <w:rFonts w:ascii="Times New Roman"/>
                <w:b w:val="false"/>
                <w:i w:val="false"/>
                <w:color w:val="000000"/>
                <w:sz w:val="20"/>
              </w:rPr>
              <w:t>
Значительно выраженные нарушения статодинамических функций обеих верхних конечностей, ампутационные культи обеих верхних конечностей.</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опорной функции пораженной конечности.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Значительно выраженное нарушение равновесия при стоянии и ходьбе.</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Относительные медицинские противопоказания к обеспечению опорными тростями: выраженные нарушения равновесия при стоянии и ходьбе.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63"/>
          <w:p>
            <w:pPr>
              <w:spacing w:after="20"/>
              <w:ind w:left="20"/>
              <w:jc w:val="both"/>
            </w:pPr>
            <w:r>
              <w:rPr>
                <w:rFonts w:ascii="Times New Roman"/>
                <w:b w:val="false"/>
                <w:i w:val="false"/>
                <w:color w:val="000000"/>
                <w:sz w:val="20"/>
              </w:rPr>
              <w:t>
трость</w:t>
            </w:r>
          </w:p>
          <w:bookmarkEnd w:id="763"/>
          <w:p>
            <w:pPr>
              <w:spacing w:after="20"/>
              <w:ind w:left="20"/>
              <w:jc w:val="both"/>
            </w:pPr>
            <w:r>
              <w:rPr>
                <w:rFonts w:ascii="Times New Roman"/>
                <w:b w:val="false"/>
                <w:i w:val="false"/>
                <w:color w:val="000000"/>
                <w:sz w:val="20"/>
              </w:rPr>
              <w:t>
многоопорная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а также болезней системы кровообращения, органов дыхания, болезней мочеполовой системы и нарушений обмена веществ, в сочетании с умеренными нарушениями равновесия при стоянии и ходьбе.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локтевой одноопорный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64"/>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w:t>
            </w:r>
          </w:p>
          <w:bookmarkEnd w:id="764"/>
          <w:p>
            <w:pPr>
              <w:spacing w:after="20"/>
              <w:ind w:left="20"/>
              <w:jc w:val="both"/>
            </w:pPr>
            <w:r>
              <w:rPr>
                <w:rFonts w:ascii="Times New Roman"/>
                <w:b w:val="false"/>
                <w:i w:val="false"/>
                <w:color w:val="000000"/>
                <w:sz w:val="20"/>
              </w:rPr>
              <w:t>
При возможности сохранения положения, стоя при значительной поддержке с одной стороны и незначительной поддержке с двух сторон.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65"/>
          <w:p>
            <w:pPr>
              <w:spacing w:after="20"/>
              <w:ind w:left="20"/>
              <w:jc w:val="both"/>
            </w:pPr>
            <w:r>
              <w:rPr>
                <w:rFonts w:ascii="Times New Roman"/>
                <w:b w:val="false"/>
                <w:i w:val="false"/>
                <w:color w:val="000000"/>
                <w:sz w:val="20"/>
              </w:rPr>
              <w:t>
Ампутационные культи обеих верхних конечностей.</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Заболевания и травмы, приведшие к абсолютным нарушениям опороспособности обеих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равновесия при стоянии и ходьбе.</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локтевой многоопорный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66"/>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 сочетании с умеренными нарушениями равновесия при стоянии и ходьбе.</w:t>
            </w:r>
          </w:p>
          <w:bookmarkEnd w:id="766"/>
          <w:p>
            <w:pPr>
              <w:spacing w:after="20"/>
              <w:ind w:left="20"/>
              <w:jc w:val="both"/>
            </w:pPr>
            <w:r>
              <w:rPr>
                <w:rFonts w:ascii="Times New Roman"/>
                <w:b w:val="false"/>
                <w:i w:val="false"/>
                <w:color w:val="000000"/>
                <w:sz w:val="20"/>
              </w:rPr>
              <w:t>
При возможности сохранения положения, стоя при поддержке с двух сторон.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подмышечный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67"/>
          <w:p>
            <w:pPr>
              <w:spacing w:after="20"/>
              <w:ind w:left="20"/>
              <w:jc w:val="both"/>
            </w:pPr>
            <w:r>
              <w:rPr>
                <w:rFonts w:ascii="Times New Roman"/>
                <w:b w:val="false"/>
                <w:i w:val="false"/>
                <w:color w:val="000000"/>
                <w:sz w:val="20"/>
              </w:rPr>
              <w:t>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 сочетании с нарушением опорной функции пораженной конечности.</w:t>
            </w:r>
          </w:p>
          <w:bookmarkEnd w:id="767"/>
          <w:p>
            <w:pPr>
              <w:spacing w:after="20"/>
              <w:ind w:left="20"/>
              <w:jc w:val="both"/>
            </w:pPr>
            <w:r>
              <w:rPr>
                <w:rFonts w:ascii="Times New Roman"/>
                <w:b w:val="false"/>
                <w:i w:val="false"/>
                <w:color w:val="000000"/>
                <w:sz w:val="20"/>
              </w:rPr>
              <w:t>
При возможности сохранения положения, стоя при поддержке с двух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68"/>
          <w:p>
            <w:pPr>
              <w:spacing w:after="20"/>
              <w:ind w:left="20"/>
              <w:jc w:val="both"/>
            </w:pPr>
            <w:r>
              <w:rPr>
                <w:rFonts w:ascii="Times New Roman"/>
                <w:b w:val="false"/>
                <w:i w:val="false"/>
                <w:color w:val="000000"/>
                <w:sz w:val="20"/>
              </w:rPr>
              <w:t>
Ампутационные культи обеих верхних конечностей.</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Заболевания и травмы, приведшие к нарушениям опороспособности обеих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Значительно выраженные нарушения функций сердечно-сосудистой системы и дыхательной системы, усиливающиеся при переходе в вертикальное положение.</w:t>
            </w:r>
          </w:p>
          <w:p>
            <w:pPr>
              <w:spacing w:after="20"/>
              <w:ind w:left="20"/>
              <w:jc w:val="both"/>
            </w:pPr>
            <w:r>
              <w:rPr>
                <w:rFonts w:ascii="Times New Roman"/>
                <w:b w:val="false"/>
                <w:i w:val="false"/>
                <w:color w:val="000000"/>
                <w:sz w:val="20"/>
              </w:rPr>
              <w:t>
Выраженные нарушения равновесия.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с шагом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69"/>
          <w:p>
            <w:pPr>
              <w:spacing w:after="20"/>
              <w:ind w:left="20"/>
              <w:jc w:val="both"/>
            </w:pPr>
            <w:r>
              <w:rPr>
                <w:rFonts w:ascii="Times New Roman"/>
                <w:b w:val="false"/>
                <w:i w:val="false"/>
                <w:color w:val="000000"/>
                <w:sz w:val="20"/>
              </w:rPr>
              <w:t>
Выраженные нарушения способности к ходьбе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w:t>
            </w:r>
          </w:p>
          <w:bookmarkEnd w:id="769"/>
          <w:p>
            <w:pPr>
              <w:spacing w:after="20"/>
              <w:ind w:left="20"/>
              <w:jc w:val="both"/>
            </w:pPr>
            <w:r>
              <w:rPr>
                <w:rFonts w:ascii="Times New Roman"/>
                <w:b w:val="false"/>
                <w:i w:val="false"/>
                <w:color w:val="000000"/>
                <w:sz w:val="20"/>
              </w:rPr>
              <w:t>
Возможность сохранения положения стоя при поддержке с двух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травмы, приведшие к нарушениям опороспособности обеих кистей.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на колесиках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70"/>
          <w:p>
            <w:pPr>
              <w:spacing w:after="20"/>
              <w:ind w:left="20"/>
              <w:jc w:val="both"/>
            </w:pPr>
            <w:r>
              <w:rPr>
                <w:rFonts w:ascii="Times New Roman"/>
                <w:b w:val="false"/>
                <w:i w:val="false"/>
                <w:color w:val="000000"/>
                <w:sz w:val="20"/>
              </w:rPr>
              <w:t>
Заболевания и травмы, приведшие к выраженным нарушениям опороспособности одной или обеих кистей.</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контроля простых произвольных движений (нарушения равновесия при стоянии и ходьбе).</w:t>
            </w:r>
          </w:p>
          <w:p>
            <w:pPr>
              <w:spacing w:after="20"/>
              <w:ind w:left="20"/>
              <w:jc w:val="both"/>
            </w:pPr>
            <w:r>
              <w:rPr>
                <w:rFonts w:ascii="Times New Roman"/>
                <w:b w:val="false"/>
                <w:i w:val="false"/>
                <w:color w:val="000000"/>
                <w:sz w:val="20"/>
              </w:rPr>
              <w:t>
Нарушение способности поднятия и переноса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без шага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71"/>
          <w:p>
            <w:pPr>
              <w:spacing w:after="20"/>
              <w:ind w:left="20"/>
              <w:jc w:val="both"/>
            </w:pPr>
            <w:r>
              <w:rPr>
                <w:rFonts w:ascii="Times New Roman"/>
                <w:b w:val="false"/>
                <w:i w:val="false"/>
                <w:color w:val="000000"/>
                <w:sz w:val="20"/>
              </w:rPr>
              <w:t>
Выраженные нарушения способности к ходьбе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w:t>
            </w:r>
          </w:p>
          <w:bookmarkEnd w:id="771"/>
          <w:p>
            <w:pPr>
              <w:spacing w:after="20"/>
              <w:ind w:left="20"/>
              <w:jc w:val="both"/>
            </w:pPr>
            <w:r>
              <w:rPr>
                <w:rFonts w:ascii="Times New Roman"/>
                <w:b w:val="false"/>
                <w:i w:val="false"/>
                <w:color w:val="000000"/>
                <w:sz w:val="20"/>
              </w:rPr>
              <w:t>
Возможность сохранения положения стоя при поддержке с двух сторон. Способность стоять без опоры короткое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72"/>
          <w:p>
            <w:pPr>
              <w:spacing w:after="20"/>
              <w:ind w:left="20"/>
              <w:jc w:val="both"/>
            </w:pPr>
            <w:r>
              <w:rPr>
                <w:rFonts w:ascii="Times New Roman"/>
                <w:b w:val="false"/>
                <w:i w:val="false"/>
                <w:color w:val="000000"/>
                <w:sz w:val="20"/>
              </w:rPr>
              <w:t>
Заболевания и травмы, приведшие к выраженным нарушениям опороспособности.</w:t>
            </w:r>
          </w:p>
          <w:bookmarkEnd w:id="77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с дополнительной опорой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73"/>
          <w:p>
            <w:pPr>
              <w:spacing w:after="20"/>
              <w:ind w:left="20"/>
              <w:jc w:val="both"/>
            </w:pPr>
            <w:r>
              <w:rPr>
                <w:rFonts w:ascii="Times New Roman"/>
                <w:b w:val="false"/>
                <w:i w:val="false"/>
                <w:color w:val="000000"/>
                <w:sz w:val="20"/>
              </w:rPr>
              <w:t>
Выраженные или значительно выраженные нарушения способности к ходьбе в сочетании с нарушением опорной функции нижних конечностей.</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сохранения положения стоя при поддержке с двух сторон.</w:t>
            </w:r>
          </w:p>
          <w:p>
            <w:pPr>
              <w:spacing w:after="20"/>
              <w:ind w:left="20"/>
              <w:jc w:val="both"/>
            </w:pPr>
            <w:r>
              <w:rPr>
                <w:rFonts w:ascii="Times New Roman"/>
                <w:b w:val="false"/>
                <w:i w:val="false"/>
                <w:color w:val="000000"/>
                <w:sz w:val="20"/>
              </w:rPr>
              <w:t>
Умеренные или выраженные ограничения функций кисти обеих верхних конечностей.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выраженные нарушения функций сердечно-сосудистой системы и дыхательной системы, усиливающиеся при переходе в вертикальное положение.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 реклинатор, головодержатель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позвоночника вследствие заболеваний, последствий травм, аномалий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лечебный пояс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организма вследствие заболеваний, последствий травм, аномалий развития опорно-двигательного аппарата, заболеваний сосудов верхних и нижних конечностей, грыжи различных локализаций, опущение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Ущемленные грыжи, не вправляемые грыжи. Индивидуальная непереносимость материала, из которого изготовлено изделие.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профилактические штанишки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тазобедренного сустава (тазобедренных суставов) у младенцев.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рубашек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мелкой моторики, вынужденность производить манипуляции одной рукой (ампутация, выраженный парез или плегия одной верхней конечности), деформации верхних конечностей (анкилозы, контрактуры суставов, ложные суставы).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74"/>
          <w:p>
            <w:pPr>
              <w:spacing w:after="20"/>
              <w:ind w:left="20"/>
              <w:jc w:val="both"/>
            </w:pPr>
            <w:r>
              <w:rPr>
                <w:rFonts w:ascii="Times New Roman"/>
                <w:b w:val="false"/>
                <w:i w:val="false"/>
                <w:color w:val="000000"/>
                <w:sz w:val="20"/>
              </w:rPr>
              <w:t>
Верхняя параплегия, высокие ампутационные культи обеих верхних конечностей, выраженные вестибулярно-мозжечковые нарушения и гиперкинетические нарушения.</w:t>
            </w:r>
          </w:p>
          <w:bookmarkEnd w:id="774"/>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(крючок) для застегивания пуговиц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колгот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75"/>
          <w:p>
            <w:pPr>
              <w:spacing w:after="20"/>
              <w:ind w:left="20"/>
              <w:jc w:val="both"/>
            </w:pPr>
            <w:r>
              <w:rPr>
                <w:rFonts w:ascii="Times New Roman"/>
                <w:b w:val="false"/>
                <w:i w:val="false"/>
                <w:color w:val="000000"/>
                <w:sz w:val="20"/>
              </w:rPr>
              <w:t>
Выраженный тетрапарез, трипарез, нижняя параплегия, выраженный гемипарез; выраженный парез обеих верхних конечностей; выраженный парез одной верхней конечности; выраженные амиостатические нарушения; ампутационные культи верхних конечностей, при наличии функциональных протезов; деформации верхних конечностей (анкилозы, контрактуры суставов, ложные суставы).</w:t>
            </w:r>
          </w:p>
          <w:bookmarkEnd w:id="775"/>
          <w:p>
            <w:pPr>
              <w:spacing w:after="20"/>
              <w:ind w:left="20"/>
              <w:jc w:val="both"/>
            </w:pPr>
            <w:r>
              <w:rPr>
                <w:rFonts w:ascii="Times New Roman"/>
                <w:b w:val="false"/>
                <w:i w:val="false"/>
                <w:color w:val="000000"/>
                <w:sz w:val="20"/>
              </w:rPr>
              <w:t>
Отсутствие возможности наклоняться и тянуться к стопе.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76"/>
          <w:p>
            <w:pPr>
              <w:spacing w:after="20"/>
              <w:ind w:left="20"/>
              <w:jc w:val="both"/>
            </w:pPr>
            <w:r>
              <w:rPr>
                <w:rFonts w:ascii="Times New Roman"/>
                <w:b w:val="false"/>
                <w:i w:val="false"/>
                <w:color w:val="000000"/>
                <w:sz w:val="20"/>
              </w:rPr>
              <w:t>
Верхняя параплегия, выраженные вестибулярно-мозжечковые нарушения и гиперкинетические нарушения.</w:t>
            </w:r>
          </w:p>
          <w:bookmarkEnd w:id="776"/>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носков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активный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значительно выраженные нарушения статодинамических функций нижних конечностей вследствие заболеваний, травм, аномалий развития (приводящие к необходимости пользования креслом-коляской).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77"/>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bookmarkEnd w:id="777"/>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удержания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Aмпутация одной верхней конечности, выраженный парез или плегия одной верхней конечности.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78"/>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ампутационные культи обеих верхних конечностей.</w:t>
            </w:r>
          </w:p>
          <w:bookmarkEnd w:id="778"/>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открывания крышек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 выраженные, выраженные, значительно выраженные нарушения стато-динамических функций верхних конечностей вследствие заболеваний, травм, аномалий развития (выраженный, значительно выраженный трипарез; значительно выраженный гемипарез; выраженный или умеренно выраженный парез обеих верхних конечностей; умеренно выраженный парез одной верхней конечности в сочетании с незначительным парезом другой верхней конечности), деформации верхних конечностей (анкилозы, контрактуры суставов, ложные суставы).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79"/>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bookmarkEnd w:id="779"/>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кисти.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80"/>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bookmarkEnd w:id="780"/>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Сурдотехнические средства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81"/>
          <w:p>
            <w:pPr>
              <w:spacing w:after="20"/>
              <w:ind w:left="20"/>
              <w:jc w:val="both"/>
            </w:pPr>
            <w:r>
              <w:rPr>
                <w:rFonts w:ascii="Times New Roman"/>
                <w:b w:val="false"/>
                <w:i w:val="false"/>
                <w:color w:val="000000"/>
                <w:sz w:val="20"/>
              </w:rPr>
              <w:t>
слуховой аппарат рекомендуются в зависимости от степени снижения слуха:</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средней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мощный;</w:t>
            </w:r>
          </w:p>
          <w:p>
            <w:pPr>
              <w:spacing w:after="20"/>
              <w:ind w:left="20"/>
              <w:jc w:val="both"/>
            </w:pPr>
            <w:r>
              <w:rPr>
                <w:rFonts w:ascii="Times New Roman"/>
                <w:b w:val="false"/>
                <w:i w:val="false"/>
                <w:color w:val="000000"/>
                <w:sz w:val="20"/>
              </w:rPr>
              <w:t>
сверхмощный;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тугоухость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Ретрокохлеарная патология слуха, кроме аудиторной нейропатии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костной проводимости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III, IV степени и глухота при отсутствии возможности применения слухового аппарата воздушного проведения вследствие пороков развития наружного и среднего уха, хронического среднего отита и других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Ретрокохлеарная патология слуха, кроме аудиторной нейропатии.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веб-камерой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82"/>
          <w:p>
            <w:pPr>
              <w:spacing w:after="20"/>
              <w:ind w:left="20"/>
              <w:jc w:val="both"/>
            </w:pPr>
            <w:r>
              <w:rPr>
                <w:rFonts w:ascii="Times New Roman"/>
                <w:b w:val="false"/>
                <w:i w:val="false"/>
                <w:color w:val="000000"/>
                <w:sz w:val="20"/>
              </w:rPr>
              <w:t>
Лица с инвалидностью трудоспособного возраста, а также дети с инвалидностью с заболеваниями:</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тугоухость IV степени (не подлежащая слухопротезированию либо при неэффективности слухопротезирования).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(средняя потеря слуха более 90 дБ). Глухонемота.</w:t>
            </w:r>
          </w:p>
          <w:p>
            <w:pPr>
              <w:spacing w:after="20"/>
              <w:ind w:left="20"/>
              <w:jc w:val="both"/>
            </w:pPr>
            <w:r>
              <w:rPr>
                <w:rFonts w:ascii="Times New Roman"/>
                <w:b w:val="false"/>
                <w:i w:val="false"/>
                <w:color w:val="000000"/>
                <w:sz w:val="20"/>
              </w:rPr>
              <w:t>
Глухота в сочетании с тугоухостью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83"/>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многофункциональная сигнальная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84"/>
          <w:p>
            <w:pPr>
              <w:spacing w:after="20"/>
              <w:ind w:left="20"/>
              <w:jc w:val="both"/>
            </w:pPr>
            <w:r>
              <w:rPr>
                <w:rFonts w:ascii="Times New Roman"/>
                <w:b w:val="false"/>
                <w:i w:val="false"/>
                <w:color w:val="000000"/>
                <w:sz w:val="20"/>
              </w:rPr>
              <w:t>
Двухсторонняя тугоухость III, IV степени.</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(средняя потеря слуха более 90 дБ).</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Глухонемота.</w:t>
            </w:r>
          </w:p>
          <w:p>
            <w:pPr>
              <w:spacing w:after="20"/>
              <w:ind w:left="20"/>
              <w:jc w:val="both"/>
            </w:pPr>
            <w:r>
              <w:rPr>
                <w:rFonts w:ascii="Times New Roman"/>
                <w:b w:val="false"/>
                <w:i w:val="false"/>
                <w:color w:val="000000"/>
                <w:sz w:val="20"/>
              </w:rPr>
              <w:t>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85"/>
          <w:p>
            <w:pPr>
              <w:spacing w:after="20"/>
              <w:ind w:left="20"/>
              <w:jc w:val="both"/>
            </w:pPr>
            <w:r>
              <w:rPr>
                <w:rFonts w:ascii="Times New Roman"/>
                <w:b w:val="false"/>
                <w:i w:val="false"/>
                <w:color w:val="000000"/>
                <w:sz w:val="20"/>
              </w:rPr>
              <w:t>
Психические расстройства с тяжелой или глубокой умственной отсталостью, деменцией.</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Возраст менее 6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 текстовым сообщением и приемом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86"/>
          <w:p>
            <w:pPr>
              <w:spacing w:after="20"/>
              <w:ind w:left="20"/>
              <w:jc w:val="both"/>
            </w:pPr>
            <w:r>
              <w:rPr>
                <w:rFonts w:ascii="Times New Roman"/>
                <w:b w:val="false"/>
                <w:i w:val="false"/>
                <w:color w:val="000000"/>
                <w:sz w:val="20"/>
              </w:rPr>
              <w:t>
Двухсторонняя тугоухость III, IV степени (при неэффективности слухопротезирования).</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(средняя потеря слуха более 90 дБ). Глухонемота.</w:t>
            </w:r>
          </w:p>
          <w:p>
            <w:pPr>
              <w:spacing w:after="20"/>
              <w:ind w:left="20"/>
              <w:jc w:val="both"/>
            </w:pPr>
            <w:r>
              <w:rPr>
                <w:rFonts w:ascii="Times New Roman"/>
                <w:b w:val="false"/>
                <w:i w:val="false"/>
                <w:color w:val="000000"/>
                <w:sz w:val="20"/>
              </w:rPr>
              <w:t>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87"/>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глухих и слабослышащих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88"/>
          <w:p>
            <w:pPr>
              <w:spacing w:after="20"/>
              <w:ind w:left="20"/>
              <w:jc w:val="both"/>
            </w:pPr>
            <w:r>
              <w:rPr>
                <w:rFonts w:ascii="Times New Roman"/>
                <w:b w:val="false"/>
                <w:i w:val="false"/>
                <w:color w:val="000000"/>
                <w:sz w:val="20"/>
              </w:rPr>
              <w:t>
Двухсторонняя тугоухость III, IV степени (при неэффективности слухопротезирования).</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(средняя потеря слуха более 90 дБ). Глухонемота.</w:t>
            </w:r>
          </w:p>
          <w:p>
            <w:pPr>
              <w:spacing w:after="20"/>
              <w:ind w:left="20"/>
              <w:jc w:val="both"/>
            </w:pPr>
            <w:r>
              <w:rPr>
                <w:rFonts w:ascii="Times New Roman"/>
                <w:b w:val="false"/>
                <w:i w:val="false"/>
                <w:color w:val="000000"/>
                <w:sz w:val="20"/>
              </w:rPr>
              <w:t>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89"/>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Возраст менее 6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к кохлеарным имплантам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кохлеарной имплантации.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голосообразующий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функции голосообразования вследствие заболеваний, травм аномалий развития органов речи, в том числе при удалении гортани.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90"/>
          <w:p>
            <w:pPr>
              <w:spacing w:after="20"/>
              <w:ind w:left="20"/>
              <w:jc w:val="both"/>
            </w:pPr>
            <w:r>
              <w:rPr>
                <w:rFonts w:ascii="Times New Roman"/>
                <w:b w:val="false"/>
                <w:i w:val="false"/>
                <w:color w:val="000000"/>
                <w:sz w:val="20"/>
              </w:rPr>
              <w:t>
Абсолютные медицинские противопоказания: глухонемота, бульбарный синдром.</w:t>
            </w:r>
          </w:p>
          <w:bookmarkEnd w:id="790"/>
          <w:p>
            <w:pPr>
              <w:spacing w:after="20"/>
              <w:ind w:left="20"/>
              <w:jc w:val="both"/>
            </w:pPr>
            <w:r>
              <w:rPr>
                <w:rFonts w:ascii="Times New Roman"/>
                <w:b w:val="false"/>
                <w:i w:val="false"/>
                <w:color w:val="000000"/>
                <w:sz w:val="20"/>
              </w:rPr>
              <w:t>
Относительные медицинские противопоказания: воспалительный процесс в области трахеостомы, заболевания легких с дыхательной недостаточностью II, III степени.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тифлотрость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 том числе дети с инвалидностью, с остротой зрения единственного или лучше видящего глаза с коррекцией 0-0,05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91"/>
          <w:p>
            <w:pPr>
              <w:spacing w:after="20"/>
              <w:ind w:left="20"/>
              <w:jc w:val="both"/>
            </w:pPr>
            <w:r>
              <w:rPr>
                <w:rFonts w:ascii="Times New Roman"/>
                <w:b w:val="false"/>
                <w:i w:val="false"/>
                <w:color w:val="000000"/>
                <w:sz w:val="20"/>
              </w:rPr>
              <w:t>
Ампутационные культи верхних и/или нижних конечностей, значительно выраженные нарушения статодинамических функций верхних и/или нижних конечностей.</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Тяжелые и абсолютные нарушения вестибулярных функций.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читающая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92"/>
          <w:p>
            <w:pPr>
              <w:spacing w:after="20"/>
              <w:ind w:left="20"/>
              <w:jc w:val="both"/>
            </w:pPr>
            <w:r>
              <w:rPr>
                <w:rFonts w:ascii="Times New Roman"/>
                <w:b w:val="false"/>
                <w:i w:val="false"/>
                <w:color w:val="000000"/>
                <w:sz w:val="20"/>
              </w:rPr>
              <w:t>
Лица с инвалидностью первой группы трудоспособного возраста, а также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если в семье 2 или более лица с инвалидностью по зрению предоставляется одна читающая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93"/>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Глухота в сочетании с тугоухостью IV степени, не подлежащая слухопротезированию.</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программным обеспечением экранного доступа и с синтезом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второй группы трудоспособного возраста, а также дети с инвалидностью,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94"/>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Глухонемота.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письма по системе Брайля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владеющие шрифтом Брайля, а также дети с инвалидностью,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95"/>
          <w:p>
            <w:pPr>
              <w:spacing w:after="20"/>
              <w:ind w:left="20"/>
              <w:jc w:val="both"/>
            </w:pPr>
            <w:r>
              <w:rPr>
                <w:rFonts w:ascii="Times New Roman"/>
                <w:b w:val="false"/>
                <w:i w:val="false"/>
                <w:color w:val="000000"/>
                <w:sz w:val="20"/>
              </w:rPr>
              <w:t>
Отсутствие пальцев кисти обеих рук.</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координационных и/или чувствительных функций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грифель для письма по системе Брайля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письма рельефно-точечным шрифтом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со звуковым сообщением и диктофоном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второй группы, а также дети с инвалидностью,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96"/>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Глухота в сочетании с тугоухостью IV степени, не подлежащая слухопротезированию. 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координационных функций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плейер для воспроизведения звукозаписи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второй группы, а также дети с инвалидностью,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97"/>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Глухота в сочетании с тугоухостью IV степени, не подлежащая слухопротезированию. Психические расстройства с умеренной, тяжелой или глубокой умственной отсталостью, деменцией.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98"/>
          <w:p>
            <w:pPr>
              <w:spacing w:after="20"/>
              <w:ind w:left="20"/>
              <w:jc w:val="both"/>
            </w:pPr>
            <w:r>
              <w:rPr>
                <w:rFonts w:ascii="Times New Roman"/>
                <w:b w:val="false"/>
                <w:i w:val="false"/>
                <w:color w:val="000000"/>
                <w:sz w:val="20"/>
              </w:rPr>
              <w:t>
часы для лиц с ослабленным зрением</w:t>
            </w:r>
          </w:p>
          <w:bookmarkEnd w:id="798"/>
          <w:p>
            <w:pPr>
              <w:spacing w:after="20"/>
              <w:ind w:left="20"/>
              <w:jc w:val="both"/>
            </w:pPr>
            <w:r>
              <w:rPr>
                <w:rFonts w:ascii="Times New Roman"/>
                <w:b w:val="false"/>
                <w:i w:val="false"/>
                <w:color w:val="000000"/>
                <w:sz w:val="20"/>
              </w:rPr>
              <w:t>
– говорящие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 том числе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99"/>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Глухота в сочетании с тугоухостью IV степени, не подлежащая слухопротезированию.</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со шрифтом Брайля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владеющие шрифтом Брайля, в том числе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00"/>
          <w:p>
            <w:pPr>
              <w:spacing w:after="20"/>
              <w:ind w:left="20"/>
              <w:jc w:val="both"/>
            </w:pPr>
            <w:r>
              <w:rPr>
                <w:rFonts w:ascii="Times New Roman"/>
                <w:b w:val="false"/>
                <w:i w:val="false"/>
                <w:color w:val="000000"/>
                <w:sz w:val="20"/>
              </w:rPr>
              <w:t>
Отсутствие пальцев кисти обеих рук.</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координационных и/или чувствительных функций кистей.</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слабовидящих (с подсветкой, с крупными, легко читаемыми цифрами и стрелками)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01"/>
          <w:p>
            <w:pPr>
              <w:spacing w:after="20"/>
              <w:ind w:left="20"/>
              <w:jc w:val="both"/>
            </w:pPr>
            <w:r>
              <w:rPr>
                <w:rFonts w:ascii="Times New Roman"/>
                <w:b w:val="false"/>
                <w:i w:val="false"/>
                <w:color w:val="000000"/>
                <w:sz w:val="20"/>
              </w:rPr>
              <w:t>
Лица с инвалидностью первой, второй группы с остротой зрения единственного или лучше видящего глаза с коррекцией 0,04-0,08 или/и концентрическим сужением поля зрения до 20 градусов.</w:t>
            </w:r>
          </w:p>
          <w:bookmarkEnd w:id="801"/>
          <w:p>
            <w:pPr>
              <w:spacing w:after="20"/>
              <w:ind w:left="20"/>
              <w:jc w:val="both"/>
            </w:pPr>
            <w:r>
              <w:rPr>
                <w:rFonts w:ascii="Times New Roman"/>
                <w:b w:val="false"/>
                <w:i w:val="false"/>
                <w:color w:val="000000"/>
                <w:sz w:val="20"/>
              </w:rPr>
              <w:t>
Дети с инвалидностью школьного возраста с остротой зрения единственного или лучше видящего глаза с коррекцией до 0,19 включительно или/и концентрическим сужением поля зрения до 25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02"/>
          <w:p>
            <w:pPr>
              <w:spacing w:after="20"/>
              <w:ind w:left="20"/>
              <w:jc w:val="both"/>
            </w:pPr>
            <w:r>
              <w:rPr>
                <w:rFonts w:ascii="Times New Roman"/>
                <w:b w:val="false"/>
                <w:i w:val="false"/>
                <w:color w:val="000000"/>
                <w:sz w:val="20"/>
              </w:rPr>
              <w:t>
Двусторонняя полная слепота (отсутствие светоощущения).</w:t>
            </w:r>
          </w:p>
          <w:bookmarkEnd w:id="802"/>
          <w:p>
            <w:pPr>
              <w:spacing w:after="20"/>
              <w:ind w:left="20"/>
              <w:jc w:val="both"/>
            </w:pPr>
            <w:r>
              <w:rPr>
                <w:rFonts w:ascii="Times New Roman"/>
                <w:b w:val="false"/>
                <w:i w:val="false"/>
                <w:color w:val="000000"/>
                <w:sz w:val="20"/>
              </w:rPr>
              <w:t>
Двусторонний анофтальм. Врожденные рудиментарные глазные яблоки.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 речевым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старше 16 лет с остротой зрения единственного или лучше видящего глаза с коррекцией до 0,03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03"/>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речевым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старше 16 лет с остротой зрения единственного или лучше видящего глаза с коррекцией до 0,03 включительно, состоящие на "Д" учете по артериальной гипертензии.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04"/>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 с речевым выходом с тест полосками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 том числе дети с инвалидностью школьного возраста, с остротой зрения единственного или лучше видящего глаза с коррекцией до 0,03 включительно, состоящие на "Д" учете по сахарному диабету.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05"/>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говорящий самоучитель брайлевского шрифта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дети с инвалидностью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06"/>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к освоению базовых навыков письма и чтения, в том числе с учетом возрастных физиологических особенностей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Нарушения координационных и чувствительных функций кистей.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разборная по Брайлю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лица с инвалидностью,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07"/>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к освоению базовых навыков письма и чтения, в том числе с учетом возрастных физиологических особенностей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Нарушения координационных и чувствительных функций кистей.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нитковдеватели, иглы швейные для лиц с инвалидностью с нарушениями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дети с инвалидностью старшего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08"/>
          <w:p>
            <w:pPr>
              <w:spacing w:after="20"/>
              <w:ind w:left="20"/>
              <w:jc w:val="both"/>
            </w:pPr>
            <w:r>
              <w:rPr>
                <w:rFonts w:ascii="Times New Roman"/>
                <w:b w:val="false"/>
                <w:i w:val="false"/>
                <w:color w:val="000000"/>
                <w:sz w:val="20"/>
              </w:rPr>
              <w:t>
Лица с инвалидностью первой группы трудоспособного возраста, а также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 владеющие шрифтом Брайля.</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 при наличии показаний, лицу с инвалидностью рекомендуется на выбор портативный тифлокомпьютер либо ноутбук с программным обеспечением экранного доступа и с синтезом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09"/>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к освоению базовых навыков письма и чтения, в том числе с учетом возрастных физиологических особенностей.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Нарушения координационных и/или чувствительных функций кистей.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Обязательные гигиенические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10"/>
          <w:p>
            <w:pPr>
              <w:spacing w:after="20"/>
              <w:ind w:left="20"/>
              <w:jc w:val="both"/>
            </w:pPr>
            <w:r>
              <w:rPr>
                <w:rFonts w:ascii="Times New Roman"/>
                <w:b w:val="false"/>
                <w:i w:val="false"/>
                <w:color w:val="000000"/>
                <w:sz w:val="20"/>
              </w:rPr>
              <w:t>
мочеприемник однокомпонентный</w:t>
            </w:r>
          </w:p>
          <w:bookmarkEnd w:id="810"/>
          <w:p>
            <w:pPr>
              <w:spacing w:after="20"/>
              <w:ind w:left="20"/>
              <w:jc w:val="both"/>
            </w:pPr>
            <w:r>
              <w:rPr>
                <w:rFonts w:ascii="Times New Roman"/>
                <w:b w:val="false"/>
                <w:i w:val="false"/>
                <w:color w:val="000000"/>
                <w:sz w:val="20"/>
              </w:rPr>
              <w:t>
/двухкомпонентный, с различной модификацией пластин рекомендуются в зависимости от формы и месторасположения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мочевого пузыря (уростома).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аллергические реакции со стороны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уроприемник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уростомы, нефростома, цистостома, уретерокутанеостома, недержание мочи, коррегируемое с помощью уропрезерватива.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перистомальные кожные осложнения.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11"/>
          <w:p>
            <w:pPr>
              <w:spacing w:after="20"/>
              <w:ind w:left="20"/>
              <w:jc w:val="both"/>
            </w:pPr>
            <w:r>
              <w:rPr>
                <w:rFonts w:ascii="Times New Roman"/>
                <w:b w:val="false"/>
                <w:i w:val="false"/>
                <w:color w:val="000000"/>
                <w:sz w:val="20"/>
              </w:rPr>
              <w:t>
калоприемник: однокомпонентный</w:t>
            </w:r>
          </w:p>
          <w:bookmarkEnd w:id="811"/>
          <w:p>
            <w:pPr>
              <w:spacing w:after="20"/>
              <w:ind w:left="20"/>
              <w:jc w:val="both"/>
            </w:pPr>
            <w:r>
              <w:rPr>
                <w:rFonts w:ascii="Times New Roman"/>
                <w:b w:val="false"/>
                <w:i w:val="false"/>
                <w:color w:val="000000"/>
                <w:sz w:val="20"/>
              </w:rPr>
              <w:t>
/двухкомпонентный, дренируемый/не дренируемый с различной модификацией пластин рекомендуются в зависимости от формы и место расположения стомы, частоты дефекации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аллергические реакции со стороны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рекомендуется в зависимости от возраста, веса, объема талии и степени нарушения мочевыделения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12"/>
          <w:p>
            <w:pPr>
              <w:spacing w:after="20"/>
              <w:ind w:left="20"/>
              <w:jc w:val="both"/>
            </w:pPr>
            <w:r>
              <w:rPr>
                <w:rFonts w:ascii="Times New Roman"/>
                <w:b w:val="false"/>
                <w:i w:val="false"/>
                <w:color w:val="000000"/>
                <w:sz w:val="20"/>
              </w:rPr>
              <w:t>
1)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2) недержание мочи и кала вследствие психических расстройств, обусловленных нарушением контроля за своим поведением;</w:t>
            </w:r>
          </w:p>
          <w:p>
            <w:pPr>
              <w:spacing w:after="20"/>
              <w:ind w:left="20"/>
              <w:jc w:val="both"/>
            </w:pPr>
            <w:r>
              <w:rPr>
                <w:rFonts w:ascii="Times New Roman"/>
                <w:b w:val="false"/>
                <w:i w:val="false"/>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материал, из которого изготовлены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13"/>
          <w:p>
            <w:pPr>
              <w:spacing w:after="20"/>
              <w:ind w:left="20"/>
              <w:jc w:val="both"/>
            </w:pPr>
            <w:r>
              <w:rPr>
                <w:rFonts w:ascii="Times New Roman"/>
                <w:b w:val="false"/>
                <w:i w:val="false"/>
                <w:color w:val="000000"/>
                <w:sz w:val="20"/>
              </w:rPr>
              <w:t>
впитывающая простынь (пеленка):</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 с 0 до 7 лет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60*60 см;</w:t>
            </w:r>
          </w:p>
          <w:p>
            <w:pPr>
              <w:spacing w:after="20"/>
              <w:ind w:left="20"/>
              <w:jc w:val="both"/>
            </w:pPr>
            <w:r>
              <w:rPr>
                <w:rFonts w:ascii="Times New Roman"/>
                <w:b w:val="false"/>
                <w:i w:val="false"/>
                <w:color w:val="000000"/>
                <w:sz w:val="20"/>
              </w:rPr>
              <w:t>
– лицам старше 7 лет 60*90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14"/>
          <w:p>
            <w:pPr>
              <w:spacing w:after="20"/>
              <w:ind w:left="20"/>
              <w:jc w:val="both"/>
            </w:pPr>
            <w:r>
              <w:rPr>
                <w:rFonts w:ascii="Times New Roman"/>
                <w:b w:val="false"/>
                <w:i w:val="false"/>
                <w:color w:val="000000"/>
                <w:sz w:val="20"/>
              </w:rPr>
              <w:t>
1) значительно выраженные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2) недержание мочи и кала вследствие значительно выраженных психических расстройств, обусловленных нарушением контроля за своим поведением;</w:t>
            </w:r>
          </w:p>
          <w:p>
            <w:pPr>
              <w:spacing w:after="20"/>
              <w:ind w:left="20"/>
              <w:jc w:val="both"/>
            </w:pPr>
            <w:r>
              <w:rPr>
                <w:rFonts w:ascii="Times New Roman"/>
                <w:b w:val="false"/>
                <w:i w:val="false"/>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 приводящих к ограничению способности к самообслуживанию третьей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материал, из которого изготовлены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или частичной неспособности самостоятельного опорожнения мочевого пузыря,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одноразового использования для детей с инвалидностью с диагнозом спинабифида (Spinabifida)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или частичной неспособности самостоятельного опорожнения мочевого пузыря у детей с инвалидностью с диагнозом спинабифида (Spinabifida).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паста-герметик для защиты и выравнивания кожи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 мочевого пузыря или кишечного свища на передней брюшной стенке.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15"/>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bookmarkEnd w:id="815"/>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защиты и ухода за кожей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и ухода за кожей вокруг стомы кишечника, мочевого пузыря, кишечного свища или гастростомы.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16"/>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bookmarkEnd w:id="816"/>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(пудра) абсорбирующий для защиты и ухода за кожей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и ухода за кожей вокруг стомы кишечника, мочевого пузыря, кишечного свища или гастростомы при наличии перистомального дерматита в стадии мацерации, эрозирования.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17"/>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bookmarkEnd w:id="817"/>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нейтрализатор запаха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имеющие показания к обеспечению моче – и калоприемниками.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для ухода и обработки кожи вокруг стомы или в области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 или мочевого пузыря, выраженное недержание мочи или кала, для ухода и обработки кожи вокруг стомы или в области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18"/>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bookmarkEnd w:id="818"/>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кресло-стул с санитарным оснащением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19"/>
          <w:p>
            <w:pPr>
              <w:spacing w:after="20"/>
              <w:ind w:left="20"/>
              <w:jc w:val="both"/>
            </w:pPr>
            <w:r>
              <w:rPr>
                <w:rFonts w:ascii="Times New Roman"/>
                <w:b w:val="false"/>
                <w:i w:val="false"/>
                <w:color w:val="000000"/>
                <w:sz w:val="20"/>
              </w:rPr>
              <w:t>
Лица с инвалидностью первой группы, в том силе дети с инвалидностью школьного возраста с заболеваниями, последствиями травм, аномалиями развития, в том числе позвоночника, таза, нижних конечностей, с выраженным нарушением функции ходьбы и стояния:</w:t>
            </w:r>
          </w:p>
          <w:bookmarkEnd w:id="819"/>
          <w:p>
            <w:pPr>
              <w:spacing w:after="20"/>
              <w:ind w:left="20"/>
              <w:jc w:val="both"/>
            </w:pPr>
            <w:r>
              <w:rPr>
                <w:rFonts w:ascii="Times New Roman"/>
                <w:b w:val="false"/>
                <w:i w:val="false"/>
                <w:color w:val="000000"/>
                <w:sz w:val="20"/>
              </w:rPr>
              <w:t>
гемиплегия, значительно выраженные тетрапарез, трипарез, нижняя параплегия, нижний парапарез, значительно выраженные вестибуло-мозжечковые, амиостатические, гиперкинетические нарушения, значительно выраженная атаксия, ампутационные культи обеих бедер или голеней, заболевания сердечно-сосудистой системы с хронической артериальной недостаточностью III степени, венозной недостаточностью III степени, заболевания органов дыхания с дыхательной недостаточностью III степени, заболевания печени с нарушением функции тяжелой степени, портальной гипертензией и асцитом, психические расстройства с тяжелой или глубокой умственной отсталостью, деменцией.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20"/>
          <w:p>
            <w:pPr>
              <w:spacing w:after="20"/>
              <w:ind w:left="20"/>
              <w:jc w:val="both"/>
            </w:pPr>
            <w:r>
              <w:rPr>
                <w:rFonts w:ascii="Times New Roman"/>
                <w:b w:val="false"/>
                <w:i w:val="false"/>
                <w:color w:val="000000"/>
                <w:sz w:val="20"/>
              </w:rPr>
              <w:t>
Невозможность сохранения лицом с инвалидностью сидячего положения.</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функции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Наличие или рекомендация кресло-каталки с санитарным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откидные поручни для туалетных комнат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имеющие показания к обеспечению креслом-коляской.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21"/>
          <w:p>
            <w:pPr>
              <w:spacing w:after="20"/>
              <w:ind w:left="20"/>
              <w:jc w:val="both"/>
            </w:pPr>
            <w:r>
              <w:rPr>
                <w:rFonts w:ascii="Times New Roman"/>
                <w:b w:val="false"/>
                <w:i w:val="false"/>
                <w:color w:val="000000"/>
                <w:sz w:val="20"/>
              </w:rPr>
              <w:t>
Значительно выраженные нарушения статодинамических функций верхних конечностей, ампутационные культи верхних конечностей.</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заболеваний и травм, приводящих к прогрессированию патологического процесса в положении сидя и стоя.</w:t>
            </w:r>
          </w:p>
          <w:p>
            <w:pPr>
              <w:spacing w:after="20"/>
              <w:ind w:left="20"/>
              <w:jc w:val="both"/>
            </w:pPr>
            <w:r>
              <w:rPr>
                <w:rFonts w:ascii="Times New Roman"/>
                <w:b w:val="false"/>
                <w:i w:val="false"/>
                <w:color w:val="000000"/>
                <w:sz w:val="20"/>
              </w:rPr>
              <w:t>
Наличие абсолютных нарушений функции сознания, ориентированности, интеллектуальных функций или функции мотивации.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 для ванных комнат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имеющие показания к обеспечению креслом-коляской.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22"/>
          <w:p>
            <w:pPr>
              <w:spacing w:after="20"/>
              <w:ind w:left="20"/>
              <w:jc w:val="both"/>
            </w:pPr>
            <w:r>
              <w:rPr>
                <w:rFonts w:ascii="Times New Roman"/>
                <w:b w:val="false"/>
                <w:i w:val="false"/>
                <w:color w:val="000000"/>
                <w:sz w:val="20"/>
              </w:rPr>
              <w:t>
Значительно выраженные нарушения статодинамических функций верхних конечностей, ампутационные культи верхних конечностей.</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заболеваний и травм, приводящих к прогрессированию патологического процесса в положении сидя и стоя.</w:t>
            </w:r>
          </w:p>
          <w:p>
            <w:pPr>
              <w:spacing w:after="20"/>
              <w:ind w:left="20"/>
              <w:jc w:val="both"/>
            </w:pPr>
            <w:r>
              <w:rPr>
                <w:rFonts w:ascii="Times New Roman"/>
                <w:b w:val="false"/>
                <w:i w:val="false"/>
                <w:color w:val="000000"/>
                <w:sz w:val="20"/>
              </w:rPr>
              <w:t>
Наличие абсолютных нарушений функции сознания, ориентированности, интеллектуальных функций или функции мотивации.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Специальные средства передвижения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23"/>
          <w:p>
            <w:pPr>
              <w:spacing w:after="20"/>
              <w:ind w:left="20"/>
              <w:jc w:val="both"/>
            </w:pPr>
            <w:r>
              <w:rPr>
                <w:rFonts w:ascii="Times New Roman"/>
                <w:b w:val="false"/>
                <w:i w:val="false"/>
                <w:color w:val="000000"/>
                <w:sz w:val="20"/>
              </w:rPr>
              <w:t>
кресло-коляска комнатное/</w:t>
            </w:r>
          </w:p>
          <w:bookmarkEnd w:id="823"/>
          <w:p>
            <w:pPr>
              <w:spacing w:after="20"/>
              <w:ind w:left="20"/>
              <w:jc w:val="both"/>
            </w:pPr>
            <w:r>
              <w:rPr>
                <w:rFonts w:ascii="Times New Roman"/>
                <w:b w:val="false"/>
                <w:i w:val="false"/>
                <w:color w:val="000000"/>
                <w:sz w:val="20"/>
              </w:rPr>
              <w:t>
прогулочное с ручным приводом базовое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24"/>
          <w:p>
            <w:pPr>
              <w:spacing w:after="20"/>
              <w:ind w:left="20"/>
              <w:jc w:val="both"/>
            </w:pPr>
            <w:r>
              <w:rPr>
                <w:rFonts w:ascii="Times New Roman"/>
                <w:b w:val="false"/>
                <w:i w:val="false"/>
                <w:color w:val="000000"/>
                <w:sz w:val="20"/>
              </w:rPr>
              <w:t>
Наличие тяжелых или абсолютных нарушений способности к ходьбе:</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1) хроническая недостаточность кровообращения III степени;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легочно-сердечная недостаточность III степени (только комнатное кресло-коляска);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гемиплегия, значительно или резко выраженный гемипарез, выраженный гемипарез;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выраженный гемипарез (только прогулочное кресло-коляска);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параплегия; выраженный нижний парапарез;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триплегия, выраженный трипарез;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тетраплегия, выраженный тетрапарез;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резко выраженная атаксия, гиперкинетический амиостатический синдром;</w:t>
            </w:r>
          </w:p>
          <w:p>
            <w:pPr>
              <w:spacing w:after="20"/>
              <w:ind w:left="20"/>
              <w:jc w:val="both"/>
            </w:pPr>
            <w:r>
              <w:rPr>
                <w:rFonts w:ascii="Times New Roman"/>
                <w:b w:val="false"/>
                <w:i w:val="false"/>
                <w:color w:val="000000"/>
                <w:sz w:val="20"/>
              </w:rPr>
              <w:t>
</w:t>
            </w:r>
            <w:r>
              <w:rPr>
                <w:rFonts w:ascii="Times New Roman"/>
                <w:b w:val="false"/>
                <w:i w:val="false"/>
                <w:color w:val="000000"/>
                <w:sz w:val="20"/>
              </w:rPr>
              <w:t>9) культи обеих голеней или более высокие уровни ампутаций;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нарушение функции суставов нижних конечностей IV степени;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11) врожденные аномалии развития нижних конечностей с резко выраженным нарушением передвижения;</w:t>
            </w:r>
          </w:p>
          <w:p>
            <w:pPr>
              <w:spacing w:after="20"/>
              <w:ind w:left="20"/>
              <w:jc w:val="both"/>
            </w:pPr>
            <w:r>
              <w:rPr>
                <w:rFonts w:ascii="Times New Roman"/>
                <w:b w:val="false"/>
                <w:i w:val="false"/>
                <w:color w:val="000000"/>
                <w:sz w:val="20"/>
              </w:rPr>
              <w:t>
12) паркинсонизм, акинетико-регидная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25"/>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 Наличие абсолютных нарушений функций сознания, ориентированности, интеллектуальных функций или функции мотивации;</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Тяжелые или абсолютные нарушения функции использования обеих кистей рук.</w:t>
            </w:r>
          </w:p>
          <w:p>
            <w:pPr>
              <w:spacing w:after="20"/>
              <w:ind w:left="20"/>
              <w:jc w:val="both"/>
            </w:pPr>
            <w:r>
              <w:rPr>
                <w:rFonts w:ascii="Times New Roman"/>
                <w:b w:val="false"/>
                <w:i w:val="false"/>
                <w:color w:val="000000"/>
                <w:sz w:val="20"/>
              </w:rPr>
              <w:t>
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прогулочное с рычажным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при наличии сохранной функции обеих верхних конечностей и успешного опыта в области пользования креслом-коляской с рычажным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26"/>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функции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w:t>
            </w:r>
          </w:p>
          <w:p>
            <w:pPr>
              <w:spacing w:after="20"/>
              <w:ind w:left="20"/>
              <w:jc w:val="both"/>
            </w:pPr>
            <w:r>
              <w:rPr>
                <w:rFonts w:ascii="Times New Roman"/>
                <w:b w:val="false"/>
                <w:i w:val="false"/>
                <w:color w:val="000000"/>
                <w:sz w:val="20"/>
              </w:rPr>
              <w:t>
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активного типа универсальное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при наличии сохранной функции обеих верхних конечностей и "активном" образе жизни (в соответствии с возрастом и его функциональными возможностями) в главных сфер жизни: образование, работа, отдых и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27"/>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функции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непротезируемая тугоухость, глухота,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w:t>
            </w:r>
          </w:p>
          <w:p>
            <w:pPr>
              <w:spacing w:after="20"/>
              <w:ind w:left="20"/>
              <w:jc w:val="both"/>
            </w:pPr>
            <w:r>
              <w:rPr>
                <w:rFonts w:ascii="Times New Roman"/>
                <w:b w:val="false"/>
                <w:i w:val="false"/>
                <w:color w:val="000000"/>
                <w:sz w:val="20"/>
              </w:rPr>
              <w:t>
Эпилептические (судорожные) припадки с нарушением сознания.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с электроприводом (универсальное)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28"/>
          <w:p>
            <w:pPr>
              <w:spacing w:after="20"/>
              <w:ind w:left="20"/>
              <w:jc w:val="both"/>
            </w:pPr>
            <w:r>
              <w:rPr>
                <w:rFonts w:ascii="Times New Roman"/>
                <w:b w:val="false"/>
                <w:i w:val="false"/>
                <w:color w:val="000000"/>
                <w:sz w:val="20"/>
              </w:rPr>
              <w:t>
Наличие тяжелых или абсолютных нарушений способности к ходьбе в сочетании с выраженными нарушениями функций верхних конечностей вследствие заболеваний, деформаций, аномалий развития и парезов верхних конечностей (амплитуда активных движений в плечевом и локтевом суставах не превышает 13-20 градусов, лучезапястном – 9-4 градусов, ограничено противопоставление первого пальца (первый палец достигает ладонной поверхности на уровне основания второго пальца); при кулачном схвате пальцы отстают от ладони на 3-4 см; невозможность схвата мелких и удерживание крупных предметов; снижение мышечной силы верхней конечности до 2 баллов включительно).</w:t>
            </w:r>
          </w:p>
          <w:bookmarkEnd w:id="828"/>
          <w:p>
            <w:pPr>
              <w:spacing w:after="20"/>
              <w:ind w:left="20"/>
              <w:jc w:val="both"/>
            </w:pPr>
            <w:r>
              <w:rPr>
                <w:rFonts w:ascii="Times New Roman"/>
                <w:b w:val="false"/>
                <w:i w:val="false"/>
                <w:color w:val="000000"/>
                <w:sz w:val="20"/>
              </w:rPr>
              <w:t>
"Активный", образ жизни пациента (в соответствии с возрастом и его функциональными возможностями) в главных сферах жизни: образование, работа, отдых и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29"/>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функции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непротезируемая тугоухость, глухота,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нарушения функции органа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Эпилептические (судорожные) припадки с нарушением сознания;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менее 6 лет (с учетом формирования навыков и умений в соответствии с биологическим возрастом).</w:t>
            </w:r>
          </w:p>
          <w:p>
            <w:pPr>
              <w:spacing w:after="20"/>
              <w:ind w:left="20"/>
              <w:jc w:val="both"/>
            </w:pPr>
            <w:r>
              <w:rPr>
                <w:rFonts w:ascii="Times New Roman"/>
                <w:b w:val="false"/>
                <w:i w:val="false"/>
                <w:color w:val="000000"/>
                <w:sz w:val="20"/>
              </w:rPr>
              <w:t>
Абсолютные или тяжелые барьеры, связанные с дизайном, характером проектирования, строительства и обустройства зданий для общественного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многофункциональное (универсальное)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в сочетании с абсолютными или тяжелыми нарушениями функции мышечного тонуса верхних конечностей), контроля за позой сидя или равновесия, произвольных и непроизвольных двигательных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неспособность самостоятельно пользоваться креслом-коляской.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травм и дефектов, приводящих к прогрессированию патологического процесса в положении сидя.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 включая</w:t>
            </w:r>
            <w:r>
              <w:br/>
            </w:r>
            <w:r>
              <w:rPr>
                <w:rFonts w:ascii="Times New Roman"/>
                <w:b w:val="false"/>
                <w:i w:val="false"/>
                <w:color w:val="000000"/>
                <w:sz w:val="20"/>
              </w:rPr>
              <w:t>сроки их замены</w:t>
            </w:r>
          </w:p>
        </w:tc>
      </w:tr>
    </w:tbl>
    <w:bookmarkStart w:name="z1029" w:id="830"/>
    <w:p>
      <w:pPr>
        <w:spacing w:after="0"/>
        <w:ind w:left="0"/>
        <w:jc w:val="left"/>
      </w:pPr>
      <w:r>
        <w:rPr>
          <w:rFonts w:ascii="Times New Roman"/>
          <w:b/>
          <w:i w:val="false"/>
          <w:color w:val="000000"/>
        </w:rPr>
        <w:t xml:space="preserve"> Сроки замены протезно-ортопедических средств, технических вспомогательных (компенсаторных) средств, специальных средств передвижения с даты их получения</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замены с даты их получения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Протезно-ортопедические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Шинно-кожаные, комбинированные протезы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нижних и верхних конечностей по современной технологии (замена комплектующих узлов и изделий) лицам с инвалидностью старше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3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нижних и верхних конечностей по современной технологии (замена комплектующих узлов и изделий) для детей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2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с электронными коленными модулями (замена комплектующих узлов и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грудной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2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Сложная ортопедическая обувь (кроме сапог)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аппарат или протез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Лечебно-профилактические протезно-ортопедические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Головодержатель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Лечебный пояс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профилактические штанишки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Вкладные приспособления (стельки, супинатор)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Иные протезно-ортопедические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2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рубашек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колгот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носков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(крючок) для застегивания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активный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удержания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открывания крышек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ключей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Сурдотехнические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Слуховой аппарат участникам ВОВ и лицам с инвалидностью ВОВ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3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Слуховой аппарат остальным категориям лиц с инвалидностью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4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веб-камерой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Многофункциональная сигнальная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 текстовым сообщением и приемом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глухих и слабослышащих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к кохлеарным имплантам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31"/>
          <w:p>
            <w:pPr>
              <w:spacing w:after="20"/>
              <w:ind w:left="20"/>
              <w:jc w:val="both"/>
            </w:pPr>
            <w:r>
              <w:rPr>
                <w:rFonts w:ascii="Times New Roman"/>
                <w:b w:val="false"/>
                <w:i w:val="false"/>
                <w:color w:val="000000"/>
                <w:sz w:val="20"/>
              </w:rPr>
              <w:t>
не ранее, чем через 5 лет</w:t>
            </w:r>
          </w:p>
          <w:bookmarkEnd w:id="831"/>
          <w:p>
            <w:pPr>
              <w:spacing w:after="20"/>
              <w:ind w:left="20"/>
              <w:jc w:val="both"/>
            </w:pPr>
            <w:r>
              <w:rPr>
                <w:rFonts w:ascii="Times New Roman"/>
                <w:b w:val="false"/>
                <w:i w:val="false"/>
                <w:color w:val="000000"/>
                <w:sz w:val="20"/>
              </w:rPr>
              <w:t>
с даты их установки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Голосообразующий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Тифлотехнические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Тифлотрость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2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Читающая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программным обеспечением экранного доступа с синтезом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письма по системе Брайля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Грифель для письма по системе Брайля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2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листов бумаги для письма рельефно-точечным шрифтом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со звуковым сообщением и диктофоном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Плейер для воспроизведения звукозаписи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лиц с ослабленным зрением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 речевым выходом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речевым выходом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 с речевым выходом с тест-полосками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Нитковдеватели, иглы швейные для лиц с инвалидностью с нарушениями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Специальные средства передвижения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комнатное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7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4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кресло-коляска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Обязательные гигиенические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Кресло-стул с санитарным оснащением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4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откидные поручни для туалетных комнат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 для ванных комнат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 включая</w:t>
            </w:r>
            <w:r>
              <w:br/>
            </w:r>
            <w:r>
              <w:rPr>
                <w:rFonts w:ascii="Times New Roman"/>
                <w:b w:val="false"/>
                <w:i w:val="false"/>
                <w:color w:val="000000"/>
                <w:sz w:val="20"/>
              </w:rPr>
              <w:t>сроки их замены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"Оформление документов на обеспечение лиц с инвалидностью протезно-ортопедической помощью"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32"/>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Госкорпорация);</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33"/>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десять рабочих дней;</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горуправлениями, отделами занятости в Госкорпорацию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34"/>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протезно-ортопедической помощи. Госкорпорация информирует заявителя о принятом решении посредством передачи смс-уведомления на абонентский номер заявителя.</w:t>
            </w:r>
          </w:p>
          <w:bookmarkEnd w:id="834"/>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35"/>
          <w:p>
            <w:pPr>
              <w:spacing w:after="20"/>
              <w:ind w:left="20"/>
              <w:jc w:val="both"/>
            </w:pPr>
            <w:r>
              <w:rPr>
                <w:rFonts w:ascii="Times New Roman"/>
                <w:b w:val="false"/>
                <w:i w:val="false"/>
                <w:color w:val="000000"/>
                <w:sz w:val="20"/>
              </w:rPr>
              <w:t xml:space="preserve">
1)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836"/>
          <w:p>
            <w:pPr>
              <w:spacing w:after="20"/>
              <w:ind w:left="20"/>
              <w:jc w:val="both"/>
            </w:pPr>
            <w:r>
              <w:rPr>
                <w:rFonts w:ascii="Times New Roman"/>
                <w:b w:val="false"/>
                <w:i w:val="false"/>
                <w:color w:val="000000"/>
                <w:sz w:val="20"/>
              </w:rPr>
              <w:t>
В Госкорпорации, горуправлениях и отделах занятости:</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технических вспомогательных (компенсаторных) средств, специальных средств передвижения по форме согласно приложению 1 к Правилам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требующей нотариального удостоверения, при обращении лица, получившего от лица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заявления на получение лицами с инвалидностью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Госкорпорации получают в форме электронных документов, удостоверенных ЭЦП уполномоченных должностных лиц.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37"/>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38"/>
          <w:p>
            <w:pPr>
              <w:spacing w:after="20"/>
              <w:ind w:left="20"/>
              <w:jc w:val="both"/>
            </w:pPr>
            <w:r>
              <w:rPr>
                <w:rFonts w:ascii="Times New Roman"/>
                <w:b w:val="false"/>
                <w:i w:val="false"/>
                <w:color w:val="000000"/>
                <w:sz w:val="20"/>
              </w:rPr>
              <w:t>
Лицам с инвалидностью первой и второй групп, являющимся получателями специальных социальных услуг, оформление документов для предоставления им протезно-ортопедической помощи осуществляется при содействии социального работника услугодателя.</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5" w:id="839"/>
    <w:p>
      <w:pPr>
        <w:spacing w:after="0"/>
        <w:ind w:left="0"/>
        <w:jc w:val="left"/>
      </w:pPr>
      <w:r>
        <w:rPr>
          <w:rFonts w:ascii="Times New Roman"/>
          <w:b/>
          <w:i w:val="false"/>
          <w:color w:val="000000"/>
        </w:rPr>
        <w:t xml:space="preserve"> Расписка об отказе в приеме документов</w:t>
      </w:r>
    </w:p>
    <w:bookmarkEnd w:id="839"/>
    <w:p>
      <w:pPr>
        <w:spacing w:after="0"/>
        <w:ind w:left="0"/>
        <w:jc w:val="both"/>
      </w:pPr>
      <w:bookmarkStart w:name="z1066" w:id="840"/>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p>
    <w:bookmarkEnd w:id="84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(отдел № __ филиала Государственной корпорации "Правительство для граждан" </w:t>
      </w:r>
    </w:p>
    <w:p>
      <w:pPr>
        <w:spacing w:after="0"/>
        <w:ind w:left="0"/>
        <w:jc w:val="both"/>
      </w:pPr>
      <w:r>
        <w:rPr>
          <w:rFonts w:ascii="Times New Roman"/>
          <w:b w:val="false"/>
          <w:i w:val="false"/>
          <w:color w:val="000000"/>
          <w:sz w:val="28"/>
        </w:rPr>
        <w:t xml:space="preserve">       (указать адрес)/ местный исполнительный орган республиканского значения, </w:t>
      </w:r>
    </w:p>
    <w:p>
      <w:pPr>
        <w:spacing w:after="0"/>
        <w:ind w:left="0"/>
        <w:jc w:val="both"/>
      </w:pPr>
      <w:r>
        <w:rPr>
          <w:rFonts w:ascii="Times New Roman"/>
          <w:b w:val="false"/>
          <w:i w:val="false"/>
          <w:color w:val="000000"/>
          <w:sz w:val="28"/>
        </w:rPr>
        <w:t xml:space="preserve">       столицы, районов и городов областного значения)</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 xml:space="preserve">       ☐ "Оформление документов на лиц с инвалидностью для предоставления им </w:t>
      </w:r>
    </w:p>
    <w:p>
      <w:pPr>
        <w:spacing w:after="0"/>
        <w:ind w:left="0"/>
        <w:jc w:val="both"/>
      </w:pPr>
      <w:r>
        <w:rPr>
          <w:rFonts w:ascii="Times New Roman"/>
          <w:b w:val="false"/>
          <w:i w:val="false"/>
          <w:color w:val="000000"/>
          <w:sz w:val="28"/>
        </w:rPr>
        <w:t xml:space="preserve">       протезно-ортопедической помощи"</w:t>
      </w:r>
    </w:p>
    <w:p>
      <w:pPr>
        <w:spacing w:after="0"/>
        <w:ind w:left="0"/>
        <w:jc w:val="both"/>
      </w:pPr>
      <w:r>
        <w:rPr>
          <w:rFonts w:ascii="Times New Roman"/>
          <w:b w:val="false"/>
          <w:i w:val="false"/>
          <w:color w:val="000000"/>
          <w:sz w:val="28"/>
        </w:rPr>
        <w:t xml:space="preserve">       ☐ "Оформление документов на обеспечение лиц с инвалидностью техническими </w:t>
      </w:r>
    </w:p>
    <w:p>
      <w:pPr>
        <w:spacing w:after="0"/>
        <w:ind w:left="0"/>
        <w:jc w:val="both"/>
      </w:pPr>
      <w:r>
        <w:rPr>
          <w:rFonts w:ascii="Times New Roman"/>
          <w:b w:val="false"/>
          <w:i w:val="false"/>
          <w:color w:val="000000"/>
          <w:sz w:val="28"/>
        </w:rPr>
        <w:t xml:space="preserve">       вспомогательными (компенсаторными) средствами"</w:t>
      </w:r>
    </w:p>
    <w:p>
      <w:pPr>
        <w:spacing w:after="0"/>
        <w:ind w:left="0"/>
        <w:jc w:val="both"/>
      </w:pPr>
      <w:r>
        <w:rPr>
          <w:rFonts w:ascii="Times New Roman"/>
          <w:b w:val="false"/>
          <w:i w:val="false"/>
          <w:color w:val="000000"/>
          <w:sz w:val="28"/>
        </w:rPr>
        <w:t xml:space="preserve">       ☐ "Оформление документов на обеспечение лиц с инвалидностью специальными </w:t>
      </w:r>
    </w:p>
    <w:p>
      <w:pPr>
        <w:spacing w:after="0"/>
        <w:ind w:left="0"/>
        <w:jc w:val="both"/>
      </w:pPr>
      <w:r>
        <w:rPr>
          <w:rFonts w:ascii="Times New Roman"/>
          <w:b w:val="false"/>
          <w:i w:val="false"/>
          <w:color w:val="000000"/>
          <w:sz w:val="28"/>
        </w:rPr>
        <w:t xml:space="preserve">       средствами передвижения"</w:t>
      </w:r>
    </w:p>
    <w:p>
      <w:pPr>
        <w:spacing w:after="0"/>
        <w:ind w:left="0"/>
        <w:jc w:val="both"/>
      </w:pPr>
      <w:r>
        <w:rPr>
          <w:rFonts w:ascii="Times New Roman"/>
          <w:b w:val="false"/>
          <w:i w:val="false"/>
          <w:color w:val="000000"/>
          <w:sz w:val="28"/>
        </w:rPr>
        <w:t xml:space="preserve">       ввиду представления Вами неполного пакета документов согласно перечню, </w:t>
      </w:r>
    </w:p>
    <w:p>
      <w:pPr>
        <w:spacing w:after="0"/>
        <w:ind w:left="0"/>
        <w:jc w:val="both"/>
      </w:pPr>
      <w:r>
        <w:rPr>
          <w:rFonts w:ascii="Times New Roman"/>
          <w:b w:val="false"/>
          <w:i w:val="false"/>
          <w:color w:val="000000"/>
          <w:sz w:val="28"/>
        </w:rPr>
        <w:t xml:space="preserve">       предусмотренному перечнем основных требований к оказанию государственной </w:t>
      </w:r>
    </w:p>
    <w:p>
      <w:pPr>
        <w:spacing w:after="0"/>
        <w:ind w:left="0"/>
        <w:jc w:val="both"/>
      </w:pPr>
      <w:r>
        <w:rPr>
          <w:rFonts w:ascii="Times New Roman"/>
          <w:b w:val="false"/>
          <w:i w:val="false"/>
          <w:color w:val="000000"/>
          <w:sz w:val="28"/>
        </w:rPr>
        <w:t xml:space="preserve">       услуги, и (или) документов с 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документов/документов с истекшим сроком действия:</w:t>
      </w:r>
    </w:p>
    <w:p>
      <w:pPr>
        <w:spacing w:after="0"/>
        <w:ind w:left="0"/>
        <w:jc w:val="both"/>
      </w:pPr>
      <w:r>
        <w:rPr>
          <w:rFonts w:ascii="Times New Roman"/>
          <w:b w:val="false"/>
          <w:i w:val="false"/>
          <w:color w:val="000000"/>
          <w:sz w:val="28"/>
        </w:rPr>
        <w:t xml:space="preserve">       1) _______________________________;</w:t>
      </w:r>
    </w:p>
    <w:p>
      <w:pPr>
        <w:spacing w:after="0"/>
        <w:ind w:left="0"/>
        <w:jc w:val="both"/>
      </w:pPr>
      <w:r>
        <w:rPr>
          <w:rFonts w:ascii="Times New Roman"/>
          <w:b w:val="false"/>
          <w:i w:val="false"/>
          <w:color w:val="000000"/>
          <w:sz w:val="28"/>
        </w:rPr>
        <w:t xml:space="preserve">       2) _______________________________;</w:t>
      </w:r>
    </w:p>
    <w:p>
      <w:pPr>
        <w:spacing w:after="0"/>
        <w:ind w:left="0"/>
        <w:jc w:val="both"/>
      </w:pPr>
      <w:r>
        <w:rPr>
          <w:rFonts w:ascii="Times New Roman"/>
          <w:b w:val="false"/>
          <w:i w:val="false"/>
          <w:color w:val="000000"/>
          <w:sz w:val="28"/>
        </w:rPr>
        <w:t xml:space="preserve">       3) _______________________________.</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 </w:t>
      </w:r>
    </w:p>
    <w:p>
      <w:pPr>
        <w:spacing w:after="0"/>
        <w:ind w:left="0"/>
        <w:jc w:val="both"/>
      </w:pPr>
      <w:r>
        <w:rPr>
          <w:rFonts w:ascii="Times New Roman"/>
          <w:b w:val="false"/>
          <w:i w:val="false"/>
          <w:color w:val="000000"/>
          <w:sz w:val="28"/>
        </w:rPr>
        <w:t xml:space="preserve">       корпорации "Правительство для граждан" / местного исполнительного органа </w:t>
      </w:r>
    </w:p>
    <w:p>
      <w:pPr>
        <w:spacing w:after="0"/>
        <w:ind w:left="0"/>
        <w:jc w:val="both"/>
      </w:pPr>
      <w:r>
        <w:rPr>
          <w:rFonts w:ascii="Times New Roman"/>
          <w:b w:val="false"/>
          <w:i w:val="false"/>
          <w:color w:val="000000"/>
          <w:sz w:val="28"/>
        </w:rPr>
        <w:t xml:space="preserve">       городов республиканского значения, столицы, районов и городов областного </w:t>
      </w:r>
    </w:p>
    <w:p>
      <w:pPr>
        <w:spacing w:after="0"/>
        <w:ind w:left="0"/>
        <w:jc w:val="both"/>
      </w:pPr>
      <w:r>
        <w:rPr>
          <w:rFonts w:ascii="Times New Roman"/>
          <w:b w:val="false"/>
          <w:i w:val="false"/>
          <w:color w:val="000000"/>
          <w:sz w:val="28"/>
        </w:rPr>
        <w:t xml:space="preserve">       значения)</w:t>
      </w:r>
    </w:p>
    <w:p>
      <w:pPr>
        <w:spacing w:after="0"/>
        <w:ind w:left="0"/>
        <w:jc w:val="both"/>
      </w:pPr>
      <w:r>
        <w:rPr>
          <w:rFonts w:ascii="Times New Roman"/>
          <w:b w:val="false"/>
          <w:i w:val="false"/>
          <w:color w:val="000000"/>
          <w:sz w:val="28"/>
        </w:rPr>
        <w:t xml:space="preserve">       Получил: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 xml:space="preserve">       "___"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9" w:id="841"/>
    <w:p>
      <w:pPr>
        <w:spacing w:after="0"/>
        <w:ind w:left="0"/>
        <w:jc w:val="left"/>
      </w:pPr>
      <w:r>
        <w:rPr>
          <w:rFonts w:ascii="Times New Roman"/>
          <w:b/>
          <w:i w:val="false"/>
          <w:color w:val="000000"/>
        </w:rPr>
        <w:t xml:space="preserve"> Уведомление</w:t>
      </w:r>
    </w:p>
    <w:bookmarkEnd w:id="841"/>
    <w:p>
      <w:pPr>
        <w:spacing w:after="0"/>
        <w:ind w:left="0"/>
        <w:jc w:val="both"/>
      </w:pPr>
      <w:bookmarkStart w:name="z1070" w:id="842"/>
      <w:r>
        <w:rPr>
          <w:rFonts w:ascii="Times New Roman"/>
          <w:b w:val="false"/>
          <w:i w:val="false"/>
          <w:color w:val="000000"/>
          <w:sz w:val="28"/>
        </w:rPr>
        <w:t>
      Фамилия ____________________________________________________________</w:t>
      </w:r>
    </w:p>
    <w:bookmarkEnd w:id="842"/>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Номер документа: __________________ кем выдан: 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 город (район) ___________________________</w:t>
      </w:r>
    </w:p>
    <w:p>
      <w:pPr>
        <w:spacing w:after="0"/>
        <w:ind w:left="0"/>
        <w:jc w:val="both"/>
      </w:pPr>
      <w:r>
        <w:rPr>
          <w:rFonts w:ascii="Times New Roman"/>
          <w:b w:val="false"/>
          <w:i w:val="false"/>
          <w:color w:val="000000"/>
          <w:sz w:val="28"/>
        </w:rPr>
        <w:t xml:space="preserve">       село: ________________ улица (микрорайон) _____________________________</w:t>
      </w:r>
    </w:p>
    <w:p>
      <w:pPr>
        <w:spacing w:after="0"/>
        <w:ind w:left="0"/>
        <w:jc w:val="both"/>
      </w:pPr>
      <w:r>
        <w:rPr>
          <w:rFonts w:ascii="Times New Roman"/>
          <w:b w:val="false"/>
          <w:i w:val="false"/>
          <w:color w:val="000000"/>
          <w:sz w:val="28"/>
        </w:rPr>
        <w:t xml:space="preserve">       дом ______ квартира _________________</w:t>
      </w:r>
    </w:p>
    <w:p>
      <w:pPr>
        <w:spacing w:after="0"/>
        <w:ind w:left="0"/>
        <w:jc w:val="both"/>
      </w:pPr>
      <w:r>
        <w:rPr>
          <w:rFonts w:ascii="Times New Roman"/>
          <w:b w:val="false"/>
          <w:i w:val="false"/>
          <w:color w:val="000000"/>
          <w:sz w:val="28"/>
        </w:rPr>
        <w:t xml:space="preserve">       Уведомляем Вас об оформлении документов на предоставление:</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(указать мероприятие в индивидуальной программе абилитации и реабилитации лица </w:t>
      </w:r>
    </w:p>
    <w:p>
      <w:pPr>
        <w:spacing w:after="0"/>
        <w:ind w:left="0"/>
        <w:jc w:val="both"/>
      </w:pPr>
      <w:r>
        <w:rPr>
          <w:rFonts w:ascii="Times New Roman"/>
          <w:b w:val="false"/>
          <w:i w:val="false"/>
          <w:color w:val="000000"/>
          <w:sz w:val="28"/>
        </w:rPr>
        <w:t xml:space="preserve">       с инвалидностью).</w:t>
      </w:r>
    </w:p>
    <w:p>
      <w:pPr>
        <w:spacing w:after="0"/>
        <w:ind w:left="0"/>
        <w:jc w:val="both"/>
      </w:pPr>
      <w:r>
        <w:rPr>
          <w:rFonts w:ascii="Times New Roman"/>
          <w:b w:val="false"/>
          <w:i w:val="false"/>
          <w:color w:val="000000"/>
          <w:sz w:val="28"/>
        </w:rPr>
        <w:t xml:space="preserve">       Заявление принято и зарегистрировано в электронном журнале очереди АИС "Е-</w:t>
      </w:r>
    </w:p>
    <w:p>
      <w:pPr>
        <w:spacing w:after="0"/>
        <w:ind w:left="0"/>
        <w:jc w:val="both"/>
      </w:pPr>
      <w:r>
        <w:rPr>
          <w:rFonts w:ascii="Times New Roman"/>
          <w:b w:val="false"/>
          <w:i w:val="false"/>
          <w:color w:val="000000"/>
          <w:sz w:val="28"/>
        </w:rPr>
        <w:t>Собес" под номером № __ от "__" __ 20__ года.</w:t>
      </w:r>
    </w:p>
    <w:p>
      <w:pPr>
        <w:spacing w:after="0"/>
        <w:ind w:left="0"/>
        <w:jc w:val="both"/>
      </w:pPr>
      <w:r>
        <w:rPr>
          <w:rFonts w:ascii="Times New Roman"/>
          <w:b w:val="false"/>
          <w:i w:val="false"/>
          <w:color w:val="000000"/>
          <w:sz w:val="28"/>
        </w:rPr>
        <w:t xml:space="preserve">       О возможности выбора поставщика ТСР на Портале социальных услуг </w:t>
      </w:r>
    </w:p>
    <w:p>
      <w:pPr>
        <w:spacing w:after="0"/>
        <w:ind w:left="0"/>
        <w:jc w:val="both"/>
      </w:pPr>
      <w:r>
        <w:rPr>
          <w:rFonts w:ascii="Times New Roman"/>
          <w:b w:val="false"/>
          <w:i w:val="false"/>
          <w:color w:val="000000"/>
          <w:sz w:val="28"/>
        </w:rPr>
        <w:t xml:space="preserve">(aleumet.egov.kz) на Ваш телефонный номер абонентской сотовой связи, зарегистрированный </w:t>
      </w:r>
    </w:p>
    <w:p>
      <w:pPr>
        <w:spacing w:after="0"/>
        <w:ind w:left="0"/>
        <w:jc w:val="both"/>
      </w:pPr>
      <w:r>
        <w:rPr>
          <w:rFonts w:ascii="Times New Roman"/>
          <w:b w:val="false"/>
          <w:i w:val="false"/>
          <w:color w:val="000000"/>
          <w:sz w:val="28"/>
        </w:rPr>
        <w:t>в базе мобильных граждан, будет направлено cмc-уведомление.</w:t>
      </w:r>
    </w:p>
    <w:p>
      <w:pPr>
        <w:spacing w:after="0"/>
        <w:ind w:left="0"/>
        <w:jc w:val="both"/>
      </w:pPr>
      <w:r>
        <w:rPr>
          <w:rFonts w:ascii="Times New Roman"/>
          <w:b w:val="false"/>
          <w:i w:val="false"/>
          <w:color w:val="000000"/>
          <w:sz w:val="28"/>
        </w:rPr>
        <w:t xml:space="preserve">       Руководитель государственного органа 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3" w:id="843"/>
    <w:p>
      <w:pPr>
        <w:spacing w:after="0"/>
        <w:ind w:left="0"/>
        <w:jc w:val="left"/>
      </w:pPr>
      <w:r>
        <w:rPr>
          <w:rFonts w:ascii="Times New Roman"/>
          <w:b/>
          <w:i w:val="false"/>
          <w:color w:val="000000"/>
        </w:rPr>
        <w:t xml:space="preserve"> Журнал смс-уведомлений</w:t>
      </w:r>
      <w:r>
        <w:br/>
      </w:r>
      <w:r>
        <w:rPr>
          <w:rFonts w:ascii="Times New Roman"/>
          <w:b/>
          <w:i w:val="false"/>
          <w:color w:val="000000"/>
        </w:rPr>
        <w:t>____________________________________________________________________</w:t>
      </w:r>
      <w:r>
        <w:br/>
      </w:r>
      <w:r>
        <w:rPr>
          <w:rFonts w:ascii="Times New Roman"/>
          <w:b/>
          <w:i w:val="false"/>
          <w:color w:val="000000"/>
        </w:rPr>
        <w:t>(протезно-ортопедической помощи, сурдотехнических средств, тифлотехнических средств,</w:t>
      </w:r>
      <w:r>
        <w:br/>
      </w:r>
      <w:r>
        <w:rPr>
          <w:rFonts w:ascii="Times New Roman"/>
          <w:b/>
          <w:i w:val="false"/>
          <w:color w:val="000000"/>
        </w:rPr>
        <w:t>обязательных гигиенических средств, услуг индивидуального помощника, услуг специалиста</w:t>
      </w:r>
      <w:r>
        <w:br/>
      </w:r>
      <w:r>
        <w:rPr>
          <w:rFonts w:ascii="Times New Roman"/>
          <w:b/>
          <w:i w:val="false"/>
          <w:color w:val="000000"/>
        </w:rPr>
        <w:t>жестового языка, санаторно-курортного лечения, кресел-колясок)</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4" w:id="844"/>
    <w:p>
      <w:pPr>
        <w:spacing w:after="0"/>
        <w:ind w:left="0"/>
        <w:jc w:val="both"/>
      </w:pPr>
      <w:r>
        <w:rPr>
          <w:rFonts w:ascii="Times New Roman"/>
          <w:b w:val="false"/>
          <w:i w:val="false"/>
          <w:color w:val="000000"/>
          <w:sz w:val="28"/>
        </w:rPr>
        <w:t xml:space="preserve">
      продолжение таблицы </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кресла-коляски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уведомления/код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7" w:id="845"/>
    <w:p>
      <w:pPr>
        <w:spacing w:after="0"/>
        <w:ind w:left="0"/>
        <w:jc w:val="left"/>
      </w:pPr>
      <w:r>
        <w:rPr>
          <w:rFonts w:ascii="Times New Roman"/>
          <w:b/>
          <w:i w:val="false"/>
          <w:color w:val="000000"/>
        </w:rPr>
        <w:t xml:space="preserve"> Выписка из истории протезирования</w:t>
      </w:r>
      <w:r>
        <w:br/>
      </w:r>
      <w:r>
        <w:rPr>
          <w:rFonts w:ascii="Times New Roman"/>
          <w:b/>
          <w:i w:val="false"/>
          <w:color w:val="000000"/>
        </w:rPr>
        <w:t>от "___" _____________20__г.</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поставщика ПП)</w:t>
      </w:r>
    </w:p>
    <w:bookmarkEnd w:id="845"/>
    <w:p>
      <w:pPr>
        <w:spacing w:after="0"/>
        <w:ind w:left="0"/>
        <w:jc w:val="both"/>
      </w:pPr>
      <w:bookmarkStart w:name="z1078" w:id="846"/>
      <w:r>
        <w:rPr>
          <w:rFonts w:ascii="Times New Roman"/>
          <w:b w:val="false"/>
          <w:i w:val="false"/>
          <w:color w:val="000000"/>
          <w:sz w:val="28"/>
        </w:rPr>
        <w:t>
      1. Фамилия, имя, отчество (при его наличии) ____________________</w:t>
      </w:r>
    </w:p>
    <w:bookmarkEnd w:id="846"/>
    <w:p>
      <w:pPr>
        <w:spacing w:after="0"/>
        <w:ind w:left="0"/>
        <w:jc w:val="both"/>
      </w:pPr>
      <w:r>
        <w:rPr>
          <w:rFonts w:ascii="Times New Roman"/>
          <w:b w:val="false"/>
          <w:i w:val="false"/>
          <w:color w:val="000000"/>
          <w:sz w:val="28"/>
        </w:rPr>
        <w:t xml:space="preserve">       индивидуальный идентификационный номер ___________________</w:t>
      </w:r>
    </w:p>
    <w:p>
      <w:pPr>
        <w:spacing w:after="0"/>
        <w:ind w:left="0"/>
        <w:jc w:val="both"/>
      </w:pPr>
      <w:r>
        <w:rPr>
          <w:rFonts w:ascii="Times New Roman"/>
          <w:b w:val="false"/>
          <w:i w:val="false"/>
          <w:color w:val="000000"/>
          <w:sz w:val="28"/>
        </w:rPr>
        <w:t xml:space="preserve">       2. Год рождения _____________________________________________________</w:t>
      </w:r>
    </w:p>
    <w:p>
      <w:pPr>
        <w:spacing w:after="0"/>
        <w:ind w:left="0"/>
        <w:jc w:val="both"/>
      </w:pPr>
      <w:r>
        <w:rPr>
          <w:rFonts w:ascii="Times New Roman"/>
          <w:b w:val="false"/>
          <w:i w:val="false"/>
          <w:color w:val="000000"/>
          <w:sz w:val="28"/>
        </w:rPr>
        <w:t xml:space="preserve">       3. Адрес регистрации _________________________________________________</w:t>
      </w:r>
    </w:p>
    <w:p>
      <w:pPr>
        <w:spacing w:after="0"/>
        <w:ind w:left="0"/>
        <w:jc w:val="both"/>
      </w:pPr>
      <w:r>
        <w:rPr>
          <w:rFonts w:ascii="Times New Roman"/>
          <w:b w:val="false"/>
          <w:i w:val="false"/>
          <w:color w:val="000000"/>
          <w:sz w:val="28"/>
        </w:rPr>
        <w:t xml:space="preserve">       4. Принят "___" __________ 20 ____г. Выписан "___" ___________ 20 ___ г.</w:t>
      </w:r>
    </w:p>
    <w:p>
      <w:pPr>
        <w:spacing w:after="0"/>
        <w:ind w:left="0"/>
        <w:jc w:val="both"/>
      </w:pPr>
      <w:r>
        <w:rPr>
          <w:rFonts w:ascii="Times New Roman"/>
          <w:b w:val="false"/>
          <w:i w:val="false"/>
          <w:color w:val="000000"/>
          <w:sz w:val="28"/>
        </w:rPr>
        <w:t xml:space="preserve">       5. Протезирование первичное, повторное (подчеркнуть) при направлении на </w:t>
      </w:r>
    </w:p>
    <w:p>
      <w:pPr>
        <w:spacing w:after="0"/>
        <w:ind w:left="0"/>
        <w:jc w:val="both"/>
      </w:pPr>
      <w:r>
        <w:rPr>
          <w:rFonts w:ascii="Times New Roman"/>
          <w:b w:val="false"/>
          <w:i w:val="false"/>
          <w:color w:val="000000"/>
          <w:sz w:val="28"/>
        </w:rPr>
        <w:t xml:space="preserve">       повторное протезирование:</w:t>
      </w:r>
    </w:p>
    <w:p>
      <w:pPr>
        <w:spacing w:after="0"/>
        <w:ind w:left="0"/>
        <w:jc w:val="both"/>
      </w:pPr>
      <w:r>
        <w:rPr>
          <w:rFonts w:ascii="Times New Roman"/>
          <w:b w:val="false"/>
          <w:i w:val="false"/>
          <w:color w:val="000000"/>
          <w:sz w:val="28"/>
        </w:rPr>
        <w:t xml:space="preserve">       первичное "____" __________ 20 ___ г.</w:t>
      </w:r>
    </w:p>
    <w:p>
      <w:pPr>
        <w:spacing w:after="0"/>
        <w:ind w:left="0"/>
        <w:jc w:val="both"/>
      </w:pPr>
      <w:r>
        <w:rPr>
          <w:rFonts w:ascii="Times New Roman"/>
          <w:b w:val="false"/>
          <w:i w:val="false"/>
          <w:color w:val="000000"/>
          <w:sz w:val="28"/>
        </w:rPr>
        <w:t xml:space="preserve">       дата "____" __________ 20 ___ г. предыдущего протезирования</w:t>
      </w:r>
    </w:p>
    <w:p>
      <w:pPr>
        <w:spacing w:after="0"/>
        <w:ind w:left="0"/>
        <w:jc w:val="both"/>
      </w:pPr>
      <w:r>
        <w:rPr>
          <w:rFonts w:ascii="Times New Roman"/>
          <w:b w:val="false"/>
          <w:i w:val="false"/>
          <w:color w:val="000000"/>
          <w:sz w:val="28"/>
        </w:rPr>
        <w:t xml:space="preserve">       ремонт протеза "____" __________ 20 ___ г.</w:t>
      </w:r>
    </w:p>
    <w:p>
      <w:pPr>
        <w:spacing w:after="0"/>
        <w:ind w:left="0"/>
        <w:jc w:val="both"/>
      </w:pPr>
      <w:r>
        <w:rPr>
          <w:rFonts w:ascii="Times New Roman"/>
          <w:b w:val="false"/>
          <w:i w:val="false"/>
          <w:color w:val="000000"/>
          <w:sz w:val="28"/>
        </w:rPr>
        <w:t xml:space="preserve">       (при проведении ремонта данного протезно-ортопедического изделия)</w:t>
      </w:r>
    </w:p>
    <w:p>
      <w:pPr>
        <w:spacing w:after="0"/>
        <w:ind w:left="0"/>
        <w:jc w:val="both"/>
      </w:pPr>
      <w:r>
        <w:rPr>
          <w:rFonts w:ascii="Times New Roman"/>
          <w:b w:val="false"/>
          <w:i w:val="false"/>
          <w:color w:val="000000"/>
          <w:sz w:val="28"/>
        </w:rPr>
        <w:t xml:space="preserve">       6. Диагноз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6.1. Сопутствующие заболевания и расстройства, осложняющие протезирование</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7. Цель госпитализации ______________________________________________</w:t>
      </w:r>
    </w:p>
    <w:p>
      <w:pPr>
        <w:spacing w:after="0"/>
        <w:ind w:left="0"/>
        <w:jc w:val="both"/>
      </w:pPr>
      <w:r>
        <w:rPr>
          <w:rFonts w:ascii="Times New Roman"/>
          <w:b w:val="false"/>
          <w:i w:val="false"/>
          <w:color w:val="000000"/>
          <w:sz w:val="28"/>
        </w:rPr>
        <w:t xml:space="preserve">       8. Наименование протезно-ортопедического изделия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врача _____________</w:t>
      </w:r>
    </w:p>
    <w:p>
      <w:pPr>
        <w:spacing w:after="0"/>
        <w:ind w:left="0"/>
        <w:jc w:val="both"/>
      </w:pPr>
      <w:r>
        <w:rPr>
          <w:rFonts w:ascii="Times New Roman"/>
          <w:b w:val="false"/>
          <w:i w:val="false"/>
          <w:color w:val="000000"/>
          <w:sz w:val="28"/>
        </w:rPr>
        <w:t xml:space="preserve">       "___"__________20__г.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81" w:id="847"/>
      <w:r>
        <w:rPr>
          <w:rFonts w:ascii="Times New Roman"/>
          <w:b w:val="false"/>
          <w:i w:val="false"/>
          <w:color w:val="000000"/>
          <w:sz w:val="28"/>
        </w:rPr>
        <w:t>
                                           ______________________________________</w:t>
      </w:r>
    </w:p>
    <w:bookmarkEnd w:id="847"/>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(наименование поставщика ПП)</w:t>
      </w:r>
    </w:p>
    <w:bookmarkStart w:name="z1082" w:id="848"/>
    <w:p>
      <w:pPr>
        <w:spacing w:after="0"/>
        <w:ind w:left="0"/>
        <w:jc w:val="left"/>
      </w:pPr>
      <w:r>
        <w:rPr>
          <w:rFonts w:ascii="Times New Roman"/>
          <w:b/>
          <w:i w:val="false"/>
          <w:color w:val="000000"/>
        </w:rPr>
        <w:t xml:space="preserve"> Карта протезирования на протезно-ортопедические изделия</w:t>
      </w:r>
    </w:p>
    <w:bookmarkEnd w:id="848"/>
    <w:p>
      <w:pPr>
        <w:spacing w:after="0"/>
        <w:ind w:left="0"/>
        <w:jc w:val="both"/>
      </w:pPr>
      <w:bookmarkStart w:name="z1083" w:id="849"/>
      <w:r>
        <w:rPr>
          <w:rFonts w:ascii="Times New Roman"/>
          <w:b w:val="false"/>
          <w:i w:val="false"/>
          <w:color w:val="000000"/>
          <w:sz w:val="28"/>
        </w:rPr>
        <w:t>
      1. Фамилия, имя, отчество (при его наличии) _____________________</w:t>
      </w:r>
    </w:p>
    <w:bookmarkEnd w:id="849"/>
    <w:p>
      <w:pPr>
        <w:spacing w:after="0"/>
        <w:ind w:left="0"/>
        <w:jc w:val="both"/>
      </w:pPr>
      <w:r>
        <w:rPr>
          <w:rFonts w:ascii="Times New Roman"/>
          <w:b w:val="false"/>
          <w:i w:val="false"/>
          <w:color w:val="000000"/>
          <w:sz w:val="28"/>
        </w:rPr>
        <w:t xml:space="preserve">       2. Год рождения ______________________________________________________</w:t>
      </w:r>
    </w:p>
    <w:p>
      <w:pPr>
        <w:spacing w:after="0"/>
        <w:ind w:left="0"/>
        <w:jc w:val="both"/>
      </w:pPr>
      <w:r>
        <w:rPr>
          <w:rFonts w:ascii="Times New Roman"/>
          <w:b w:val="false"/>
          <w:i w:val="false"/>
          <w:color w:val="000000"/>
          <w:sz w:val="28"/>
        </w:rPr>
        <w:t xml:space="preserve">       3. Aдрес, телефон ______________________________________________________</w:t>
      </w:r>
    </w:p>
    <w:p>
      <w:pPr>
        <w:spacing w:after="0"/>
        <w:ind w:left="0"/>
        <w:jc w:val="both"/>
      </w:pPr>
      <w:r>
        <w:rPr>
          <w:rFonts w:ascii="Times New Roman"/>
          <w:b w:val="false"/>
          <w:i w:val="false"/>
          <w:color w:val="000000"/>
          <w:sz w:val="28"/>
        </w:rPr>
        <w:t xml:space="preserve">       4. № удостоверения личности, кем выдано _________________________________</w:t>
      </w:r>
    </w:p>
    <w:p>
      <w:pPr>
        <w:spacing w:after="0"/>
        <w:ind w:left="0"/>
        <w:jc w:val="both"/>
      </w:pPr>
      <w:r>
        <w:rPr>
          <w:rFonts w:ascii="Times New Roman"/>
          <w:b w:val="false"/>
          <w:i w:val="false"/>
          <w:color w:val="000000"/>
          <w:sz w:val="28"/>
        </w:rPr>
        <w:t xml:space="preserve">       5. Группа (причина) инвалидности _______________________________________</w:t>
      </w:r>
    </w:p>
    <w:p>
      <w:pPr>
        <w:spacing w:after="0"/>
        <w:ind w:left="0"/>
        <w:jc w:val="both"/>
      </w:pPr>
      <w:r>
        <w:rPr>
          <w:rFonts w:ascii="Times New Roman"/>
          <w:b w:val="false"/>
          <w:i w:val="false"/>
          <w:color w:val="000000"/>
          <w:sz w:val="28"/>
        </w:rPr>
        <w:t xml:space="preserve">       6. Профессия ________________________________________________________</w:t>
      </w:r>
    </w:p>
    <w:p>
      <w:pPr>
        <w:spacing w:after="0"/>
        <w:ind w:left="0"/>
        <w:jc w:val="both"/>
      </w:pPr>
      <w:r>
        <w:rPr>
          <w:rFonts w:ascii="Times New Roman"/>
          <w:b w:val="false"/>
          <w:i w:val="false"/>
          <w:color w:val="000000"/>
          <w:sz w:val="28"/>
        </w:rPr>
        <w:t xml:space="preserve">       7. Место работы ______________________________________________________</w:t>
      </w:r>
    </w:p>
    <w:p>
      <w:pPr>
        <w:spacing w:after="0"/>
        <w:ind w:left="0"/>
        <w:jc w:val="both"/>
      </w:pPr>
      <w:r>
        <w:rPr>
          <w:rFonts w:ascii="Times New Roman"/>
          <w:b w:val="false"/>
          <w:i w:val="false"/>
          <w:color w:val="000000"/>
          <w:sz w:val="28"/>
        </w:rPr>
        <w:t xml:space="preserve">       8. Регистратор _______________________________________________________</w:t>
      </w:r>
    </w:p>
    <w:p>
      <w:pPr>
        <w:spacing w:after="0"/>
        <w:ind w:left="0"/>
        <w:jc w:val="both"/>
      </w:pPr>
      <w:r>
        <w:rPr>
          <w:rFonts w:ascii="Times New Roman"/>
          <w:b w:val="false"/>
          <w:i w:val="false"/>
          <w:color w:val="000000"/>
          <w:sz w:val="28"/>
        </w:rPr>
        <w:t xml:space="preserve">       9. Диагноз ____________________________________________________________</w:t>
      </w:r>
    </w:p>
    <w:p>
      <w:pPr>
        <w:spacing w:after="0"/>
        <w:ind w:left="0"/>
        <w:jc w:val="both"/>
      </w:pPr>
      <w:r>
        <w:rPr>
          <w:rFonts w:ascii="Times New Roman"/>
          <w:b w:val="false"/>
          <w:i w:val="false"/>
          <w:color w:val="000000"/>
          <w:sz w:val="28"/>
        </w:rPr>
        <w:t xml:space="preserve">       10. Жалобы лица с инвалидностью_______________________________________</w:t>
      </w:r>
    </w:p>
    <w:p>
      <w:pPr>
        <w:spacing w:after="0"/>
        <w:ind w:left="0"/>
        <w:jc w:val="both"/>
      </w:pPr>
      <w:r>
        <w:rPr>
          <w:rFonts w:ascii="Times New Roman"/>
          <w:b w:val="false"/>
          <w:i w:val="false"/>
          <w:color w:val="000000"/>
          <w:sz w:val="28"/>
        </w:rPr>
        <w:t xml:space="preserve">       11. Aнамнез: (кратко описать, с указанием дат, возникновение травмы, болезни, </w:t>
      </w:r>
    </w:p>
    <w:p>
      <w:pPr>
        <w:spacing w:after="0"/>
        <w:ind w:left="0"/>
        <w:jc w:val="both"/>
      </w:pPr>
      <w:r>
        <w:rPr>
          <w:rFonts w:ascii="Times New Roman"/>
          <w:b w:val="false"/>
          <w:i w:val="false"/>
          <w:color w:val="000000"/>
          <w:sz w:val="28"/>
        </w:rPr>
        <w:t xml:space="preserve">       лечение, оперативные вмешательства, какие, где, пользовался ли протезно-</w:t>
      </w:r>
    </w:p>
    <w:p>
      <w:pPr>
        <w:spacing w:after="0"/>
        <w:ind w:left="0"/>
        <w:jc w:val="both"/>
      </w:pPr>
      <w:r>
        <w:rPr>
          <w:rFonts w:ascii="Times New Roman"/>
          <w:b w:val="false"/>
          <w:i w:val="false"/>
          <w:color w:val="000000"/>
          <w:sz w:val="28"/>
        </w:rPr>
        <w:t xml:space="preserve">       ортопедическими изделиями какими)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12. Объективные данные ______________________________________________</w:t>
      </w:r>
    </w:p>
    <w:p>
      <w:pPr>
        <w:spacing w:after="0"/>
        <w:ind w:left="0"/>
        <w:jc w:val="both"/>
      </w:pPr>
      <w:r>
        <w:rPr>
          <w:rFonts w:ascii="Times New Roman"/>
          <w:b w:val="false"/>
          <w:i w:val="false"/>
          <w:color w:val="000000"/>
          <w:sz w:val="28"/>
        </w:rPr>
        <w:t xml:space="preserve">       13. Длина культи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14. Форма культи: цилиндрическая, булавовидная, умеренно-коническая, резко-</w:t>
      </w:r>
    </w:p>
    <w:p>
      <w:pPr>
        <w:spacing w:after="0"/>
        <w:ind w:left="0"/>
        <w:jc w:val="both"/>
      </w:pPr>
      <w:r>
        <w:rPr>
          <w:rFonts w:ascii="Times New Roman"/>
          <w:b w:val="false"/>
          <w:i w:val="false"/>
          <w:color w:val="000000"/>
          <w:sz w:val="28"/>
        </w:rPr>
        <w:t xml:space="preserve">       коническая, избыток ткани, атрофия (нужное</w:t>
      </w:r>
    </w:p>
    <w:p>
      <w:pPr>
        <w:spacing w:after="0"/>
        <w:ind w:left="0"/>
        <w:jc w:val="both"/>
      </w:pPr>
      <w:r>
        <w:rPr>
          <w:rFonts w:ascii="Times New Roman"/>
          <w:b w:val="false"/>
          <w:i w:val="false"/>
          <w:color w:val="000000"/>
          <w:sz w:val="28"/>
        </w:rPr>
        <w:t xml:space="preserve">       подчеркнуть)_____________________________________________________</w:t>
      </w:r>
    </w:p>
    <w:p>
      <w:pPr>
        <w:spacing w:after="0"/>
        <w:ind w:left="0"/>
        <w:jc w:val="both"/>
      </w:pPr>
      <w:r>
        <w:rPr>
          <w:rFonts w:ascii="Times New Roman"/>
          <w:b w:val="false"/>
          <w:i w:val="false"/>
          <w:color w:val="000000"/>
          <w:sz w:val="28"/>
        </w:rPr>
        <w:t xml:space="preserve">       15. Подвижность культи: нормальная ограниченная, движения, контрактура</w:t>
      </w:r>
    </w:p>
    <w:p>
      <w:pPr>
        <w:spacing w:after="0"/>
        <w:ind w:left="0"/>
        <w:jc w:val="both"/>
      </w:pPr>
      <w:r>
        <w:rPr>
          <w:rFonts w:ascii="Times New Roman"/>
          <w:b w:val="false"/>
          <w:i w:val="false"/>
          <w:color w:val="000000"/>
          <w:sz w:val="28"/>
        </w:rPr>
        <w:t xml:space="preserve">       (какая)___________________________________________________________</w:t>
      </w:r>
    </w:p>
    <w:p>
      <w:pPr>
        <w:spacing w:after="0"/>
        <w:ind w:left="0"/>
        <w:jc w:val="both"/>
      </w:pPr>
      <w:r>
        <w:rPr>
          <w:rFonts w:ascii="Times New Roman"/>
          <w:b w:val="false"/>
          <w:i w:val="false"/>
          <w:color w:val="000000"/>
          <w:sz w:val="28"/>
        </w:rPr>
        <w:t xml:space="preserve">       16. Рубец линейный, звездчатый, центральный, передний, задний, боковой, </w:t>
      </w:r>
    </w:p>
    <w:p>
      <w:pPr>
        <w:spacing w:after="0"/>
        <w:ind w:left="0"/>
        <w:jc w:val="both"/>
      </w:pPr>
      <w:r>
        <w:rPr>
          <w:rFonts w:ascii="Times New Roman"/>
          <w:b w:val="false"/>
          <w:i w:val="false"/>
          <w:color w:val="000000"/>
          <w:sz w:val="28"/>
        </w:rPr>
        <w:t xml:space="preserve">       подвижной, спаянный, болезненный, безболезненный, келлоидный.</w:t>
      </w:r>
    </w:p>
    <w:p>
      <w:pPr>
        <w:spacing w:after="0"/>
        <w:ind w:left="0"/>
        <w:jc w:val="both"/>
      </w:pPr>
      <w:r>
        <w:rPr>
          <w:rFonts w:ascii="Times New Roman"/>
          <w:b w:val="false"/>
          <w:i w:val="false"/>
          <w:color w:val="000000"/>
          <w:sz w:val="28"/>
        </w:rPr>
        <w:t xml:space="preserve">       17. Состояние кожного покрова и мягких тканей культи: нормальный, синюшный, </w:t>
      </w:r>
    </w:p>
    <w:p>
      <w:pPr>
        <w:spacing w:after="0"/>
        <w:ind w:left="0"/>
        <w:jc w:val="both"/>
      </w:pPr>
      <w:r>
        <w:rPr>
          <w:rFonts w:ascii="Times New Roman"/>
          <w:b w:val="false"/>
          <w:i w:val="false"/>
          <w:color w:val="000000"/>
          <w:sz w:val="28"/>
        </w:rPr>
        <w:t xml:space="preserve">       отечный, потертости, трещины, язвы, свищи, невромы.</w:t>
      </w:r>
    </w:p>
    <w:p>
      <w:pPr>
        <w:spacing w:after="0"/>
        <w:ind w:left="0"/>
        <w:jc w:val="both"/>
      </w:pPr>
      <w:r>
        <w:rPr>
          <w:rFonts w:ascii="Times New Roman"/>
          <w:b w:val="false"/>
          <w:i w:val="false"/>
          <w:color w:val="000000"/>
          <w:sz w:val="28"/>
        </w:rPr>
        <w:t xml:space="preserve">       18. Костный опил: болезненный, неровный, гладкий, остеофикты.</w:t>
      </w:r>
    </w:p>
    <w:p>
      <w:pPr>
        <w:spacing w:after="0"/>
        <w:ind w:left="0"/>
        <w:jc w:val="both"/>
      </w:pPr>
      <w:r>
        <w:rPr>
          <w:rFonts w:ascii="Times New Roman"/>
          <w:b w:val="false"/>
          <w:i w:val="false"/>
          <w:color w:val="000000"/>
          <w:sz w:val="28"/>
        </w:rPr>
        <w:t xml:space="preserve">       19. Опорность культи: да, нет ___________________________________</w:t>
      </w:r>
    </w:p>
    <w:p>
      <w:pPr>
        <w:spacing w:after="0"/>
        <w:ind w:left="0"/>
        <w:jc w:val="both"/>
      </w:pPr>
      <w:r>
        <w:rPr>
          <w:rFonts w:ascii="Times New Roman"/>
          <w:b w:val="false"/>
          <w:i w:val="false"/>
          <w:color w:val="000000"/>
          <w:sz w:val="28"/>
        </w:rPr>
        <w:t xml:space="preserve">       Подпись врача _____________ "___"__________20__г.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врача, примерка или выдача протезно-ортопедических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специальных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 xml:space="preserve">лица с инвалидностью, включая </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86" w:id="850"/>
      <w:r>
        <w:rPr>
          <w:rFonts w:ascii="Times New Roman"/>
          <w:b w:val="false"/>
          <w:i w:val="false"/>
          <w:color w:val="000000"/>
          <w:sz w:val="28"/>
        </w:rPr>
        <w:t>
                                                 ____________________________</w:t>
      </w:r>
    </w:p>
    <w:bookmarkEnd w:id="850"/>
    <w:p>
      <w:pPr>
        <w:spacing w:after="0"/>
        <w:ind w:left="0"/>
        <w:jc w:val="both"/>
      </w:pPr>
      <w:r>
        <w:rPr>
          <w:rFonts w:ascii="Times New Roman"/>
          <w:b w:val="false"/>
          <w:i w:val="false"/>
          <w:color w:val="000000"/>
          <w:sz w:val="28"/>
        </w:rPr>
        <w:t xml:space="preserve">                                                 (наименование поставщика ПП)</w:t>
      </w:r>
    </w:p>
    <w:bookmarkStart w:name="z1087" w:id="851"/>
    <w:p>
      <w:pPr>
        <w:spacing w:after="0"/>
        <w:ind w:left="0"/>
        <w:jc w:val="left"/>
      </w:pPr>
      <w:r>
        <w:rPr>
          <w:rFonts w:ascii="Times New Roman"/>
          <w:b/>
          <w:i w:val="false"/>
          <w:color w:val="000000"/>
        </w:rPr>
        <w:t xml:space="preserve"> Бланк заказа на протезно-ортопедические изделия</w:t>
      </w:r>
    </w:p>
    <w:bookmarkEnd w:id="851"/>
    <w:p>
      <w:pPr>
        <w:spacing w:after="0"/>
        <w:ind w:left="0"/>
        <w:jc w:val="both"/>
      </w:pPr>
      <w:bookmarkStart w:name="z1088" w:id="852"/>
      <w:r>
        <w:rPr>
          <w:rFonts w:ascii="Times New Roman"/>
          <w:b w:val="false"/>
          <w:i w:val="false"/>
          <w:color w:val="000000"/>
          <w:sz w:val="28"/>
        </w:rPr>
        <w:t>
      1. Заказ № ______ (заполняется на одно изделие)</w:t>
      </w:r>
    </w:p>
    <w:bookmarkEnd w:id="852"/>
    <w:p>
      <w:pPr>
        <w:spacing w:after="0"/>
        <w:ind w:left="0"/>
        <w:jc w:val="both"/>
      </w:pPr>
      <w:r>
        <w:rPr>
          <w:rFonts w:ascii="Times New Roman"/>
          <w:b w:val="false"/>
          <w:i w:val="false"/>
          <w:color w:val="000000"/>
          <w:sz w:val="28"/>
        </w:rPr>
        <w:t xml:space="preserve">       2. Дата заполнения "___" _____________20__г.</w:t>
      </w:r>
    </w:p>
    <w:p>
      <w:pPr>
        <w:spacing w:after="0"/>
        <w:ind w:left="0"/>
        <w:jc w:val="both"/>
      </w:pPr>
      <w:r>
        <w:rPr>
          <w:rFonts w:ascii="Times New Roman"/>
          <w:b w:val="false"/>
          <w:i w:val="false"/>
          <w:color w:val="000000"/>
          <w:sz w:val="28"/>
        </w:rPr>
        <w:t xml:space="preserve">       3. Фамилия, имя, отчество (при его наличии) ______________________</w:t>
      </w:r>
    </w:p>
    <w:p>
      <w:pPr>
        <w:spacing w:after="0"/>
        <w:ind w:left="0"/>
        <w:jc w:val="both"/>
      </w:pPr>
      <w:r>
        <w:rPr>
          <w:rFonts w:ascii="Times New Roman"/>
          <w:b w:val="false"/>
          <w:i w:val="false"/>
          <w:color w:val="000000"/>
          <w:sz w:val="28"/>
        </w:rPr>
        <w:t xml:space="preserve">       4. Год рождения ______________________________________________________</w:t>
      </w:r>
    </w:p>
    <w:p>
      <w:pPr>
        <w:spacing w:after="0"/>
        <w:ind w:left="0"/>
        <w:jc w:val="both"/>
      </w:pPr>
      <w:r>
        <w:rPr>
          <w:rFonts w:ascii="Times New Roman"/>
          <w:b w:val="false"/>
          <w:i w:val="false"/>
          <w:color w:val="000000"/>
          <w:sz w:val="28"/>
        </w:rPr>
        <w:t xml:space="preserve">       5. Место работы и должность ___________________________________________</w:t>
      </w:r>
    </w:p>
    <w:p>
      <w:pPr>
        <w:spacing w:after="0"/>
        <w:ind w:left="0"/>
        <w:jc w:val="both"/>
      </w:pPr>
      <w:r>
        <w:rPr>
          <w:rFonts w:ascii="Times New Roman"/>
          <w:b w:val="false"/>
          <w:i w:val="false"/>
          <w:color w:val="000000"/>
          <w:sz w:val="28"/>
        </w:rPr>
        <w:t xml:space="preserve">       6. Aдрес, телефон _____________________________________________________</w:t>
      </w:r>
    </w:p>
    <w:p>
      <w:pPr>
        <w:spacing w:after="0"/>
        <w:ind w:left="0"/>
        <w:jc w:val="both"/>
      </w:pPr>
      <w:r>
        <w:rPr>
          <w:rFonts w:ascii="Times New Roman"/>
          <w:b w:val="false"/>
          <w:i w:val="false"/>
          <w:color w:val="000000"/>
          <w:sz w:val="28"/>
        </w:rPr>
        <w:t xml:space="preserve">       7. Диагноз ___________________________________________________________</w:t>
      </w:r>
    </w:p>
    <w:p>
      <w:pPr>
        <w:spacing w:after="0"/>
        <w:ind w:left="0"/>
        <w:jc w:val="both"/>
      </w:pPr>
      <w:r>
        <w:rPr>
          <w:rFonts w:ascii="Times New Roman"/>
          <w:b w:val="false"/>
          <w:i w:val="false"/>
          <w:color w:val="000000"/>
          <w:sz w:val="28"/>
        </w:rPr>
        <w:t xml:space="preserve">       8. Назначено: шифр _________________________________________________</w:t>
      </w:r>
    </w:p>
    <w:p>
      <w:pPr>
        <w:spacing w:after="0"/>
        <w:ind w:left="0"/>
        <w:jc w:val="both"/>
      </w:pPr>
      <w:r>
        <w:rPr>
          <w:rFonts w:ascii="Times New Roman"/>
          <w:b w:val="false"/>
          <w:i w:val="false"/>
          <w:color w:val="000000"/>
          <w:sz w:val="28"/>
        </w:rPr>
        <w:t xml:space="preserve">       9. Особенности ___________________________________________________</w:t>
      </w:r>
    </w:p>
    <w:p>
      <w:pPr>
        <w:spacing w:after="0"/>
        <w:ind w:left="0"/>
        <w:jc w:val="both"/>
      </w:pPr>
      <w:r>
        <w:rPr>
          <w:rFonts w:ascii="Times New Roman"/>
          <w:b w:val="false"/>
          <w:i w:val="false"/>
          <w:color w:val="000000"/>
          <w:sz w:val="28"/>
        </w:rPr>
        <w:t xml:space="preserve">       10. Вес протезируемого _________________________ Рост _________________</w:t>
      </w:r>
    </w:p>
    <w:p>
      <w:pPr>
        <w:spacing w:after="0"/>
        <w:ind w:left="0"/>
        <w:jc w:val="both"/>
      </w:pPr>
      <w:r>
        <w:rPr>
          <w:rFonts w:ascii="Times New Roman"/>
          <w:b w:val="false"/>
          <w:i w:val="false"/>
          <w:color w:val="000000"/>
          <w:sz w:val="28"/>
        </w:rPr>
        <w:t xml:space="preserve">       Негатив (cлепок) ________</w:t>
      </w:r>
    </w:p>
    <w:p>
      <w:pPr>
        <w:spacing w:after="0"/>
        <w:ind w:left="0"/>
        <w:jc w:val="both"/>
      </w:pPr>
      <w:r>
        <w:rPr>
          <w:rFonts w:ascii="Times New Roman"/>
          <w:b w:val="false"/>
          <w:i w:val="false"/>
          <w:color w:val="000000"/>
          <w:sz w:val="28"/>
        </w:rPr>
        <w:t xml:space="preserve">       Врач ________________________ техник-протезист _______________________ </w:t>
      </w:r>
    </w:p>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 xml:space="preserve">       С заказом согласен___________________________ "_____" ___________20___г. </w:t>
      </w:r>
    </w:p>
    <w:p>
      <w:pPr>
        <w:spacing w:after="0"/>
        <w:ind w:left="0"/>
        <w:jc w:val="both"/>
      </w:pPr>
      <w:r>
        <w:rPr>
          <w:rFonts w:ascii="Times New Roman"/>
          <w:b w:val="false"/>
          <w:i w:val="false"/>
          <w:color w:val="000000"/>
          <w:sz w:val="28"/>
        </w:rPr>
        <w:t xml:space="preserve">                         (подпись лица с инвалидностью)</w:t>
      </w:r>
    </w:p>
    <w:p>
      <w:pPr>
        <w:spacing w:after="0"/>
        <w:ind w:left="0"/>
        <w:jc w:val="both"/>
      </w:pPr>
      <w:r>
        <w:rPr>
          <w:rFonts w:ascii="Times New Roman"/>
          <w:b w:val="false"/>
          <w:i w:val="false"/>
          <w:color w:val="000000"/>
          <w:sz w:val="28"/>
        </w:rPr>
        <w:t xml:space="preserve">       Выдача готового изделия</w:t>
      </w:r>
    </w:p>
    <w:p>
      <w:pPr>
        <w:spacing w:after="0"/>
        <w:ind w:left="0"/>
        <w:jc w:val="both"/>
      </w:pPr>
      <w:r>
        <w:rPr>
          <w:rFonts w:ascii="Times New Roman"/>
          <w:b w:val="false"/>
          <w:i w:val="false"/>
          <w:color w:val="000000"/>
          <w:sz w:val="28"/>
        </w:rPr>
        <w:t xml:space="preserve">       Выдача готового изделия разрешена "___"_______________20___ г.</w:t>
      </w:r>
    </w:p>
    <w:p>
      <w:pPr>
        <w:spacing w:after="0"/>
        <w:ind w:left="0"/>
        <w:jc w:val="both"/>
      </w:pPr>
      <w:bookmarkStart w:name="z1089" w:id="853"/>
      <w:r>
        <w:rPr>
          <w:rFonts w:ascii="Times New Roman"/>
          <w:b w:val="false"/>
          <w:i w:val="false"/>
          <w:color w:val="000000"/>
          <w:sz w:val="28"/>
        </w:rPr>
        <w:t xml:space="preserve">
             Врач _______________________ техник-протезист __________________ </w:t>
      </w:r>
    </w:p>
    <w:bookmarkEnd w:id="853"/>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 xml:space="preserve">       Наименование выданного изделия _____________________________</w:t>
      </w:r>
    </w:p>
    <w:p>
      <w:pPr>
        <w:spacing w:after="0"/>
        <w:ind w:left="0"/>
        <w:jc w:val="both"/>
      </w:pPr>
      <w:r>
        <w:rPr>
          <w:rFonts w:ascii="Times New Roman"/>
          <w:b w:val="false"/>
          <w:i w:val="false"/>
          <w:color w:val="000000"/>
          <w:sz w:val="28"/>
        </w:rPr>
        <w:t xml:space="preserve">       Чехлы № ______________________ количество________________________________</w:t>
      </w:r>
    </w:p>
    <w:p>
      <w:pPr>
        <w:spacing w:after="0"/>
        <w:ind w:left="0"/>
        <w:jc w:val="both"/>
      </w:pPr>
      <w:r>
        <w:rPr>
          <w:rFonts w:ascii="Times New Roman"/>
          <w:b w:val="false"/>
          <w:i w:val="false"/>
          <w:color w:val="000000"/>
          <w:sz w:val="28"/>
        </w:rPr>
        <w:t xml:space="preserve">       Наименование рекомендуемого протезно-ортопедического изделия при замене</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Отметки об оплате за проезд*</w:t>
      </w:r>
    </w:p>
    <w:p>
      <w:pPr>
        <w:spacing w:after="0"/>
        <w:ind w:left="0"/>
        <w:jc w:val="both"/>
      </w:pPr>
      <w:r>
        <w:rPr>
          <w:rFonts w:ascii="Times New Roman"/>
          <w:b w:val="false"/>
          <w:i w:val="false"/>
          <w:color w:val="000000"/>
          <w:sz w:val="28"/>
        </w:rPr>
        <w:t xml:space="preserve">       Выдано за первую поездку в один, оба конца (нужное подчеркнуть)</w:t>
      </w:r>
    </w:p>
    <w:p>
      <w:pPr>
        <w:spacing w:after="0"/>
        <w:ind w:left="0"/>
        <w:jc w:val="both"/>
      </w:pPr>
      <w:r>
        <w:rPr>
          <w:rFonts w:ascii="Times New Roman"/>
          <w:b w:val="false"/>
          <w:i w:val="false"/>
          <w:color w:val="000000"/>
          <w:sz w:val="28"/>
        </w:rPr>
        <w:t xml:space="preserve">       ____________ тенге "___" __________20___г.</w:t>
      </w:r>
    </w:p>
    <w:p>
      <w:pPr>
        <w:spacing w:after="0"/>
        <w:ind w:left="0"/>
        <w:jc w:val="both"/>
      </w:pPr>
      <w:r>
        <w:rPr>
          <w:rFonts w:ascii="Times New Roman"/>
          <w:b w:val="false"/>
          <w:i w:val="false"/>
          <w:color w:val="000000"/>
          <w:sz w:val="28"/>
        </w:rPr>
        <w:t xml:space="preserve">       Выдано за вторую поездку в один, оба конца (нужное подчеркнуть)</w:t>
      </w:r>
    </w:p>
    <w:p>
      <w:pPr>
        <w:spacing w:after="0"/>
        <w:ind w:left="0"/>
        <w:jc w:val="both"/>
      </w:pPr>
      <w:r>
        <w:rPr>
          <w:rFonts w:ascii="Times New Roman"/>
          <w:b w:val="false"/>
          <w:i w:val="false"/>
          <w:color w:val="000000"/>
          <w:sz w:val="28"/>
        </w:rPr>
        <w:t xml:space="preserve">       __________тенге "___" _______20___г.</w:t>
      </w:r>
    </w:p>
    <w:p>
      <w:pPr>
        <w:spacing w:after="0"/>
        <w:ind w:left="0"/>
        <w:jc w:val="both"/>
      </w:pPr>
      <w:r>
        <w:rPr>
          <w:rFonts w:ascii="Times New Roman"/>
          <w:b w:val="false"/>
          <w:i w:val="false"/>
          <w:color w:val="000000"/>
          <w:sz w:val="28"/>
        </w:rPr>
        <w:t xml:space="preserve">       *При изготовлении двух и более одновременно отметка об оплате за проезд </w:t>
      </w:r>
    </w:p>
    <w:p>
      <w:pPr>
        <w:spacing w:after="0"/>
        <w:ind w:left="0"/>
        <w:jc w:val="both"/>
      </w:pPr>
      <w:r>
        <w:rPr>
          <w:rFonts w:ascii="Times New Roman"/>
          <w:b w:val="false"/>
          <w:i w:val="false"/>
          <w:color w:val="000000"/>
          <w:sz w:val="28"/>
        </w:rPr>
        <w:t xml:space="preserve">       производится только в одном заказе.</w:t>
      </w:r>
    </w:p>
    <w:p>
      <w:pPr>
        <w:spacing w:after="0"/>
        <w:ind w:left="0"/>
        <w:jc w:val="both"/>
      </w:pPr>
      <w:r>
        <w:rPr>
          <w:rFonts w:ascii="Times New Roman"/>
          <w:b w:val="false"/>
          <w:i w:val="false"/>
          <w:color w:val="000000"/>
          <w:sz w:val="28"/>
        </w:rPr>
        <w:t xml:space="preserve">       В остальных заказах делается ссылка на номер заказа, в котором сделана отметка об </w:t>
      </w:r>
    </w:p>
    <w:p>
      <w:pPr>
        <w:spacing w:after="0"/>
        <w:ind w:left="0"/>
        <w:jc w:val="both"/>
      </w:pPr>
      <w:r>
        <w:rPr>
          <w:rFonts w:ascii="Times New Roman"/>
          <w:b w:val="false"/>
          <w:i w:val="false"/>
          <w:color w:val="000000"/>
          <w:sz w:val="28"/>
        </w:rPr>
        <w:t xml:space="preserve">       оплате.</w:t>
      </w:r>
    </w:p>
    <w:p>
      <w:pPr>
        <w:spacing w:after="0"/>
        <w:ind w:left="0"/>
        <w:jc w:val="both"/>
      </w:pPr>
      <w:r>
        <w:rPr>
          <w:rFonts w:ascii="Times New Roman"/>
          <w:b w:val="false"/>
          <w:i w:val="false"/>
          <w:color w:val="000000"/>
          <w:sz w:val="28"/>
        </w:rPr>
        <w:t xml:space="preserve">       Изделие выдано "___" ____________________20___г.</w:t>
      </w:r>
    </w:p>
    <w:p>
      <w:pPr>
        <w:spacing w:after="0"/>
        <w:ind w:left="0"/>
        <w:jc w:val="both"/>
      </w:pPr>
      <w:r>
        <w:rPr>
          <w:rFonts w:ascii="Times New Roman"/>
          <w:b w:val="false"/>
          <w:i w:val="false"/>
          <w:color w:val="000000"/>
          <w:sz w:val="28"/>
        </w:rPr>
        <w:t xml:space="preserve">       Изделие получил "___" ___________20__г.</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 лиц с</w:t>
            </w:r>
            <w:r>
              <w:br/>
            </w:r>
            <w:r>
              <w:rPr>
                <w:rFonts w:ascii="Times New Roman"/>
                <w:b w:val="false"/>
                <w:i w:val="false"/>
                <w:color w:val="000000"/>
                <w:sz w:val="20"/>
              </w:rPr>
              <w:t>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 xml:space="preserve">лица с инвалидностью, включая </w:t>
            </w:r>
            <w:r>
              <w:br/>
            </w:r>
            <w:r>
              <w:rPr>
                <w:rFonts w:ascii="Times New Roman"/>
                <w:b w:val="false"/>
                <w:i w:val="false"/>
                <w:color w:val="000000"/>
                <w:sz w:val="20"/>
              </w:rPr>
              <w:t>сроки их замены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"Оформление документов на обеспечение лиц с инвалидностью техническими-вспомогательными (компенсаторными)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54"/>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Госкорпорация);</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55"/>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десять рабочих дней;</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горуправлениеми, отделами занятости в Госкорпорацию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56"/>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технических вспомогательных (компенсаторных) средств. Госкорпорация информирует заявителя о принятом решении посредством передачи смс-уведомления на абонентский номер заявителя.</w:t>
            </w:r>
          </w:p>
          <w:bookmarkEnd w:id="856"/>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57"/>
          <w:p>
            <w:pPr>
              <w:spacing w:after="20"/>
              <w:ind w:left="20"/>
              <w:jc w:val="both"/>
            </w:pPr>
            <w:r>
              <w:rPr>
                <w:rFonts w:ascii="Times New Roman"/>
                <w:b w:val="false"/>
                <w:i w:val="false"/>
                <w:color w:val="000000"/>
                <w:sz w:val="20"/>
              </w:rPr>
              <w:t xml:space="preserve">
1)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58"/>
          <w:p>
            <w:pPr>
              <w:spacing w:after="20"/>
              <w:ind w:left="20"/>
              <w:jc w:val="both"/>
            </w:pPr>
            <w:r>
              <w:rPr>
                <w:rFonts w:ascii="Times New Roman"/>
                <w:b w:val="false"/>
                <w:i w:val="false"/>
                <w:color w:val="000000"/>
                <w:sz w:val="20"/>
              </w:rPr>
              <w:t>
В Госкорпорации, горуправлениях и отделах занятости:</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технических вспомогательных (компенсаторных) средств, специальных средств передвижения по форме согласно приложению 1 к Правилам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 с инвалидностью, включая сроки их замены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требующая нотариального удостоверения, при обращении лица, получившего от лиц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заявления на получение лиц с инвалидностью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Госкорпорация, горуправления, отделы занятости, получают в форме электронных документов, удостоверенных ЭЦП уполномоченных должностных лиц.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59"/>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60"/>
          <w:p>
            <w:pPr>
              <w:spacing w:after="20"/>
              <w:ind w:left="20"/>
              <w:jc w:val="both"/>
            </w:pPr>
            <w:r>
              <w:rPr>
                <w:rFonts w:ascii="Times New Roman"/>
                <w:b w:val="false"/>
                <w:i w:val="false"/>
                <w:color w:val="000000"/>
                <w:sz w:val="20"/>
              </w:rPr>
              <w:t>
Лицам с инвалидностью первой и второй групп, являющимся получателями специальных социальных услуг, оформление документов для предоставления им технических-вспомогательных (компенсаторных) средств осуществляется при содействии социального работника услугодателя.</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 xml:space="preserve">(компенсаторными) средствами, </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 xml:space="preserve">с индивидуальной программой </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w:t>
            </w:r>
            <w:r>
              <w:br/>
            </w:r>
            <w:r>
              <w:rPr>
                <w:rFonts w:ascii="Times New Roman"/>
                <w:b w:val="false"/>
                <w:i w:val="false"/>
                <w:color w:val="000000"/>
                <w:sz w:val="20"/>
              </w:rPr>
              <w:t>включая 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24" w:id="861"/>
      <w:r>
        <w:rPr>
          <w:rFonts w:ascii="Times New Roman"/>
          <w:b w:val="false"/>
          <w:i w:val="false"/>
          <w:color w:val="000000"/>
          <w:sz w:val="28"/>
        </w:rPr>
        <w:t>
                                                 _____________________________</w:t>
      </w:r>
    </w:p>
    <w:bookmarkEnd w:id="861"/>
    <w:p>
      <w:pPr>
        <w:spacing w:after="0"/>
        <w:ind w:left="0"/>
        <w:jc w:val="both"/>
      </w:pPr>
      <w:r>
        <w:rPr>
          <w:rFonts w:ascii="Times New Roman"/>
          <w:b w:val="false"/>
          <w:i w:val="false"/>
          <w:color w:val="000000"/>
          <w:sz w:val="28"/>
        </w:rPr>
        <w:t xml:space="preserve">                                                 (наименование поставщика ПП)</w:t>
      </w:r>
    </w:p>
    <w:bookmarkStart w:name="z1125" w:id="862"/>
    <w:p>
      <w:pPr>
        <w:spacing w:after="0"/>
        <w:ind w:left="0"/>
        <w:jc w:val="left"/>
      </w:pPr>
      <w:r>
        <w:rPr>
          <w:rFonts w:ascii="Times New Roman"/>
          <w:b/>
          <w:i w:val="false"/>
          <w:color w:val="000000"/>
        </w:rPr>
        <w:t xml:space="preserve"> Медико-социальная карта</w:t>
      </w:r>
    </w:p>
    <w:bookmarkEnd w:id="862"/>
    <w:p>
      <w:pPr>
        <w:spacing w:after="0"/>
        <w:ind w:left="0"/>
        <w:jc w:val="both"/>
      </w:pPr>
      <w:bookmarkStart w:name="z1126" w:id="863"/>
      <w:r>
        <w:rPr>
          <w:rFonts w:ascii="Times New Roman"/>
          <w:b w:val="false"/>
          <w:i w:val="false"/>
          <w:color w:val="000000"/>
          <w:sz w:val="28"/>
        </w:rPr>
        <w:t>
      1. Фамилия, имя, отчество (при его наличии) _____________________________</w:t>
      </w:r>
    </w:p>
    <w:bookmarkEnd w:id="863"/>
    <w:p>
      <w:pPr>
        <w:spacing w:after="0"/>
        <w:ind w:left="0"/>
        <w:jc w:val="both"/>
      </w:pPr>
      <w:r>
        <w:rPr>
          <w:rFonts w:ascii="Times New Roman"/>
          <w:b w:val="false"/>
          <w:i w:val="false"/>
          <w:color w:val="000000"/>
          <w:sz w:val="28"/>
        </w:rPr>
        <w:t xml:space="preserve">       2. Год рождения ____________________________________________________</w:t>
      </w:r>
    </w:p>
    <w:p>
      <w:pPr>
        <w:spacing w:after="0"/>
        <w:ind w:left="0"/>
        <w:jc w:val="both"/>
      </w:pPr>
      <w:r>
        <w:rPr>
          <w:rFonts w:ascii="Times New Roman"/>
          <w:b w:val="false"/>
          <w:i w:val="false"/>
          <w:color w:val="000000"/>
          <w:sz w:val="28"/>
        </w:rPr>
        <w:t xml:space="preserve">       3. Aдрес, телефон ___________________________________________________</w:t>
      </w:r>
    </w:p>
    <w:p>
      <w:pPr>
        <w:spacing w:after="0"/>
        <w:ind w:left="0"/>
        <w:jc w:val="both"/>
      </w:pPr>
      <w:r>
        <w:rPr>
          <w:rFonts w:ascii="Times New Roman"/>
          <w:b w:val="false"/>
          <w:i w:val="false"/>
          <w:color w:val="000000"/>
          <w:sz w:val="28"/>
        </w:rPr>
        <w:t xml:space="preserve">       4. № удостоверения личности, кем выдано ______________________________</w:t>
      </w:r>
    </w:p>
    <w:p>
      <w:pPr>
        <w:spacing w:after="0"/>
        <w:ind w:left="0"/>
        <w:jc w:val="both"/>
      </w:pPr>
      <w:r>
        <w:rPr>
          <w:rFonts w:ascii="Times New Roman"/>
          <w:b w:val="false"/>
          <w:i w:val="false"/>
          <w:color w:val="000000"/>
          <w:sz w:val="28"/>
        </w:rPr>
        <w:t xml:space="preserve">       5. Группа (причина) инвалидности _____________________________________</w:t>
      </w:r>
    </w:p>
    <w:p>
      <w:pPr>
        <w:spacing w:after="0"/>
        <w:ind w:left="0"/>
        <w:jc w:val="both"/>
      </w:pPr>
      <w:r>
        <w:rPr>
          <w:rFonts w:ascii="Times New Roman"/>
          <w:b w:val="false"/>
          <w:i w:val="false"/>
          <w:color w:val="000000"/>
          <w:sz w:val="28"/>
        </w:rPr>
        <w:t xml:space="preserve">       6. Регистратор ______________________________________________________</w:t>
      </w:r>
    </w:p>
    <w:p>
      <w:pPr>
        <w:spacing w:after="0"/>
        <w:ind w:left="0"/>
        <w:jc w:val="both"/>
      </w:pPr>
      <w:r>
        <w:rPr>
          <w:rFonts w:ascii="Times New Roman"/>
          <w:b w:val="false"/>
          <w:i w:val="false"/>
          <w:color w:val="000000"/>
          <w:sz w:val="28"/>
        </w:rPr>
        <w:t xml:space="preserve">       7. Диагноз _________________________________________________________</w:t>
      </w:r>
    </w:p>
    <w:p>
      <w:pPr>
        <w:spacing w:after="0"/>
        <w:ind w:left="0"/>
        <w:jc w:val="both"/>
      </w:pPr>
      <w:r>
        <w:rPr>
          <w:rFonts w:ascii="Times New Roman"/>
          <w:b w:val="false"/>
          <w:i w:val="false"/>
          <w:color w:val="000000"/>
          <w:sz w:val="28"/>
        </w:rPr>
        <w:t xml:space="preserve">       8. Жалобы лица с инвалидностью ______________________________________</w:t>
      </w:r>
    </w:p>
    <w:p>
      <w:pPr>
        <w:spacing w:after="0"/>
        <w:ind w:left="0"/>
        <w:jc w:val="both"/>
      </w:pPr>
      <w:r>
        <w:rPr>
          <w:rFonts w:ascii="Times New Roman"/>
          <w:b w:val="false"/>
          <w:i w:val="false"/>
          <w:color w:val="000000"/>
          <w:sz w:val="28"/>
        </w:rPr>
        <w:t xml:space="preserve">       9. Aнамнез заболевания: (кратко описать, с указанием дат, возникновение болезни, </w:t>
      </w:r>
    </w:p>
    <w:p>
      <w:pPr>
        <w:spacing w:after="0"/>
        <w:ind w:left="0"/>
        <w:jc w:val="both"/>
      </w:pPr>
      <w:r>
        <w:rPr>
          <w:rFonts w:ascii="Times New Roman"/>
          <w:b w:val="false"/>
          <w:i w:val="false"/>
          <w:color w:val="000000"/>
          <w:sz w:val="28"/>
        </w:rPr>
        <w:t xml:space="preserve">       лечение, оперативные вмешательства, какие, где, пользовался ли слуховыми </w:t>
      </w:r>
    </w:p>
    <w:p>
      <w:pPr>
        <w:spacing w:after="0"/>
        <w:ind w:left="0"/>
        <w:jc w:val="both"/>
      </w:pPr>
      <w:r>
        <w:rPr>
          <w:rFonts w:ascii="Times New Roman"/>
          <w:b w:val="false"/>
          <w:i w:val="false"/>
          <w:color w:val="000000"/>
          <w:sz w:val="28"/>
        </w:rPr>
        <w:t xml:space="preserve">       аппаратами, какими)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10. Объективные данные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Подпись врача _____________ "___"__________20__г.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врача, выдача слухового аппарата, ремонт слухового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специальных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обеспечения лиц с</w:t>
            </w:r>
            <w:r>
              <w:br/>
            </w:r>
            <w:r>
              <w:rPr>
                <w:rFonts w:ascii="Times New Roman"/>
                <w:b w:val="false"/>
                <w:i w:val="false"/>
                <w:color w:val="000000"/>
                <w:sz w:val="20"/>
              </w:rPr>
              <w:t>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 xml:space="preserve">лица с инвалидностью, включая </w:t>
            </w:r>
            <w:r>
              <w:br/>
            </w:r>
            <w:r>
              <w:rPr>
                <w:rFonts w:ascii="Times New Roman"/>
                <w:b w:val="false"/>
                <w:i w:val="false"/>
                <w:color w:val="000000"/>
                <w:sz w:val="20"/>
              </w:rPr>
              <w:t>сроки их замены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64"/>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bookmarkEnd w:id="864"/>
          <w:p>
            <w:pPr>
              <w:spacing w:after="20"/>
              <w:ind w:left="20"/>
              <w:jc w:val="both"/>
            </w:pPr>
            <w:r>
              <w:rPr>
                <w:rFonts w:ascii="Times New Roman"/>
                <w:b w:val="false"/>
                <w:i w:val="false"/>
                <w:color w:val="000000"/>
                <w:sz w:val="20"/>
              </w:rPr>
              <w:t>
"Оформление документов на обеспечение лиц с инвалидностью специальными средствами передвижения"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65"/>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Госкорпорация);</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66"/>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десять рабочих дней;</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горуправлениями, отделами занятости в Госкорпорацию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67"/>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специальных средств передвижения. Госкорпорация информирует заявителя о принятом решении посредством передачи смс-уведомления на абонентский номер заявителя.</w:t>
            </w:r>
          </w:p>
          <w:bookmarkEnd w:id="867"/>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68"/>
          <w:p>
            <w:pPr>
              <w:spacing w:after="20"/>
              <w:ind w:left="20"/>
              <w:jc w:val="both"/>
            </w:pPr>
            <w:r>
              <w:rPr>
                <w:rFonts w:ascii="Times New Roman"/>
                <w:b w:val="false"/>
                <w:i w:val="false"/>
                <w:color w:val="000000"/>
                <w:sz w:val="20"/>
              </w:rPr>
              <w:t xml:space="preserve">
1)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69"/>
          <w:p>
            <w:pPr>
              <w:spacing w:after="20"/>
              <w:ind w:left="20"/>
              <w:jc w:val="both"/>
            </w:pPr>
            <w:r>
              <w:rPr>
                <w:rFonts w:ascii="Times New Roman"/>
                <w:b w:val="false"/>
                <w:i w:val="false"/>
                <w:color w:val="000000"/>
                <w:sz w:val="20"/>
              </w:rPr>
              <w:t>
В Госкорпорации, горуправлениях и отделах занятости:</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технических вспомогательных (компенсаторных) средств, специальных средств передвижения по форме согласно приложению 1 к Правилам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 с инвалидностью, включая сроки их замены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 с инвалидностью, не требующей нотариального удостоверения, при обращении лица, получившего от лиц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заявления на получение лицами с инвалидностью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Госкорпорация получают в форме электронных документов, ЭЦП уполномоченных должностных лиц.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870"/>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871"/>
          <w:p>
            <w:pPr>
              <w:spacing w:after="20"/>
              <w:ind w:left="20"/>
              <w:jc w:val="both"/>
            </w:pPr>
            <w:r>
              <w:rPr>
                <w:rFonts w:ascii="Times New Roman"/>
                <w:b w:val="false"/>
                <w:i w:val="false"/>
                <w:color w:val="000000"/>
                <w:sz w:val="20"/>
              </w:rPr>
              <w:t>
Лицам с инвалидностью первой и второй групп, являющимся получателями специальных социальных услуг оформление документов для предоставления им специальных средств передвижения осуществляется при содействии социального работника услугодателя.</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обеспечения лиц с</w:t>
            </w:r>
            <w:r>
              <w:br/>
            </w:r>
            <w:r>
              <w:rPr>
                <w:rFonts w:ascii="Times New Roman"/>
                <w:b w:val="false"/>
                <w:i w:val="false"/>
                <w:color w:val="000000"/>
                <w:sz w:val="20"/>
              </w:rPr>
              <w:t>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 xml:space="preserve">(компенсаторными) средствами, </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 xml:space="preserve">с индивидуальной программой </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w:t>
            </w:r>
            <w:r>
              <w:br/>
            </w:r>
            <w:r>
              <w:rPr>
                <w:rFonts w:ascii="Times New Roman"/>
                <w:b w:val="false"/>
                <w:i w:val="false"/>
                <w:color w:val="000000"/>
                <w:sz w:val="20"/>
              </w:rPr>
              <w:t>включая 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2" w:id="872"/>
    <w:p>
      <w:pPr>
        <w:spacing w:after="0"/>
        <w:ind w:left="0"/>
        <w:jc w:val="left"/>
      </w:pPr>
      <w:r>
        <w:rPr>
          <w:rFonts w:ascii="Times New Roman"/>
          <w:b/>
          <w:i w:val="false"/>
          <w:color w:val="000000"/>
        </w:rPr>
        <w:t xml:space="preserve"> Ведомость на протезно-ортопедические средства и протезно-ортопедическую обувь, </w:t>
      </w:r>
      <w:r>
        <w:br/>
      </w:r>
      <w:r>
        <w:rPr>
          <w:rFonts w:ascii="Times New Roman"/>
          <w:b/>
          <w:i w:val="false"/>
          <w:color w:val="000000"/>
        </w:rPr>
        <w:t xml:space="preserve">изготовленные за счет средств государственного бюджета </w:t>
      </w:r>
      <w:r>
        <w:br/>
      </w:r>
      <w:r>
        <w:rPr>
          <w:rFonts w:ascii="Times New Roman"/>
          <w:b/>
          <w:i w:val="false"/>
          <w:color w:val="000000"/>
        </w:rPr>
        <w:t xml:space="preserve">____________________________________________________________________ </w:t>
      </w:r>
      <w:r>
        <w:br/>
      </w:r>
      <w:r>
        <w:rPr>
          <w:rFonts w:ascii="Times New Roman"/>
          <w:b/>
          <w:i w:val="false"/>
          <w:color w:val="000000"/>
        </w:rPr>
        <w:t>наименование организации, оказывающей протезно-ортопедическую помощь</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Aдрес прописки и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для льгот, направление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3" w:id="873"/>
    <w:p>
      <w:pPr>
        <w:spacing w:after="0"/>
        <w:ind w:left="0"/>
        <w:jc w:val="both"/>
      </w:pPr>
      <w:r>
        <w:rPr>
          <w:rFonts w:ascii="Times New Roman"/>
          <w:b w:val="false"/>
          <w:i w:val="false"/>
          <w:color w:val="000000"/>
          <w:sz w:val="28"/>
        </w:rPr>
        <w:t>
      продолжение таблицы</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стоимости по госзакупу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предыдущего изготовления протезно-ортопедического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протезно-ортопедического изделия с указанием протезируемой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срок замены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рекомендуемого протезно-ортопедического изделия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4" w:id="874"/>
      <w:r>
        <w:rPr>
          <w:rFonts w:ascii="Times New Roman"/>
          <w:b w:val="false"/>
          <w:i w:val="false"/>
          <w:color w:val="000000"/>
          <w:sz w:val="28"/>
        </w:rPr>
        <w:t>
      *- ремонт не указывать</w:t>
      </w:r>
    </w:p>
    <w:bookmarkEnd w:id="874"/>
    <w:p>
      <w:pPr>
        <w:spacing w:after="0"/>
        <w:ind w:left="0"/>
        <w:jc w:val="both"/>
      </w:pPr>
      <w:r>
        <w:rPr>
          <w:rFonts w:ascii="Times New Roman"/>
          <w:b w:val="false"/>
          <w:i w:val="false"/>
          <w:color w:val="000000"/>
          <w:sz w:val="28"/>
        </w:rPr>
        <w:t xml:space="preserve">       Дата " ____" ___________ 20 ___ г.</w:t>
      </w:r>
    </w:p>
    <w:p>
      <w:pPr>
        <w:spacing w:after="0"/>
        <w:ind w:left="0"/>
        <w:jc w:val="both"/>
      </w:pPr>
      <w:r>
        <w:rPr>
          <w:rFonts w:ascii="Times New Roman"/>
          <w:b w:val="false"/>
          <w:i w:val="false"/>
          <w:color w:val="000000"/>
          <w:sz w:val="28"/>
        </w:rPr>
        <w:t xml:space="preserve">       Поставщик ПП_____/_____________</w:t>
      </w:r>
    </w:p>
    <w:p>
      <w:pPr>
        <w:spacing w:after="0"/>
        <w:ind w:left="0"/>
        <w:jc w:val="both"/>
      </w:pPr>
      <w:r>
        <w:rPr>
          <w:rFonts w:ascii="Times New Roman"/>
          <w:b w:val="false"/>
          <w:i w:val="false"/>
          <w:color w:val="000000"/>
          <w:sz w:val="28"/>
        </w:rPr>
        <w:t xml:space="preserve">       подпись / расшифровка подписи</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обеспечения лиц с</w:t>
            </w:r>
            <w:r>
              <w:br/>
            </w:r>
            <w:r>
              <w:rPr>
                <w:rFonts w:ascii="Times New Roman"/>
                <w:b w:val="false"/>
                <w:i w:val="false"/>
                <w:color w:val="000000"/>
                <w:sz w:val="20"/>
              </w:rPr>
              <w:t>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 xml:space="preserve">(компенсаторными) средствами, </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передвижения в соответствии с</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w:t>
            </w:r>
            <w:r>
              <w:br/>
            </w:r>
            <w:r>
              <w:rPr>
                <w:rFonts w:ascii="Times New Roman"/>
                <w:b w:val="false"/>
                <w:i w:val="false"/>
                <w:color w:val="000000"/>
                <w:sz w:val="20"/>
              </w:rPr>
              <w:t>включая 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67" w:id="875"/>
      <w:r>
        <w:rPr>
          <w:rFonts w:ascii="Times New Roman"/>
          <w:b w:val="false"/>
          <w:i w:val="false"/>
          <w:color w:val="000000"/>
          <w:sz w:val="28"/>
        </w:rPr>
        <w:t>
                                                       __________________________</w:t>
      </w:r>
    </w:p>
    <w:bookmarkEnd w:id="875"/>
    <w:p>
      <w:pPr>
        <w:spacing w:after="0"/>
        <w:ind w:left="0"/>
        <w:jc w:val="both"/>
      </w:pPr>
      <w:r>
        <w:rPr>
          <w:rFonts w:ascii="Times New Roman"/>
          <w:b w:val="false"/>
          <w:i w:val="false"/>
          <w:color w:val="000000"/>
          <w:sz w:val="28"/>
        </w:rPr>
        <w:t xml:space="preserve">                                                       наименование поставщика СС</w:t>
      </w:r>
    </w:p>
    <w:bookmarkStart w:name="z1168" w:id="876"/>
    <w:p>
      <w:pPr>
        <w:spacing w:after="0"/>
        <w:ind w:left="0"/>
        <w:jc w:val="left"/>
      </w:pPr>
      <w:r>
        <w:rPr>
          <w:rFonts w:ascii="Times New Roman"/>
          <w:b/>
          <w:i w:val="false"/>
          <w:color w:val="000000"/>
        </w:rPr>
        <w:t xml:space="preserve"> Ведомость оказанных услуг по получению и настройке слухового аппарата (слухопротезирования)</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направления управления на получение и настройку слухового аппарата (слухопротезирование) Кем направлен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9" w:id="877"/>
    <w:p>
      <w:pPr>
        <w:spacing w:after="0"/>
        <w:ind w:left="0"/>
        <w:jc w:val="both"/>
      </w:pPr>
      <w:r>
        <w:rPr>
          <w:rFonts w:ascii="Times New Roman"/>
          <w:b w:val="false"/>
          <w:i w:val="false"/>
          <w:color w:val="000000"/>
          <w:sz w:val="28"/>
        </w:rPr>
        <w:t>
      продолжение таблицы</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и настройки слухового аппарата (слухопротезирования)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слухового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на правое или левое ухо с указанием степени снижения слуха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слухового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с инвалидностью (законного представителя)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0" w:id="878"/>
      <w:r>
        <w:rPr>
          <w:rFonts w:ascii="Times New Roman"/>
          <w:b w:val="false"/>
          <w:i w:val="false"/>
          <w:color w:val="000000"/>
          <w:sz w:val="28"/>
        </w:rPr>
        <w:t>
      Дата " ____" ___________ 20 ___ г.</w:t>
      </w:r>
    </w:p>
    <w:bookmarkEnd w:id="878"/>
    <w:p>
      <w:pPr>
        <w:spacing w:after="0"/>
        <w:ind w:left="0"/>
        <w:jc w:val="both"/>
      </w:pPr>
      <w:r>
        <w:rPr>
          <w:rFonts w:ascii="Times New Roman"/>
          <w:b w:val="false"/>
          <w:i w:val="false"/>
          <w:color w:val="000000"/>
          <w:sz w:val="28"/>
        </w:rPr>
        <w:t xml:space="preserve">       Поставщик СС_______/____________________</w:t>
      </w:r>
    </w:p>
    <w:p>
      <w:pPr>
        <w:spacing w:after="0"/>
        <w:ind w:left="0"/>
        <w:jc w:val="both"/>
      </w:pPr>
      <w:r>
        <w:rPr>
          <w:rFonts w:ascii="Times New Roman"/>
          <w:b w:val="false"/>
          <w:i w:val="false"/>
          <w:color w:val="000000"/>
          <w:sz w:val="28"/>
        </w:rPr>
        <w:t xml:space="preserve">                   подпись / расшифровка подписи</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обеспечения лиц с</w:t>
            </w:r>
            <w:r>
              <w:br/>
            </w:r>
            <w:r>
              <w:rPr>
                <w:rFonts w:ascii="Times New Roman"/>
                <w:b w:val="false"/>
                <w:i w:val="false"/>
                <w:color w:val="000000"/>
                <w:sz w:val="20"/>
              </w:rPr>
              <w:t>инвалидностью протезно-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 xml:space="preserve">(компенсаторными) средствами, </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 xml:space="preserve">с индивидуальной программой </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w:t>
            </w:r>
            <w:r>
              <w:br/>
            </w:r>
            <w:r>
              <w:rPr>
                <w:rFonts w:ascii="Times New Roman"/>
                <w:b w:val="false"/>
                <w:i w:val="false"/>
                <w:color w:val="000000"/>
                <w:sz w:val="20"/>
              </w:rPr>
              <w:t>включая 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74" w:id="879"/>
      <w:r>
        <w:rPr>
          <w:rFonts w:ascii="Times New Roman"/>
          <w:b w:val="false"/>
          <w:i w:val="false"/>
          <w:color w:val="000000"/>
          <w:sz w:val="28"/>
        </w:rPr>
        <w:t>
                                                 ___________________________</w:t>
      </w:r>
    </w:p>
    <w:bookmarkEnd w:id="879"/>
    <w:p>
      <w:pPr>
        <w:spacing w:after="0"/>
        <w:ind w:left="0"/>
        <w:jc w:val="both"/>
      </w:pPr>
      <w:r>
        <w:rPr>
          <w:rFonts w:ascii="Times New Roman"/>
          <w:b w:val="false"/>
          <w:i w:val="false"/>
          <w:color w:val="000000"/>
          <w:sz w:val="28"/>
        </w:rPr>
        <w:t xml:space="preserve">                                                 наименование поставщика СС</w:t>
      </w:r>
    </w:p>
    <w:bookmarkStart w:name="z1175" w:id="880"/>
    <w:p>
      <w:pPr>
        <w:spacing w:after="0"/>
        <w:ind w:left="0"/>
        <w:jc w:val="left"/>
      </w:pPr>
      <w:r>
        <w:rPr>
          <w:rFonts w:ascii="Times New Roman"/>
          <w:b/>
          <w:i w:val="false"/>
          <w:color w:val="000000"/>
        </w:rPr>
        <w:t xml:space="preserve"> Ведомость оказанных услуг по замене и настройке речевого процессора к кохлеарному импланту</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 с 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направления управления на замену речевого процессора. Кем направлен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6" w:id="881"/>
    <w:p>
      <w:pPr>
        <w:spacing w:after="0"/>
        <w:ind w:left="0"/>
        <w:jc w:val="both"/>
      </w:pPr>
      <w:r>
        <w:rPr>
          <w:rFonts w:ascii="Times New Roman"/>
          <w:b w:val="false"/>
          <w:i w:val="false"/>
          <w:color w:val="000000"/>
          <w:sz w:val="28"/>
        </w:rPr>
        <w:t>
      продолжение таблицы</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услуги по замене и настройке речевого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(модель) речевого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на правое или левое ухо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речевого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с инвалидностью (законного представителя)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7" w:id="882"/>
      <w:r>
        <w:rPr>
          <w:rFonts w:ascii="Times New Roman"/>
          <w:b w:val="false"/>
          <w:i w:val="false"/>
          <w:color w:val="000000"/>
          <w:sz w:val="28"/>
        </w:rPr>
        <w:t>
      Дата " ____" ___________ 20 ___ г.</w:t>
      </w:r>
    </w:p>
    <w:bookmarkEnd w:id="882"/>
    <w:p>
      <w:pPr>
        <w:spacing w:after="0"/>
        <w:ind w:left="0"/>
        <w:jc w:val="both"/>
      </w:pPr>
      <w:r>
        <w:rPr>
          <w:rFonts w:ascii="Times New Roman"/>
          <w:b w:val="false"/>
          <w:i w:val="false"/>
          <w:color w:val="000000"/>
          <w:sz w:val="28"/>
        </w:rPr>
        <w:t xml:space="preserve">       Поставщик СС_______/____________________</w:t>
      </w:r>
    </w:p>
    <w:p>
      <w:pPr>
        <w:spacing w:after="0"/>
        <w:ind w:left="0"/>
        <w:jc w:val="both"/>
      </w:pPr>
      <w:r>
        <w:rPr>
          <w:rFonts w:ascii="Times New Roman"/>
          <w:b w:val="false"/>
          <w:i w:val="false"/>
          <w:color w:val="000000"/>
          <w:sz w:val="28"/>
        </w:rPr>
        <w:t xml:space="preserve">                   подпись / расшифровка подписи</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2022 года № 404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1180" w:id="883"/>
    <w:p>
      <w:pPr>
        <w:spacing w:after="0"/>
        <w:ind w:left="0"/>
        <w:jc w:val="left"/>
      </w:pPr>
      <w:r>
        <w:rPr>
          <w:rFonts w:ascii="Times New Roman"/>
          <w:b/>
          <w:i w:val="false"/>
          <w:color w:val="000000"/>
        </w:rPr>
        <w:t xml:space="preserve"> Правила предоставления социальных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w:t>
      </w:r>
    </w:p>
    <w:bookmarkEnd w:id="883"/>
    <w:bookmarkStart w:name="z1181" w:id="884"/>
    <w:p>
      <w:pPr>
        <w:spacing w:after="0"/>
        <w:ind w:left="0"/>
        <w:jc w:val="left"/>
      </w:pPr>
      <w:r>
        <w:rPr>
          <w:rFonts w:ascii="Times New Roman"/>
          <w:b/>
          <w:i w:val="false"/>
          <w:color w:val="000000"/>
        </w:rPr>
        <w:t xml:space="preserve"> Глава 1. Общие положения</w:t>
      </w:r>
    </w:p>
    <w:bookmarkEnd w:id="884"/>
    <w:bookmarkStart w:name="z1182" w:id="885"/>
    <w:p>
      <w:pPr>
        <w:spacing w:after="0"/>
        <w:ind w:left="0"/>
        <w:jc w:val="both"/>
      </w:pPr>
      <w:r>
        <w:rPr>
          <w:rFonts w:ascii="Times New Roman"/>
          <w:b w:val="false"/>
          <w:i w:val="false"/>
          <w:color w:val="000000"/>
          <w:sz w:val="28"/>
        </w:rPr>
        <w:t xml:space="preserve">
      1. Настоящие Правила предоставления социальных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(далее – Правила) разработаны в соответствии с подпунктом 9-6) </w:t>
      </w:r>
      <w:r>
        <w:rPr>
          <w:rFonts w:ascii="Times New Roman"/>
          <w:b w:val="false"/>
          <w:i w:val="false"/>
          <w:color w:val="000000"/>
          <w:sz w:val="28"/>
        </w:rPr>
        <w:t>пункта 1</w:t>
      </w:r>
      <w:r>
        <w:rPr>
          <w:rFonts w:ascii="Times New Roman"/>
          <w:b w:val="false"/>
          <w:i w:val="false"/>
          <w:color w:val="000000"/>
          <w:sz w:val="28"/>
        </w:rPr>
        <w:t xml:space="preserve"> статьи 7 Закона Республики Казахстан "О социальной защите лиц с инвалидностью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и определяют порядок предоставления социальных услуг специалиста жестового языка для лиц с инвалидностью по слуху (далее – услуги специалиста жестового языка), в соответствии с индивидуальной программой абилитации и реабилитации лица с инвалидностью (далее – ИПАР).</w:t>
      </w:r>
    </w:p>
    <w:bookmarkEnd w:id="885"/>
    <w:bookmarkStart w:name="z1183" w:id="88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86"/>
    <w:bookmarkStart w:name="z1184" w:id="887"/>
    <w:p>
      <w:pPr>
        <w:spacing w:after="0"/>
        <w:ind w:left="0"/>
        <w:jc w:val="both"/>
      </w:pPr>
      <w:r>
        <w:rPr>
          <w:rFonts w:ascii="Times New Roman"/>
          <w:b w:val="false"/>
          <w:i w:val="false"/>
          <w:color w:val="000000"/>
          <w:sz w:val="28"/>
        </w:rPr>
        <w:t>
      1) портал социальных услуг (далее – портал) – информационная система социально-трудовой сферы, которая представляет собой объект информатизации, предоставляющий отдельным категориям населения возможность приобретения товаров и (или) услуг на условиях возмещения местными исполнительными органами их стоимости в соответствии с законами Республики Казахстан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и "</w:t>
      </w:r>
      <w:r>
        <w:rPr>
          <w:rFonts w:ascii="Times New Roman"/>
          <w:b w:val="false"/>
          <w:i w:val="false"/>
          <w:color w:val="000000"/>
          <w:sz w:val="28"/>
        </w:rPr>
        <w:t>О социальной защите лиц с инвалидностью в Республике Казахстан</w:t>
      </w:r>
      <w:r>
        <w:rPr>
          <w:rFonts w:ascii="Times New Roman"/>
          <w:b w:val="false"/>
          <w:i w:val="false"/>
          <w:color w:val="000000"/>
          <w:sz w:val="28"/>
        </w:rPr>
        <w:t>";</w:t>
      </w:r>
    </w:p>
    <w:bookmarkEnd w:id="887"/>
    <w:bookmarkStart w:name="z1185" w:id="888"/>
    <w:p>
      <w:pPr>
        <w:spacing w:after="0"/>
        <w:ind w:left="0"/>
        <w:jc w:val="both"/>
      </w:pPr>
      <w:r>
        <w:rPr>
          <w:rFonts w:ascii="Times New Roman"/>
          <w:b w:val="false"/>
          <w:i w:val="false"/>
          <w:color w:val="000000"/>
          <w:sz w:val="28"/>
        </w:rPr>
        <w:t>
      2)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888"/>
    <w:bookmarkStart w:name="z1186" w:id="889"/>
    <w:p>
      <w:pPr>
        <w:spacing w:after="0"/>
        <w:ind w:left="0"/>
        <w:jc w:val="both"/>
      </w:pPr>
      <w:r>
        <w:rPr>
          <w:rFonts w:ascii="Times New Roman"/>
          <w:b w:val="false"/>
          <w:i w:val="false"/>
          <w:color w:val="000000"/>
          <w:sz w:val="28"/>
        </w:rPr>
        <w:t>
      3) специалист жестового языка – специалист, оказывающий социальные услуги лицу с инвалидностью, связанные с предоставлением посреднических услуг между слышащими и неслышащими людьми.</w:t>
      </w:r>
    </w:p>
    <w:bookmarkEnd w:id="889"/>
    <w:bookmarkStart w:name="z1187" w:id="890"/>
    <w:p>
      <w:pPr>
        <w:spacing w:after="0"/>
        <w:ind w:left="0"/>
        <w:jc w:val="both"/>
      </w:pPr>
      <w:r>
        <w:rPr>
          <w:rFonts w:ascii="Times New Roman"/>
          <w:b w:val="false"/>
          <w:i w:val="false"/>
          <w:color w:val="000000"/>
          <w:sz w:val="28"/>
        </w:rPr>
        <w:t>
      3. Предоставление услуг специалиста жестового языка осуществляется на основании ИПАР, разработанной территориальным подразделением уполномоченного органа в области социальной защиты населения, с учетом медицинских показаний и противопоказаний к предоставлению социальных услуг специалиста жестового языка согласно приложению 1 к настоящим Правилам.</w:t>
      </w:r>
    </w:p>
    <w:bookmarkEnd w:id="890"/>
    <w:bookmarkStart w:name="z1188" w:id="891"/>
    <w:p>
      <w:pPr>
        <w:spacing w:after="0"/>
        <w:ind w:left="0"/>
        <w:jc w:val="both"/>
      </w:pPr>
      <w:r>
        <w:rPr>
          <w:rFonts w:ascii="Times New Roman"/>
          <w:b w:val="false"/>
          <w:i w:val="false"/>
          <w:color w:val="000000"/>
          <w:sz w:val="28"/>
        </w:rPr>
        <w:t>
      4. Услуги специалиста жестового языка предоставляются за счет средств государственного бюджета согласно заявлению на предоставление социальных услуг специалиста жестового языка по форме согласно приложению 2 к настоящим Правилам на срок реализации мероприятия ИПАР.</w:t>
      </w:r>
    </w:p>
    <w:bookmarkEnd w:id="891"/>
    <w:bookmarkStart w:name="z1189" w:id="892"/>
    <w:p>
      <w:pPr>
        <w:spacing w:after="0"/>
        <w:ind w:left="0"/>
        <w:jc w:val="both"/>
      </w:pPr>
      <w:r>
        <w:rPr>
          <w:rFonts w:ascii="Times New Roman"/>
          <w:b w:val="false"/>
          <w:i w:val="false"/>
          <w:color w:val="000000"/>
          <w:sz w:val="28"/>
        </w:rPr>
        <w:t>
      5. Лица с инвалидностью с нарушением слуха или их законные представители, либо лица, получившие от лица с инвалидностью доверенность на право оформления документов для предоставления услуг специалиста жестового языка (далее – заявитель) предоставляют по месту жительства заявление с приложением документов, указанных в перечне основных требований к оказанию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(далее – перечень основных требований к оказанию государственной услуги) в соответствии с приложением 3 к настоящим Правилам, через:</w:t>
      </w:r>
    </w:p>
    <w:bookmarkEnd w:id="892"/>
    <w:bookmarkStart w:name="z1190" w:id="893"/>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Госкорпорация);</w:t>
      </w:r>
    </w:p>
    <w:bookmarkEnd w:id="893"/>
    <w:bookmarkStart w:name="z1191" w:id="894"/>
    <w:p>
      <w:pPr>
        <w:spacing w:after="0"/>
        <w:ind w:left="0"/>
        <w:jc w:val="both"/>
      </w:pPr>
      <w:r>
        <w:rPr>
          <w:rFonts w:ascii="Times New Roman"/>
          <w:b w:val="false"/>
          <w:i w:val="false"/>
          <w:color w:val="000000"/>
          <w:sz w:val="28"/>
        </w:rPr>
        <w:t>
      2) Местные исполнительные органы (далее – МИО) городов Нур-Султана, Алматы и Шымкент (далее – горуправления), районов и городов областного значения (далее – отделы занятости);</w:t>
      </w:r>
    </w:p>
    <w:bookmarkEnd w:id="894"/>
    <w:bookmarkStart w:name="z1192" w:id="895"/>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895"/>
    <w:bookmarkStart w:name="z1193" w:id="896"/>
    <w:p>
      <w:pPr>
        <w:spacing w:after="0"/>
        <w:ind w:left="0"/>
        <w:jc w:val="both"/>
      </w:pPr>
      <w:r>
        <w:rPr>
          <w:rFonts w:ascii="Times New Roman"/>
          <w:b w:val="false"/>
          <w:i w:val="false"/>
          <w:color w:val="000000"/>
          <w:sz w:val="28"/>
        </w:rPr>
        <w:t>
      4) абонентское устройство сотовой связи (далее – абонентский номер) – проактивная услуга.</w:t>
      </w:r>
    </w:p>
    <w:bookmarkEnd w:id="896"/>
    <w:bookmarkStart w:name="z1194" w:id="897"/>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897"/>
    <w:bookmarkStart w:name="z1195" w:id="898"/>
    <w:p>
      <w:pPr>
        <w:spacing w:after="0"/>
        <w:ind w:left="0"/>
        <w:jc w:val="both"/>
      </w:pPr>
      <w:r>
        <w:rPr>
          <w:rFonts w:ascii="Times New Roman"/>
          <w:b w:val="false"/>
          <w:i w:val="false"/>
          <w:color w:val="000000"/>
          <w:sz w:val="28"/>
        </w:rPr>
        <w:t>
      Порядок оказания проактивной услуги "Оформление документов на обеспечение лиц с инвалидностью услугами специалиста жестового языка для лиц с инвалидностью по слуху" предусмотрен параграфом 2 главы 2 настоящих Правил.</w:t>
      </w:r>
    </w:p>
    <w:bookmarkEnd w:id="898"/>
    <w:bookmarkStart w:name="z1196" w:id="899"/>
    <w:p>
      <w:pPr>
        <w:spacing w:after="0"/>
        <w:ind w:left="0"/>
        <w:jc w:val="both"/>
      </w:pPr>
      <w:r>
        <w:rPr>
          <w:rFonts w:ascii="Times New Roman"/>
          <w:b w:val="false"/>
          <w:i w:val="false"/>
          <w:color w:val="000000"/>
          <w:sz w:val="28"/>
        </w:rPr>
        <w:t>
      Порядок оказания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через веб-портал "электронного правительства" предусмотрен параграфом 3 главы 2 настоящих Правил.</w:t>
      </w:r>
    </w:p>
    <w:bookmarkEnd w:id="899"/>
    <w:bookmarkStart w:name="z1197" w:id="900"/>
    <w:p>
      <w:pPr>
        <w:spacing w:after="0"/>
        <w:ind w:left="0"/>
        <w:jc w:val="both"/>
      </w:pPr>
      <w:r>
        <w:rPr>
          <w:rFonts w:ascii="Times New Roman"/>
          <w:b w:val="false"/>
          <w:i w:val="false"/>
          <w:color w:val="000000"/>
          <w:sz w:val="28"/>
        </w:rPr>
        <w:t>
      6.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900"/>
    <w:bookmarkStart w:name="z1198" w:id="901"/>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w:t>
      </w:r>
    </w:p>
    <w:bookmarkEnd w:id="901"/>
    <w:bookmarkStart w:name="z1199" w:id="902"/>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на заявительной основе через Госкорпорацию, горуправления, отделы занятости</w:t>
      </w:r>
    </w:p>
    <w:bookmarkEnd w:id="902"/>
    <w:bookmarkStart w:name="z1200" w:id="903"/>
    <w:p>
      <w:pPr>
        <w:spacing w:after="0"/>
        <w:ind w:left="0"/>
        <w:jc w:val="both"/>
      </w:pPr>
      <w:r>
        <w:rPr>
          <w:rFonts w:ascii="Times New Roman"/>
          <w:b w:val="false"/>
          <w:i w:val="false"/>
          <w:color w:val="000000"/>
          <w:sz w:val="28"/>
        </w:rPr>
        <w:t xml:space="preserve">
      7. Для получения государственной услуги заявитель обращается в Госкорпорацию, горуправление, отдел занятости по месту жительства с заявлением согласно приложению 2 к настоящим Правилам и документом, удостоверяющим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903"/>
    <w:bookmarkStart w:name="z1201" w:id="904"/>
    <w:p>
      <w:pPr>
        <w:spacing w:after="0"/>
        <w:ind w:left="0"/>
        <w:jc w:val="both"/>
      </w:pPr>
      <w:r>
        <w:rPr>
          <w:rFonts w:ascii="Times New Roman"/>
          <w:b w:val="false"/>
          <w:i w:val="false"/>
          <w:color w:val="000000"/>
          <w:sz w:val="28"/>
        </w:rPr>
        <w:t>
      8. Ответственные сотрудники Госкорпорации, горуправления, отдела занятости при приеме заявления формируют запросы по индивидуальному идентификационному номеру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904"/>
    <w:bookmarkStart w:name="z1202" w:id="905"/>
    <w:p>
      <w:pPr>
        <w:spacing w:after="0"/>
        <w:ind w:left="0"/>
        <w:jc w:val="both"/>
      </w:pPr>
      <w:r>
        <w:rPr>
          <w:rFonts w:ascii="Times New Roman"/>
          <w:b w:val="false"/>
          <w:i w:val="false"/>
          <w:color w:val="000000"/>
          <w:sz w:val="28"/>
        </w:rPr>
        <w:t>
      1) о документе, удостоверяющим личность;</w:t>
      </w:r>
    </w:p>
    <w:bookmarkEnd w:id="905"/>
    <w:bookmarkStart w:name="z1203" w:id="906"/>
    <w:p>
      <w:pPr>
        <w:spacing w:after="0"/>
        <w:ind w:left="0"/>
        <w:jc w:val="both"/>
      </w:pPr>
      <w:r>
        <w:rPr>
          <w:rFonts w:ascii="Times New Roman"/>
          <w:b w:val="false"/>
          <w:i w:val="false"/>
          <w:color w:val="000000"/>
          <w:sz w:val="28"/>
        </w:rPr>
        <w:t>
      2) об установлении инвалидности;</w:t>
      </w:r>
    </w:p>
    <w:bookmarkEnd w:id="906"/>
    <w:bookmarkStart w:name="z1204" w:id="907"/>
    <w:p>
      <w:pPr>
        <w:spacing w:after="0"/>
        <w:ind w:left="0"/>
        <w:jc w:val="both"/>
      </w:pPr>
      <w:r>
        <w:rPr>
          <w:rFonts w:ascii="Times New Roman"/>
          <w:b w:val="false"/>
          <w:i w:val="false"/>
          <w:color w:val="000000"/>
          <w:sz w:val="28"/>
        </w:rPr>
        <w:t>
      3) о разработанных мероприятиях в ИПАР.</w:t>
      </w:r>
    </w:p>
    <w:bookmarkEnd w:id="907"/>
    <w:bookmarkStart w:name="z1205" w:id="908"/>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908"/>
    <w:bookmarkStart w:name="z1206" w:id="909"/>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9 настоящих Правил, после чего оригиналы документов возвращаются заявителю.</w:t>
      </w:r>
    </w:p>
    <w:bookmarkEnd w:id="909"/>
    <w:bookmarkStart w:name="z1207" w:id="910"/>
    <w:p>
      <w:pPr>
        <w:spacing w:after="0"/>
        <w:ind w:left="0"/>
        <w:jc w:val="both"/>
      </w:pPr>
      <w:r>
        <w:rPr>
          <w:rFonts w:ascii="Times New Roman"/>
          <w:b w:val="false"/>
          <w:i w:val="false"/>
          <w:color w:val="000000"/>
          <w:sz w:val="28"/>
        </w:rPr>
        <w:t>
      9. При подаче документов заявителю выдается:</w:t>
      </w:r>
    </w:p>
    <w:bookmarkEnd w:id="910"/>
    <w:bookmarkStart w:name="z1208" w:id="911"/>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911"/>
    <w:bookmarkStart w:name="z1209" w:id="912"/>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912"/>
    <w:bookmarkStart w:name="z1210" w:id="913"/>
    <w:p>
      <w:pPr>
        <w:spacing w:after="0"/>
        <w:ind w:left="0"/>
        <w:jc w:val="both"/>
      </w:pPr>
      <w:r>
        <w:rPr>
          <w:rFonts w:ascii="Times New Roman"/>
          <w:b w:val="false"/>
          <w:i w:val="false"/>
          <w:color w:val="000000"/>
          <w:sz w:val="28"/>
        </w:rPr>
        <w:t>
      10. При представлении заявителем неполного пакета документов, указанных в пункте 8 настоящих Правил,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приложению 4 к настоящим Правилам.</w:t>
      </w:r>
    </w:p>
    <w:bookmarkEnd w:id="913"/>
    <w:bookmarkStart w:name="z1211" w:id="914"/>
    <w:p>
      <w:pPr>
        <w:spacing w:after="0"/>
        <w:ind w:left="0"/>
        <w:jc w:val="both"/>
      </w:pPr>
      <w:r>
        <w:rPr>
          <w:rFonts w:ascii="Times New Roman"/>
          <w:b w:val="false"/>
          <w:i w:val="false"/>
          <w:color w:val="000000"/>
          <w:sz w:val="28"/>
        </w:rPr>
        <w:t>
      11.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настоящим Правилам.</w:t>
      </w:r>
    </w:p>
    <w:bookmarkEnd w:id="914"/>
    <w:bookmarkStart w:name="z1212" w:id="915"/>
    <w:p>
      <w:pPr>
        <w:spacing w:after="0"/>
        <w:ind w:left="0"/>
        <w:jc w:val="both"/>
      </w:pPr>
      <w:r>
        <w:rPr>
          <w:rFonts w:ascii="Times New Roman"/>
          <w:b w:val="false"/>
          <w:i w:val="false"/>
          <w:color w:val="000000"/>
          <w:sz w:val="28"/>
        </w:rPr>
        <w:t>
      День приема документов Госкорпорацией не входит в срок оказания государственной услуги.</w:t>
      </w:r>
    </w:p>
    <w:bookmarkEnd w:id="915"/>
    <w:bookmarkStart w:name="z1213" w:id="916"/>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статье 73 Административного процедурно-процессуального кодекса Республики Казахстан (далее –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916"/>
    <w:bookmarkStart w:name="z1214" w:id="917"/>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917"/>
    <w:bookmarkStart w:name="z1215" w:id="918"/>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918"/>
    <w:bookmarkStart w:name="z1216" w:id="919"/>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Госкорпорацию не позднее, чем за сутки до истечения срока оказания государственной услуги. Госкорпорация информирует заявителя о результатах оказания государственной услуги посредством передачи смс-уведомления на абонентский номер заявителя.</w:t>
      </w:r>
    </w:p>
    <w:bookmarkEnd w:id="919"/>
    <w:bookmarkStart w:name="z1217" w:id="920"/>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и отделы занятости в течение одного рабочего дня направляют готовые документы в Госкорпорацию для выдачи заявителю.</w:t>
      </w:r>
    </w:p>
    <w:bookmarkEnd w:id="920"/>
    <w:bookmarkStart w:name="z1218" w:id="921"/>
    <w:p>
      <w:pPr>
        <w:spacing w:after="0"/>
        <w:ind w:left="0"/>
        <w:jc w:val="both"/>
      </w:pPr>
      <w:r>
        <w:rPr>
          <w:rFonts w:ascii="Times New Roman"/>
          <w:b w:val="false"/>
          <w:i w:val="false"/>
          <w:color w:val="000000"/>
          <w:sz w:val="28"/>
        </w:rPr>
        <w:t>
      12. О результате оказания государственной услуги выдается уведомление по форме согласно приложению 5 к настоящим Правилам.</w:t>
      </w:r>
    </w:p>
    <w:bookmarkEnd w:id="921"/>
    <w:bookmarkStart w:name="z1219" w:id="922"/>
    <w:p>
      <w:pPr>
        <w:spacing w:after="0"/>
        <w:ind w:left="0"/>
        <w:jc w:val="both"/>
      </w:pPr>
      <w:r>
        <w:rPr>
          <w:rFonts w:ascii="Times New Roman"/>
          <w:b w:val="false"/>
          <w:i w:val="false"/>
          <w:color w:val="000000"/>
          <w:sz w:val="28"/>
        </w:rPr>
        <w:t>
      13.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922"/>
    <w:bookmarkStart w:name="z1220" w:id="923"/>
    <w:p>
      <w:pPr>
        <w:spacing w:after="0"/>
        <w:ind w:left="0"/>
        <w:jc w:val="both"/>
      </w:pPr>
      <w:r>
        <w:rPr>
          <w:rFonts w:ascii="Times New Roman"/>
          <w:b w:val="false"/>
          <w:i w:val="false"/>
          <w:color w:val="000000"/>
          <w:sz w:val="28"/>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в соответствии с приложением 3 к настоящим Правилам.</w:t>
      </w:r>
    </w:p>
    <w:bookmarkEnd w:id="923"/>
    <w:bookmarkStart w:name="z1221" w:id="924"/>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924"/>
    <w:bookmarkStart w:name="z1222" w:id="92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925"/>
    <w:bookmarkStart w:name="z1223" w:id="926"/>
    <w:p>
      <w:pPr>
        <w:spacing w:after="0"/>
        <w:ind w:left="0"/>
        <w:jc w:val="both"/>
      </w:pPr>
      <w:r>
        <w:rPr>
          <w:rFonts w:ascii="Times New Roman"/>
          <w:b w:val="false"/>
          <w:i w:val="false"/>
          <w:color w:val="000000"/>
          <w:sz w:val="28"/>
        </w:rPr>
        <w:t>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в соответствии с приложением 3 к настоящим Правилам.</w:t>
      </w:r>
    </w:p>
    <w:bookmarkEnd w:id="926"/>
    <w:bookmarkStart w:name="z1224" w:id="927"/>
    <w:p>
      <w:pPr>
        <w:spacing w:after="0"/>
        <w:ind w:left="0"/>
        <w:jc w:val="both"/>
      </w:pPr>
      <w:r>
        <w:rPr>
          <w:rFonts w:ascii="Times New Roman"/>
          <w:b w:val="false"/>
          <w:i w:val="false"/>
          <w:color w:val="000000"/>
          <w:sz w:val="28"/>
        </w:rPr>
        <w:t>
      Подтверждением принятия жалобы в канцелярии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927"/>
    <w:bookmarkStart w:name="z1225" w:id="92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928"/>
    <w:bookmarkStart w:name="z1226" w:id="929"/>
    <w:p>
      <w:pPr>
        <w:spacing w:after="0"/>
        <w:ind w:left="0"/>
        <w:jc w:val="both"/>
      </w:pPr>
      <w:r>
        <w:rPr>
          <w:rFonts w:ascii="Times New Roman"/>
          <w:b w:val="false"/>
          <w:i w:val="false"/>
          <w:color w:val="000000"/>
          <w:sz w:val="28"/>
        </w:rPr>
        <w:t>
      Жалоба заявителя, поступившая в адрес отдела занятости и Госкорпорации, не позднее трех рабочих дней со дня поступления и административное дело направляется в орган, рассматривающий жалобу.</w:t>
      </w:r>
    </w:p>
    <w:bookmarkEnd w:id="929"/>
    <w:bookmarkStart w:name="z1227" w:id="930"/>
    <w:p>
      <w:pPr>
        <w:spacing w:after="0"/>
        <w:ind w:left="0"/>
        <w:jc w:val="both"/>
      </w:pPr>
      <w:r>
        <w:rPr>
          <w:rFonts w:ascii="Times New Roman"/>
          <w:b w:val="false"/>
          <w:i w:val="false"/>
          <w:color w:val="000000"/>
          <w:sz w:val="28"/>
        </w:rPr>
        <w:t>
      При этом Госкорпорация,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930"/>
    <w:bookmarkStart w:name="z1228" w:id="931"/>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931"/>
    <w:bookmarkStart w:name="z1229" w:id="932"/>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932"/>
    <w:bookmarkStart w:name="z1230" w:id="933"/>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933"/>
    <w:bookmarkStart w:name="z1231" w:id="934"/>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934"/>
    <w:bookmarkStart w:name="z1232" w:id="935"/>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w:t>
      </w:r>
    </w:p>
    <w:bookmarkEnd w:id="935"/>
    <w:bookmarkStart w:name="z1233" w:id="936"/>
    <w:p>
      <w:pPr>
        <w:spacing w:after="0"/>
        <w:ind w:left="0"/>
        <w:jc w:val="both"/>
      </w:pPr>
      <w:r>
        <w:rPr>
          <w:rFonts w:ascii="Times New Roman"/>
          <w:b w:val="false"/>
          <w:i w:val="false"/>
          <w:color w:val="000000"/>
          <w:sz w:val="28"/>
        </w:rPr>
        <w:t xml:space="preserve">
      14. После формирования в автоматизированной информационной системе "Централизованный банк данных лиц, имеющих инвалидность" ИПАР, содержащей мероприятия по предоставлению услуг специалиста жестового языка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данные ИПАР автоматически передаются в AИС "Е-Собес" и на абонентский номер лица с инвалидностью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936"/>
    <w:bookmarkStart w:name="z1234" w:id="937"/>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937"/>
    <w:bookmarkStart w:name="z1235" w:id="938"/>
    <w:p>
      <w:pPr>
        <w:spacing w:after="0"/>
        <w:ind w:left="0"/>
        <w:jc w:val="both"/>
      </w:pPr>
      <w:r>
        <w:rPr>
          <w:rFonts w:ascii="Times New Roman"/>
          <w:b w:val="false"/>
          <w:i w:val="false"/>
          <w:color w:val="000000"/>
          <w:sz w:val="28"/>
        </w:rPr>
        <w:t>
      15.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938"/>
    <w:bookmarkStart w:name="z1236" w:id="939"/>
    <w:p>
      <w:pPr>
        <w:spacing w:after="0"/>
        <w:ind w:left="0"/>
        <w:jc w:val="both"/>
      </w:pPr>
      <w:r>
        <w:rPr>
          <w:rFonts w:ascii="Times New Roman"/>
          <w:b w:val="false"/>
          <w:i w:val="false"/>
          <w:color w:val="000000"/>
          <w:sz w:val="28"/>
        </w:rPr>
        <w:t>
      Днем обращения за оформлением документов для предоставления услуг специалиста жестового языка через проактивную услугу считается день получения согласия на оформление документов на предоставление данной услуги.</w:t>
      </w:r>
    </w:p>
    <w:bookmarkEnd w:id="939"/>
    <w:bookmarkStart w:name="z1237" w:id="940"/>
    <w:p>
      <w:pPr>
        <w:spacing w:after="0"/>
        <w:ind w:left="0"/>
        <w:jc w:val="both"/>
      </w:pPr>
      <w:r>
        <w:rPr>
          <w:rFonts w:ascii="Times New Roman"/>
          <w:b w:val="false"/>
          <w:i w:val="false"/>
          <w:color w:val="000000"/>
          <w:sz w:val="28"/>
        </w:rPr>
        <w:t>
      16.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услуг специалиста жестового языка с указанием причины и необходимости обращения в Госкорпорацию, горуправление, отдел занятости.</w:t>
      </w:r>
    </w:p>
    <w:bookmarkEnd w:id="940"/>
    <w:bookmarkStart w:name="z1238" w:id="941"/>
    <w:p>
      <w:pPr>
        <w:spacing w:after="0"/>
        <w:ind w:left="0"/>
        <w:jc w:val="both"/>
      </w:pPr>
      <w:r>
        <w:rPr>
          <w:rFonts w:ascii="Times New Roman"/>
          <w:b w:val="false"/>
          <w:i w:val="false"/>
          <w:color w:val="000000"/>
          <w:sz w:val="28"/>
        </w:rPr>
        <w:t>
      17.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услуг специалиста жестового языка с указанием причины и необходимости обращения в Госкорпорацию, горуправление, отдел занятости.</w:t>
      </w:r>
    </w:p>
    <w:bookmarkEnd w:id="941"/>
    <w:bookmarkStart w:name="z1239" w:id="942"/>
    <w:p>
      <w:pPr>
        <w:spacing w:after="0"/>
        <w:ind w:left="0"/>
        <w:jc w:val="both"/>
      </w:pPr>
      <w:r>
        <w:rPr>
          <w:rFonts w:ascii="Times New Roman"/>
          <w:b w:val="false"/>
          <w:i w:val="false"/>
          <w:color w:val="000000"/>
          <w:sz w:val="28"/>
        </w:rPr>
        <w:t>
      18.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услуг специалиста жестового языка посредством смс-уведомления на абонентский номер.</w:t>
      </w:r>
    </w:p>
    <w:bookmarkEnd w:id="942"/>
    <w:bookmarkStart w:name="z1240" w:id="943"/>
    <w:p>
      <w:pPr>
        <w:spacing w:after="0"/>
        <w:ind w:left="0"/>
        <w:jc w:val="both"/>
      </w:pPr>
      <w:r>
        <w:rPr>
          <w:rFonts w:ascii="Times New Roman"/>
          <w:b w:val="false"/>
          <w:i w:val="false"/>
          <w:color w:val="000000"/>
          <w:sz w:val="28"/>
        </w:rPr>
        <w:t>
      19. В электронном журнале смс-уведомлений по форме согласно приложению 6 к настоящим Правилам регистрируются отправленные услугополучателю смс-уведомления.</w:t>
      </w:r>
    </w:p>
    <w:bookmarkEnd w:id="943"/>
    <w:bookmarkStart w:name="z1241" w:id="944"/>
    <w:p>
      <w:pPr>
        <w:spacing w:after="0"/>
        <w:ind w:left="0"/>
        <w:jc w:val="both"/>
      </w:pPr>
      <w:r>
        <w:rPr>
          <w:rFonts w:ascii="Times New Roman"/>
          <w:b w:val="false"/>
          <w:i w:val="false"/>
          <w:color w:val="000000"/>
          <w:sz w:val="28"/>
        </w:rPr>
        <w:t>
      20. При оформлении документов для предоставления услуг специалиста жестового языка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осуществляются автоматически из AИС "Е-Собес".</w:t>
      </w:r>
    </w:p>
    <w:bookmarkEnd w:id="944"/>
    <w:bookmarkStart w:name="z1242" w:id="945"/>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через веб-портал</w:t>
      </w:r>
    </w:p>
    <w:bookmarkEnd w:id="945"/>
    <w:bookmarkStart w:name="z1243" w:id="946"/>
    <w:p>
      <w:pPr>
        <w:spacing w:after="0"/>
        <w:ind w:left="0"/>
        <w:jc w:val="both"/>
      </w:pPr>
      <w:r>
        <w:rPr>
          <w:rFonts w:ascii="Times New Roman"/>
          <w:b w:val="false"/>
          <w:i w:val="false"/>
          <w:color w:val="000000"/>
          <w:sz w:val="28"/>
        </w:rPr>
        <w:t>
      21. Для получения государственной услуги заявитель направляет в горуправление, отдел занятости через веб-портал заявление по форме согласно приложению 2 к настоящим Правилам.</w:t>
      </w:r>
    </w:p>
    <w:bookmarkEnd w:id="946"/>
    <w:bookmarkStart w:name="z1244" w:id="947"/>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лица с инвалидностью для автоматического формирования следующих сведений:</w:t>
      </w:r>
    </w:p>
    <w:bookmarkEnd w:id="947"/>
    <w:bookmarkStart w:name="z1245" w:id="948"/>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w:t>
      </w:r>
    </w:p>
    <w:bookmarkEnd w:id="948"/>
    <w:bookmarkStart w:name="z1246" w:id="949"/>
    <w:p>
      <w:pPr>
        <w:spacing w:after="0"/>
        <w:ind w:left="0"/>
        <w:jc w:val="both"/>
      </w:pPr>
      <w:r>
        <w:rPr>
          <w:rFonts w:ascii="Times New Roman"/>
          <w:b w:val="false"/>
          <w:i w:val="false"/>
          <w:color w:val="000000"/>
          <w:sz w:val="28"/>
        </w:rPr>
        <w:t>
      2) об установлении инвалидности;</w:t>
      </w:r>
    </w:p>
    <w:bookmarkEnd w:id="949"/>
    <w:bookmarkStart w:name="z1247" w:id="950"/>
    <w:p>
      <w:pPr>
        <w:spacing w:after="0"/>
        <w:ind w:left="0"/>
        <w:jc w:val="both"/>
      </w:pPr>
      <w:r>
        <w:rPr>
          <w:rFonts w:ascii="Times New Roman"/>
          <w:b w:val="false"/>
          <w:i w:val="false"/>
          <w:color w:val="000000"/>
          <w:sz w:val="28"/>
        </w:rPr>
        <w:t>
      3) о разработанных мероприятиях в ИПАР.</w:t>
      </w:r>
    </w:p>
    <w:bookmarkEnd w:id="950"/>
    <w:bookmarkStart w:name="z1248" w:id="951"/>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951"/>
    <w:bookmarkStart w:name="z1249" w:id="952"/>
    <w:p>
      <w:pPr>
        <w:spacing w:after="0"/>
        <w:ind w:left="0"/>
        <w:jc w:val="both"/>
      </w:pPr>
      <w:r>
        <w:rPr>
          <w:rFonts w:ascii="Times New Roman"/>
          <w:b w:val="false"/>
          <w:i w:val="false"/>
          <w:color w:val="000000"/>
          <w:sz w:val="28"/>
        </w:rPr>
        <w:t>
      22. В "личный кабинет" заявителя горуправлением, отделом занятости направляется статус о принятии запроса на оказание государственной услуги.</w:t>
      </w:r>
    </w:p>
    <w:bookmarkEnd w:id="952"/>
    <w:bookmarkStart w:name="z1250" w:id="953"/>
    <w:p>
      <w:pPr>
        <w:spacing w:after="0"/>
        <w:ind w:left="0"/>
        <w:jc w:val="both"/>
      </w:pPr>
      <w:r>
        <w:rPr>
          <w:rFonts w:ascii="Times New Roman"/>
          <w:b w:val="false"/>
          <w:i w:val="false"/>
          <w:color w:val="000000"/>
          <w:sz w:val="28"/>
        </w:rPr>
        <w:t>
      23. При представлении заявителем неполного пакета документов, указанных в пункте 8 перечня основных требований к оказанию государственной услуги, и (или) документов с истекшим сроком действия в течение двух рабочих дней со дня приема заявления в его "личный кабинет" горуправлением, отделом занятости направляется статус об отказе в приеме заявления с приложением электронного документа, подписанного электронной цифровой подписью (далее – ЭЦП) уполномоченного лица.</w:t>
      </w:r>
    </w:p>
    <w:bookmarkEnd w:id="953"/>
    <w:bookmarkStart w:name="z1251" w:id="954"/>
    <w:p>
      <w:pPr>
        <w:spacing w:after="0"/>
        <w:ind w:left="0"/>
        <w:jc w:val="both"/>
      </w:pPr>
      <w:r>
        <w:rPr>
          <w:rFonts w:ascii="Times New Roman"/>
          <w:b w:val="false"/>
          <w:i w:val="false"/>
          <w:color w:val="000000"/>
          <w:sz w:val="28"/>
        </w:rPr>
        <w:t>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настоящим Правилам.</w:t>
      </w:r>
    </w:p>
    <w:bookmarkEnd w:id="954"/>
    <w:bookmarkStart w:name="z1252" w:id="955"/>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статье 73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955"/>
    <w:bookmarkStart w:name="z1253" w:id="956"/>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956"/>
    <w:bookmarkStart w:name="z1254" w:id="957"/>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957"/>
    <w:bookmarkStart w:name="z1255" w:id="958"/>
    <w:p>
      <w:pPr>
        <w:spacing w:after="0"/>
        <w:ind w:left="0"/>
        <w:jc w:val="both"/>
      </w:pPr>
      <w:r>
        <w:rPr>
          <w:rFonts w:ascii="Times New Roman"/>
          <w:b w:val="false"/>
          <w:i w:val="false"/>
          <w:color w:val="000000"/>
          <w:sz w:val="28"/>
        </w:rPr>
        <w:t>
      24.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958"/>
    <w:bookmarkStart w:name="z1256" w:id="959"/>
    <w:p>
      <w:pPr>
        <w:spacing w:after="0"/>
        <w:ind w:left="0"/>
        <w:jc w:val="both"/>
      </w:pPr>
      <w:r>
        <w:rPr>
          <w:rFonts w:ascii="Times New Roman"/>
          <w:b w:val="false"/>
          <w:i w:val="false"/>
          <w:color w:val="000000"/>
          <w:sz w:val="28"/>
        </w:rPr>
        <w:t xml:space="preserve">
      25.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959"/>
    <w:bookmarkStart w:name="z1257" w:id="960"/>
    <w:p>
      <w:pPr>
        <w:spacing w:after="0"/>
        <w:ind w:left="0"/>
        <w:jc w:val="left"/>
      </w:pPr>
      <w:r>
        <w:rPr>
          <w:rFonts w:ascii="Times New Roman"/>
          <w:b/>
          <w:i w:val="false"/>
          <w:color w:val="000000"/>
        </w:rPr>
        <w:t xml:space="preserve"> Глава 3. Порядок предоставления услуг специалиста жестового языка</w:t>
      </w:r>
    </w:p>
    <w:bookmarkEnd w:id="960"/>
    <w:bookmarkStart w:name="z1258" w:id="961"/>
    <w:p>
      <w:pPr>
        <w:spacing w:after="0"/>
        <w:ind w:left="0"/>
        <w:jc w:val="both"/>
      </w:pPr>
      <w:r>
        <w:rPr>
          <w:rFonts w:ascii="Times New Roman"/>
          <w:b w:val="false"/>
          <w:i w:val="false"/>
          <w:color w:val="000000"/>
          <w:sz w:val="28"/>
        </w:rPr>
        <w:t>
      26. Предоставление услуг специалиста жестового языка не более шестидесяти часов в год осуществляется через портал или государственные закупки.</w:t>
      </w:r>
    </w:p>
    <w:bookmarkEnd w:id="961"/>
    <w:bookmarkStart w:name="z1259" w:id="962"/>
    <w:p>
      <w:pPr>
        <w:spacing w:after="0"/>
        <w:ind w:left="0"/>
        <w:jc w:val="both"/>
      </w:pPr>
      <w:r>
        <w:rPr>
          <w:rFonts w:ascii="Times New Roman"/>
          <w:b w:val="false"/>
          <w:i w:val="false"/>
          <w:color w:val="000000"/>
          <w:sz w:val="28"/>
        </w:rPr>
        <w:t>
      27. Обеспечение услугами специалиста жестового языка приостанавливается на период нахождения лица с инвалидностью на полном государственном обеспечении.</w:t>
      </w:r>
    </w:p>
    <w:bookmarkEnd w:id="962"/>
    <w:bookmarkStart w:name="z1260" w:id="963"/>
    <w:p>
      <w:pPr>
        <w:spacing w:after="0"/>
        <w:ind w:left="0"/>
        <w:jc w:val="left"/>
      </w:pPr>
      <w:r>
        <w:rPr>
          <w:rFonts w:ascii="Times New Roman"/>
          <w:b/>
          <w:i w:val="false"/>
          <w:color w:val="000000"/>
        </w:rPr>
        <w:t xml:space="preserve"> Параграф 1. Порядок предоставления услуг специалиста жестового языка через портал</w:t>
      </w:r>
    </w:p>
    <w:bookmarkEnd w:id="963"/>
    <w:bookmarkStart w:name="z1261" w:id="964"/>
    <w:p>
      <w:pPr>
        <w:spacing w:after="0"/>
        <w:ind w:left="0"/>
        <w:jc w:val="both"/>
      </w:pPr>
      <w:r>
        <w:rPr>
          <w:rFonts w:ascii="Times New Roman"/>
          <w:b w:val="false"/>
          <w:i w:val="false"/>
          <w:color w:val="000000"/>
          <w:sz w:val="28"/>
        </w:rPr>
        <w:t xml:space="preserve">
      28. После регистрации в AИС "Е-Собес" заявления на предоставление социальных услуг специалиста жестового языка по форме согласно приложению 2 к настоящим Правилам данные ИПАР лица с инвалидностью в порядке очередности передаются из AИС "Е-Собес" на портал согласно </w:t>
      </w:r>
      <w:r>
        <w:rPr>
          <w:rFonts w:ascii="Times New Roman"/>
          <w:b w:val="false"/>
          <w:i w:val="false"/>
          <w:color w:val="000000"/>
          <w:sz w:val="28"/>
        </w:rPr>
        <w:t>пункту 3</w:t>
      </w:r>
      <w:r>
        <w:rPr>
          <w:rFonts w:ascii="Times New Roman"/>
          <w:b w:val="false"/>
          <w:i w:val="false"/>
          <w:color w:val="000000"/>
          <w:sz w:val="28"/>
        </w:rPr>
        <w:t xml:space="preserve"> статьи 32-3 Закона.</w:t>
      </w:r>
    </w:p>
    <w:bookmarkEnd w:id="964"/>
    <w:bookmarkStart w:name="z1262" w:id="965"/>
    <w:p>
      <w:pPr>
        <w:spacing w:after="0"/>
        <w:ind w:left="0"/>
        <w:jc w:val="both"/>
      </w:pPr>
      <w:r>
        <w:rPr>
          <w:rFonts w:ascii="Times New Roman"/>
          <w:b w:val="false"/>
          <w:i w:val="false"/>
          <w:color w:val="000000"/>
          <w:sz w:val="28"/>
        </w:rPr>
        <w:t>
      Данные ИПАР включают объем предоставляемых услуг специалиста жестового языка из расчета шестьдесят часов в год.</w:t>
      </w:r>
    </w:p>
    <w:bookmarkEnd w:id="965"/>
    <w:bookmarkStart w:name="z1263" w:id="966"/>
    <w:p>
      <w:pPr>
        <w:spacing w:after="0"/>
        <w:ind w:left="0"/>
        <w:jc w:val="both"/>
      </w:pPr>
      <w:r>
        <w:rPr>
          <w:rFonts w:ascii="Times New Roman"/>
          <w:b w:val="false"/>
          <w:i w:val="false"/>
          <w:color w:val="000000"/>
          <w:sz w:val="28"/>
        </w:rPr>
        <w:t>
      Объем предоставляемых услуг специалиста жестового языка направляется специалистами горуправления, отдела занятости из AИС "Е-Собес" на портал до конца текущего года, или до окончания периода инвалидности, с учетом данных модуля "Планирование мероприятий".</w:t>
      </w:r>
    </w:p>
    <w:bookmarkEnd w:id="966"/>
    <w:bookmarkStart w:name="z1264" w:id="967"/>
    <w:p>
      <w:pPr>
        <w:spacing w:after="0"/>
        <w:ind w:left="0"/>
        <w:jc w:val="both"/>
      </w:pPr>
      <w:r>
        <w:rPr>
          <w:rFonts w:ascii="Times New Roman"/>
          <w:b w:val="false"/>
          <w:i w:val="false"/>
          <w:color w:val="000000"/>
          <w:sz w:val="28"/>
        </w:rPr>
        <w:t>
      29. При наличии сведений об абонентском номере заявителя в базе мобильных граждан, на его абонентский номер с AИС "Е-Собес" направляется смс-уведомление о необходимости авторизации и выбора поставщика услуг специалиста жестового языка (далее – поставщик) на портале.</w:t>
      </w:r>
    </w:p>
    <w:bookmarkEnd w:id="967"/>
    <w:bookmarkStart w:name="z1265" w:id="968"/>
    <w:p>
      <w:pPr>
        <w:spacing w:after="0"/>
        <w:ind w:left="0"/>
        <w:jc w:val="both"/>
      </w:pPr>
      <w:r>
        <w:rPr>
          <w:rFonts w:ascii="Times New Roman"/>
          <w:b w:val="false"/>
          <w:i w:val="false"/>
          <w:color w:val="000000"/>
          <w:sz w:val="28"/>
        </w:rPr>
        <w:t>
      30. Выбор поставщика на портале заявителем осуществляется в течение двух месяцев со дня извещения его о направлении мероприятий ИПАР на портал.</w:t>
      </w:r>
    </w:p>
    <w:bookmarkEnd w:id="968"/>
    <w:bookmarkStart w:name="z1266" w:id="969"/>
    <w:p>
      <w:pPr>
        <w:spacing w:after="0"/>
        <w:ind w:left="0"/>
        <w:jc w:val="both"/>
      </w:pPr>
      <w:r>
        <w:rPr>
          <w:rFonts w:ascii="Times New Roman"/>
          <w:b w:val="false"/>
          <w:i w:val="false"/>
          <w:color w:val="000000"/>
          <w:sz w:val="28"/>
        </w:rPr>
        <w:t>
      31. Получатель при выборе на портале поставщика выбирает формат оказания услуги: очно (путем личного присутствия специалиста жестового языка в месте оказания услуги) или дистанционно (с использованием интернет-технологий, позволяющих предоставлять услуги жестового языка онлайн в режиме реального времени (онлайн).</w:t>
      </w:r>
    </w:p>
    <w:bookmarkEnd w:id="969"/>
    <w:bookmarkStart w:name="z1267" w:id="970"/>
    <w:p>
      <w:pPr>
        <w:spacing w:after="0"/>
        <w:ind w:left="0"/>
        <w:jc w:val="both"/>
      </w:pPr>
      <w:r>
        <w:rPr>
          <w:rFonts w:ascii="Times New Roman"/>
          <w:b w:val="false"/>
          <w:i w:val="false"/>
          <w:color w:val="000000"/>
          <w:sz w:val="28"/>
        </w:rPr>
        <w:t>
      32. При отсутствии у заявителя доступа к интернет-ресурсу, заявитель обращается в сектор самообслуживания Госкорпорации, центра занятости населения, горуправления, отдела занятости.</w:t>
      </w:r>
    </w:p>
    <w:bookmarkEnd w:id="970"/>
    <w:bookmarkStart w:name="z1268" w:id="971"/>
    <w:p>
      <w:pPr>
        <w:spacing w:after="0"/>
        <w:ind w:left="0"/>
        <w:jc w:val="both"/>
      </w:pPr>
      <w:r>
        <w:rPr>
          <w:rFonts w:ascii="Times New Roman"/>
          <w:b w:val="false"/>
          <w:i w:val="false"/>
          <w:color w:val="000000"/>
          <w:sz w:val="28"/>
        </w:rPr>
        <w:t>
      33. При отсутствии выбора заявителем поставщика в течение месяца со дня передачи данных ИПАР на портал на абонентский номер заявителя с AИС "Е-Собес" отправляется смс-уведомление о необходимости выбора поставщика на портале в течении следующего месяца.</w:t>
      </w:r>
    </w:p>
    <w:bookmarkEnd w:id="971"/>
    <w:bookmarkStart w:name="z1269" w:id="972"/>
    <w:p>
      <w:pPr>
        <w:spacing w:after="0"/>
        <w:ind w:left="0"/>
        <w:jc w:val="both"/>
      </w:pPr>
      <w:r>
        <w:rPr>
          <w:rFonts w:ascii="Times New Roman"/>
          <w:b w:val="false"/>
          <w:i w:val="false"/>
          <w:color w:val="000000"/>
          <w:sz w:val="28"/>
        </w:rPr>
        <w:t>
      34. По истечении двух месяцев со дня передачи данных ИПАР на портал у заявителя блокируется возможность выбора поставщика на портале и на абонентский номер заявителя направляется смс-уведомление о блокировке возможности выбора поставщика с указанием причины. Для возобновления выбора поставщика на портале заявитель в личном кабинете на портале нажимает на кнопку "активация выбора поставщика". Сведения об активации выбора поставщика автоматически передаются из портала в AИС "Е – Собес", после чего заявитель с учетом очередности в AИС "Е – Собес" выбирает поставщика на портале.</w:t>
      </w:r>
    </w:p>
    <w:bookmarkEnd w:id="972"/>
    <w:bookmarkStart w:name="z1270" w:id="973"/>
    <w:p>
      <w:pPr>
        <w:spacing w:after="0"/>
        <w:ind w:left="0"/>
        <w:jc w:val="both"/>
      </w:pPr>
      <w:r>
        <w:rPr>
          <w:rFonts w:ascii="Times New Roman"/>
          <w:b w:val="false"/>
          <w:i w:val="false"/>
          <w:color w:val="000000"/>
          <w:sz w:val="28"/>
        </w:rPr>
        <w:t xml:space="preserve">
      35. Для осуществления выбора поставщика в соответствии со </w:t>
      </w:r>
      <w:r>
        <w:rPr>
          <w:rFonts w:ascii="Times New Roman"/>
          <w:b w:val="false"/>
          <w:i w:val="false"/>
          <w:color w:val="000000"/>
          <w:sz w:val="28"/>
        </w:rPr>
        <w:t>статьей 32-2</w:t>
      </w:r>
      <w:r>
        <w:rPr>
          <w:rFonts w:ascii="Times New Roman"/>
          <w:b w:val="false"/>
          <w:i w:val="false"/>
          <w:color w:val="000000"/>
          <w:sz w:val="28"/>
        </w:rPr>
        <w:t xml:space="preserve"> Закона заявитель авторизируется на портале http://aleumet.egov.kz, подписывает публичный договор посредством ЭЦП.</w:t>
      </w:r>
    </w:p>
    <w:bookmarkEnd w:id="973"/>
    <w:bookmarkStart w:name="z1271" w:id="974"/>
    <w:p>
      <w:pPr>
        <w:spacing w:after="0"/>
        <w:ind w:left="0"/>
        <w:jc w:val="both"/>
      </w:pPr>
      <w:r>
        <w:rPr>
          <w:rFonts w:ascii="Times New Roman"/>
          <w:b w:val="false"/>
          <w:i w:val="false"/>
          <w:color w:val="000000"/>
          <w:sz w:val="28"/>
        </w:rPr>
        <w:t xml:space="preserve">
      36. Заявитель на портале оформляет и направляет поставщику заказ услуги специалиста жестового языка, с одновременным подписанием заявления на возмещение поставщику гарантированной суммы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 (зарегистрирован в Реестре государственной регистрации нормативных правовых актов под № 19902) (далее – Приказ № 14), подписанным ЭЦП заявителя.</w:t>
      </w:r>
    </w:p>
    <w:bookmarkEnd w:id="974"/>
    <w:bookmarkStart w:name="z1272" w:id="975"/>
    <w:p>
      <w:pPr>
        <w:spacing w:after="0"/>
        <w:ind w:left="0"/>
        <w:jc w:val="both"/>
      </w:pPr>
      <w:r>
        <w:rPr>
          <w:rFonts w:ascii="Times New Roman"/>
          <w:b w:val="false"/>
          <w:i w:val="false"/>
          <w:color w:val="000000"/>
          <w:sz w:val="28"/>
        </w:rPr>
        <w:t>
      37. Поставщик в течение пяти рабочих дней со дня поступления заказа на портале рассматривает и направляет в "личный кабинет пользователя" подписанное ЭЦП поставщика уведомление о принятии заказа или об отказе в предоставлении услуг специалиста жестового языка с указанием следующих причин отказа:</w:t>
      </w:r>
    </w:p>
    <w:bookmarkEnd w:id="975"/>
    <w:bookmarkStart w:name="z1273" w:id="976"/>
    <w:p>
      <w:pPr>
        <w:spacing w:after="0"/>
        <w:ind w:left="0"/>
        <w:jc w:val="both"/>
      </w:pPr>
      <w:r>
        <w:rPr>
          <w:rFonts w:ascii="Times New Roman"/>
          <w:b w:val="false"/>
          <w:i w:val="false"/>
          <w:color w:val="000000"/>
          <w:sz w:val="28"/>
        </w:rPr>
        <w:t>
      подано заявление на исключение из реестра (регистра) поставщиков;</w:t>
      </w:r>
    </w:p>
    <w:bookmarkEnd w:id="976"/>
    <w:bookmarkStart w:name="z1274" w:id="977"/>
    <w:p>
      <w:pPr>
        <w:spacing w:after="0"/>
        <w:ind w:left="0"/>
        <w:jc w:val="both"/>
      </w:pPr>
      <w:r>
        <w:rPr>
          <w:rFonts w:ascii="Times New Roman"/>
          <w:b w:val="false"/>
          <w:i w:val="false"/>
          <w:color w:val="000000"/>
          <w:sz w:val="28"/>
        </w:rPr>
        <w:t>
      невозможность оказания услуги вследствие загруженности специалиста (специалистов);</w:t>
      </w:r>
    </w:p>
    <w:bookmarkEnd w:id="977"/>
    <w:bookmarkStart w:name="z1275" w:id="978"/>
    <w:p>
      <w:pPr>
        <w:spacing w:after="0"/>
        <w:ind w:left="0"/>
        <w:jc w:val="both"/>
      </w:pPr>
      <w:r>
        <w:rPr>
          <w:rFonts w:ascii="Times New Roman"/>
          <w:b w:val="false"/>
          <w:i w:val="false"/>
          <w:color w:val="000000"/>
          <w:sz w:val="28"/>
        </w:rPr>
        <w:t>
      услуга в месте проживания получателя не оказывается;</w:t>
      </w:r>
    </w:p>
    <w:bookmarkEnd w:id="978"/>
    <w:bookmarkStart w:name="z1276" w:id="979"/>
    <w:p>
      <w:pPr>
        <w:spacing w:after="0"/>
        <w:ind w:left="0"/>
        <w:jc w:val="both"/>
      </w:pPr>
      <w:r>
        <w:rPr>
          <w:rFonts w:ascii="Times New Roman"/>
          <w:b w:val="false"/>
          <w:i w:val="false"/>
          <w:color w:val="000000"/>
          <w:sz w:val="28"/>
        </w:rPr>
        <w:t>
      ранее получателю было отказано в предоставлении услуги по причине необоснованных оскорблений и обвинений, унижающих человеческое достоинство, в адрес специалиста (специалистов), которые подтверждаются письменными показаниями свидетелей;</w:t>
      </w:r>
    </w:p>
    <w:bookmarkEnd w:id="979"/>
    <w:bookmarkStart w:name="z1277" w:id="980"/>
    <w:p>
      <w:pPr>
        <w:spacing w:after="0"/>
        <w:ind w:left="0"/>
        <w:jc w:val="both"/>
      </w:pPr>
      <w:r>
        <w:rPr>
          <w:rFonts w:ascii="Times New Roman"/>
          <w:b w:val="false"/>
          <w:i w:val="false"/>
          <w:color w:val="000000"/>
          <w:sz w:val="28"/>
        </w:rPr>
        <w:t>
      невозможность предоставить услугу из-за форс-мажорных обстоятельств (чрезвычайные ситуации, стихийные явления, военные действия и другие обстоятельства непреодолимой силы).</w:t>
      </w:r>
    </w:p>
    <w:bookmarkEnd w:id="980"/>
    <w:bookmarkStart w:name="z1278" w:id="981"/>
    <w:p>
      <w:pPr>
        <w:spacing w:after="0"/>
        <w:ind w:left="0"/>
        <w:jc w:val="both"/>
      </w:pPr>
      <w:r>
        <w:rPr>
          <w:rFonts w:ascii="Times New Roman"/>
          <w:b w:val="false"/>
          <w:i w:val="false"/>
          <w:color w:val="000000"/>
          <w:sz w:val="28"/>
        </w:rPr>
        <w:t>
      38. Поставщик с даты оказания услуг в журнале учета оказанных услуг в модуле "личный кабинет поставщика" на портале ведет записи для учета времени оказанных услуг специалистом жестового языка.</w:t>
      </w:r>
    </w:p>
    <w:bookmarkEnd w:id="981"/>
    <w:bookmarkStart w:name="z1279" w:id="982"/>
    <w:p>
      <w:pPr>
        <w:spacing w:after="0"/>
        <w:ind w:left="0"/>
        <w:jc w:val="both"/>
      </w:pPr>
      <w:r>
        <w:rPr>
          <w:rFonts w:ascii="Times New Roman"/>
          <w:b w:val="false"/>
          <w:i w:val="false"/>
          <w:color w:val="000000"/>
          <w:sz w:val="28"/>
        </w:rPr>
        <w:t>
      При повторном освидетельствовании (переосвидетельствовании) лица с инвалидностью, получающего услуги специалиста жестового языка, поставщик осуществляет записи в журнале учета оказанных услуг до даты повторного освидетельствования (переосвидетельствования) – закрытия ИПАР.</w:t>
      </w:r>
    </w:p>
    <w:bookmarkEnd w:id="982"/>
    <w:bookmarkStart w:name="z1280" w:id="983"/>
    <w:p>
      <w:pPr>
        <w:spacing w:after="0"/>
        <w:ind w:left="0"/>
        <w:jc w:val="both"/>
      </w:pPr>
      <w:r>
        <w:rPr>
          <w:rFonts w:ascii="Times New Roman"/>
          <w:b w:val="false"/>
          <w:i w:val="false"/>
          <w:color w:val="000000"/>
          <w:sz w:val="28"/>
        </w:rPr>
        <w:t>
      Данные о выполнении мероприятия социальной реабилитации ИПАР в AИС "Е-Собес" заполняются автоматически.</w:t>
      </w:r>
    </w:p>
    <w:bookmarkEnd w:id="983"/>
    <w:bookmarkStart w:name="z1281" w:id="984"/>
    <w:p>
      <w:pPr>
        <w:spacing w:after="0"/>
        <w:ind w:left="0"/>
        <w:jc w:val="both"/>
      </w:pPr>
      <w:r>
        <w:rPr>
          <w:rFonts w:ascii="Times New Roman"/>
          <w:b w:val="false"/>
          <w:i w:val="false"/>
          <w:color w:val="000000"/>
          <w:sz w:val="28"/>
        </w:rPr>
        <w:t>
      39. Услуги специалиста жестового языка предоставляются на срок реализации мероприятия ИПАР.</w:t>
      </w:r>
    </w:p>
    <w:bookmarkEnd w:id="984"/>
    <w:bookmarkStart w:name="z1282" w:id="985"/>
    <w:p>
      <w:pPr>
        <w:spacing w:after="0"/>
        <w:ind w:left="0"/>
        <w:jc w:val="both"/>
      </w:pPr>
      <w:r>
        <w:rPr>
          <w:rFonts w:ascii="Times New Roman"/>
          <w:b w:val="false"/>
          <w:i w:val="false"/>
          <w:color w:val="000000"/>
          <w:sz w:val="28"/>
        </w:rPr>
        <w:t>
      Получатель отказывается от дальнейшего предоставления услуг специалиста жестового языка выбранным им поставщиком с указанием следующих причин отказа:</w:t>
      </w:r>
    </w:p>
    <w:bookmarkEnd w:id="985"/>
    <w:bookmarkStart w:name="z1283" w:id="986"/>
    <w:p>
      <w:pPr>
        <w:spacing w:after="0"/>
        <w:ind w:left="0"/>
        <w:jc w:val="both"/>
      </w:pPr>
      <w:r>
        <w:rPr>
          <w:rFonts w:ascii="Times New Roman"/>
          <w:b w:val="false"/>
          <w:i w:val="false"/>
          <w:color w:val="000000"/>
          <w:sz w:val="28"/>
        </w:rPr>
        <w:t>
      поставщик не приступил своевременно к оказанию услуги;</w:t>
      </w:r>
    </w:p>
    <w:bookmarkEnd w:id="986"/>
    <w:bookmarkStart w:name="z1284" w:id="987"/>
    <w:p>
      <w:pPr>
        <w:spacing w:after="0"/>
        <w:ind w:left="0"/>
        <w:jc w:val="both"/>
      </w:pPr>
      <w:r>
        <w:rPr>
          <w:rFonts w:ascii="Times New Roman"/>
          <w:b w:val="false"/>
          <w:i w:val="false"/>
          <w:color w:val="000000"/>
          <w:sz w:val="28"/>
        </w:rPr>
        <w:t>
      поставщик систематически нарушает сроки и время оказания услуги;</w:t>
      </w:r>
    </w:p>
    <w:bookmarkEnd w:id="987"/>
    <w:bookmarkStart w:name="z1285" w:id="988"/>
    <w:p>
      <w:pPr>
        <w:spacing w:after="0"/>
        <w:ind w:left="0"/>
        <w:jc w:val="both"/>
      </w:pPr>
      <w:r>
        <w:rPr>
          <w:rFonts w:ascii="Times New Roman"/>
          <w:b w:val="false"/>
          <w:i w:val="false"/>
          <w:color w:val="000000"/>
          <w:sz w:val="28"/>
        </w:rPr>
        <w:t>
      поставщиком оказаны услуги ненадлежащего качества, и поставщик не устранил недостатки в установленный мною срок;</w:t>
      </w:r>
    </w:p>
    <w:bookmarkEnd w:id="988"/>
    <w:bookmarkStart w:name="z1286" w:id="989"/>
    <w:p>
      <w:pPr>
        <w:spacing w:after="0"/>
        <w:ind w:left="0"/>
        <w:jc w:val="both"/>
      </w:pPr>
      <w:r>
        <w:rPr>
          <w:rFonts w:ascii="Times New Roman"/>
          <w:b w:val="false"/>
          <w:i w:val="false"/>
          <w:color w:val="000000"/>
          <w:sz w:val="28"/>
        </w:rPr>
        <w:t>
      неоднократные необоснованные оскорбления и обвинения, унижающие человеческое достоинство, в мой адрес со стороны поставщика;</w:t>
      </w:r>
    </w:p>
    <w:bookmarkEnd w:id="989"/>
    <w:bookmarkStart w:name="z1287" w:id="990"/>
    <w:p>
      <w:pPr>
        <w:spacing w:after="0"/>
        <w:ind w:left="0"/>
        <w:jc w:val="both"/>
      </w:pPr>
      <w:r>
        <w:rPr>
          <w:rFonts w:ascii="Times New Roman"/>
          <w:b w:val="false"/>
          <w:i w:val="false"/>
          <w:color w:val="000000"/>
          <w:sz w:val="28"/>
        </w:rPr>
        <w:t>
      переезд на другое место жительства.</w:t>
      </w:r>
    </w:p>
    <w:bookmarkEnd w:id="990"/>
    <w:bookmarkStart w:name="z1288" w:id="991"/>
    <w:p>
      <w:pPr>
        <w:spacing w:after="0"/>
        <w:ind w:left="0"/>
        <w:jc w:val="both"/>
      </w:pPr>
      <w:r>
        <w:rPr>
          <w:rFonts w:ascii="Times New Roman"/>
          <w:b w:val="false"/>
          <w:i w:val="false"/>
          <w:color w:val="000000"/>
          <w:sz w:val="28"/>
        </w:rPr>
        <w:t>
      Поставщик отказывается от дальнейшего предоставления услуг специалиста жестового языка с указанием следующих причин отказа:</w:t>
      </w:r>
    </w:p>
    <w:bookmarkEnd w:id="991"/>
    <w:bookmarkStart w:name="z1289" w:id="992"/>
    <w:p>
      <w:pPr>
        <w:spacing w:after="0"/>
        <w:ind w:left="0"/>
        <w:jc w:val="both"/>
      </w:pPr>
      <w:r>
        <w:rPr>
          <w:rFonts w:ascii="Times New Roman"/>
          <w:b w:val="false"/>
          <w:i w:val="false"/>
          <w:color w:val="000000"/>
          <w:sz w:val="28"/>
        </w:rPr>
        <w:t>
      невозможность предоставить услугу по причине форс-мажорных обстоятельств (чрезвычайные ситуации, стихийные явления, военные действия и другие обстоятельства непреодолимой силы);</w:t>
      </w:r>
    </w:p>
    <w:bookmarkEnd w:id="992"/>
    <w:bookmarkStart w:name="z1290" w:id="993"/>
    <w:p>
      <w:pPr>
        <w:spacing w:after="0"/>
        <w:ind w:left="0"/>
        <w:jc w:val="both"/>
      </w:pPr>
      <w:r>
        <w:rPr>
          <w:rFonts w:ascii="Times New Roman"/>
          <w:b w:val="false"/>
          <w:i w:val="false"/>
          <w:color w:val="000000"/>
          <w:sz w:val="28"/>
        </w:rPr>
        <w:t>
      необоснованные оскорбления и обвинения, унижающие человеческое достоинство со стороны получателя услуг или членов его семьи, которые подтверждаются письменными показаниями свидетелей;</w:t>
      </w:r>
    </w:p>
    <w:bookmarkEnd w:id="993"/>
    <w:bookmarkStart w:name="z1291" w:id="994"/>
    <w:p>
      <w:pPr>
        <w:spacing w:after="0"/>
        <w:ind w:left="0"/>
        <w:jc w:val="both"/>
      </w:pPr>
      <w:r>
        <w:rPr>
          <w:rFonts w:ascii="Times New Roman"/>
          <w:b w:val="false"/>
          <w:i w:val="false"/>
          <w:color w:val="000000"/>
          <w:sz w:val="28"/>
        </w:rPr>
        <w:t>
      отмена нормативного правового акта, на основании которого предоставлялись услуги.</w:t>
      </w:r>
    </w:p>
    <w:bookmarkEnd w:id="994"/>
    <w:bookmarkStart w:name="z1292" w:id="995"/>
    <w:p>
      <w:pPr>
        <w:spacing w:after="0"/>
        <w:ind w:left="0"/>
        <w:jc w:val="left"/>
      </w:pPr>
      <w:r>
        <w:rPr>
          <w:rFonts w:ascii="Times New Roman"/>
          <w:b/>
          <w:i w:val="false"/>
          <w:color w:val="000000"/>
        </w:rPr>
        <w:t xml:space="preserve"> Параграф 2. Порядок предоставления услуг специалиста жестового языка в соответствии с законодательством Республики Казахстан о государственных закупках</w:t>
      </w:r>
    </w:p>
    <w:bookmarkEnd w:id="995"/>
    <w:bookmarkStart w:name="z1293" w:id="996"/>
    <w:p>
      <w:pPr>
        <w:spacing w:after="0"/>
        <w:ind w:left="0"/>
        <w:jc w:val="both"/>
      </w:pPr>
      <w:r>
        <w:rPr>
          <w:rFonts w:ascii="Times New Roman"/>
          <w:b w:val="false"/>
          <w:i w:val="false"/>
          <w:color w:val="000000"/>
          <w:sz w:val="28"/>
        </w:rPr>
        <w:t xml:space="preserve">
      40. Приобретение услуг специалиста жестового языка производится в соответствии с законодательством Республики Казахстан о государственных закупках в следующих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32-1 Закона:</w:t>
      </w:r>
    </w:p>
    <w:bookmarkEnd w:id="996"/>
    <w:bookmarkStart w:name="z1294" w:id="997"/>
    <w:p>
      <w:pPr>
        <w:spacing w:after="0"/>
        <w:ind w:left="0"/>
        <w:jc w:val="both"/>
      </w:pPr>
      <w:r>
        <w:rPr>
          <w:rFonts w:ascii="Times New Roman"/>
          <w:b w:val="false"/>
          <w:i w:val="false"/>
          <w:color w:val="000000"/>
          <w:sz w:val="28"/>
        </w:rPr>
        <w:t>
      1) отсутствия проводного интернета в населенном пункте, в котором проживает лицо с инвалидностью;</w:t>
      </w:r>
    </w:p>
    <w:bookmarkEnd w:id="997"/>
    <w:bookmarkStart w:name="z1295" w:id="998"/>
    <w:p>
      <w:pPr>
        <w:spacing w:after="0"/>
        <w:ind w:left="0"/>
        <w:jc w:val="both"/>
      </w:pPr>
      <w:r>
        <w:rPr>
          <w:rFonts w:ascii="Times New Roman"/>
          <w:b w:val="false"/>
          <w:i w:val="false"/>
          <w:color w:val="000000"/>
          <w:sz w:val="28"/>
        </w:rPr>
        <w:t>
      2) отсутствия зарегистрированного на портале поставщика;</w:t>
      </w:r>
    </w:p>
    <w:bookmarkEnd w:id="998"/>
    <w:bookmarkStart w:name="z1296" w:id="999"/>
    <w:p>
      <w:pPr>
        <w:spacing w:after="0"/>
        <w:ind w:left="0"/>
        <w:jc w:val="both"/>
      </w:pPr>
      <w:r>
        <w:rPr>
          <w:rFonts w:ascii="Times New Roman"/>
          <w:b w:val="false"/>
          <w:i w:val="false"/>
          <w:color w:val="000000"/>
          <w:sz w:val="28"/>
        </w:rPr>
        <w:t>
      3) наличия заявления лица с инвалидностью об отказе приобретения услуг специалиста жестового языка через портал.</w:t>
      </w:r>
    </w:p>
    <w:bookmarkEnd w:id="999"/>
    <w:bookmarkStart w:name="z1297" w:id="1000"/>
    <w:p>
      <w:pPr>
        <w:spacing w:after="0"/>
        <w:ind w:left="0"/>
        <w:jc w:val="left"/>
      </w:pPr>
      <w:r>
        <w:rPr>
          <w:rFonts w:ascii="Times New Roman"/>
          <w:b/>
          <w:i w:val="false"/>
          <w:color w:val="000000"/>
        </w:rPr>
        <w:t xml:space="preserve"> Параграф 3. Порядок оплаты услуг специалиста жестового языка</w:t>
      </w:r>
    </w:p>
    <w:bookmarkEnd w:id="1000"/>
    <w:bookmarkStart w:name="z1298" w:id="1001"/>
    <w:p>
      <w:pPr>
        <w:spacing w:after="0"/>
        <w:ind w:left="0"/>
        <w:jc w:val="both"/>
      </w:pPr>
      <w:r>
        <w:rPr>
          <w:rFonts w:ascii="Times New Roman"/>
          <w:b w:val="false"/>
          <w:i w:val="false"/>
          <w:color w:val="000000"/>
          <w:sz w:val="28"/>
        </w:rPr>
        <w:t xml:space="preserve">
      41. Оплата услуг специалиста жестового языка в час осуществляется из расчета 2,1 месячного расчетного показателя, установленного Законом о республиканском бюджете на соответствующий финансовый год, но не более шестидесяти часов в год на одного лица с инвалидностью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32-3 Закона.</w:t>
      </w:r>
    </w:p>
    <w:bookmarkEnd w:id="1001"/>
    <w:bookmarkStart w:name="z1299" w:id="1002"/>
    <w:p>
      <w:pPr>
        <w:spacing w:after="0"/>
        <w:ind w:left="0"/>
        <w:jc w:val="both"/>
      </w:pPr>
      <w:r>
        <w:rPr>
          <w:rFonts w:ascii="Times New Roman"/>
          <w:b w:val="false"/>
          <w:i w:val="false"/>
          <w:color w:val="000000"/>
          <w:sz w:val="28"/>
        </w:rPr>
        <w:t>
      Время, затраченное специалистом жестового языка на предоставление социальных услуг сверх шестидесяти часов в год, оплачивается лицом с инвалидностью за счет собственных средств.</w:t>
      </w:r>
    </w:p>
    <w:bookmarkEnd w:id="1002"/>
    <w:bookmarkStart w:name="z1300" w:id="1003"/>
    <w:p>
      <w:pPr>
        <w:spacing w:after="0"/>
        <w:ind w:left="0"/>
        <w:jc w:val="both"/>
      </w:pPr>
      <w:r>
        <w:rPr>
          <w:rFonts w:ascii="Times New Roman"/>
          <w:b w:val="false"/>
          <w:i w:val="false"/>
          <w:color w:val="000000"/>
          <w:sz w:val="28"/>
        </w:rPr>
        <w:t xml:space="preserve">
      42. Возмещение гарантированной суммы за услуги специалиста жестового языка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14.</w:t>
      </w:r>
    </w:p>
    <w:bookmarkEnd w:id="1003"/>
    <w:bookmarkStart w:name="z1301" w:id="1004"/>
    <w:p>
      <w:pPr>
        <w:spacing w:after="0"/>
        <w:ind w:left="0"/>
        <w:jc w:val="both"/>
      </w:pPr>
      <w:r>
        <w:rPr>
          <w:rFonts w:ascii="Times New Roman"/>
          <w:b w:val="false"/>
          <w:i w:val="false"/>
          <w:color w:val="000000"/>
          <w:sz w:val="28"/>
        </w:rPr>
        <w:t xml:space="preserve">
      43. Оплата услуг специалиста жестового языка производится ежемесячно на основании представленного поставщиком не позднее 10 числа месяца, следующего за отчетным периодом акта выполненных работ (оказанных услуг)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 с приложением листа оказания социальных услуг специалиста жестового языка согласно приложению 7 к настоящим Правилам (далее – документы на оплату).</w:t>
      </w:r>
    </w:p>
    <w:bookmarkEnd w:id="1004"/>
    <w:bookmarkStart w:name="z1302" w:id="1005"/>
    <w:p>
      <w:pPr>
        <w:spacing w:after="0"/>
        <w:ind w:left="0"/>
        <w:jc w:val="both"/>
      </w:pPr>
      <w:r>
        <w:rPr>
          <w:rFonts w:ascii="Times New Roman"/>
          <w:b w:val="false"/>
          <w:i w:val="false"/>
          <w:color w:val="000000"/>
          <w:sz w:val="28"/>
        </w:rPr>
        <w:t>
      Оплата поставщику осуществляется за фактически оказанное время со дня получения лицом с инвалидностью уведомления поставщика о принятии заказа.</w:t>
      </w:r>
    </w:p>
    <w:bookmarkEnd w:id="1005"/>
    <w:bookmarkStart w:name="z1303" w:id="1006"/>
    <w:p>
      <w:pPr>
        <w:spacing w:after="0"/>
        <w:ind w:left="0"/>
        <w:jc w:val="both"/>
      </w:pPr>
      <w:r>
        <w:rPr>
          <w:rFonts w:ascii="Times New Roman"/>
          <w:b w:val="false"/>
          <w:i w:val="false"/>
          <w:color w:val="000000"/>
          <w:sz w:val="28"/>
        </w:rPr>
        <w:t>
      В случае наступления смерти лица с инвалидностью документы на оплату предоставляются поставщиком в течении месяца со дня смерти, без подписи лица с инвалидностью.</w:t>
      </w:r>
    </w:p>
    <w:bookmarkEnd w:id="1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специалиста </w:t>
            </w:r>
            <w:r>
              <w:br/>
            </w:r>
            <w:r>
              <w:rPr>
                <w:rFonts w:ascii="Times New Roman"/>
                <w:b w:val="false"/>
                <w:i w:val="false"/>
                <w:color w:val="000000"/>
                <w:sz w:val="20"/>
              </w:rPr>
              <w:t>жестового языка для лиц</w:t>
            </w:r>
            <w:r>
              <w:br/>
            </w:r>
            <w:r>
              <w:rPr>
                <w:rFonts w:ascii="Times New Roman"/>
                <w:b w:val="false"/>
                <w:i w:val="false"/>
                <w:color w:val="000000"/>
                <w:sz w:val="20"/>
              </w:rPr>
              <w:t xml:space="preserve">с инвалидностью по слуху в </w:t>
            </w:r>
            <w:r>
              <w:br/>
            </w:r>
            <w:r>
              <w:rPr>
                <w:rFonts w:ascii="Times New Roman"/>
                <w:b w:val="false"/>
                <w:i w:val="false"/>
                <w:color w:val="000000"/>
                <w:sz w:val="20"/>
              </w:rPr>
              <w:t xml:space="preserve">соответствии с индивидуальной </w:t>
            </w:r>
            <w:r>
              <w:br/>
            </w:r>
            <w:r>
              <w:rPr>
                <w:rFonts w:ascii="Times New Roman"/>
                <w:b w:val="false"/>
                <w:i w:val="false"/>
                <w:color w:val="000000"/>
                <w:sz w:val="20"/>
              </w:rPr>
              <w:t>программой абилитации</w:t>
            </w:r>
            <w:r>
              <w:br/>
            </w:r>
            <w:r>
              <w:rPr>
                <w:rFonts w:ascii="Times New Roman"/>
                <w:b w:val="false"/>
                <w:i w:val="false"/>
                <w:color w:val="000000"/>
                <w:sz w:val="20"/>
              </w:rPr>
              <w:t xml:space="preserve">и реабилитации лица с </w:t>
            </w:r>
            <w:r>
              <w:br/>
            </w:r>
            <w:r>
              <w:rPr>
                <w:rFonts w:ascii="Times New Roman"/>
                <w:b w:val="false"/>
                <w:i w:val="false"/>
                <w:color w:val="000000"/>
                <w:sz w:val="20"/>
              </w:rPr>
              <w:t>инвалидностью</w:t>
            </w:r>
          </w:p>
        </w:tc>
      </w:tr>
    </w:tbl>
    <w:bookmarkStart w:name="z1305" w:id="1007"/>
    <w:p>
      <w:pPr>
        <w:spacing w:after="0"/>
        <w:ind w:left="0"/>
        <w:jc w:val="left"/>
      </w:pPr>
      <w:r>
        <w:rPr>
          <w:rFonts w:ascii="Times New Roman"/>
          <w:b/>
          <w:i w:val="false"/>
          <w:color w:val="000000"/>
        </w:rPr>
        <w:t xml:space="preserve"> Медицинские показания и противопоказания к предоставлению социальных услуг специалиста жестового языка</w:t>
      </w:r>
    </w:p>
    <w:bookmarkEnd w:id="1007"/>
    <w:bookmarkStart w:name="z1306" w:id="1008"/>
    <w:p>
      <w:pPr>
        <w:spacing w:after="0"/>
        <w:ind w:left="0"/>
        <w:jc w:val="both"/>
      </w:pPr>
      <w:r>
        <w:rPr>
          <w:rFonts w:ascii="Times New Roman"/>
          <w:b w:val="false"/>
          <w:i w:val="false"/>
          <w:color w:val="000000"/>
          <w:sz w:val="28"/>
        </w:rPr>
        <w:t>
      1. Медицинскими показаниями к предоставлению социальных услуг специалиста жестового языка лицу с инвалидностью, владеющему навыками жестового языка, являются:</w:t>
      </w:r>
    </w:p>
    <w:bookmarkEnd w:id="1008"/>
    <w:bookmarkStart w:name="z1307" w:id="1009"/>
    <w:p>
      <w:pPr>
        <w:spacing w:after="0"/>
        <w:ind w:left="0"/>
        <w:jc w:val="both"/>
      </w:pPr>
      <w:r>
        <w:rPr>
          <w:rFonts w:ascii="Times New Roman"/>
          <w:b w:val="false"/>
          <w:i w:val="false"/>
          <w:color w:val="000000"/>
          <w:sz w:val="28"/>
        </w:rPr>
        <w:t>
      1) глухонемота;</w:t>
      </w:r>
    </w:p>
    <w:bookmarkEnd w:id="1009"/>
    <w:bookmarkStart w:name="z1308" w:id="1010"/>
    <w:p>
      <w:pPr>
        <w:spacing w:after="0"/>
        <w:ind w:left="0"/>
        <w:jc w:val="both"/>
      </w:pPr>
      <w:r>
        <w:rPr>
          <w:rFonts w:ascii="Times New Roman"/>
          <w:b w:val="false"/>
          <w:i w:val="false"/>
          <w:color w:val="000000"/>
          <w:sz w:val="28"/>
        </w:rPr>
        <w:t>
      2) абсолютная глухота, не подлежащая слухопротезированию;</w:t>
      </w:r>
    </w:p>
    <w:bookmarkEnd w:id="1010"/>
    <w:bookmarkStart w:name="z1309" w:id="1011"/>
    <w:p>
      <w:pPr>
        <w:spacing w:after="0"/>
        <w:ind w:left="0"/>
        <w:jc w:val="both"/>
      </w:pPr>
      <w:r>
        <w:rPr>
          <w:rFonts w:ascii="Times New Roman"/>
          <w:b w:val="false"/>
          <w:i w:val="false"/>
          <w:color w:val="000000"/>
          <w:sz w:val="28"/>
        </w:rPr>
        <w:t>
      3) тугоухость IV степени, не подлежащая слухопротезированию;</w:t>
      </w:r>
    </w:p>
    <w:bookmarkEnd w:id="1011"/>
    <w:bookmarkStart w:name="z1310" w:id="1012"/>
    <w:p>
      <w:pPr>
        <w:spacing w:after="0"/>
        <w:ind w:left="0"/>
        <w:jc w:val="both"/>
      </w:pPr>
      <w:r>
        <w:rPr>
          <w:rFonts w:ascii="Times New Roman"/>
          <w:b w:val="false"/>
          <w:i w:val="false"/>
          <w:color w:val="000000"/>
          <w:sz w:val="28"/>
        </w:rPr>
        <w:t>
      4) моторная афазия;</w:t>
      </w:r>
    </w:p>
    <w:bookmarkEnd w:id="1012"/>
    <w:bookmarkStart w:name="z1311" w:id="1013"/>
    <w:p>
      <w:pPr>
        <w:spacing w:after="0"/>
        <w:ind w:left="0"/>
        <w:jc w:val="both"/>
      </w:pPr>
      <w:r>
        <w:rPr>
          <w:rFonts w:ascii="Times New Roman"/>
          <w:b w:val="false"/>
          <w:i w:val="false"/>
          <w:color w:val="000000"/>
          <w:sz w:val="28"/>
        </w:rPr>
        <w:t>
      5) отсутствие гортани.</w:t>
      </w:r>
    </w:p>
    <w:bookmarkEnd w:id="1013"/>
    <w:bookmarkStart w:name="z1312" w:id="1014"/>
    <w:p>
      <w:pPr>
        <w:spacing w:after="0"/>
        <w:ind w:left="0"/>
        <w:jc w:val="both"/>
      </w:pPr>
      <w:r>
        <w:rPr>
          <w:rFonts w:ascii="Times New Roman"/>
          <w:b w:val="false"/>
          <w:i w:val="false"/>
          <w:color w:val="000000"/>
          <w:sz w:val="28"/>
        </w:rPr>
        <w:t>
      2. Медицинскими противопоказаниями к предоставлению лицам с инвалидностью социальных услуг специалиста жестового языка являются следующие заболевания, требующие лечения в специализированных медицинских организациях:</w:t>
      </w:r>
    </w:p>
    <w:bookmarkEnd w:id="1014"/>
    <w:bookmarkStart w:name="z1313" w:id="1015"/>
    <w:p>
      <w:pPr>
        <w:spacing w:after="0"/>
        <w:ind w:left="0"/>
        <w:jc w:val="both"/>
      </w:pPr>
      <w:r>
        <w:rPr>
          <w:rFonts w:ascii="Times New Roman"/>
          <w:b w:val="false"/>
          <w:i w:val="false"/>
          <w:color w:val="000000"/>
          <w:sz w:val="28"/>
        </w:rPr>
        <w:t>
      1) туберкулез с бактериовыделением (БК+);</w:t>
      </w:r>
    </w:p>
    <w:bookmarkEnd w:id="1015"/>
    <w:bookmarkStart w:name="z1314" w:id="1016"/>
    <w:p>
      <w:pPr>
        <w:spacing w:after="0"/>
        <w:ind w:left="0"/>
        <w:jc w:val="both"/>
      </w:pPr>
      <w:r>
        <w:rPr>
          <w:rFonts w:ascii="Times New Roman"/>
          <w:b w:val="false"/>
          <w:i w:val="false"/>
          <w:color w:val="000000"/>
          <w:sz w:val="28"/>
        </w:rPr>
        <w:t>
      2) инфекционные заболевания кожи и волос;</w:t>
      </w:r>
    </w:p>
    <w:bookmarkEnd w:id="1016"/>
    <w:bookmarkStart w:name="z1315" w:id="1017"/>
    <w:p>
      <w:pPr>
        <w:spacing w:after="0"/>
        <w:ind w:left="0"/>
        <w:jc w:val="both"/>
      </w:pPr>
      <w:r>
        <w:rPr>
          <w:rFonts w:ascii="Times New Roman"/>
          <w:b w:val="false"/>
          <w:i w:val="false"/>
          <w:color w:val="000000"/>
          <w:sz w:val="28"/>
        </w:rPr>
        <w:t>
      3) венерические болезни;</w:t>
      </w:r>
    </w:p>
    <w:bookmarkEnd w:id="1017"/>
    <w:bookmarkStart w:name="z1316" w:id="1018"/>
    <w:p>
      <w:pPr>
        <w:spacing w:after="0"/>
        <w:ind w:left="0"/>
        <w:jc w:val="both"/>
      </w:pPr>
      <w:r>
        <w:rPr>
          <w:rFonts w:ascii="Times New Roman"/>
          <w:b w:val="false"/>
          <w:i w:val="false"/>
          <w:color w:val="000000"/>
          <w:sz w:val="28"/>
        </w:rPr>
        <w:t>
      4) психические расстройства, за исключением неврозов, неврозоподобных состояний,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 специалиста</w:t>
            </w:r>
            <w:r>
              <w:br/>
            </w:r>
            <w:r>
              <w:rPr>
                <w:rFonts w:ascii="Times New Roman"/>
                <w:b w:val="false"/>
                <w:i w:val="false"/>
                <w:color w:val="000000"/>
                <w:sz w:val="20"/>
              </w:rPr>
              <w:t xml:space="preserve">жестового языка для лиц с </w:t>
            </w:r>
            <w:r>
              <w:br/>
            </w:r>
            <w:r>
              <w:rPr>
                <w:rFonts w:ascii="Times New Roman"/>
                <w:b w:val="false"/>
                <w:i w:val="false"/>
                <w:color w:val="000000"/>
                <w:sz w:val="20"/>
              </w:rPr>
              <w:t xml:space="preserve">инвалидностью по слуху в </w:t>
            </w:r>
            <w:r>
              <w:br/>
            </w:r>
            <w:r>
              <w:rPr>
                <w:rFonts w:ascii="Times New Roman"/>
                <w:b w:val="false"/>
                <w:i w:val="false"/>
                <w:color w:val="000000"/>
                <w:sz w:val="20"/>
              </w:rPr>
              <w:t>соответствии с индивидуальной</w:t>
            </w:r>
            <w:r>
              <w:br/>
            </w:r>
            <w:r>
              <w:rPr>
                <w:rFonts w:ascii="Times New Roman"/>
                <w:b w:val="false"/>
                <w:i w:val="false"/>
                <w:color w:val="000000"/>
                <w:sz w:val="20"/>
              </w:rPr>
              <w:t xml:space="preserve">программой абилитации и </w:t>
            </w:r>
            <w:r>
              <w:br/>
            </w:r>
            <w:r>
              <w:rPr>
                <w:rFonts w:ascii="Times New Roman"/>
                <w:b w:val="false"/>
                <w:i w:val="false"/>
                <w:color w:val="000000"/>
                <w:sz w:val="20"/>
              </w:rPr>
              <w:t xml:space="preserve">реабилитации лица с </w:t>
            </w:r>
            <w:r>
              <w:br/>
            </w:r>
            <w:r>
              <w:rPr>
                <w:rFonts w:ascii="Times New Roman"/>
                <w:b w:val="false"/>
                <w:i w:val="false"/>
                <w:color w:val="000000"/>
                <w:sz w:val="20"/>
              </w:rPr>
              <w:t>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19" w:id="1019"/>
      <w:r>
        <w:rPr>
          <w:rFonts w:ascii="Times New Roman"/>
          <w:b w:val="false"/>
          <w:i w:val="false"/>
          <w:color w:val="000000"/>
          <w:sz w:val="28"/>
        </w:rPr>
        <w:t>
                                                       Руководителю местного</w:t>
      </w:r>
    </w:p>
    <w:bookmarkEnd w:id="1019"/>
    <w:p>
      <w:pPr>
        <w:spacing w:after="0"/>
        <w:ind w:left="0"/>
        <w:jc w:val="both"/>
      </w:pPr>
      <w:r>
        <w:rPr>
          <w:rFonts w:ascii="Times New Roman"/>
          <w:b w:val="false"/>
          <w:i w:val="false"/>
          <w:color w:val="000000"/>
          <w:sz w:val="28"/>
        </w:rPr>
        <w:t xml:space="preserve">                                                       исполнительного органа</w:t>
      </w:r>
    </w:p>
    <w:p>
      <w:pPr>
        <w:spacing w:after="0"/>
        <w:ind w:left="0"/>
        <w:jc w:val="both"/>
      </w:pP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______________________</w:t>
      </w:r>
    </w:p>
    <w:bookmarkStart w:name="z1320" w:id="1020"/>
    <w:p>
      <w:pPr>
        <w:spacing w:after="0"/>
        <w:ind w:left="0"/>
        <w:jc w:val="left"/>
      </w:pPr>
      <w:r>
        <w:rPr>
          <w:rFonts w:ascii="Times New Roman"/>
          <w:b/>
          <w:i w:val="false"/>
          <w:color w:val="000000"/>
        </w:rPr>
        <w:t xml:space="preserve"> Заявление на предоставление социальных услуг специалиста жестового языка</w:t>
      </w:r>
    </w:p>
    <w:bookmarkEnd w:id="1020"/>
    <w:p>
      <w:pPr>
        <w:spacing w:after="0"/>
        <w:ind w:left="0"/>
        <w:jc w:val="both"/>
      </w:pPr>
      <w:bookmarkStart w:name="z1321" w:id="1021"/>
      <w:r>
        <w:rPr>
          <w:rFonts w:ascii="Times New Roman"/>
          <w:b w:val="false"/>
          <w:i w:val="false"/>
          <w:color w:val="000000"/>
          <w:sz w:val="28"/>
        </w:rPr>
        <w:t>
      Фамилия ____________________________________________________________</w:t>
      </w:r>
    </w:p>
    <w:bookmarkEnd w:id="1021"/>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______________________________________________________</w:t>
      </w:r>
    </w:p>
    <w:p>
      <w:pPr>
        <w:spacing w:after="0"/>
        <w:ind w:left="0"/>
        <w:jc w:val="both"/>
      </w:pPr>
      <w:r>
        <w:rPr>
          <w:rFonts w:ascii="Times New Roman"/>
          <w:b w:val="false"/>
          <w:i w:val="false"/>
          <w:color w:val="000000"/>
          <w:sz w:val="28"/>
        </w:rPr>
        <w:t xml:space="preserve">       Инвалидность ________________________________________________________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w:t>
      </w:r>
    </w:p>
    <w:p>
      <w:pPr>
        <w:spacing w:after="0"/>
        <w:ind w:left="0"/>
        <w:jc w:val="both"/>
      </w:pPr>
      <w:r>
        <w:rPr>
          <w:rFonts w:ascii="Times New Roman"/>
          <w:b w:val="false"/>
          <w:i w:val="false"/>
          <w:color w:val="000000"/>
          <w:sz w:val="28"/>
        </w:rPr>
        <w:t xml:space="preserve">       Номер документа: ___________________кем выдан: _______________________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_________________село: __________________________________</w:t>
      </w:r>
    </w:p>
    <w:p>
      <w:pPr>
        <w:spacing w:after="0"/>
        <w:ind w:left="0"/>
        <w:jc w:val="both"/>
      </w:pPr>
      <w:r>
        <w:rPr>
          <w:rFonts w:ascii="Times New Roman"/>
          <w:b w:val="false"/>
          <w:i w:val="false"/>
          <w:color w:val="000000"/>
          <w:sz w:val="28"/>
        </w:rPr>
        <w:t xml:space="preserve">       улица (микрорайон)___________ ____________дом ______ квартира _________</w:t>
      </w:r>
    </w:p>
    <w:p>
      <w:pPr>
        <w:spacing w:after="0"/>
        <w:ind w:left="0"/>
        <w:jc w:val="both"/>
      </w:pPr>
      <w:r>
        <w:rPr>
          <w:rFonts w:ascii="Times New Roman"/>
          <w:b w:val="false"/>
          <w:i w:val="false"/>
          <w:color w:val="000000"/>
          <w:sz w:val="28"/>
        </w:rPr>
        <w:t xml:space="preserve">       Телефон ___________________________</w:t>
      </w:r>
    </w:p>
    <w:p>
      <w:pPr>
        <w:spacing w:after="0"/>
        <w:ind w:left="0"/>
        <w:jc w:val="both"/>
      </w:pPr>
      <w:r>
        <w:rPr>
          <w:rFonts w:ascii="Times New Roman"/>
          <w:b w:val="false"/>
          <w:i w:val="false"/>
          <w:color w:val="000000"/>
          <w:sz w:val="28"/>
        </w:rPr>
        <w:t xml:space="preserve">       Прошу принять документы для предоставления социальных услуг специалиста </w:t>
      </w:r>
    </w:p>
    <w:p>
      <w:pPr>
        <w:spacing w:after="0"/>
        <w:ind w:left="0"/>
        <w:jc w:val="both"/>
      </w:pPr>
      <w:r>
        <w:rPr>
          <w:rFonts w:ascii="Times New Roman"/>
          <w:b w:val="false"/>
          <w:i w:val="false"/>
          <w:color w:val="000000"/>
          <w:sz w:val="28"/>
        </w:rPr>
        <w:t xml:space="preserve">       жестового языка через:</w:t>
      </w:r>
    </w:p>
    <w:p>
      <w:pPr>
        <w:spacing w:after="0"/>
        <w:ind w:left="0"/>
        <w:jc w:val="both"/>
      </w:pPr>
      <w:r>
        <w:rPr>
          <w:rFonts w:ascii="Times New Roman"/>
          <w:b w:val="false"/>
          <w:i w:val="false"/>
          <w:color w:val="000000"/>
          <w:sz w:val="28"/>
        </w:rPr>
        <w:t xml:space="preserve">       Портал социальных услуг</w:t>
      </w:r>
    </w:p>
    <w:p>
      <w:pPr>
        <w:spacing w:after="0"/>
        <w:ind w:left="0"/>
        <w:jc w:val="both"/>
      </w:pPr>
      <w:r>
        <w:rPr>
          <w:rFonts w:ascii="Times New Roman"/>
          <w:b w:val="false"/>
          <w:i w:val="false"/>
          <w:color w:val="000000"/>
          <w:sz w:val="28"/>
        </w:rPr>
        <w:t xml:space="preserve">       Государственные закупки</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2" w:id="1022"/>
      <w:r>
        <w:rPr>
          <w:rFonts w:ascii="Times New Roman"/>
          <w:b w:val="false"/>
          <w:i w:val="false"/>
          <w:color w:val="000000"/>
          <w:sz w:val="28"/>
        </w:rPr>
        <w:t xml:space="preserve">
      Даю согласие на сбор и обработку моих персональных данных в соответствии с </w:t>
      </w:r>
    </w:p>
    <w:bookmarkEnd w:id="1022"/>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использование </w:t>
      </w:r>
    </w:p>
    <w:p>
      <w:pPr>
        <w:spacing w:after="0"/>
        <w:ind w:left="0"/>
        <w:jc w:val="both"/>
      </w:pPr>
      <w:r>
        <w:rPr>
          <w:rFonts w:ascii="Times New Roman"/>
          <w:b w:val="false"/>
          <w:i w:val="false"/>
          <w:color w:val="000000"/>
          <w:sz w:val="28"/>
        </w:rPr>
        <w:t xml:space="preserve">сведений, составляющих охраняемую законом тайну, содержащихся в информационных </w:t>
      </w:r>
    </w:p>
    <w:p>
      <w:pPr>
        <w:spacing w:after="0"/>
        <w:ind w:left="0"/>
        <w:jc w:val="both"/>
      </w:pPr>
      <w:r>
        <w:rPr>
          <w:rFonts w:ascii="Times New Roman"/>
          <w:b w:val="false"/>
          <w:i w:val="false"/>
          <w:color w:val="000000"/>
          <w:sz w:val="28"/>
        </w:rPr>
        <w:t xml:space="preserve">системах, необходимых для оформления документов для предоставления средств и услуг </w:t>
      </w:r>
    </w:p>
    <w:p>
      <w:pPr>
        <w:spacing w:after="0"/>
        <w:ind w:left="0"/>
        <w:jc w:val="both"/>
      </w:pPr>
      <w:r>
        <w:rPr>
          <w:rFonts w:ascii="Times New Roman"/>
          <w:b w:val="false"/>
          <w:i w:val="false"/>
          <w:color w:val="000000"/>
          <w:sz w:val="28"/>
        </w:rPr>
        <w:t xml:space="preserve">реабилитации в соответствии с индивидуальной программой абилитации и реабилитации </w:t>
      </w:r>
    </w:p>
    <w:p>
      <w:pPr>
        <w:spacing w:after="0"/>
        <w:ind w:left="0"/>
        <w:jc w:val="both"/>
      </w:pPr>
      <w:r>
        <w:rPr>
          <w:rFonts w:ascii="Times New Roman"/>
          <w:b w:val="false"/>
          <w:i w:val="false"/>
          <w:color w:val="000000"/>
          <w:sz w:val="28"/>
        </w:rPr>
        <w:t>лица с инвалидностью.</w:t>
      </w:r>
    </w:p>
    <w:p>
      <w:pPr>
        <w:spacing w:after="0"/>
        <w:ind w:left="0"/>
        <w:jc w:val="both"/>
      </w:pPr>
      <w:r>
        <w:rPr>
          <w:rFonts w:ascii="Times New Roman"/>
          <w:b w:val="false"/>
          <w:i w:val="false"/>
          <w:color w:val="000000"/>
          <w:sz w:val="28"/>
        </w:rPr>
        <w:t xml:space="preserve">       "____" ___________ 20____ года.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w:t>
      </w:r>
    </w:p>
    <w:p>
      <w:pPr>
        <w:spacing w:after="0"/>
        <w:ind w:left="0"/>
        <w:jc w:val="both"/>
      </w:pPr>
      <w:r>
        <w:rPr>
          <w:rFonts w:ascii="Times New Roman"/>
          <w:b w:val="false"/>
          <w:i w:val="false"/>
          <w:color w:val="000000"/>
          <w:sz w:val="28"/>
        </w:rPr>
        <w:t xml:space="preserve">       представителя)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p>
      <w:pPr>
        <w:spacing w:after="0"/>
        <w:ind w:left="0"/>
        <w:jc w:val="both"/>
      </w:pPr>
      <w:r>
        <w:rPr>
          <w:rFonts w:ascii="Times New Roman"/>
          <w:b w:val="false"/>
          <w:i w:val="false"/>
          <w:color w:val="000000"/>
          <w:sz w:val="28"/>
        </w:rPr>
        <w:t xml:space="preserve">       "____" ____________ 20____ года.</w:t>
      </w:r>
    </w:p>
    <w:p>
      <w:pPr>
        <w:spacing w:after="0"/>
        <w:ind w:left="0"/>
        <w:jc w:val="both"/>
      </w:pPr>
      <w:bookmarkStart w:name="z1323" w:id="1023"/>
      <w:r>
        <w:rPr>
          <w:rFonts w:ascii="Times New Roman"/>
          <w:b w:val="false"/>
          <w:i w:val="false"/>
          <w:color w:val="000000"/>
          <w:sz w:val="28"/>
        </w:rPr>
        <w:t xml:space="preserve">
       - - - - - - - - - - - - - - - - - - - - - - - - - - - - - - - - - - - - - - - - - - - - - - - - - - - - - - - - - - - - - - - </w:t>
      </w:r>
    </w:p>
    <w:bookmarkEnd w:id="1023"/>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_________________________________________ принято.</w:t>
      </w:r>
    </w:p>
    <w:p>
      <w:pPr>
        <w:spacing w:after="0"/>
        <w:ind w:left="0"/>
        <w:jc w:val="both"/>
      </w:pPr>
      <w:r>
        <w:rPr>
          <w:rFonts w:ascii="Times New Roman"/>
          <w:b w:val="false"/>
          <w:i w:val="false"/>
          <w:color w:val="000000"/>
          <w:sz w:val="28"/>
        </w:rPr>
        <w:t xml:space="preserve">       Дата принятия заявления "____" 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специалиста </w:t>
            </w:r>
            <w:r>
              <w:br/>
            </w:r>
            <w:r>
              <w:rPr>
                <w:rFonts w:ascii="Times New Roman"/>
                <w:b w:val="false"/>
                <w:i w:val="false"/>
                <w:color w:val="000000"/>
                <w:sz w:val="20"/>
              </w:rPr>
              <w:t>жестового языка для лиц</w:t>
            </w:r>
            <w:r>
              <w:br/>
            </w:r>
            <w:r>
              <w:rPr>
                <w:rFonts w:ascii="Times New Roman"/>
                <w:b w:val="false"/>
                <w:i w:val="false"/>
                <w:color w:val="000000"/>
                <w:sz w:val="20"/>
              </w:rPr>
              <w:t xml:space="preserve">с инвалидностью по слуху в </w:t>
            </w:r>
            <w:r>
              <w:br/>
            </w:r>
            <w:r>
              <w:rPr>
                <w:rFonts w:ascii="Times New Roman"/>
                <w:b w:val="false"/>
                <w:i w:val="false"/>
                <w:color w:val="000000"/>
                <w:sz w:val="20"/>
              </w:rPr>
              <w:t xml:space="preserve">соответствии с индивидуальной </w:t>
            </w:r>
            <w:r>
              <w:br/>
            </w:r>
            <w:r>
              <w:rPr>
                <w:rFonts w:ascii="Times New Roman"/>
                <w:b w:val="false"/>
                <w:i w:val="false"/>
                <w:color w:val="000000"/>
                <w:sz w:val="20"/>
              </w:rPr>
              <w:t>программой абилитации</w:t>
            </w:r>
            <w:r>
              <w:br/>
            </w:r>
            <w:r>
              <w:rPr>
                <w:rFonts w:ascii="Times New Roman"/>
                <w:b w:val="false"/>
                <w:i w:val="false"/>
                <w:color w:val="000000"/>
                <w:sz w:val="20"/>
              </w:rPr>
              <w:t xml:space="preserve">и реабилитации лица с </w:t>
            </w:r>
            <w:r>
              <w:br/>
            </w:r>
            <w:r>
              <w:rPr>
                <w:rFonts w:ascii="Times New Roman"/>
                <w:b w:val="false"/>
                <w:i w:val="false"/>
                <w:color w:val="000000"/>
                <w:sz w:val="20"/>
              </w:rPr>
              <w:t>инвалидностью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024"/>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–Госкорпорация);</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025"/>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десять рабочих дней;</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горуправлениями, отделами занятости в Госкорпорацию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026"/>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социальных услуг специалиста жестового языка. Госкорпорация информирует заявителя о принятом решении посредством передачи смс-уведомления на абонентский номер заявителя.</w:t>
            </w:r>
          </w:p>
          <w:bookmarkEnd w:id="1026"/>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027"/>
          <w:p>
            <w:pPr>
              <w:spacing w:after="20"/>
              <w:ind w:left="20"/>
              <w:jc w:val="both"/>
            </w:pPr>
            <w:r>
              <w:rPr>
                <w:rFonts w:ascii="Times New Roman"/>
                <w:b w:val="false"/>
                <w:i w:val="false"/>
                <w:color w:val="000000"/>
                <w:sz w:val="20"/>
              </w:rPr>
              <w:t xml:space="preserve">
1)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028"/>
          <w:p>
            <w:pPr>
              <w:spacing w:after="20"/>
              <w:ind w:left="20"/>
              <w:jc w:val="both"/>
            </w:pPr>
            <w:r>
              <w:rPr>
                <w:rFonts w:ascii="Times New Roman"/>
                <w:b w:val="false"/>
                <w:i w:val="false"/>
                <w:color w:val="000000"/>
                <w:sz w:val="20"/>
              </w:rPr>
              <w:t>
В Госкорпорации, горуправлениях и отделах занятости:</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социальных услуг специалиста жестового языка по форме согласно приложению 2 к Правилам предоставления социальных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требующая нотариального удостоверения, в случае обращения лица, получившего от лица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содержащиеся в соответствующих государственных информационных системах, горуправления, отделы занятости, Госкорпорация получают в форме электронных документов, удостоверенных ЭЦП уполномоченных должностных лиц.</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029"/>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030"/>
          <w:p>
            <w:pPr>
              <w:spacing w:after="20"/>
              <w:ind w:left="20"/>
              <w:jc w:val="both"/>
            </w:pPr>
            <w:r>
              <w:rPr>
                <w:rFonts w:ascii="Times New Roman"/>
                <w:b w:val="false"/>
                <w:i w:val="false"/>
                <w:color w:val="000000"/>
                <w:sz w:val="20"/>
              </w:rPr>
              <w:t>
Aдреса мест оказания государственной услуги размещены на интернет-ресурсах:</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предоставления социальных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специалиста </w:t>
            </w:r>
            <w:r>
              <w:br/>
            </w:r>
            <w:r>
              <w:rPr>
                <w:rFonts w:ascii="Times New Roman"/>
                <w:b w:val="false"/>
                <w:i w:val="false"/>
                <w:color w:val="000000"/>
                <w:sz w:val="20"/>
              </w:rPr>
              <w:t xml:space="preserve">жестового языка для лиц с </w:t>
            </w:r>
            <w:r>
              <w:br/>
            </w:r>
            <w:r>
              <w:rPr>
                <w:rFonts w:ascii="Times New Roman"/>
                <w:b w:val="false"/>
                <w:i w:val="false"/>
                <w:color w:val="000000"/>
                <w:sz w:val="20"/>
              </w:rPr>
              <w:t xml:space="preserve">инвалидностью по слуху в </w:t>
            </w:r>
            <w:r>
              <w:br/>
            </w:r>
            <w:r>
              <w:rPr>
                <w:rFonts w:ascii="Times New Roman"/>
                <w:b w:val="false"/>
                <w:i w:val="false"/>
                <w:color w:val="000000"/>
                <w:sz w:val="20"/>
              </w:rPr>
              <w:t xml:space="preserve">соответствии с индивидуальной </w:t>
            </w:r>
            <w:r>
              <w:br/>
            </w:r>
            <w:r>
              <w:rPr>
                <w:rFonts w:ascii="Times New Roman"/>
                <w:b w:val="false"/>
                <w:i w:val="false"/>
                <w:color w:val="000000"/>
                <w:sz w:val="20"/>
              </w:rPr>
              <w:t>программой абилитации</w:t>
            </w:r>
            <w:r>
              <w:br/>
            </w:r>
            <w:r>
              <w:rPr>
                <w:rFonts w:ascii="Times New Roman"/>
                <w:b w:val="false"/>
                <w:i w:val="false"/>
                <w:color w:val="000000"/>
                <w:sz w:val="20"/>
              </w:rPr>
              <w:t xml:space="preserve">и реабилитации лица с </w:t>
            </w:r>
            <w:r>
              <w:br/>
            </w:r>
            <w:r>
              <w:rPr>
                <w:rFonts w:ascii="Times New Roman"/>
                <w:b w:val="false"/>
                <w:i w:val="false"/>
                <w:color w:val="000000"/>
                <w:sz w:val="20"/>
              </w:rPr>
              <w:t>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4" w:id="1031"/>
    <w:p>
      <w:pPr>
        <w:spacing w:after="0"/>
        <w:ind w:left="0"/>
        <w:jc w:val="left"/>
      </w:pPr>
      <w:r>
        <w:rPr>
          <w:rFonts w:ascii="Times New Roman"/>
          <w:b/>
          <w:i w:val="false"/>
          <w:color w:val="000000"/>
        </w:rPr>
        <w:t xml:space="preserve"> Расписка об отказе в приеме документов</w:t>
      </w:r>
    </w:p>
    <w:bookmarkEnd w:id="1031"/>
    <w:p>
      <w:pPr>
        <w:spacing w:after="0"/>
        <w:ind w:left="0"/>
        <w:jc w:val="both"/>
      </w:pPr>
      <w:bookmarkStart w:name="z1355" w:id="1032"/>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03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(отдел № __ филиала Государственной корпорации "Правительство для граждан" </w:t>
      </w:r>
    </w:p>
    <w:p>
      <w:pPr>
        <w:spacing w:after="0"/>
        <w:ind w:left="0"/>
        <w:jc w:val="both"/>
      </w:pPr>
      <w:r>
        <w:rPr>
          <w:rFonts w:ascii="Times New Roman"/>
          <w:b w:val="false"/>
          <w:i w:val="false"/>
          <w:color w:val="000000"/>
          <w:sz w:val="28"/>
        </w:rPr>
        <w:t xml:space="preserve">       (указать адрес)/ местный исполнительный орган республиканского значения, </w:t>
      </w:r>
    </w:p>
    <w:p>
      <w:pPr>
        <w:spacing w:after="0"/>
        <w:ind w:left="0"/>
        <w:jc w:val="both"/>
      </w:pPr>
      <w:r>
        <w:rPr>
          <w:rFonts w:ascii="Times New Roman"/>
          <w:b w:val="false"/>
          <w:i w:val="false"/>
          <w:color w:val="000000"/>
          <w:sz w:val="28"/>
        </w:rPr>
        <w:t xml:space="preserve">                         столицы, районов и городов областного значения)</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 "Оформление </w:t>
      </w:r>
    </w:p>
    <w:p>
      <w:pPr>
        <w:spacing w:after="0"/>
        <w:ind w:left="0"/>
        <w:jc w:val="both"/>
      </w:pPr>
      <w:r>
        <w:rPr>
          <w:rFonts w:ascii="Times New Roman"/>
          <w:b w:val="false"/>
          <w:i w:val="false"/>
          <w:color w:val="000000"/>
          <w:sz w:val="28"/>
        </w:rPr>
        <w:t xml:space="preserve">       документов на обеспечение лиц с инвалидностью услугами специалиста жестового </w:t>
      </w:r>
    </w:p>
    <w:p>
      <w:pPr>
        <w:spacing w:after="0"/>
        <w:ind w:left="0"/>
        <w:jc w:val="both"/>
      </w:pPr>
      <w:r>
        <w:rPr>
          <w:rFonts w:ascii="Times New Roman"/>
          <w:b w:val="false"/>
          <w:i w:val="false"/>
          <w:color w:val="000000"/>
          <w:sz w:val="28"/>
        </w:rPr>
        <w:t xml:space="preserve">       языка для лиц с инвалидностью по слуху" ввиду представления Вами неполного </w:t>
      </w:r>
    </w:p>
    <w:p>
      <w:pPr>
        <w:spacing w:after="0"/>
        <w:ind w:left="0"/>
        <w:jc w:val="both"/>
      </w:pPr>
      <w:r>
        <w:rPr>
          <w:rFonts w:ascii="Times New Roman"/>
          <w:b w:val="false"/>
          <w:i w:val="false"/>
          <w:color w:val="000000"/>
          <w:sz w:val="28"/>
        </w:rPr>
        <w:t xml:space="preserve">       пакета документов согласно перечню, предусмотренному перечнем основных </w:t>
      </w:r>
    </w:p>
    <w:p>
      <w:pPr>
        <w:spacing w:after="0"/>
        <w:ind w:left="0"/>
        <w:jc w:val="both"/>
      </w:pPr>
      <w:r>
        <w:rPr>
          <w:rFonts w:ascii="Times New Roman"/>
          <w:b w:val="false"/>
          <w:i w:val="false"/>
          <w:color w:val="000000"/>
          <w:sz w:val="28"/>
        </w:rPr>
        <w:t xml:space="preserve">       требований к оказанию государственной услуги, и (или) документов с истекшим </w:t>
      </w:r>
    </w:p>
    <w:p>
      <w:pPr>
        <w:spacing w:after="0"/>
        <w:ind w:left="0"/>
        <w:jc w:val="both"/>
      </w:pPr>
      <w:r>
        <w:rPr>
          <w:rFonts w:ascii="Times New Roman"/>
          <w:b w:val="false"/>
          <w:i w:val="false"/>
          <w:color w:val="000000"/>
          <w:sz w:val="28"/>
        </w:rPr>
        <w:t xml:space="preserve">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документов/документов с истекшим сроком действия:</w:t>
      </w:r>
    </w:p>
    <w:p>
      <w:pPr>
        <w:spacing w:after="0"/>
        <w:ind w:left="0"/>
        <w:jc w:val="both"/>
      </w:pPr>
      <w:r>
        <w:rPr>
          <w:rFonts w:ascii="Times New Roman"/>
          <w:b w:val="false"/>
          <w:i w:val="false"/>
          <w:color w:val="000000"/>
          <w:sz w:val="28"/>
        </w:rPr>
        <w:t xml:space="preserve">       1) _______________________________;</w:t>
      </w:r>
    </w:p>
    <w:p>
      <w:pPr>
        <w:spacing w:after="0"/>
        <w:ind w:left="0"/>
        <w:jc w:val="both"/>
      </w:pPr>
      <w:r>
        <w:rPr>
          <w:rFonts w:ascii="Times New Roman"/>
          <w:b w:val="false"/>
          <w:i w:val="false"/>
          <w:color w:val="000000"/>
          <w:sz w:val="28"/>
        </w:rPr>
        <w:t xml:space="preserve">       2) _______________________________;</w:t>
      </w:r>
    </w:p>
    <w:p>
      <w:pPr>
        <w:spacing w:after="0"/>
        <w:ind w:left="0"/>
        <w:jc w:val="both"/>
      </w:pPr>
      <w:r>
        <w:rPr>
          <w:rFonts w:ascii="Times New Roman"/>
          <w:b w:val="false"/>
          <w:i w:val="false"/>
          <w:color w:val="000000"/>
          <w:sz w:val="28"/>
        </w:rPr>
        <w:t xml:space="preserve">       3) _______________________________.</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 </w:t>
      </w:r>
    </w:p>
    <w:p>
      <w:pPr>
        <w:spacing w:after="0"/>
        <w:ind w:left="0"/>
        <w:jc w:val="both"/>
      </w:pPr>
      <w:r>
        <w:rPr>
          <w:rFonts w:ascii="Times New Roman"/>
          <w:b w:val="false"/>
          <w:i w:val="false"/>
          <w:color w:val="000000"/>
          <w:sz w:val="28"/>
        </w:rPr>
        <w:t xml:space="preserve">       корпорации "Правительство для граждан"/ местного исполнительного органа городов </w:t>
      </w:r>
    </w:p>
    <w:p>
      <w:pPr>
        <w:spacing w:after="0"/>
        <w:ind w:left="0"/>
        <w:jc w:val="both"/>
      </w:pPr>
      <w:r>
        <w:rPr>
          <w:rFonts w:ascii="Times New Roman"/>
          <w:b w:val="false"/>
          <w:i w:val="false"/>
          <w:color w:val="000000"/>
          <w:sz w:val="28"/>
        </w:rPr>
        <w:t xml:space="preserve">       республиканского значения, столицы, районов и городов областного значения)</w:t>
      </w:r>
    </w:p>
    <w:p>
      <w:pPr>
        <w:spacing w:after="0"/>
        <w:ind w:left="0"/>
        <w:jc w:val="both"/>
      </w:pPr>
      <w:r>
        <w:rPr>
          <w:rFonts w:ascii="Times New Roman"/>
          <w:b w:val="false"/>
          <w:i w:val="false"/>
          <w:color w:val="000000"/>
          <w:sz w:val="28"/>
        </w:rPr>
        <w:t xml:space="preserve">       Получил:</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 xml:space="preserve">       "___"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специалиста </w:t>
            </w:r>
            <w:r>
              <w:br/>
            </w:r>
            <w:r>
              <w:rPr>
                <w:rFonts w:ascii="Times New Roman"/>
                <w:b w:val="false"/>
                <w:i w:val="false"/>
                <w:color w:val="000000"/>
                <w:sz w:val="20"/>
              </w:rPr>
              <w:t xml:space="preserve">жестового языка для лиц с </w:t>
            </w:r>
            <w:r>
              <w:br/>
            </w:r>
            <w:r>
              <w:rPr>
                <w:rFonts w:ascii="Times New Roman"/>
                <w:b w:val="false"/>
                <w:i w:val="false"/>
                <w:color w:val="000000"/>
                <w:sz w:val="20"/>
              </w:rPr>
              <w:t>инвалидностью по слуху в</w:t>
            </w:r>
            <w:r>
              <w:br/>
            </w:r>
            <w:r>
              <w:rPr>
                <w:rFonts w:ascii="Times New Roman"/>
                <w:b w:val="false"/>
                <w:i w:val="false"/>
                <w:color w:val="000000"/>
                <w:sz w:val="20"/>
              </w:rPr>
              <w:t xml:space="preserve">соответствии с индивидуальной </w:t>
            </w:r>
            <w:r>
              <w:br/>
            </w:r>
            <w:r>
              <w:rPr>
                <w:rFonts w:ascii="Times New Roman"/>
                <w:b w:val="false"/>
                <w:i w:val="false"/>
                <w:color w:val="000000"/>
                <w:sz w:val="20"/>
              </w:rPr>
              <w:t xml:space="preserve">программой абилитации и </w:t>
            </w:r>
            <w:r>
              <w:br/>
            </w:r>
            <w:r>
              <w:rPr>
                <w:rFonts w:ascii="Times New Roman"/>
                <w:b w:val="false"/>
                <w:i w:val="false"/>
                <w:color w:val="000000"/>
                <w:sz w:val="20"/>
              </w:rPr>
              <w:t>реабилитации лица</w:t>
            </w:r>
            <w:r>
              <w:br/>
            </w:r>
            <w:r>
              <w:rPr>
                <w:rFonts w:ascii="Times New Roman"/>
                <w:b w:val="false"/>
                <w:i w:val="false"/>
                <w:color w:val="000000"/>
                <w:sz w:val="20"/>
              </w:rPr>
              <w:t>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8" w:id="1033"/>
    <w:p>
      <w:pPr>
        <w:spacing w:after="0"/>
        <w:ind w:left="0"/>
        <w:jc w:val="left"/>
      </w:pPr>
      <w:r>
        <w:rPr>
          <w:rFonts w:ascii="Times New Roman"/>
          <w:b/>
          <w:i w:val="false"/>
          <w:color w:val="000000"/>
        </w:rPr>
        <w:t xml:space="preserve"> Уведомление</w:t>
      </w:r>
    </w:p>
    <w:bookmarkEnd w:id="1033"/>
    <w:p>
      <w:pPr>
        <w:spacing w:after="0"/>
        <w:ind w:left="0"/>
        <w:jc w:val="both"/>
      </w:pPr>
      <w:bookmarkStart w:name="z1359" w:id="1034"/>
      <w:r>
        <w:rPr>
          <w:rFonts w:ascii="Times New Roman"/>
          <w:b w:val="false"/>
          <w:i w:val="false"/>
          <w:color w:val="000000"/>
          <w:sz w:val="28"/>
        </w:rPr>
        <w:t>
      Фамилия ____________________________________________________________</w:t>
      </w:r>
    </w:p>
    <w:bookmarkEnd w:id="1034"/>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Номер документа: ___________________кем выдан: 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_____________________село: ______________________________</w:t>
      </w:r>
    </w:p>
    <w:p>
      <w:pPr>
        <w:spacing w:after="0"/>
        <w:ind w:left="0"/>
        <w:jc w:val="both"/>
      </w:pPr>
      <w:r>
        <w:rPr>
          <w:rFonts w:ascii="Times New Roman"/>
          <w:b w:val="false"/>
          <w:i w:val="false"/>
          <w:color w:val="000000"/>
          <w:sz w:val="28"/>
        </w:rPr>
        <w:t xml:space="preserve">       улица (микрорайон)______________ дом _______ квартира _________________</w:t>
      </w:r>
    </w:p>
    <w:p>
      <w:pPr>
        <w:spacing w:after="0"/>
        <w:ind w:left="0"/>
        <w:jc w:val="both"/>
      </w:pPr>
      <w:r>
        <w:rPr>
          <w:rFonts w:ascii="Times New Roman"/>
          <w:b w:val="false"/>
          <w:i w:val="false"/>
          <w:color w:val="000000"/>
          <w:sz w:val="28"/>
        </w:rPr>
        <w:t xml:space="preserve">       Уведомляем Вас об оформлении документов на предоставление социальных услуг </w:t>
      </w:r>
    </w:p>
    <w:p>
      <w:pPr>
        <w:spacing w:after="0"/>
        <w:ind w:left="0"/>
        <w:jc w:val="both"/>
      </w:pPr>
      <w:r>
        <w:rPr>
          <w:rFonts w:ascii="Times New Roman"/>
          <w:b w:val="false"/>
          <w:i w:val="false"/>
          <w:color w:val="000000"/>
          <w:sz w:val="28"/>
        </w:rPr>
        <w:t xml:space="preserve">       специалиста жестового языка.</w:t>
      </w:r>
    </w:p>
    <w:p>
      <w:pPr>
        <w:spacing w:after="0"/>
        <w:ind w:left="0"/>
        <w:jc w:val="both"/>
      </w:pPr>
      <w:r>
        <w:rPr>
          <w:rFonts w:ascii="Times New Roman"/>
          <w:b w:val="false"/>
          <w:i w:val="false"/>
          <w:color w:val="000000"/>
          <w:sz w:val="28"/>
        </w:rPr>
        <w:t xml:space="preserve">       Заявление принято и зарегистрировано в электронном журнале очереди АИС "Е-</w:t>
      </w:r>
    </w:p>
    <w:p>
      <w:pPr>
        <w:spacing w:after="0"/>
        <w:ind w:left="0"/>
        <w:jc w:val="both"/>
      </w:pPr>
      <w:r>
        <w:rPr>
          <w:rFonts w:ascii="Times New Roman"/>
          <w:b w:val="false"/>
          <w:i w:val="false"/>
          <w:color w:val="000000"/>
          <w:sz w:val="28"/>
        </w:rPr>
        <w:t xml:space="preserve">       Собес" под номером № __ от "__" __ 20__ года.</w:t>
      </w:r>
    </w:p>
    <w:p>
      <w:pPr>
        <w:spacing w:after="0"/>
        <w:ind w:left="0"/>
        <w:jc w:val="both"/>
      </w:pPr>
      <w:r>
        <w:rPr>
          <w:rFonts w:ascii="Times New Roman"/>
          <w:b w:val="false"/>
          <w:i w:val="false"/>
          <w:color w:val="000000"/>
          <w:sz w:val="28"/>
        </w:rPr>
        <w:t xml:space="preserve">       О возможности выбора поставщика на Портале социальных услуг (aleumet.egov.kz) на </w:t>
      </w:r>
    </w:p>
    <w:p>
      <w:pPr>
        <w:spacing w:after="0"/>
        <w:ind w:left="0"/>
        <w:jc w:val="both"/>
      </w:pPr>
      <w:r>
        <w:rPr>
          <w:rFonts w:ascii="Times New Roman"/>
          <w:b w:val="false"/>
          <w:i w:val="false"/>
          <w:color w:val="000000"/>
          <w:sz w:val="28"/>
        </w:rPr>
        <w:t xml:space="preserve">       Ваш абонентский номер, зарегистрированный в базе мобильных граждан, будет </w:t>
      </w:r>
    </w:p>
    <w:p>
      <w:pPr>
        <w:spacing w:after="0"/>
        <w:ind w:left="0"/>
        <w:jc w:val="both"/>
      </w:pPr>
      <w:r>
        <w:rPr>
          <w:rFonts w:ascii="Times New Roman"/>
          <w:b w:val="false"/>
          <w:i w:val="false"/>
          <w:color w:val="000000"/>
          <w:sz w:val="28"/>
        </w:rPr>
        <w:t xml:space="preserve">       направлено cмc-уведомление.</w:t>
      </w:r>
    </w:p>
    <w:p>
      <w:pPr>
        <w:spacing w:after="0"/>
        <w:ind w:left="0"/>
        <w:jc w:val="both"/>
      </w:pPr>
      <w:r>
        <w:rPr>
          <w:rFonts w:ascii="Times New Roman"/>
          <w:b w:val="false"/>
          <w:i w:val="false"/>
          <w:color w:val="000000"/>
          <w:sz w:val="28"/>
        </w:rPr>
        <w:t xml:space="preserve">       Руководитель государственного органа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социальных услуг специалиста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Жестового языка для лиц с </w:t>
            </w:r>
            <w:r>
              <w:br/>
            </w:r>
            <w:r>
              <w:rPr>
                <w:rFonts w:ascii="Times New Roman"/>
                <w:b w:val="false"/>
                <w:i w:val="false"/>
                <w:color w:val="000000"/>
                <w:sz w:val="20"/>
              </w:rPr>
              <w:t>инвалидностью по слуху</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3" w:id="1035"/>
    <w:p>
      <w:pPr>
        <w:spacing w:after="0"/>
        <w:ind w:left="0"/>
        <w:jc w:val="left"/>
      </w:pPr>
      <w:r>
        <w:rPr>
          <w:rFonts w:ascii="Times New Roman"/>
          <w:b/>
          <w:i w:val="false"/>
          <w:color w:val="000000"/>
        </w:rPr>
        <w:t xml:space="preserve"> Журнал смс-уведомлений</w:t>
      </w:r>
      <w:r>
        <w:br/>
      </w:r>
      <w:r>
        <w:rPr>
          <w:rFonts w:ascii="Times New Roman"/>
          <w:b/>
          <w:i w:val="false"/>
          <w:color w:val="000000"/>
        </w:rPr>
        <w:t>____________________________________________________________________</w:t>
      </w:r>
      <w:r>
        <w:br/>
      </w:r>
      <w:r>
        <w:rPr>
          <w:rFonts w:ascii="Times New Roman"/>
          <w:b/>
          <w:i w:val="false"/>
          <w:color w:val="000000"/>
        </w:rPr>
        <w:t xml:space="preserve">(протезно-ортопедической помощи, сурдотехнических средств, тифлотехнических </w:t>
      </w:r>
      <w:r>
        <w:br/>
      </w:r>
      <w:r>
        <w:rPr>
          <w:rFonts w:ascii="Times New Roman"/>
          <w:b/>
          <w:i w:val="false"/>
          <w:color w:val="000000"/>
        </w:rPr>
        <w:t xml:space="preserve">средств, обязательных гигиенических средств, услуг индивидуального помощника, </w:t>
      </w:r>
      <w:r>
        <w:br/>
      </w:r>
      <w:r>
        <w:rPr>
          <w:rFonts w:ascii="Times New Roman"/>
          <w:b/>
          <w:i w:val="false"/>
          <w:color w:val="000000"/>
        </w:rPr>
        <w:t>услуг специалиста жестового языка, санаторно-курортного лечения, кресел-колясок)</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4" w:id="1036"/>
    <w:p>
      <w:pPr>
        <w:spacing w:after="0"/>
        <w:ind w:left="0"/>
        <w:jc w:val="both"/>
      </w:pPr>
      <w:r>
        <w:rPr>
          <w:rFonts w:ascii="Times New Roman"/>
          <w:b w:val="false"/>
          <w:i w:val="false"/>
          <w:color w:val="000000"/>
          <w:sz w:val="28"/>
        </w:rPr>
        <w:t>
      продолжение таблицы</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кресла-коляски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уведомления/ код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 специалиста</w:t>
            </w:r>
            <w:r>
              <w:br/>
            </w:r>
            <w:r>
              <w:rPr>
                <w:rFonts w:ascii="Times New Roman"/>
                <w:b w:val="false"/>
                <w:i w:val="false"/>
                <w:color w:val="000000"/>
                <w:sz w:val="20"/>
              </w:rPr>
              <w:t>жестового языка для лиц с</w:t>
            </w:r>
            <w:r>
              <w:br/>
            </w:r>
            <w:r>
              <w:rPr>
                <w:rFonts w:ascii="Times New Roman"/>
                <w:b w:val="false"/>
                <w:i w:val="false"/>
                <w:color w:val="000000"/>
                <w:sz w:val="20"/>
              </w:rPr>
              <w:t xml:space="preserve">инвалидностью по слуху в </w:t>
            </w:r>
            <w:r>
              <w:br/>
            </w:r>
            <w:r>
              <w:rPr>
                <w:rFonts w:ascii="Times New Roman"/>
                <w:b w:val="false"/>
                <w:i w:val="false"/>
                <w:color w:val="000000"/>
                <w:sz w:val="20"/>
              </w:rPr>
              <w:t xml:space="preserve">соответствии с индивидуальной </w:t>
            </w:r>
            <w:r>
              <w:br/>
            </w:r>
            <w:r>
              <w:rPr>
                <w:rFonts w:ascii="Times New Roman"/>
                <w:b w:val="false"/>
                <w:i w:val="false"/>
                <w:color w:val="000000"/>
                <w:sz w:val="20"/>
              </w:rPr>
              <w:t xml:space="preserve">программой абилитации и </w:t>
            </w:r>
            <w:r>
              <w:br/>
            </w:r>
            <w:r>
              <w:rPr>
                <w:rFonts w:ascii="Times New Roman"/>
                <w:b w:val="false"/>
                <w:i w:val="false"/>
                <w:color w:val="000000"/>
                <w:sz w:val="20"/>
              </w:rPr>
              <w:t>реабилитации лица</w:t>
            </w:r>
            <w:r>
              <w:br/>
            </w:r>
            <w:r>
              <w:rPr>
                <w:rFonts w:ascii="Times New Roman"/>
                <w:b w:val="false"/>
                <w:i w:val="false"/>
                <w:color w:val="000000"/>
                <w:sz w:val="20"/>
              </w:rPr>
              <w:t>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7" w:id="1037"/>
    <w:p>
      <w:pPr>
        <w:spacing w:after="0"/>
        <w:ind w:left="0"/>
        <w:jc w:val="left"/>
      </w:pPr>
      <w:r>
        <w:rPr>
          <w:rFonts w:ascii="Times New Roman"/>
          <w:b/>
          <w:i w:val="false"/>
          <w:color w:val="000000"/>
        </w:rPr>
        <w:t xml:space="preserve"> Лист оказания социальных услуг специалиста жестового языка </w:t>
      </w:r>
      <w:r>
        <w:br/>
      </w:r>
      <w:r>
        <w:rPr>
          <w:rFonts w:ascii="Times New Roman"/>
          <w:b/>
          <w:i w:val="false"/>
          <w:color w:val="000000"/>
        </w:rPr>
        <w:t>__________________________________________________________________</w:t>
      </w:r>
      <w:r>
        <w:br/>
      </w:r>
      <w:r>
        <w:rPr>
          <w:rFonts w:ascii="Times New Roman"/>
          <w:b/>
          <w:i w:val="false"/>
          <w:color w:val="000000"/>
        </w:rPr>
        <w:t>Фамилия, имя, отчество (при его наличии), телефон заявителя</w:t>
      </w:r>
    </w:p>
    <w:bookmarkEnd w:id="1037"/>
    <w:p>
      <w:pPr>
        <w:spacing w:after="0"/>
        <w:ind w:left="0"/>
        <w:jc w:val="both"/>
      </w:pPr>
      <w:bookmarkStart w:name="z1368" w:id="1038"/>
      <w:r>
        <w:rPr>
          <w:rFonts w:ascii="Times New Roman"/>
          <w:b w:val="false"/>
          <w:i w:val="false"/>
          <w:color w:val="000000"/>
          <w:sz w:val="28"/>
        </w:rPr>
        <w:t>
      проживающего по адресу ______________________________________________</w:t>
      </w:r>
    </w:p>
    <w:bookmarkEnd w:id="1038"/>
    <w:p>
      <w:pPr>
        <w:spacing w:after="0"/>
        <w:ind w:left="0"/>
        <w:jc w:val="both"/>
      </w:pPr>
      <w:r>
        <w:rPr>
          <w:rFonts w:ascii="Times New Roman"/>
          <w:b w:val="false"/>
          <w:i w:val="false"/>
          <w:color w:val="000000"/>
          <w:sz w:val="28"/>
        </w:rPr>
        <w:t xml:space="preserve">       за ____________ месяц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оказания (онлайн/офлайн)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9" w:id="1039"/>
      <w:r>
        <w:rPr>
          <w:rFonts w:ascii="Times New Roman"/>
          <w:b w:val="false"/>
          <w:i w:val="false"/>
          <w:color w:val="000000"/>
          <w:sz w:val="28"/>
        </w:rPr>
        <w:t xml:space="preserve">
      ________________________________________________________________________ </w:t>
      </w:r>
    </w:p>
    <w:bookmarkEnd w:id="1039"/>
    <w:p>
      <w:pPr>
        <w:spacing w:after="0"/>
        <w:ind w:left="0"/>
        <w:jc w:val="both"/>
      </w:pPr>
      <w:r>
        <w:rPr>
          <w:rFonts w:ascii="Times New Roman"/>
          <w:b w:val="false"/>
          <w:i w:val="false"/>
          <w:color w:val="000000"/>
          <w:sz w:val="28"/>
        </w:rPr>
        <w:t xml:space="preserve">       Фамилия, имя, отчество (при его наличии), подпись специалиста жестового языка </w:t>
      </w:r>
    </w:p>
    <w:p>
      <w:pPr>
        <w:spacing w:after="0"/>
        <w:ind w:left="0"/>
        <w:jc w:val="both"/>
      </w:pPr>
      <w:r>
        <w:rPr>
          <w:rFonts w:ascii="Times New Roman"/>
          <w:b w:val="false"/>
          <w:i w:val="false"/>
          <w:color w:val="000000"/>
          <w:sz w:val="28"/>
        </w:rPr>
        <w:t xml:space="preserve">       /ЭЦП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Подпись заявителя/ЭЦП (не требуется в случае смерти)</w:t>
      </w:r>
    </w:p>
    <w:p>
      <w:pPr>
        <w:spacing w:after="0"/>
        <w:ind w:left="0"/>
        <w:jc w:val="both"/>
      </w:pPr>
      <w:r>
        <w:rPr>
          <w:rFonts w:ascii="Times New Roman"/>
          <w:b w:val="false"/>
          <w:i w:val="false"/>
          <w:color w:val="000000"/>
          <w:sz w:val="28"/>
        </w:rPr>
        <w:t xml:space="preserve">       Дата "___" ____________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