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803" w14:textId="9085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16 августа 2022 года № 240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4 октября 2022 года № 288. Зарегистрирован в Министерстве юстиции Республики Казахстан 5 октября 2022 года № 30023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16 августа 2022 года № 240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культуры, спорта и туризма, финансируемых из республиканского бюджета на 2022-2023 учебный год" (зарегистрирован в Реестре государственной регистрации нормативных правовых актов за № 29154)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туризма, финансируемых из республиканского бюджета на 2022-2023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1 (%)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образовательных программ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Раздел. 5 Некоммерческое 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университет туризма и гостеприимства"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 образовательных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(0,5 %)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(0,5 %)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туризму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культуры, финансируемых из республиканского бюджета на 2022-2023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Аудиовизуальное искусство и медиапроизводство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 интерьера и промышленный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консерватория имени Курмангазы"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Республиканское государственное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240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культуры, финансируемых из республиканского бюджета на 2022 -2023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республиканского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"Музыкальное образование"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"Учитель музыки дошкольного, начального и основного среднего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"Художник-иллюстртатор"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 дирижирование"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"Туризм"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 "Менеджер туризма"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республиканского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национальная академия искусств имени Темирбека Жургенова"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код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музыкального театра"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детей из числа неполных семей, имеющих данный статус не менее трех лет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республиканского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 ведения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сельской молодежи на обучение по образовательным программам, определяющим социально-экономическое развитие села (35%)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Орала Тансыкбаева"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"Театрально-декорационное искусство"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"Художник-декоратор"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и мультимедийный дизайн"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"Графический дизайнер"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интерьера"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интерьера"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 одежды"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"Дизайнер одежды"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"Живопись, скульптура и графика"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"Художник-скульптор"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"Декоративно-прикладное искусство и народные промыслы" (по профилям)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"Художник декоративно-прикладного искусства"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"Алматинский музыкальный колледж имени Петра Чайковского"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русскойгруппе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"Концертмейстер,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 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"Хормейстер, преподаватель"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музыки"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"Музыковед,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"Звукооператорское мастерство"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"Звукооператор"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эстрадно-цирковой колледж имени Жусипбека Елебекова"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 (по видам инструментов)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народных инструментов (дирижер),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"Инструментальное исполнительство"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оркестра эстрадных инструментов (дирижер),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традиционного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эстрадного пения, преподаватель детской музыкальной школы"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"Вокальное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хора"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ансамбля танца"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"Актерское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4S02150501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драматического театра"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"Цирковое искусство"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цирка, преподаватель цирковых жанров"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лиц с инвалидностью первой или второй группы, лиц с инвалидностью с детства, детей с инвалидностью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Александра Селезнева"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начальной школы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 на базе 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 на базе 9 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балета"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"Хореографическое искусство"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 "Артист ансамбля танца"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 которых воспитывается четыре и более несовершеннолетних детей (5%)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числа неполных семей, имеющих данный статус не менее трех лет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из семей, воспитывающих детей с инвалидностью с детства, лиц с инвалидностью первой или второй группы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подготовку специалистов с техническим и профессиональным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