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3152b" w14:textId="ea315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15 сентября 2015 года № 484 "Об утверждении формы инвентаризационной карточки"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5 октября 2022 года № 1024. Зарегистрирован в Министерстве юстиции Республики Казахстан 7 октября 2022 года № 30064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15 сентября 2015 года № 484 "Об утверждении формы инвентаризационной карточки" (зарегистрирован в Реестре государственной регистрации нормативных правовых актов под № 12173)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инвентаризационной карточки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2022 года № 1024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2015 года № 484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Инвентаризационная карточка №_____</w:t>
      </w:r>
    </w:p>
    <w:bookmarkEnd w:id="7"/>
    <w:p>
      <w:pPr>
        <w:spacing w:after="0"/>
        <w:ind w:left="0"/>
        <w:jc w:val="both"/>
      </w:pPr>
      <w:bookmarkStart w:name="z17" w:id="8"/>
      <w:r>
        <w:rPr>
          <w:rFonts w:ascii="Times New Roman"/>
          <w:b w:val="false"/>
          <w:i w:val="false"/>
          <w:color w:val="000000"/>
          <w:sz w:val="28"/>
        </w:rPr>
        <w:t>
      имущества, принятого на учет по акту описи, оценки и (или) приема-передачи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имущества от "__"_____20_года и переданного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юридического лица/фамилия,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физического лица, время передачи)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номер/индивидуальный 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юридического/физического лица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юридического/физического лица, телефон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Банковские реквизиты юридического/физического лица _________________________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имущества, его характеристика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операции, номер и дата документов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имущества по акту описи, оценки и (или) приема-передачи имущества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имущества по акту описи, оценки и (или) приема-передачи имущества, тенге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имущества после оценки,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записи операции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совершения операции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Реализовано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имущество в состав республиканского или коммунального имущества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Безвозмездно передано имущество в детские дома, дома престарелых и лиц с инвалидностью, детские сады, школы, медико-социальные учреждения либо субъектам, предоставляющим социальные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Уничтожено имущество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от реализации имущества, перечисленная в бюджет,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имущества,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имущества,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имущества (при наличии данных),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имущество в связи с отменой (изменением в соответствующей части) судом акта, на основании которого имущество поступило в собственность государства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возврате имущества в натуре)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имущества или сумма средств, полученных от его реализации,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