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bebe" w14:textId="e74b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4 октября 2022 года № 416. Зарегистрирован в Министерстве юстиции Республики Казахстан 7 октября 2022 года № 30065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мероприятиях,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500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технического и профессионального образования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специальности</w:t>
            </w:r>
          </w:p>
          <w:p>
            <w:pPr>
              <w:spacing w:after="0"/>
              <w:ind w:left="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уровня образования, специальности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в Международной стандартной классификации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3W01120101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специальной (коррекционной) интернатной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 (по направлениям)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01130203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начального и основного среднего образования*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и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Звукооператорское мастерство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графики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графической анимации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допечатных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Копирайтер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Брошюровщик-переплетчик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печатных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8184-9-005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переплетных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дизайнерских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технического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художественного эскизов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одежды и аксессуаров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иллюстратор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дизайнерского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Макетчик макетно-модельного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промышленной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7536-9-002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Художник-иллюстратор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Каллиграф арабской 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2636-0-010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ювелирных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цирковых жанров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Театрально-декорационное искусство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театрального коллектива, преподаватель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культурно-массовых мероприятий, преподаватель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хореографического коллектива, преподаватель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оркестра (ансамбля) народных инструментов, преподаватель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декоративно-прикладного мастерства, преподаватель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детского коллектива, преподаватель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Гуманитарные науки (кроме языков)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Азаншы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3W02210102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теолог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Хафиз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2411-1-009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2411-3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3W04130201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4S04210101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природоохранная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Лаборант-эколог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охране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использованию недр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поисковых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буровых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гидрогеолого-съемочных и поисковых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геофизического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Техник-статистик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4S05420101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программно-аппаратной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Web-дизайнер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сопровождению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тестированию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аддитивных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3W06880101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 механическим испытаниям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3114-2-001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сортировке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переработке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 газоулавливающих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(по отраслям и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неразрушающему контролю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котельному оборудованию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турбинному оборудованию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Техник-теплоэнергетик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системы теплоснабжения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возобновляемой энергетики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ремонту контрольно-измерительных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 автоматизированных систем производства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3122-9-006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встраиваемые системы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встраиваемых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робототехнических систем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мобильной робототехники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промышленной робототехники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встраиваемых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цифровой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ремонту 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цифровой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 и обслуживанию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ремонту медицинского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движением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беспроводной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автоматических систем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мультимедийных и цифровых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8172-9-030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07150202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722-0-010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транспортеры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холодильно-компрессорного оборудования предприятий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полиграфического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обслуживание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расплавленных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огнеупорных изделий на печах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 07151702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прокатного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S07151803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горячей прокатки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транспорта)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ремонту радиоэлектронного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ремонту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обслуживание вагонов и рефрижераторного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07160603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 метрополитена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Радио-электромонтажник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радиолокации 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горюче-смазочным материалам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 авиационной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сборщик авиационной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-механик технического обслуживания воздушного судна категории В-3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технического обслуживания воздушного судна категории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беспилотных летательных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технической эксплуатации беспилотных авиационных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3115-4-019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полетно-информационное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службы полҰтной информации аэропорта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Оператор-сборщик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металлопокрытия и окраски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7133-9-022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корпусов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мясных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7511-9-020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мясной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9329-2-010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8161-9-014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Укладчик-упаковщик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молока и молочных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 (макаронное производство)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сахара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производство поваренной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поваренной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8131-5-071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винно-водочных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безалкогольных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жиров  и жирозаменителей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растительных масел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жиров и жирозаменителей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поточно-автоматизированных линий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переработке табака и производству табачных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8161-3-006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 и переработка плодов и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плодоовощного 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хранения и переработки плодов и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пищевых концентратов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консервов и пищеконцентратов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элеваторного, мукомольного, крупяного и комбикормового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приготовления, заморозки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регенерации продукции предприятий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приготовлению пищевых полуфабрикатов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переработке растительной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монтажу металлопластиковых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металлических изделий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стальных и железобетонных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Сборщик-формовщик покрышек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8142-2-016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полимерного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кабельного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строительной керамики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фаянсовых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7313-9-026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керамических, фарфоровых и фаянсовых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8181-3-008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композитных материалов 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Камнеобрабатывающее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камня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обработке камня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Обойщик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на основе наноматериалов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изделий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наноматериалов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 Текстиль (одежда, обувь и кожаные изделия)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меховых и шубных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химической обработка кожи и меха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чесального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чесального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прядильного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обработке 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нетканых текстильных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производству нетканых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отделке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окраске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индивидуальному пошиву и ремонту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пошиву и ремонту ортопедической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 геодезических и маркшейдерских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дробильно-сортировочного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агломерационных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газовых скважин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технология буровых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Техник-землеустроитель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3111-4-003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реконструкция гражданских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макетирования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художественно- декоративных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озеленению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кровельных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сухого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Техник-сметчик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BIM-пользователь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интеллектуальных систем управления зданием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Хаус-мастер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и путевое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текущему содержанию и ремонту железнодорожных путей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Техник-путеец, строитель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 и эксплуатация городских путей сообщения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  и эскалаторам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7412-2-003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обслуживанию инженерных систем объектов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монтажу и эксплуатации инженерных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 очистных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Осмотрщик-регулировщик гидромелиоративной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6113-9-002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Техник-плодоовощевод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по защите растения и карантину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 карантину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шелководство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Цветовод-флорист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6113-2-005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Техник-садовод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тепличного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 по уходу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растениями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тепличного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тепличных производств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звероводство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6121-9-004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 Стоматология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 Медицина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3221-0-001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 Медицинская диагностика и технологии лечения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3141-1-002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 Фармацевтика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3213-0-002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социального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3W09230101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Междисциплинарные программы и квалификации,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 Междисциплинарные программы и квалификации,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эпидемиология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крашение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5141-1-003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татуажа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Косметолог-эстетист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макияжу, стилист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горничная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менеджер гостиницы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Бармен-бариста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обслуживанию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4221-0-016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дестинацией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экологического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продвижению туристских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туристского информационного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безопасность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безопасности и охране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4S10220101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3160-6-009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 Военное дело и безопасность**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аппаратов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бронированию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продаже авиаперевозок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организации авиационных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движением на 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4-го и 5-го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 водного транспорта 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3115-3-023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</w:tbl>
    <w:bookmarkStart w:name="z2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8"/>
    <w:bookmarkStart w:name="z22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159"/>
    <w:bookmarkStart w:name="z23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bookmarkEnd w:id="160"/>
    <w:bookmarkStart w:name="z2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квалифицированные рабочие кадры – 3W;</w:t>
      </w:r>
    </w:p>
    <w:bookmarkEnd w:id="161"/>
    <w:bookmarkStart w:name="z23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среднего звена – 4S;</w:t>
      </w:r>
    </w:p>
    <w:bookmarkEnd w:id="162"/>
    <w:bookmarkStart w:name="z23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технического и профессионального образования;</w:t>
      </w:r>
    </w:p>
    <w:bookmarkEnd w:id="163"/>
    <w:bookmarkStart w:name="z2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технического и профессионального образования;</w:t>
      </w:r>
    </w:p>
    <w:bookmarkEnd w:id="164"/>
    <w:bookmarkStart w:name="z23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технического и профессионального образования;</w:t>
      </w:r>
    </w:p>
    <w:bookmarkEnd w:id="165"/>
    <w:bookmarkStart w:name="z23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технического и профессионального образования;</w:t>
      </w:r>
    </w:p>
    <w:bookmarkEnd w:id="166"/>
    <w:bookmarkStart w:name="z23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квалификации.</w:t>
      </w:r>
    </w:p>
    <w:bookmarkEnd w:id="167"/>
    <w:bookmarkStart w:name="z2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специальности и квалификации действует до 15 июля 2025 года для лиц, поступивших на обучение в организации образования;</w:t>
      </w:r>
    </w:p>
    <w:bookmarkEnd w:id="168"/>
    <w:bookmarkStart w:name="z23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 </w:t>
      </w:r>
    </w:p>
    <w:bookmarkEnd w:id="169"/>
    <w:bookmarkStart w:name="z24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 образования 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500</w:t>
            </w:r>
          </w:p>
        </w:tc>
      </w:tr>
    </w:tbl>
    <w:bookmarkStart w:name="z25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послесреднего образования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специальности</w:t>
            </w:r>
          </w:p>
          <w:p>
            <w:pPr>
              <w:spacing w:after="0"/>
              <w:ind w:left="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уровня образования, специальности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в Международной стандартной классификации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2334-0-047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адаптивной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2374-9-003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информатики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2350-4-001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графического и мультимедийного дизайна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издательского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упаковочного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полиграфического и упаковочного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промышленной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архивных и библиотечных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художественных изделий и произведений декоративно-прикладного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архитектурных памятников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социально-культурной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2371-9-001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народного художественного творчества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0231 Изучение языка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преводческого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5АВ02310101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банковского и страхового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0414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категорийного менеджмента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экологии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природоохранной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5AB05220101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систем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068 Междисциплинарные программы и квалификации, связанные с информационно-коммуникационными технологиями</w:t>
            </w:r>
          </w:p>
          <w:bookmarkEnd w:id="18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0688 Междисциплинарные программы и квалификации, связанные с информационно-коммуникационными технологиями</w:t>
            </w:r>
          </w:p>
          <w:bookmarkEnd w:id="189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аддитивных технологий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5AB06880101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2149-8-001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химического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лабораторной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коксохимического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разделения изотопов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вакуумной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переработки нефти 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переработки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автоматизации и управления технологическими процессами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2141-3-002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2144-9-030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встраиваемые системы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робототехники и встраиваемых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монтажа, технического обслуживания и ремонта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телекоммуникационных систем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автоматических систем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машиностроения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композитных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металлообработки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транспорта)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и технического обслуживания транспортного радиоэлектронного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городского электротранспорта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 наземного авиационного радиоэлектронного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2152-9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наземного обслуживания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 и ремонта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дистанционно пилотируемых авиационных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воздушных судов и полетно-информационного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2144-4-022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механизации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производства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производства и переработки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технологий производства и переработки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хлебопекарного, макаронного и кондитерского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железобетонных и металлических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полимерного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подземной разработки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газовых скважин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технология буровых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бурения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нефтяных и газовых месторождений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геодезии и картографии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землеустройства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реставрация, реконструкция гражданских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дизайна, реставрации, реконструкции гражданских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эксплуатация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cметного дела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2149-5-003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автоматизированных систем проектирования и эксплуатации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обслуживания интеллектуальной системы управления зданием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управления недвижимостью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гидротехнического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магистральных, локальных и сетевых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магистральных, локальных и сетевых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эскалаторы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лифтового хозяйства и эскалаторов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и эксплуатации инженерных систем объектов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мостов и транспортных тоннелей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078 Междисциплинарные программы и квалификации, связанные с проектированием, производством и строительством</w:t>
            </w:r>
          </w:p>
          <w:bookmarkEnd w:id="21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0788 Междисциплинарные программы и квалификации, связанные с проектированием, производством и строительством</w:t>
            </w:r>
          </w:p>
          <w:bookmarkEnd w:id="214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стандартизации, метрологии и сертификации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5AB07880101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агрономии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агрохимии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плодоовощеводства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защиты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карантина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0821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5AB08210101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0841 Ветеринария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5AB09230101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1011 Бытовое обслуживание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крашение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химической чистки и крашении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парикмахерского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эстетической косметологии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гостиничного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обслуживания в сфере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5AB10150101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102 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охраны труда и безопасности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5AB10220101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защите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1041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воздушных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</w:tbl>
    <w:bookmarkStart w:name="z31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1"/>
    <w:bookmarkStart w:name="z31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 подготовки послесреднего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222"/>
    <w:bookmarkStart w:name="z31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</w:r>
    </w:p>
    <w:bookmarkEnd w:id="223"/>
    <w:bookmarkStart w:name="z31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бакалавр – 5AB;</w:t>
      </w:r>
    </w:p>
    <w:bookmarkEnd w:id="224"/>
    <w:bookmarkStart w:name="z31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послесреднего образования;</w:t>
      </w:r>
    </w:p>
    <w:bookmarkEnd w:id="225"/>
    <w:bookmarkStart w:name="z32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послесреднего образования;</w:t>
      </w:r>
    </w:p>
    <w:bookmarkEnd w:id="226"/>
    <w:bookmarkStart w:name="z32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послесреднего образования;</w:t>
      </w:r>
    </w:p>
    <w:bookmarkEnd w:id="227"/>
    <w:bookmarkStart w:name="z32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послесреднего образования;</w:t>
      </w:r>
    </w:p>
    <w:bookmarkEnd w:id="228"/>
    <w:bookmarkStart w:name="z32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квалификации;</w:t>
      </w:r>
    </w:p>
    <w:bookmarkEnd w:id="229"/>
    <w:bookmarkStart w:name="z32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2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