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ca6" w14:textId="fd1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октября 2022 года № 1040. Зарегистрирован в Министерстве юстиции Республики Казахстан 7 октября 2022 года № 30077.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строке 3 "Дата совершения оборота" указывается дата совершения оборота по реализации товаров, работ, услуг, определенная в соответствии со статьями 379 или 442 Налогового кодекса (строка подлежит заполнению).";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При заполнении раздела G "Данные по товарам, работам, услугам", данные по товарам, отражаемые в СНТ и ЭСФ, при выписке ЭСФ на основе СНТ, должны быть идентичны.";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При заполнении раздела H "Данные по товарам, работам, услугам участников совместной деятельности", данные по товарам, отражаемые в СНТ и ЭСФ, при выписке ЭСФ на основе СНТ, должны быть идентичны.";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 № 1040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СЧЕТ-ФАКТУРА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А. Общий раздел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Номер учетной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2.1 Дата выписки на бумажном носителе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4.1 Дата выписки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учетной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Регистрационный номер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Дополнительный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Дата выписки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Номер учетной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Регистрационный номер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В. Реквизиты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БИН структурного подразделения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БИН реорганизованного лица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категория поставщика: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комиссионе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экспедитор v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лизингодатель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участник СРП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участник договора о совместной деятельности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количество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экспортер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международный перевозчик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доверитель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Поставщик 7.1 доля участия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места нахождения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Свидетельство плательщика НДС 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структурное подразделение юридического лица-нерезидента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В1. Банковские реквизиты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С. Реквизиты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 БИН структурного подразделения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БИН реорганизованного лица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категория получателя: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комиссионер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лизингополучатель v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 договора о совместной деятельности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20.1 количество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нерезидент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участник СРП или сделки, заключенной в рамках СРП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доверитель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Розничная реализация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Получатель 17.1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участия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Адрес места нахождения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Код страны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 буквенный код согласно Решения Комиссии ТС от 20.09.2010 года № 378)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Дополнительные сведения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C1. Реквизиты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Назначение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Код товара, работ,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БИК KKMFKZ2A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D. Реквизиты грузоотправителя и грузополучателя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Грузоотправитель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Грузополучатель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 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 Адрес отправки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 Адрес доставки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 Код страны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 буквенный код согласно Решения Комиссии ТС от 20.09.2010 года № 378)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Е. Договор (контракт)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 (контракт) на поставку товаров, работ,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товаров осуществлена по доверенности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договора (контракта) на поставку товаров, работ,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 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Условия оплаты по договору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Пункт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Способ отправления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 т/с: автодорожный; ж/д; авиа; водный; трубопровод и т.д.)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31.1 Условия поставки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(3-х буквенный код согласно Решения Комиссии ТС от 20.09.2010 года № 378)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F. Реквизиты документов, подтверждающих поставку товаров,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Документ, подтверждающий поставку товаров, работ,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G. Данные по товарам, работам,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33.1 код валюты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33.2 курс валюты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счету: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H. Данные по товарам, работам, услугам участников совместной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ИИН/БИН участников совместной деятельности 34.2 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счету: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товара, работы, услуг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H. Данные по товарам, работам, услугам участников совместной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ИИН/БИН участников совместной деятельности 34.2 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товара, работы, услуг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Реквизиты поверенного (оператора)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Адрес места нахождения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Поверенный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Документ 38.1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J. Реквизиты поверенного (оператора)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Адрес места нахождения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Поверенный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Документ 42.1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K.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L. Сведения по ЭЦП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ЭЦП юридического лица (структурного подразделения юридического лица) или индивидуального предпринимателя либо лица, занимающегося частной практикой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ЭЦП лица, уполномоченного подписывать счета-фактуры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Ф.И.О. (при его наличии) лица, выписывающего ЭСФ</w:t>
            </w:r>
          </w:p>
        </w:tc>
      </w:tr>
    </w:tbl>
    <w:p>
      <w:pPr>
        <w:spacing w:after="0"/>
        <w:ind w:left="0"/>
        <w:jc w:val="both"/>
      </w:pPr>
      <w:bookmarkStart w:name="z97" w:id="2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 ЕАЭС – товарная номенклатура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бизнес–идентификационный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СРП – соглашение о разделе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