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7da1" w14:textId="9d97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8 февраля 2010 года № 40 "Об утверждении перечня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29 сентября 2022 года № 411. Зарегистрирован в Министерстве юстиции Республики Казахстан 12 октября 2022 года № 30118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февраля 2010 года № 40 "Об утверждении перечня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допускается" (зарегистрирован в Реестре государственной регистрации нормативных правовых актов под № 6111)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 № 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2010 года № 40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уровня образования, специальности и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в Международной стандартной классификации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в Национальном классификаторе занятий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форме заочного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032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0322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Естественные науки,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052 Окружающая среда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0522 Окружающая среда и дикая природа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особо охраняемых природных территорий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Информационно-коммуникационные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0613 Разработка и анализ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Инженерные, обрабатывающие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 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0711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0713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Техник-теплоэнергетик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3122-2-005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телекоммуникационных систем связи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0715 Механика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машиностроения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промышленности)*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072 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0724 Горное дело и добыча полезных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ископаемых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073 Архитектура и 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081 Сельское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0811 Производство сельскохозяйственных культур и выращивание скота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082 Лесное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0821 Лесное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084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0841 Ветеринария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форме вечернего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Здравоохранение и социальное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 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0912 Медицина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3212-0-006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 Уход за больными (Сестринское дело) и акушерство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Сестринское дело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форме экстерната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адаптивной физической культуре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021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преподаватель детской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(дирижер), преподаватель детской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(2652-4)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народных инструментов (дирижер), преподаватель детской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(2652-4)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эстрадных инструментов (дирижер), преподаватель детской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(2652-4)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академического пения, преподаватель детской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пения, преподаватель детской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цирка, преподаватель цирковых жанров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2334-0-052</w:t>
            </w:r>
          </w:p>
        </w:tc>
      </w:tr>
    </w:tbl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специальность, по которой предусмотрена подготовка кадров из числа граждан с особыми образовательными потребностями.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