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0ca3" w14:textId="4580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предписания о применении мер оперативного реагирования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октября 2022 года № 321. Зарегистрирован в Министерстве юстиции Республики Казахстан 17 октября 2022 года № 30194. Утратил силу приказом Министра сельского хозяйства РК от 04.03.2025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24.11.2022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биологической безопасности Республики Казахстан"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 предписания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мер оперативного реагирования.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24 ноября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 о применении мер оперативного реагирования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№________</w:t>
      </w:r>
    </w:p>
    <w:bookmarkEnd w:id="10"/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1. "____"___________20__жыл/год /___________/_______________________________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 и 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 (лиц), проводившего (проводивших)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и (или)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Наименование или 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(объекта)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проведении 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Дата, место и период проведения профилактического контроля с посещением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За нарушение законодательства Республики Казахстан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биологической безопасности предписываю 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выявленных нарушений в соответствии с пунктами требований проверочного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тяжести нарушения в соответствии с критериями оценки степени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и указания на возможные действия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6. Мера оперативного реагирования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(приостановление со сроками его действия или запрет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Сведения об ознакомлении или отказе в ознакомлении с предписанием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субъекта контроля и надзора (руководителя юридического лица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уполномоченного лица), лиц, привлеченных к проведению профилактического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с посещением субъекта (объекта) контроля и надзора и (или) проверки,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Должность, 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и подпись руководителя органа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Предписание получил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руководителя субъекта контроля и надзора либо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лица),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Сведения об отказе в получении предписания руководителем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 либо его уполномоченным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