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d671" w14:textId="401d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образования и науки, здравоохранения, социального обеспечения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18 октября 2022 года № 34. Зарегистрирован в Министерстве юстиции Республики Казахстан 19 октября 2022 года № 30236.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01.11.2022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18.07.2024 </w:t>
      </w:r>
      <w:r>
        <w:rPr>
          <w:rFonts w:ascii="Times New Roman"/>
          <w:b w:val="false"/>
          <w:i w:val="false"/>
          <w:color w:val="000000"/>
          <w:sz w:val="28"/>
        </w:rPr>
        <w:t>№ 20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техническом и профессиональном, послесреднем образовании" (индекс 2-НК, периодичность один раз в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техническом и профессиональном, послесреднем образовании" (индекс 2-НК, периодичность один раз в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организаций высшего и послевузовского образования" (индекс ОВПО,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организаций высшего и послевузовского образования" (индекс ОВПО,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научно-исследовательских и опытно-конструкторских работах" (индекс 1-наука,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научно-исследовательских и опытно-конструкторских работах" (1-наука,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об основных показателях финансово–хозяйственной деятельности организации образования, здравоохранения и социального обслуживания населения" (индекс Соцфин,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здравоохранения и социального обслуживания населения" (индекс Соцфин,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организации по предоставлению специальных социальных услуг" (индекс 3-социальное обеспечение,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организации по предоставлению специальных социальных услуг" (индекс 3-социальное обеспечение,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травматизме, связанном с трудовой деятельностью, и профессиональных заболеваниях" (индекс 7-ТПЗ,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(индекс 7-ТПЗ,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Руководителя Бюро национальной статистики Агентства по стратегическому планированию и реформам РК от 18.07.2024 </w:t>
      </w:r>
      <w:r>
        <w:rPr>
          <w:rFonts w:ascii="Times New Roman"/>
          <w:b w:val="false"/>
          <w:i w:val="false"/>
          <w:color w:val="000000"/>
          <w:sz w:val="28"/>
        </w:rPr>
        <w:t>№ 20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Руководителя Бюро национальной статистики Агентства по стратегическому планированию и реформам РК от 18.07.2024 </w:t>
      </w:r>
      <w:r>
        <w:rPr>
          <w:rFonts w:ascii="Times New Roman"/>
          <w:b w:val="false"/>
          <w:i w:val="false"/>
          <w:color w:val="000000"/>
          <w:sz w:val="28"/>
        </w:rPr>
        <w:t>№ 20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Руководителя Бюро национальной статистики Агентства по стратегическому планированию и реформам РК от 18.07.2024 </w:t>
      </w:r>
      <w:r>
        <w:rPr>
          <w:rFonts w:ascii="Times New Roman"/>
          <w:b w:val="false"/>
          <w:i w:val="false"/>
          <w:color w:val="000000"/>
          <w:sz w:val="28"/>
        </w:rPr>
        <w:t>№ 20</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Признать утратившими силу приказы:</w:t>
      </w:r>
    </w:p>
    <w:bookmarkEnd w:id="16"/>
    <w:bookmarkStart w:name="z24"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января 2020 года № 12 "Об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 (зарегистрирован в Реестре государственной регистрации нормативных правовых актов № 19980);</w:t>
      </w:r>
    </w:p>
    <w:bookmarkEnd w:id="17"/>
    <w:bookmarkStart w:name="z25"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января 2020 года № 13 "Об утверждении статистических форм общегосударственных статистических наблюдений по статистике образования и науки и инструкций по их заполнению" (зарегистрирован в Реестре государственной регистрации нормативных правовых актов № 19969).</w:t>
      </w:r>
    </w:p>
    <w:bookmarkEnd w:id="18"/>
    <w:bookmarkStart w:name="z26" w:id="19"/>
    <w:p>
      <w:pPr>
        <w:spacing w:after="0"/>
        <w:ind w:left="0"/>
        <w:jc w:val="both"/>
      </w:pPr>
      <w:r>
        <w:rPr>
          <w:rFonts w:ascii="Times New Roman"/>
          <w:b w:val="false"/>
          <w:i w:val="false"/>
          <w:color w:val="000000"/>
          <w:sz w:val="28"/>
        </w:rPr>
        <w:t>
      3.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19"/>
    <w:bookmarkStart w:name="z27"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8" w:id="21"/>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21"/>
    <w:bookmarkStart w:name="z29" w:id="22"/>
    <w:p>
      <w:pPr>
        <w:spacing w:after="0"/>
        <w:ind w:left="0"/>
        <w:jc w:val="both"/>
      </w:pPr>
      <w:r>
        <w:rPr>
          <w:rFonts w:ascii="Times New Roman"/>
          <w:b w:val="false"/>
          <w:i w:val="false"/>
          <w:color w:val="000000"/>
          <w:sz w:val="28"/>
        </w:rPr>
        <w:t>
      4.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22"/>
    <w:bookmarkStart w:name="z30" w:id="23"/>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23"/>
    <w:bookmarkStart w:name="z31" w:id="24"/>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ноября 2022 года.</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33"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bl>
    <w:bookmarkStart w:name="z40" w:id="29"/>
    <w:p>
      <w:pPr>
        <w:spacing w:after="0"/>
        <w:ind w:left="0"/>
        <w:jc w:val="left"/>
      </w:pPr>
      <w:r>
        <w:rPr>
          <w:rFonts w:ascii="Times New Roman"/>
          <w:b/>
          <w:i w:val="false"/>
          <w:color w:val="000000"/>
        </w:rPr>
        <w:t xml:space="preserve"> Техникалық және кәсіптік, орта білімнен кейінгі білім беру туралы есеп</w:t>
      </w:r>
      <w:r>
        <w:br/>
      </w:r>
      <w:r>
        <w:rPr>
          <w:rFonts w:ascii="Times New Roman"/>
          <w:b/>
          <w:i w:val="false"/>
          <w:color w:val="000000"/>
        </w:rPr>
        <w:t>Отчет о техническом и профессиональном, послесреднем образовании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84400" cy="711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10 қазанына (қоса алғанда) дейін</w:t>
            </w:r>
          </w:p>
          <w:p>
            <w:pPr>
              <w:spacing w:after="20"/>
              <w:ind w:left="20"/>
              <w:jc w:val="both"/>
            </w:pPr>
            <w:r>
              <w:rPr>
                <w:rFonts w:ascii="Times New Roman"/>
                <w:b w:val="false"/>
                <w:i w:val="false"/>
                <w:color w:val="000000"/>
                <w:sz w:val="20"/>
              </w:rPr>
              <w:t>
Срок представления – до 10 октября (включительно)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92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927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Оқытудың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p>
            <w:pPr>
              <w:spacing w:after="20"/>
              <w:ind w:left="20"/>
              <w:jc w:val="both"/>
            </w:pPr>
            <w:r>
              <w:rPr>
                <w:rFonts w:ascii="Times New Roman"/>
                <w:b w:val="false"/>
                <w:i w:val="false"/>
                <w:color w:val="000000"/>
                <w:sz w:val="20"/>
              </w:rPr>
              <w:t>
дневная (очная)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вечерняя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колледж</w:t>
            </w:r>
          </w:p>
          <w:p>
            <w:pPr>
              <w:spacing w:after="20"/>
              <w:ind w:left="20"/>
              <w:jc w:val="both"/>
            </w:pPr>
            <w:r>
              <w:rPr>
                <w:rFonts w:ascii="Times New Roman"/>
                <w:b w:val="false"/>
                <w:i w:val="false"/>
                <w:color w:val="000000"/>
                <w:sz w:val="20"/>
              </w:rPr>
              <w:t>
высший колледж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p>
            <w:pPr>
              <w:spacing w:after="20"/>
              <w:ind w:left="20"/>
              <w:jc w:val="both"/>
            </w:pPr>
            <w:r>
              <w:rPr>
                <w:rFonts w:ascii="Times New Roman"/>
                <w:b w:val="false"/>
                <w:i w:val="false"/>
                <w:color w:val="000000"/>
                <w:sz w:val="20"/>
              </w:rPr>
              <w:t>
заочная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белгісін "V" белгісімен белгілеңіз</w:t>
            </w:r>
          </w:p>
          <w:p>
            <w:pPr>
              <w:spacing w:after="20"/>
              <w:ind w:left="20"/>
              <w:jc w:val="both"/>
            </w:pPr>
            <w:r>
              <w:rPr>
                <w:rFonts w:ascii="Times New Roman"/>
                <w:b w:val="false"/>
                <w:i w:val="false"/>
                <w:color w:val="000000"/>
                <w:sz w:val="20"/>
              </w:rPr>
              <w:t>
Отметьте знаком "V" признак самостоятельности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дербес самостоятельное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дербес емес несамостоятельное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 w:id="30"/>
      <w:r>
        <w:rPr>
          <w:rFonts w:ascii="Times New Roman"/>
          <w:b w:val="false"/>
          <w:i w:val="false"/>
          <w:color w:val="000000"/>
          <w:sz w:val="28"/>
        </w:rPr>
        <w:t>
      4. Контингенттің нақты бары және қозғалысы туралы деректерді толтырыңыз, адам</w:t>
      </w:r>
    </w:p>
    <w:bookmarkEnd w:id="30"/>
    <w:p>
      <w:pPr>
        <w:spacing w:after="0"/>
        <w:ind w:left="0"/>
        <w:jc w:val="both"/>
      </w:pPr>
      <w:r>
        <w:rPr>
          <w:rFonts w:ascii="Times New Roman"/>
          <w:b w:val="false"/>
          <w:i w:val="false"/>
          <w:color w:val="000000"/>
          <w:sz w:val="28"/>
        </w:rPr>
        <w:t>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оқушылар саны</w:t>
            </w:r>
          </w:p>
          <w:p>
            <w:pPr>
              <w:spacing w:after="20"/>
              <w:ind w:left="20"/>
              <w:jc w:val="both"/>
            </w:pPr>
            <w:r>
              <w:rPr>
                <w:rFonts w:ascii="Times New Roman"/>
                <w:b w:val="false"/>
                <w:i w:val="false"/>
                <w:color w:val="000000"/>
                <w:sz w:val="20"/>
              </w:rPr>
              <w:t>
Численность обучающихся на начало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бітіріп шығатындар</w:t>
            </w:r>
          </w:p>
          <w:p>
            <w:pPr>
              <w:spacing w:after="20"/>
              <w:ind w:left="20"/>
              <w:jc w:val="both"/>
            </w:pPr>
            <w:r>
              <w:rPr>
                <w:rFonts w:ascii="Times New Roman"/>
                <w:b w:val="false"/>
                <w:i w:val="false"/>
                <w:color w:val="000000"/>
                <w:sz w:val="20"/>
              </w:rPr>
              <w:t>
Ожидаемый выпуск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 w:id="31"/>
      <w:r>
        <w:rPr>
          <w:rFonts w:ascii="Times New Roman"/>
          <w:b w:val="false"/>
          <w:i w:val="false"/>
          <w:color w:val="000000"/>
          <w:sz w:val="28"/>
        </w:rPr>
        <w:t>
      5. Мемлекеттік білім беру тапсырысы бойынша оқушылар санын біліктіліктері бойынша бөлінісінде көрсетіңіз, адам</w:t>
      </w:r>
    </w:p>
    <w:bookmarkEnd w:id="31"/>
    <w:p>
      <w:pPr>
        <w:spacing w:after="0"/>
        <w:ind w:left="0"/>
        <w:jc w:val="both"/>
      </w:pPr>
      <w:r>
        <w:rPr>
          <w:rFonts w:ascii="Times New Roman"/>
          <w:b w:val="false"/>
          <w:i w:val="false"/>
          <w:color w:val="000000"/>
          <w:sz w:val="28"/>
        </w:rPr>
        <w:t>Укажите численность обучающихся по государственному образовательному заказу, в разбивке по квалификациям, человек</w:t>
      </w:r>
    </w:p>
    <w:p>
      <w:pPr>
        <w:spacing w:after="0"/>
        <w:ind w:left="0"/>
        <w:jc w:val="both"/>
      </w:pPr>
      <w:bookmarkStart w:name="z85" w:id="32"/>
      <w:r>
        <w:rPr>
          <w:rFonts w:ascii="Times New Roman"/>
          <w:b w:val="false"/>
          <w:i w:val="false"/>
          <w:color w:val="000000"/>
          <w:sz w:val="28"/>
        </w:rPr>
        <w:t>
      5.1. Негізгі орта білімнің негізінде</w:t>
      </w:r>
    </w:p>
    <w:bookmarkEnd w:id="32"/>
    <w:p>
      <w:pPr>
        <w:spacing w:after="0"/>
        <w:ind w:left="0"/>
        <w:jc w:val="both"/>
      </w:pPr>
      <w:r>
        <w:rPr>
          <w:rFonts w:ascii="Times New Roman"/>
          <w:b w:val="false"/>
          <w:i w:val="false"/>
          <w:color w:val="000000"/>
          <w:sz w:val="28"/>
        </w:rPr>
        <w:t>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33"/>
    <w:p>
      <w:pPr>
        <w:spacing w:after="0"/>
        <w:ind w:left="0"/>
        <w:jc w:val="both"/>
      </w:pPr>
      <w:r>
        <w:rPr>
          <w:rFonts w:ascii="Times New Roman"/>
          <w:b w:val="false"/>
          <w:i w:val="false"/>
          <w:color w:val="000000"/>
          <w:sz w:val="28"/>
        </w:rPr>
        <w:t>
      Продолжение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34"/>
      <w:r>
        <w:rPr>
          <w:rFonts w:ascii="Times New Roman"/>
          <w:b w:val="false"/>
          <w:i w:val="false"/>
          <w:color w:val="000000"/>
          <w:sz w:val="28"/>
        </w:rPr>
        <w:t>
      қосымша мамандықтар болған жағдайда бос жолдарда жалғастыру</w:t>
      </w:r>
    </w:p>
    <w:bookmarkEnd w:id="34"/>
    <w:p>
      <w:pPr>
        <w:spacing w:after="0"/>
        <w:ind w:left="0"/>
        <w:jc w:val="both"/>
      </w:pPr>
      <w:r>
        <w:rPr>
          <w:rFonts w:ascii="Times New Roman"/>
          <w:b w:val="false"/>
          <w:i w:val="false"/>
          <w:color w:val="000000"/>
          <w:sz w:val="28"/>
        </w:rPr>
        <w:t>в пустых строках продолжить при наличии дополнительных специальностей</w:t>
      </w:r>
    </w:p>
    <w:p>
      <w:pPr>
        <w:spacing w:after="0"/>
        <w:ind w:left="0"/>
        <w:jc w:val="both"/>
      </w:pPr>
      <w:bookmarkStart w:name="z121" w:id="35"/>
      <w:r>
        <w:rPr>
          <w:rFonts w:ascii="Times New Roman"/>
          <w:b w:val="false"/>
          <w:i w:val="false"/>
          <w:color w:val="000000"/>
          <w:sz w:val="28"/>
        </w:rPr>
        <w:t>
      5.2. Жалпы орта білімнің негізінде</w:t>
      </w:r>
    </w:p>
    <w:bookmarkEnd w:id="35"/>
    <w:p>
      <w:pPr>
        <w:spacing w:after="0"/>
        <w:ind w:left="0"/>
        <w:jc w:val="both"/>
      </w:pPr>
      <w:r>
        <w:rPr>
          <w:rFonts w:ascii="Times New Roman"/>
          <w:b w:val="false"/>
          <w:i w:val="false"/>
          <w:color w:val="000000"/>
          <w:sz w:val="28"/>
        </w:rPr>
        <w:t>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Қабылдан-ғаноқушылар</w:t>
            </w:r>
          </w:p>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 w:id="37"/>
      <w:r>
        <w:rPr>
          <w:rFonts w:ascii="Times New Roman"/>
          <w:b w:val="false"/>
          <w:i w:val="false"/>
          <w:color w:val="000000"/>
          <w:sz w:val="28"/>
        </w:rPr>
        <w:t>
      қосымша мамандықтар болған жағдайда бос жолдарда жалғастыру</w:t>
      </w:r>
    </w:p>
    <w:bookmarkEnd w:id="37"/>
    <w:p>
      <w:pPr>
        <w:spacing w:after="0"/>
        <w:ind w:left="0"/>
        <w:jc w:val="both"/>
      </w:pPr>
      <w:r>
        <w:rPr>
          <w:rFonts w:ascii="Times New Roman"/>
          <w:b w:val="false"/>
          <w:i w:val="false"/>
          <w:color w:val="000000"/>
          <w:sz w:val="28"/>
        </w:rPr>
        <w:t>в пустых строках продолжить при наличии дополнительных специальностей</w:t>
      </w:r>
    </w:p>
    <w:p>
      <w:pPr>
        <w:spacing w:after="0"/>
        <w:ind w:left="0"/>
        <w:jc w:val="both"/>
      </w:pPr>
      <w:bookmarkStart w:name="z152" w:id="38"/>
      <w:r>
        <w:rPr>
          <w:rFonts w:ascii="Times New Roman"/>
          <w:b w:val="false"/>
          <w:i w:val="false"/>
          <w:color w:val="000000"/>
          <w:sz w:val="28"/>
        </w:rPr>
        <w:t>
      5.3. Техникалық және кәсіптік, орта білімнен кейінгі білімнің негізінде</w:t>
      </w:r>
    </w:p>
    <w:bookmarkEnd w:id="38"/>
    <w:p>
      <w:pPr>
        <w:spacing w:after="0"/>
        <w:ind w:left="0"/>
        <w:jc w:val="both"/>
      </w:pPr>
      <w:r>
        <w:rPr>
          <w:rFonts w:ascii="Times New Roman"/>
          <w:b w:val="false"/>
          <w:i w:val="false"/>
          <w:color w:val="000000"/>
          <w:sz w:val="28"/>
        </w:rPr>
        <w:t>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39"/>
    <w:p>
      <w:pPr>
        <w:spacing w:after="0"/>
        <w:ind w:left="0"/>
        <w:jc w:val="both"/>
      </w:pPr>
      <w:r>
        <w:rPr>
          <w:rFonts w:ascii="Times New Roman"/>
          <w:b w:val="false"/>
          <w:i w:val="false"/>
          <w:color w:val="000000"/>
          <w:sz w:val="28"/>
        </w:rPr>
        <w:t>
      Продолжение таблицы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40"/>
      <w:r>
        <w:rPr>
          <w:rFonts w:ascii="Times New Roman"/>
          <w:b w:val="false"/>
          <w:i w:val="false"/>
          <w:color w:val="000000"/>
          <w:sz w:val="28"/>
        </w:rPr>
        <w:t>
      қосымша мамандықтар болған жағдайда бос жолдарда жалғастыру</w:t>
      </w:r>
    </w:p>
    <w:bookmarkEnd w:id="40"/>
    <w:p>
      <w:pPr>
        <w:spacing w:after="0"/>
        <w:ind w:left="0"/>
        <w:jc w:val="both"/>
      </w:pPr>
      <w:r>
        <w:rPr>
          <w:rFonts w:ascii="Times New Roman"/>
          <w:b w:val="false"/>
          <w:i w:val="false"/>
          <w:color w:val="000000"/>
          <w:sz w:val="28"/>
        </w:rPr>
        <w:t xml:space="preserve">в пустых строках продолжить при наличии дополнительных специальностей </w:t>
      </w:r>
    </w:p>
    <w:p>
      <w:pPr>
        <w:spacing w:after="0"/>
        <w:ind w:left="0"/>
        <w:jc w:val="both"/>
      </w:pPr>
      <w:bookmarkStart w:name="z187" w:id="41"/>
      <w:r>
        <w:rPr>
          <w:rFonts w:ascii="Times New Roman"/>
          <w:b w:val="false"/>
          <w:i w:val="false"/>
          <w:color w:val="000000"/>
          <w:sz w:val="28"/>
        </w:rPr>
        <w:t>
      6. Ақылы білім беру қызметтері көрсетілетін оқушылар санын біліктіліктері бойынша бөлінісінде көрсетіңіз, адам</w:t>
      </w:r>
    </w:p>
    <w:bookmarkEnd w:id="41"/>
    <w:p>
      <w:pPr>
        <w:spacing w:after="0"/>
        <w:ind w:left="0"/>
        <w:jc w:val="both"/>
      </w:pPr>
      <w:r>
        <w:rPr>
          <w:rFonts w:ascii="Times New Roman"/>
          <w:b w:val="false"/>
          <w:i w:val="false"/>
          <w:color w:val="000000"/>
          <w:sz w:val="28"/>
        </w:rPr>
        <w:t>Укажите численность обучающихся, получающих платные образовательные услуги, в разбивке по квалификациям, человек</w:t>
      </w:r>
    </w:p>
    <w:p>
      <w:pPr>
        <w:spacing w:after="0"/>
        <w:ind w:left="0"/>
        <w:jc w:val="both"/>
      </w:pPr>
      <w:bookmarkStart w:name="z188" w:id="42"/>
      <w:r>
        <w:rPr>
          <w:rFonts w:ascii="Times New Roman"/>
          <w:b w:val="false"/>
          <w:i w:val="false"/>
          <w:color w:val="000000"/>
          <w:sz w:val="28"/>
        </w:rPr>
        <w:t>
      6.1. Негізгі орта білімнің негізінде</w:t>
      </w:r>
    </w:p>
    <w:bookmarkEnd w:id="42"/>
    <w:p>
      <w:pPr>
        <w:spacing w:after="0"/>
        <w:ind w:left="0"/>
        <w:jc w:val="both"/>
      </w:pPr>
      <w:r>
        <w:rPr>
          <w:rFonts w:ascii="Times New Roman"/>
          <w:b w:val="false"/>
          <w:i w:val="false"/>
          <w:color w:val="000000"/>
          <w:sz w:val="28"/>
        </w:rPr>
        <w:t>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43"/>
    <w:p>
      <w:pPr>
        <w:spacing w:after="0"/>
        <w:ind w:left="0"/>
        <w:jc w:val="both"/>
      </w:pPr>
      <w:r>
        <w:rPr>
          <w:rFonts w:ascii="Times New Roman"/>
          <w:b w:val="false"/>
          <w:i w:val="false"/>
          <w:color w:val="000000"/>
          <w:sz w:val="28"/>
        </w:rPr>
        <w:t>
      Продолжение таблицы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 w:id="44"/>
      <w:r>
        <w:rPr>
          <w:rFonts w:ascii="Times New Roman"/>
          <w:b w:val="false"/>
          <w:i w:val="false"/>
          <w:color w:val="000000"/>
          <w:sz w:val="28"/>
        </w:rPr>
        <w:t>
      қосымша мамандықтар болған жағдайда бос жолдарда жалғастыру</w:t>
      </w:r>
    </w:p>
    <w:bookmarkEnd w:id="44"/>
    <w:p>
      <w:pPr>
        <w:spacing w:after="0"/>
        <w:ind w:left="0"/>
        <w:jc w:val="both"/>
      </w:pPr>
      <w:r>
        <w:rPr>
          <w:rFonts w:ascii="Times New Roman"/>
          <w:b w:val="false"/>
          <w:i w:val="false"/>
          <w:color w:val="000000"/>
          <w:sz w:val="28"/>
        </w:rPr>
        <w:t xml:space="preserve">в пустых строках продолжить при наличии дополнительных специальностей </w:t>
      </w:r>
    </w:p>
    <w:p>
      <w:pPr>
        <w:spacing w:after="0"/>
        <w:ind w:left="0"/>
        <w:jc w:val="both"/>
      </w:pPr>
      <w:bookmarkStart w:name="z225" w:id="45"/>
      <w:r>
        <w:rPr>
          <w:rFonts w:ascii="Times New Roman"/>
          <w:b w:val="false"/>
          <w:i w:val="false"/>
          <w:color w:val="000000"/>
          <w:sz w:val="28"/>
        </w:rPr>
        <w:t>
      6.2. Жалпы орта білімнің негізінде</w:t>
      </w:r>
    </w:p>
    <w:bookmarkEnd w:id="45"/>
    <w:p>
      <w:pPr>
        <w:spacing w:after="0"/>
        <w:ind w:left="0"/>
        <w:jc w:val="both"/>
      </w:pPr>
      <w:r>
        <w:rPr>
          <w:rFonts w:ascii="Times New Roman"/>
          <w:b w:val="false"/>
          <w:i w:val="false"/>
          <w:color w:val="000000"/>
          <w:sz w:val="28"/>
        </w:rPr>
        <w:t>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46"/>
    <w:p>
      <w:pPr>
        <w:spacing w:after="0"/>
        <w:ind w:left="0"/>
        <w:jc w:val="both"/>
      </w:pPr>
      <w:r>
        <w:rPr>
          <w:rFonts w:ascii="Times New Roman"/>
          <w:b w:val="false"/>
          <w:i w:val="false"/>
          <w:color w:val="000000"/>
          <w:sz w:val="28"/>
        </w:rPr>
        <w:t>
      Продолжение таблицы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47"/>
      <w:r>
        <w:rPr>
          <w:rFonts w:ascii="Times New Roman"/>
          <w:b w:val="false"/>
          <w:i w:val="false"/>
          <w:color w:val="000000"/>
          <w:sz w:val="28"/>
        </w:rPr>
        <w:t>
      қосымша мамандықтар болған жағдайда бос жолдарда жалғастыру</w:t>
      </w:r>
    </w:p>
    <w:bookmarkEnd w:id="47"/>
    <w:p>
      <w:pPr>
        <w:spacing w:after="0"/>
        <w:ind w:left="0"/>
        <w:jc w:val="both"/>
      </w:pPr>
      <w:r>
        <w:rPr>
          <w:rFonts w:ascii="Times New Roman"/>
          <w:b w:val="false"/>
          <w:i w:val="false"/>
          <w:color w:val="000000"/>
          <w:sz w:val="28"/>
        </w:rPr>
        <w:t>в пустых строках продолжить при наличии дополнительных специальностей</w:t>
      </w:r>
    </w:p>
    <w:p>
      <w:pPr>
        <w:spacing w:after="0"/>
        <w:ind w:left="0"/>
        <w:jc w:val="both"/>
      </w:pPr>
      <w:bookmarkStart w:name="z261" w:id="48"/>
      <w:r>
        <w:rPr>
          <w:rFonts w:ascii="Times New Roman"/>
          <w:b w:val="false"/>
          <w:i w:val="false"/>
          <w:color w:val="000000"/>
          <w:sz w:val="28"/>
        </w:rPr>
        <w:t>
      6.3. Техникалық және кәсіптік, орта білімнен кейінгі білімнің негізінде</w:t>
      </w:r>
    </w:p>
    <w:bookmarkEnd w:id="48"/>
    <w:p>
      <w:pPr>
        <w:spacing w:after="0"/>
        <w:ind w:left="0"/>
        <w:jc w:val="both"/>
      </w:pPr>
      <w:r>
        <w:rPr>
          <w:rFonts w:ascii="Times New Roman"/>
          <w:b w:val="false"/>
          <w:i w:val="false"/>
          <w:color w:val="000000"/>
          <w:sz w:val="28"/>
        </w:rPr>
        <w:t>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49"/>
    <w:p>
      <w:pPr>
        <w:spacing w:after="0"/>
        <w:ind w:left="0"/>
        <w:jc w:val="both"/>
      </w:pPr>
      <w:r>
        <w:rPr>
          <w:rFonts w:ascii="Times New Roman"/>
          <w:b w:val="false"/>
          <w:i w:val="false"/>
          <w:color w:val="000000"/>
          <w:sz w:val="28"/>
        </w:rPr>
        <w:t>
      Продолжение таблицы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 w:id="50"/>
      <w:r>
        <w:rPr>
          <w:rFonts w:ascii="Times New Roman"/>
          <w:b w:val="false"/>
          <w:i w:val="false"/>
          <w:color w:val="000000"/>
          <w:sz w:val="28"/>
        </w:rPr>
        <w:t>
      қосымша мамандықтар болған жағдайда бос жолдарда жалғастыру</w:t>
      </w:r>
    </w:p>
    <w:bookmarkEnd w:id="50"/>
    <w:p>
      <w:pPr>
        <w:spacing w:after="0"/>
        <w:ind w:left="0"/>
        <w:jc w:val="both"/>
      </w:pPr>
      <w:r>
        <w:rPr>
          <w:rFonts w:ascii="Times New Roman"/>
          <w:b w:val="false"/>
          <w:i w:val="false"/>
          <w:color w:val="000000"/>
          <w:sz w:val="28"/>
        </w:rPr>
        <w:t>в пустых строках продолжить при наличии дополнительных специальностей</w:t>
      </w:r>
    </w:p>
    <w:p>
      <w:pPr>
        <w:spacing w:after="0"/>
        <w:ind w:left="0"/>
        <w:jc w:val="both"/>
      </w:pPr>
      <w:bookmarkStart w:name="z297" w:id="51"/>
      <w:r>
        <w:rPr>
          <w:rFonts w:ascii="Times New Roman"/>
          <w:b w:val="false"/>
          <w:i w:val="false"/>
          <w:color w:val="000000"/>
          <w:sz w:val="28"/>
        </w:rPr>
        <w:t>
      7. Оқыту тілдері бойынша оқушылар санын көрсетіңіз, адам</w:t>
      </w:r>
    </w:p>
    <w:bookmarkEnd w:id="51"/>
    <w:p>
      <w:pPr>
        <w:spacing w:after="0"/>
        <w:ind w:left="0"/>
        <w:jc w:val="both"/>
      </w:pPr>
      <w:r>
        <w:rPr>
          <w:rFonts w:ascii="Times New Roman"/>
          <w:b w:val="false"/>
          <w:i w:val="false"/>
          <w:color w:val="000000"/>
          <w:sz w:val="28"/>
        </w:rPr>
        <w:t>Укажите численность обучающихся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оқыту тілдері бойынша:</w:t>
            </w:r>
          </w:p>
          <w:p>
            <w:pPr>
              <w:spacing w:after="20"/>
              <w:ind w:left="20"/>
              <w:jc w:val="both"/>
            </w:pPr>
            <w:r>
              <w:rPr>
                <w:rFonts w:ascii="Times New Roman"/>
                <w:b w:val="false"/>
                <w:i w:val="false"/>
                <w:color w:val="000000"/>
                <w:sz w:val="20"/>
              </w:rPr>
              <w:t>
В том числе по языку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p>
            <w:pPr>
              <w:spacing w:after="20"/>
              <w:ind w:left="20"/>
              <w:jc w:val="both"/>
            </w:pPr>
            <w:r>
              <w:rPr>
                <w:rFonts w:ascii="Times New Roman"/>
                <w:b w:val="false"/>
                <w:i w:val="false"/>
                <w:color w:val="000000"/>
                <w:sz w:val="20"/>
              </w:rPr>
              <w:t>
казахский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p>
            <w:pPr>
              <w:spacing w:after="20"/>
              <w:ind w:left="20"/>
              <w:jc w:val="both"/>
            </w:pPr>
            <w:r>
              <w:rPr>
                <w:rFonts w:ascii="Times New Roman"/>
                <w:b w:val="false"/>
                <w:i w:val="false"/>
                <w:color w:val="000000"/>
                <w:sz w:val="20"/>
              </w:rPr>
              <w:t>
русский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p>
            <w:pPr>
              <w:spacing w:after="20"/>
              <w:ind w:left="20"/>
              <w:jc w:val="both"/>
            </w:pPr>
            <w:r>
              <w:rPr>
                <w:rFonts w:ascii="Times New Roman"/>
                <w:b w:val="false"/>
                <w:i w:val="false"/>
                <w:color w:val="000000"/>
                <w:sz w:val="20"/>
              </w:rPr>
              <w:t>
узбекский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уйгурский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p>
            <w:pPr>
              <w:spacing w:after="20"/>
              <w:ind w:left="20"/>
              <w:jc w:val="both"/>
            </w:pPr>
            <w:r>
              <w:rPr>
                <w:rFonts w:ascii="Times New Roman"/>
                <w:b w:val="false"/>
                <w:i w:val="false"/>
                <w:color w:val="000000"/>
                <w:sz w:val="20"/>
              </w:rPr>
              <w:t>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тілді көрсетіңіз</w:t>
            </w:r>
          </w:p>
          <w:p>
            <w:pPr>
              <w:spacing w:after="20"/>
              <w:ind w:left="20"/>
              <w:jc w:val="both"/>
            </w:pPr>
            <w:r>
              <w:rPr>
                <w:rFonts w:ascii="Times New Roman"/>
                <w:b w:val="false"/>
                <w:i w:val="false"/>
                <w:color w:val="000000"/>
                <w:sz w:val="20"/>
              </w:rPr>
              <w:t>
другой язык,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52"/>
      <w:r>
        <w:rPr>
          <w:rFonts w:ascii="Times New Roman"/>
          <w:b w:val="false"/>
          <w:i w:val="false"/>
          <w:color w:val="000000"/>
          <w:sz w:val="28"/>
        </w:rPr>
        <w:t>
      8. Оқушылар санын оқыту негіздері, курстары және жасы бойынша бөлінісінде көрсетіңіз. Барлығы, адам</w:t>
      </w:r>
    </w:p>
    <w:bookmarkEnd w:id="52"/>
    <w:p>
      <w:pPr>
        <w:spacing w:after="0"/>
        <w:ind w:left="0"/>
        <w:jc w:val="both"/>
      </w:pPr>
      <w:r>
        <w:rPr>
          <w:rFonts w:ascii="Times New Roman"/>
          <w:b w:val="false"/>
          <w:i w:val="false"/>
          <w:color w:val="000000"/>
          <w:sz w:val="28"/>
        </w:rPr>
        <w:t>Укажите численность обучающихся в разбивке по базе обучения, курсам и возрасту.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w:t>
            </w:r>
          </w:p>
          <w:p>
            <w:pPr>
              <w:spacing w:after="20"/>
              <w:ind w:left="20"/>
              <w:jc w:val="both"/>
            </w:pPr>
            <w:r>
              <w:rPr>
                <w:rFonts w:ascii="Times New Roman"/>
                <w:b w:val="false"/>
                <w:i w:val="false"/>
                <w:color w:val="000000"/>
                <w:sz w:val="20"/>
              </w:rPr>
              <w:t>
үлкен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6" w:id="53"/>
      <w:r>
        <w:rPr>
          <w:rFonts w:ascii="Times New Roman"/>
          <w:b w:val="false"/>
          <w:i w:val="false"/>
          <w:color w:val="000000"/>
          <w:sz w:val="28"/>
        </w:rPr>
        <w:t>
      8.1. Әйел жынысты оқушылар санын оқыту негіздері, курстары және жасы бойынша бөлінісінде көрсетіңіз, адам</w:t>
      </w:r>
    </w:p>
    <w:bookmarkEnd w:id="53"/>
    <w:p>
      <w:pPr>
        <w:spacing w:after="0"/>
        <w:ind w:left="0"/>
        <w:jc w:val="both"/>
      </w:pPr>
      <w:r>
        <w:rPr>
          <w:rFonts w:ascii="Times New Roman"/>
          <w:b w:val="false"/>
          <w:i w:val="false"/>
          <w:color w:val="000000"/>
          <w:sz w:val="28"/>
        </w:rPr>
        <w:t>Укажите численность обучающихся женского пола в разбивке по базе обучения, курсам и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p>
            <w:pPr>
              <w:spacing w:after="20"/>
              <w:ind w:left="20"/>
              <w:jc w:val="both"/>
            </w:pPr>
            <w:r>
              <w:rPr>
                <w:rFonts w:ascii="Times New Roman"/>
                <w:b w:val="false"/>
                <w:i w:val="false"/>
                <w:color w:val="000000"/>
                <w:sz w:val="20"/>
              </w:rPr>
              <w:t>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 w:id="54"/>
      <w:r>
        <w:rPr>
          <w:rFonts w:ascii="Times New Roman"/>
          <w:b w:val="false"/>
          <w:i w:val="false"/>
          <w:color w:val="000000"/>
          <w:sz w:val="28"/>
        </w:rPr>
        <w:t>
      9. Оқушылар санын ұлттары бойынша бөлінісінде көрсетіңіз, адам</w:t>
      </w:r>
    </w:p>
    <w:bookmarkEnd w:id="54"/>
    <w:p>
      <w:pPr>
        <w:spacing w:after="0"/>
        <w:ind w:left="0"/>
        <w:jc w:val="both"/>
      </w:pPr>
      <w:r>
        <w:rPr>
          <w:rFonts w:ascii="Times New Roman"/>
          <w:b w:val="false"/>
          <w:i w:val="false"/>
          <w:color w:val="000000"/>
          <w:sz w:val="28"/>
        </w:rPr>
        <w:t>Укажите численность обучающихся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p>
            <w:pPr>
              <w:spacing w:after="20"/>
              <w:ind w:left="20"/>
              <w:jc w:val="both"/>
            </w:pPr>
            <w:r>
              <w:rPr>
                <w:rFonts w:ascii="Times New Roman"/>
                <w:b w:val="false"/>
                <w:i w:val="false"/>
                <w:color w:val="000000"/>
                <w:sz w:val="20"/>
              </w:rPr>
              <w:t>
Наименование национальности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национальности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7" w:id="55"/>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1 заполняется работником органа статистики</w:t>
      </w:r>
    </w:p>
    <w:p>
      <w:pPr>
        <w:spacing w:after="0"/>
        <w:ind w:left="0"/>
        <w:jc w:val="both"/>
      </w:pPr>
      <w:r>
        <w:rPr>
          <w:rFonts w:ascii="Times New Roman"/>
          <w:b w:val="false"/>
          <w:i w:val="false"/>
          <w:color w:val="000000"/>
          <w:sz w:val="28"/>
        </w:rPr>
        <w:t>қосымша ұлттар болған жағдайда бос жолдарда жалғастыру</w:t>
      </w:r>
    </w:p>
    <w:p>
      <w:pPr>
        <w:spacing w:after="0"/>
        <w:ind w:left="0"/>
        <w:jc w:val="both"/>
      </w:pPr>
      <w:r>
        <w:rPr>
          <w:rFonts w:ascii="Times New Roman"/>
          <w:b w:val="false"/>
          <w:i w:val="false"/>
          <w:color w:val="000000"/>
          <w:sz w:val="28"/>
        </w:rPr>
        <w:t>в пустых строках продолжить при наличии дополнительных национальностей</w:t>
      </w:r>
    </w:p>
    <w:p>
      <w:pPr>
        <w:spacing w:after="0"/>
        <w:ind w:left="0"/>
        <w:jc w:val="both"/>
      </w:pPr>
      <w:bookmarkStart w:name="z398" w:id="56"/>
      <w:r>
        <w:rPr>
          <w:rFonts w:ascii="Times New Roman"/>
          <w:b w:val="false"/>
          <w:i w:val="false"/>
          <w:color w:val="000000"/>
          <w:sz w:val="28"/>
        </w:rPr>
        <w:t>
      10. Келген елдері бойынша оқушылар санын көрсетіңіз, адам</w:t>
      </w:r>
    </w:p>
    <w:bookmarkEnd w:id="56"/>
    <w:p>
      <w:pPr>
        <w:spacing w:after="0"/>
        <w:ind w:left="0"/>
        <w:jc w:val="both"/>
      </w:pPr>
      <w:r>
        <w:rPr>
          <w:rFonts w:ascii="Times New Roman"/>
          <w:b w:val="false"/>
          <w:i w:val="false"/>
          <w:color w:val="000000"/>
          <w:sz w:val="28"/>
        </w:rPr>
        <w:t>Укажите численность обучающихся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9" w:id="57"/>
      <w:r>
        <w:rPr>
          <w:rFonts w:ascii="Times New Roman"/>
          <w:b w:val="false"/>
          <w:i w:val="false"/>
          <w:color w:val="000000"/>
          <w:sz w:val="28"/>
        </w:rPr>
        <w:t>
      Ескертпе:</w:t>
      </w:r>
    </w:p>
    <w:bookmarkEnd w:id="5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заполняется работником органа статистики</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СНГ - Содружество Независимых Государств</w:t>
      </w:r>
    </w:p>
    <w:p>
      <w:pPr>
        <w:spacing w:after="0"/>
        <w:ind w:left="0"/>
        <w:jc w:val="both"/>
      </w:pPr>
      <w:bookmarkStart w:name="z420" w:id="58"/>
      <w:r>
        <w:rPr>
          <w:rFonts w:ascii="Times New Roman"/>
          <w:b w:val="false"/>
          <w:i w:val="false"/>
          <w:color w:val="000000"/>
          <w:sz w:val="28"/>
        </w:rPr>
        <w:t>
      10.1. Келген елдері бойынша оқушылар санын оқыту негіздері және курстары бойынша бөлінісінде көрсетіңіз. Барлығы, адам</w:t>
      </w:r>
    </w:p>
    <w:bookmarkEnd w:id="58"/>
    <w:p>
      <w:pPr>
        <w:spacing w:after="0"/>
        <w:ind w:left="0"/>
        <w:jc w:val="both"/>
      </w:pPr>
      <w:r>
        <w:rPr>
          <w:rFonts w:ascii="Times New Roman"/>
          <w:b w:val="false"/>
          <w:i w:val="false"/>
          <w:color w:val="000000"/>
          <w:sz w:val="28"/>
        </w:rPr>
        <w:t>Укажите численность обучающихся по странам прибытия в разбивке по базе обучения и курсам.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5</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6" w:id="59"/>
      <w:r>
        <w:rPr>
          <w:rFonts w:ascii="Times New Roman"/>
          <w:b w:val="false"/>
          <w:i w:val="false"/>
          <w:color w:val="000000"/>
          <w:sz w:val="28"/>
        </w:rPr>
        <w:t>
      Ескертпе:</w:t>
      </w:r>
    </w:p>
    <w:bookmarkEnd w:id="59"/>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заполняется работником органа статистики</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СНГ - Содружество Независимых Государств</w:t>
      </w:r>
    </w:p>
    <w:p>
      <w:pPr>
        <w:spacing w:after="0"/>
        <w:ind w:left="0"/>
        <w:jc w:val="both"/>
      </w:pPr>
      <w:bookmarkStart w:name="z447" w:id="60"/>
      <w:r>
        <w:rPr>
          <w:rFonts w:ascii="Times New Roman"/>
          <w:b w:val="false"/>
          <w:i w:val="false"/>
          <w:color w:val="000000"/>
          <w:sz w:val="28"/>
        </w:rPr>
        <w:t>
      10.2. Келген елдері бойынша әйел жынысты оқушылар санын оқыту негіздері және курстары бойынша бөлінісінде көрсетіңіз, адам</w:t>
      </w:r>
    </w:p>
    <w:bookmarkEnd w:id="60"/>
    <w:p>
      <w:pPr>
        <w:spacing w:after="0"/>
        <w:ind w:left="0"/>
        <w:jc w:val="both"/>
      </w:pPr>
      <w:r>
        <w:rPr>
          <w:rFonts w:ascii="Times New Roman"/>
          <w:b w:val="false"/>
          <w:i w:val="false"/>
          <w:color w:val="000000"/>
          <w:sz w:val="28"/>
        </w:rPr>
        <w:t>Укажите численность обучающихся женского пола по странам прибытия в разбивке по базе обучения и курсам,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 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7</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3" w:id="61"/>
      <w:r>
        <w:rPr>
          <w:rFonts w:ascii="Times New Roman"/>
          <w:b w:val="false"/>
          <w:i w:val="false"/>
          <w:color w:val="000000"/>
          <w:sz w:val="28"/>
        </w:rPr>
        <w:t>
      Ескертпе:</w:t>
      </w:r>
    </w:p>
    <w:bookmarkEnd w:id="6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заполняется работником органа статистики</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СНГ - Содружество Независимых Государств</w:t>
      </w:r>
    </w:p>
    <w:p>
      <w:pPr>
        <w:spacing w:after="0"/>
        <w:ind w:left="0"/>
        <w:jc w:val="both"/>
      </w:pPr>
      <w:bookmarkStart w:name="z474" w:id="62"/>
      <w:r>
        <w:rPr>
          <w:rFonts w:ascii="Times New Roman"/>
          <w:b w:val="false"/>
          <w:i w:val="false"/>
          <w:color w:val="000000"/>
          <w:sz w:val="28"/>
        </w:rPr>
        <w:t>
      11. Түсу кезінде жеңілдіктері бар оқушылар санын көрсетіңіз, адам</w:t>
      </w:r>
    </w:p>
    <w:bookmarkEnd w:id="62"/>
    <w:p>
      <w:pPr>
        <w:spacing w:after="0"/>
        <w:ind w:left="0"/>
        <w:jc w:val="both"/>
      </w:pPr>
      <w:r>
        <w:rPr>
          <w:rFonts w:ascii="Times New Roman"/>
          <w:b w:val="false"/>
          <w:i w:val="false"/>
          <w:color w:val="000000"/>
          <w:sz w:val="28"/>
        </w:rPr>
        <w:t>Укажите численность обучающихся, имеющих льготы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w:t>
            </w:r>
          </w:p>
          <w:p>
            <w:pPr>
              <w:spacing w:after="20"/>
              <w:ind w:left="20"/>
              <w:jc w:val="both"/>
            </w:pPr>
            <w:r>
              <w:rPr>
                <w:rFonts w:ascii="Times New Roman"/>
                <w:b w:val="false"/>
                <w:i w:val="false"/>
                <w:color w:val="000000"/>
                <w:sz w:val="20"/>
              </w:rPr>
              <w:t>
Граждане из числа лиц с инвалидностью первой или второй группы, лиц с инвалидностью с детства, детей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w:t>
            </w:r>
          </w:p>
          <w:p>
            <w:pPr>
              <w:spacing w:after="20"/>
              <w:ind w:left="20"/>
              <w:jc w:val="both"/>
            </w:pPr>
            <w:r>
              <w:rPr>
                <w:rFonts w:ascii="Times New Roman"/>
                <w:b w:val="false"/>
                <w:i w:val="false"/>
                <w:color w:val="000000"/>
                <w:sz w:val="20"/>
              </w:rPr>
              <w:t>
Ветераны боевых действий на территории других государств, ветераны, приравненные по льготам к ветеранам Великой Отечественной войны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w:t>
            </w:r>
          </w:p>
          <w:p>
            <w:pPr>
              <w:spacing w:after="20"/>
              <w:ind w:left="20"/>
              <w:jc w:val="both"/>
            </w:pPr>
            <w:r>
              <w:rPr>
                <w:rFonts w:ascii="Times New Roman"/>
                <w:b w:val="false"/>
                <w:i w:val="false"/>
                <w:color w:val="000000"/>
                <w:sz w:val="20"/>
              </w:rPr>
              <w:t>
Граждане из числа сельской молодежи на обучение по образовательным программам, определяющим социально-экономическое развитие села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w:t>
            </w:r>
          </w:p>
          <w:p>
            <w:pPr>
              <w:spacing w:after="20"/>
              <w:ind w:left="20"/>
              <w:jc w:val="both"/>
            </w:pPr>
            <w:r>
              <w:rPr>
                <w:rFonts w:ascii="Times New Roman"/>
                <w:b w:val="false"/>
                <w:i w:val="false"/>
                <w:color w:val="000000"/>
                <w:sz w:val="20"/>
              </w:rPr>
              <w:t>
Лица казахской национальности, не являющихся гражданами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w:t>
            </w:r>
          </w:p>
          <w:p>
            <w:pPr>
              <w:spacing w:after="20"/>
              <w:ind w:left="20"/>
              <w:jc w:val="both"/>
            </w:pPr>
            <w:r>
              <w:rPr>
                <w:rFonts w:ascii="Times New Roman"/>
                <w:b w:val="false"/>
                <w:i w:val="false"/>
                <w:color w:val="000000"/>
                <w:sz w:val="20"/>
              </w:rPr>
              <w:t>
Дети-сироты и дети, оставшиеся без попечения родителей, а также граждане Республики Казахстан из числа молодежи, потерявших или оставшихся без попечения родителей до совершеннолетия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w:t>
            </w:r>
          </w:p>
          <w:p>
            <w:pPr>
              <w:spacing w:after="20"/>
              <w:ind w:left="20"/>
              <w:jc w:val="both"/>
            </w:pPr>
            <w:r>
              <w:rPr>
                <w:rFonts w:ascii="Times New Roman"/>
                <w:b w:val="false"/>
                <w:i w:val="false"/>
                <w:color w:val="000000"/>
                <w:sz w:val="20"/>
              </w:rPr>
              <w:t>
Граждане Республики Казахстан из числа сельской молодежи, переселяющиеся в регионы, определенные Правительством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w:t>
            </w:r>
          </w:p>
          <w:p>
            <w:pPr>
              <w:spacing w:after="20"/>
              <w:ind w:left="20"/>
              <w:jc w:val="both"/>
            </w:pPr>
            <w:r>
              <w:rPr>
                <w:rFonts w:ascii="Times New Roman"/>
                <w:b w:val="false"/>
                <w:i w:val="false"/>
                <w:color w:val="000000"/>
                <w:sz w:val="20"/>
              </w:rPr>
              <w:t>
Дети из семей, в которых воспитывается четыре и более несовершеннолетних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w:t>
            </w:r>
          </w:p>
          <w:p>
            <w:pPr>
              <w:spacing w:after="20"/>
              <w:ind w:left="20"/>
              <w:jc w:val="both"/>
            </w:pPr>
            <w:r>
              <w:rPr>
                <w:rFonts w:ascii="Times New Roman"/>
                <w:b w:val="false"/>
                <w:i w:val="false"/>
                <w:color w:val="000000"/>
                <w:sz w:val="20"/>
              </w:rPr>
              <w:t>
Дети из числа неполных семей, имеющих данный статус не менее трех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w:t>
            </w:r>
          </w:p>
          <w:p>
            <w:pPr>
              <w:spacing w:after="20"/>
              <w:ind w:left="20"/>
              <w:jc w:val="both"/>
            </w:pPr>
            <w:r>
              <w:rPr>
                <w:rFonts w:ascii="Times New Roman"/>
                <w:b w:val="false"/>
                <w:i w:val="false"/>
                <w:color w:val="000000"/>
                <w:sz w:val="20"/>
              </w:rPr>
              <w:t>
Дети из семей, воспитывающих детей с инвалидностью с детства, лиц с инвалидностью первой или второй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5" w:id="63"/>
      <w:r>
        <w:rPr>
          <w:rFonts w:ascii="Times New Roman"/>
          <w:b w:val="false"/>
          <w:i w:val="false"/>
          <w:color w:val="000000"/>
          <w:sz w:val="28"/>
        </w:rPr>
        <w:t>
      12. Түлектердің білімін мемлекеттік бағалаудың қорытындылары бойынша және олардың жұмысқа орналасуы бойынша деректерді толтырыңыз, адам</w:t>
      </w:r>
    </w:p>
    <w:bookmarkEnd w:id="63"/>
    <w:p>
      <w:pPr>
        <w:spacing w:after="0"/>
        <w:ind w:left="0"/>
        <w:jc w:val="both"/>
      </w:pPr>
      <w:r>
        <w:rPr>
          <w:rFonts w:ascii="Times New Roman"/>
          <w:b w:val="false"/>
          <w:i w:val="false"/>
          <w:color w:val="000000"/>
          <w:sz w:val="28"/>
        </w:rPr>
        <w:t>Заполните данные по итогам государственной оценки знаний выпускников и по их трудоустройству,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емтихандарды тапсыруға (диплом қорғауға) жіберілгендер, барлығы</w:t>
            </w:r>
          </w:p>
          <w:p>
            <w:pPr>
              <w:spacing w:after="20"/>
              <w:ind w:left="20"/>
              <w:jc w:val="both"/>
            </w:pPr>
            <w:r>
              <w:rPr>
                <w:rFonts w:ascii="Times New Roman"/>
                <w:b w:val="false"/>
                <w:i w:val="false"/>
                <w:color w:val="000000"/>
                <w:sz w:val="20"/>
              </w:rPr>
              <w:t>
Допущено к сдаче государственных экзаменов (защите дипломов),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 түлектер саны</w:t>
            </w:r>
          </w:p>
          <w:p>
            <w:pPr>
              <w:spacing w:after="20"/>
              <w:ind w:left="20"/>
              <w:jc w:val="both"/>
            </w:pPr>
            <w:r>
              <w:rPr>
                <w:rFonts w:ascii="Times New Roman"/>
                <w:b w:val="false"/>
                <w:i w:val="false"/>
                <w:color w:val="000000"/>
                <w:sz w:val="20"/>
              </w:rPr>
              <w:t>
Численность выпускников, получивших диплом с отличием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Мамандықпен бірге жалпы орта білім алған түлектер саны</w:t>
            </w:r>
          </w:p>
          <w:p>
            <w:pPr>
              <w:spacing w:after="20"/>
              <w:ind w:left="20"/>
              <w:jc w:val="both"/>
            </w:pPr>
            <w:r>
              <w:rPr>
                <w:rFonts w:ascii="Times New Roman"/>
                <w:b w:val="false"/>
                <w:i w:val="false"/>
                <w:color w:val="000000"/>
                <w:sz w:val="20"/>
              </w:rPr>
              <w:t>
Численность выпускников, получивших вместе со специальностью общее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(біліктілік) алған түлектер саны</w:t>
            </w:r>
          </w:p>
          <w:p>
            <w:pPr>
              <w:spacing w:after="20"/>
              <w:ind w:left="20"/>
              <w:jc w:val="both"/>
            </w:pPr>
            <w:r>
              <w:rPr>
                <w:rFonts w:ascii="Times New Roman"/>
                <w:b w:val="false"/>
                <w:i w:val="false"/>
                <w:color w:val="000000"/>
                <w:sz w:val="20"/>
              </w:rPr>
              <w:t>
Численность выпускников, получивших разряд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жоғары</w:t>
            </w:r>
          </w:p>
          <w:p>
            <w:pPr>
              <w:spacing w:after="20"/>
              <w:ind w:left="20"/>
              <w:jc w:val="both"/>
            </w:pPr>
            <w:r>
              <w:rPr>
                <w:rFonts w:ascii="Times New Roman"/>
                <w:b w:val="false"/>
                <w:i w:val="false"/>
                <w:color w:val="000000"/>
                <w:sz w:val="20"/>
              </w:rPr>
              <w:t>
выше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төмен</w:t>
            </w:r>
          </w:p>
          <w:p>
            <w:pPr>
              <w:spacing w:after="20"/>
              <w:ind w:left="20"/>
              <w:jc w:val="both"/>
            </w:pPr>
            <w:r>
              <w:rPr>
                <w:rFonts w:ascii="Times New Roman"/>
                <w:b w:val="false"/>
                <w:i w:val="false"/>
                <w:color w:val="000000"/>
                <w:sz w:val="20"/>
              </w:rPr>
              <w:t>
ниже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p>
            <w:pPr>
              <w:spacing w:after="20"/>
              <w:ind w:left="20"/>
              <w:jc w:val="both"/>
            </w:pPr>
            <w:r>
              <w:rPr>
                <w:rFonts w:ascii="Times New Roman"/>
                <w:b w:val="false"/>
                <w:i w:val="false"/>
                <w:color w:val="000000"/>
                <w:sz w:val="20"/>
              </w:rPr>
              <w:t>
установленный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p>
          <w:p>
            <w:pPr>
              <w:spacing w:after="20"/>
              <w:ind w:left="20"/>
              <w:jc w:val="both"/>
            </w:pPr>
            <w:r>
              <w:rPr>
                <w:rFonts w:ascii="Times New Roman"/>
                <w:b w:val="false"/>
                <w:i w:val="false"/>
                <w:color w:val="000000"/>
                <w:sz w:val="20"/>
              </w:rPr>
              <w:t>
Численность выпусников трудоустроенных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жалғастырған түлектер саны</w:t>
            </w:r>
          </w:p>
          <w:p>
            <w:pPr>
              <w:spacing w:after="20"/>
              <w:ind w:left="20"/>
              <w:jc w:val="both"/>
            </w:pPr>
            <w:r>
              <w:rPr>
                <w:rFonts w:ascii="Times New Roman"/>
                <w:b w:val="false"/>
                <w:i w:val="false"/>
                <w:color w:val="000000"/>
                <w:sz w:val="20"/>
              </w:rPr>
              <w:t>
Численность выпусников, продолживших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w:t>
            </w:r>
          </w:p>
          <w:p>
            <w:pPr>
              <w:spacing w:after="20"/>
              <w:ind w:left="20"/>
              <w:jc w:val="both"/>
            </w:pPr>
            <w:r>
              <w:rPr>
                <w:rFonts w:ascii="Times New Roman"/>
                <w:b w:val="false"/>
                <w:i w:val="false"/>
                <w:color w:val="000000"/>
                <w:sz w:val="20"/>
              </w:rPr>
              <w:t>
в высших учебных заведениях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p>
            <w:pPr>
              <w:spacing w:after="20"/>
              <w:ind w:left="20"/>
              <w:jc w:val="both"/>
            </w:pPr>
            <w:r>
              <w:rPr>
                <w:rFonts w:ascii="Times New Roman"/>
                <w:b w:val="false"/>
                <w:i w:val="false"/>
                <w:color w:val="000000"/>
                <w:sz w:val="20"/>
              </w:rPr>
              <w:t>
в колледжах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4" w:id="64"/>
      <w:r>
        <w:rPr>
          <w:rFonts w:ascii="Times New Roman"/>
          <w:b w:val="false"/>
          <w:i w:val="false"/>
          <w:color w:val="000000"/>
          <w:sz w:val="28"/>
        </w:rPr>
        <w:t>
      13. Оқытушылардың саны мен құрамын көрсетіңіз, адам</w:t>
      </w:r>
    </w:p>
    <w:bookmarkEnd w:id="64"/>
    <w:p>
      <w:pPr>
        <w:spacing w:after="0"/>
        <w:ind w:left="0"/>
        <w:jc w:val="both"/>
      </w:pPr>
      <w:r>
        <w:rPr>
          <w:rFonts w:ascii="Times New Roman"/>
          <w:b w:val="false"/>
          <w:i w:val="false"/>
          <w:color w:val="000000"/>
          <w:sz w:val="28"/>
        </w:rPr>
        <w:t>Укажите численность и состав преподавателей,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w:t>
            </w:r>
          </w:p>
          <w:p>
            <w:pPr>
              <w:spacing w:after="20"/>
              <w:ind w:left="20"/>
              <w:jc w:val="both"/>
            </w:pPr>
            <w:r>
              <w:rPr>
                <w:rFonts w:ascii="Times New Roman"/>
                <w:b w:val="false"/>
                <w:i w:val="false"/>
                <w:color w:val="000000"/>
                <w:sz w:val="20"/>
              </w:rPr>
              <w:t>
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тізімдік саны</w:t>
            </w:r>
          </w:p>
          <w:p>
            <w:pPr>
              <w:spacing w:after="20"/>
              <w:ind w:left="20"/>
              <w:jc w:val="both"/>
            </w:pPr>
            <w:r>
              <w:rPr>
                <w:rFonts w:ascii="Times New Roman"/>
                <w:b w:val="false"/>
                <w:i w:val="false"/>
                <w:color w:val="000000"/>
                <w:sz w:val="20"/>
              </w:rPr>
              <w:t>
списочная численность преподавателей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қабылданғаноқытушылар саны</w:t>
            </w:r>
          </w:p>
          <w:p>
            <w:pPr>
              <w:spacing w:after="20"/>
              <w:ind w:left="20"/>
              <w:jc w:val="both"/>
            </w:pPr>
            <w:r>
              <w:rPr>
                <w:rFonts w:ascii="Times New Roman"/>
                <w:b w:val="false"/>
                <w:i w:val="false"/>
                <w:color w:val="000000"/>
                <w:sz w:val="20"/>
              </w:rPr>
              <w:t>
численность преподавателей, принятых по совместительству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оқытушылар саны</w:t>
            </w:r>
          </w:p>
          <w:p>
            <w:pPr>
              <w:spacing w:after="20"/>
              <w:ind w:left="20"/>
              <w:jc w:val="both"/>
            </w:pPr>
            <w:r>
              <w:rPr>
                <w:rFonts w:ascii="Times New Roman"/>
                <w:b w:val="false"/>
                <w:i w:val="false"/>
                <w:color w:val="000000"/>
                <w:sz w:val="20"/>
              </w:rPr>
              <w:t>
Численность преподавателей, имеющих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оқытушылар саны</w:t>
            </w:r>
          </w:p>
          <w:p>
            <w:pPr>
              <w:spacing w:after="20"/>
              <w:ind w:left="20"/>
              <w:jc w:val="both"/>
            </w:pPr>
            <w:r>
              <w:rPr>
                <w:rFonts w:ascii="Times New Roman"/>
                <w:b w:val="false"/>
                <w:i w:val="false"/>
                <w:color w:val="000000"/>
                <w:sz w:val="20"/>
              </w:rPr>
              <w:t>
Численность преподавателей по категориям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педагог-исследователь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p>
            <w:pPr>
              <w:spacing w:after="20"/>
              <w:ind w:left="20"/>
              <w:jc w:val="both"/>
            </w:pPr>
            <w:r>
              <w:rPr>
                <w:rFonts w:ascii="Times New Roman"/>
                <w:b w:val="false"/>
                <w:i w:val="false"/>
                <w:color w:val="000000"/>
                <w:sz w:val="20"/>
              </w:rPr>
              <w:t>
педагог-эксперт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p>
            <w:pPr>
              <w:spacing w:after="20"/>
              <w:ind w:left="20"/>
              <w:jc w:val="both"/>
            </w:pPr>
            <w:r>
              <w:rPr>
                <w:rFonts w:ascii="Times New Roman"/>
                <w:b w:val="false"/>
                <w:i w:val="false"/>
                <w:color w:val="000000"/>
                <w:sz w:val="20"/>
              </w:rPr>
              <w:t>
педагог-модератор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p>
            <w:pPr>
              <w:spacing w:after="20"/>
              <w:ind w:left="20"/>
              <w:jc w:val="both"/>
            </w:pPr>
            <w:r>
              <w:rPr>
                <w:rFonts w:ascii="Times New Roman"/>
                <w:b w:val="false"/>
                <w:i w:val="false"/>
                <w:color w:val="000000"/>
                <w:sz w:val="20"/>
              </w:rPr>
              <w:t>
без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3" w:id="65"/>
      <w:r>
        <w:rPr>
          <w:rFonts w:ascii="Times New Roman"/>
          <w:b w:val="false"/>
          <w:i w:val="false"/>
          <w:color w:val="000000"/>
          <w:sz w:val="28"/>
        </w:rPr>
        <w:t>
      14. Кітапханалардың қызметі туралы деректерді толтырыңыз</w:t>
      </w:r>
    </w:p>
    <w:bookmarkEnd w:id="65"/>
    <w:p>
      <w:pPr>
        <w:spacing w:after="0"/>
        <w:ind w:left="0"/>
        <w:jc w:val="both"/>
      </w:pPr>
      <w:r>
        <w:rPr>
          <w:rFonts w:ascii="Times New Roman"/>
          <w:b w:val="false"/>
          <w:i w:val="false"/>
          <w:color w:val="000000"/>
          <w:sz w:val="28"/>
        </w:rPr>
        <w:t>Заполните данные по деятельности библиотек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 дана</w:t>
            </w:r>
          </w:p>
          <w:p>
            <w:pPr>
              <w:spacing w:after="20"/>
              <w:ind w:left="20"/>
              <w:jc w:val="both"/>
            </w:pPr>
            <w:r>
              <w:rPr>
                <w:rFonts w:ascii="Times New Roman"/>
                <w:b w:val="false"/>
                <w:i w:val="false"/>
                <w:color w:val="000000"/>
                <w:sz w:val="20"/>
              </w:rPr>
              <w:t>
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түскендері, дана</w:t>
            </w:r>
          </w:p>
          <w:p>
            <w:pPr>
              <w:spacing w:after="20"/>
              <w:ind w:left="20"/>
              <w:jc w:val="both"/>
            </w:pPr>
            <w:r>
              <w:rPr>
                <w:rFonts w:ascii="Times New Roman"/>
                <w:b w:val="false"/>
                <w:i w:val="false"/>
                <w:color w:val="000000"/>
                <w:sz w:val="20"/>
              </w:rPr>
              <w:t>
Ежегодные поступления, экземпляров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w:t>
            </w:r>
          </w:p>
          <w:p>
            <w:pPr>
              <w:spacing w:after="20"/>
              <w:ind w:left="20"/>
              <w:jc w:val="both"/>
            </w:pPr>
            <w:r>
              <w:rPr>
                <w:rFonts w:ascii="Times New Roman"/>
                <w:b w:val="false"/>
                <w:i w:val="false"/>
                <w:color w:val="000000"/>
                <w:sz w:val="20"/>
              </w:rPr>
              <w:t>
учебники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w:t>
            </w:r>
          </w:p>
          <w:p>
            <w:pPr>
              <w:spacing w:after="20"/>
              <w:ind w:left="20"/>
              <w:jc w:val="both"/>
            </w:pPr>
            <w:r>
              <w:rPr>
                <w:rFonts w:ascii="Times New Roman"/>
                <w:b w:val="false"/>
                <w:i w:val="false"/>
                <w:color w:val="000000"/>
                <w:sz w:val="20"/>
              </w:rPr>
              <w:t>
кітаптар</w:t>
            </w:r>
          </w:p>
          <w:p>
            <w:pPr>
              <w:spacing w:after="20"/>
              <w:ind w:left="20"/>
              <w:jc w:val="both"/>
            </w:pPr>
            <w:r>
              <w:rPr>
                <w:rFonts w:ascii="Times New Roman"/>
                <w:b w:val="false"/>
                <w:i w:val="false"/>
                <w:color w:val="000000"/>
                <w:sz w:val="20"/>
              </w:rPr>
              <w:t>
учебно-методическая литература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кітаптар</w:t>
            </w:r>
          </w:p>
          <w:p>
            <w:pPr>
              <w:spacing w:after="20"/>
              <w:ind w:left="20"/>
              <w:jc w:val="both"/>
            </w:pPr>
            <w:r>
              <w:rPr>
                <w:rFonts w:ascii="Times New Roman"/>
                <w:b w:val="false"/>
                <w:i w:val="false"/>
                <w:color w:val="000000"/>
                <w:sz w:val="20"/>
              </w:rPr>
              <w:t>
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7" w:id="66"/>
      <w:r>
        <w:rPr>
          <w:rFonts w:ascii="Times New Roman"/>
          <w:b w:val="false"/>
          <w:i w:val="false"/>
          <w:color w:val="000000"/>
          <w:sz w:val="28"/>
        </w:rPr>
        <w:t>
      15. Материалдық-техникалық базаның бары туралы деректерді толтырыңыз</w:t>
      </w:r>
    </w:p>
    <w:bookmarkEnd w:id="66"/>
    <w:p>
      <w:pPr>
        <w:spacing w:after="0"/>
        <w:ind w:left="0"/>
        <w:jc w:val="both"/>
      </w:pPr>
      <w:r>
        <w:rPr>
          <w:rFonts w:ascii="Times New Roman"/>
          <w:b w:val="false"/>
          <w:i w:val="false"/>
          <w:color w:val="000000"/>
          <w:sz w:val="28"/>
        </w:rPr>
        <w:t>Заполните данные о наличии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xml:space="preserve">
Общая площадь зданий, метр квадратный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p>
            <w:pPr>
              <w:spacing w:after="20"/>
              <w:ind w:left="20"/>
              <w:jc w:val="both"/>
            </w:pPr>
            <w:r>
              <w:rPr>
                <w:rFonts w:ascii="Times New Roman"/>
                <w:b w:val="false"/>
                <w:i w:val="false"/>
                <w:color w:val="000000"/>
                <w:sz w:val="20"/>
              </w:rPr>
              <w:t>
Площадь земельного участка,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ғимаратының жобалық қуаттылығы, оқушылар орындары</w:t>
            </w:r>
          </w:p>
          <w:p>
            <w:pPr>
              <w:spacing w:after="20"/>
              <w:ind w:left="20"/>
              <w:jc w:val="both"/>
            </w:pPr>
            <w:r>
              <w:rPr>
                <w:rFonts w:ascii="Times New Roman"/>
                <w:b w:val="false"/>
                <w:i w:val="false"/>
                <w:color w:val="000000"/>
                <w:sz w:val="20"/>
              </w:rPr>
              <w:t>
Проектная мощность учебного здания, ученических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залдың алаңы, шаршы метр</w:t>
            </w:r>
          </w:p>
          <w:p>
            <w:pPr>
              <w:spacing w:after="20"/>
              <w:ind w:left="20"/>
              <w:jc w:val="both"/>
            </w:pPr>
            <w:r>
              <w:rPr>
                <w:rFonts w:ascii="Times New Roman"/>
                <w:b w:val="false"/>
                <w:i w:val="false"/>
                <w:color w:val="000000"/>
                <w:sz w:val="20"/>
              </w:rPr>
              <w:t>
Площадь спортзала,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залының алаңы, шаршы метр</w:t>
            </w:r>
          </w:p>
          <w:p>
            <w:pPr>
              <w:spacing w:after="20"/>
              <w:ind w:left="20"/>
              <w:jc w:val="both"/>
            </w:pPr>
            <w:r>
              <w:rPr>
                <w:rFonts w:ascii="Times New Roman"/>
                <w:b w:val="false"/>
                <w:i w:val="false"/>
                <w:color w:val="000000"/>
                <w:sz w:val="20"/>
              </w:rPr>
              <w:t>
Площадь актового 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саны, бірлік</w:t>
            </w:r>
          </w:p>
          <w:p>
            <w:pPr>
              <w:spacing w:after="20"/>
              <w:ind w:left="20"/>
              <w:jc w:val="both"/>
            </w:pPr>
            <w:r>
              <w:rPr>
                <w:rFonts w:ascii="Times New Roman"/>
                <w:b w:val="false"/>
                <w:i w:val="false"/>
                <w:color w:val="000000"/>
                <w:sz w:val="20"/>
              </w:rPr>
              <w:t>
Количество учебных кабинетов,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саны, бірлік</w:t>
            </w:r>
          </w:p>
          <w:p>
            <w:pPr>
              <w:spacing w:after="20"/>
              <w:ind w:left="20"/>
              <w:jc w:val="both"/>
            </w:pPr>
            <w:r>
              <w:rPr>
                <w:rFonts w:ascii="Times New Roman"/>
                <w:b w:val="false"/>
                <w:i w:val="false"/>
                <w:color w:val="000000"/>
                <w:sz w:val="20"/>
              </w:rPr>
              <w:t>
Количество лабораторий,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саны, бірлік</w:t>
            </w:r>
          </w:p>
          <w:p>
            <w:pPr>
              <w:spacing w:after="20"/>
              <w:ind w:left="20"/>
              <w:jc w:val="both"/>
            </w:pPr>
            <w:r>
              <w:rPr>
                <w:rFonts w:ascii="Times New Roman"/>
                <w:b w:val="false"/>
                <w:i w:val="false"/>
                <w:color w:val="000000"/>
                <w:sz w:val="20"/>
              </w:rPr>
              <w:t>
Количество мастерских,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 бірлік</w:t>
            </w:r>
          </w:p>
          <w:p>
            <w:pPr>
              <w:spacing w:after="20"/>
              <w:ind w:left="20"/>
              <w:jc w:val="both"/>
            </w:pPr>
            <w:r>
              <w:rPr>
                <w:rFonts w:ascii="Times New Roman"/>
                <w:b w:val="false"/>
                <w:i w:val="false"/>
                <w:color w:val="000000"/>
                <w:sz w:val="20"/>
              </w:rPr>
              <w:t>
Количество авто (тракто) дромов,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саны, бірлік</w:t>
            </w:r>
          </w:p>
          <w:p>
            <w:pPr>
              <w:spacing w:after="20"/>
              <w:ind w:left="20"/>
              <w:jc w:val="both"/>
            </w:pPr>
            <w:r>
              <w:rPr>
                <w:rFonts w:ascii="Times New Roman"/>
                <w:b w:val="false"/>
                <w:i w:val="false"/>
                <w:color w:val="000000"/>
                <w:sz w:val="20"/>
              </w:rPr>
              <w:t>
Количество компьютерных классов,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қолжетімділіктері бар, бірлік</w:t>
            </w:r>
          </w:p>
          <w:p>
            <w:pPr>
              <w:spacing w:after="20"/>
              <w:ind w:left="20"/>
              <w:jc w:val="both"/>
            </w:pPr>
            <w:r>
              <w:rPr>
                <w:rFonts w:ascii="Times New Roman"/>
                <w:b w:val="false"/>
                <w:i w:val="false"/>
                <w:color w:val="000000"/>
                <w:sz w:val="20"/>
              </w:rPr>
              <w:t>
из них имеют доступ к сети Интернет,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құрал-жабдық жиынтықтарының саны</w:t>
            </w:r>
          </w:p>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қызметшілер саны, адам</w:t>
            </w:r>
          </w:p>
          <w:p>
            <w:pPr>
              <w:spacing w:after="20"/>
              <w:ind w:left="20"/>
              <w:jc w:val="both"/>
            </w:pPr>
            <w:r>
              <w:rPr>
                <w:rFonts w:ascii="Times New Roman"/>
                <w:b w:val="false"/>
                <w:i w:val="false"/>
                <w:color w:val="000000"/>
                <w:sz w:val="20"/>
              </w:rPr>
              <w:t>
Численность среднего медицинского персонала,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1" w:id="67"/>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bookmarkEnd w:id="67"/>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74" w:id="68"/>
      <w:r>
        <w:rPr>
          <w:rFonts w:ascii="Times New Roman"/>
          <w:b w:val="false"/>
          <w:i w:val="false"/>
          <w:color w:val="000000"/>
          <w:sz w:val="28"/>
        </w:rPr>
        <w:t>
      Атауы Мекенжайы (респонденттің)</w:t>
      </w:r>
    </w:p>
    <w:bookmarkEnd w:id="68"/>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 _____________________</w:t>
      </w:r>
    </w:p>
    <w:p>
      <w:pPr>
        <w:spacing w:after="0"/>
        <w:ind w:left="0"/>
        <w:jc w:val="both"/>
      </w:pPr>
      <w:r>
        <w:rPr>
          <w:rFonts w:ascii="Times New Roman"/>
          <w:b w:val="false"/>
          <w:i w:val="false"/>
          <w:color w:val="000000"/>
          <w:sz w:val="28"/>
        </w:rPr>
        <w:t>стационарлық ұялы 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bookmarkStart w:name="z576" w:id="6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техническом и профессиональном, послесреднем образовании"</w:t>
      </w:r>
      <w:r>
        <w:br/>
      </w:r>
      <w:r>
        <w:rPr>
          <w:rFonts w:ascii="Times New Roman"/>
          <w:b/>
          <w:i w:val="false"/>
          <w:color w:val="000000"/>
        </w:rPr>
        <w:t>(индекс 2-НК, периодичность один раз в год)</w:t>
      </w:r>
    </w:p>
    <w:bookmarkEnd w:id="69"/>
    <w:bookmarkStart w:name="z577" w:id="7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техническом и профессиональном, послесреднем образовании" (индекс 2-НК, периодичность один раз в год) (далее – статистическая форма).</w:t>
      </w:r>
    </w:p>
    <w:bookmarkEnd w:id="70"/>
    <w:bookmarkStart w:name="z578" w:id="71"/>
    <w:p>
      <w:pPr>
        <w:spacing w:after="0"/>
        <w:ind w:left="0"/>
        <w:jc w:val="both"/>
      </w:pPr>
      <w:r>
        <w:rPr>
          <w:rFonts w:ascii="Times New Roman"/>
          <w:b w:val="false"/>
          <w:i w:val="false"/>
          <w:color w:val="000000"/>
          <w:sz w:val="28"/>
        </w:rPr>
        <w:t>
      2. В статистической форме данные заполняются отдельно по очной, вечерней и заочной формам обучения. Статистическая форма составляется на основании данных первичной учетной документации, имеющейся в учебной части, бухгалтерии, отделе кадров и структурных подразделениях учебного заведения.</w:t>
      </w:r>
    </w:p>
    <w:bookmarkEnd w:id="71"/>
    <w:bookmarkStart w:name="z579" w:id="72"/>
    <w:p>
      <w:pPr>
        <w:spacing w:after="0"/>
        <w:ind w:left="0"/>
        <w:jc w:val="both"/>
      </w:pPr>
      <w:r>
        <w:rPr>
          <w:rFonts w:ascii="Times New Roman"/>
          <w:b w:val="false"/>
          <w:i w:val="false"/>
          <w:color w:val="000000"/>
          <w:sz w:val="28"/>
        </w:rPr>
        <w:t>
      3. В разделах 1, 2 и 3 проставляется соответствующая отметка в указанных клетках.</w:t>
      </w:r>
    </w:p>
    <w:bookmarkEnd w:id="72"/>
    <w:bookmarkStart w:name="z580" w:id="73"/>
    <w:p>
      <w:pPr>
        <w:spacing w:after="0"/>
        <w:ind w:left="0"/>
        <w:jc w:val="both"/>
      </w:pPr>
      <w:r>
        <w:rPr>
          <w:rFonts w:ascii="Times New Roman"/>
          <w:b w:val="false"/>
          <w:i w:val="false"/>
          <w:color w:val="000000"/>
          <w:sz w:val="28"/>
        </w:rPr>
        <w:t xml:space="preserve">
      В разделе 3 признак самостоятельности определяется по тому, является ли данное учебное заведение самостоятельным, либо филиалом учебного заведения находящимся в другом регионе (районе, городе). </w:t>
      </w:r>
    </w:p>
    <w:bookmarkEnd w:id="73"/>
    <w:bookmarkStart w:name="z581" w:id="74"/>
    <w:p>
      <w:pPr>
        <w:spacing w:after="0"/>
        <w:ind w:left="0"/>
        <w:jc w:val="both"/>
      </w:pPr>
      <w:r>
        <w:rPr>
          <w:rFonts w:ascii="Times New Roman"/>
          <w:b w:val="false"/>
          <w:i w:val="false"/>
          <w:color w:val="000000"/>
          <w:sz w:val="28"/>
        </w:rPr>
        <w:t>
      4. В строке 1 раздела 4 в численность обучающихся включаются лица, числящиеся по состоянию на 1 октября отчетного года. Обучающиеся, которые по каким-либо причинам не присутствовали на занятиях, но из состава учащихся не исключены, также учитываются.</w:t>
      </w:r>
    </w:p>
    <w:bookmarkEnd w:id="74"/>
    <w:bookmarkStart w:name="z582" w:id="75"/>
    <w:p>
      <w:pPr>
        <w:spacing w:after="0"/>
        <w:ind w:left="0"/>
        <w:jc w:val="both"/>
      </w:pPr>
      <w:r>
        <w:rPr>
          <w:rFonts w:ascii="Times New Roman"/>
          <w:b w:val="false"/>
          <w:i w:val="false"/>
          <w:color w:val="000000"/>
          <w:sz w:val="28"/>
        </w:rPr>
        <w:t>
      В строке 3 в число прибывших в течение предыдущего учебного года включаются лица, переведенные из других учебных заведений и восстановленные в учебном заведении из числа ранее отчисленных по какой-либо причине.</w:t>
      </w:r>
    </w:p>
    <w:bookmarkEnd w:id="75"/>
    <w:bookmarkStart w:name="z583" w:id="76"/>
    <w:p>
      <w:pPr>
        <w:spacing w:after="0"/>
        <w:ind w:left="0"/>
        <w:jc w:val="both"/>
      </w:pPr>
      <w:r>
        <w:rPr>
          <w:rFonts w:ascii="Times New Roman"/>
          <w:b w:val="false"/>
          <w:i w:val="false"/>
          <w:color w:val="000000"/>
          <w:sz w:val="28"/>
        </w:rPr>
        <w:t>
      В строке 4 в число выбывших в течение предыдущего учебного года включаются обучившиеся, отчисленные по неуспеваемости, в том числе лица, получившие неудовлетворительную оценку при защите диплома или при сдаче выпускных экзаменов, а также не явившиеся на защиту диплома или сдачу выпускного экзамена без уважительных причин, по семейным обстоятельствам, болезни, собственному желанию и другим причинам, а также переведенные в другие учебные заведения.</w:t>
      </w:r>
    </w:p>
    <w:bookmarkEnd w:id="76"/>
    <w:bookmarkStart w:name="z584" w:id="77"/>
    <w:p>
      <w:pPr>
        <w:spacing w:after="0"/>
        <w:ind w:left="0"/>
        <w:jc w:val="both"/>
      </w:pPr>
      <w:r>
        <w:rPr>
          <w:rFonts w:ascii="Times New Roman"/>
          <w:b w:val="false"/>
          <w:i w:val="false"/>
          <w:color w:val="000000"/>
          <w:sz w:val="28"/>
        </w:rPr>
        <w:t>
      В строке 6 показывается предусмотренный учебным планом выпуск в конце учебного года. Также в данной строке учитываются лица, не защитившие в свое время по какой-либо причине дипломный проект (не сдавшие государственные экзамены), но получившие разрешение защищать диплом (сдать государственные экзамены) в отчетном году.</w:t>
      </w:r>
    </w:p>
    <w:bookmarkEnd w:id="77"/>
    <w:bookmarkStart w:name="z585" w:id="78"/>
    <w:p>
      <w:pPr>
        <w:spacing w:after="0"/>
        <w:ind w:left="0"/>
        <w:jc w:val="both"/>
      </w:pPr>
      <w:r>
        <w:rPr>
          <w:rFonts w:ascii="Times New Roman"/>
          <w:b w:val="false"/>
          <w:i w:val="false"/>
          <w:color w:val="000000"/>
          <w:sz w:val="28"/>
        </w:rPr>
        <w:t>
      5. В графах 13, 14, 15, 16, 17, 18, 19 и 20 разделов 5 (5.1., 5.2., 5.3.), 6 (6.1., 6.2., 6.3.) указывается фактический выпуск обучившихся на последнем курсе обучения (без перехода на следующий курс).</w:t>
      </w:r>
    </w:p>
    <w:bookmarkEnd w:id="78"/>
    <w:bookmarkStart w:name="z586" w:id="79"/>
    <w:p>
      <w:pPr>
        <w:spacing w:after="0"/>
        <w:ind w:left="0"/>
        <w:jc w:val="both"/>
      </w:pPr>
      <w:r>
        <w:rPr>
          <w:rFonts w:ascii="Times New Roman"/>
          <w:b w:val="false"/>
          <w:i w:val="false"/>
          <w:color w:val="000000"/>
          <w:sz w:val="28"/>
        </w:rPr>
        <w:t>
      6. В разделах 8 и 8.1 возраст обучающихся определяется по числу полных лет на 1 января текущего года.</w:t>
      </w:r>
    </w:p>
    <w:bookmarkEnd w:id="79"/>
    <w:bookmarkStart w:name="z587" w:id="80"/>
    <w:p>
      <w:pPr>
        <w:spacing w:after="0"/>
        <w:ind w:left="0"/>
        <w:jc w:val="both"/>
      </w:pPr>
      <w:r>
        <w:rPr>
          <w:rFonts w:ascii="Times New Roman"/>
          <w:b w:val="false"/>
          <w:i w:val="false"/>
          <w:color w:val="000000"/>
          <w:sz w:val="28"/>
        </w:rPr>
        <w:t>
      7. В строке 5 раздела 12 указываются лица, трудоустроенные после окончания полного курса обучения.</w:t>
      </w:r>
    </w:p>
    <w:bookmarkEnd w:id="80"/>
    <w:bookmarkStart w:name="z588" w:id="81"/>
    <w:p>
      <w:pPr>
        <w:spacing w:after="0"/>
        <w:ind w:left="0"/>
        <w:jc w:val="both"/>
      </w:pPr>
      <w:r>
        <w:rPr>
          <w:rFonts w:ascii="Times New Roman"/>
          <w:b w:val="false"/>
          <w:i w:val="false"/>
          <w:color w:val="000000"/>
          <w:sz w:val="28"/>
        </w:rPr>
        <w:t>
      В строке 6 указываются выпускники, продолжившие обучение с распределением по видам учебных заведений: высшие учебные заведения - строка 6.1 и колледжи - строка 6.2.</w:t>
      </w:r>
    </w:p>
    <w:bookmarkEnd w:id="81"/>
    <w:bookmarkStart w:name="z589" w:id="82"/>
    <w:p>
      <w:pPr>
        <w:spacing w:after="0"/>
        <w:ind w:left="0"/>
        <w:jc w:val="both"/>
      </w:pPr>
      <w:r>
        <w:rPr>
          <w:rFonts w:ascii="Times New Roman"/>
          <w:b w:val="false"/>
          <w:i w:val="false"/>
          <w:color w:val="000000"/>
          <w:sz w:val="28"/>
        </w:rPr>
        <w:t>
      8. При заполнении раздела 13, если преподаватель или мастер производственного обучения, имеют основную работу в одном учебном заведении и еще работают по трудовому договору в другом учебном заведении, то они показываются только один раз по основному месту работы. Руководители учебного заведения и другие работники из числа администрации относятся к преподавателям, работающим на условиях почасовой оплаты труда, и включаются только в общий итог. Заочными и вечерними учебными заведениями (отделениями) этот раздел заполняется только на преподавателей, основным местом работы которых является данное учебное заведение (отделение).</w:t>
      </w:r>
    </w:p>
    <w:bookmarkEnd w:id="82"/>
    <w:bookmarkStart w:name="z590" w:id="83"/>
    <w:p>
      <w:pPr>
        <w:spacing w:after="0"/>
        <w:ind w:left="0"/>
        <w:jc w:val="both"/>
      </w:pPr>
      <w:r>
        <w:rPr>
          <w:rFonts w:ascii="Times New Roman"/>
          <w:b w:val="false"/>
          <w:i w:val="false"/>
          <w:color w:val="000000"/>
          <w:sz w:val="28"/>
        </w:rPr>
        <w:t>
      9. В графе 1 раздела 14 показывается весь книжный фонд, зарегистрированный в инвентарных книгах и учетных документах, включая школьные учебники, учебно-методическая литература, электронные учебники, книги, брошюры, журналы, находящиеся на дату учета в пользовании читателей, в передвижках и читальных залах. В графе 7 книговыдача в читальном зале в общем количестве книговыдач не учитывается.</w:t>
      </w:r>
    </w:p>
    <w:bookmarkEnd w:id="83"/>
    <w:bookmarkStart w:name="z591" w:id="84"/>
    <w:p>
      <w:pPr>
        <w:spacing w:after="0"/>
        <w:ind w:left="0"/>
        <w:jc w:val="both"/>
      </w:pPr>
      <w:r>
        <w:rPr>
          <w:rFonts w:ascii="Times New Roman"/>
          <w:b w:val="false"/>
          <w:i w:val="false"/>
          <w:color w:val="000000"/>
          <w:sz w:val="28"/>
        </w:rPr>
        <w:t>
      10. В строке 1 раздела 15 данные об общей площади зданий приводятся в квадратных метрах, целых числах без десятых. В случае, если учебное заведение имеет опытное хозяйство, отведенное под сельскохозяйственное производство (растениеводство или животноводство), заполняется строка 2.</w:t>
      </w:r>
    </w:p>
    <w:bookmarkEnd w:id="84"/>
    <w:bookmarkStart w:name="z592" w:id="85"/>
    <w:p>
      <w:pPr>
        <w:spacing w:after="0"/>
        <w:ind w:left="0"/>
        <w:jc w:val="both"/>
      </w:pPr>
      <w:r>
        <w:rPr>
          <w:rFonts w:ascii="Times New Roman"/>
          <w:b w:val="false"/>
          <w:i w:val="false"/>
          <w:color w:val="000000"/>
          <w:sz w:val="28"/>
        </w:rPr>
        <w:t>
      11.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85"/>
    <w:bookmarkStart w:name="z593" w:id="86"/>
    <w:p>
      <w:pPr>
        <w:spacing w:after="0"/>
        <w:ind w:left="0"/>
        <w:jc w:val="both"/>
      </w:pPr>
      <w:r>
        <w:rPr>
          <w:rFonts w:ascii="Times New Roman"/>
          <w:b w:val="false"/>
          <w:i w:val="false"/>
          <w:color w:val="000000"/>
          <w:sz w:val="28"/>
        </w:rPr>
        <w:t xml:space="preserve">
      12.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86"/>
    <w:bookmarkStart w:name="z594" w:id="87"/>
    <w:p>
      <w:pPr>
        <w:spacing w:after="0"/>
        <w:ind w:left="0"/>
        <w:jc w:val="both"/>
      </w:pPr>
      <w:r>
        <w:rPr>
          <w:rFonts w:ascii="Times New Roman"/>
          <w:b w:val="false"/>
          <w:i w:val="false"/>
          <w:color w:val="000000"/>
          <w:sz w:val="28"/>
        </w:rPr>
        <w:t>
      13. Примечание: Х – данная позиция не подлежит заполнению.</w:t>
      </w:r>
    </w:p>
    <w:bookmarkEnd w:id="87"/>
    <w:bookmarkStart w:name="z595" w:id="88"/>
    <w:p>
      <w:pPr>
        <w:spacing w:after="0"/>
        <w:ind w:left="0"/>
        <w:jc w:val="both"/>
      </w:pPr>
      <w:r>
        <w:rPr>
          <w:rFonts w:ascii="Times New Roman"/>
          <w:b w:val="false"/>
          <w:i w:val="false"/>
          <w:color w:val="000000"/>
          <w:sz w:val="28"/>
        </w:rPr>
        <w:t>
      14. Арифметико-логический контроль:</w:t>
      </w:r>
    </w:p>
    <w:bookmarkEnd w:id="88"/>
    <w:bookmarkStart w:name="z596" w:id="89"/>
    <w:p>
      <w:pPr>
        <w:spacing w:after="0"/>
        <w:ind w:left="0"/>
        <w:jc w:val="both"/>
      </w:pPr>
      <w:r>
        <w:rPr>
          <w:rFonts w:ascii="Times New Roman"/>
          <w:b w:val="false"/>
          <w:i w:val="false"/>
          <w:color w:val="000000"/>
          <w:sz w:val="28"/>
        </w:rPr>
        <w:t>
      1) Раздел 4:</w:t>
      </w:r>
    </w:p>
    <w:bookmarkEnd w:id="89"/>
    <w:bookmarkStart w:name="z597" w:id="90"/>
    <w:p>
      <w:pPr>
        <w:spacing w:after="0"/>
        <w:ind w:left="0"/>
        <w:jc w:val="both"/>
      </w:pPr>
      <w:r>
        <w:rPr>
          <w:rFonts w:ascii="Times New Roman"/>
          <w:b w:val="false"/>
          <w:i w:val="false"/>
          <w:color w:val="000000"/>
          <w:sz w:val="28"/>
        </w:rPr>
        <w:t>
      графа 1 = ∑ граф 2-4 для каждой строки;</w:t>
      </w:r>
    </w:p>
    <w:bookmarkEnd w:id="90"/>
    <w:bookmarkStart w:name="z598" w:id="91"/>
    <w:p>
      <w:pPr>
        <w:spacing w:after="0"/>
        <w:ind w:left="0"/>
        <w:jc w:val="both"/>
      </w:pPr>
      <w:r>
        <w:rPr>
          <w:rFonts w:ascii="Times New Roman"/>
          <w:b w:val="false"/>
          <w:i w:val="false"/>
          <w:color w:val="000000"/>
          <w:sz w:val="28"/>
        </w:rPr>
        <w:t>
      строка 1 = ∑ строк 1.1-1.2 для каждой графы;</w:t>
      </w:r>
    </w:p>
    <w:bookmarkEnd w:id="91"/>
    <w:bookmarkStart w:name="z599" w:id="92"/>
    <w:p>
      <w:pPr>
        <w:spacing w:after="0"/>
        <w:ind w:left="0"/>
        <w:jc w:val="both"/>
      </w:pPr>
      <w:r>
        <w:rPr>
          <w:rFonts w:ascii="Times New Roman"/>
          <w:b w:val="false"/>
          <w:i w:val="false"/>
          <w:color w:val="000000"/>
          <w:sz w:val="28"/>
        </w:rPr>
        <w:t>
      строка 2 = ∑ строк 2.1-2.2 для каждой графы;</w:t>
      </w:r>
    </w:p>
    <w:bookmarkEnd w:id="92"/>
    <w:bookmarkStart w:name="z600" w:id="93"/>
    <w:p>
      <w:pPr>
        <w:spacing w:after="0"/>
        <w:ind w:left="0"/>
        <w:jc w:val="both"/>
      </w:pPr>
      <w:r>
        <w:rPr>
          <w:rFonts w:ascii="Times New Roman"/>
          <w:b w:val="false"/>
          <w:i w:val="false"/>
          <w:color w:val="000000"/>
          <w:sz w:val="28"/>
        </w:rPr>
        <w:t>
      строка 3 = ∑ строк 3.1-3.2 для каждой графы;</w:t>
      </w:r>
    </w:p>
    <w:bookmarkEnd w:id="93"/>
    <w:bookmarkStart w:name="z601" w:id="94"/>
    <w:p>
      <w:pPr>
        <w:spacing w:after="0"/>
        <w:ind w:left="0"/>
        <w:jc w:val="both"/>
      </w:pPr>
      <w:r>
        <w:rPr>
          <w:rFonts w:ascii="Times New Roman"/>
          <w:b w:val="false"/>
          <w:i w:val="false"/>
          <w:color w:val="000000"/>
          <w:sz w:val="28"/>
        </w:rPr>
        <w:t>
      строка 4 = ∑ строк 4.1-4.2 для каждой графы;</w:t>
      </w:r>
    </w:p>
    <w:bookmarkEnd w:id="94"/>
    <w:bookmarkStart w:name="z602" w:id="95"/>
    <w:p>
      <w:pPr>
        <w:spacing w:after="0"/>
        <w:ind w:left="0"/>
        <w:jc w:val="both"/>
      </w:pPr>
      <w:r>
        <w:rPr>
          <w:rFonts w:ascii="Times New Roman"/>
          <w:b w:val="false"/>
          <w:i w:val="false"/>
          <w:color w:val="000000"/>
          <w:sz w:val="28"/>
        </w:rPr>
        <w:t>
      строка 5 = ∑ строк 5.1-5.2 для каждой графы.</w:t>
      </w:r>
    </w:p>
    <w:bookmarkEnd w:id="95"/>
    <w:bookmarkStart w:name="z603" w:id="96"/>
    <w:p>
      <w:pPr>
        <w:spacing w:after="0"/>
        <w:ind w:left="0"/>
        <w:jc w:val="both"/>
      </w:pPr>
      <w:r>
        <w:rPr>
          <w:rFonts w:ascii="Times New Roman"/>
          <w:b w:val="false"/>
          <w:i w:val="false"/>
          <w:color w:val="000000"/>
          <w:sz w:val="28"/>
        </w:rPr>
        <w:t>
      2) Раздел 5 (5.1., 5.2., 5.3.):</w:t>
      </w:r>
    </w:p>
    <w:bookmarkEnd w:id="96"/>
    <w:bookmarkStart w:name="z604" w:id="97"/>
    <w:p>
      <w:pPr>
        <w:spacing w:after="0"/>
        <w:ind w:left="0"/>
        <w:jc w:val="both"/>
      </w:pPr>
      <w:r>
        <w:rPr>
          <w:rFonts w:ascii="Times New Roman"/>
          <w:b w:val="false"/>
          <w:i w:val="false"/>
          <w:color w:val="000000"/>
          <w:sz w:val="28"/>
        </w:rPr>
        <w:t>
      строка 1 = ∑ строк по всем квалификациям для каждой графы;</w:t>
      </w:r>
    </w:p>
    <w:bookmarkEnd w:id="97"/>
    <w:bookmarkStart w:name="z605" w:id="98"/>
    <w:p>
      <w:pPr>
        <w:spacing w:after="0"/>
        <w:ind w:left="0"/>
        <w:jc w:val="both"/>
      </w:pPr>
      <w:r>
        <w:rPr>
          <w:rFonts w:ascii="Times New Roman"/>
          <w:b w:val="false"/>
          <w:i w:val="false"/>
          <w:color w:val="000000"/>
          <w:sz w:val="28"/>
        </w:rPr>
        <w:t>
      графа 1 ≥ графы 2 для каждой строки;</w:t>
      </w:r>
    </w:p>
    <w:bookmarkEnd w:id="98"/>
    <w:bookmarkStart w:name="z606" w:id="99"/>
    <w:p>
      <w:pPr>
        <w:spacing w:after="0"/>
        <w:ind w:left="0"/>
        <w:jc w:val="both"/>
      </w:pPr>
      <w:r>
        <w:rPr>
          <w:rFonts w:ascii="Times New Roman"/>
          <w:b w:val="false"/>
          <w:i w:val="false"/>
          <w:color w:val="000000"/>
          <w:sz w:val="28"/>
        </w:rPr>
        <w:t>
      графа 3 = ∑ граф 4, 6, 8, 10 для каждой строки;</w:t>
      </w:r>
    </w:p>
    <w:bookmarkEnd w:id="99"/>
    <w:bookmarkStart w:name="z607" w:id="100"/>
    <w:p>
      <w:pPr>
        <w:spacing w:after="0"/>
        <w:ind w:left="0"/>
        <w:jc w:val="both"/>
      </w:pPr>
      <w:r>
        <w:rPr>
          <w:rFonts w:ascii="Times New Roman"/>
          <w:b w:val="false"/>
          <w:i w:val="false"/>
          <w:color w:val="000000"/>
          <w:sz w:val="28"/>
        </w:rPr>
        <w:t>
      графа 4 ≥ графы 5 для каждой строки;</w:t>
      </w:r>
    </w:p>
    <w:bookmarkEnd w:id="100"/>
    <w:bookmarkStart w:name="z608" w:id="101"/>
    <w:p>
      <w:pPr>
        <w:spacing w:after="0"/>
        <w:ind w:left="0"/>
        <w:jc w:val="both"/>
      </w:pPr>
      <w:r>
        <w:rPr>
          <w:rFonts w:ascii="Times New Roman"/>
          <w:b w:val="false"/>
          <w:i w:val="false"/>
          <w:color w:val="000000"/>
          <w:sz w:val="28"/>
        </w:rPr>
        <w:t>
      графа 6 ≥ графы 7 для каждой строки;</w:t>
      </w:r>
    </w:p>
    <w:bookmarkEnd w:id="101"/>
    <w:bookmarkStart w:name="z609" w:id="102"/>
    <w:p>
      <w:pPr>
        <w:spacing w:after="0"/>
        <w:ind w:left="0"/>
        <w:jc w:val="both"/>
      </w:pPr>
      <w:r>
        <w:rPr>
          <w:rFonts w:ascii="Times New Roman"/>
          <w:b w:val="false"/>
          <w:i w:val="false"/>
          <w:color w:val="000000"/>
          <w:sz w:val="28"/>
        </w:rPr>
        <w:t>
      графа 8 ≥ графы 9 для каждой строки;</w:t>
      </w:r>
    </w:p>
    <w:bookmarkEnd w:id="102"/>
    <w:bookmarkStart w:name="z610" w:id="103"/>
    <w:p>
      <w:pPr>
        <w:spacing w:after="0"/>
        <w:ind w:left="0"/>
        <w:jc w:val="both"/>
      </w:pPr>
      <w:r>
        <w:rPr>
          <w:rFonts w:ascii="Times New Roman"/>
          <w:b w:val="false"/>
          <w:i w:val="false"/>
          <w:color w:val="000000"/>
          <w:sz w:val="28"/>
        </w:rPr>
        <w:t>
      графа 10 ≥ графы 11 для каждой строки;</w:t>
      </w:r>
    </w:p>
    <w:bookmarkEnd w:id="103"/>
    <w:bookmarkStart w:name="z611" w:id="104"/>
    <w:p>
      <w:pPr>
        <w:spacing w:after="0"/>
        <w:ind w:left="0"/>
        <w:jc w:val="both"/>
      </w:pPr>
      <w:r>
        <w:rPr>
          <w:rFonts w:ascii="Times New Roman"/>
          <w:b w:val="false"/>
          <w:i w:val="false"/>
          <w:color w:val="000000"/>
          <w:sz w:val="28"/>
        </w:rPr>
        <w:t>
      графа 12 = ∑ граф 13, 15, 17, 19 для каждой строки;</w:t>
      </w:r>
    </w:p>
    <w:bookmarkEnd w:id="104"/>
    <w:bookmarkStart w:name="z612" w:id="105"/>
    <w:p>
      <w:pPr>
        <w:spacing w:after="0"/>
        <w:ind w:left="0"/>
        <w:jc w:val="both"/>
      </w:pPr>
      <w:r>
        <w:rPr>
          <w:rFonts w:ascii="Times New Roman"/>
          <w:b w:val="false"/>
          <w:i w:val="false"/>
          <w:color w:val="000000"/>
          <w:sz w:val="28"/>
        </w:rPr>
        <w:t>
      графа 13 ≥ графы 14 для каждой строки;</w:t>
      </w:r>
    </w:p>
    <w:bookmarkEnd w:id="105"/>
    <w:bookmarkStart w:name="z613" w:id="106"/>
    <w:p>
      <w:pPr>
        <w:spacing w:after="0"/>
        <w:ind w:left="0"/>
        <w:jc w:val="both"/>
      </w:pPr>
      <w:r>
        <w:rPr>
          <w:rFonts w:ascii="Times New Roman"/>
          <w:b w:val="false"/>
          <w:i w:val="false"/>
          <w:color w:val="000000"/>
          <w:sz w:val="28"/>
        </w:rPr>
        <w:t>
      графа 15 ≥ графы 16 для каждой строки;</w:t>
      </w:r>
    </w:p>
    <w:bookmarkEnd w:id="106"/>
    <w:bookmarkStart w:name="z614" w:id="107"/>
    <w:p>
      <w:pPr>
        <w:spacing w:after="0"/>
        <w:ind w:left="0"/>
        <w:jc w:val="both"/>
      </w:pPr>
      <w:r>
        <w:rPr>
          <w:rFonts w:ascii="Times New Roman"/>
          <w:b w:val="false"/>
          <w:i w:val="false"/>
          <w:color w:val="000000"/>
          <w:sz w:val="28"/>
        </w:rPr>
        <w:t>
      графа 17 ≥ графы 18 для каждой строки;</w:t>
      </w:r>
    </w:p>
    <w:bookmarkEnd w:id="107"/>
    <w:bookmarkStart w:name="z615" w:id="108"/>
    <w:p>
      <w:pPr>
        <w:spacing w:after="0"/>
        <w:ind w:left="0"/>
        <w:jc w:val="both"/>
      </w:pPr>
      <w:r>
        <w:rPr>
          <w:rFonts w:ascii="Times New Roman"/>
          <w:b w:val="false"/>
          <w:i w:val="false"/>
          <w:color w:val="000000"/>
          <w:sz w:val="28"/>
        </w:rPr>
        <w:t>
      графа 19 ≥ графы 20 для каждой строки.</w:t>
      </w:r>
    </w:p>
    <w:bookmarkEnd w:id="108"/>
    <w:bookmarkStart w:name="z616" w:id="109"/>
    <w:p>
      <w:pPr>
        <w:spacing w:after="0"/>
        <w:ind w:left="0"/>
        <w:jc w:val="both"/>
      </w:pPr>
      <w:r>
        <w:rPr>
          <w:rFonts w:ascii="Times New Roman"/>
          <w:b w:val="false"/>
          <w:i w:val="false"/>
          <w:color w:val="000000"/>
          <w:sz w:val="28"/>
        </w:rPr>
        <w:t>
      3) Раздел 6 (6.1., 6.2., 6.3.):</w:t>
      </w:r>
    </w:p>
    <w:bookmarkEnd w:id="109"/>
    <w:bookmarkStart w:name="z617" w:id="110"/>
    <w:p>
      <w:pPr>
        <w:spacing w:after="0"/>
        <w:ind w:left="0"/>
        <w:jc w:val="both"/>
      </w:pPr>
      <w:r>
        <w:rPr>
          <w:rFonts w:ascii="Times New Roman"/>
          <w:b w:val="false"/>
          <w:i w:val="false"/>
          <w:color w:val="000000"/>
          <w:sz w:val="28"/>
        </w:rPr>
        <w:t>
      строка 1 = ∑ строк по всем квалификациям для каждой графы;</w:t>
      </w:r>
    </w:p>
    <w:bookmarkEnd w:id="110"/>
    <w:bookmarkStart w:name="z618" w:id="111"/>
    <w:p>
      <w:pPr>
        <w:spacing w:after="0"/>
        <w:ind w:left="0"/>
        <w:jc w:val="both"/>
      </w:pPr>
      <w:r>
        <w:rPr>
          <w:rFonts w:ascii="Times New Roman"/>
          <w:b w:val="false"/>
          <w:i w:val="false"/>
          <w:color w:val="000000"/>
          <w:sz w:val="28"/>
        </w:rPr>
        <w:t>
      графа 1 ≥ графы 2 для каждой строки;</w:t>
      </w:r>
    </w:p>
    <w:bookmarkEnd w:id="111"/>
    <w:bookmarkStart w:name="z619" w:id="112"/>
    <w:p>
      <w:pPr>
        <w:spacing w:after="0"/>
        <w:ind w:left="0"/>
        <w:jc w:val="both"/>
      </w:pPr>
      <w:r>
        <w:rPr>
          <w:rFonts w:ascii="Times New Roman"/>
          <w:b w:val="false"/>
          <w:i w:val="false"/>
          <w:color w:val="000000"/>
          <w:sz w:val="28"/>
        </w:rPr>
        <w:t>
      графа 3 = ∑ граф 4, 6, 8, 10 для каждой строки;</w:t>
      </w:r>
    </w:p>
    <w:bookmarkEnd w:id="112"/>
    <w:bookmarkStart w:name="z620" w:id="113"/>
    <w:p>
      <w:pPr>
        <w:spacing w:after="0"/>
        <w:ind w:left="0"/>
        <w:jc w:val="both"/>
      </w:pPr>
      <w:r>
        <w:rPr>
          <w:rFonts w:ascii="Times New Roman"/>
          <w:b w:val="false"/>
          <w:i w:val="false"/>
          <w:color w:val="000000"/>
          <w:sz w:val="28"/>
        </w:rPr>
        <w:t>
      графа 4 ≥ графы 5 для каждой строки;</w:t>
      </w:r>
    </w:p>
    <w:bookmarkEnd w:id="113"/>
    <w:bookmarkStart w:name="z621" w:id="114"/>
    <w:p>
      <w:pPr>
        <w:spacing w:after="0"/>
        <w:ind w:left="0"/>
        <w:jc w:val="both"/>
      </w:pPr>
      <w:r>
        <w:rPr>
          <w:rFonts w:ascii="Times New Roman"/>
          <w:b w:val="false"/>
          <w:i w:val="false"/>
          <w:color w:val="000000"/>
          <w:sz w:val="28"/>
        </w:rPr>
        <w:t>
      графа 6 ≥ графы 7 для каждой строки;</w:t>
      </w:r>
    </w:p>
    <w:bookmarkEnd w:id="114"/>
    <w:bookmarkStart w:name="z622" w:id="115"/>
    <w:p>
      <w:pPr>
        <w:spacing w:after="0"/>
        <w:ind w:left="0"/>
        <w:jc w:val="both"/>
      </w:pPr>
      <w:r>
        <w:rPr>
          <w:rFonts w:ascii="Times New Roman"/>
          <w:b w:val="false"/>
          <w:i w:val="false"/>
          <w:color w:val="000000"/>
          <w:sz w:val="28"/>
        </w:rPr>
        <w:t>
      графа 8 ≥ графы 9 для каждой строки;</w:t>
      </w:r>
    </w:p>
    <w:bookmarkEnd w:id="115"/>
    <w:bookmarkStart w:name="z623" w:id="116"/>
    <w:p>
      <w:pPr>
        <w:spacing w:after="0"/>
        <w:ind w:left="0"/>
        <w:jc w:val="both"/>
      </w:pPr>
      <w:r>
        <w:rPr>
          <w:rFonts w:ascii="Times New Roman"/>
          <w:b w:val="false"/>
          <w:i w:val="false"/>
          <w:color w:val="000000"/>
          <w:sz w:val="28"/>
        </w:rPr>
        <w:t>
      графа 10 ≥ графы 11 для каждой строки;</w:t>
      </w:r>
    </w:p>
    <w:bookmarkEnd w:id="116"/>
    <w:bookmarkStart w:name="z624" w:id="117"/>
    <w:p>
      <w:pPr>
        <w:spacing w:after="0"/>
        <w:ind w:left="0"/>
        <w:jc w:val="both"/>
      </w:pPr>
      <w:r>
        <w:rPr>
          <w:rFonts w:ascii="Times New Roman"/>
          <w:b w:val="false"/>
          <w:i w:val="false"/>
          <w:color w:val="000000"/>
          <w:sz w:val="28"/>
        </w:rPr>
        <w:t>
      графа 12 = ∑ граф 13, 15, 17, 19 для каждой строки;</w:t>
      </w:r>
    </w:p>
    <w:bookmarkEnd w:id="117"/>
    <w:bookmarkStart w:name="z625" w:id="118"/>
    <w:p>
      <w:pPr>
        <w:spacing w:after="0"/>
        <w:ind w:left="0"/>
        <w:jc w:val="both"/>
      </w:pPr>
      <w:r>
        <w:rPr>
          <w:rFonts w:ascii="Times New Roman"/>
          <w:b w:val="false"/>
          <w:i w:val="false"/>
          <w:color w:val="000000"/>
          <w:sz w:val="28"/>
        </w:rPr>
        <w:t>
      графа 13 ≥ графы 14 для каждой строки;</w:t>
      </w:r>
    </w:p>
    <w:bookmarkEnd w:id="118"/>
    <w:bookmarkStart w:name="z626" w:id="119"/>
    <w:p>
      <w:pPr>
        <w:spacing w:after="0"/>
        <w:ind w:left="0"/>
        <w:jc w:val="both"/>
      </w:pPr>
      <w:r>
        <w:rPr>
          <w:rFonts w:ascii="Times New Roman"/>
          <w:b w:val="false"/>
          <w:i w:val="false"/>
          <w:color w:val="000000"/>
          <w:sz w:val="28"/>
        </w:rPr>
        <w:t>
      графа 15 ≥ графы 16 для каждой строки;</w:t>
      </w:r>
    </w:p>
    <w:bookmarkEnd w:id="119"/>
    <w:bookmarkStart w:name="z627" w:id="120"/>
    <w:p>
      <w:pPr>
        <w:spacing w:after="0"/>
        <w:ind w:left="0"/>
        <w:jc w:val="both"/>
      </w:pPr>
      <w:r>
        <w:rPr>
          <w:rFonts w:ascii="Times New Roman"/>
          <w:b w:val="false"/>
          <w:i w:val="false"/>
          <w:color w:val="000000"/>
          <w:sz w:val="28"/>
        </w:rPr>
        <w:t>
      графа 17 ≥ графы 18 для каждой строки;</w:t>
      </w:r>
    </w:p>
    <w:bookmarkEnd w:id="120"/>
    <w:bookmarkStart w:name="z628" w:id="121"/>
    <w:p>
      <w:pPr>
        <w:spacing w:after="0"/>
        <w:ind w:left="0"/>
        <w:jc w:val="both"/>
      </w:pPr>
      <w:r>
        <w:rPr>
          <w:rFonts w:ascii="Times New Roman"/>
          <w:b w:val="false"/>
          <w:i w:val="false"/>
          <w:color w:val="000000"/>
          <w:sz w:val="28"/>
        </w:rPr>
        <w:t>
      графа 19 ≥ графы 20 для каждой строки.</w:t>
      </w:r>
    </w:p>
    <w:bookmarkEnd w:id="121"/>
    <w:bookmarkStart w:name="z629" w:id="122"/>
    <w:p>
      <w:pPr>
        <w:spacing w:after="0"/>
        <w:ind w:left="0"/>
        <w:jc w:val="both"/>
      </w:pPr>
      <w:r>
        <w:rPr>
          <w:rFonts w:ascii="Times New Roman"/>
          <w:b w:val="false"/>
          <w:i w:val="false"/>
          <w:color w:val="000000"/>
          <w:sz w:val="28"/>
        </w:rPr>
        <w:t>
      4) Раздел 7:</w:t>
      </w:r>
    </w:p>
    <w:bookmarkEnd w:id="122"/>
    <w:bookmarkStart w:name="z630" w:id="123"/>
    <w:p>
      <w:pPr>
        <w:spacing w:after="0"/>
        <w:ind w:left="0"/>
        <w:jc w:val="both"/>
      </w:pPr>
      <w:r>
        <w:rPr>
          <w:rFonts w:ascii="Times New Roman"/>
          <w:b w:val="false"/>
          <w:i w:val="false"/>
          <w:color w:val="000000"/>
          <w:sz w:val="28"/>
        </w:rPr>
        <w:t>
      строка 1 = ∑ строк 1.1-1.2 для каждой графы;</w:t>
      </w:r>
    </w:p>
    <w:bookmarkEnd w:id="123"/>
    <w:bookmarkStart w:name="z631" w:id="124"/>
    <w:p>
      <w:pPr>
        <w:spacing w:after="0"/>
        <w:ind w:left="0"/>
        <w:jc w:val="both"/>
      </w:pPr>
      <w:r>
        <w:rPr>
          <w:rFonts w:ascii="Times New Roman"/>
          <w:b w:val="false"/>
          <w:i w:val="false"/>
          <w:color w:val="000000"/>
          <w:sz w:val="28"/>
        </w:rPr>
        <w:t>
      графа 1 = ∑ граф по всем языкам обучения для каждой строки.</w:t>
      </w:r>
    </w:p>
    <w:bookmarkEnd w:id="124"/>
    <w:bookmarkStart w:name="z632" w:id="125"/>
    <w:p>
      <w:pPr>
        <w:spacing w:after="0"/>
        <w:ind w:left="0"/>
        <w:jc w:val="both"/>
      </w:pPr>
      <w:r>
        <w:rPr>
          <w:rFonts w:ascii="Times New Roman"/>
          <w:b w:val="false"/>
          <w:i w:val="false"/>
          <w:color w:val="000000"/>
          <w:sz w:val="28"/>
        </w:rPr>
        <w:t>
      5) Раздел 8, 8.1:</w:t>
      </w:r>
    </w:p>
    <w:bookmarkEnd w:id="125"/>
    <w:bookmarkStart w:name="z633" w:id="126"/>
    <w:p>
      <w:pPr>
        <w:spacing w:after="0"/>
        <w:ind w:left="0"/>
        <w:jc w:val="both"/>
      </w:pPr>
      <w:r>
        <w:rPr>
          <w:rFonts w:ascii="Times New Roman"/>
          <w:b w:val="false"/>
          <w:i w:val="false"/>
          <w:color w:val="000000"/>
          <w:sz w:val="28"/>
        </w:rPr>
        <w:t>
      строка 1 = ∑ строк 2-21 для каждой графы;</w:t>
      </w:r>
    </w:p>
    <w:bookmarkEnd w:id="126"/>
    <w:bookmarkStart w:name="z634" w:id="127"/>
    <w:p>
      <w:pPr>
        <w:spacing w:after="0"/>
        <w:ind w:left="0"/>
        <w:jc w:val="both"/>
      </w:pPr>
      <w:r>
        <w:rPr>
          <w:rFonts w:ascii="Times New Roman"/>
          <w:b w:val="false"/>
          <w:i w:val="false"/>
          <w:color w:val="000000"/>
          <w:sz w:val="28"/>
        </w:rPr>
        <w:t>
      графа 1 = ∑ граф 2-13 для каждой строки.</w:t>
      </w:r>
    </w:p>
    <w:bookmarkEnd w:id="127"/>
    <w:bookmarkStart w:name="z635" w:id="128"/>
    <w:p>
      <w:pPr>
        <w:spacing w:after="0"/>
        <w:ind w:left="0"/>
        <w:jc w:val="both"/>
      </w:pPr>
      <w:r>
        <w:rPr>
          <w:rFonts w:ascii="Times New Roman"/>
          <w:b w:val="false"/>
          <w:i w:val="false"/>
          <w:color w:val="000000"/>
          <w:sz w:val="28"/>
        </w:rPr>
        <w:t>
      6) Раздел 9:</w:t>
      </w:r>
    </w:p>
    <w:bookmarkEnd w:id="128"/>
    <w:bookmarkStart w:name="z636" w:id="129"/>
    <w:p>
      <w:pPr>
        <w:spacing w:after="0"/>
        <w:ind w:left="0"/>
        <w:jc w:val="both"/>
      </w:pPr>
      <w:r>
        <w:rPr>
          <w:rFonts w:ascii="Times New Roman"/>
          <w:b w:val="false"/>
          <w:i w:val="false"/>
          <w:color w:val="000000"/>
          <w:sz w:val="28"/>
        </w:rPr>
        <w:t>
      строка 1 = ∑ строк по всем национальностям для каждой графы.</w:t>
      </w:r>
    </w:p>
    <w:bookmarkEnd w:id="129"/>
    <w:bookmarkStart w:name="z637" w:id="130"/>
    <w:p>
      <w:pPr>
        <w:spacing w:after="0"/>
        <w:ind w:left="0"/>
        <w:jc w:val="both"/>
      </w:pPr>
      <w:r>
        <w:rPr>
          <w:rFonts w:ascii="Times New Roman"/>
          <w:b w:val="false"/>
          <w:i w:val="false"/>
          <w:color w:val="000000"/>
          <w:sz w:val="28"/>
        </w:rPr>
        <w:t>
      7) Раздел 10:</w:t>
      </w:r>
    </w:p>
    <w:bookmarkEnd w:id="130"/>
    <w:bookmarkStart w:name="z638" w:id="131"/>
    <w:p>
      <w:pPr>
        <w:spacing w:after="0"/>
        <w:ind w:left="0"/>
        <w:jc w:val="both"/>
      </w:pPr>
      <w:r>
        <w:rPr>
          <w:rFonts w:ascii="Times New Roman"/>
          <w:b w:val="false"/>
          <w:i w:val="false"/>
          <w:color w:val="000000"/>
          <w:sz w:val="28"/>
        </w:rPr>
        <w:t>
      строка 1 = ∑ строк 2, 3, 4 для каждой графы;</w:t>
      </w:r>
    </w:p>
    <w:bookmarkEnd w:id="131"/>
    <w:bookmarkStart w:name="z639" w:id="132"/>
    <w:p>
      <w:pPr>
        <w:spacing w:after="0"/>
        <w:ind w:left="0"/>
        <w:jc w:val="both"/>
      </w:pPr>
      <w:r>
        <w:rPr>
          <w:rFonts w:ascii="Times New Roman"/>
          <w:b w:val="false"/>
          <w:i w:val="false"/>
          <w:color w:val="000000"/>
          <w:sz w:val="28"/>
        </w:rPr>
        <w:t>
      строка 3 = ∑ строк 3.1-3.10 для каждой графы;</w:t>
      </w:r>
    </w:p>
    <w:bookmarkEnd w:id="132"/>
    <w:bookmarkStart w:name="z640" w:id="133"/>
    <w:p>
      <w:pPr>
        <w:spacing w:after="0"/>
        <w:ind w:left="0"/>
        <w:jc w:val="both"/>
      </w:pPr>
      <w:r>
        <w:rPr>
          <w:rFonts w:ascii="Times New Roman"/>
          <w:b w:val="false"/>
          <w:i w:val="false"/>
          <w:color w:val="000000"/>
          <w:sz w:val="28"/>
        </w:rPr>
        <w:t>
      строка 4 = ∑ строк по всем странам прибытия для каждой графы.</w:t>
      </w:r>
    </w:p>
    <w:bookmarkEnd w:id="133"/>
    <w:bookmarkStart w:name="z641" w:id="134"/>
    <w:p>
      <w:pPr>
        <w:spacing w:after="0"/>
        <w:ind w:left="0"/>
        <w:jc w:val="both"/>
      </w:pPr>
      <w:r>
        <w:rPr>
          <w:rFonts w:ascii="Times New Roman"/>
          <w:b w:val="false"/>
          <w:i w:val="false"/>
          <w:color w:val="000000"/>
          <w:sz w:val="28"/>
        </w:rPr>
        <w:t>
      8) Раздел 10.1, 10.2:</w:t>
      </w:r>
    </w:p>
    <w:bookmarkEnd w:id="134"/>
    <w:bookmarkStart w:name="z642" w:id="135"/>
    <w:p>
      <w:pPr>
        <w:spacing w:after="0"/>
        <w:ind w:left="0"/>
        <w:jc w:val="both"/>
      </w:pPr>
      <w:r>
        <w:rPr>
          <w:rFonts w:ascii="Times New Roman"/>
          <w:b w:val="false"/>
          <w:i w:val="false"/>
          <w:color w:val="000000"/>
          <w:sz w:val="28"/>
        </w:rPr>
        <w:t>
      строка 1 = ∑ строк 2, 3, 4 для каждой графы;</w:t>
      </w:r>
    </w:p>
    <w:bookmarkEnd w:id="135"/>
    <w:bookmarkStart w:name="z643" w:id="136"/>
    <w:p>
      <w:pPr>
        <w:spacing w:after="0"/>
        <w:ind w:left="0"/>
        <w:jc w:val="both"/>
      </w:pPr>
      <w:r>
        <w:rPr>
          <w:rFonts w:ascii="Times New Roman"/>
          <w:b w:val="false"/>
          <w:i w:val="false"/>
          <w:color w:val="000000"/>
          <w:sz w:val="28"/>
        </w:rPr>
        <w:t>
      строка 3 = ∑ строк 3.1-3.10 для каждой графы;</w:t>
      </w:r>
    </w:p>
    <w:bookmarkEnd w:id="136"/>
    <w:bookmarkStart w:name="z644" w:id="137"/>
    <w:p>
      <w:pPr>
        <w:spacing w:after="0"/>
        <w:ind w:left="0"/>
        <w:jc w:val="both"/>
      </w:pPr>
      <w:r>
        <w:rPr>
          <w:rFonts w:ascii="Times New Roman"/>
          <w:b w:val="false"/>
          <w:i w:val="false"/>
          <w:color w:val="000000"/>
          <w:sz w:val="28"/>
        </w:rPr>
        <w:t>
      строка 4 = ∑ строк по всем странам прибытия для каждой графы;</w:t>
      </w:r>
    </w:p>
    <w:bookmarkEnd w:id="137"/>
    <w:bookmarkStart w:name="z645" w:id="138"/>
    <w:p>
      <w:pPr>
        <w:spacing w:after="0"/>
        <w:ind w:left="0"/>
        <w:jc w:val="both"/>
      </w:pPr>
      <w:r>
        <w:rPr>
          <w:rFonts w:ascii="Times New Roman"/>
          <w:b w:val="false"/>
          <w:i w:val="false"/>
          <w:color w:val="000000"/>
          <w:sz w:val="28"/>
        </w:rPr>
        <w:t>
      графа 1 = ∑ граф 2-13 по всем странам прибытия.</w:t>
      </w:r>
    </w:p>
    <w:bookmarkEnd w:id="138"/>
    <w:bookmarkStart w:name="z646" w:id="139"/>
    <w:p>
      <w:pPr>
        <w:spacing w:after="0"/>
        <w:ind w:left="0"/>
        <w:jc w:val="both"/>
      </w:pPr>
      <w:r>
        <w:rPr>
          <w:rFonts w:ascii="Times New Roman"/>
          <w:b w:val="false"/>
          <w:i w:val="false"/>
          <w:color w:val="000000"/>
          <w:sz w:val="28"/>
        </w:rPr>
        <w:t>
      9) Раздел 12:</w:t>
      </w:r>
    </w:p>
    <w:bookmarkEnd w:id="139"/>
    <w:bookmarkStart w:name="z647" w:id="140"/>
    <w:p>
      <w:pPr>
        <w:spacing w:after="0"/>
        <w:ind w:left="0"/>
        <w:jc w:val="both"/>
      </w:pPr>
      <w:r>
        <w:rPr>
          <w:rFonts w:ascii="Times New Roman"/>
          <w:b w:val="false"/>
          <w:i w:val="false"/>
          <w:color w:val="000000"/>
          <w:sz w:val="28"/>
        </w:rPr>
        <w:t>
      строка 1 ≥ строки 2 для каждой графы;</w:t>
      </w:r>
    </w:p>
    <w:bookmarkEnd w:id="140"/>
    <w:bookmarkStart w:name="z648" w:id="141"/>
    <w:p>
      <w:pPr>
        <w:spacing w:after="0"/>
        <w:ind w:left="0"/>
        <w:jc w:val="both"/>
      </w:pPr>
      <w:r>
        <w:rPr>
          <w:rFonts w:ascii="Times New Roman"/>
          <w:b w:val="false"/>
          <w:i w:val="false"/>
          <w:color w:val="000000"/>
          <w:sz w:val="28"/>
        </w:rPr>
        <w:t>
      строка 1 ≥ строки 3 для каждой графы;</w:t>
      </w:r>
    </w:p>
    <w:bookmarkEnd w:id="141"/>
    <w:bookmarkStart w:name="z649" w:id="142"/>
    <w:p>
      <w:pPr>
        <w:spacing w:after="0"/>
        <w:ind w:left="0"/>
        <w:jc w:val="both"/>
      </w:pPr>
      <w:r>
        <w:rPr>
          <w:rFonts w:ascii="Times New Roman"/>
          <w:b w:val="false"/>
          <w:i w:val="false"/>
          <w:color w:val="000000"/>
          <w:sz w:val="28"/>
        </w:rPr>
        <w:t>
      строка 1 ≥ строки 4 для каждой графы;</w:t>
      </w:r>
    </w:p>
    <w:bookmarkEnd w:id="142"/>
    <w:bookmarkStart w:name="z650" w:id="143"/>
    <w:p>
      <w:pPr>
        <w:spacing w:after="0"/>
        <w:ind w:left="0"/>
        <w:jc w:val="both"/>
      </w:pPr>
      <w:r>
        <w:rPr>
          <w:rFonts w:ascii="Times New Roman"/>
          <w:b w:val="false"/>
          <w:i w:val="false"/>
          <w:color w:val="000000"/>
          <w:sz w:val="28"/>
        </w:rPr>
        <w:t>
      строка 1 графа 1 ≤ раздел 4 строка 5.1 графа 1;</w:t>
      </w:r>
    </w:p>
    <w:bookmarkEnd w:id="143"/>
    <w:bookmarkStart w:name="z651" w:id="144"/>
    <w:p>
      <w:pPr>
        <w:spacing w:after="0"/>
        <w:ind w:left="0"/>
        <w:jc w:val="both"/>
      </w:pPr>
      <w:r>
        <w:rPr>
          <w:rFonts w:ascii="Times New Roman"/>
          <w:b w:val="false"/>
          <w:i w:val="false"/>
          <w:color w:val="000000"/>
          <w:sz w:val="28"/>
        </w:rPr>
        <w:t xml:space="preserve">
      строка1 графа 2 ≤ раздел 4 строка 5.2 графа 1; </w:t>
      </w:r>
    </w:p>
    <w:bookmarkEnd w:id="144"/>
    <w:bookmarkStart w:name="z652" w:id="145"/>
    <w:p>
      <w:pPr>
        <w:spacing w:after="0"/>
        <w:ind w:left="0"/>
        <w:jc w:val="both"/>
      </w:pPr>
      <w:r>
        <w:rPr>
          <w:rFonts w:ascii="Times New Roman"/>
          <w:b w:val="false"/>
          <w:i w:val="false"/>
          <w:color w:val="000000"/>
          <w:sz w:val="28"/>
        </w:rPr>
        <w:t>
      строка 4 = ∑ строк 4.1-4.3 для каждой графы;</w:t>
      </w:r>
    </w:p>
    <w:bookmarkEnd w:id="145"/>
    <w:bookmarkStart w:name="z653" w:id="146"/>
    <w:p>
      <w:pPr>
        <w:spacing w:after="0"/>
        <w:ind w:left="0"/>
        <w:jc w:val="both"/>
      </w:pPr>
      <w:r>
        <w:rPr>
          <w:rFonts w:ascii="Times New Roman"/>
          <w:b w:val="false"/>
          <w:i w:val="false"/>
          <w:color w:val="000000"/>
          <w:sz w:val="28"/>
        </w:rPr>
        <w:t>
      строка 6 = ∑ строк 6.1, 6.2 для каждой графы.</w:t>
      </w:r>
    </w:p>
    <w:bookmarkEnd w:id="146"/>
    <w:bookmarkStart w:name="z654" w:id="147"/>
    <w:p>
      <w:pPr>
        <w:spacing w:after="0"/>
        <w:ind w:left="0"/>
        <w:jc w:val="both"/>
      </w:pPr>
      <w:r>
        <w:rPr>
          <w:rFonts w:ascii="Times New Roman"/>
          <w:b w:val="false"/>
          <w:i w:val="false"/>
          <w:color w:val="000000"/>
          <w:sz w:val="28"/>
        </w:rPr>
        <w:t>
      10) Раздел 13:</w:t>
      </w:r>
    </w:p>
    <w:bookmarkEnd w:id="147"/>
    <w:bookmarkStart w:name="z655" w:id="148"/>
    <w:p>
      <w:pPr>
        <w:spacing w:after="0"/>
        <w:ind w:left="0"/>
        <w:jc w:val="both"/>
      </w:pPr>
      <w:r>
        <w:rPr>
          <w:rFonts w:ascii="Times New Roman"/>
          <w:b w:val="false"/>
          <w:i w:val="false"/>
          <w:color w:val="000000"/>
          <w:sz w:val="28"/>
        </w:rPr>
        <w:t>
      строка 1 = ∑ строк 1.1-1.2 для каждой графы;</w:t>
      </w:r>
    </w:p>
    <w:bookmarkEnd w:id="148"/>
    <w:bookmarkStart w:name="z656" w:id="149"/>
    <w:p>
      <w:pPr>
        <w:spacing w:after="0"/>
        <w:ind w:left="0"/>
        <w:jc w:val="both"/>
      </w:pPr>
      <w:r>
        <w:rPr>
          <w:rFonts w:ascii="Times New Roman"/>
          <w:b w:val="false"/>
          <w:i w:val="false"/>
          <w:color w:val="000000"/>
          <w:sz w:val="28"/>
        </w:rPr>
        <w:t>
      строка 1 = ∑ строк 3.1-3.5 для каждой графы;</w:t>
      </w:r>
    </w:p>
    <w:bookmarkEnd w:id="149"/>
    <w:bookmarkStart w:name="z657" w:id="150"/>
    <w:p>
      <w:pPr>
        <w:spacing w:after="0"/>
        <w:ind w:left="0"/>
        <w:jc w:val="both"/>
      </w:pPr>
      <w:r>
        <w:rPr>
          <w:rFonts w:ascii="Times New Roman"/>
          <w:b w:val="false"/>
          <w:i w:val="false"/>
          <w:color w:val="000000"/>
          <w:sz w:val="28"/>
        </w:rPr>
        <w:t>
      строка 1 ≥ строки 2 для каждой графы.</w:t>
      </w:r>
    </w:p>
    <w:bookmarkEnd w:id="150"/>
    <w:bookmarkStart w:name="z658" w:id="151"/>
    <w:p>
      <w:pPr>
        <w:spacing w:after="0"/>
        <w:ind w:left="0"/>
        <w:jc w:val="both"/>
      </w:pPr>
      <w:r>
        <w:rPr>
          <w:rFonts w:ascii="Times New Roman"/>
          <w:b w:val="false"/>
          <w:i w:val="false"/>
          <w:color w:val="000000"/>
          <w:sz w:val="28"/>
        </w:rPr>
        <w:t>
      11) Раздел 14:</w:t>
      </w:r>
    </w:p>
    <w:bookmarkEnd w:id="151"/>
    <w:bookmarkStart w:name="z659" w:id="152"/>
    <w:p>
      <w:pPr>
        <w:spacing w:after="0"/>
        <w:ind w:left="0"/>
        <w:jc w:val="both"/>
      </w:pPr>
      <w:r>
        <w:rPr>
          <w:rFonts w:ascii="Times New Roman"/>
          <w:b w:val="false"/>
          <w:i w:val="false"/>
          <w:color w:val="000000"/>
          <w:sz w:val="28"/>
        </w:rPr>
        <w:t>
      графа 1 &gt; ∑ граф 2-4.</w:t>
      </w:r>
    </w:p>
    <w:bookmarkEnd w:id="152"/>
    <w:bookmarkStart w:name="z660" w:id="153"/>
    <w:p>
      <w:pPr>
        <w:spacing w:after="0"/>
        <w:ind w:left="0"/>
        <w:jc w:val="both"/>
      </w:pPr>
      <w:r>
        <w:rPr>
          <w:rFonts w:ascii="Times New Roman"/>
          <w:b w:val="false"/>
          <w:i w:val="false"/>
          <w:color w:val="000000"/>
          <w:sz w:val="28"/>
        </w:rPr>
        <w:t>
      12) Раздел 15:</w:t>
      </w:r>
    </w:p>
    <w:bookmarkEnd w:id="153"/>
    <w:bookmarkStart w:name="z661" w:id="154"/>
    <w:p>
      <w:pPr>
        <w:spacing w:after="0"/>
        <w:ind w:left="0"/>
        <w:jc w:val="both"/>
      </w:pPr>
      <w:r>
        <w:rPr>
          <w:rFonts w:ascii="Times New Roman"/>
          <w:b w:val="false"/>
          <w:i w:val="false"/>
          <w:color w:val="000000"/>
          <w:sz w:val="28"/>
        </w:rPr>
        <w:t>
      строка 1 = ∑ строк 1.1-1.2;</w:t>
      </w:r>
    </w:p>
    <w:bookmarkEnd w:id="154"/>
    <w:bookmarkStart w:name="z662" w:id="155"/>
    <w:p>
      <w:pPr>
        <w:spacing w:after="0"/>
        <w:ind w:left="0"/>
        <w:jc w:val="both"/>
      </w:pPr>
      <w:r>
        <w:rPr>
          <w:rFonts w:ascii="Times New Roman"/>
          <w:b w:val="false"/>
          <w:i w:val="false"/>
          <w:color w:val="000000"/>
          <w:sz w:val="28"/>
        </w:rPr>
        <w:t>
      строка 8 строки 14; (допустимый)</w:t>
      </w:r>
    </w:p>
    <w:bookmarkEnd w:id="155"/>
    <w:bookmarkStart w:name="z663" w:id="156"/>
    <w:p>
      <w:pPr>
        <w:spacing w:after="0"/>
        <w:ind w:left="0"/>
        <w:jc w:val="both"/>
      </w:pPr>
      <w:r>
        <w:rPr>
          <w:rFonts w:ascii="Times New Roman"/>
          <w:b w:val="false"/>
          <w:i w:val="false"/>
          <w:color w:val="000000"/>
          <w:sz w:val="28"/>
        </w:rPr>
        <w:t>
      строка 13 строки 13.1;</w:t>
      </w:r>
    </w:p>
    <w:bookmarkEnd w:id="156"/>
    <w:bookmarkStart w:name="z664" w:id="157"/>
    <w:p>
      <w:pPr>
        <w:spacing w:after="0"/>
        <w:ind w:left="0"/>
        <w:jc w:val="both"/>
      </w:pPr>
      <w:r>
        <w:rPr>
          <w:rFonts w:ascii="Times New Roman"/>
          <w:b w:val="false"/>
          <w:i w:val="false"/>
          <w:color w:val="000000"/>
          <w:sz w:val="28"/>
        </w:rPr>
        <w:t>
      если строка 1 ≠ 0, то и строка 3 ≠ 0;</w:t>
      </w:r>
    </w:p>
    <w:bookmarkEnd w:id="157"/>
    <w:bookmarkStart w:name="z665" w:id="158"/>
    <w:p>
      <w:pPr>
        <w:spacing w:after="0"/>
        <w:ind w:left="0"/>
        <w:jc w:val="both"/>
      </w:pPr>
      <w:r>
        <w:rPr>
          <w:rFonts w:ascii="Times New Roman"/>
          <w:b w:val="false"/>
          <w:i w:val="false"/>
          <w:color w:val="000000"/>
          <w:sz w:val="28"/>
        </w:rPr>
        <w:t>
      строка 3 / строку 8 &lt; 100 и &gt; 1; (допустимый)</w:t>
      </w:r>
    </w:p>
    <w:bookmarkEnd w:id="158"/>
    <w:bookmarkStart w:name="z666" w:id="159"/>
    <w:p>
      <w:pPr>
        <w:spacing w:after="0"/>
        <w:ind w:left="0"/>
        <w:jc w:val="both"/>
      </w:pPr>
      <w:r>
        <w:rPr>
          <w:rFonts w:ascii="Times New Roman"/>
          <w:b w:val="false"/>
          <w:i w:val="false"/>
          <w:color w:val="000000"/>
          <w:sz w:val="28"/>
        </w:rPr>
        <w:t>
      если строка 12 ≠ 0, то и строка 13 ≠ 0;</w:t>
      </w:r>
    </w:p>
    <w:bookmarkEnd w:id="159"/>
    <w:bookmarkStart w:name="z667" w:id="160"/>
    <w:p>
      <w:pPr>
        <w:spacing w:after="0"/>
        <w:ind w:left="0"/>
        <w:jc w:val="both"/>
      </w:pPr>
      <w:r>
        <w:rPr>
          <w:rFonts w:ascii="Times New Roman"/>
          <w:b w:val="false"/>
          <w:i w:val="false"/>
          <w:color w:val="000000"/>
          <w:sz w:val="28"/>
        </w:rPr>
        <w:t>
      если строка 13 ≠ 0, то и строка 13.1 ≠ 0; (допустимый)</w:t>
      </w:r>
    </w:p>
    <w:bookmarkEnd w:id="160"/>
    <w:bookmarkStart w:name="z668" w:id="161"/>
    <w:p>
      <w:pPr>
        <w:spacing w:after="0"/>
        <w:ind w:left="0"/>
        <w:jc w:val="both"/>
      </w:pPr>
      <w:r>
        <w:rPr>
          <w:rFonts w:ascii="Times New Roman"/>
          <w:b w:val="false"/>
          <w:i w:val="false"/>
          <w:color w:val="000000"/>
          <w:sz w:val="28"/>
        </w:rPr>
        <w:t>
      строка 13 / строку 12 &lt; 30 или &gt; 1; (допустимый)</w:t>
      </w:r>
    </w:p>
    <w:bookmarkEnd w:id="161"/>
    <w:bookmarkStart w:name="z669" w:id="162"/>
    <w:p>
      <w:pPr>
        <w:spacing w:after="0"/>
        <w:ind w:left="0"/>
        <w:jc w:val="both"/>
      </w:pPr>
      <w:r>
        <w:rPr>
          <w:rFonts w:ascii="Times New Roman"/>
          <w:b w:val="false"/>
          <w:i w:val="false"/>
          <w:color w:val="000000"/>
          <w:sz w:val="28"/>
        </w:rPr>
        <w:t>
      строка 1 &gt; ∑ строк 4, 5, 6;</w:t>
      </w:r>
    </w:p>
    <w:bookmarkEnd w:id="162"/>
    <w:bookmarkStart w:name="z670" w:id="163"/>
    <w:p>
      <w:pPr>
        <w:spacing w:after="0"/>
        <w:ind w:left="0"/>
        <w:jc w:val="both"/>
      </w:pPr>
      <w:r>
        <w:rPr>
          <w:rFonts w:ascii="Times New Roman"/>
          <w:b w:val="false"/>
          <w:i w:val="false"/>
          <w:color w:val="000000"/>
          <w:sz w:val="28"/>
        </w:rPr>
        <w:t>
      строка 15 ≥ строки 15.1.</w:t>
      </w:r>
    </w:p>
    <w:bookmarkEnd w:id="163"/>
    <w:bookmarkStart w:name="z671" w:id="164"/>
    <w:p>
      <w:pPr>
        <w:spacing w:after="0"/>
        <w:ind w:left="0"/>
        <w:jc w:val="both"/>
      </w:pPr>
      <w:r>
        <w:rPr>
          <w:rFonts w:ascii="Times New Roman"/>
          <w:b w:val="false"/>
          <w:i w:val="false"/>
          <w:color w:val="000000"/>
          <w:sz w:val="28"/>
        </w:rPr>
        <w:t>
      Контроль между разделами:</w:t>
      </w:r>
    </w:p>
    <w:bookmarkEnd w:id="164"/>
    <w:bookmarkStart w:name="z672" w:id="165"/>
    <w:p>
      <w:pPr>
        <w:spacing w:after="0"/>
        <w:ind w:left="0"/>
        <w:jc w:val="both"/>
      </w:pPr>
      <w:r>
        <w:rPr>
          <w:rFonts w:ascii="Times New Roman"/>
          <w:b w:val="false"/>
          <w:i w:val="false"/>
          <w:color w:val="000000"/>
          <w:sz w:val="28"/>
        </w:rPr>
        <w:t>
      1) Всего обучается:</w:t>
      </w:r>
    </w:p>
    <w:bookmarkEnd w:id="165"/>
    <w:bookmarkStart w:name="z673" w:id="166"/>
    <w:p>
      <w:pPr>
        <w:spacing w:after="0"/>
        <w:ind w:left="0"/>
        <w:jc w:val="both"/>
      </w:pPr>
      <w:r>
        <w:rPr>
          <w:rFonts w:ascii="Times New Roman"/>
          <w:b w:val="false"/>
          <w:i w:val="false"/>
          <w:color w:val="000000"/>
          <w:sz w:val="28"/>
        </w:rPr>
        <w:t xml:space="preserve">
      раздел 4 строка 1 графа 1 = раздел 5.1 строка 1 графа 3 + раздел 5.2 строка 1 графа 3 + раздел 5.3 строка 1 графа 3 + раздел 6.1 строка 1 графа 3 + раздел 6.2 строка 1 графа 3 + раздел 6.3 строка 1 графа 3 = раздел 7 строка 1, графа 1 = раздел 8 строка 1 графа 1 = раздел 9 строка 1 ∑ граф 3-4 = раздел 10 строка 1 графа 2 = раздел 10.1 строка 1 графа 1. </w:t>
      </w:r>
    </w:p>
    <w:bookmarkEnd w:id="166"/>
    <w:bookmarkStart w:name="z674" w:id="167"/>
    <w:p>
      <w:pPr>
        <w:spacing w:after="0"/>
        <w:ind w:left="0"/>
        <w:jc w:val="both"/>
      </w:pPr>
      <w:r>
        <w:rPr>
          <w:rFonts w:ascii="Times New Roman"/>
          <w:b w:val="false"/>
          <w:i w:val="false"/>
          <w:color w:val="000000"/>
          <w:sz w:val="28"/>
        </w:rPr>
        <w:t>
      2) Прием:</w:t>
      </w:r>
    </w:p>
    <w:bookmarkEnd w:id="167"/>
    <w:bookmarkStart w:name="z675" w:id="168"/>
    <w:p>
      <w:pPr>
        <w:spacing w:after="0"/>
        <w:ind w:left="0"/>
        <w:jc w:val="both"/>
      </w:pPr>
      <w:r>
        <w:rPr>
          <w:rFonts w:ascii="Times New Roman"/>
          <w:b w:val="false"/>
          <w:i w:val="false"/>
          <w:color w:val="000000"/>
          <w:sz w:val="28"/>
        </w:rPr>
        <w:t>
      раздел 4 строка 2 графа 1 = раздел 5.1. строка 1 графа 1 + раздел 5.2. строка 1 графа 1 + раздел 5.3 строка 1 графа 1 + раздел 6.1. строка 1 графа 1 + раздел 6.2. строка 1 графа 1 + раздел 6.3. строка 1 графа 1 = раздел 9 строка 1 ∑граф 1-2 = раздел 10 строка 1 графа 1</w:t>
      </w:r>
    </w:p>
    <w:bookmarkEnd w:id="168"/>
    <w:bookmarkStart w:name="z676" w:id="169"/>
    <w:p>
      <w:pPr>
        <w:spacing w:after="0"/>
        <w:ind w:left="0"/>
        <w:jc w:val="both"/>
      </w:pPr>
      <w:r>
        <w:rPr>
          <w:rFonts w:ascii="Times New Roman"/>
          <w:b w:val="false"/>
          <w:i w:val="false"/>
          <w:color w:val="000000"/>
          <w:sz w:val="28"/>
        </w:rPr>
        <w:t>
      3) Выпуск:</w:t>
      </w:r>
    </w:p>
    <w:bookmarkEnd w:id="169"/>
    <w:bookmarkStart w:name="z677" w:id="170"/>
    <w:p>
      <w:pPr>
        <w:spacing w:after="0"/>
        <w:ind w:left="0"/>
        <w:jc w:val="both"/>
      </w:pPr>
      <w:r>
        <w:rPr>
          <w:rFonts w:ascii="Times New Roman"/>
          <w:b w:val="false"/>
          <w:i w:val="false"/>
          <w:color w:val="000000"/>
          <w:sz w:val="28"/>
        </w:rPr>
        <w:t xml:space="preserve">
      раздел 4 строка 5 графа 1 = раздел 5.1. строка 1 графа 12 + раздел 5.2. строка 1 графа 12 + раздел 5.3. строка 1 графа 12 + раздел 6.1. строка 1 графа 12 + раздел 6.2. строка 1 графа 12 + раздел 6.3. строка 1 графа 12 = раздел 9 строка 1 ∑ граф 5-6 = раздел 10 строка 1 графа 3. </w:t>
      </w:r>
    </w:p>
    <w:bookmarkEnd w:id="170"/>
    <w:bookmarkStart w:name="z678" w:id="171"/>
    <w:p>
      <w:pPr>
        <w:spacing w:after="0"/>
        <w:ind w:left="0"/>
        <w:jc w:val="both"/>
      </w:pPr>
      <w:r>
        <w:rPr>
          <w:rFonts w:ascii="Times New Roman"/>
          <w:b w:val="false"/>
          <w:i w:val="false"/>
          <w:color w:val="000000"/>
          <w:sz w:val="28"/>
        </w:rPr>
        <w:t>
      4) Всего обучается мужчин:</w:t>
      </w:r>
    </w:p>
    <w:bookmarkEnd w:id="171"/>
    <w:bookmarkStart w:name="z679" w:id="172"/>
    <w:p>
      <w:pPr>
        <w:spacing w:after="0"/>
        <w:ind w:left="0"/>
        <w:jc w:val="both"/>
      </w:pPr>
      <w:r>
        <w:rPr>
          <w:rFonts w:ascii="Times New Roman"/>
          <w:b w:val="false"/>
          <w:i w:val="false"/>
          <w:color w:val="000000"/>
          <w:sz w:val="28"/>
        </w:rPr>
        <w:t>
      раздел 4 строка 1.1 графа 1 = раздел 7 строка 1.1 графа 1 = раздел 9 строка 1 графа 3.</w:t>
      </w:r>
    </w:p>
    <w:bookmarkEnd w:id="172"/>
    <w:bookmarkStart w:name="z680" w:id="173"/>
    <w:p>
      <w:pPr>
        <w:spacing w:after="0"/>
        <w:ind w:left="0"/>
        <w:jc w:val="both"/>
      </w:pPr>
      <w:r>
        <w:rPr>
          <w:rFonts w:ascii="Times New Roman"/>
          <w:b w:val="false"/>
          <w:i w:val="false"/>
          <w:color w:val="000000"/>
          <w:sz w:val="28"/>
        </w:rPr>
        <w:t>
      5) Всего обучается женщин:</w:t>
      </w:r>
    </w:p>
    <w:bookmarkEnd w:id="173"/>
    <w:bookmarkStart w:name="z681" w:id="174"/>
    <w:p>
      <w:pPr>
        <w:spacing w:after="0"/>
        <w:ind w:left="0"/>
        <w:jc w:val="both"/>
      </w:pPr>
      <w:r>
        <w:rPr>
          <w:rFonts w:ascii="Times New Roman"/>
          <w:b w:val="false"/>
          <w:i w:val="false"/>
          <w:color w:val="000000"/>
          <w:sz w:val="28"/>
        </w:rPr>
        <w:t>
      раздел 4 строка 1.2 графа 1 = раздел 5.1. строка 1 графа 5, 7, 9, 11 + раздел 5.2. строка 1 графа 5, 7, 9, 11 + раздел 5.3. строка 1 графа 5, 7, 9, 11 + раздел 6.1. строка 1 графа 5, 7, 9, 11 + раздел 6.2. строка 1 графа 5, 7, 9, 11 + раздел 6.3. строка 1 графа 5, 7, 9, 11 = раздел 7 строка 1.2 графа 1 = раздел 8.1. строка 1 графа 1 = раздел 9 строка 1 графа 4.</w:t>
      </w:r>
    </w:p>
    <w:bookmarkEnd w:id="174"/>
    <w:bookmarkStart w:name="z682" w:id="175"/>
    <w:p>
      <w:pPr>
        <w:spacing w:after="0"/>
        <w:ind w:left="0"/>
        <w:jc w:val="both"/>
      </w:pPr>
      <w:r>
        <w:rPr>
          <w:rFonts w:ascii="Times New Roman"/>
          <w:b w:val="false"/>
          <w:i w:val="false"/>
          <w:color w:val="000000"/>
          <w:sz w:val="28"/>
        </w:rPr>
        <w:t>
      6) Прием мужчин:</w:t>
      </w:r>
    </w:p>
    <w:bookmarkEnd w:id="175"/>
    <w:bookmarkStart w:name="z683" w:id="176"/>
    <w:p>
      <w:pPr>
        <w:spacing w:after="0"/>
        <w:ind w:left="0"/>
        <w:jc w:val="both"/>
      </w:pPr>
      <w:r>
        <w:rPr>
          <w:rFonts w:ascii="Times New Roman"/>
          <w:b w:val="false"/>
          <w:i w:val="false"/>
          <w:color w:val="000000"/>
          <w:sz w:val="28"/>
        </w:rPr>
        <w:t xml:space="preserve">
      раздел 4 строка 2.1 графа 1 = раздел 9 строка 1 графа 1. </w:t>
      </w:r>
    </w:p>
    <w:bookmarkEnd w:id="176"/>
    <w:bookmarkStart w:name="z684" w:id="177"/>
    <w:p>
      <w:pPr>
        <w:spacing w:after="0"/>
        <w:ind w:left="0"/>
        <w:jc w:val="both"/>
      </w:pPr>
      <w:r>
        <w:rPr>
          <w:rFonts w:ascii="Times New Roman"/>
          <w:b w:val="false"/>
          <w:i w:val="false"/>
          <w:color w:val="000000"/>
          <w:sz w:val="28"/>
        </w:rPr>
        <w:t>
      7) Прием женщин:</w:t>
      </w:r>
    </w:p>
    <w:bookmarkEnd w:id="177"/>
    <w:bookmarkStart w:name="z685" w:id="178"/>
    <w:p>
      <w:pPr>
        <w:spacing w:after="0"/>
        <w:ind w:left="0"/>
        <w:jc w:val="both"/>
      </w:pPr>
      <w:r>
        <w:rPr>
          <w:rFonts w:ascii="Times New Roman"/>
          <w:b w:val="false"/>
          <w:i w:val="false"/>
          <w:color w:val="000000"/>
          <w:sz w:val="28"/>
        </w:rPr>
        <w:t>
      раздел 4 строка 2.2 графа 1 = раздел 5.1. строка 1 графа 2 + раздел 5.2. строка 1 графа 2 + раздел 5.3. строка 1 графа 2 + раздел 6.1. строка 1 графа 2 + раздел 6.2. строка 1 графа 2 + раздел 6.3. строка 1 графа 2= раздел 9 строка 1 графа 2.</w:t>
      </w:r>
    </w:p>
    <w:bookmarkEnd w:id="178"/>
    <w:bookmarkStart w:name="z686" w:id="179"/>
    <w:p>
      <w:pPr>
        <w:spacing w:after="0"/>
        <w:ind w:left="0"/>
        <w:jc w:val="both"/>
      </w:pPr>
      <w:r>
        <w:rPr>
          <w:rFonts w:ascii="Times New Roman"/>
          <w:b w:val="false"/>
          <w:i w:val="false"/>
          <w:color w:val="000000"/>
          <w:sz w:val="28"/>
        </w:rPr>
        <w:t>
      8) Выпуск мужчин:</w:t>
      </w:r>
    </w:p>
    <w:bookmarkEnd w:id="179"/>
    <w:bookmarkStart w:name="z687" w:id="180"/>
    <w:p>
      <w:pPr>
        <w:spacing w:after="0"/>
        <w:ind w:left="0"/>
        <w:jc w:val="both"/>
      </w:pPr>
      <w:r>
        <w:rPr>
          <w:rFonts w:ascii="Times New Roman"/>
          <w:b w:val="false"/>
          <w:i w:val="false"/>
          <w:color w:val="000000"/>
          <w:sz w:val="28"/>
        </w:rPr>
        <w:t xml:space="preserve">
      раздел 4 строка 5.1 графа 1 = раздел 9 строка 1 графа 5; </w:t>
      </w:r>
    </w:p>
    <w:bookmarkEnd w:id="180"/>
    <w:bookmarkStart w:name="z688" w:id="181"/>
    <w:p>
      <w:pPr>
        <w:spacing w:after="0"/>
        <w:ind w:left="0"/>
        <w:jc w:val="both"/>
      </w:pPr>
      <w:r>
        <w:rPr>
          <w:rFonts w:ascii="Times New Roman"/>
          <w:b w:val="false"/>
          <w:i w:val="false"/>
          <w:color w:val="000000"/>
          <w:sz w:val="28"/>
        </w:rPr>
        <w:t>
      раздел 4 строка 5.1 графа 1 ≥ раздел 12 строка 5 графа 1 + строка 6 графа 1;</w:t>
      </w:r>
    </w:p>
    <w:bookmarkEnd w:id="181"/>
    <w:bookmarkStart w:name="z689" w:id="182"/>
    <w:p>
      <w:pPr>
        <w:spacing w:after="0"/>
        <w:ind w:left="0"/>
        <w:jc w:val="both"/>
      </w:pPr>
      <w:r>
        <w:rPr>
          <w:rFonts w:ascii="Times New Roman"/>
          <w:b w:val="false"/>
          <w:i w:val="false"/>
          <w:color w:val="000000"/>
          <w:sz w:val="28"/>
        </w:rPr>
        <w:t>
      если раздел 4 строка 5.1 графа 1 ≠ 0, то и раздел 12 строка 1 графа 1 ≠ 0.</w:t>
      </w:r>
    </w:p>
    <w:bookmarkEnd w:id="182"/>
    <w:bookmarkStart w:name="z690" w:id="183"/>
    <w:p>
      <w:pPr>
        <w:spacing w:after="0"/>
        <w:ind w:left="0"/>
        <w:jc w:val="both"/>
      </w:pPr>
      <w:r>
        <w:rPr>
          <w:rFonts w:ascii="Times New Roman"/>
          <w:b w:val="false"/>
          <w:i w:val="false"/>
          <w:color w:val="000000"/>
          <w:sz w:val="28"/>
        </w:rPr>
        <w:t>
      9) Выпуск женщин:</w:t>
      </w:r>
    </w:p>
    <w:bookmarkEnd w:id="183"/>
    <w:bookmarkStart w:name="z691" w:id="184"/>
    <w:p>
      <w:pPr>
        <w:spacing w:after="0"/>
        <w:ind w:left="0"/>
        <w:jc w:val="both"/>
      </w:pPr>
      <w:r>
        <w:rPr>
          <w:rFonts w:ascii="Times New Roman"/>
          <w:b w:val="false"/>
          <w:i w:val="false"/>
          <w:color w:val="000000"/>
          <w:sz w:val="28"/>
        </w:rPr>
        <w:t xml:space="preserve">
      раздел 4 строка 5.2 графа 1 = раздел 5.1. строка 1 графа 14, 16, 18, 20 + раздел 5.2. строка 1 графа 14, 16, 18, 20 + раздел 5.3. строка 1 графа 14, 16, 18, 20 + раздел 6.1. строка 1 графа 14, 16, 18, 20 + раздел 6.2. строка 1 графа 14, 16, 18, 20 + раздел 6.3. строка 1 графа 14, 16, 18, 20 = раздел 9 строка 1 графа 6; </w:t>
      </w:r>
    </w:p>
    <w:bookmarkEnd w:id="184"/>
    <w:bookmarkStart w:name="z692" w:id="185"/>
    <w:p>
      <w:pPr>
        <w:spacing w:after="0"/>
        <w:ind w:left="0"/>
        <w:jc w:val="both"/>
      </w:pPr>
      <w:r>
        <w:rPr>
          <w:rFonts w:ascii="Times New Roman"/>
          <w:b w:val="false"/>
          <w:i w:val="false"/>
          <w:color w:val="000000"/>
          <w:sz w:val="28"/>
        </w:rPr>
        <w:t xml:space="preserve">
      раздел 4 строка 5.2 графа 1 ≥ раздел 12 строка 5 графа 2 + строка 6 графа 2; </w:t>
      </w:r>
    </w:p>
    <w:bookmarkEnd w:id="185"/>
    <w:bookmarkStart w:name="z693" w:id="186"/>
    <w:p>
      <w:pPr>
        <w:spacing w:after="0"/>
        <w:ind w:left="0"/>
        <w:jc w:val="both"/>
      </w:pPr>
      <w:r>
        <w:rPr>
          <w:rFonts w:ascii="Times New Roman"/>
          <w:b w:val="false"/>
          <w:i w:val="false"/>
          <w:color w:val="000000"/>
          <w:sz w:val="28"/>
        </w:rPr>
        <w:t>
      если раздел 4 строка 5.2 графа 1 ≠ 0, то и раздел 12 строка 1 графа 2 ≠ 0.</w:t>
      </w:r>
    </w:p>
    <w:bookmarkEnd w:id="186"/>
    <w:bookmarkStart w:name="z694" w:id="187"/>
    <w:p>
      <w:pPr>
        <w:spacing w:after="0"/>
        <w:ind w:left="0"/>
        <w:jc w:val="both"/>
      </w:pPr>
      <w:r>
        <w:rPr>
          <w:rFonts w:ascii="Times New Roman"/>
          <w:b w:val="false"/>
          <w:i w:val="false"/>
          <w:color w:val="000000"/>
          <w:sz w:val="28"/>
        </w:rPr>
        <w:t>
      10) Численность обучающихся на базе основного среднего образования:</w:t>
      </w:r>
    </w:p>
    <w:bookmarkEnd w:id="187"/>
    <w:bookmarkStart w:name="z695" w:id="188"/>
    <w:p>
      <w:pPr>
        <w:spacing w:after="0"/>
        <w:ind w:left="0"/>
        <w:jc w:val="both"/>
      </w:pPr>
      <w:r>
        <w:rPr>
          <w:rFonts w:ascii="Times New Roman"/>
          <w:b w:val="false"/>
          <w:i w:val="false"/>
          <w:color w:val="000000"/>
          <w:sz w:val="28"/>
        </w:rPr>
        <w:t>
      раздел 4 строка 1 графа 2 = раздел 5.1. строка 1 графа 3 + раздел 6.1. строка 1 графа 3 = раздел 8 строка 1 ∑граф 2-5 = раздел 10.1. строка 1 ∑граф 2-5.</w:t>
      </w:r>
    </w:p>
    <w:bookmarkEnd w:id="188"/>
    <w:bookmarkStart w:name="z696" w:id="189"/>
    <w:p>
      <w:pPr>
        <w:spacing w:after="0"/>
        <w:ind w:left="0"/>
        <w:jc w:val="both"/>
      </w:pPr>
      <w:r>
        <w:rPr>
          <w:rFonts w:ascii="Times New Roman"/>
          <w:b w:val="false"/>
          <w:i w:val="false"/>
          <w:color w:val="000000"/>
          <w:sz w:val="28"/>
        </w:rPr>
        <w:t>
      11) Численность обучающихся на базе общего среднего образования:</w:t>
      </w:r>
    </w:p>
    <w:bookmarkEnd w:id="189"/>
    <w:bookmarkStart w:name="z697" w:id="190"/>
    <w:p>
      <w:pPr>
        <w:spacing w:after="0"/>
        <w:ind w:left="0"/>
        <w:jc w:val="both"/>
      </w:pPr>
      <w:r>
        <w:rPr>
          <w:rFonts w:ascii="Times New Roman"/>
          <w:b w:val="false"/>
          <w:i w:val="false"/>
          <w:color w:val="000000"/>
          <w:sz w:val="28"/>
        </w:rPr>
        <w:t xml:space="preserve">
      раздел 4 строка 1 графа 3 = раздел 5.2. строка 1 графа 3 + раздел 6.2. строка 1 графа 3 = раздел 8 строка 1 ∑граф 6-9 = раздел 10.1. строка 1 ∑граф 6-9. </w:t>
      </w:r>
    </w:p>
    <w:bookmarkEnd w:id="190"/>
    <w:bookmarkStart w:name="z698" w:id="191"/>
    <w:p>
      <w:pPr>
        <w:spacing w:after="0"/>
        <w:ind w:left="0"/>
        <w:jc w:val="both"/>
      </w:pPr>
      <w:r>
        <w:rPr>
          <w:rFonts w:ascii="Times New Roman"/>
          <w:b w:val="false"/>
          <w:i w:val="false"/>
          <w:color w:val="000000"/>
          <w:sz w:val="28"/>
        </w:rPr>
        <w:t>
      12) Численность обучающихся на базе технического и профессионального, послесреднего образования:</w:t>
      </w:r>
    </w:p>
    <w:bookmarkEnd w:id="191"/>
    <w:bookmarkStart w:name="z699" w:id="192"/>
    <w:p>
      <w:pPr>
        <w:spacing w:after="0"/>
        <w:ind w:left="0"/>
        <w:jc w:val="both"/>
      </w:pPr>
      <w:r>
        <w:rPr>
          <w:rFonts w:ascii="Times New Roman"/>
          <w:b w:val="false"/>
          <w:i w:val="false"/>
          <w:color w:val="000000"/>
          <w:sz w:val="28"/>
        </w:rPr>
        <w:t>
      раздел 4 строка 1 графа 4 = раздел 5.3. строка 1 графа 3 + раздел 6.3. строка 1 графа 3 = раздел 8 строка 1 ∑граф 10-13 = раздел 10.1. строка 1 ∑граф 10-13.</w:t>
      </w:r>
    </w:p>
    <w:bookmarkEnd w:id="192"/>
    <w:bookmarkStart w:name="z700" w:id="193"/>
    <w:p>
      <w:pPr>
        <w:spacing w:after="0"/>
        <w:ind w:left="0"/>
        <w:jc w:val="both"/>
      </w:pPr>
      <w:r>
        <w:rPr>
          <w:rFonts w:ascii="Times New Roman"/>
          <w:b w:val="false"/>
          <w:i w:val="false"/>
          <w:color w:val="000000"/>
          <w:sz w:val="28"/>
        </w:rPr>
        <w:t>
      13) Численность обучающихся, имеющих льготы при поступлении:</w:t>
      </w:r>
    </w:p>
    <w:bookmarkEnd w:id="193"/>
    <w:bookmarkStart w:name="z701" w:id="194"/>
    <w:p>
      <w:pPr>
        <w:spacing w:after="0"/>
        <w:ind w:left="0"/>
        <w:jc w:val="both"/>
      </w:pPr>
      <w:r>
        <w:rPr>
          <w:rFonts w:ascii="Times New Roman"/>
          <w:b w:val="false"/>
          <w:i w:val="false"/>
          <w:color w:val="000000"/>
          <w:sz w:val="28"/>
        </w:rPr>
        <w:t>
      раздел 4 строка 1.1 графа 1 ≥ раздел 11, каждой строки 1, 2, 3, 4, 5, 6, графа 3;</w:t>
      </w:r>
    </w:p>
    <w:bookmarkEnd w:id="194"/>
    <w:bookmarkStart w:name="z702" w:id="195"/>
    <w:p>
      <w:pPr>
        <w:spacing w:after="0"/>
        <w:ind w:left="0"/>
        <w:jc w:val="both"/>
      </w:pPr>
      <w:r>
        <w:rPr>
          <w:rFonts w:ascii="Times New Roman"/>
          <w:b w:val="false"/>
          <w:i w:val="false"/>
          <w:color w:val="000000"/>
          <w:sz w:val="28"/>
        </w:rPr>
        <w:t xml:space="preserve">
       раздел 4 строка 1.2 графа 1 ≥ раздел 11, каждой строки 1, 2, 3, 4, 5, 6, графа 4; </w:t>
      </w:r>
    </w:p>
    <w:bookmarkEnd w:id="195"/>
    <w:bookmarkStart w:name="z703" w:id="196"/>
    <w:p>
      <w:pPr>
        <w:spacing w:after="0"/>
        <w:ind w:left="0"/>
        <w:jc w:val="both"/>
      </w:pPr>
      <w:r>
        <w:rPr>
          <w:rFonts w:ascii="Times New Roman"/>
          <w:b w:val="false"/>
          <w:i w:val="false"/>
          <w:color w:val="000000"/>
          <w:sz w:val="28"/>
        </w:rPr>
        <w:t xml:space="preserve">
      раздел 4 строка 2.1 графа 1 ≥ раздел 11, каждой строки 1, 2, 3, 4, 5, 6, графа 1; </w:t>
      </w:r>
    </w:p>
    <w:bookmarkEnd w:id="196"/>
    <w:bookmarkStart w:name="z704" w:id="197"/>
    <w:p>
      <w:pPr>
        <w:spacing w:after="0"/>
        <w:ind w:left="0"/>
        <w:jc w:val="both"/>
      </w:pPr>
      <w:r>
        <w:rPr>
          <w:rFonts w:ascii="Times New Roman"/>
          <w:b w:val="false"/>
          <w:i w:val="false"/>
          <w:color w:val="000000"/>
          <w:sz w:val="28"/>
        </w:rPr>
        <w:t xml:space="preserve">
      раздел 4 строка 2.2 графа 1 ≥ раздел 11, каждой строки 1, 2, 3, 4, 5, 6, графа 2; </w:t>
      </w:r>
    </w:p>
    <w:bookmarkEnd w:id="197"/>
    <w:bookmarkStart w:name="z705" w:id="198"/>
    <w:p>
      <w:pPr>
        <w:spacing w:after="0"/>
        <w:ind w:left="0"/>
        <w:jc w:val="both"/>
      </w:pPr>
      <w:r>
        <w:rPr>
          <w:rFonts w:ascii="Times New Roman"/>
          <w:b w:val="false"/>
          <w:i w:val="false"/>
          <w:color w:val="000000"/>
          <w:sz w:val="28"/>
        </w:rPr>
        <w:t xml:space="preserve">
      раздел 4 строка 5.1 графа 1 ≥ раздел 11, каждой строки 1, 2, 3, 4, 5, 6, графа 5; </w:t>
      </w:r>
    </w:p>
    <w:bookmarkEnd w:id="198"/>
    <w:bookmarkStart w:name="z706" w:id="199"/>
    <w:p>
      <w:pPr>
        <w:spacing w:after="0"/>
        <w:ind w:left="0"/>
        <w:jc w:val="both"/>
      </w:pPr>
      <w:r>
        <w:rPr>
          <w:rFonts w:ascii="Times New Roman"/>
          <w:b w:val="false"/>
          <w:i w:val="false"/>
          <w:color w:val="000000"/>
          <w:sz w:val="28"/>
        </w:rPr>
        <w:t>
      раздел 4 строка 5.2 графа 1 ≥ раздел 11, каждой строки 1, 2, 3, 4, 5, 6, графа 6.</w:t>
      </w:r>
    </w:p>
    <w:bookmarkEnd w:id="199"/>
    <w:bookmarkStart w:name="z707" w:id="200"/>
    <w:p>
      <w:pPr>
        <w:spacing w:after="0"/>
        <w:ind w:left="0"/>
        <w:jc w:val="both"/>
      </w:pPr>
      <w:r>
        <w:rPr>
          <w:rFonts w:ascii="Times New Roman"/>
          <w:b w:val="false"/>
          <w:i w:val="false"/>
          <w:color w:val="000000"/>
          <w:sz w:val="28"/>
        </w:rPr>
        <w:t>
      14) Балансовый контроль (всего обучается):</w:t>
      </w:r>
    </w:p>
    <w:bookmarkEnd w:id="200"/>
    <w:bookmarkStart w:name="z708" w:id="201"/>
    <w:p>
      <w:pPr>
        <w:spacing w:after="0"/>
        <w:ind w:left="0"/>
        <w:jc w:val="both"/>
      </w:pPr>
      <w:r>
        <w:rPr>
          <w:rFonts w:ascii="Times New Roman"/>
          <w:b w:val="false"/>
          <w:i w:val="false"/>
          <w:color w:val="000000"/>
          <w:sz w:val="28"/>
        </w:rPr>
        <w:t>
      "Итого обучается" отчета за последний период = "Итого обучается" отчета за предыдущий период + ("Прибыло обучающихся" - "Выбыло обучившихся" + "Принято" - "Выпущено обучившихся") отчета за последний период.</w:t>
      </w:r>
    </w:p>
    <w:bookmarkEnd w:id="201"/>
    <w:bookmarkStart w:name="z709" w:id="202"/>
    <w:p>
      <w:pPr>
        <w:spacing w:after="0"/>
        <w:ind w:left="0"/>
        <w:jc w:val="both"/>
      </w:pPr>
      <w:r>
        <w:rPr>
          <w:rFonts w:ascii="Times New Roman"/>
          <w:b w:val="false"/>
          <w:i w:val="false"/>
          <w:color w:val="000000"/>
          <w:sz w:val="28"/>
        </w:rPr>
        <w:t>
      15) Балансовый контроль (женщины):</w:t>
      </w:r>
    </w:p>
    <w:bookmarkEnd w:id="202"/>
    <w:bookmarkStart w:name="z710" w:id="203"/>
    <w:p>
      <w:pPr>
        <w:spacing w:after="0"/>
        <w:ind w:left="0"/>
        <w:jc w:val="both"/>
      </w:pPr>
      <w:r>
        <w:rPr>
          <w:rFonts w:ascii="Times New Roman"/>
          <w:b w:val="false"/>
          <w:i w:val="false"/>
          <w:color w:val="000000"/>
          <w:sz w:val="28"/>
        </w:rPr>
        <w:t>
      "Итого обучается – женщины" отчета за последний период = "Итого обучается – женщины" отчета за предыдущий период + ("Прибыло обучающихся – женщины" - "Выбыло обучившихся – женщины" + "Принято – женщин" - "Выпущено обучившихся – женщины") отчета за последний период.</w:t>
      </w:r>
    </w:p>
    <w:bookmarkEnd w:id="203"/>
    <w:bookmarkStart w:name="z711" w:id="204"/>
    <w:p>
      <w:pPr>
        <w:spacing w:after="0"/>
        <w:ind w:left="0"/>
        <w:jc w:val="both"/>
      </w:pPr>
      <w:r>
        <w:rPr>
          <w:rFonts w:ascii="Times New Roman"/>
          <w:b w:val="false"/>
          <w:i w:val="false"/>
          <w:color w:val="000000"/>
          <w:sz w:val="28"/>
        </w:rPr>
        <w:t>
      16) Балансовый контроль (мужчины):</w:t>
      </w:r>
    </w:p>
    <w:bookmarkEnd w:id="204"/>
    <w:bookmarkStart w:name="z712" w:id="205"/>
    <w:p>
      <w:pPr>
        <w:spacing w:after="0"/>
        <w:ind w:left="0"/>
        <w:jc w:val="both"/>
      </w:pPr>
      <w:r>
        <w:rPr>
          <w:rFonts w:ascii="Times New Roman"/>
          <w:b w:val="false"/>
          <w:i w:val="false"/>
          <w:color w:val="000000"/>
          <w:sz w:val="28"/>
        </w:rPr>
        <w:t>
      "Итого обучается – мужчины" отчета за последний период = "Итого обучается – мужчины" отчета за предыдущий период + ("Прибыло обучающихся – мужчины" - "Выбыло обучившихся – мужчины" + "Принято – мужчины" - "Выпущено обучившихся – мужчины") отчета за последний период.</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bl>
    <w:bookmarkStart w:name="z717" w:id="206"/>
    <w:p>
      <w:pPr>
        <w:spacing w:after="0"/>
        <w:ind w:left="0"/>
        <w:jc w:val="left"/>
      </w:pPr>
      <w:r>
        <w:rPr>
          <w:rFonts w:ascii="Times New Roman"/>
          <w:b/>
          <w:i w:val="false"/>
          <w:color w:val="000000"/>
        </w:rPr>
        <w:t xml:space="preserve"> Жоғары және жоғары оқу орнынан кейінгі білім беру ұйымдарының есебі</w:t>
      </w:r>
      <w:r>
        <w:br/>
      </w:r>
      <w:r>
        <w:rPr>
          <w:rFonts w:ascii="Times New Roman"/>
          <w:b/>
          <w:i w:val="false"/>
          <w:color w:val="000000"/>
        </w:rPr>
        <w:t>Отчет организаций высшего и послевузовского образования</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95500" cy="685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және жоғары оқу орнынан кейінгі білім беру саласында білім беру бағдарламаларын жүзеге асыратын,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образовательные программы в области высшего и послевузовского образования, независимо от форм собственности и ведомственной принадлежности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10 қазанына (қоса алғанда) дейін</w:t>
            </w:r>
          </w:p>
          <w:p>
            <w:pPr>
              <w:spacing w:after="20"/>
              <w:ind w:left="20"/>
              <w:jc w:val="both"/>
            </w:pPr>
            <w:r>
              <w:rPr>
                <w:rFonts w:ascii="Times New Roman"/>
                <w:b w:val="false"/>
                <w:i w:val="false"/>
                <w:color w:val="000000"/>
                <w:sz w:val="20"/>
              </w:rPr>
              <w:t>
Срок представления – до 10 октября (включительно)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0" cy="685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25" w:id="207"/>
      <w:r>
        <w:rPr>
          <w:rFonts w:ascii="Times New Roman"/>
          <w:b w:val="false"/>
          <w:i w:val="false"/>
          <w:color w:val="000000"/>
          <w:sz w:val="28"/>
        </w:rPr>
        <w:t>
      1. Ұйымның түрін "V" белгісімен белгілеңіз</w:t>
      </w:r>
    </w:p>
    <w:bookmarkEnd w:id="207"/>
    <w:p>
      <w:pPr>
        <w:spacing w:after="0"/>
        <w:ind w:left="0"/>
        <w:jc w:val="both"/>
      </w:pPr>
      <w:r>
        <w:rPr>
          <w:rFonts w:ascii="Times New Roman"/>
          <w:b w:val="false"/>
          <w:i w:val="false"/>
          <w:color w:val="000000"/>
          <w:sz w:val="28"/>
        </w:rPr>
        <w:t>Отметьте знаком "V" вид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академия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ұлттық зерттеу университеті национальный исследовательскийуниверситет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институт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ұлттық жоғары оқу орнынан кейінгі білім беру ұйымы</w:t>
            </w:r>
          </w:p>
          <w:p>
            <w:pPr>
              <w:spacing w:after="20"/>
              <w:ind w:left="20"/>
              <w:jc w:val="both"/>
            </w:pPr>
            <w:r>
              <w:rPr>
                <w:rFonts w:ascii="Times New Roman"/>
                <w:b w:val="false"/>
                <w:i w:val="false"/>
                <w:color w:val="000000"/>
                <w:sz w:val="20"/>
              </w:rPr>
              <w:t>
национальная организация послевузовскогообразования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консерватория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зерттеу университеті</w:t>
            </w:r>
          </w:p>
          <w:p>
            <w:pPr>
              <w:spacing w:after="20"/>
              <w:ind w:left="20"/>
              <w:jc w:val="both"/>
            </w:pPr>
            <w:r>
              <w:rPr>
                <w:rFonts w:ascii="Times New Roman"/>
                <w:b w:val="false"/>
                <w:i w:val="false"/>
                <w:color w:val="000000"/>
                <w:sz w:val="20"/>
              </w:rPr>
              <w:t>
исследовательский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мектеп</w:t>
            </w:r>
          </w:p>
          <w:p>
            <w:pPr>
              <w:spacing w:after="20"/>
              <w:ind w:left="20"/>
              <w:jc w:val="both"/>
            </w:pPr>
            <w:r>
              <w:rPr>
                <w:rFonts w:ascii="Times New Roman"/>
                <w:b w:val="false"/>
                <w:i w:val="false"/>
                <w:color w:val="000000"/>
                <w:sz w:val="20"/>
              </w:rPr>
              <w:t>
высшая школа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жоғары училище</w:t>
            </w:r>
          </w:p>
          <w:p>
            <w:pPr>
              <w:spacing w:after="20"/>
              <w:ind w:left="20"/>
              <w:jc w:val="both"/>
            </w:pPr>
            <w:r>
              <w:rPr>
                <w:rFonts w:ascii="Times New Roman"/>
                <w:b w:val="false"/>
                <w:i w:val="false"/>
                <w:color w:val="000000"/>
                <w:sz w:val="20"/>
              </w:rPr>
              <w:t>
высшее училище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31" w:id="208"/>
      <w:r>
        <w:rPr>
          <w:rFonts w:ascii="Times New Roman"/>
          <w:b w:val="false"/>
          <w:i w:val="false"/>
          <w:color w:val="000000"/>
          <w:sz w:val="28"/>
        </w:rPr>
        <w:t>
      2. Білім алу нысанын "V" белгісімен белгілеңіз</w:t>
      </w:r>
    </w:p>
    <w:bookmarkEnd w:id="208"/>
    <w:p>
      <w:pPr>
        <w:spacing w:after="0"/>
        <w:ind w:left="0"/>
        <w:jc w:val="both"/>
      </w:pPr>
      <w:r>
        <w:rPr>
          <w:rFonts w:ascii="Times New Roman"/>
          <w:b w:val="false"/>
          <w:i w:val="false"/>
          <w:color w:val="000000"/>
          <w:sz w:val="28"/>
        </w:rPr>
        <w:t>Отметьте знаком "V" форму получения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09"/>
          <w:p>
            <w:pPr>
              <w:spacing w:after="20"/>
              <w:ind w:left="20"/>
              <w:jc w:val="both"/>
            </w:pPr>
            <w:r>
              <w:rPr>
                <w:rFonts w:ascii="Times New Roman"/>
                <w:b w:val="false"/>
                <w:i w:val="false"/>
                <w:color w:val="000000"/>
                <w:sz w:val="20"/>
              </w:rPr>
              <w:t>
күндізгі</w:t>
            </w:r>
          </w:p>
          <w:bookmarkEnd w:id="209"/>
          <w:p>
            <w:pPr>
              <w:spacing w:after="20"/>
              <w:ind w:left="20"/>
              <w:jc w:val="both"/>
            </w:pPr>
            <w:r>
              <w:rPr>
                <w:rFonts w:ascii="Times New Roman"/>
                <w:b w:val="false"/>
                <w:i w:val="false"/>
                <w:color w:val="000000"/>
                <w:sz w:val="20"/>
              </w:rPr>
              <w:t>
очная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10"/>
          <w:p>
            <w:pPr>
              <w:spacing w:after="20"/>
              <w:ind w:left="20"/>
              <w:jc w:val="both"/>
            </w:pPr>
            <w:r>
              <w:rPr>
                <w:rFonts w:ascii="Times New Roman"/>
                <w:b w:val="false"/>
                <w:i w:val="false"/>
                <w:color w:val="000000"/>
                <w:sz w:val="20"/>
              </w:rPr>
              <w:t>
кешкі</w:t>
            </w:r>
          </w:p>
          <w:bookmarkEnd w:id="210"/>
          <w:p>
            <w:pPr>
              <w:spacing w:after="20"/>
              <w:ind w:left="20"/>
              <w:jc w:val="both"/>
            </w:pPr>
            <w:r>
              <w:rPr>
                <w:rFonts w:ascii="Times New Roman"/>
                <w:b w:val="false"/>
                <w:i w:val="false"/>
                <w:color w:val="000000"/>
                <w:sz w:val="20"/>
              </w:rPr>
              <w:t>
вечерняя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11"/>
          <w:p>
            <w:pPr>
              <w:spacing w:after="20"/>
              <w:ind w:left="20"/>
              <w:jc w:val="both"/>
            </w:pPr>
            <w:r>
              <w:rPr>
                <w:rFonts w:ascii="Times New Roman"/>
                <w:b w:val="false"/>
                <w:i w:val="false"/>
                <w:color w:val="000000"/>
                <w:sz w:val="20"/>
              </w:rPr>
              <w:t>
сырттай</w:t>
            </w:r>
          </w:p>
          <w:bookmarkEnd w:id="211"/>
          <w:p>
            <w:pPr>
              <w:spacing w:after="20"/>
              <w:ind w:left="20"/>
              <w:jc w:val="both"/>
            </w:pPr>
            <w:r>
              <w:rPr>
                <w:rFonts w:ascii="Times New Roman"/>
                <w:b w:val="false"/>
                <w:i w:val="false"/>
                <w:color w:val="000000"/>
                <w:sz w:val="20"/>
              </w:rPr>
              <w:t>
заочная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12"/>
          <w:p>
            <w:pPr>
              <w:spacing w:after="20"/>
              <w:ind w:left="20"/>
              <w:jc w:val="both"/>
            </w:pPr>
            <w:r>
              <w:rPr>
                <w:rFonts w:ascii="Times New Roman"/>
                <w:b w:val="false"/>
                <w:i w:val="false"/>
                <w:color w:val="000000"/>
                <w:sz w:val="20"/>
              </w:rPr>
              <w:t>
онлай-оқыту</w:t>
            </w:r>
          </w:p>
          <w:bookmarkEnd w:id="212"/>
          <w:p>
            <w:pPr>
              <w:spacing w:after="20"/>
              <w:ind w:left="20"/>
              <w:jc w:val="both"/>
            </w:pPr>
            <w:r>
              <w:rPr>
                <w:rFonts w:ascii="Times New Roman"/>
                <w:b w:val="false"/>
                <w:i w:val="false"/>
                <w:color w:val="000000"/>
                <w:sz w:val="20"/>
              </w:rPr>
              <w:t>
онлайн-обучение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36" w:id="213"/>
      <w:r>
        <w:rPr>
          <w:rFonts w:ascii="Times New Roman"/>
          <w:b w:val="false"/>
          <w:i w:val="false"/>
          <w:color w:val="000000"/>
          <w:sz w:val="28"/>
        </w:rPr>
        <w:t>
      3. Сіздің ұйымыңыз жүзеге асыратын білім беру бағдарламаларын "V" белгісімен белгілеңіз</w:t>
      </w:r>
    </w:p>
    <w:bookmarkEnd w:id="213"/>
    <w:p>
      <w:pPr>
        <w:spacing w:after="0"/>
        <w:ind w:left="0"/>
        <w:jc w:val="both"/>
      </w:pPr>
      <w:r>
        <w:rPr>
          <w:rFonts w:ascii="Times New Roman"/>
          <w:b w:val="false"/>
          <w:i w:val="false"/>
          <w:color w:val="000000"/>
          <w:sz w:val="28"/>
        </w:rPr>
        <w:t>Отметьте знаком "V" образовательные программы, которые реализует Ваша организация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14"/>
          <w:p>
            <w:pPr>
              <w:spacing w:after="20"/>
              <w:ind w:left="20"/>
              <w:jc w:val="both"/>
            </w:pPr>
            <w:r>
              <w:rPr>
                <w:rFonts w:ascii="Times New Roman"/>
                <w:b w:val="false"/>
                <w:i w:val="false"/>
                <w:color w:val="000000"/>
                <w:sz w:val="20"/>
              </w:rPr>
              <w:t>
3.1 жоғары білімнің білім беру бағдарламалары</w:t>
            </w:r>
          </w:p>
          <w:bookmarkEnd w:id="214"/>
          <w:p>
            <w:pPr>
              <w:spacing w:after="20"/>
              <w:ind w:left="20"/>
              <w:jc w:val="both"/>
            </w:pPr>
            <w:r>
              <w:rPr>
                <w:rFonts w:ascii="Times New Roman"/>
                <w:b w:val="false"/>
                <w:i w:val="false"/>
                <w:color w:val="000000"/>
                <w:sz w:val="20"/>
              </w:rPr>
              <w:t xml:space="preserve">
образовательные программы высшего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15"/>
          <w:p>
            <w:pPr>
              <w:spacing w:after="20"/>
              <w:ind w:left="20"/>
              <w:jc w:val="both"/>
            </w:pPr>
            <w:r>
              <w:rPr>
                <w:rFonts w:ascii="Times New Roman"/>
                <w:b w:val="false"/>
                <w:i w:val="false"/>
                <w:color w:val="000000"/>
                <w:sz w:val="20"/>
              </w:rPr>
              <w:t>
→4-11, 14-15бөлімдер (12-13 бөлімдер толтырылмайды)</w:t>
            </w:r>
          </w:p>
          <w:bookmarkEnd w:id="215"/>
          <w:p>
            <w:pPr>
              <w:spacing w:after="20"/>
              <w:ind w:left="20"/>
              <w:jc w:val="both"/>
            </w:pPr>
            <w:r>
              <w:rPr>
                <w:rFonts w:ascii="Times New Roman"/>
                <w:b w:val="false"/>
                <w:i w:val="false"/>
                <w:color w:val="000000"/>
                <w:sz w:val="20"/>
              </w:rPr>
              <w:t>
разделы 4-11, 14-15 (разделы 12-13 не заполняют)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16"/>
          <w:p>
            <w:pPr>
              <w:spacing w:after="20"/>
              <w:ind w:left="20"/>
              <w:jc w:val="both"/>
            </w:pPr>
            <w:r>
              <w:rPr>
                <w:rFonts w:ascii="Times New Roman"/>
                <w:b w:val="false"/>
                <w:i w:val="false"/>
                <w:color w:val="000000"/>
                <w:sz w:val="20"/>
              </w:rPr>
              <w:t>
3.2 жоғары оқу орнынан кейінгі білімнің білім беру бағдарламалары</w:t>
            </w:r>
          </w:p>
          <w:bookmarkEnd w:id="216"/>
          <w:p>
            <w:pPr>
              <w:spacing w:after="20"/>
              <w:ind w:left="20"/>
              <w:jc w:val="both"/>
            </w:pPr>
            <w:r>
              <w:rPr>
                <w:rFonts w:ascii="Times New Roman"/>
                <w:b w:val="false"/>
                <w:i w:val="false"/>
                <w:color w:val="000000"/>
                <w:sz w:val="20"/>
              </w:rPr>
              <w:t>
образовательные программы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17"/>
          <w:p>
            <w:pPr>
              <w:spacing w:after="20"/>
              <w:ind w:left="20"/>
              <w:jc w:val="both"/>
            </w:pPr>
            <w:r>
              <w:rPr>
                <w:rFonts w:ascii="Times New Roman"/>
                <w:b w:val="false"/>
                <w:i w:val="false"/>
                <w:color w:val="000000"/>
                <w:sz w:val="20"/>
              </w:rPr>
              <w:t>
→4-8, 12-15бөлімдер (9-11 бөлімдер толтырылмайды)</w:t>
            </w:r>
          </w:p>
          <w:bookmarkEnd w:id="217"/>
          <w:p>
            <w:pPr>
              <w:spacing w:after="20"/>
              <w:ind w:left="20"/>
              <w:jc w:val="both"/>
            </w:pPr>
            <w:r>
              <w:rPr>
                <w:rFonts w:ascii="Times New Roman"/>
                <w:b w:val="false"/>
                <w:i w:val="false"/>
                <w:color w:val="000000"/>
                <w:sz w:val="20"/>
              </w:rPr>
              <w:t>
разделы 4-8, 12-15 (разделы 9-11 не заполняют)</w:t>
            </w:r>
          </w:p>
        </w:tc>
      </w:tr>
    </w:tbl>
    <w:p>
      <w:pPr>
        <w:spacing w:after="0"/>
        <w:ind w:left="0"/>
        <w:jc w:val="both"/>
      </w:pPr>
      <w:bookmarkStart w:name="z741" w:id="218"/>
      <w:r>
        <w:rPr>
          <w:rFonts w:ascii="Times New Roman"/>
          <w:b w:val="false"/>
          <w:i w:val="false"/>
          <w:color w:val="000000"/>
          <w:sz w:val="28"/>
        </w:rPr>
        <w:t>
      4. Контингенттің нақты бары және қозғалысы туралы деректерді толтырыңыз, адам</w:t>
      </w:r>
    </w:p>
    <w:bookmarkEnd w:id="218"/>
    <w:p>
      <w:pPr>
        <w:spacing w:after="0"/>
        <w:ind w:left="0"/>
        <w:jc w:val="both"/>
      </w:pPr>
      <w:r>
        <w:rPr>
          <w:rFonts w:ascii="Times New Roman"/>
          <w:b w:val="false"/>
          <w:i w:val="false"/>
          <w:color w:val="000000"/>
          <w:sz w:val="28"/>
        </w:rPr>
        <w:t>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Резидент-дәрігерлер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бағыты</w:t>
            </w:r>
          </w:p>
          <w:p>
            <w:pPr>
              <w:spacing w:after="20"/>
              <w:ind w:left="20"/>
              <w:jc w:val="both"/>
            </w:pPr>
            <w:r>
              <w:rPr>
                <w:rFonts w:ascii="Times New Roman"/>
                <w:b w:val="false"/>
                <w:i w:val="false"/>
                <w:color w:val="000000"/>
                <w:sz w:val="20"/>
              </w:rPr>
              <w:t>
научно-педагогическое направление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бағыты</w:t>
            </w:r>
          </w:p>
          <w:p>
            <w:pPr>
              <w:spacing w:after="20"/>
              <w:ind w:left="20"/>
              <w:jc w:val="both"/>
            </w:pPr>
            <w:r>
              <w:rPr>
                <w:rFonts w:ascii="Times New Roman"/>
                <w:b w:val="false"/>
                <w:i w:val="false"/>
                <w:color w:val="000000"/>
                <w:sz w:val="20"/>
              </w:rPr>
              <w:t>
профильное направление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докторлар</w:t>
            </w:r>
          </w:p>
          <w:p>
            <w:pPr>
              <w:spacing w:after="20"/>
              <w:ind w:left="20"/>
              <w:jc w:val="both"/>
            </w:pPr>
            <w:r>
              <w:rPr>
                <w:rFonts w:ascii="Times New Roman"/>
                <w:b w:val="false"/>
                <w:i w:val="false"/>
                <w:color w:val="000000"/>
                <w:sz w:val="20"/>
              </w:rPr>
              <w:t>
доктор по профилю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докторлары (PhD)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басындағыжалпы саны</w:t>
            </w:r>
          </w:p>
          <w:p>
            <w:pPr>
              <w:spacing w:after="20"/>
              <w:ind w:left="20"/>
              <w:jc w:val="both"/>
            </w:pPr>
            <w:r>
              <w:rPr>
                <w:rFonts w:ascii="Times New Roman"/>
                <w:b w:val="false"/>
                <w:i w:val="false"/>
                <w:color w:val="000000"/>
                <w:sz w:val="20"/>
              </w:rPr>
              <w:t>
Общая численность на начало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астам уақыт даярлықтан өткен оқитындар саны</w:t>
            </w:r>
          </w:p>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 қабылданды</w:t>
            </w:r>
          </w:p>
          <w:p>
            <w:pPr>
              <w:spacing w:after="20"/>
              <w:ind w:left="20"/>
              <w:jc w:val="both"/>
            </w:pPr>
            <w:r>
              <w:rPr>
                <w:rFonts w:ascii="Times New Roman"/>
                <w:b w:val="false"/>
                <w:i w:val="false"/>
                <w:color w:val="000000"/>
                <w:sz w:val="20"/>
              </w:rPr>
              <w:t>
на базе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 қабылданды</w:t>
            </w:r>
          </w:p>
          <w:p>
            <w:pPr>
              <w:spacing w:after="20"/>
              <w:ind w:left="20"/>
              <w:jc w:val="both"/>
            </w:pPr>
            <w:r>
              <w:rPr>
                <w:rFonts w:ascii="Times New Roman"/>
                <w:b w:val="false"/>
                <w:i w:val="false"/>
                <w:color w:val="000000"/>
                <w:sz w:val="20"/>
              </w:rPr>
              <w:t>
на базе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негізінде қабылданды</w:t>
            </w:r>
          </w:p>
          <w:p>
            <w:pPr>
              <w:spacing w:after="20"/>
              <w:ind w:left="20"/>
              <w:jc w:val="both"/>
            </w:pPr>
            <w:r>
              <w:rPr>
                <w:rFonts w:ascii="Times New Roman"/>
                <w:b w:val="false"/>
                <w:i w:val="false"/>
                <w:color w:val="000000"/>
                <w:sz w:val="20"/>
              </w:rPr>
              <w:t>
на базе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жылы бітіргендер</w:t>
            </w:r>
          </w:p>
          <w:p>
            <w:pPr>
              <w:spacing w:after="20"/>
              <w:ind w:left="20"/>
              <w:jc w:val="both"/>
            </w:pPr>
            <w:r>
              <w:rPr>
                <w:rFonts w:ascii="Times New Roman"/>
                <w:b w:val="false"/>
                <w:i w:val="false"/>
                <w:color w:val="000000"/>
                <w:sz w:val="20"/>
              </w:rPr>
              <w:t>
из них окончили в отчетном учебном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негізінде қабылданды</w:t>
            </w:r>
          </w:p>
          <w:p>
            <w:pPr>
              <w:spacing w:after="20"/>
              <w:ind w:left="20"/>
              <w:jc w:val="both"/>
            </w:pPr>
            <w:r>
              <w:rPr>
                <w:rFonts w:ascii="Times New Roman"/>
                <w:b w:val="false"/>
                <w:i w:val="false"/>
                <w:color w:val="000000"/>
                <w:sz w:val="20"/>
              </w:rPr>
              <w:t>
на базе магистратуры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келу себептері бойынша:</w:t>
            </w:r>
          </w:p>
          <w:p>
            <w:pPr>
              <w:spacing w:after="20"/>
              <w:ind w:left="20"/>
              <w:jc w:val="both"/>
            </w:pPr>
            <w:r>
              <w:rPr>
                <w:rFonts w:ascii="Times New Roman"/>
                <w:b w:val="false"/>
                <w:i w:val="false"/>
                <w:color w:val="000000"/>
                <w:sz w:val="20"/>
              </w:rPr>
              <w:t>
в том числе по причинам прибытия: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орнының басқа оқыту нысандарынан ауыстырылғандар</w:t>
            </w:r>
          </w:p>
          <w:p>
            <w:pPr>
              <w:spacing w:after="20"/>
              <w:ind w:left="20"/>
              <w:jc w:val="both"/>
            </w:pPr>
            <w:r>
              <w:rPr>
                <w:rFonts w:ascii="Times New Roman"/>
                <w:b w:val="false"/>
                <w:i w:val="false"/>
                <w:color w:val="000000"/>
                <w:sz w:val="20"/>
              </w:rPr>
              <w:t>
переведено с других форм обучения данного учебного заведения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жоғары оқу орнынан кейінгі білім беру ұйымдарынан ауыстырылғандар</w:t>
            </w:r>
          </w:p>
          <w:p>
            <w:pPr>
              <w:spacing w:after="20"/>
              <w:ind w:left="20"/>
              <w:jc w:val="both"/>
            </w:pPr>
            <w:r>
              <w:rPr>
                <w:rFonts w:ascii="Times New Roman"/>
                <w:b w:val="false"/>
                <w:i w:val="false"/>
                <w:color w:val="000000"/>
                <w:sz w:val="20"/>
              </w:rPr>
              <w:t>
переведено из других организаций высшего и послевузовского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қатарынан оралды</w:t>
            </w:r>
          </w:p>
          <w:p>
            <w:pPr>
              <w:spacing w:after="20"/>
              <w:ind w:left="20"/>
              <w:jc w:val="both"/>
            </w:pPr>
            <w:r>
              <w:rPr>
                <w:rFonts w:ascii="Times New Roman"/>
                <w:b w:val="false"/>
                <w:i w:val="false"/>
                <w:color w:val="000000"/>
                <w:sz w:val="20"/>
              </w:rPr>
              <w:t>
возвратились из рядов Вооруженных 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қабылданғандар</w:t>
            </w:r>
          </w:p>
          <w:p>
            <w:pPr>
              <w:spacing w:after="20"/>
              <w:ind w:left="20"/>
              <w:jc w:val="both"/>
            </w:pPr>
            <w:r>
              <w:rPr>
                <w:rFonts w:ascii="Times New Roman"/>
                <w:b w:val="false"/>
                <w:i w:val="false"/>
                <w:color w:val="000000"/>
                <w:sz w:val="20"/>
              </w:rPr>
              <w:t>
восстановлено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оқу жылы ішінде кеш қабылданған</w:t>
            </w:r>
          </w:p>
          <w:p>
            <w:pPr>
              <w:spacing w:after="20"/>
              <w:ind w:left="20"/>
              <w:jc w:val="both"/>
            </w:pPr>
            <w:r>
              <w:rPr>
                <w:rFonts w:ascii="Times New Roman"/>
                <w:b w:val="false"/>
                <w:i w:val="false"/>
                <w:color w:val="000000"/>
                <w:sz w:val="20"/>
              </w:rPr>
              <w:t>
зачислено поздним приемом в течение предыдущего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p>
            <w:pPr>
              <w:spacing w:after="20"/>
              <w:ind w:left="20"/>
              <w:jc w:val="both"/>
            </w:pPr>
            <w:r>
              <w:rPr>
                <w:rFonts w:ascii="Times New Roman"/>
                <w:b w:val="false"/>
                <w:i w:val="false"/>
                <w:color w:val="000000"/>
                <w:sz w:val="20"/>
              </w:rPr>
              <w:t>
другие причины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течении предыдущего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кету себептері бойынша</w:t>
            </w:r>
          </w:p>
          <w:p>
            <w:pPr>
              <w:spacing w:after="20"/>
              <w:ind w:left="20"/>
              <w:jc w:val="both"/>
            </w:pPr>
            <w:r>
              <w:rPr>
                <w:rFonts w:ascii="Times New Roman"/>
                <w:b w:val="false"/>
                <w:i w:val="false"/>
                <w:color w:val="000000"/>
                <w:sz w:val="20"/>
              </w:rPr>
              <w:t>
в том числе по причинам выбытия: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жетіспеушілігінен</w:t>
            </w:r>
          </w:p>
          <w:p>
            <w:pPr>
              <w:spacing w:after="20"/>
              <w:ind w:left="20"/>
              <w:jc w:val="both"/>
            </w:pPr>
            <w:r>
              <w:rPr>
                <w:rFonts w:ascii="Times New Roman"/>
                <w:b w:val="false"/>
                <w:i w:val="false"/>
                <w:color w:val="000000"/>
                <w:sz w:val="20"/>
              </w:rPr>
              <w:t>
из-за финансовых затруднений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бойынша</w:t>
            </w:r>
          </w:p>
          <w:p>
            <w:pPr>
              <w:spacing w:after="20"/>
              <w:ind w:left="20"/>
              <w:jc w:val="both"/>
            </w:pPr>
            <w:r>
              <w:rPr>
                <w:rFonts w:ascii="Times New Roman"/>
                <w:b w:val="false"/>
                <w:i w:val="false"/>
                <w:color w:val="000000"/>
                <w:sz w:val="20"/>
              </w:rPr>
              <w:t>
по неуспеваемости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орнында басқа оқыту нысанына ауыстырылғандар</w:t>
            </w:r>
          </w:p>
          <w:p>
            <w:pPr>
              <w:spacing w:after="20"/>
              <w:ind w:left="20"/>
              <w:jc w:val="both"/>
            </w:pPr>
            <w:r>
              <w:rPr>
                <w:rFonts w:ascii="Times New Roman"/>
                <w:b w:val="false"/>
                <w:i w:val="false"/>
                <w:color w:val="000000"/>
                <w:sz w:val="20"/>
              </w:rPr>
              <w:t>
переведено на другие формы обучения в данном учебном заведении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жоғары оқу орнынан кейінгі білім беру ұйымдарына ауыстырылғандар</w:t>
            </w:r>
          </w:p>
          <w:p>
            <w:pPr>
              <w:spacing w:after="20"/>
              <w:ind w:left="20"/>
              <w:jc w:val="both"/>
            </w:pPr>
            <w:r>
              <w:rPr>
                <w:rFonts w:ascii="Times New Roman"/>
                <w:b w:val="false"/>
                <w:i w:val="false"/>
                <w:color w:val="000000"/>
                <w:sz w:val="20"/>
              </w:rPr>
              <w:t>
переведено в другие организаций высшего и послевузовского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w:t>
            </w:r>
          </w:p>
          <w:p>
            <w:pPr>
              <w:spacing w:after="20"/>
              <w:ind w:left="20"/>
              <w:jc w:val="both"/>
            </w:pPr>
            <w:r>
              <w:rPr>
                <w:rFonts w:ascii="Times New Roman"/>
                <w:b w:val="false"/>
                <w:i w:val="false"/>
                <w:color w:val="000000"/>
                <w:sz w:val="20"/>
              </w:rPr>
              <w:t>
призвано в ряды Вооруженных 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w:t>
            </w:r>
          </w:p>
          <w:p>
            <w:pPr>
              <w:spacing w:after="20"/>
              <w:ind w:left="20"/>
              <w:jc w:val="both"/>
            </w:pPr>
            <w:r>
              <w:rPr>
                <w:rFonts w:ascii="Times New Roman"/>
                <w:b w:val="false"/>
                <w:i w:val="false"/>
                <w:color w:val="000000"/>
                <w:sz w:val="20"/>
              </w:rPr>
              <w:t>
по собственному желанию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w:t>
            </w:r>
          </w:p>
          <w:p>
            <w:pPr>
              <w:spacing w:after="20"/>
              <w:ind w:left="20"/>
              <w:jc w:val="both"/>
            </w:pPr>
            <w:r>
              <w:rPr>
                <w:rFonts w:ascii="Times New Roman"/>
                <w:b w:val="false"/>
                <w:i w:val="false"/>
                <w:color w:val="000000"/>
                <w:sz w:val="20"/>
              </w:rPr>
              <w:t>
по состоянию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тәртібін, ішкі тәртіп ережелері мен оқу орнының Жарғысын бұзғаны үшін</w:t>
            </w:r>
          </w:p>
          <w:p>
            <w:pPr>
              <w:spacing w:after="20"/>
              <w:ind w:left="20"/>
              <w:jc w:val="both"/>
            </w:pPr>
            <w:r>
              <w:rPr>
                <w:rFonts w:ascii="Times New Roman"/>
                <w:b w:val="false"/>
                <w:i w:val="false"/>
                <w:color w:val="000000"/>
                <w:sz w:val="20"/>
              </w:rPr>
              <w:t>
за нарушение учебной дисциплины, правилвнутреннего распорядка и Устава учебного заведения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p>
            <w:pPr>
              <w:spacing w:after="20"/>
              <w:ind w:left="20"/>
              <w:jc w:val="both"/>
            </w:pPr>
            <w:r>
              <w:rPr>
                <w:rFonts w:ascii="Times New Roman"/>
                <w:b w:val="false"/>
                <w:i w:val="false"/>
                <w:color w:val="000000"/>
                <w:sz w:val="20"/>
              </w:rPr>
              <w:t>
другие причины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 емтихандарын тапсыруға жіберілгендер</w:t>
            </w:r>
          </w:p>
          <w:p>
            <w:pPr>
              <w:spacing w:after="20"/>
              <w:ind w:left="20"/>
              <w:jc w:val="both"/>
            </w:pPr>
            <w:r>
              <w:rPr>
                <w:rFonts w:ascii="Times New Roman"/>
                <w:b w:val="false"/>
                <w:i w:val="false"/>
                <w:color w:val="000000"/>
                <w:sz w:val="20"/>
              </w:rPr>
              <w:t>
Допущено к сдаче выпускных экзаменов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қорытынды аттестациядан өткендер, барлығы</w:t>
            </w:r>
          </w:p>
          <w:p>
            <w:pPr>
              <w:spacing w:after="20"/>
              <w:ind w:left="20"/>
              <w:jc w:val="both"/>
            </w:pPr>
            <w:r>
              <w:rPr>
                <w:rFonts w:ascii="Times New Roman"/>
                <w:b w:val="false"/>
                <w:i w:val="false"/>
                <w:color w:val="000000"/>
                <w:sz w:val="20"/>
              </w:rPr>
              <w:t>
прошли итоговую государственную аттестацию,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w:t>
            </w:r>
          </w:p>
          <w:p>
            <w:pPr>
              <w:spacing w:after="20"/>
              <w:ind w:left="20"/>
              <w:jc w:val="both"/>
            </w:pPr>
            <w:r>
              <w:rPr>
                <w:rFonts w:ascii="Times New Roman"/>
                <w:b w:val="false"/>
                <w:i w:val="false"/>
                <w:color w:val="000000"/>
                <w:sz w:val="20"/>
              </w:rPr>
              <w:t>
получившие диплом с отличием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және "жақсы" бағаларын алған</w:t>
            </w:r>
          </w:p>
          <w:p>
            <w:pPr>
              <w:spacing w:after="20"/>
              <w:ind w:left="20"/>
              <w:jc w:val="both"/>
            </w:pPr>
            <w:r>
              <w:rPr>
                <w:rFonts w:ascii="Times New Roman"/>
                <w:b w:val="false"/>
                <w:i w:val="false"/>
                <w:color w:val="000000"/>
                <w:sz w:val="20"/>
              </w:rPr>
              <w:t>
получившие оценки "отлично" и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w:t>
            </w:r>
          </w:p>
          <w:p>
            <w:pPr>
              <w:spacing w:after="20"/>
              <w:ind w:left="20"/>
              <w:jc w:val="both"/>
            </w:pPr>
            <w:r>
              <w:rPr>
                <w:rFonts w:ascii="Times New Roman"/>
                <w:b w:val="false"/>
                <w:i w:val="false"/>
                <w:color w:val="000000"/>
                <w:sz w:val="20"/>
              </w:rPr>
              <w:t>
остались на второй учебный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бітіргендер</w:t>
            </w:r>
          </w:p>
          <w:p>
            <w:pPr>
              <w:spacing w:after="20"/>
              <w:ind w:left="20"/>
              <w:jc w:val="both"/>
            </w:pPr>
            <w:r>
              <w:rPr>
                <w:rFonts w:ascii="Times New Roman"/>
                <w:b w:val="false"/>
                <w:i w:val="false"/>
                <w:color w:val="000000"/>
                <w:sz w:val="20"/>
              </w:rPr>
              <w:t>
Выпуск за предыдущий учебный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 жұмысын қорғаумен шығарылды</w:t>
            </w:r>
          </w:p>
          <w:p>
            <w:pPr>
              <w:spacing w:after="20"/>
              <w:ind w:left="20"/>
              <w:jc w:val="both"/>
            </w:pPr>
            <w:r>
              <w:rPr>
                <w:rFonts w:ascii="Times New Roman"/>
                <w:b w:val="false"/>
                <w:i w:val="false"/>
                <w:color w:val="000000"/>
                <w:sz w:val="20"/>
              </w:rPr>
              <w:t>
Выпущено с защитой выпускной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қаладан келген студенттер саны, барлығы</w:t>
            </w:r>
          </w:p>
          <w:p>
            <w:pPr>
              <w:spacing w:after="20"/>
              <w:ind w:left="20"/>
              <w:jc w:val="both"/>
            </w:pPr>
            <w:r>
              <w:rPr>
                <w:rFonts w:ascii="Times New Roman"/>
                <w:b w:val="false"/>
                <w:i w:val="false"/>
                <w:color w:val="000000"/>
                <w:sz w:val="20"/>
              </w:rPr>
              <w:t>
Численность иногородних,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қаладан келген, жатақханаға мұқтаж студенттер саны</w:t>
            </w:r>
          </w:p>
          <w:p>
            <w:pPr>
              <w:spacing w:after="20"/>
              <w:ind w:left="20"/>
              <w:jc w:val="both"/>
            </w:pPr>
            <w:r>
              <w:rPr>
                <w:rFonts w:ascii="Times New Roman"/>
                <w:b w:val="false"/>
                <w:i w:val="false"/>
                <w:color w:val="000000"/>
                <w:sz w:val="20"/>
              </w:rPr>
              <w:t>
из них численность иногородних, нуждающихся в общежитии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жатақханада тұратын студенттер саны</w:t>
            </w:r>
          </w:p>
          <w:p>
            <w:pPr>
              <w:spacing w:after="20"/>
              <w:ind w:left="20"/>
              <w:jc w:val="both"/>
            </w:pPr>
            <w:r>
              <w:rPr>
                <w:rFonts w:ascii="Times New Roman"/>
                <w:b w:val="false"/>
                <w:i w:val="false"/>
                <w:color w:val="000000"/>
                <w:sz w:val="20"/>
              </w:rPr>
              <w:t>
из них численность проживающих в общежитии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1" w:id="219"/>
      <w:r>
        <w:rPr>
          <w:rFonts w:ascii="Times New Roman"/>
          <w:b w:val="false"/>
          <w:i w:val="false"/>
          <w:color w:val="000000"/>
          <w:sz w:val="28"/>
        </w:rPr>
        <w:t>
      5. Оқыту курстары бойынша білім алушылардың санын көрсетіңіз, адам</w:t>
      </w:r>
    </w:p>
    <w:bookmarkEnd w:id="219"/>
    <w:p>
      <w:pPr>
        <w:spacing w:after="0"/>
        <w:ind w:left="0"/>
        <w:jc w:val="both"/>
      </w:pPr>
      <w:r>
        <w:rPr>
          <w:rFonts w:ascii="Times New Roman"/>
          <w:b w:val="false"/>
          <w:i w:val="false"/>
          <w:color w:val="000000"/>
          <w:sz w:val="28"/>
        </w:rPr>
        <w:t>Укажите численность обучающихся по курсам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220"/>
          <w:p>
            <w:pPr>
              <w:spacing w:after="20"/>
              <w:ind w:left="20"/>
              <w:jc w:val="both"/>
            </w:pPr>
            <w:r>
              <w:rPr>
                <w:rFonts w:ascii="Times New Roman"/>
                <w:b w:val="false"/>
                <w:i w:val="false"/>
                <w:color w:val="000000"/>
                <w:sz w:val="20"/>
              </w:rPr>
              <w:t>
Жол коды</w:t>
            </w:r>
          </w:p>
          <w:bookmarkEnd w:id="220"/>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21"/>
          <w:p>
            <w:pPr>
              <w:spacing w:after="20"/>
              <w:ind w:left="20"/>
              <w:jc w:val="both"/>
            </w:pPr>
            <w:r>
              <w:rPr>
                <w:rFonts w:ascii="Times New Roman"/>
                <w:b w:val="false"/>
                <w:i w:val="false"/>
                <w:color w:val="000000"/>
                <w:sz w:val="20"/>
              </w:rPr>
              <w:t>
Көрсеткіш атауы</w:t>
            </w:r>
          </w:p>
          <w:bookmarkEnd w:id="221"/>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22"/>
          <w:p>
            <w:pPr>
              <w:spacing w:after="20"/>
              <w:ind w:left="20"/>
              <w:jc w:val="both"/>
            </w:pPr>
            <w:r>
              <w:rPr>
                <w:rFonts w:ascii="Times New Roman"/>
                <w:b w:val="false"/>
                <w:i w:val="false"/>
                <w:color w:val="000000"/>
                <w:sz w:val="20"/>
              </w:rPr>
              <w:t>
Барлығы</w:t>
            </w:r>
          </w:p>
          <w:bookmarkEnd w:id="222"/>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23"/>
          <w:p>
            <w:pPr>
              <w:spacing w:after="20"/>
              <w:ind w:left="20"/>
              <w:jc w:val="both"/>
            </w:pPr>
            <w:r>
              <w:rPr>
                <w:rFonts w:ascii="Times New Roman"/>
                <w:b w:val="false"/>
                <w:i w:val="false"/>
                <w:color w:val="000000"/>
                <w:sz w:val="20"/>
              </w:rPr>
              <w:t>
оның ішінде курстар бойынша:</w:t>
            </w:r>
          </w:p>
          <w:bookmarkEnd w:id="223"/>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24"/>
          <w:p>
            <w:pPr>
              <w:spacing w:after="20"/>
              <w:ind w:left="20"/>
              <w:jc w:val="both"/>
            </w:pPr>
            <w:r>
              <w:rPr>
                <w:rFonts w:ascii="Times New Roman"/>
                <w:b w:val="false"/>
                <w:i w:val="false"/>
                <w:color w:val="000000"/>
                <w:sz w:val="20"/>
              </w:rPr>
              <w:t>
Оқу жылы басындағы студенттердің жалпы саны</w:t>
            </w:r>
          </w:p>
          <w:bookmarkEnd w:id="224"/>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25"/>
          <w:p>
            <w:pPr>
              <w:spacing w:after="20"/>
              <w:ind w:left="20"/>
              <w:jc w:val="both"/>
            </w:pPr>
            <w:r>
              <w:rPr>
                <w:rFonts w:ascii="Times New Roman"/>
                <w:b w:val="false"/>
                <w:i w:val="false"/>
                <w:color w:val="000000"/>
                <w:sz w:val="20"/>
              </w:rPr>
              <w:t>
соның ішінде мыналардың есебінен оқитындар:</w:t>
            </w:r>
          </w:p>
          <w:bookmarkEnd w:id="225"/>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26"/>
          <w:p>
            <w:pPr>
              <w:spacing w:after="20"/>
              <w:ind w:left="20"/>
              <w:jc w:val="both"/>
            </w:pPr>
            <w:r>
              <w:rPr>
                <w:rFonts w:ascii="Times New Roman"/>
                <w:b w:val="false"/>
                <w:i w:val="false"/>
                <w:color w:val="000000"/>
                <w:sz w:val="20"/>
              </w:rPr>
              <w:t>
мемлекеттік білім гранттары</w:t>
            </w:r>
          </w:p>
          <w:bookmarkEnd w:id="226"/>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27"/>
          <w:p>
            <w:pPr>
              <w:spacing w:after="20"/>
              <w:ind w:left="20"/>
              <w:jc w:val="both"/>
            </w:pPr>
            <w:r>
              <w:rPr>
                <w:rFonts w:ascii="Times New Roman"/>
                <w:b w:val="false"/>
                <w:i w:val="false"/>
                <w:color w:val="000000"/>
                <w:sz w:val="20"/>
              </w:rPr>
              <w:t>
ақылы білім беру қызметтері</w:t>
            </w:r>
          </w:p>
          <w:bookmarkEnd w:id="227"/>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28"/>
          <w:p>
            <w:pPr>
              <w:spacing w:after="20"/>
              <w:ind w:left="20"/>
              <w:jc w:val="both"/>
            </w:pPr>
            <w:r>
              <w:rPr>
                <w:rFonts w:ascii="Times New Roman"/>
                <w:b w:val="false"/>
                <w:i w:val="false"/>
                <w:color w:val="000000"/>
                <w:sz w:val="20"/>
              </w:rPr>
              <w:t>
Оқу жылы басындағы магистрлердің жалпы саны</w:t>
            </w:r>
          </w:p>
          <w:bookmarkEnd w:id="228"/>
          <w:p>
            <w:pPr>
              <w:spacing w:after="20"/>
              <w:ind w:left="20"/>
              <w:jc w:val="both"/>
            </w:pPr>
            <w:r>
              <w:rPr>
                <w:rFonts w:ascii="Times New Roman"/>
                <w:b w:val="false"/>
                <w:i w:val="false"/>
                <w:color w:val="000000"/>
                <w:sz w:val="20"/>
              </w:rPr>
              <w:t>
Общая численность магистрантов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29"/>
          <w:p>
            <w:pPr>
              <w:spacing w:after="20"/>
              <w:ind w:left="20"/>
              <w:jc w:val="both"/>
            </w:pPr>
            <w:r>
              <w:rPr>
                <w:rFonts w:ascii="Times New Roman"/>
                <w:b w:val="false"/>
                <w:i w:val="false"/>
                <w:color w:val="000000"/>
                <w:sz w:val="20"/>
              </w:rPr>
              <w:t>
соның ішінде мыналардың есебінен оқитындар:</w:t>
            </w:r>
          </w:p>
          <w:bookmarkEnd w:id="229"/>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30"/>
          <w:p>
            <w:pPr>
              <w:spacing w:after="20"/>
              <w:ind w:left="20"/>
              <w:jc w:val="both"/>
            </w:pPr>
            <w:r>
              <w:rPr>
                <w:rFonts w:ascii="Times New Roman"/>
                <w:b w:val="false"/>
                <w:i w:val="false"/>
                <w:color w:val="000000"/>
                <w:sz w:val="20"/>
              </w:rPr>
              <w:t>
мемлекеттік білім гранттары</w:t>
            </w:r>
          </w:p>
          <w:bookmarkEnd w:id="230"/>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31"/>
          <w:p>
            <w:pPr>
              <w:spacing w:after="20"/>
              <w:ind w:left="20"/>
              <w:jc w:val="both"/>
            </w:pPr>
            <w:r>
              <w:rPr>
                <w:rFonts w:ascii="Times New Roman"/>
                <w:b w:val="false"/>
                <w:i w:val="false"/>
                <w:color w:val="000000"/>
                <w:sz w:val="20"/>
              </w:rPr>
              <w:t>
ақылы білім беру қызметтері</w:t>
            </w:r>
          </w:p>
          <w:bookmarkEnd w:id="231"/>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32"/>
          <w:p>
            <w:pPr>
              <w:spacing w:after="20"/>
              <w:ind w:left="20"/>
              <w:jc w:val="both"/>
            </w:pPr>
            <w:r>
              <w:rPr>
                <w:rFonts w:ascii="Times New Roman"/>
                <w:b w:val="false"/>
                <w:i w:val="false"/>
                <w:color w:val="000000"/>
                <w:sz w:val="20"/>
              </w:rPr>
              <w:t>
Оқу жылы басындағы резидент-дәрігерлердің жалпы саны</w:t>
            </w:r>
          </w:p>
          <w:bookmarkEnd w:id="232"/>
          <w:p>
            <w:pPr>
              <w:spacing w:after="20"/>
              <w:ind w:left="20"/>
              <w:jc w:val="both"/>
            </w:pPr>
            <w:r>
              <w:rPr>
                <w:rFonts w:ascii="Times New Roman"/>
                <w:b w:val="false"/>
                <w:i w:val="false"/>
                <w:color w:val="000000"/>
                <w:sz w:val="20"/>
              </w:rPr>
              <w:t>
Общая численность врачей-резидентов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33"/>
          <w:p>
            <w:pPr>
              <w:spacing w:after="20"/>
              <w:ind w:left="20"/>
              <w:jc w:val="both"/>
            </w:pPr>
            <w:r>
              <w:rPr>
                <w:rFonts w:ascii="Times New Roman"/>
                <w:b w:val="false"/>
                <w:i w:val="false"/>
                <w:color w:val="000000"/>
                <w:sz w:val="20"/>
              </w:rPr>
              <w:t>
соның ішінде мыналардың есебінен оқитындар:</w:t>
            </w:r>
          </w:p>
          <w:bookmarkEnd w:id="233"/>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34"/>
          <w:p>
            <w:pPr>
              <w:spacing w:after="20"/>
              <w:ind w:left="20"/>
              <w:jc w:val="both"/>
            </w:pPr>
            <w:r>
              <w:rPr>
                <w:rFonts w:ascii="Times New Roman"/>
                <w:b w:val="false"/>
                <w:i w:val="false"/>
                <w:color w:val="000000"/>
                <w:sz w:val="20"/>
              </w:rPr>
              <w:t>
мемлекеттік білім гранттары</w:t>
            </w:r>
          </w:p>
          <w:bookmarkEnd w:id="234"/>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35"/>
          <w:p>
            <w:pPr>
              <w:spacing w:after="20"/>
              <w:ind w:left="20"/>
              <w:jc w:val="both"/>
            </w:pPr>
            <w:r>
              <w:rPr>
                <w:rFonts w:ascii="Times New Roman"/>
                <w:b w:val="false"/>
                <w:i w:val="false"/>
                <w:color w:val="000000"/>
                <w:sz w:val="20"/>
              </w:rPr>
              <w:t>
ақылы білім беру қызметтері</w:t>
            </w:r>
          </w:p>
          <w:bookmarkEnd w:id="235"/>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36"/>
          <w:p>
            <w:pPr>
              <w:spacing w:after="20"/>
              <w:ind w:left="20"/>
              <w:jc w:val="both"/>
            </w:pPr>
            <w:r>
              <w:rPr>
                <w:rFonts w:ascii="Times New Roman"/>
                <w:b w:val="false"/>
                <w:i w:val="false"/>
                <w:color w:val="000000"/>
                <w:sz w:val="20"/>
              </w:rPr>
              <w:t>
Оқу жылы басындағы докторанттардың жалпы саны</w:t>
            </w:r>
          </w:p>
          <w:bookmarkEnd w:id="236"/>
          <w:p>
            <w:pPr>
              <w:spacing w:after="20"/>
              <w:ind w:left="20"/>
              <w:jc w:val="both"/>
            </w:pPr>
            <w:r>
              <w:rPr>
                <w:rFonts w:ascii="Times New Roman"/>
                <w:b w:val="false"/>
                <w:i w:val="false"/>
                <w:color w:val="000000"/>
                <w:sz w:val="20"/>
              </w:rPr>
              <w:t>
Общая численность докторантов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37"/>
          <w:p>
            <w:pPr>
              <w:spacing w:after="20"/>
              <w:ind w:left="20"/>
              <w:jc w:val="both"/>
            </w:pPr>
            <w:r>
              <w:rPr>
                <w:rFonts w:ascii="Times New Roman"/>
                <w:b w:val="false"/>
                <w:i w:val="false"/>
                <w:color w:val="000000"/>
                <w:sz w:val="20"/>
              </w:rPr>
              <w:t>
соның ішінде мыналардың есебінен оқитындар:</w:t>
            </w:r>
          </w:p>
          <w:bookmarkEnd w:id="237"/>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38"/>
          <w:p>
            <w:pPr>
              <w:spacing w:after="20"/>
              <w:ind w:left="20"/>
              <w:jc w:val="both"/>
            </w:pPr>
            <w:r>
              <w:rPr>
                <w:rFonts w:ascii="Times New Roman"/>
                <w:b w:val="false"/>
                <w:i w:val="false"/>
                <w:color w:val="000000"/>
                <w:sz w:val="20"/>
              </w:rPr>
              <w:t>
мемлекеттік білім гранттары</w:t>
            </w:r>
          </w:p>
          <w:bookmarkEnd w:id="238"/>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39"/>
          <w:p>
            <w:pPr>
              <w:spacing w:after="20"/>
              <w:ind w:left="20"/>
              <w:jc w:val="both"/>
            </w:pPr>
            <w:r>
              <w:rPr>
                <w:rFonts w:ascii="Times New Roman"/>
                <w:b w:val="false"/>
                <w:i w:val="false"/>
                <w:color w:val="000000"/>
                <w:sz w:val="20"/>
              </w:rPr>
              <w:t>
ақылы білім беру қызметтері</w:t>
            </w:r>
          </w:p>
          <w:bookmarkEnd w:id="239"/>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812" w:id="240"/>
      <w:r>
        <w:rPr>
          <w:rFonts w:ascii="Times New Roman"/>
          <w:b w:val="false"/>
          <w:i w:val="false"/>
          <w:color w:val="000000"/>
          <w:sz w:val="28"/>
        </w:rPr>
        <w:t>
      6. Контингенттің жасы бойынша санын көрсетіңіз, адам</w:t>
      </w:r>
    </w:p>
    <w:bookmarkEnd w:id="240"/>
    <w:p>
      <w:pPr>
        <w:spacing w:after="0"/>
        <w:ind w:left="0"/>
        <w:jc w:val="both"/>
      </w:pPr>
      <w:r>
        <w:rPr>
          <w:rFonts w:ascii="Times New Roman"/>
          <w:b w:val="false"/>
          <w:i w:val="false"/>
          <w:color w:val="000000"/>
          <w:sz w:val="28"/>
        </w:rPr>
        <w:t>Укажите численность контингента по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xml:space="preserve">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25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26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27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28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29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30жас</w:t>
            </w:r>
          </w:p>
          <w:p>
            <w:pPr>
              <w:spacing w:after="20"/>
              <w:ind w:left="20"/>
              <w:jc w:val="both"/>
            </w:pPr>
            <w:r>
              <w:rPr>
                <w:rFonts w:ascii="Times New Roman"/>
                <w:b w:val="false"/>
                <w:i w:val="false"/>
                <w:color w:val="000000"/>
                <w:sz w:val="20"/>
              </w:rPr>
              <w:t>
30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6" w:id="241"/>
    <w:p>
      <w:pPr>
        <w:spacing w:after="0"/>
        <w:ind w:left="0"/>
        <w:jc w:val="both"/>
      </w:pPr>
      <w:r>
        <w:rPr>
          <w:rFonts w:ascii="Times New Roman"/>
          <w:b w:val="false"/>
          <w:i w:val="false"/>
          <w:color w:val="000000"/>
          <w:sz w:val="28"/>
        </w:rPr>
        <w:t>
      Продолжение таблицы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2" w:id="242"/>
      <w:r>
        <w:rPr>
          <w:rFonts w:ascii="Times New Roman"/>
          <w:b w:val="false"/>
          <w:i w:val="false"/>
          <w:color w:val="000000"/>
          <w:sz w:val="28"/>
        </w:rPr>
        <w:t>
      6.1 Контингенттің (әйелдер) жасы бойынша санын көрсетіңіз, адам</w:t>
      </w:r>
    </w:p>
    <w:bookmarkEnd w:id="242"/>
    <w:p>
      <w:pPr>
        <w:spacing w:after="0"/>
        <w:ind w:left="0"/>
        <w:jc w:val="both"/>
      </w:pPr>
      <w:r>
        <w:rPr>
          <w:rFonts w:ascii="Times New Roman"/>
          <w:b w:val="false"/>
          <w:i w:val="false"/>
          <w:color w:val="000000"/>
          <w:sz w:val="28"/>
        </w:rPr>
        <w:t>Укажите численность контингента (женщин) по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xml:space="preserve">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25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26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27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28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29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30жас</w:t>
            </w:r>
          </w:p>
          <w:p>
            <w:pPr>
              <w:spacing w:after="20"/>
              <w:ind w:left="20"/>
              <w:jc w:val="both"/>
            </w:pPr>
            <w:r>
              <w:rPr>
                <w:rFonts w:ascii="Times New Roman"/>
                <w:b w:val="false"/>
                <w:i w:val="false"/>
                <w:color w:val="000000"/>
                <w:sz w:val="20"/>
              </w:rPr>
              <w:t>
30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6" w:id="243"/>
    <w:p>
      <w:pPr>
        <w:spacing w:after="0"/>
        <w:ind w:left="0"/>
        <w:jc w:val="both"/>
      </w:pPr>
      <w:r>
        <w:rPr>
          <w:rFonts w:ascii="Times New Roman"/>
          <w:b w:val="false"/>
          <w:i w:val="false"/>
          <w:color w:val="000000"/>
          <w:sz w:val="28"/>
        </w:rPr>
        <w:t>
      Продолжение таблицы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44"/>
          <w:p>
            <w:pPr>
              <w:spacing w:after="20"/>
              <w:ind w:left="20"/>
              <w:jc w:val="both"/>
            </w:pPr>
            <w:r>
              <w:rPr>
                <w:rFonts w:ascii="Times New Roman"/>
                <w:b w:val="false"/>
                <w:i w:val="false"/>
                <w:color w:val="000000"/>
                <w:sz w:val="20"/>
              </w:rPr>
              <w:t>
Есепті жылы бітіргендер</w:t>
            </w:r>
          </w:p>
          <w:bookmarkEnd w:id="244"/>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45"/>
          <w:p>
            <w:pPr>
              <w:spacing w:after="20"/>
              <w:ind w:left="20"/>
              <w:jc w:val="both"/>
            </w:pPr>
            <w:r>
              <w:rPr>
                <w:rFonts w:ascii="Times New Roman"/>
                <w:b w:val="false"/>
                <w:i w:val="false"/>
                <w:color w:val="000000"/>
                <w:sz w:val="20"/>
              </w:rPr>
              <w:t>
студенттер</w:t>
            </w:r>
          </w:p>
          <w:bookmarkEnd w:id="245"/>
          <w:p>
            <w:pPr>
              <w:spacing w:after="20"/>
              <w:ind w:left="20"/>
              <w:jc w:val="both"/>
            </w:pPr>
            <w:r>
              <w:rPr>
                <w:rFonts w:ascii="Times New Roman"/>
                <w:b w:val="false"/>
                <w:i w:val="false"/>
                <w:color w:val="000000"/>
                <w:sz w:val="20"/>
              </w:rPr>
              <w:t>
студенты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46"/>
          <w:p>
            <w:pPr>
              <w:spacing w:after="20"/>
              <w:ind w:left="20"/>
              <w:jc w:val="both"/>
            </w:pPr>
            <w:r>
              <w:rPr>
                <w:rFonts w:ascii="Times New Roman"/>
                <w:b w:val="false"/>
                <w:i w:val="false"/>
                <w:color w:val="000000"/>
                <w:sz w:val="20"/>
              </w:rPr>
              <w:t>
магистранттар</w:t>
            </w:r>
          </w:p>
          <w:bookmarkEnd w:id="246"/>
          <w:p>
            <w:pPr>
              <w:spacing w:after="20"/>
              <w:ind w:left="20"/>
              <w:jc w:val="both"/>
            </w:pPr>
            <w:r>
              <w:rPr>
                <w:rFonts w:ascii="Times New Roman"/>
                <w:b w:val="false"/>
                <w:i w:val="false"/>
                <w:color w:val="000000"/>
                <w:sz w:val="20"/>
              </w:rPr>
              <w:t>
магистранты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47"/>
          <w:p>
            <w:pPr>
              <w:spacing w:after="20"/>
              <w:ind w:left="20"/>
              <w:jc w:val="both"/>
            </w:pPr>
            <w:r>
              <w:rPr>
                <w:rFonts w:ascii="Times New Roman"/>
                <w:b w:val="false"/>
                <w:i w:val="false"/>
                <w:color w:val="000000"/>
                <w:sz w:val="20"/>
              </w:rPr>
              <w:t>
резидент-дәрігерлер</w:t>
            </w:r>
          </w:p>
          <w:bookmarkEnd w:id="247"/>
          <w:p>
            <w:pPr>
              <w:spacing w:after="20"/>
              <w:ind w:left="20"/>
              <w:jc w:val="both"/>
            </w:pPr>
            <w:r>
              <w:rPr>
                <w:rFonts w:ascii="Times New Roman"/>
                <w:b w:val="false"/>
                <w:i w:val="false"/>
                <w:color w:val="000000"/>
                <w:sz w:val="20"/>
              </w:rPr>
              <w:t>
врачи-резиденты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248"/>
          <w:p>
            <w:pPr>
              <w:spacing w:after="20"/>
              <w:ind w:left="20"/>
              <w:jc w:val="both"/>
            </w:pPr>
            <w:r>
              <w:rPr>
                <w:rFonts w:ascii="Times New Roman"/>
                <w:b w:val="false"/>
                <w:i w:val="false"/>
                <w:color w:val="000000"/>
                <w:sz w:val="20"/>
              </w:rPr>
              <w:t>
докторанттар</w:t>
            </w:r>
          </w:p>
          <w:bookmarkEnd w:id="248"/>
          <w:p>
            <w:pPr>
              <w:spacing w:after="20"/>
              <w:ind w:left="20"/>
              <w:jc w:val="both"/>
            </w:pPr>
            <w:r>
              <w:rPr>
                <w:rFonts w:ascii="Times New Roman"/>
                <w:b w:val="false"/>
                <w:i w:val="false"/>
                <w:color w:val="000000"/>
                <w:sz w:val="20"/>
              </w:rPr>
              <w:t>
докторанты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2" w:id="249"/>
      <w:r>
        <w:rPr>
          <w:rFonts w:ascii="Times New Roman"/>
          <w:b w:val="false"/>
          <w:i w:val="false"/>
          <w:color w:val="000000"/>
          <w:sz w:val="28"/>
        </w:rPr>
        <w:t>
      7. Контингенттің санын ұлттары бойынша бөліп көрсетіңіз, адам</w:t>
      </w:r>
    </w:p>
    <w:bookmarkEnd w:id="249"/>
    <w:p>
      <w:pPr>
        <w:spacing w:after="0"/>
        <w:ind w:left="0"/>
        <w:jc w:val="both"/>
      </w:pPr>
      <w:r>
        <w:rPr>
          <w:rFonts w:ascii="Times New Roman"/>
          <w:b w:val="false"/>
          <w:i w:val="false"/>
          <w:color w:val="000000"/>
          <w:sz w:val="28"/>
        </w:rPr>
        <w:t>Укажите численность контингента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50"/>
          <w:p>
            <w:pPr>
              <w:spacing w:after="20"/>
              <w:ind w:left="20"/>
              <w:jc w:val="both"/>
            </w:pPr>
            <w:r>
              <w:rPr>
                <w:rFonts w:ascii="Times New Roman"/>
                <w:b w:val="false"/>
                <w:i w:val="false"/>
                <w:color w:val="000000"/>
                <w:sz w:val="20"/>
              </w:rPr>
              <w:t>
Жол</w:t>
            </w:r>
            <w:r>
              <w:rPr>
                <w:rFonts w:ascii="Times New Roman"/>
                <w:b w:val="false"/>
                <w:i w:val="false"/>
                <w:color w:val="000000"/>
                <w:sz w:val="20"/>
              </w:rPr>
              <w:t xml:space="preserve"> коды</w:t>
            </w:r>
          </w:p>
          <w:bookmarkEnd w:id="250"/>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51"/>
          <w:p>
            <w:pPr>
              <w:spacing w:after="20"/>
              <w:ind w:left="20"/>
              <w:jc w:val="both"/>
            </w:pPr>
            <w:r>
              <w:rPr>
                <w:rFonts w:ascii="Times New Roman"/>
                <w:b w:val="false"/>
                <w:i w:val="false"/>
                <w:color w:val="000000"/>
                <w:sz w:val="20"/>
              </w:rPr>
              <w:t>
Көрсеткіш атауы</w:t>
            </w:r>
          </w:p>
          <w:bookmarkEnd w:id="251"/>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52"/>
          <w:p>
            <w:pPr>
              <w:spacing w:after="20"/>
              <w:ind w:left="20"/>
              <w:jc w:val="both"/>
            </w:pPr>
            <w:r>
              <w:rPr>
                <w:rFonts w:ascii="Times New Roman"/>
                <w:b w:val="false"/>
                <w:i w:val="false"/>
                <w:color w:val="000000"/>
                <w:sz w:val="20"/>
              </w:rPr>
              <w:t>
Есепті жылы қабылданды</w:t>
            </w:r>
          </w:p>
          <w:bookmarkEnd w:id="252"/>
          <w:p>
            <w:pPr>
              <w:spacing w:after="20"/>
              <w:ind w:left="20"/>
              <w:jc w:val="both"/>
            </w:pPr>
            <w:r>
              <w:rPr>
                <w:rFonts w:ascii="Times New Roman"/>
                <w:b w:val="false"/>
                <w:i w:val="false"/>
                <w:color w:val="000000"/>
                <w:sz w:val="20"/>
              </w:rPr>
              <w:t>
Принято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53"/>
          <w:p>
            <w:pPr>
              <w:spacing w:after="20"/>
              <w:ind w:left="20"/>
              <w:jc w:val="both"/>
            </w:pPr>
            <w:r>
              <w:rPr>
                <w:rFonts w:ascii="Times New Roman"/>
                <w:b w:val="false"/>
                <w:i w:val="false"/>
                <w:color w:val="000000"/>
                <w:sz w:val="20"/>
              </w:rPr>
              <w:t>
Оқитындардың саны</w:t>
            </w:r>
          </w:p>
          <w:bookmarkEnd w:id="253"/>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54"/>
          <w:p>
            <w:pPr>
              <w:spacing w:after="20"/>
              <w:ind w:left="20"/>
              <w:jc w:val="both"/>
            </w:pPr>
            <w:r>
              <w:rPr>
                <w:rFonts w:ascii="Times New Roman"/>
                <w:b w:val="false"/>
                <w:i w:val="false"/>
                <w:color w:val="000000"/>
                <w:sz w:val="20"/>
              </w:rPr>
              <w:t>
студенттер</w:t>
            </w:r>
          </w:p>
          <w:bookmarkEnd w:id="254"/>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55"/>
          <w:p>
            <w:pPr>
              <w:spacing w:after="20"/>
              <w:ind w:left="20"/>
              <w:jc w:val="both"/>
            </w:pPr>
            <w:r>
              <w:rPr>
                <w:rFonts w:ascii="Times New Roman"/>
                <w:b w:val="false"/>
                <w:i w:val="false"/>
                <w:color w:val="000000"/>
                <w:sz w:val="20"/>
              </w:rPr>
              <w:t>
резидент-дәрігерлер</w:t>
            </w:r>
          </w:p>
          <w:bookmarkEnd w:id="255"/>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56"/>
          <w:p>
            <w:pPr>
              <w:spacing w:after="20"/>
              <w:ind w:left="20"/>
              <w:jc w:val="both"/>
            </w:pPr>
            <w:r>
              <w:rPr>
                <w:rFonts w:ascii="Times New Roman"/>
                <w:b w:val="false"/>
                <w:i w:val="false"/>
                <w:color w:val="000000"/>
                <w:sz w:val="20"/>
              </w:rPr>
              <w:t>
докторанттар</w:t>
            </w:r>
          </w:p>
          <w:bookmarkEnd w:id="256"/>
          <w:p>
            <w:pPr>
              <w:spacing w:after="20"/>
              <w:ind w:left="20"/>
              <w:jc w:val="both"/>
            </w:pPr>
            <w:r>
              <w:rPr>
                <w:rFonts w:ascii="Times New Roman"/>
                <w:b w:val="false"/>
                <w:i w:val="false"/>
                <w:color w:val="000000"/>
                <w:sz w:val="20"/>
              </w:rPr>
              <w:t>
докторанты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257"/>
          <w:p>
            <w:pPr>
              <w:spacing w:after="20"/>
              <w:ind w:left="20"/>
              <w:jc w:val="both"/>
            </w:pPr>
            <w:r>
              <w:rPr>
                <w:rFonts w:ascii="Times New Roman"/>
                <w:b w:val="false"/>
                <w:i w:val="false"/>
                <w:color w:val="000000"/>
                <w:sz w:val="20"/>
              </w:rPr>
              <w:t>
студенттер</w:t>
            </w:r>
          </w:p>
          <w:bookmarkEnd w:id="257"/>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58"/>
          <w:p>
            <w:pPr>
              <w:spacing w:after="20"/>
              <w:ind w:left="20"/>
              <w:jc w:val="both"/>
            </w:pPr>
            <w:r>
              <w:rPr>
                <w:rFonts w:ascii="Times New Roman"/>
                <w:b w:val="false"/>
                <w:i w:val="false"/>
                <w:color w:val="000000"/>
                <w:sz w:val="20"/>
              </w:rPr>
              <w:t xml:space="preserve">
магистранттар </w:t>
            </w:r>
          </w:p>
          <w:bookmarkEnd w:id="258"/>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59"/>
          <w:p>
            <w:pPr>
              <w:spacing w:after="20"/>
              <w:ind w:left="20"/>
              <w:jc w:val="both"/>
            </w:pPr>
            <w:r>
              <w:rPr>
                <w:rFonts w:ascii="Times New Roman"/>
                <w:b w:val="false"/>
                <w:i w:val="false"/>
                <w:color w:val="000000"/>
                <w:sz w:val="20"/>
              </w:rPr>
              <w:t>
резидент-дәрігерлер</w:t>
            </w:r>
          </w:p>
          <w:bookmarkEnd w:id="259"/>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60"/>
          <w:p>
            <w:pPr>
              <w:spacing w:after="20"/>
              <w:ind w:left="20"/>
              <w:jc w:val="both"/>
            </w:pPr>
            <w:r>
              <w:rPr>
                <w:rFonts w:ascii="Times New Roman"/>
                <w:b w:val="false"/>
                <w:i w:val="false"/>
                <w:color w:val="000000"/>
                <w:sz w:val="20"/>
              </w:rPr>
              <w:t>
докторанттар</w:t>
            </w:r>
          </w:p>
          <w:bookmarkEnd w:id="260"/>
          <w:p>
            <w:pPr>
              <w:spacing w:after="20"/>
              <w:ind w:left="20"/>
              <w:jc w:val="both"/>
            </w:pPr>
            <w:r>
              <w:rPr>
                <w:rFonts w:ascii="Times New Roman"/>
                <w:b w:val="false"/>
                <w:i w:val="false"/>
                <w:color w:val="000000"/>
                <w:sz w:val="20"/>
              </w:rPr>
              <w:t>
докторанты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61"/>
          <w:p>
            <w:pPr>
              <w:spacing w:after="20"/>
              <w:ind w:left="20"/>
              <w:jc w:val="both"/>
            </w:pPr>
            <w:r>
              <w:rPr>
                <w:rFonts w:ascii="Times New Roman"/>
                <w:b w:val="false"/>
                <w:i w:val="false"/>
                <w:color w:val="000000"/>
                <w:sz w:val="20"/>
              </w:rPr>
              <w:t>
Барлығы</w:t>
            </w:r>
          </w:p>
          <w:bookmarkEnd w:id="261"/>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62"/>
          <w:p>
            <w:pPr>
              <w:spacing w:after="20"/>
              <w:ind w:left="20"/>
              <w:jc w:val="both"/>
            </w:pPr>
            <w:r>
              <w:rPr>
                <w:rFonts w:ascii="Times New Roman"/>
                <w:b w:val="false"/>
                <w:i w:val="false"/>
                <w:color w:val="000000"/>
                <w:sz w:val="20"/>
              </w:rPr>
              <w:t>
соның ішінде ұлттар бойынша:</w:t>
            </w:r>
          </w:p>
          <w:bookmarkEnd w:id="262"/>
          <w:p>
            <w:pPr>
              <w:spacing w:after="20"/>
              <w:ind w:left="20"/>
              <w:jc w:val="both"/>
            </w:pPr>
            <w:r>
              <w:rPr>
                <w:rFonts w:ascii="Times New Roman"/>
                <w:b w:val="false"/>
                <w:i w:val="false"/>
                <w:color w:val="000000"/>
                <w:sz w:val="20"/>
              </w:rPr>
              <w:t>
в том числе по национальностям: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7" w:id="263"/>
    <w:p>
      <w:pPr>
        <w:spacing w:after="0"/>
        <w:ind w:left="0"/>
        <w:jc w:val="both"/>
      </w:pPr>
      <w:r>
        <w:rPr>
          <w:rFonts w:ascii="Times New Roman"/>
          <w:b w:val="false"/>
          <w:i w:val="false"/>
          <w:color w:val="000000"/>
          <w:sz w:val="28"/>
        </w:rPr>
        <w:t>
      Продолжение таблицы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64"/>
          <w:p>
            <w:pPr>
              <w:spacing w:after="20"/>
              <w:ind w:left="20"/>
              <w:jc w:val="both"/>
            </w:pPr>
            <w:r>
              <w:rPr>
                <w:rFonts w:ascii="Times New Roman"/>
                <w:b w:val="false"/>
                <w:i w:val="false"/>
                <w:color w:val="000000"/>
                <w:sz w:val="20"/>
              </w:rPr>
              <w:t>
Есепті жылы бітіргендер</w:t>
            </w:r>
          </w:p>
          <w:bookmarkEnd w:id="264"/>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65"/>
          <w:p>
            <w:pPr>
              <w:spacing w:after="20"/>
              <w:ind w:left="20"/>
              <w:jc w:val="both"/>
            </w:pPr>
            <w:r>
              <w:rPr>
                <w:rFonts w:ascii="Times New Roman"/>
                <w:b w:val="false"/>
                <w:i w:val="false"/>
                <w:color w:val="000000"/>
                <w:sz w:val="20"/>
              </w:rPr>
              <w:t>
студенттер</w:t>
            </w:r>
          </w:p>
          <w:bookmarkEnd w:id="265"/>
          <w:p>
            <w:pPr>
              <w:spacing w:after="20"/>
              <w:ind w:left="20"/>
              <w:jc w:val="both"/>
            </w:pPr>
            <w:r>
              <w:rPr>
                <w:rFonts w:ascii="Times New Roman"/>
                <w:b w:val="false"/>
                <w:i w:val="false"/>
                <w:color w:val="000000"/>
                <w:sz w:val="20"/>
              </w:rPr>
              <w:t>
студенты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66"/>
          <w:p>
            <w:pPr>
              <w:spacing w:after="20"/>
              <w:ind w:left="20"/>
              <w:jc w:val="both"/>
            </w:pPr>
            <w:r>
              <w:rPr>
                <w:rFonts w:ascii="Times New Roman"/>
                <w:b w:val="false"/>
                <w:i w:val="false"/>
                <w:color w:val="000000"/>
                <w:sz w:val="20"/>
              </w:rPr>
              <w:t>
магистранттар</w:t>
            </w:r>
          </w:p>
          <w:bookmarkEnd w:id="266"/>
          <w:p>
            <w:pPr>
              <w:spacing w:after="20"/>
              <w:ind w:left="20"/>
              <w:jc w:val="both"/>
            </w:pPr>
            <w:r>
              <w:rPr>
                <w:rFonts w:ascii="Times New Roman"/>
                <w:b w:val="false"/>
                <w:i w:val="false"/>
                <w:color w:val="000000"/>
                <w:sz w:val="20"/>
              </w:rPr>
              <w:t>
магистранты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67"/>
          <w:p>
            <w:pPr>
              <w:spacing w:after="20"/>
              <w:ind w:left="20"/>
              <w:jc w:val="both"/>
            </w:pPr>
            <w:r>
              <w:rPr>
                <w:rFonts w:ascii="Times New Roman"/>
                <w:b w:val="false"/>
                <w:i w:val="false"/>
                <w:color w:val="000000"/>
                <w:sz w:val="20"/>
              </w:rPr>
              <w:t>
резидент-дәрігерлер</w:t>
            </w:r>
          </w:p>
          <w:bookmarkEnd w:id="267"/>
          <w:p>
            <w:pPr>
              <w:spacing w:after="20"/>
              <w:ind w:left="20"/>
              <w:jc w:val="both"/>
            </w:pPr>
            <w:r>
              <w:rPr>
                <w:rFonts w:ascii="Times New Roman"/>
                <w:b w:val="false"/>
                <w:i w:val="false"/>
                <w:color w:val="000000"/>
                <w:sz w:val="20"/>
              </w:rPr>
              <w:t>
врачи-резиденты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68"/>
          <w:p>
            <w:pPr>
              <w:spacing w:after="20"/>
              <w:ind w:left="20"/>
              <w:jc w:val="both"/>
            </w:pPr>
            <w:r>
              <w:rPr>
                <w:rFonts w:ascii="Times New Roman"/>
                <w:b w:val="false"/>
                <w:i w:val="false"/>
                <w:color w:val="000000"/>
                <w:sz w:val="20"/>
              </w:rPr>
              <w:t>
докторанттар</w:t>
            </w:r>
          </w:p>
          <w:bookmarkEnd w:id="268"/>
          <w:p>
            <w:pPr>
              <w:spacing w:after="20"/>
              <w:ind w:left="20"/>
              <w:jc w:val="both"/>
            </w:pPr>
            <w:r>
              <w:rPr>
                <w:rFonts w:ascii="Times New Roman"/>
                <w:b w:val="false"/>
                <w:i w:val="false"/>
                <w:color w:val="000000"/>
                <w:sz w:val="20"/>
              </w:rPr>
              <w:t>
докторанты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3" w:id="269"/>
      <w:r>
        <w:rPr>
          <w:rFonts w:ascii="Times New Roman"/>
          <w:b w:val="false"/>
          <w:i w:val="false"/>
          <w:color w:val="000000"/>
          <w:sz w:val="28"/>
        </w:rPr>
        <w:t>
      қажет болған жағдайда қосымша парақтарда жалғастырыңыз</w:t>
      </w:r>
    </w:p>
    <w:bookmarkEnd w:id="269"/>
    <w:p>
      <w:pPr>
        <w:spacing w:after="0"/>
        <w:ind w:left="0"/>
        <w:jc w:val="both"/>
      </w:pPr>
      <w:r>
        <w:rPr>
          <w:rFonts w:ascii="Times New Roman"/>
          <w:b w:val="false"/>
          <w:i w:val="false"/>
          <w:color w:val="000000"/>
          <w:sz w:val="28"/>
        </w:rPr>
        <w:t>при необходимости продолжите на дополнительных листах</w:t>
      </w:r>
    </w:p>
    <w:p>
      <w:pPr>
        <w:spacing w:after="0"/>
        <w:ind w:left="0"/>
        <w:jc w:val="both"/>
      </w:pPr>
      <w:bookmarkStart w:name="z914" w:id="270"/>
      <w:r>
        <w:rPr>
          <w:rFonts w:ascii="Times New Roman"/>
          <w:b w:val="false"/>
          <w:i w:val="false"/>
          <w:color w:val="000000"/>
          <w:sz w:val="28"/>
        </w:rPr>
        <w:t>
      8. Контингенттің санын елдері бойынша көрсетіңіз, адам</w:t>
      </w:r>
    </w:p>
    <w:bookmarkEnd w:id="270"/>
    <w:p>
      <w:pPr>
        <w:spacing w:after="0"/>
        <w:ind w:left="0"/>
        <w:jc w:val="both"/>
      </w:pPr>
      <w:r>
        <w:rPr>
          <w:rFonts w:ascii="Times New Roman"/>
          <w:b w:val="false"/>
          <w:i w:val="false"/>
          <w:color w:val="000000"/>
          <w:sz w:val="28"/>
        </w:rPr>
        <w:t>Укажите численность контингента по странам,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білім гранты государственный</w:t>
            </w:r>
          </w:p>
          <w:p>
            <w:pPr>
              <w:spacing w:after="20"/>
              <w:ind w:left="20"/>
              <w:jc w:val="both"/>
            </w:pPr>
            <w:r>
              <w:rPr>
                <w:rFonts w:ascii="Times New Roman"/>
                <w:b w:val="false"/>
                <w:i w:val="false"/>
                <w:color w:val="000000"/>
                <w:sz w:val="20"/>
              </w:rPr>
              <w:t>
образовательный грант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білім гранты</w:t>
            </w:r>
          </w:p>
          <w:p>
            <w:pPr>
              <w:spacing w:after="20"/>
              <w:ind w:left="20"/>
              <w:jc w:val="both"/>
            </w:pPr>
            <w:r>
              <w:rPr>
                <w:rFonts w:ascii="Times New Roman"/>
                <w:b w:val="false"/>
                <w:i w:val="false"/>
                <w:color w:val="000000"/>
                <w:sz w:val="20"/>
              </w:rPr>
              <w:t xml:space="preserve">
государственный </w:t>
            </w:r>
          </w:p>
          <w:p>
            <w:pPr>
              <w:spacing w:after="20"/>
              <w:ind w:left="20"/>
              <w:jc w:val="both"/>
            </w:pPr>
            <w:r>
              <w:rPr>
                <w:rFonts w:ascii="Times New Roman"/>
                <w:b w:val="false"/>
                <w:i w:val="false"/>
                <w:color w:val="000000"/>
                <w:sz w:val="20"/>
              </w:rPr>
              <w:t>
образовательный грант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w:t>
            </w:r>
          </w:p>
          <w:p>
            <w:pPr>
              <w:spacing w:after="20"/>
              <w:ind w:left="20"/>
              <w:jc w:val="both"/>
            </w:pPr>
            <w:r>
              <w:rPr>
                <w:rFonts w:ascii="Times New Roman"/>
                <w:b w:val="false"/>
                <w:i w:val="false"/>
                <w:color w:val="000000"/>
                <w:sz w:val="20"/>
              </w:rPr>
              <w:t>
Из дальнего зарубежья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1" w:id="271"/>
    <w:p>
      <w:pPr>
        <w:spacing w:after="0"/>
        <w:ind w:left="0"/>
        <w:jc w:val="both"/>
      </w:pPr>
      <w:r>
        <w:rPr>
          <w:rFonts w:ascii="Times New Roman"/>
          <w:b w:val="false"/>
          <w:i w:val="false"/>
          <w:color w:val="000000"/>
          <w:sz w:val="28"/>
        </w:rPr>
        <w:t>
      Продолжение таблицы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72"/>
          <w:p>
            <w:pPr>
              <w:spacing w:after="20"/>
              <w:ind w:left="20"/>
              <w:jc w:val="both"/>
            </w:pPr>
            <w:r>
              <w:rPr>
                <w:rFonts w:ascii="Times New Roman"/>
                <w:b w:val="false"/>
                <w:i w:val="false"/>
                <w:color w:val="000000"/>
                <w:sz w:val="20"/>
              </w:rPr>
              <w:t>
Есепті жылы бітіргендер</w:t>
            </w:r>
          </w:p>
          <w:bookmarkEnd w:id="272"/>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73"/>
          <w:p>
            <w:pPr>
              <w:spacing w:after="20"/>
              <w:ind w:left="20"/>
              <w:jc w:val="both"/>
            </w:pPr>
            <w:r>
              <w:rPr>
                <w:rFonts w:ascii="Times New Roman"/>
                <w:b w:val="false"/>
                <w:i w:val="false"/>
                <w:color w:val="000000"/>
                <w:sz w:val="20"/>
              </w:rPr>
              <w:t>
студенттер</w:t>
            </w:r>
          </w:p>
          <w:bookmarkEnd w:id="273"/>
          <w:p>
            <w:pPr>
              <w:spacing w:after="20"/>
              <w:ind w:left="20"/>
              <w:jc w:val="both"/>
            </w:pPr>
            <w:r>
              <w:rPr>
                <w:rFonts w:ascii="Times New Roman"/>
                <w:b w:val="false"/>
                <w:i w:val="false"/>
                <w:color w:val="000000"/>
                <w:sz w:val="20"/>
              </w:rPr>
              <w:t>
студенты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74"/>
          <w:p>
            <w:pPr>
              <w:spacing w:after="20"/>
              <w:ind w:left="20"/>
              <w:jc w:val="both"/>
            </w:pPr>
            <w:r>
              <w:rPr>
                <w:rFonts w:ascii="Times New Roman"/>
                <w:b w:val="false"/>
                <w:i w:val="false"/>
                <w:color w:val="000000"/>
                <w:sz w:val="20"/>
              </w:rPr>
              <w:t>
магистранттар</w:t>
            </w:r>
          </w:p>
          <w:bookmarkEnd w:id="274"/>
          <w:p>
            <w:pPr>
              <w:spacing w:after="20"/>
              <w:ind w:left="20"/>
              <w:jc w:val="both"/>
            </w:pPr>
            <w:r>
              <w:rPr>
                <w:rFonts w:ascii="Times New Roman"/>
                <w:b w:val="false"/>
                <w:i w:val="false"/>
                <w:color w:val="000000"/>
                <w:sz w:val="20"/>
              </w:rPr>
              <w:t>
магистранты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275"/>
          <w:p>
            <w:pPr>
              <w:spacing w:after="20"/>
              <w:ind w:left="20"/>
              <w:jc w:val="both"/>
            </w:pPr>
            <w:r>
              <w:rPr>
                <w:rFonts w:ascii="Times New Roman"/>
                <w:b w:val="false"/>
                <w:i w:val="false"/>
                <w:color w:val="000000"/>
                <w:sz w:val="20"/>
              </w:rPr>
              <w:t>
резидент-дәрігерлер</w:t>
            </w:r>
          </w:p>
          <w:bookmarkEnd w:id="275"/>
          <w:p>
            <w:pPr>
              <w:spacing w:after="20"/>
              <w:ind w:left="20"/>
              <w:jc w:val="both"/>
            </w:pPr>
            <w:r>
              <w:rPr>
                <w:rFonts w:ascii="Times New Roman"/>
                <w:b w:val="false"/>
                <w:i w:val="false"/>
                <w:color w:val="000000"/>
                <w:sz w:val="20"/>
              </w:rPr>
              <w:t>
врачи-резиденты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76"/>
          <w:p>
            <w:pPr>
              <w:spacing w:after="20"/>
              <w:ind w:left="20"/>
              <w:jc w:val="both"/>
            </w:pPr>
            <w:r>
              <w:rPr>
                <w:rFonts w:ascii="Times New Roman"/>
                <w:b w:val="false"/>
                <w:i w:val="false"/>
                <w:color w:val="000000"/>
                <w:sz w:val="20"/>
              </w:rPr>
              <w:t>
докторанттар</w:t>
            </w:r>
          </w:p>
          <w:bookmarkEnd w:id="276"/>
          <w:p>
            <w:pPr>
              <w:spacing w:after="20"/>
              <w:ind w:left="20"/>
              <w:jc w:val="both"/>
            </w:pPr>
            <w:r>
              <w:rPr>
                <w:rFonts w:ascii="Times New Roman"/>
                <w:b w:val="false"/>
                <w:i w:val="false"/>
                <w:color w:val="000000"/>
                <w:sz w:val="20"/>
              </w:rPr>
              <w:t>
докторанты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77"/>
          <w:p>
            <w:pPr>
              <w:spacing w:after="20"/>
              <w:ind w:left="20"/>
              <w:jc w:val="both"/>
            </w:pPr>
            <w:r>
              <w:rPr>
                <w:rFonts w:ascii="Times New Roman"/>
                <w:b w:val="false"/>
                <w:i w:val="false"/>
                <w:color w:val="000000"/>
                <w:sz w:val="20"/>
              </w:rPr>
              <w:t>
барлығы</w:t>
            </w:r>
          </w:p>
          <w:bookmarkEnd w:id="277"/>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78"/>
          <w:p>
            <w:pPr>
              <w:spacing w:after="20"/>
              <w:ind w:left="20"/>
              <w:jc w:val="both"/>
            </w:pPr>
            <w:r>
              <w:rPr>
                <w:rFonts w:ascii="Times New Roman"/>
                <w:b w:val="false"/>
                <w:i w:val="false"/>
                <w:color w:val="000000"/>
                <w:sz w:val="20"/>
              </w:rPr>
              <w:t>
мемлекеттік</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білім гранты</w:t>
            </w:r>
          </w:p>
          <w:p>
            <w:pPr>
              <w:spacing w:after="20"/>
              <w:ind w:left="20"/>
              <w:jc w:val="both"/>
            </w:pPr>
            <w:r>
              <w:rPr>
                <w:rFonts w:ascii="Times New Roman"/>
                <w:b w:val="false"/>
                <w:i w:val="false"/>
                <w:color w:val="000000"/>
                <w:sz w:val="20"/>
              </w:rPr>
              <w:t>
государственный образовательный грант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0" w:id="279"/>
      <w:r>
        <w:rPr>
          <w:rFonts w:ascii="Times New Roman"/>
          <w:b w:val="false"/>
          <w:i w:val="false"/>
          <w:color w:val="000000"/>
          <w:sz w:val="28"/>
        </w:rPr>
        <w:t>
      9. Жоғары білім (бакалавриат) және жоғары арнайы білім мамандықтарыбойынша оқитын студенттер саны, адам</w:t>
      </w:r>
    </w:p>
    <w:bookmarkEnd w:id="279"/>
    <w:p>
      <w:pPr>
        <w:spacing w:after="0"/>
        <w:ind w:left="0"/>
        <w:jc w:val="both"/>
      </w:pPr>
      <w:r>
        <w:rPr>
          <w:rFonts w:ascii="Times New Roman"/>
          <w:b w:val="false"/>
          <w:i w:val="false"/>
          <w:color w:val="000000"/>
          <w:sz w:val="28"/>
        </w:rPr>
        <w:t>Численность студентов, обучающихся по специальностям высшего образования (бакалавриат) и высшего специального образования,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80"/>
          <w:p>
            <w:pPr>
              <w:spacing w:after="20"/>
              <w:ind w:left="20"/>
              <w:jc w:val="both"/>
            </w:pPr>
            <w:r>
              <w:rPr>
                <w:rFonts w:ascii="Times New Roman"/>
                <w:b w:val="false"/>
                <w:i w:val="false"/>
                <w:color w:val="000000"/>
                <w:sz w:val="20"/>
              </w:rPr>
              <w:t>
Жол</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81"/>
          <w:p>
            <w:pPr>
              <w:spacing w:after="20"/>
              <w:ind w:left="20"/>
              <w:jc w:val="both"/>
            </w:pPr>
            <w:r>
              <w:rPr>
                <w:rFonts w:ascii="Times New Roman"/>
                <w:b w:val="false"/>
                <w:i w:val="false"/>
                <w:color w:val="000000"/>
                <w:sz w:val="20"/>
              </w:rPr>
              <w:t>
Көрсеткіш атауы</w:t>
            </w:r>
          </w:p>
          <w:bookmarkEnd w:id="281"/>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282"/>
          <w:p>
            <w:pPr>
              <w:spacing w:after="20"/>
              <w:ind w:left="20"/>
              <w:jc w:val="both"/>
            </w:pPr>
            <w:r>
              <w:rPr>
                <w:rFonts w:ascii="Times New Roman"/>
                <w:b w:val="false"/>
                <w:i w:val="false"/>
                <w:color w:val="000000"/>
                <w:sz w:val="20"/>
              </w:rPr>
              <w:t>
Маман</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p>
            <w:pPr>
              <w:spacing w:after="20"/>
              <w:ind w:left="20"/>
              <w:jc w:val="both"/>
            </w:pPr>
            <w:r>
              <w:rPr>
                <w:rFonts w:ascii="Times New Roman"/>
                <w:b w:val="false"/>
                <w:i w:val="false"/>
                <w:color w:val="000000"/>
                <w:sz w:val="20"/>
              </w:rPr>
              <w:t>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83"/>
          <w:p>
            <w:pPr>
              <w:spacing w:after="20"/>
              <w:ind w:left="20"/>
              <w:jc w:val="both"/>
            </w:pPr>
            <w:r>
              <w:rPr>
                <w:rFonts w:ascii="Times New Roman"/>
                <w:b w:val="false"/>
                <w:i w:val="false"/>
                <w:color w:val="000000"/>
                <w:sz w:val="20"/>
              </w:rPr>
              <w:t>
Есепті жылы қабылданды</w:t>
            </w:r>
          </w:p>
          <w:bookmarkEnd w:id="283"/>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84"/>
          <w:p>
            <w:pPr>
              <w:spacing w:after="20"/>
              <w:ind w:left="20"/>
              <w:jc w:val="both"/>
            </w:pPr>
            <w:r>
              <w:rPr>
                <w:rFonts w:ascii="Times New Roman"/>
                <w:b w:val="false"/>
                <w:i w:val="false"/>
                <w:color w:val="000000"/>
                <w:sz w:val="20"/>
              </w:rPr>
              <w:t>
Одан:</w:t>
            </w:r>
          </w:p>
          <w:bookmarkEnd w:id="284"/>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85"/>
          <w:p>
            <w:pPr>
              <w:spacing w:after="20"/>
              <w:ind w:left="20"/>
              <w:jc w:val="both"/>
            </w:pPr>
            <w:r>
              <w:rPr>
                <w:rFonts w:ascii="Times New Roman"/>
                <w:b w:val="false"/>
                <w:i w:val="false"/>
                <w:color w:val="000000"/>
                <w:sz w:val="20"/>
              </w:rPr>
              <w:t>
Оқу жылы басындағы студенттер-дің жалпы саны</w:t>
            </w:r>
          </w:p>
          <w:bookmarkEnd w:id="285"/>
          <w:p>
            <w:pPr>
              <w:spacing w:after="20"/>
              <w:ind w:left="20"/>
              <w:jc w:val="both"/>
            </w:pPr>
            <w:r>
              <w:rPr>
                <w:rFonts w:ascii="Times New Roman"/>
                <w:b w:val="false"/>
                <w:i w:val="false"/>
                <w:color w:val="000000"/>
                <w:sz w:val="20"/>
              </w:rPr>
              <w:t>
Общаячисленность студентовна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286"/>
          <w:p>
            <w:pPr>
              <w:spacing w:after="20"/>
              <w:ind w:left="20"/>
              <w:jc w:val="both"/>
            </w:pPr>
            <w:r>
              <w:rPr>
                <w:rFonts w:ascii="Times New Roman"/>
                <w:b w:val="false"/>
                <w:i w:val="false"/>
                <w:color w:val="000000"/>
                <w:sz w:val="20"/>
              </w:rPr>
              <w:t>
Одан:</w:t>
            </w:r>
          </w:p>
          <w:bookmarkEnd w:id="286"/>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287"/>
          <w:p>
            <w:pPr>
              <w:spacing w:after="20"/>
              <w:ind w:left="20"/>
              <w:jc w:val="both"/>
            </w:pPr>
            <w:r>
              <w:rPr>
                <w:rFonts w:ascii="Times New Roman"/>
                <w:b w:val="false"/>
                <w:i w:val="false"/>
                <w:color w:val="000000"/>
                <w:sz w:val="20"/>
              </w:rPr>
              <w:t>
Өткен оқу жылын-дағы бітірген студенттер</w:t>
            </w:r>
          </w:p>
          <w:bookmarkEnd w:id="287"/>
          <w:p>
            <w:pPr>
              <w:spacing w:after="20"/>
              <w:ind w:left="20"/>
              <w:jc w:val="both"/>
            </w:pPr>
            <w:r>
              <w:rPr>
                <w:rFonts w:ascii="Times New Roman"/>
                <w:b w:val="false"/>
                <w:i w:val="false"/>
                <w:color w:val="000000"/>
                <w:sz w:val="20"/>
              </w:rPr>
              <w:t>
Выпуск студентов запредыдущий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88"/>
          <w:p>
            <w:pPr>
              <w:spacing w:after="20"/>
              <w:ind w:left="20"/>
              <w:jc w:val="both"/>
            </w:pPr>
            <w:r>
              <w:rPr>
                <w:rFonts w:ascii="Times New Roman"/>
                <w:b w:val="false"/>
                <w:i w:val="false"/>
                <w:color w:val="000000"/>
                <w:sz w:val="20"/>
              </w:rPr>
              <w:t>
әйел-дер</w:t>
            </w:r>
          </w:p>
          <w:bookmarkEnd w:id="288"/>
          <w:p>
            <w:pPr>
              <w:spacing w:after="20"/>
              <w:ind w:left="20"/>
              <w:jc w:val="both"/>
            </w:pPr>
            <w:r>
              <w:rPr>
                <w:rFonts w:ascii="Times New Roman"/>
                <w:b w:val="false"/>
                <w:i w:val="false"/>
                <w:color w:val="000000"/>
                <w:sz w:val="20"/>
              </w:rPr>
              <w:t>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289"/>
          <w:p>
            <w:pPr>
              <w:spacing w:after="20"/>
              <w:ind w:left="20"/>
              <w:jc w:val="both"/>
            </w:pPr>
            <w:r>
              <w:rPr>
                <w:rFonts w:ascii="Times New Roman"/>
                <w:b w:val="false"/>
                <w:i w:val="false"/>
                <w:color w:val="000000"/>
                <w:sz w:val="20"/>
              </w:rPr>
              <w:t>
есепті жылы қазақ тілінде жалпы қабылдаудан</w:t>
            </w:r>
          </w:p>
          <w:bookmarkEnd w:id="289"/>
          <w:p>
            <w:pPr>
              <w:spacing w:after="20"/>
              <w:ind w:left="20"/>
              <w:jc w:val="both"/>
            </w:pPr>
            <w:r>
              <w:rPr>
                <w:rFonts w:ascii="Times New Roman"/>
                <w:b w:val="false"/>
                <w:i w:val="false"/>
                <w:color w:val="000000"/>
                <w:sz w:val="20"/>
              </w:rPr>
              <w:t>
из общего приема в отчетном году на казахском языке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90"/>
          <w:p>
            <w:pPr>
              <w:spacing w:after="20"/>
              <w:ind w:left="20"/>
              <w:jc w:val="both"/>
            </w:pPr>
            <w:r>
              <w:rPr>
                <w:rFonts w:ascii="Times New Roman"/>
                <w:b w:val="false"/>
                <w:i w:val="false"/>
                <w:color w:val="000000"/>
                <w:sz w:val="20"/>
              </w:rPr>
              <w:t>
әйелдер</w:t>
            </w:r>
          </w:p>
          <w:bookmarkEnd w:id="290"/>
          <w:p>
            <w:pPr>
              <w:spacing w:after="20"/>
              <w:ind w:left="20"/>
              <w:jc w:val="both"/>
            </w:pPr>
            <w:r>
              <w:rPr>
                <w:rFonts w:ascii="Times New Roman"/>
                <w:b w:val="false"/>
                <w:i w:val="false"/>
                <w:color w:val="000000"/>
                <w:sz w:val="20"/>
              </w:rPr>
              <w:t>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291"/>
          <w:p>
            <w:pPr>
              <w:spacing w:after="20"/>
              <w:ind w:left="20"/>
              <w:jc w:val="both"/>
            </w:pPr>
            <w:r>
              <w:rPr>
                <w:rFonts w:ascii="Times New Roman"/>
                <w:b w:val="false"/>
                <w:i w:val="false"/>
                <w:color w:val="000000"/>
                <w:sz w:val="20"/>
              </w:rPr>
              <w:t>
Қазақтілінде оқитын студенттердің жалпы санынан</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из общей численности студентов обучающих</w:t>
            </w:r>
          </w:p>
          <w:p>
            <w:pPr>
              <w:spacing w:after="20"/>
              <w:ind w:left="20"/>
              <w:jc w:val="both"/>
            </w:pPr>
            <w:r>
              <w:rPr>
                <w:rFonts w:ascii="Times New Roman"/>
                <w:b w:val="false"/>
                <w:i w:val="false"/>
                <w:color w:val="000000"/>
                <w:sz w:val="20"/>
              </w:rPr>
              <w:t>
ся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292"/>
          <w:p>
            <w:pPr>
              <w:spacing w:after="20"/>
              <w:ind w:left="20"/>
              <w:jc w:val="both"/>
            </w:pPr>
            <w:r>
              <w:rPr>
                <w:rFonts w:ascii="Times New Roman"/>
                <w:b w:val="false"/>
                <w:i w:val="false"/>
                <w:color w:val="000000"/>
                <w:sz w:val="20"/>
              </w:rPr>
              <w:t>
Барлығы</w:t>
            </w:r>
          </w:p>
          <w:bookmarkEnd w:id="292"/>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293"/>
          <w:p>
            <w:pPr>
              <w:spacing w:after="20"/>
              <w:ind w:left="20"/>
              <w:jc w:val="both"/>
            </w:pPr>
            <w:r>
              <w:rPr>
                <w:rFonts w:ascii="Times New Roman"/>
                <w:b w:val="false"/>
                <w:i w:val="false"/>
                <w:color w:val="000000"/>
                <w:sz w:val="20"/>
              </w:rPr>
              <w:t>
Мамандығы бойынша барлығы</w:t>
            </w:r>
          </w:p>
          <w:bookmarkEnd w:id="293"/>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294"/>
          <w:p>
            <w:pPr>
              <w:spacing w:after="20"/>
              <w:ind w:left="20"/>
              <w:jc w:val="both"/>
            </w:pPr>
            <w:r>
              <w:rPr>
                <w:rFonts w:ascii="Times New Roman"/>
                <w:b w:val="false"/>
                <w:i w:val="false"/>
                <w:color w:val="000000"/>
                <w:sz w:val="20"/>
              </w:rPr>
              <w:t>
соның ішінде мыналардың есебінен оқитындар:</w:t>
            </w:r>
          </w:p>
          <w:bookmarkEnd w:id="294"/>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95"/>
          <w:p>
            <w:pPr>
              <w:spacing w:after="20"/>
              <w:ind w:left="20"/>
              <w:jc w:val="both"/>
            </w:pPr>
            <w:r>
              <w:rPr>
                <w:rFonts w:ascii="Times New Roman"/>
                <w:b w:val="false"/>
                <w:i w:val="false"/>
                <w:color w:val="000000"/>
                <w:sz w:val="20"/>
              </w:rPr>
              <w:t>
мемлекеттік білім гранттары</w:t>
            </w:r>
          </w:p>
          <w:bookmarkEnd w:id="295"/>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96"/>
          <w:p>
            <w:pPr>
              <w:spacing w:after="20"/>
              <w:ind w:left="20"/>
              <w:jc w:val="both"/>
            </w:pPr>
            <w:r>
              <w:rPr>
                <w:rFonts w:ascii="Times New Roman"/>
                <w:b w:val="false"/>
                <w:i w:val="false"/>
                <w:color w:val="000000"/>
                <w:sz w:val="20"/>
              </w:rPr>
              <w:t>
жергілікті атқарушы органдардың</w:t>
            </w:r>
          </w:p>
          <w:bookmarkEnd w:id="296"/>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97"/>
          <w:p>
            <w:pPr>
              <w:spacing w:after="20"/>
              <w:ind w:left="20"/>
              <w:jc w:val="both"/>
            </w:pPr>
            <w:r>
              <w:rPr>
                <w:rFonts w:ascii="Times New Roman"/>
                <w:b w:val="false"/>
                <w:i w:val="false"/>
                <w:color w:val="000000"/>
                <w:sz w:val="20"/>
              </w:rPr>
              <w:t>
ақылы білім беру қызметтері</w:t>
            </w:r>
          </w:p>
          <w:bookmarkEnd w:id="297"/>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98"/>
          <w:p>
            <w:pPr>
              <w:spacing w:after="20"/>
              <w:ind w:left="20"/>
              <w:jc w:val="both"/>
            </w:pPr>
            <w:r>
              <w:rPr>
                <w:rFonts w:ascii="Times New Roman"/>
                <w:b w:val="false"/>
                <w:i w:val="false"/>
                <w:color w:val="000000"/>
                <w:sz w:val="20"/>
              </w:rPr>
              <w:t>
соның ішінде:</w:t>
            </w:r>
          </w:p>
          <w:bookmarkEnd w:id="298"/>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299"/>
          <w:p>
            <w:pPr>
              <w:spacing w:after="20"/>
              <w:ind w:left="20"/>
              <w:jc w:val="both"/>
            </w:pPr>
            <w:r>
              <w:rPr>
                <w:rFonts w:ascii="Times New Roman"/>
                <w:b w:val="false"/>
                <w:i w:val="false"/>
                <w:color w:val="000000"/>
                <w:sz w:val="20"/>
              </w:rPr>
              <w:t>
кәсіпорындар қаражаты</w:t>
            </w:r>
          </w:p>
          <w:bookmarkEnd w:id="299"/>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00"/>
          <w:p>
            <w:pPr>
              <w:spacing w:after="20"/>
              <w:ind w:left="20"/>
              <w:jc w:val="both"/>
            </w:pPr>
            <w:r>
              <w:rPr>
                <w:rFonts w:ascii="Times New Roman"/>
                <w:b w:val="false"/>
                <w:i w:val="false"/>
                <w:color w:val="000000"/>
                <w:sz w:val="20"/>
              </w:rPr>
              <w:t>
халық қаражаты</w:t>
            </w:r>
          </w:p>
          <w:bookmarkEnd w:id="300"/>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01"/>
          <w:p>
            <w:pPr>
              <w:spacing w:after="20"/>
              <w:ind w:left="20"/>
              <w:jc w:val="both"/>
            </w:pPr>
            <w:r>
              <w:rPr>
                <w:rFonts w:ascii="Times New Roman"/>
                <w:b w:val="false"/>
                <w:i w:val="false"/>
                <w:color w:val="000000"/>
                <w:sz w:val="20"/>
              </w:rPr>
              <w:t>
Мамандығы бойынша барлығы</w:t>
            </w:r>
          </w:p>
          <w:bookmarkEnd w:id="301"/>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02"/>
          <w:p>
            <w:pPr>
              <w:spacing w:after="20"/>
              <w:ind w:left="20"/>
              <w:jc w:val="both"/>
            </w:pPr>
            <w:r>
              <w:rPr>
                <w:rFonts w:ascii="Times New Roman"/>
                <w:b w:val="false"/>
                <w:i w:val="false"/>
                <w:color w:val="000000"/>
                <w:sz w:val="20"/>
              </w:rPr>
              <w:t>
соның ішінде мыналардың есебінен оқитындар:</w:t>
            </w:r>
          </w:p>
          <w:bookmarkEnd w:id="302"/>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03"/>
          <w:p>
            <w:pPr>
              <w:spacing w:after="20"/>
              <w:ind w:left="20"/>
              <w:jc w:val="both"/>
            </w:pPr>
            <w:r>
              <w:rPr>
                <w:rFonts w:ascii="Times New Roman"/>
                <w:b w:val="false"/>
                <w:i w:val="false"/>
                <w:color w:val="000000"/>
                <w:sz w:val="20"/>
              </w:rPr>
              <w:t>
мемлекеттік білім гранттары</w:t>
            </w:r>
          </w:p>
          <w:bookmarkEnd w:id="303"/>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04"/>
          <w:p>
            <w:pPr>
              <w:spacing w:after="20"/>
              <w:ind w:left="20"/>
              <w:jc w:val="both"/>
            </w:pPr>
            <w:r>
              <w:rPr>
                <w:rFonts w:ascii="Times New Roman"/>
                <w:b w:val="false"/>
                <w:i w:val="false"/>
                <w:color w:val="000000"/>
                <w:sz w:val="20"/>
              </w:rPr>
              <w:t>
жергілікті атқарушы органдардың</w:t>
            </w:r>
          </w:p>
          <w:bookmarkEnd w:id="304"/>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05"/>
          <w:p>
            <w:pPr>
              <w:spacing w:after="20"/>
              <w:ind w:left="20"/>
              <w:jc w:val="both"/>
            </w:pPr>
            <w:r>
              <w:rPr>
                <w:rFonts w:ascii="Times New Roman"/>
                <w:b w:val="false"/>
                <w:i w:val="false"/>
                <w:color w:val="000000"/>
                <w:sz w:val="20"/>
              </w:rPr>
              <w:t>
ақылы білім беру қызметтері</w:t>
            </w:r>
          </w:p>
          <w:bookmarkEnd w:id="305"/>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06"/>
          <w:p>
            <w:pPr>
              <w:spacing w:after="20"/>
              <w:ind w:left="20"/>
              <w:jc w:val="both"/>
            </w:pPr>
            <w:r>
              <w:rPr>
                <w:rFonts w:ascii="Times New Roman"/>
                <w:b w:val="false"/>
                <w:i w:val="false"/>
                <w:color w:val="000000"/>
                <w:sz w:val="20"/>
              </w:rPr>
              <w:t>
соның ішінде:</w:t>
            </w:r>
          </w:p>
          <w:bookmarkEnd w:id="306"/>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07"/>
          <w:p>
            <w:pPr>
              <w:spacing w:after="20"/>
              <w:ind w:left="20"/>
              <w:jc w:val="both"/>
            </w:pPr>
            <w:r>
              <w:rPr>
                <w:rFonts w:ascii="Times New Roman"/>
                <w:b w:val="false"/>
                <w:i w:val="false"/>
                <w:color w:val="000000"/>
                <w:sz w:val="20"/>
              </w:rPr>
              <w:t>
кәсіпорындар қаражаты</w:t>
            </w:r>
          </w:p>
          <w:bookmarkEnd w:id="307"/>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08"/>
          <w:p>
            <w:pPr>
              <w:spacing w:after="20"/>
              <w:ind w:left="20"/>
              <w:jc w:val="both"/>
            </w:pPr>
            <w:r>
              <w:rPr>
                <w:rFonts w:ascii="Times New Roman"/>
                <w:b w:val="false"/>
                <w:i w:val="false"/>
                <w:color w:val="000000"/>
                <w:sz w:val="20"/>
              </w:rPr>
              <w:t>
халық қаражаты</w:t>
            </w:r>
          </w:p>
          <w:bookmarkEnd w:id="308"/>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09"/>
          <w:p>
            <w:pPr>
              <w:spacing w:after="20"/>
              <w:ind w:left="20"/>
              <w:jc w:val="both"/>
            </w:pPr>
            <w:r>
              <w:rPr>
                <w:rFonts w:ascii="Times New Roman"/>
                <w:b w:val="false"/>
                <w:i w:val="false"/>
                <w:color w:val="000000"/>
                <w:sz w:val="20"/>
              </w:rPr>
              <w:t>
Мамандығы бойынша барлығы</w:t>
            </w:r>
          </w:p>
          <w:bookmarkEnd w:id="309"/>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10"/>
          <w:p>
            <w:pPr>
              <w:spacing w:after="20"/>
              <w:ind w:left="20"/>
              <w:jc w:val="both"/>
            </w:pPr>
            <w:r>
              <w:rPr>
                <w:rFonts w:ascii="Times New Roman"/>
                <w:b w:val="false"/>
                <w:i w:val="false"/>
                <w:color w:val="000000"/>
                <w:sz w:val="20"/>
              </w:rPr>
              <w:t>
соның ішінде мыналардың есебінен оқитындар:</w:t>
            </w:r>
          </w:p>
          <w:bookmarkEnd w:id="310"/>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11"/>
          <w:p>
            <w:pPr>
              <w:spacing w:after="20"/>
              <w:ind w:left="20"/>
              <w:jc w:val="both"/>
            </w:pPr>
            <w:r>
              <w:rPr>
                <w:rFonts w:ascii="Times New Roman"/>
                <w:b w:val="false"/>
                <w:i w:val="false"/>
                <w:color w:val="000000"/>
                <w:sz w:val="20"/>
              </w:rPr>
              <w:t>
мемлекеттік білім гранттары</w:t>
            </w:r>
          </w:p>
          <w:bookmarkEnd w:id="311"/>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12"/>
          <w:p>
            <w:pPr>
              <w:spacing w:after="20"/>
              <w:ind w:left="20"/>
              <w:jc w:val="both"/>
            </w:pPr>
            <w:r>
              <w:rPr>
                <w:rFonts w:ascii="Times New Roman"/>
                <w:b w:val="false"/>
                <w:i w:val="false"/>
                <w:color w:val="000000"/>
                <w:sz w:val="20"/>
              </w:rPr>
              <w:t>
жергілікті атқарушы органдардың</w:t>
            </w:r>
          </w:p>
          <w:bookmarkEnd w:id="312"/>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13"/>
          <w:p>
            <w:pPr>
              <w:spacing w:after="20"/>
              <w:ind w:left="20"/>
              <w:jc w:val="both"/>
            </w:pPr>
            <w:r>
              <w:rPr>
                <w:rFonts w:ascii="Times New Roman"/>
                <w:b w:val="false"/>
                <w:i w:val="false"/>
                <w:color w:val="000000"/>
                <w:sz w:val="20"/>
              </w:rPr>
              <w:t>
ақылы білім беру қызметтері</w:t>
            </w:r>
          </w:p>
          <w:bookmarkEnd w:id="313"/>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14"/>
          <w:p>
            <w:pPr>
              <w:spacing w:after="20"/>
              <w:ind w:left="20"/>
              <w:jc w:val="both"/>
            </w:pPr>
            <w:r>
              <w:rPr>
                <w:rFonts w:ascii="Times New Roman"/>
                <w:b w:val="false"/>
                <w:i w:val="false"/>
                <w:color w:val="000000"/>
                <w:sz w:val="20"/>
              </w:rPr>
              <w:t>
соның ішінде:</w:t>
            </w:r>
          </w:p>
          <w:bookmarkEnd w:id="314"/>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315"/>
          <w:p>
            <w:pPr>
              <w:spacing w:after="20"/>
              <w:ind w:left="20"/>
              <w:jc w:val="both"/>
            </w:pPr>
            <w:r>
              <w:rPr>
                <w:rFonts w:ascii="Times New Roman"/>
                <w:b w:val="false"/>
                <w:i w:val="false"/>
                <w:color w:val="000000"/>
                <w:sz w:val="20"/>
              </w:rPr>
              <w:t>
кәсіпорындар қаражаты</w:t>
            </w:r>
          </w:p>
          <w:bookmarkEnd w:id="315"/>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16"/>
          <w:p>
            <w:pPr>
              <w:spacing w:after="20"/>
              <w:ind w:left="20"/>
              <w:jc w:val="both"/>
            </w:pPr>
            <w:r>
              <w:rPr>
                <w:rFonts w:ascii="Times New Roman"/>
                <w:b w:val="false"/>
                <w:i w:val="false"/>
                <w:color w:val="000000"/>
                <w:sz w:val="20"/>
              </w:rPr>
              <w:t>
халық қаражаты</w:t>
            </w:r>
          </w:p>
          <w:bookmarkEnd w:id="316"/>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17"/>
          <w:p>
            <w:pPr>
              <w:spacing w:after="20"/>
              <w:ind w:left="20"/>
              <w:jc w:val="both"/>
            </w:pPr>
            <w:r>
              <w:rPr>
                <w:rFonts w:ascii="Times New Roman"/>
                <w:b w:val="false"/>
                <w:i w:val="false"/>
                <w:color w:val="000000"/>
                <w:sz w:val="20"/>
              </w:rPr>
              <w:t>
Мамандығы бойынша барлығы</w:t>
            </w:r>
          </w:p>
          <w:bookmarkEnd w:id="317"/>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18"/>
          <w:p>
            <w:pPr>
              <w:spacing w:after="20"/>
              <w:ind w:left="20"/>
              <w:jc w:val="both"/>
            </w:pPr>
            <w:r>
              <w:rPr>
                <w:rFonts w:ascii="Times New Roman"/>
                <w:b w:val="false"/>
                <w:i w:val="false"/>
                <w:color w:val="000000"/>
                <w:sz w:val="20"/>
              </w:rPr>
              <w:t>
соның ішінде мыналардың есебінен оқитындар:</w:t>
            </w:r>
          </w:p>
          <w:bookmarkEnd w:id="318"/>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319"/>
          <w:p>
            <w:pPr>
              <w:spacing w:after="20"/>
              <w:ind w:left="20"/>
              <w:jc w:val="both"/>
            </w:pPr>
            <w:r>
              <w:rPr>
                <w:rFonts w:ascii="Times New Roman"/>
                <w:b w:val="false"/>
                <w:i w:val="false"/>
                <w:color w:val="000000"/>
                <w:sz w:val="20"/>
              </w:rPr>
              <w:t>
мемлекеттік білім гранттары</w:t>
            </w:r>
          </w:p>
          <w:bookmarkEnd w:id="319"/>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20"/>
          <w:p>
            <w:pPr>
              <w:spacing w:after="20"/>
              <w:ind w:left="20"/>
              <w:jc w:val="both"/>
            </w:pPr>
            <w:r>
              <w:rPr>
                <w:rFonts w:ascii="Times New Roman"/>
                <w:b w:val="false"/>
                <w:i w:val="false"/>
                <w:color w:val="000000"/>
                <w:sz w:val="20"/>
              </w:rPr>
              <w:t>
жергілікті атқарушы органдардың</w:t>
            </w:r>
          </w:p>
          <w:bookmarkEnd w:id="320"/>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21"/>
          <w:p>
            <w:pPr>
              <w:spacing w:after="20"/>
              <w:ind w:left="20"/>
              <w:jc w:val="both"/>
            </w:pPr>
            <w:r>
              <w:rPr>
                <w:rFonts w:ascii="Times New Roman"/>
                <w:b w:val="false"/>
                <w:i w:val="false"/>
                <w:color w:val="000000"/>
                <w:sz w:val="20"/>
              </w:rPr>
              <w:t>
ақылы білім беру қызметтері</w:t>
            </w:r>
          </w:p>
          <w:bookmarkEnd w:id="321"/>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22"/>
          <w:p>
            <w:pPr>
              <w:spacing w:after="20"/>
              <w:ind w:left="20"/>
              <w:jc w:val="both"/>
            </w:pPr>
            <w:r>
              <w:rPr>
                <w:rFonts w:ascii="Times New Roman"/>
                <w:b w:val="false"/>
                <w:i w:val="false"/>
                <w:color w:val="000000"/>
                <w:sz w:val="20"/>
              </w:rPr>
              <w:t>
соның ішінде:</w:t>
            </w:r>
          </w:p>
          <w:bookmarkEnd w:id="322"/>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23"/>
          <w:p>
            <w:pPr>
              <w:spacing w:after="20"/>
              <w:ind w:left="20"/>
              <w:jc w:val="both"/>
            </w:pPr>
            <w:r>
              <w:rPr>
                <w:rFonts w:ascii="Times New Roman"/>
                <w:b w:val="false"/>
                <w:i w:val="false"/>
                <w:color w:val="000000"/>
                <w:sz w:val="20"/>
              </w:rPr>
              <w:t>
кәсіпорындар қаражаты</w:t>
            </w:r>
          </w:p>
          <w:bookmarkEnd w:id="323"/>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24"/>
          <w:p>
            <w:pPr>
              <w:spacing w:after="20"/>
              <w:ind w:left="20"/>
              <w:jc w:val="both"/>
            </w:pPr>
            <w:r>
              <w:rPr>
                <w:rFonts w:ascii="Times New Roman"/>
                <w:b w:val="false"/>
                <w:i w:val="false"/>
                <w:color w:val="000000"/>
                <w:sz w:val="20"/>
              </w:rPr>
              <w:t>
халық қаражаты</w:t>
            </w:r>
          </w:p>
          <w:bookmarkEnd w:id="324"/>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25"/>
          <w:p>
            <w:pPr>
              <w:spacing w:after="20"/>
              <w:ind w:left="20"/>
              <w:jc w:val="both"/>
            </w:pPr>
            <w:r>
              <w:rPr>
                <w:rFonts w:ascii="Times New Roman"/>
                <w:b w:val="false"/>
                <w:i w:val="false"/>
                <w:color w:val="000000"/>
                <w:sz w:val="20"/>
              </w:rPr>
              <w:t>
Мамандығы бойынша барлығы</w:t>
            </w:r>
          </w:p>
          <w:bookmarkEnd w:id="325"/>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326"/>
          <w:p>
            <w:pPr>
              <w:spacing w:after="20"/>
              <w:ind w:left="20"/>
              <w:jc w:val="both"/>
            </w:pPr>
            <w:r>
              <w:rPr>
                <w:rFonts w:ascii="Times New Roman"/>
                <w:b w:val="false"/>
                <w:i w:val="false"/>
                <w:color w:val="000000"/>
                <w:sz w:val="20"/>
              </w:rPr>
              <w:t>
соның ішінде мыналардың есебінен оқитындар:</w:t>
            </w:r>
          </w:p>
          <w:bookmarkEnd w:id="326"/>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327"/>
          <w:p>
            <w:pPr>
              <w:spacing w:after="20"/>
              <w:ind w:left="20"/>
              <w:jc w:val="both"/>
            </w:pPr>
            <w:r>
              <w:rPr>
                <w:rFonts w:ascii="Times New Roman"/>
                <w:b w:val="false"/>
                <w:i w:val="false"/>
                <w:color w:val="000000"/>
                <w:sz w:val="20"/>
              </w:rPr>
              <w:t>
мемлекеттік білім гранттары</w:t>
            </w:r>
          </w:p>
          <w:bookmarkEnd w:id="327"/>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28"/>
          <w:p>
            <w:pPr>
              <w:spacing w:after="20"/>
              <w:ind w:left="20"/>
              <w:jc w:val="both"/>
            </w:pPr>
            <w:r>
              <w:rPr>
                <w:rFonts w:ascii="Times New Roman"/>
                <w:b w:val="false"/>
                <w:i w:val="false"/>
                <w:color w:val="000000"/>
                <w:sz w:val="20"/>
              </w:rPr>
              <w:t>
жергілікті атқарушы органдардың</w:t>
            </w:r>
          </w:p>
          <w:bookmarkEnd w:id="328"/>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29"/>
          <w:p>
            <w:pPr>
              <w:spacing w:after="20"/>
              <w:ind w:left="20"/>
              <w:jc w:val="both"/>
            </w:pPr>
            <w:r>
              <w:rPr>
                <w:rFonts w:ascii="Times New Roman"/>
                <w:b w:val="false"/>
                <w:i w:val="false"/>
                <w:color w:val="000000"/>
                <w:sz w:val="20"/>
              </w:rPr>
              <w:t>
ақылы білім беру қызметтері</w:t>
            </w:r>
          </w:p>
          <w:bookmarkEnd w:id="329"/>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30"/>
          <w:p>
            <w:pPr>
              <w:spacing w:after="20"/>
              <w:ind w:left="20"/>
              <w:jc w:val="both"/>
            </w:pPr>
            <w:r>
              <w:rPr>
                <w:rFonts w:ascii="Times New Roman"/>
                <w:b w:val="false"/>
                <w:i w:val="false"/>
                <w:color w:val="000000"/>
                <w:sz w:val="20"/>
              </w:rPr>
              <w:t>
соның ішінде:</w:t>
            </w:r>
          </w:p>
          <w:bookmarkEnd w:id="330"/>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331"/>
          <w:p>
            <w:pPr>
              <w:spacing w:after="20"/>
              <w:ind w:left="20"/>
              <w:jc w:val="both"/>
            </w:pPr>
            <w:r>
              <w:rPr>
                <w:rFonts w:ascii="Times New Roman"/>
                <w:b w:val="false"/>
                <w:i w:val="false"/>
                <w:color w:val="000000"/>
                <w:sz w:val="20"/>
              </w:rPr>
              <w:t>
кәсіпорындар қаражаты</w:t>
            </w:r>
          </w:p>
          <w:bookmarkEnd w:id="331"/>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32"/>
          <w:p>
            <w:pPr>
              <w:spacing w:after="20"/>
              <w:ind w:left="20"/>
              <w:jc w:val="both"/>
            </w:pPr>
            <w:r>
              <w:rPr>
                <w:rFonts w:ascii="Times New Roman"/>
                <w:b w:val="false"/>
                <w:i w:val="false"/>
                <w:color w:val="000000"/>
                <w:sz w:val="20"/>
              </w:rPr>
              <w:t>
халық қаражаты</w:t>
            </w:r>
          </w:p>
          <w:bookmarkEnd w:id="332"/>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33"/>
          <w:p>
            <w:pPr>
              <w:spacing w:after="20"/>
              <w:ind w:left="20"/>
              <w:jc w:val="both"/>
            </w:pPr>
            <w:r>
              <w:rPr>
                <w:rFonts w:ascii="Times New Roman"/>
                <w:b w:val="false"/>
                <w:i w:val="false"/>
                <w:color w:val="000000"/>
                <w:sz w:val="20"/>
              </w:rPr>
              <w:t>
Мамандығы бойынша барлығы</w:t>
            </w:r>
          </w:p>
          <w:bookmarkEnd w:id="333"/>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334"/>
          <w:p>
            <w:pPr>
              <w:spacing w:after="20"/>
              <w:ind w:left="20"/>
              <w:jc w:val="both"/>
            </w:pPr>
            <w:r>
              <w:rPr>
                <w:rFonts w:ascii="Times New Roman"/>
                <w:b w:val="false"/>
                <w:i w:val="false"/>
                <w:color w:val="000000"/>
                <w:sz w:val="20"/>
              </w:rPr>
              <w:t>
соның ішінде мыналардың есебінен оқитындар:</w:t>
            </w:r>
          </w:p>
          <w:bookmarkEnd w:id="334"/>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35"/>
          <w:p>
            <w:pPr>
              <w:spacing w:after="20"/>
              <w:ind w:left="20"/>
              <w:jc w:val="both"/>
            </w:pPr>
            <w:r>
              <w:rPr>
                <w:rFonts w:ascii="Times New Roman"/>
                <w:b w:val="false"/>
                <w:i w:val="false"/>
                <w:color w:val="000000"/>
                <w:sz w:val="20"/>
              </w:rPr>
              <w:t>
мемлекеттік білім гранттары</w:t>
            </w:r>
          </w:p>
          <w:bookmarkEnd w:id="335"/>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36"/>
          <w:p>
            <w:pPr>
              <w:spacing w:after="20"/>
              <w:ind w:left="20"/>
              <w:jc w:val="both"/>
            </w:pPr>
            <w:r>
              <w:rPr>
                <w:rFonts w:ascii="Times New Roman"/>
                <w:b w:val="false"/>
                <w:i w:val="false"/>
                <w:color w:val="000000"/>
                <w:sz w:val="20"/>
              </w:rPr>
              <w:t>
жергілікті атқарушы органдардың</w:t>
            </w:r>
          </w:p>
          <w:bookmarkEnd w:id="336"/>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37"/>
          <w:p>
            <w:pPr>
              <w:spacing w:after="20"/>
              <w:ind w:left="20"/>
              <w:jc w:val="both"/>
            </w:pPr>
            <w:r>
              <w:rPr>
                <w:rFonts w:ascii="Times New Roman"/>
                <w:b w:val="false"/>
                <w:i w:val="false"/>
                <w:color w:val="000000"/>
                <w:sz w:val="20"/>
              </w:rPr>
              <w:t>
ақылы білім беру қызметтері</w:t>
            </w:r>
          </w:p>
          <w:bookmarkEnd w:id="337"/>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38"/>
          <w:p>
            <w:pPr>
              <w:spacing w:after="20"/>
              <w:ind w:left="20"/>
              <w:jc w:val="both"/>
            </w:pPr>
            <w:r>
              <w:rPr>
                <w:rFonts w:ascii="Times New Roman"/>
                <w:b w:val="false"/>
                <w:i w:val="false"/>
                <w:color w:val="000000"/>
                <w:sz w:val="20"/>
              </w:rPr>
              <w:t>
соның ішінде:</w:t>
            </w:r>
          </w:p>
          <w:bookmarkEnd w:id="338"/>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39"/>
          <w:p>
            <w:pPr>
              <w:spacing w:after="20"/>
              <w:ind w:left="20"/>
              <w:jc w:val="both"/>
            </w:pPr>
            <w:r>
              <w:rPr>
                <w:rFonts w:ascii="Times New Roman"/>
                <w:b w:val="false"/>
                <w:i w:val="false"/>
                <w:color w:val="000000"/>
                <w:sz w:val="20"/>
              </w:rPr>
              <w:t>
кәсіпорындар қаражаты</w:t>
            </w:r>
          </w:p>
          <w:bookmarkEnd w:id="339"/>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40"/>
          <w:p>
            <w:pPr>
              <w:spacing w:after="20"/>
              <w:ind w:left="20"/>
              <w:jc w:val="both"/>
            </w:pPr>
            <w:r>
              <w:rPr>
                <w:rFonts w:ascii="Times New Roman"/>
                <w:b w:val="false"/>
                <w:i w:val="false"/>
                <w:color w:val="000000"/>
                <w:sz w:val="20"/>
              </w:rPr>
              <w:t>
халық қаражаты</w:t>
            </w:r>
          </w:p>
          <w:bookmarkEnd w:id="340"/>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341"/>
    <w:p>
      <w:pPr>
        <w:spacing w:after="0"/>
        <w:ind w:left="0"/>
        <w:jc w:val="both"/>
      </w:pPr>
      <w:r>
        <w:rPr>
          <w:rFonts w:ascii="Times New Roman"/>
          <w:b w:val="false"/>
          <w:i w:val="false"/>
          <w:color w:val="000000"/>
          <w:sz w:val="28"/>
        </w:rPr>
        <w:t>
      Продолжение таблицы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42"/>
          <w:p>
            <w:pPr>
              <w:spacing w:after="20"/>
              <w:ind w:left="20"/>
              <w:jc w:val="both"/>
            </w:pPr>
            <w:r>
              <w:rPr>
                <w:rFonts w:ascii="Times New Roman"/>
                <w:b w:val="false"/>
                <w:i w:val="false"/>
                <w:color w:val="000000"/>
                <w:sz w:val="20"/>
              </w:rPr>
              <w:t>
Одан:</w:t>
            </w:r>
          </w:p>
          <w:bookmarkEnd w:id="342"/>
          <w:p>
            <w:pPr>
              <w:spacing w:after="20"/>
              <w:ind w:left="20"/>
              <w:jc w:val="both"/>
            </w:pPr>
            <w:r>
              <w:rPr>
                <w:rFonts w:ascii="Times New Roman"/>
                <w:b w:val="false"/>
                <w:i w:val="false"/>
                <w:color w:val="000000"/>
                <w:sz w:val="20"/>
              </w:rPr>
              <w:t>
Из них: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43"/>
          <w:p>
            <w:pPr>
              <w:spacing w:after="20"/>
              <w:ind w:left="20"/>
              <w:jc w:val="both"/>
            </w:pPr>
            <w:r>
              <w:rPr>
                <w:rFonts w:ascii="Times New Roman"/>
                <w:b w:val="false"/>
                <w:i w:val="false"/>
                <w:color w:val="000000"/>
                <w:sz w:val="20"/>
              </w:rPr>
              <w:t>
Болжамды бітірушілер</w:t>
            </w:r>
          </w:p>
          <w:bookmarkEnd w:id="343"/>
          <w:p>
            <w:pPr>
              <w:spacing w:after="20"/>
              <w:ind w:left="20"/>
              <w:jc w:val="both"/>
            </w:pPr>
            <w:r>
              <w:rPr>
                <w:rFonts w:ascii="Times New Roman"/>
                <w:b w:val="false"/>
                <w:i w:val="false"/>
                <w:color w:val="000000"/>
                <w:sz w:val="20"/>
              </w:rPr>
              <w:t>
Выпуск ожидаемый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44"/>
          <w:p>
            <w:pPr>
              <w:spacing w:after="20"/>
              <w:ind w:left="20"/>
              <w:jc w:val="both"/>
            </w:pPr>
            <w:r>
              <w:rPr>
                <w:rFonts w:ascii="Times New Roman"/>
                <w:b w:val="false"/>
                <w:i w:val="false"/>
                <w:color w:val="000000"/>
                <w:sz w:val="20"/>
              </w:rPr>
              <w:t>
әйелдер</w:t>
            </w:r>
          </w:p>
          <w:bookmarkEnd w:id="344"/>
          <w:p>
            <w:pPr>
              <w:spacing w:after="20"/>
              <w:ind w:left="20"/>
              <w:jc w:val="both"/>
            </w:pPr>
            <w:r>
              <w:rPr>
                <w:rFonts w:ascii="Times New Roman"/>
                <w:b w:val="false"/>
                <w:i w:val="false"/>
                <w:color w:val="000000"/>
                <w:sz w:val="20"/>
              </w:rPr>
              <w:t>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345"/>
          <w:p>
            <w:pPr>
              <w:spacing w:after="20"/>
              <w:ind w:left="20"/>
              <w:jc w:val="both"/>
            </w:pPr>
            <w:r>
              <w:rPr>
                <w:rFonts w:ascii="Times New Roman"/>
                <w:b w:val="false"/>
                <w:i w:val="false"/>
                <w:color w:val="000000"/>
                <w:sz w:val="20"/>
              </w:rPr>
              <w:t>
өткен оқу жылындағы қазақ тілінде жалпы бітірушілерден</w:t>
            </w:r>
          </w:p>
          <w:bookmarkEnd w:id="345"/>
          <w:p>
            <w:pPr>
              <w:spacing w:after="20"/>
              <w:ind w:left="20"/>
              <w:jc w:val="both"/>
            </w:pPr>
            <w:r>
              <w:rPr>
                <w:rFonts w:ascii="Times New Roman"/>
                <w:b w:val="false"/>
                <w:i w:val="false"/>
                <w:color w:val="000000"/>
                <w:sz w:val="20"/>
              </w:rPr>
              <w:t>
из общего выпуска за предыдущий учебный год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2" w:id="346"/>
      <w:r>
        <w:rPr>
          <w:rFonts w:ascii="Times New Roman"/>
          <w:b w:val="false"/>
          <w:i w:val="false"/>
          <w:color w:val="000000"/>
          <w:sz w:val="28"/>
        </w:rPr>
        <w:t>
      қажет болған жағдайда қосымша жолдарда жалғастырыңыз</w:t>
      </w:r>
    </w:p>
    <w:bookmarkEnd w:id="346"/>
    <w:p>
      <w:pPr>
        <w:spacing w:after="0"/>
        <w:ind w:left="0"/>
        <w:jc w:val="both"/>
      </w:pPr>
      <w:r>
        <w:rPr>
          <w:rFonts w:ascii="Times New Roman"/>
          <w:b w:val="false"/>
          <w:i w:val="false"/>
          <w:color w:val="000000"/>
          <w:sz w:val="28"/>
        </w:rPr>
        <w:t>при необходимости продолжите на дополнительных строках</w:t>
      </w:r>
    </w:p>
    <w:p>
      <w:pPr>
        <w:spacing w:after="0"/>
        <w:ind w:left="0"/>
        <w:jc w:val="both"/>
      </w:pPr>
      <w:bookmarkStart w:name="z1033" w:id="347"/>
      <w:r>
        <w:rPr>
          <w:rFonts w:ascii="Times New Roman"/>
          <w:b w:val="false"/>
          <w:i w:val="false"/>
          <w:color w:val="000000"/>
          <w:sz w:val="28"/>
        </w:rPr>
        <w:t>
      10. Студенттердің (бакалавриат) оқыту тілдері бойынша санын көрсетіңіз, адам</w:t>
      </w:r>
    </w:p>
    <w:bookmarkEnd w:id="347"/>
    <w:p>
      <w:pPr>
        <w:spacing w:after="0"/>
        <w:ind w:left="0"/>
        <w:jc w:val="both"/>
      </w:pPr>
      <w:r>
        <w:rPr>
          <w:rFonts w:ascii="Times New Roman"/>
          <w:b w:val="false"/>
          <w:i w:val="false"/>
          <w:color w:val="000000"/>
          <w:sz w:val="28"/>
        </w:rPr>
        <w:t>Укажите численность студентов (бакалавриата)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48"/>
          <w:p>
            <w:pPr>
              <w:spacing w:after="20"/>
              <w:ind w:left="20"/>
              <w:jc w:val="both"/>
            </w:pPr>
            <w:r>
              <w:rPr>
                <w:rFonts w:ascii="Times New Roman"/>
                <w:b w:val="false"/>
                <w:i w:val="false"/>
                <w:color w:val="000000"/>
                <w:sz w:val="20"/>
              </w:rPr>
              <w:t>
Жол коды</w:t>
            </w:r>
          </w:p>
          <w:bookmarkEnd w:id="348"/>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49"/>
          <w:p>
            <w:pPr>
              <w:spacing w:after="20"/>
              <w:ind w:left="20"/>
              <w:jc w:val="both"/>
            </w:pPr>
            <w:r>
              <w:rPr>
                <w:rFonts w:ascii="Times New Roman"/>
                <w:b w:val="false"/>
                <w:i w:val="false"/>
                <w:color w:val="000000"/>
                <w:sz w:val="20"/>
              </w:rPr>
              <w:t>
Көрсеткіш атауы</w:t>
            </w:r>
          </w:p>
          <w:bookmarkEnd w:id="349"/>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350"/>
          <w:p>
            <w:pPr>
              <w:spacing w:after="20"/>
              <w:ind w:left="20"/>
              <w:jc w:val="both"/>
            </w:pPr>
            <w:r>
              <w:rPr>
                <w:rFonts w:ascii="Times New Roman"/>
                <w:b w:val="false"/>
                <w:i w:val="false"/>
                <w:color w:val="000000"/>
                <w:sz w:val="20"/>
              </w:rPr>
              <w:t>
Барлығы</w:t>
            </w:r>
          </w:p>
          <w:bookmarkEnd w:id="350"/>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51"/>
          <w:p>
            <w:pPr>
              <w:spacing w:after="20"/>
              <w:ind w:left="20"/>
              <w:jc w:val="both"/>
            </w:pPr>
            <w:r>
              <w:rPr>
                <w:rFonts w:ascii="Times New Roman"/>
                <w:b w:val="false"/>
                <w:i w:val="false"/>
                <w:color w:val="000000"/>
                <w:sz w:val="20"/>
              </w:rPr>
              <w:t>
Соның ішінде:</w:t>
            </w:r>
          </w:p>
          <w:bookmarkEnd w:id="351"/>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52"/>
          <w:p>
            <w:pPr>
              <w:spacing w:after="20"/>
              <w:ind w:left="20"/>
              <w:jc w:val="both"/>
            </w:pPr>
            <w:r>
              <w:rPr>
                <w:rFonts w:ascii="Times New Roman"/>
                <w:b w:val="false"/>
                <w:i w:val="false"/>
                <w:color w:val="000000"/>
                <w:sz w:val="20"/>
              </w:rPr>
              <w:t>
қазақша</w:t>
            </w:r>
          </w:p>
          <w:bookmarkEnd w:id="352"/>
          <w:p>
            <w:pPr>
              <w:spacing w:after="20"/>
              <w:ind w:left="20"/>
              <w:jc w:val="both"/>
            </w:pPr>
            <w:r>
              <w:rPr>
                <w:rFonts w:ascii="Times New Roman"/>
                <w:b w:val="false"/>
                <w:i w:val="false"/>
                <w:color w:val="000000"/>
                <w:sz w:val="20"/>
              </w:rPr>
              <w:t>
казахский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53"/>
          <w:p>
            <w:pPr>
              <w:spacing w:after="20"/>
              <w:ind w:left="20"/>
              <w:jc w:val="both"/>
            </w:pPr>
            <w:r>
              <w:rPr>
                <w:rFonts w:ascii="Times New Roman"/>
                <w:b w:val="false"/>
                <w:i w:val="false"/>
                <w:color w:val="000000"/>
                <w:sz w:val="20"/>
              </w:rPr>
              <w:t>
орысша</w:t>
            </w:r>
          </w:p>
          <w:bookmarkEnd w:id="353"/>
          <w:p>
            <w:pPr>
              <w:spacing w:after="20"/>
              <w:ind w:left="20"/>
              <w:jc w:val="both"/>
            </w:pPr>
            <w:r>
              <w:rPr>
                <w:rFonts w:ascii="Times New Roman"/>
                <w:b w:val="false"/>
                <w:i w:val="false"/>
                <w:color w:val="000000"/>
                <w:sz w:val="20"/>
              </w:rPr>
              <w:t>
русский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354"/>
          <w:p>
            <w:pPr>
              <w:spacing w:after="20"/>
              <w:ind w:left="20"/>
              <w:jc w:val="both"/>
            </w:pPr>
            <w:r>
              <w:rPr>
                <w:rFonts w:ascii="Times New Roman"/>
                <w:b w:val="false"/>
                <w:i w:val="false"/>
                <w:color w:val="000000"/>
                <w:sz w:val="20"/>
              </w:rPr>
              <w:t xml:space="preserve">
ағылшынша </w:t>
            </w:r>
          </w:p>
          <w:bookmarkEnd w:id="354"/>
          <w:p>
            <w:pPr>
              <w:spacing w:after="20"/>
              <w:ind w:left="20"/>
              <w:jc w:val="both"/>
            </w:pPr>
            <w:r>
              <w:rPr>
                <w:rFonts w:ascii="Times New Roman"/>
                <w:b w:val="false"/>
                <w:i w:val="false"/>
                <w:color w:val="000000"/>
                <w:sz w:val="20"/>
              </w:rPr>
              <w:t>
английский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55"/>
          <w:p>
            <w:pPr>
              <w:spacing w:after="20"/>
              <w:ind w:left="20"/>
              <w:jc w:val="both"/>
            </w:pPr>
            <w:r>
              <w:rPr>
                <w:rFonts w:ascii="Times New Roman"/>
                <w:b w:val="false"/>
                <w:i w:val="false"/>
                <w:color w:val="000000"/>
                <w:sz w:val="20"/>
              </w:rPr>
              <w:t xml:space="preserve">
қытайша </w:t>
            </w:r>
          </w:p>
          <w:bookmarkEnd w:id="355"/>
          <w:p>
            <w:pPr>
              <w:spacing w:after="20"/>
              <w:ind w:left="20"/>
              <w:jc w:val="both"/>
            </w:pPr>
            <w:r>
              <w:rPr>
                <w:rFonts w:ascii="Times New Roman"/>
                <w:b w:val="false"/>
                <w:i w:val="false"/>
                <w:color w:val="000000"/>
                <w:sz w:val="20"/>
              </w:rPr>
              <w:t>
китайский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56"/>
          <w:p>
            <w:pPr>
              <w:spacing w:after="20"/>
              <w:ind w:left="20"/>
              <w:jc w:val="both"/>
            </w:pPr>
            <w:r>
              <w:rPr>
                <w:rFonts w:ascii="Times New Roman"/>
                <w:b w:val="false"/>
                <w:i w:val="false"/>
                <w:color w:val="000000"/>
                <w:sz w:val="20"/>
              </w:rPr>
              <w:t>
немісше</w:t>
            </w:r>
          </w:p>
          <w:bookmarkEnd w:id="356"/>
          <w:p>
            <w:pPr>
              <w:spacing w:after="20"/>
              <w:ind w:left="20"/>
              <w:jc w:val="both"/>
            </w:pPr>
            <w:r>
              <w:rPr>
                <w:rFonts w:ascii="Times New Roman"/>
                <w:b w:val="false"/>
                <w:i w:val="false"/>
                <w:color w:val="000000"/>
                <w:sz w:val="20"/>
              </w:rPr>
              <w:t>
немецкий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357"/>
          <w:p>
            <w:pPr>
              <w:spacing w:after="20"/>
              <w:ind w:left="20"/>
              <w:jc w:val="both"/>
            </w:pPr>
            <w:r>
              <w:rPr>
                <w:rFonts w:ascii="Times New Roman"/>
                <w:b w:val="false"/>
                <w:i w:val="false"/>
                <w:color w:val="000000"/>
                <w:sz w:val="20"/>
              </w:rPr>
              <w:t>
басқа тіл</w:t>
            </w:r>
          </w:p>
          <w:bookmarkEnd w:id="357"/>
          <w:p>
            <w:pPr>
              <w:spacing w:after="20"/>
              <w:ind w:left="20"/>
              <w:jc w:val="both"/>
            </w:pPr>
            <w:r>
              <w:rPr>
                <w:rFonts w:ascii="Times New Roman"/>
                <w:b w:val="false"/>
                <w:i w:val="false"/>
                <w:color w:val="000000"/>
                <w:sz w:val="20"/>
              </w:rPr>
              <w:t>
другой язык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58"/>
          <w:p>
            <w:pPr>
              <w:spacing w:after="20"/>
              <w:ind w:left="20"/>
              <w:jc w:val="both"/>
            </w:pPr>
            <w:r>
              <w:rPr>
                <w:rFonts w:ascii="Times New Roman"/>
                <w:b w:val="false"/>
                <w:i w:val="false"/>
                <w:color w:val="000000"/>
                <w:sz w:val="20"/>
              </w:rPr>
              <w:t>
Оқу жылы басындағы студенттердіңжалпы саны</w:t>
            </w:r>
          </w:p>
          <w:bookmarkEnd w:id="358"/>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59"/>
          <w:p>
            <w:pPr>
              <w:spacing w:after="20"/>
              <w:ind w:left="20"/>
              <w:jc w:val="both"/>
            </w:pPr>
            <w:r>
              <w:rPr>
                <w:rFonts w:ascii="Times New Roman"/>
                <w:b w:val="false"/>
                <w:i w:val="false"/>
                <w:color w:val="000000"/>
                <w:sz w:val="20"/>
              </w:rPr>
              <w:t>
одан әйелдер</w:t>
            </w:r>
          </w:p>
          <w:bookmarkEnd w:id="359"/>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6" w:id="360"/>
    <w:p>
      <w:pPr>
        <w:spacing w:after="0"/>
        <w:ind w:left="0"/>
        <w:jc w:val="both"/>
      </w:pPr>
      <w:r>
        <w:rPr>
          <w:rFonts w:ascii="Times New Roman"/>
          <w:b w:val="false"/>
          <w:i w:val="false"/>
          <w:color w:val="000000"/>
          <w:sz w:val="28"/>
        </w:rPr>
        <w:t>
      11. Түсу кезінде квотасы бар студенттер (бакалавриат) санын көрсетіңіз, адам</w:t>
      </w:r>
    </w:p>
    <w:bookmarkEnd w:id="360"/>
    <w:bookmarkStart w:name="z1047" w:id="361"/>
    <w:p>
      <w:pPr>
        <w:spacing w:after="0"/>
        <w:ind w:left="0"/>
        <w:jc w:val="both"/>
      </w:pPr>
      <w:r>
        <w:rPr>
          <w:rFonts w:ascii="Times New Roman"/>
          <w:b w:val="false"/>
          <w:i w:val="false"/>
          <w:color w:val="000000"/>
          <w:sz w:val="28"/>
        </w:rPr>
        <w:t>
      Укажите численность студентов (бакалавриата), имеющих квоту при поступлении, человек</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62"/>
          <w:p>
            <w:pPr>
              <w:spacing w:after="20"/>
              <w:ind w:left="20"/>
              <w:jc w:val="both"/>
            </w:pPr>
            <w:r>
              <w:rPr>
                <w:rFonts w:ascii="Times New Roman"/>
                <w:b w:val="false"/>
                <w:i w:val="false"/>
                <w:color w:val="000000"/>
                <w:sz w:val="20"/>
              </w:rPr>
              <w:t>
Жол коды</w:t>
            </w:r>
          </w:p>
          <w:bookmarkEnd w:id="362"/>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63"/>
          <w:p>
            <w:pPr>
              <w:spacing w:after="20"/>
              <w:ind w:left="20"/>
              <w:jc w:val="both"/>
            </w:pPr>
            <w:r>
              <w:rPr>
                <w:rFonts w:ascii="Times New Roman"/>
                <w:b w:val="false"/>
                <w:i w:val="false"/>
                <w:color w:val="000000"/>
                <w:sz w:val="20"/>
              </w:rPr>
              <w:t>
Көрсеткіш атауы</w:t>
            </w:r>
          </w:p>
          <w:bookmarkEnd w:id="363"/>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64"/>
          <w:p>
            <w:pPr>
              <w:spacing w:after="20"/>
              <w:ind w:left="20"/>
              <w:jc w:val="both"/>
            </w:pPr>
            <w:r>
              <w:rPr>
                <w:rFonts w:ascii="Times New Roman"/>
                <w:b w:val="false"/>
                <w:i w:val="false"/>
                <w:color w:val="000000"/>
                <w:sz w:val="20"/>
              </w:rPr>
              <w:t>
Есепті жылы қабылданды</w:t>
            </w:r>
          </w:p>
          <w:bookmarkEnd w:id="364"/>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65"/>
          <w:p>
            <w:pPr>
              <w:spacing w:after="20"/>
              <w:ind w:left="20"/>
              <w:jc w:val="both"/>
            </w:pPr>
            <w:r>
              <w:rPr>
                <w:rFonts w:ascii="Times New Roman"/>
                <w:b w:val="false"/>
                <w:i w:val="false"/>
                <w:color w:val="000000"/>
                <w:sz w:val="20"/>
              </w:rPr>
              <w:t>
Оқу жылы басындағы студенттердің жалпы саны</w:t>
            </w:r>
          </w:p>
          <w:bookmarkEnd w:id="365"/>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66"/>
          <w:p>
            <w:pPr>
              <w:spacing w:after="20"/>
              <w:ind w:left="20"/>
              <w:jc w:val="both"/>
            </w:pPr>
            <w:r>
              <w:rPr>
                <w:rFonts w:ascii="Times New Roman"/>
                <w:b w:val="false"/>
                <w:i w:val="false"/>
                <w:color w:val="000000"/>
                <w:sz w:val="20"/>
              </w:rPr>
              <w:t>
Өткен оқу жылындағы бітіруші студенттер</w:t>
            </w:r>
          </w:p>
          <w:bookmarkEnd w:id="366"/>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67"/>
          <w:p>
            <w:pPr>
              <w:spacing w:after="20"/>
              <w:ind w:left="20"/>
              <w:jc w:val="both"/>
            </w:pPr>
            <w:r>
              <w:rPr>
                <w:rFonts w:ascii="Times New Roman"/>
                <w:b w:val="false"/>
                <w:i w:val="false"/>
                <w:color w:val="000000"/>
                <w:sz w:val="20"/>
              </w:rPr>
              <w:t>
барлығы</w:t>
            </w:r>
          </w:p>
          <w:bookmarkEnd w:id="367"/>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68"/>
          <w:p>
            <w:pPr>
              <w:spacing w:after="20"/>
              <w:ind w:left="20"/>
              <w:jc w:val="both"/>
            </w:pPr>
            <w:r>
              <w:rPr>
                <w:rFonts w:ascii="Times New Roman"/>
                <w:b w:val="false"/>
                <w:i w:val="false"/>
                <w:color w:val="000000"/>
                <w:sz w:val="20"/>
              </w:rPr>
              <w:t>
одан әйелдер</w:t>
            </w:r>
          </w:p>
          <w:bookmarkEnd w:id="368"/>
          <w:p>
            <w:pPr>
              <w:spacing w:after="20"/>
              <w:ind w:left="20"/>
              <w:jc w:val="both"/>
            </w:pPr>
            <w:r>
              <w:rPr>
                <w:rFonts w:ascii="Times New Roman"/>
                <w:b w:val="false"/>
                <w:i w:val="false"/>
                <w:color w:val="000000"/>
                <w:sz w:val="20"/>
              </w:rPr>
              <w:t>
из нихженщин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369"/>
          <w:p>
            <w:pPr>
              <w:spacing w:after="20"/>
              <w:ind w:left="20"/>
              <w:jc w:val="both"/>
            </w:pPr>
            <w:r>
              <w:rPr>
                <w:rFonts w:ascii="Times New Roman"/>
                <w:b w:val="false"/>
                <w:i w:val="false"/>
                <w:color w:val="000000"/>
                <w:sz w:val="20"/>
              </w:rPr>
              <w:t>
барлығы</w:t>
            </w:r>
          </w:p>
          <w:bookmarkEnd w:id="369"/>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70"/>
          <w:p>
            <w:pPr>
              <w:spacing w:after="20"/>
              <w:ind w:left="20"/>
              <w:jc w:val="both"/>
            </w:pPr>
            <w:r>
              <w:rPr>
                <w:rFonts w:ascii="Times New Roman"/>
                <w:b w:val="false"/>
                <w:i w:val="false"/>
                <w:color w:val="000000"/>
                <w:sz w:val="20"/>
              </w:rPr>
              <w:t>
одан әйелдер</w:t>
            </w:r>
          </w:p>
          <w:bookmarkEnd w:id="370"/>
          <w:p>
            <w:pPr>
              <w:spacing w:after="20"/>
              <w:ind w:left="20"/>
              <w:jc w:val="both"/>
            </w:pPr>
            <w:r>
              <w:rPr>
                <w:rFonts w:ascii="Times New Roman"/>
                <w:b w:val="false"/>
                <w:i w:val="false"/>
                <w:color w:val="000000"/>
                <w:sz w:val="20"/>
              </w:rPr>
              <w:t>
из нихженщин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371"/>
          <w:p>
            <w:pPr>
              <w:spacing w:after="20"/>
              <w:ind w:left="20"/>
              <w:jc w:val="both"/>
            </w:pPr>
            <w:r>
              <w:rPr>
                <w:rFonts w:ascii="Times New Roman"/>
                <w:b w:val="false"/>
                <w:i w:val="false"/>
                <w:color w:val="000000"/>
                <w:sz w:val="20"/>
              </w:rPr>
              <w:t>
барлығы</w:t>
            </w:r>
          </w:p>
          <w:bookmarkEnd w:id="371"/>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372"/>
          <w:p>
            <w:pPr>
              <w:spacing w:after="20"/>
              <w:ind w:left="20"/>
              <w:jc w:val="both"/>
            </w:pPr>
            <w:r>
              <w:rPr>
                <w:rFonts w:ascii="Times New Roman"/>
                <w:b w:val="false"/>
                <w:i w:val="false"/>
                <w:color w:val="000000"/>
                <w:sz w:val="20"/>
              </w:rPr>
              <w:t>
одан әйелдер</w:t>
            </w:r>
          </w:p>
          <w:bookmarkEnd w:id="372"/>
          <w:p>
            <w:pPr>
              <w:spacing w:after="20"/>
              <w:ind w:left="20"/>
              <w:jc w:val="both"/>
            </w:pPr>
            <w:r>
              <w:rPr>
                <w:rFonts w:ascii="Times New Roman"/>
                <w:b w:val="false"/>
                <w:i w:val="false"/>
                <w:color w:val="000000"/>
                <w:sz w:val="20"/>
              </w:rPr>
              <w:t>
из нихженщин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73"/>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w:t>
            </w:r>
          </w:p>
          <w:bookmarkEnd w:id="373"/>
          <w:p>
            <w:pPr>
              <w:spacing w:after="20"/>
              <w:ind w:left="20"/>
              <w:jc w:val="both"/>
            </w:pPr>
            <w:r>
              <w:rPr>
                <w:rFonts w:ascii="Times New Roman"/>
                <w:b w:val="false"/>
                <w:i w:val="false"/>
                <w:color w:val="000000"/>
                <w:sz w:val="20"/>
              </w:rPr>
              <w:t>
Граждане из числа лиц с инвалидностью первой или второй группы, лиц с инвалидностью с детства, детей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74"/>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w:t>
            </w:r>
          </w:p>
          <w:bookmarkEnd w:id="374"/>
          <w:p>
            <w:pPr>
              <w:spacing w:after="20"/>
              <w:ind w:left="20"/>
              <w:jc w:val="both"/>
            </w:pPr>
            <w:r>
              <w:rPr>
                <w:rFonts w:ascii="Times New Roman"/>
                <w:b w:val="false"/>
                <w:i w:val="false"/>
                <w:color w:val="000000"/>
                <w:sz w:val="20"/>
              </w:rPr>
              <w:t>
Ветераны боевых действий на территории других государств, ветераны, приравненные по льготам к ветеранам Великой Отечественной войны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75"/>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w:t>
            </w:r>
          </w:p>
          <w:bookmarkEnd w:id="375"/>
          <w:p>
            <w:pPr>
              <w:spacing w:after="20"/>
              <w:ind w:left="20"/>
              <w:jc w:val="both"/>
            </w:pPr>
            <w:r>
              <w:rPr>
                <w:rFonts w:ascii="Times New Roman"/>
                <w:b w:val="false"/>
                <w:i w:val="false"/>
                <w:color w:val="000000"/>
                <w:sz w:val="20"/>
              </w:rPr>
              <w:t>
Граждане из числа сельской молодежи на обучение по образовательным программам, определяющим социально-экономическое развитие села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376"/>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w:t>
            </w:r>
          </w:p>
          <w:bookmarkEnd w:id="376"/>
          <w:p>
            <w:pPr>
              <w:spacing w:after="20"/>
              <w:ind w:left="20"/>
              <w:jc w:val="both"/>
            </w:pPr>
            <w:r>
              <w:rPr>
                <w:rFonts w:ascii="Times New Roman"/>
                <w:b w:val="false"/>
                <w:i w:val="false"/>
                <w:color w:val="000000"/>
                <w:sz w:val="20"/>
              </w:rPr>
              <w:t>
Лица казахской национальности, не являющихся гражданами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377"/>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w:t>
            </w:r>
          </w:p>
          <w:bookmarkEnd w:id="377"/>
          <w:p>
            <w:pPr>
              <w:spacing w:after="20"/>
              <w:ind w:left="20"/>
              <w:jc w:val="both"/>
            </w:pPr>
            <w:r>
              <w:rPr>
                <w:rFonts w:ascii="Times New Roman"/>
                <w:b w:val="false"/>
                <w:i w:val="false"/>
                <w:color w:val="000000"/>
                <w:sz w:val="20"/>
              </w:rPr>
              <w:t>
Дети-сироты и дети, оставшиеся без попечения родителей, а также граждане Республики Казахстан из числа молодежи, потерявших или оставшихся без попечения родителей до совершеннолетия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378"/>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w:t>
            </w:r>
          </w:p>
          <w:bookmarkEnd w:id="378"/>
          <w:p>
            <w:pPr>
              <w:spacing w:after="20"/>
              <w:ind w:left="20"/>
              <w:jc w:val="both"/>
            </w:pPr>
            <w:r>
              <w:rPr>
                <w:rFonts w:ascii="Times New Roman"/>
                <w:b w:val="false"/>
                <w:i w:val="false"/>
                <w:color w:val="000000"/>
                <w:sz w:val="20"/>
              </w:rPr>
              <w:t>
Граждане Республики Казахстан из числа сельской молодежи, переселяющиеся в регионы, определенные Правительством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79"/>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w:t>
            </w:r>
          </w:p>
          <w:bookmarkEnd w:id="379"/>
          <w:p>
            <w:pPr>
              <w:spacing w:after="20"/>
              <w:ind w:left="20"/>
              <w:jc w:val="both"/>
            </w:pPr>
            <w:r>
              <w:rPr>
                <w:rFonts w:ascii="Times New Roman"/>
                <w:b w:val="false"/>
                <w:i w:val="false"/>
                <w:color w:val="000000"/>
                <w:sz w:val="20"/>
              </w:rPr>
              <w:t>
Дети из семей, в которых воспитывается четыре и более несовершеннолетних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380"/>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w:t>
            </w:r>
          </w:p>
          <w:bookmarkEnd w:id="380"/>
          <w:p>
            <w:pPr>
              <w:spacing w:after="20"/>
              <w:ind w:left="20"/>
              <w:jc w:val="both"/>
            </w:pPr>
            <w:r>
              <w:rPr>
                <w:rFonts w:ascii="Times New Roman"/>
                <w:b w:val="false"/>
                <w:i w:val="false"/>
                <w:color w:val="000000"/>
                <w:sz w:val="20"/>
              </w:rPr>
              <w:t>
Дети из числа неполных семей, имеющих данный статус не менее трех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381"/>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w:t>
            </w:r>
          </w:p>
          <w:bookmarkEnd w:id="381"/>
          <w:p>
            <w:pPr>
              <w:spacing w:after="20"/>
              <w:ind w:left="20"/>
              <w:jc w:val="both"/>
            </w:pPr>
            <w:r>
              <w:rPr>
                <w:rFonts w:ascii="Times New Roman"/>
                <w:b w:val="false"/>
                <w:i w:val="false"/>
                <w:color w:val="000000"/>
                <w:sz w:val="20"/>
              </w:rPr>
              <w:t>
Дети из семей, воспитывающих детей с инвалидностью с детства, лиц с инвалидностью первой или второй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8" w:id="382"/>
      <w:r>
        <w:rPr>
          <w:rFonts w:ascii="Times New Roman"/>
          <w:b w:val="false"/>
          <w:i w:val="false"/>
          <w:color w:val="000000"/>
          <w:sz w:val="28"/>
        </w:rPr>
        <w:t>
      12. Магистранттар, резидентура тыңдаушыларының жалпы саны, оларды мамандықтар бойынша қабылдау және бітіртіп шығару, адам</w:t>
      </w:r>
    </w:p>
    <w:bookmarkEnd w:id="382"/>
    <w:p>
      <w:pPr>
        <w:spacing w:after="0"/>
        <w:ind w:left="0"/>
        <w:jc w:val="both"/>
      </w:pPr>
      <w:r>
        <w:rPr>
          <w:rFonts w:ascii="Times New Roman"/>
          <w:b w:val="false"/>
          <w:i w:val="false"/>
          <w:color w:val="000000"/>
          <w:sz w:val="28"/>
        </w:rPr>
        <w:t>Общая численность магистрантов, слушателей резидентуры их прием и выпуск по специальностям, человек</w:t>
      </w:r>
    </w:p>
    <w:p>
      <w:pPr>
        <w:spacing w:after="0"/>
        <w:ind w:left="0"/>
        <w:jc w:val="both"/>
      </w:pPr>
      <w:bookmarkStart w:name="z1069" w:id="383"/>
      <w:r>
        <w:rPr>
          <w:rFonts w:ascii="Times New Roman"/>
          <w:b w:val="false"/>
          <w:i w:val="false"/>
          <w:color w:val="000000"/>
          <w:sz w:val="28"/>
        </w:rPr>
        <w:t>
      12А. Магистранттардың жалпы саны, оларды мамандықтар бойынша қабылдау және бітіртіп шығару, адам</w:t>
      </w:r>
    </w:p>
    <w:bookmarkEnd w:id="383"/>
    <w:p>
      <w:pPr>
        <w:spacing w:after="0"/>
        <w:ind w:left="0"/>
        <w:jc w:val="both"/>
      </w:pPr>
      <w:r>
        <w:rPr>
          <w:rFonts w:ascii="Times New Roman"/>
          <w:b w:val="false"/>
          <w:i w:val="false"/>
          <w:color w:val="000000"/>
          <w:sz w:val="28"/>
        </w:rPr>
        <w:t>Общая численность магистрантов,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w:t>
            </w:r>
          </w:p>
          <w:p>
            <w:pPr>
              <w:spacing w:after="20"/>
              <w:ind w:left="20"/>
              <w:jc w:val="both"/>
            </w:pPr>
            <w:r>
              <w:rPr>
                <w:rFonts w:ascii="Times New Roman"/>
                <w:b w:val="false"/>
                <w:i w:val="false"/>
                <w:color w:val="000000"/>
                <w:sz w:val="20"/>
              </w:rPr>
              <w:t>
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2" w:id="384"/>
      <w:r>
        <w:rPr>
          <w:rFonts w:ascii="Times New Roman"/>
          <w:b w:val="false"/>
          <w:i w:val="false"/>
          <w:color w:val="000000"/>
          <w:sz w:val="28"/>
        </w:rPr>
        <w:t>
      12Б. Резидент-дәрігерлердің жалпы саны, оларды мамандықтар бойынша қабылдау және бітіртіп шығару, адам</w:t>
      </w:r>
    </w:p>
    <w:bookmarkEnd w:id="384"/>
    <w:p>
      <w:pPr>
        <w:spacing w:after="0"/>
        <w:ind w:left="0"/>
        <w:jc w:val="both"/>
      </w:pPr>
      <w:r>
        <w:rPr>
          <w:rFonts w:ascii="Times New Roman"/>
          <w:b w:val="false"/>
          <w:i w:val="false"/>
          <w:color w:val="000000"/>
          <w:sz w:val="28"/>
        </w:rPr>
        <w:t>Общая численность врачей-резидентов,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p>
            <w:pPr>
              <w:spacing w:after="20"/>
              <w:ind w:left="20"/>
              <w:jc w:val="both"/>
            </w:pPr>
            <w:r>
              <w:rPr>
                <w:rFonts w:ascii="Times New Roman"/>
                <w:b w:val="false"/>
                <w:i w:val="false"/>
                <w:color w:val="000000"/>
                <w:sz w:val="20"/>
              </w:rPr>
              <w:t>
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385"/>
          <w:p>
            <w:pPr>
              <w:spacing w:after="20"/>
              <w:ind w:left="20"/>
              <w:jc w:val="both"/>
            </w:pPr>
            <w:r>
              <w:rPr>
                <w:rFonts w:ascii="Times New Roman"/>
                <w:b w:val="false"/>
                <w:i w:val="false"/>
                <w:color w:val="000000"/>
                <w:sz w:val="20"/>
              </w:rPr>
              <w:t>
халық қаражаты</w:t>
            </w:r>
          </w:p>
          <w:bookmarkEnd w:id="385"/>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1233" w:id="386"/>
      <w:r>
        <w:rPr>
          <w:rFonts w:ascii="Times New Roman"/>
          <w:b w:val="false"/>
          <w:i w:val="false"/>
          <w:color w:val="000000"/>
          <w:sz w:val="28"/>
        </w:rPr>
        <w:t>
      13. Докторанттардың жалпы саны, оларды қабылдау және бітіртіп шығару (мамандықтар бойынша), адам</w:t>
      </w:r>
    </w:p>
    <w:bookmarkEnd w:id="386"/>
    <w:p>
      <w:pPr>
        <w:spacing w:after="0"/>
        <w:ind w:left="0"/>
        <w:jc w:val="both"/>
      </w:pPr>
      <w:r>
        <w:rPr>
          <w:rFonts w:ascii="Times New Roman"/>
          <w:b w:val="false"/>
          <w:i w:val="false"/>
          <w:color w:val="000000"/>
          <w:sz w:val="28"/>
        </w:rPr>
        <w:t>Общая численность докторантов,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5" w:id="387"/>
      <w:r>
        <w:rPr>
          <w:rFonts w:ascii="Times New Roman"/>
          <w:b w:val="false"/>
          <w:i w:val="false"/>
          <w:color w:val="000000"/>
          <w:sz w:val="28"/>
        </w:rPr>
        <w:t>
      13А. Бейін бойынша докторанттардың саны, оларды қабылдау және бітіртіп шығару (мамандықтар бойынша), адам</w:t>
      </w:r>
    </w:p>
    <w:bookmarkEnd w:id="387"/>
    <w:p>
      <w:pPr>
        <w:spacing w:after="0"/>
        <w:ind w:left="0"/>
        <w:jc w:val="both"/>
      </w:pPr>
      <w:r>
        <w:rPr>
          <w:rFonts w:ascii="Times New Roman"/>
          <w:b w:val="false"/>
          <w:i w:val="false"/>
          <w:color w:val="000000"/>
          <w:sz w:val="28"/>
        </w:rPr>
        <w:t>Численность докторантов по профилю,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388"/>
          <w:p>
            <w:pPr>
              <w:spacing w:after="20"/>
              <w:ind w:left="20"/>
              <w:jc w:val="both"/>
            </w:pPr>
            <w:r>
              <w:rPr>
                <w:rFonts w:ascii="Times New Roman"/>
                <w:b w:val="false"/>
                <w:i w:val="false"/>
                <w:color w:val="000000"/>
                <w:sz w:val="20"/>
              </w:rPr>
              <w:t>
Жол</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389"/>
          <w:p>
            <w:pPr>
              <w:spacing w:after="20"/>
              <w:ind w:left="20"/>
              <w:jc w:val="both"/>
            </w:pPr>
            <w:r>
              <w:rPr>
                <w:rFonts w:ascii="Times New Roman"/>
                <w:b w:val="false"/>
                <w:i w:val="false"/>
                <w:color w:val="000000"/>
                <w:sz w:val="20"/>
              </w:rPr>
              <w:t>
Көрсеткіш атауы</w:t>
            </w:r>
          </w:p>
          <w:bookmarkEnd w:id="38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390"/>
          <w:p>
            <w:pPr>
              <w:spacing w:after="20"/>
              <w:ind w:left="20"/>
              <w:jc w:val="both"/>
            </w:pPr>
            <w:r>
              <w:rPr>
                <w:rFonts w:ascii="Times New Roman"/>
                <w:b w:val="false"/>
                <w:i w:val="false"/>
                <w:color w:val="000000"/>
                <w:sz w:val="20"/>
              </w:rPr>
              <w:t>
Маман-дық коды</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 </w:t>
            </w:r>
          </w:p>
          <w:p>
            <w:pPr>
              <w:spacing w:after="20"/>
              <w:ind w:left="20"/>
              <w:jc w:val="both"/>
            </w:pPr>
            <w:r>
              <w:rPr>
                <w:rFonts w:ascii="Times New Roman"/>
                <w:b w:val="false"/>
                <w:i w:val="false"/>
                <w:color w:val="000000"/>
                <w:sz w:val="20"/>
              </w:rPr>
              <w:t>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391"/>
          <w:p>
            <w:pPr>
              <w:spacing w:after="20"/>
              <w:ind w:left="20"/>
              <w:jc w:val="both"/>
            </w:pPr>
            <w:r>
              <w:rPr>
                <w:rFonts w:ascii="Times New Roman"/>
                <w:b w:val="false"/>
                <w:i w:val="false"/>
                <w:color w:val="000000"/>
                <w:sz w:val="20"/>
              </w:rPr>
              <w:t>
Қабылданған</w:t>
            </w:r>
          </w:p>
          <w:bookmarkEnd w:id="391"/>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392"/>
          <w:p>
            <w:pPr>
              <w:spacing w:after="20"/>
              <w:ind w:left="20"/>
              <w:jc w:val="both"/>
            </w:pPr>
            <w:r>
              <w:rPr>
                <w:rFonts w:ascii="Times New Roman"/>
                <w:b w:val="false"/>
                <w:i w:val="false"/>
                <w:color w:val="000000"/>
                <w:sz w:val="20"/>
              </w:rPr>
              <w:t>
Саны</w:t>
            </w:r>
          </w:p>
          <w:bookmarkEnd w:id="392"/>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393"/>
          <w:p>
            <w:pPr>
              <w:spacing w:after="20"/>
              <w:ind w:left="20"/>
              <w:jc w:val="both"/>
            </w:pPr>
            <w:r>
              <w:rPr>
                <w:rFonts w:ascii="Times New Roman"/>
                <w:b w:val="false"/>
                <w:i w:val="false"/>
                <w:color w:val="000000"/>
                <w:sz w:val="20"/>
              </w:rPr>
              <w:t>
Бітіргендер, барлығы</w:t>
            </w:r>
          </w:p>
          <w:bookmarkEnd w:id="393"/>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94"/>
          <w:p>
            <w:pPr>
              <w:spacing w:after="20"/>
              <w:ind w:left="20"/>
              <w:jc w:val="both"/>
            </w:pPr>
            <w:r>
              <w:rPr>
                <w:rFonts w:ascii="Times New Roman"/>
                <w:b w:val="false"/>
                <w:i w:val="false"/>
                <w:color w:val="000000"/>
                <w:sz w:val="20"/>
              </w:rPr>
              <w:t>
Одан:</w:t>
            </w:r>
          </w:p>
          <w:bookmarkEnd w:id="394"/>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395"/>
          <w:p>
            <w:pPr>
              <w:spacing w:after="20"/>
              <w:ind w:left="20"/>
              <w:jc w:val="both"/>
            </w:pPr>
            <w:r>
              <w:rPr>
                <w:rFonts w:ascii="Times New Roman"/>
                <w:b w:val="false"/>
                <w:i w:val="false"/>
                <w:color w:val="000000"/>
                <w:sz w:val="20"/>
              </w:rPr>
              <w:t>
барлығы</w:t>
            </w:r>
          </w:p>
          <w:bookmarkEnd w:id="395"/>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396"/>
          <w:p>
            <w:pPr>
              <w:spacing w:after="20"/>
              <w:ind w:left="20"/>
              <w:jc w:val="both"/>
            </w:pPr>
            <w:r>
              <w:rPr>
                <w:rFonts w:ascii="Times New Roman"/>
                <w:b w:val="false"/>
                <w:i w:val="false"/>
                <w:color w:val="000000"/>
                <w:sz w:val="20"/>
              </w:rPr>
              <w:t>
одан әйелдер</w:t>
            </w:r>
          </w:p>
          <w:bookmarkEnd w:id="396"/>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397"/>
          <w:p>
            <w:pPr>
              <w:spacing w:after="20"/>
              <w:ind w:left="20"/>
              <w:jc w:val="both"/>
            </w:pPr>
            <w:r>
              <w:rPr>
                <w:rFonts w:ascii="Times New Roman"/>
                <w:b w:val="false"/>
                <w:i w:val="false"/>
                <w:color w:val="000000"/>
                <w:sz w:val="20"/>
              </w:rPr>
              <w:t>
барлығы</w:t>
            </w:r>
          </w:p>
          <w:bookmarkEnd w:id="397"/>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398"/>
          <w:p>
            <w:pPr>
              <w:spacing w:after="20"/>
              <w:ind w:left="20"/>
              <w:jc w:val="both"/>
            </w:pPr>
            <w:r>
              <w:rPr>
                <w:rFonts w:ascii="Times New Roman"/>
                <w:b w:val="false"/>
                <w:i w:val="false"/>
                <w:color w:val="000000"/>
                <w:sz w:val="20"/>
              </w:rPr>
              <w:t>
одан әйелдер</w:t>
            </w:r>
          </w:p>
          <w:bookmarkEnd w:id="398"/>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399"/>
          <w:p>
            <w:pPr>
              <w:spacing w:after="20"/>
              <w:ind w:left="20"/>
              <w:jc w:val="both"/>
            </w:pPr>
            <w:r>
              <w:rPr>
                <w:rFonts w:ascii="Times New Roman"/>
                <w:b w:val="false"/>
                <w:i w:val="false"/>
                <w:color w:val="000000"/>
                <w:sz w:val="20"/>
              </w:rPr>
              <w:t>
әйелдер, барлығы</w:t>
            </w:r>
          </w:p>
          <w:bookmarkEnd w:id="399"/>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400"/>
          <w:p>
            <w:pPr>
              <w:spacing w:after="20"/>
              <w:ind w:left="20"/>
              <w:jc w:val="both"/>
            </w:pPr>
            <w:r>
              <w:rPr>
                <w:rFonts w:ascii="Times New Roman"/>
                <w:b w:val="false"/>
                <w:i w:val="false"/>
                <w:color w:val="000000"/>
                <w:sz w:val="20"/>
              </w:rPr>
              <w:t>
диссертация қорғаумен</w:t>
            </w:r>
          </w:p>
          <w:bookmarkEnd w:id="400"/>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01"/>
          <w:p>
            <w:pPr>
              <w:spacing w:after="20"/>
              <w:ind w:left="20"/>
              <w:jc w:val="both"/>
            </w:pPr>
            <w:r>
              <w:rPr>
                <w:rFonts w:ascii="Times New Roman"/>
                <w:b w:val="false"/>
                <w:i w:val="false"/>
                <w:color w:val="000000"/>
                <w:sz w:val="20"/>
              </w:rPr>
              <w:t>
барлығы</w:t>
            </w:r>
          </w:p>
          <w:bookmarkEnd w:id="401"/>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02"/>
          <w:p>
            <w:pPr>
              <w:spacing w:after="20"/>
              <w:ind w:left="20"/>
              <w:jc w:val="both"/>
            </w:pPr>
            <w:r>
              <w:rPr>
                <w:rFonts w:ascii="Times New Roman"/>
                <w:b w:val="false"/>
                <w:i w:val="false"/>
                <w:color w:val="000000"/>
                <w:sz w:val="20"/>
              </w:rPr>
              <w:t>
одан әйелдер</w:t>
            </w:r>
          </w:p>
          <w:bookmarkEnd w:id="402"/>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403"/>
          <w:p>
            <w:pPr>
              <w:spacing w:after="20"/>
              <w:ind w:left="20"/>
              <w:jc w:val="both"/>
            </w:pPr>
            <w:r>
              <w:rPr>
                <w:rFonts w:ascii="Times New Roman"/>
                <w:b w:val="false"/>
                <w:i w:val="false"/>
                <w:color w:val="000000"/>
                <w:sz w:val="20"/>
              </w:rPr>
              <w:t>
Барлығы</w:t>
            </w:r>
          </w:p>
          <w:bookmarkEnd w:id="403"/>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04"/>
          <w:p>
            <w:pPr>
              <w:spacing w:after="20"/>
              <w:ind w:left="20"/>
              <w:jc w:val="both"/>
            </w:pPr>
            <w:r>
              <w:rPr>
                <w:rFonts w:ascii="Times New Roman"/>
                <w:b w:val="false"/>
                <w:i w:val="false"/>
                <w:color w:val="000000"/>
                <w:sz w:val="20"/>
              </w:rPr>
              <w:t>
Мамандығы бойынша барлығы</w:t>
            </w:r>
          </w:p>
          <w:bookmarkEnd w:id="404"/>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05"/>
          <w:p>
            <w:pPr>
              <w:spacing w:after="20"/>
              <w:ind w:left="20"/>
              <w:jc w:val="both"/>
            </w:pPr>
            <w:r>
              <w:rPr>
                <w:rFonts w:ascii="Times New Roman"/>
                <w:b w:val="false"/>
                <w:i w:val="false"/>
                <w:color w:val="000000"/>
                <w:sz w:val="20"/>
              </w:rPr>
              <w:t>
соның ішінде мыналардың</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406"/>
          <w:p>
            <w:pPr>
              <w:spacing w:after="20"/>
              <w:ind w:left="20"/>
              <w:jc w:val="both"/>
            </w:pPr>
            <w:r>
              <w:rPr>
                <w:rFonts w:ascii="Times New Roman"/>
                <w:b w:val="false"/>
                <w:i w:val="false"/>
                <w:color w:val="000000"/>
                <w:sz w:val="20"/>
              </w:rPr>
              <w:t>
мемлекеттік білім беру</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07"/>
          <w:p>
            <w:pPr>
              <w:spacing w:after="20"/>
              <w:ind w:left="20"/>
              <w:jc w:val="both"/>
            </w:pPr>
            <w:r>
              <w:rPr>
                <w:rFonts w:ascii="Times New Roman"/>
                <w:b w:val="false"/>
                <w:i w:val="false"/>
                <w:color w:val="000000"/>
                <w:sz w:val="20"/>
              </w:rPr>
              <w:t>
жергілікті атқарушы органдардың</w:t>
            </w:r>
          </w:p>
          <w:bookmarkEnd w:id="407"/>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408"/>
          <w:p>
            <w:pPr>
              <w:spacing w:after="20"/>
              <w:ind w:left="20"/>
              <w:jc w:val="both"/>
            </w:pPr>
            <w:r>
              <w:rPr>
                <w:rFonts w:ascii="Times New Roman"/>
                <w:b w:val="false"/>
                <w:i w:val="false"/>
                <w:color w:val="000000"/>
                <w:sz w:val="20"/>
              </w:rPr>
              <w:t>
ақылы білім беру қызметтері</w:t>
            </w:r>
          </w:p>
          <w:bookmarkEnd w:id="408"/>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09"/>
          <w:p>
            <w:pPr>
              <w:spacing w:after="20"/>
              <w:ind w:left="20"/>
              <w:jc w:val="both"/>
            </w:pPr>
            <w:r>
              <w:rPr>
                <w:rFonts w:ascii="Times New Roman"/>
                <w:b w:val="false"/>
                <w:i w:val="false"/>
                <w:color w:val="000000"/>
                <w:sz w:val="20"/>
              </w:rPr>
              <w:t>
одан мыналардың есебінен:</w:t>
            </w:r>
          </w:p>
          <w:bookmarkEnd w:id="409"/>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410"/>
          <w:p>
            <w:pPr>
              <w:spacing w:after="20"/>
              <w:ind w:left="20"/>
              <w:jc w:val="both"/>
            </w:pPr>
            <w:r>
              <w:rPr>
                <w:rFonts w:ascii="Times New Roman"/>
                <w:b w:val="false"/>
                <w:i w:val="false"/>
                <w:color w:val="000000"/>
                <w:sz w:val="20"/>
              </w:rPr>
              <w:t>
кәсіпорындар қаражаты</w:t>
            </w:r>
          </w:p>
          <w:bookmarkEnd w:id="410"/>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411"/>
          <w:p>
            <w:pPr>
              <w:spacing w:after="20"/>
              <w:ind w:left="20"/>
              <w:jc w:val="both"/>
            </w:pPr>
            <w:r>
              <w:rPr>
                <w:rFonts w:ascii="Times New Roman"/>
                <w:b w:val="false"/>
                <w:i w:val="false"/>
                <w:color w:val="000000"/>
                <w:sz w:val="20"/>
              </w:rPr>
              <w:t>
халық қаражаты</w:t>
            </w:r>
          </w:p>
          <w:bookmarkEnd w:id="411"/>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412"/>
          <w:p>
            <w:pPr>
              <w:spacing w:after="20"/>
              <w:ind w:left="20"/>
              <w:jc w:val="both"/>
            </w:pPr>
            <w:r>
              <w:rPr>
                <w:rFonts w:ascii="Times New Roman"/>
                <w:b w:val="false"/>
                <w:i w:val="false"/>
                <w:color w:val="000000"/>
                <w:sz w:val="20"/>
              </w:rPr>
              <w:t>
Мамандығы бойынша барлығы</w:t>
            </w:r>
          </w:p>
          <w:bookmarkEnd w:id="412"/>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413"/>
          <w:p>
            <w:pPr>
              <w:spacing w:after="20"/>
              <w:ind w:left="20"/>
              <w:jc w:val="both"/>
            </w:pPr>
            <w:r>
              <w:rPr>
                <w:rFonts w:ascii="Times New Roman"/>
                <w:b w:val="false"/>
                <w:i w:val="false"/>
                <w:color w:val="000000"/>
                <w:sz w:val="20"/>
              </w:rPr>
              <w:t>
соның ішінде мыналардың</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14"/>
          <w:p>
            <w:pPr>
              <w:spacing w:after="20"/>
              <w:ind w:left="20"/>
              <w:jc w:val="both"/>
            </w:pPr>
            <w:r>
              <w:rPr>
                <w:rFonts w:ascii="Times New Roman"/>
                <w:b w:val="false"/>
                <w:i w:val="false"/>
                <w:color w:val="000000"/>
                <w:sz w:val="20"/>
              </w:rPr>
              <w:t>
мемлекеттік білім беру</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415"/>
          <w:p>
            <w:pPr>
              <w:spacing w:after="20"/>
              <w:ind w:left="20"/>
              <w:jc w:val="both"/>
            </w:pPr>
            <w:r>
              <w:rPr>
                <w:rFonts w:ascii="Times New Roman"/>
                <w:b w:val="false"/>
                <w:i w:val="false"/>
                <w:color w:val="000000"/>
                <w:sz w:val="20"/>
              </w:rPr>
              <w:t>
жергілікті атқарушы органдардың</w:t>
            </w:r>
          </w:p>
          <w:bookmarkEnd w:id="415"/>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16"/>
          <w:p>
            <w:pPr>
              <w:spacing w:after="20"/>
              <w:ind w:left="20"/>
              <w:jc w:val="both"/>
            </w:pPr>
            <w:r>
              <w:rPr>
                <w:rFonts w:ascii="Times New Roman"/>
                <w:b w:val="false"/>
                <w:i w:val="false"/>
                <w:color w:val="000000"/>
                <w:sz w:val="20"/>
              </w:rPr>
              <w:t>
ақылы білім беру қызметтері</w:t>
            </w:r>
          </w:p>
          <w:bookmarkEnd w:id="416"/>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417"/>
          <w:p>
            <w:pPr>
              <w:spacing w:after="20"/>
              <w:ind w:left="20"/>
              <w:jc w:val="both"/>
            </w:pPr>
            <w:r>
              <w:rPr>
                <w:rFonts w:ascii="Times New Roman"/>
                <w:b w:val="false"/>
                <w:i w:val="false"/>
                <w:color w:val="000000"/>
                <w:sz w:val="20"/>
              </w:rPr>
              <w:t>
одан мыналардың есебінен:</w:t>
            </w:r>
          </w:p>
          <w:bookmarkEnd w:id="417"/>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418"/>
          <w:p>
            <w:pPr>
              <w:spacing w:after="20"/>
              <w:ind w:left="20"/>
              <w:jc w:val="both"/>
            </w:pPr>
            <w:r>
              <w:rPr>
                <w:rFonts w:ascii="Times New Roman"/>
                <w:b w:val="false"/>
                <w:i w:val="false"/>
                <w:color w:val="000000"/>
                <w:sz w:val="20"/>
              </w:rPr>
              <w:t>
кәсіпорындар қаражаты</w:t>
            </w:r>
          </w:p>
          <w:bookmarkEnd w:id="418"/>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19"/>
          <w:p>
            <w:pPr>
              <w:spacing w:after="20"/>
              <w:ind w:left="20"/>
              <w:jc w:val="both"/>
            </w:pPr>
            <w:r>
              <w:rPr>
                <w:rFonts w:ascii="Times New Roman"/>
                <w:b w:val="false"/>
                <w:i w:val="false"/>
                <w:color w:val="000000"/>
                <w:sz w:val="20"/>
              </w:rPr>
              <w:t>
халық қаражаты</w:t>
            </w:r>
          </w:p>
          <w:bookmarkEnd w:id="419"/>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420"/>
          <w:p>
            <w:pPr>
              <w:spacing w:after="20"/>
              <w:ind w:left="20"/>
              <w:jc w:val="both"/>
            </w:pPr>
            <w:r>
              <w:rPr>
                <w:rFonts w:ascii="Times New Roman"/>
                <w:b w:val="false"/>
                <w:i w:val="false"/>
                <w:color w:val="000000"/>
                <w:sz w:val="20"/>
              </w:rPr>
              <w:t>
Мамандығы бойынша барлығы</w:t>
            </w:r>
          </w:p>
          <w:bookmarkEnd w:id="420"/>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21"/>
          <w:p>
            <w:pPr>
              <w:spacing w:after="20"/>
              <w:ind w:left="20"/>
              <w:jc w:val="both"/>
            </w:pPr>
            <w:r>
              <w:rPr>
                <w:rFonts w:ascii="Times New Roman"/>
                <w:b w:val="false"/>
                <w:i w:val="false"/>
                <w:color w:val="000000"/>
                <w:sz w:val="20"/>
              </w:rPr>
              <w:t>
соның ішінде мыналардың</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422"/>
          <w:p>
            <w:pPr>
              <w:spacing w:after="20"/>
              <w:ind w:left="20"/>
              <w:jc w:val="both"/>
            </w:pPr>
            <w:r>
              <w:rPr>
                <w:rFonts w:ascii="Times New Roman"/>
                <w:b w:val="false"/>
                <w:i w:val="false"/>
                <w:color w:val="000000"/>
                <w:sz w:val="20"/>
              </w:rPr>
              <w:t>
мемлекеттік білім беру</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23"/>
          <w:p>
            <w:pPr>
              <w:spacing w:after="20"/>
              <w:ind w:left="20"/>
              <w:jc w:val="both"/>
            </w:pPr>
            <w:r>
              <w:rPr>
                <w:rFonts w:ascii="Times New Roman"/>
                <w:b w:val="false"/>
                <w:i w:val="false"/>
                <w:color w:val="000000"/>
                <w:sz w:val="20"/>
              </w:rPr>
              <w:t>
жергілікті атқарушы органдардың</w:t>
            </w:r>
          </w:p>
          <w:bookmarkEnd w:id="423"/>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24"/>
          <w:p>
            <w:pPr>
              <w:spacing w:after="20"/>
              <w:ind w:left="20"/>
              <w:jc w:val="both"/>
            </w:pPr>
            <w:r>
              <w:rPr>
                <w:rFonts w:ascii="Times New Roman"/>
                <w:b w:val="false"/>
                <w:i w:val="false"/>
                <w:color w:val="000000"/>
                <w:sz w:val="20"/>
              </w:rPr>
              <w:t>
ақылы білім беру қызметтері</w:t>
            </w:r>
          </w:p>
          <w:bookmarkEnd w:id="424"/>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425"/>
          <w:p>
            <w:pPr>
              <w:spacing w:after="20"/>
              <w:ind w:left="20"/>
              <w:jc w:val="both"/>
            </w:pPr>
            <w:r>
              <w:rPr>
                <w:rFonts w:ascii="Times New Roman"/>
                <w:b w:val="false"/>
                <w:i w:val="false"/>
                <w:color w:val="000000"/>
                <w:sz w:val="20"/>
              </w:rPr>
              <w:t>
одан мыналардың есебінен:</w:t>
            </w:r>
          </w:p>
          <w:bookmarkEnd w:id="425"/>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426"/>
          <w:p>
            <w:pPr>
              <w:spacing w:after="20"/>
              <w:ind w:left="20"/>
              <w:jc w:val="both"/>
            </w:pPr>
            <w:r>
              <w:rPr>
                <w:rFonts w:ascii="Times New Roman"/>
                <w:b w:val="false"/>
                <w:i w:val="false"/>
                <w:color w:val="000000"/>
                <w:sz w:val="20"/>
              </w:rPr>
              <w:t>
кәсіпорындар қаражаты</w:t>
            </w:r>
          </w:p>
          <w:bookmarkEnd w:id="426"/>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27"/>
          <w:p>
            <w:pPr>
              <w:spacing w:after="20"/>
              <w:ind w:left="20"/>
              <w:jc w:val="both"/>
            </w:pPr>
            <w:r>
              <w:rPr>
                <w:rFonts w:ascii="Times New Roman"/>
                <w:b w:val="false"/>
                <w:i w:val="false"/>
                <w:color w:val="000000"/>
                <w:sz w:val="20"/>
              </w:rPr>
              <w:t>
халық қаражаты</w:t>
            </w:r>
          </w:p>
          <w:bookmarkEnd w:id="427"/>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428"/>
          <w:p>
            <w:pPr>
              <w:spacing w:after="20"/>
              <w:ind w:left="20"/>
              <w:jc w:val="both"/>
            </w:pPr>
            <w:r>
              <w:rPr>
                <w:rFonts w:ascii="Times New Roman"/>
                <w:b w:val="false"/>
                <w:i w:val="false"/>
                <w:color w:val="000000"/>
                <w:sz w:val="20"/>
              </w:rPr>
              <w:t>
Мамандығы бойынша барлығы</w:t>
            </w:r>
          </w:p>
          <w:bookmarkEnd w:id="428"/>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429"/>
          <w:p>
            <w:pPr>
              <w:spacing w:after="20"/>
              <w:ind w:left="20"/>
              <w:jc w:val="both"/>
            </w:pPr>
            <w:r>
              <w:rPr>
                <w:rFonts w:ascii="Times New Roman"/>
                <w:b w:val="false"/>
                <w:i w:val="false"/>
                <w:color w:val="000000"/>
                <w:sz w:val="20"/>
              </w:rPr>
              <w:t>
соның ішінде мыналардың</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430"/>
          <w:p>
            <w:pPr>
              <w:spacing w:after="20"/>
              <w:ind w:left="20"/>
              <w:jc w:val="both"/>
            </w:pPr>
            <w:r>
              <w:rPr>
                <w:rFonts w:ascii="Times New Roman"/>
                <w:b w:val="false"/>
                <w:i w:val="false"/>
                <w:color w:val="000000"/>
                <w:sz w:val="20"/>
              </w:rPr>
              <w:t>
мемлекеттік білім беру</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431"/>
          <w:p>
            <w:pPr>
              <w:spacing w:after="20"/>
              <w:ind w:left="20"/>
              <w:jc w:val="both"/>
            </w:pPr>
            <w:r>
              <w:rPr>
                <w:rFonts w:ascii="Times New Roman"/>
                <w:b w:val="false"/>
                <w:i w:val="false"/>
                <w:color w:val="000000"/>
                <w:sz w:val="20"/>
              </w:rPr>
              <w:t>
жергілікті атқарушы органдардың</w:t>
            </w:r>
          </w:p>
          <w:bookmarkEnd w:id="431"/>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432"/>
          <w:p>
            <w:pPr>
              <w:spacing w:after="20"/>
              <w:ind w:left="20"/>
              <w:jc w:val="both"/>
            </w:pPr>
            <w:r>
              <w:rPr>
                <w:rFonts w:ascii="Times New Roman"/>
                <w:b w:val="false"/>
                <w:i w:val="false"/>
                <w:color w:val="000000"/>
                <w:sz w:val="20"/>
              </w:rPr>
              <w:t>
ақылы білім беру қызметтері</w:t>
            </w:r>
          </w:p>
          <w:bookmarkEnd w:id="432"/>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433"/>
          <w:p>
            <w:pPr>
              <w:spacing w:after="20"/>
              <w:ind w:left="20"/>
              <w:jc w:val="both"/>
            </w:pPr>
            <w:r>
              <w:rPr>
                <w:rFonts w:ascii="Times New Roman"/>
                <w:b w:val="false"/>
                <w:i w:val="false"/>
                <w:color w:val="000000"/>
                <w:sz w:val="20"/>
              </w:rPr>
              <w:t>
одан мыналардың есебінен:</w:t>
            </w:r>
          </w:p>
          <w:bookmarkEnd w:id="433"/>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34"/>
          <w:p>
            <w:pPr>
              <w:spacing w:after="20"/>
              <w:ind w:left="20"/>
              <w:jc w:val="both"/>
            </w:pPr>
            <w:r>
              <w:rPr>
                <w:rFonts w:ascii="Times New Roman"/>
                <w:b w:val="false"/>
                <w:i w:val="false"/>
                <w:color w:val="000000"/>
                <w:sz w:val="20"/>
              </w:rPr>
              <w:t>
кәсіпорындар қаражаты</w:t>
            </w:r>
          </w:p>
          <w:bookmarkEnd w:id="434"/>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35"/>
          <w:p>
            <w:pPr>
              <w:spacing w:after="20"/>
              <w:ind w:left="20"/>
              <w:jc w:val="both"/>
            </w:pPr>
            <w:r>
              <w:rPr>
                <w:rFonts w:ascii="Times New Roman"/>
                <w:b w:val="false"/>
                <w:i w:val="false"/>
                <w:color w:val="000000"/>
                <w:sz w:val="20"/>
              </w:rPr>
              <w:t>
халық қаражаты</w:t>
            </w:r>
          </w:p>
          <w:bookmarkEnd w:id="435"/>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436"/>
          <w:p>
            <w:pPr>
              <w:spacing w:after="20"/>
              <w:ind w:left="20"/>
              <w:jc w:val="both"/>
            </w:pPr>
            <w:r>
              <w:rPr>
                <w:rFonts w:ascii="Times New Roman"/>
                <w:b w:val="false"/>
                <w:i w:val="false"/>
                <w:color w:val="000000"/>
                <w:sz w:val="20"/>
              </w:rPr>
              <w:t>
Мамандығы бойынша барлығы</w:t>
            </w:r>
          </w:p>
          <w:bookmarkEnd w:id="436"/>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437"/>
          <w:p>
            <w:pPr>
              <w:spacing w:after="20"/>
              <w:ind w:left="20"/>
              <w:jc w:val="both"/>
            </w:pPr>
            <w:r>
              <w:rPr>
                <w:rFonts w:ascii="Times New Roman"/>
                <w:b w:val="false"/>
                <w:i w:val="false"/>
                <w:color w:val="000000"/>
                <w:sz w:val="20"/>
              </w:rPr>
              <w:t>
соның ішінде мыналардың</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38"/>
          <w:p>
            <w:pPr>
              <w:spacing w:after="20"/>
              <w:ind w:left="20"/>
              <w:jc w:val="both"/>
            </w:pPr>
            <w:r>
              <w:rPr>
                <w:rFonts w:ascii="Times New Roman"/>
                <w:b w:val="false"/>
                <w:i w:val="false"/>
                <w:color w:val="000000"/>
                <w:sz w:val="20"/>
              </w:rPr>
              <w:t>
мемлекеттік білім беру</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439"/>
          <w:p>
            <w:pPr>
              <w:spacing w:after="20"/>
              <w:ind w:left="20"/>
              <w:jc w:val="both"/>
            </w:pPr>
            <w:r>
              <w:rPr>
                <w:rFonts w:ascii="Times New Roman"/>
                <w:b w:val="false"/>
                <w:i w:val="false"/>
                <w:color w:val="000000"/>
                <w:sz w:val="20"/>
              </w:rPr>
              <w:t>
жергілікті атқарушы органдардың</w:t>
            </w:r>
          </w:p>
          <w:bookmarkEnd w:id="439"/>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440"/>
          <w:p>
            <w:pPr>
              <w:spacing w:after="20"/>
              <w:ind w:left="20"/>
              <w:jc w:val="both"/>
            </w:pPr>
            <w:r>
              <w:rPr>
                <w:rFonts w:ascii="Times New Roman"/>
                <w:b w:val="false"/>
                <w:i w:val="false"/>
                <w:color w:val="000000"/>
                <w:sz w:val="20"/>
              </w:rPr>
              <w:t>
ақылы білім беру қызметтері</w:t>
            </w:r>
          </w:p>
          <w:bookmarkEnd w:id="440"/>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441"/>
          <w:p>
            <w:pPr>
              <w:spacing w:after="20"/>
              <w:ind w:left="20"/>
              <w:jc w:val="both"/>
            </w:pPr>
            <w:r>
              <w:rPr>
                <w:rFonts w:ascii="Times New Roman"/>
                <w:b w:val="false"/>
                <w:i w:val="false"/>
                <w:color w:val="000000"/>
                <w:sz w:val="20"/>
              </w:rPr>
              <w:t>
одан мыналардың есебінен:</w:t>
            </w:r>
          </w:p>
          <w:bookmarkEnd w:id="441"/>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42"/>
          <w:p>
            <w:pPr>
              <w:spacing w:after="20"/>
              <w:ind w:left="20"/>
              <w:jc w:val="both"/>
            </w:pPr>
            <w:r>
              <w:rPr>
                <w:rFonts w:ascii="Times New Roman"/>
                <w:b w:val="false"/>
                <w:i w:val="false"/>
                <w:color w:val="000000"/>
                <w:sz w:val="20"/>
              </w:rPr>
              <w:t>
кәсіпорындар қаражаты</w:t>
            </w:r>
          </w:p>
          <w:bookmarkEnd w:id="442"/>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443"/>
          <w:p>
            <w:pPr>
              <w:spacing w:after="20"/>
              <w:ind w:left="20"/>
              <w:jc w:val="both"/>
            </w:pPr>
            <w:r>
              <w:rPr>
                <w:rFonts w:ascii="Times New Roman"/>
                <w:b w:val="false"/>
                <w:i w:val="false"/>
                <w:color w:val="000000"/>
                <w:sz w:val="20"/>
              </w:rPr>
              <w:t>
халық қаражаты</w:t>
            </w:r>
          </w:p>
          <w:bookmarkEnd w:id="443"/>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444"/>
          <w:p>
            <w:pPr>
              <w:spacing w:after="20"/>
              <w:ind w:left="20"/>
              <w:jc w:val="both"/>
            </w:pPr>
            <w:r>
              <w:rPr>
                <w:rFonts w:ascii="Times New Roman"/>
                <w:b w:val="false"/>
                <w:i w:val="false"/>
                <w:color w:val="000000"/>
                <w:sz w:val="20"/>
              </w:rPr>
              <w:t>
Мамандығы бойынша барлығы</w:t>
            </w:r>
          </w:p>
          <w:bookmarkEnd w:id="444"/>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445"/>
          <w:p>
            <w:pPr>
              <w:spacing w:after="20"/>
              <w:ind w:left="20"/>
              <w:jc w:val="both"/>
            </w:pPr>
            <w:r>
              <w:rPr>
                <w:rFonts w:ascii="Times New Roman"/>
                <w:b w:val="false"/>
                <w:i w:val="false"/>
                <w:color w:val="000000"/>
                <w:sz w:val="20"/>
              </w:rPr>
              <w:t>
соның ішінде мыналардың</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46"/>
          <w:p>
            <w:pPr>
              <w:spacing w:after="20"/>
              <w:ind w:left="20"/>
              <w:jc w:val="both"/>
            </w:pPr>
            <w:r>
              <w:rPr>
                <w:rFonts w:ascii="Times New Roman"/>
                <w:b w:val="false"/>
                <w:i w:val="false"/>
                <w:color w:val="000000"/>
                <w:sz w:val="20"/>
              </w:rPr>
              <w:t>
мемлекеттік білім беру</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447"/>
          <w:p>
            <w:pPr>
              <w:spacing w:after="20"/>
              <w:ind w:left="20"/>
              <w:jc w:val="both"/>
            </w:pPr>
            <w:r>
              <w:rPr>
                <w:rFonts w:ascii="Times New Roman"/>
                <w:b w:val="false"/>
                <w:i w:val="false"/>
                <w:color w:val="000000"/>
                <w:sz w:val="20"/>
              </w:rPr>
              <w:t>
жергілікті атқарушы органдардың</w:t>
            </w:r>
          </w:p>
          <w:bookmarkEnd w:id="447"/>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448"/>
          <w:p>
            <w:pPr>
              <w:spacing w:after="20"/>
              <w:ind w:left="20"/>
              <w:jc w:val="both"/>
            </w:pPr>
            <w:r>
              <w:rPr>
                <w:rFonts w:ascii="Times New Roman"/>
                <w:b w:val="false"/>
                <w:i w:val="false"/>
                <w:color w:val="000000"/>
                <w:sz w:val="20"/>
              </w:rPr>
              <w:t>
ақылы білім беру қызметтері</w:t>
            </w:r>
          </w:p>
          <w:bookmarkEnd w:id="448"/>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449"/>
          <w:p>
            <w:pPr>
              <w:spacing w:after="20"/>
              <w:ind w:left="20"/>
              <w:jc w:val="both"/>
            </w:pPr>
            <w:r>
              <w:rPr>
                <w:rFonts w:ascii="Times New Roman"/>
                <w:b w:val="false"/>
                <w:i w:val="false"/>
                <w:color w:val="000000"/>
                <w:sz w:val="20"/>
              </w:rPr>
              <w:t>
одан мыналардың есебінен:</w:t>
            </w:r>
          </w:p>
          <w:bookmarkEnd w:id="449"/>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50"/>
          <w:p>
            <w:pPr>
              <w:spacing w:after="20"/>
              <w:ind w:left="20"/>
              <w:jc w:val="both"/>
            </w:pPr>
            <w:r>
              <w:rPr>
                <w:rFonts w:ascii="Times New Roman"/>
                <w:b w:val="false"/>
                <w:i w:val="false"/>
                <w:color w:val="000000"/>
                <w:sz w:val="20"/>
              </w:rPr>
              <w:t>
кәсіпорындар қаражаты</w:t>
            </w:r>
          </w:p>
          <w:bookmarkEnd w:id="450"/>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451"/>
          <w:p>
            <w:pPr>
              <w:spacing w:after="20"/>
              <w:ind w:left="20"/>
              <w:jc w:val="both"/>
            </w:pPr>
            <w:r>
              <w:rPr>
                <w:rFonts w:ascii="Times New Roman"/>
                <w:b w:val="false"/>
                <w:i w:val="false"/>
                <w:color w:val="000000"/>
                <w:sz w:val="20"/>
              </w:rPr>
              <w:t>
халық қаражаты</w:t>
            </w:r>
          </w:p>
          <w:bookmarkEnd w:id="451"/>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8" w:id="452"/>
      <w:r>
        <w:rPr>
          <w:rFonts w:ascii="Times New Roman"/>
          <w:b w:val="false"/>
          <w:i w:val="false"/>
          <w:color w:val="000000"/>
          <w:sz w:val="28"/>
        </w:rPr>
        <w:t>
      13Б. Философия докторанттардың (PhD) саны, оларды қабылдау және бітіртіп шығару (мамандықтар бойынша), адам</w:t>
      </w:r>
    </w:p>
    <w:bookmarkEnd w:id="452"/>
    <w:p>
      <w:pPr>
        <w:spacing w:after="0"/>
        <w:ind w:left="0"/>
        <w:jc w:val="both"/>
      </w:pPr>
      <w:r>
        <w:rPr>
          <w:rFonts w:ascii="Times New Roman"/>
          <w:b w:val="false"/>
          <w:i w:val="false"/>
          <w:color w:val="000000"/>
          <w:sz w:val="28"/>
        </w:rPr>
        <w:t>Численность докторантов философии (PhD),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453"/>
          <w:p>
            <w:pPr>
              <w:spacing w:after="20"/>
              <w:ind w:left="20"/>
              <w:jc w:val="both"/>
            </w:pPr>
            <w:r>
              <w:rPr>
                <w:rFonts w:ascii="Times New Roman"/>
                <w:b w:val="false"/>
                <w:i w:val="false"/>
                <w:color w:val="000000"/>
                <w:sz w:val="20"/>
              </w:rPr>
              <w:t>
Жол</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454"/>
          <w:p>
            <w:pPr>
              <w:spacing w:after="20"/>
              <w:ind w:left="20"/>
              <w:jc w:val="both"/>
            </w:pPr>
            <w:r>
              <w:rPr>
                <w:rFonts w:ascii="Times New Roman"/>
                <w:b w:val="false"/>
                <w:i w:val="false"/>
                <w:color w:val="000000"/>
                <w:sz w:val="20"/>
              </w:rPr>
              <w:t>
Көрсеткіш атауы</w:t>
            </w:r>
          </w:p>
          <w:bookmarkEnd w:id="45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455"/>
          <w:p>
            <w:pPr>
              <w:spacing w:after="20"/>
              <w:ind w:left="20"/>
              <w:jc w:val="both"/>
            </w:pPr>
            <w:r>
              <w:rPr>
                <w:rFonts w:ascii="Times New Roman"/>
                <w:b w:val="false"/>
                <w:i w:val="false"/>
                <w:color w:val="000000"/>
                <w:sz w:val="20"/>
              </w:rPr>
              <w:t>
Маман-дық коды</w:t>
            </w:r>
          </w:p>
          <w:bookmarkEnd w:id="455"/>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456"/>
          <w:p>
            <w:pPr>
              <w:spacing w:after="20"/>
              <w:ind w:left="20"/>
              <w:jc w:val="both"/>
            </w:pPr>
            <w:r>
              <w:rPr>
                <w:rFonts w:ascii="Times New Roman"/>
                <w:b w:val="false"/>
                <w:i w:val="false"/>
                <w:color w:val="000000"/>
                <w:sz w:val="20"/>
              </w:rPr>
              <w:t>
Қабылданған</w:t>
            </w:r>
          </w:p>
          <w:bookmarkEnd w:id="456"/>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457"/>
          <w:p>
            <w:pPr>
              <w:spacing w:after="20"/>
              <w:ind w:left="20"/>
              <w:jc w:val="both"/>
            </w:pPr>
            <w:r>
              <w:rPr>
                <w:rFonts w:ascii="Times New Roman"/>
                <w:b w:val="false"/>
                <w:i w:val="false"/>
                <w:color w:val="000000"/>
                <w:sz w:val="20"/>
              </w:rPr>
              <w:t>
Саны</w:t>
            </w:r>
          </w:p>
          <w:bookmarkEnd w:id="457"/>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458"/>
          <w:p>
            <w:pPr>
              <w:spacing w:after="20"/>
              <w:ind w:left="20"/>
              <w:jc w:val="both"/>
            </w:pPr>
            <w:r>
              <w:rPr>
                <w:rFonts w:ascii="Times New Roman"/>
                <w:b w:val="false"/>
                <w:i w:val="false"/>
                <w:color w:val="000000"/>
                <w:sz w:val="20"/>
              </w:rPr>
              <w:t>
Бітіргендер, барлығы</w:t>
            </w:r>
          </w:p>
          <w:bookmarkEnd w:id="458"/>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459"/>
          <w:p>
            <w:pPr>
              <w:spacing w:after="20"/>
              <w:ind w:left="20"/>
              <w:jc w:val="both"/>
            </w:pPr>
            <w:r>
              <w:rPr>
                <w:rFonts w:ascii="Times New Roman"/>
                <w:b w:val="false"/>
                <w:i w:val="false"/>
                <w:color w:val="000000"/>
                <w:sz w:val="20"/>
              </w:rPr>
              <w:t>
Одан:</w:t>
            </w:r>
          </w:p>
          <w:bookmarkEnd w:id="459"/>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460"/>
          <w:p>
            <w:pPr>
              <w:spacing w:after="20"/>
              <w:ind w:left="20"/>
              <w:jc w:val="both"/>
            </w:pPr>
            <w:r>
              <w:rPr>
                <w:rFonts w:ascii="Times New Roman"/>
                <w:b w:val="false"/>
                <w:i w:val="false"/>
                <w:color w:val="000000"/>
                <w:sz w:val="20"/>
              </w:rPr>
              <w:t>
барлығы</w:t>
            </w:r>
          </w:p>
          <w:bookmarkEnd w:id="460"/>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461"/>
          <w:p>
            <w:pPr>
              <w:spacing w:after="20"/>
              <w:ind w:left="20"/>
              <w:jc w:val="both"/>
            </w:pPr>
            <w:r>
              <w:rPr>
                <w:rFonts w:ascii="Times New Roman"/>
                <w:b w:val="false"/>
                <w:i w:val="false"/>
                <w:color w:val="000000"/>
                <w:sz w:val="20"/>
              </w:rPr>
              <w:t>
одан әйелдер</w:t>
            </w:r>
          </w:p>
          <w:bookmarkEnd w:id="461"/>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462"/>
          <w:p>
            <w:pPr>
              <w:spacing w:after="20"/>
              <w:ind w:left="20"/>
              <w:jc w:val="both"/>
            </w:pPr>
            <w:r>
              <w:rPr>
                <w:rFonts w:ascii="Times New Roman"/>
                <w:b w:val="false"/>
                <w:i w:val="false"/>
                <w:color w:val="000000"/>
                <w:sz w:val="20"/>
              </w:rPr>
              <w:t>
барлығы</w:t>
            </w:r>
          </w:p>
          <w:bookmarkEnd w:id="462"/>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463"/>
          <w:p>
            <w:pPr>
              <w:spacing w:after="20"/>
              <w:ind w:left="20"/>
              <w:jc w:val="both"/>
            </w:pPr>
            <w:r>
              <w:rPr>
                <w:rFonts w:ascii="Times New Roman"/>
                <w:b w:val="false"/>
                <w:i w:val="false"/>
                <w:color w:val="000000"/>
                <w:sz w:val="20"/>
              </w:rPr>
              <w:t>
одан әйелдер</w:t>
            </w:r>
          </w:p>
          <w:bookmarkEnd w:id="463"/>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64"/>
          <w:p>
            <w:pPr>
              <w:spacing w:after="20"/>
              <w:ind w:left="20"/>
              <w:jc w:val="both"/>
            </w:pPr>
            <w:r>
              <w:rPr>
                <w:rFonts w:ascii="Times New Roman"/>
                <w:b w:val="false"/>
                <w:i w:val="false"/>
                <w:color w:val="000000"/>
                <w:sz w:val="20"/>
              </w:rPr>
              <w:t>
әйелдер, барлығы</w:t>
            </w:r>
          </w:p>
          <w:bookmarkEnd w:id="464"/>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65"/>
          <w:p>
            <w:pPr>
              <w:spacing w:after="20"/>
              <w:ind w:left="20"/>
              <w:jc w:val="both"/>
            </w:pPr>
            <w:r>
              <w:rPr>
                <w:rFonts w:ascii="Times New Roman"/>
                <w:b w:val="false"/>
                <w:i w:val="false"/>
                <w:color w:val="000000"/>
                <w:sz w:val="20"/>
              </w:rPr>
              <w:t>
диссертация қорғаумен</w:t>
            </w:r>
          </w:p>
          <w:bookmarkEnd w:id="465"/>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466"/>
          <w:p>
            <w:pPr>
              <w:spacing w:after="20"/>
              <w:ind w:left="20"/>
              <w:jc w:val="both"/>
            </w:pPr>
            <w:r>
              <w:rPr>
                <w:rFonts w:ascii="Times New Roman"/>
                <w:b w:val="false"/>
                <w:i w:val="false"/>
                <w:color w:val="000000"/>
                <w:sz w:val="20"/>
              </w:rPr>
              <w:t>
барлығы</w:t>
            </w:r>
          </w:p>
          <w:bookmarkEnd w:id="466"/>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467"/>
          <w:p>
            <w:pPr>
              <w:spacing w:after="20"/>
              <w:ind w:left="20"/>
              <w:jc w:val="both"/>
            </w:pPr>
            <w:r>
              <w:rPr>
                <w:rFonts w:ascii="Times New Roman"/>
                <w:b w:val="false"/>
                <w:i w:val="false"/>
                <w:color w:val="000000"/>
                <w:sz w:val="20"/>
              </w:rPr>
              <w:t>
одан әйелдер</w:t>
            </w:r>
          </w:p>
          <w:bookmarkEnd w:id="467"/>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468"/>
          <w:p>
            <w:pPr>
              <w:spacing w:after="20"/>
              <w:ind w:left="20"/>
              <w:jc w:val="both"/>
            </w:pPr>
            <w:r>
              <w:rPr>
                <w:rFonts w:ascii="Times New Roman"/>
                <w:b w:val="false"/>
                <w:i w:val="false"/>
                <w:color w:val="000000"/>
                <w:sz w:val="20"/>
              </w:rPr>
              <w:t>
Барлығы</w:t>
            </w:r>
          </w:p>
          <w:bookmarkEnd w:id="468"/>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469"/>
          <w:p>
            <w:pPr>
              <w:spacing w:after="20"/>
              <w:ind w:left="20"/>
              <w:jc w:val="both"/>
            </w:pPr>
            <w:r>
              <w:rPr>
                <w:rFonts w:ascii="Times New Roman"/>
                <w:b w:val="false"/>
                <w:i w:val="false"/>
                <w:color w:val="000000"/>
                <w:sz w:val="20"/>
              </w:rPr>
              <w:t>
Мамандығы бойынша барлығы</w:t>
            </w:r>
          </w:p>
          <w:bookmarkEnd w:id="469"/>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70"/>
          <w:p>
            <w:pPr>
              <w:spacing w:after="20"/>
              <w:ind w:left="20"/>
              <w:jc w:val="both"/>
            </w:pPr>
            <w:r>
              <w:rPr>
                <w:rFonts w:ascii="Times New Roman"/>
                <w:b w:val="false"/>
                <w:i w:val="false"/>
                <w:color w:val="000000"/>
                <w:sz w:val="20"/>
              </w:rPr>
              <w:t>
соның ішінде мыналардың</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471"/>
          <w:p>
            <w:pPr>
              <w:spacing w:after="20"/>
              <w:ind w:left="20"/>
              <w:jc w:val="both"/>
            </w:pPr>
            <w:r>
              <w:rPr>
                <w:rFonts w:ascii="Times New Roman"/>
                <w:b w:val="false"/>
                <w:i w:val="false"/>
                <w:color w:val="000000"/>
                <w:sz w:val="20"/>
              </w:rPr>
              <w:t>
мемлекеттік білім беру</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72"/>
          <w:p>
            <w:pPr>
              <w:spacing w:after="20"/>
              <w:ind w:left="20"/>
              <w:jc w:val="both"/>
            </w:pPr>
            <w:r>
              <w:rPr>
                <w:rFonts w:ascii="Times New Roman"/>
                <w:b w:val="false"/>
                <w:i w:val="false"/>
                <w:color w:val="000000"/>
                <w:sz w:val="20"/>
              </w:rPr>
              <w:t>
жергілікті атқарушы органдардың</w:t>
            </w:r>
          </w:p>
          <w:bookmarkEnd w:id="472"/>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473"/>
          <w:p>
            <w:pPr>
              <w:spacing w:after="20"/>
              <w:ind w:left="20"/>
              <w:jc w:val="both"/>
            </w:pPr>
            <w:r>
              <w:rPr>
                <w:rFonts w:ascii="Times New Roman"/>
                <w:b w:val="false"/>
                <w:i w:val="false"/>
                <w:color w:val="000000"/>
                <w:sz w:val="20"/>
              </w:rPr>
              <w:t>
ақылы білім беру қызметтері</w:t>
            </w:r>
          </w:p>
          <w:bookmarkEnd w:id="473"/>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474"/>
          <w:p>
            <w:pPr>
              <w:spacing w:after="20"/>
              <w:ind w:left="20"/>
              <w:jc w:val="both"/>
            </w:pPr>
            <w:r>
              <w:rPr>
                <w:rFonts w:ascii="Times New Roman"/>
                <w:b w:val="false"/>
                <w:i w:val="false"/>
                <w:color w:val="000000"/>
                <w:sz w:val="20"/>
              </w:rPr>
              <w:t>
одан мыналардың есебінен:</w:t>
            </w:r>
          </w:p>
          <w:bookmarkEnd w:id="474"/>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475"/>
          <w:p>
            <w:pPr>
              <w:spacing w:after="20"/>
              <w:ind w:left="20"/>
              <w:jc w:val="both"/>
            </w:pPr>
            <w:r>
              <w:rPr>
                <w:rFonts w:ascii="Times New Roman"/>
                <w:b w:val="false"/>
                <w:i w:val="false"/>
                <w:color w:val="000000"/>
                <w:sz w:val="20"/>
              </w:rPr>
              <w:t>
кәсіпорындар қаражаты</w:t>
            </w:r>
          </w:p>
          <w:bookmarkEnd w:id="475"/>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476"/>
          <w:p>
            <w:pPr>
              <w:spacing w:after="20"/>
              <w:ind w:left="20"/>
              <w:jc w:val="both"/>
            </w:pPr>
            <w:r>
              <w:rPr>
                <w:rFonts w:ascii="Times New Roman"/>
                <w:b w:val="false"/>
                <w:i w:val="false"/>
                <w:color w:val="000000"/>
                <w:sz w:val="20"/>
              </w:rPr>
              <w:t>
халық қаражаты</w:t>
            </w:r>
          </w:p>
          <w:bookmarkEnd w:id="476"/>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77"/>
          <w:p>
            <w:pPr>
              <w:spacing w:after="20"/>
              <w:ind w:left="20"/>
              <w:jc w:val="both"/>
            </w:pPr>
            <w:r>
              <w:rPr>
                <w:rFonts w:ascii="Times New Roman"/>
                <w:b w:val="false"/>
                <w:i w:val="false"/>
                <w:color w:val="000000"/>
                <w:sz w:val="20"/>
              </w:rPr>
              <w:t>
Мамандығы бойынша барлығы</w:t>
            </w:r>
          </w:p>
          <w:bookmarkEnd w:id="477"/>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478"/>
          <w:p>
            <w:pPr>
              <w:spacing w:after="20"/>
              <w:ind w:left="20"/>
              <w:jc w:val="both"/>
            </w:pPr>
            <w:r>
              <w:rPr>
                <w:rFonts w:ascii="Times New Roman"/>
                <w:b w:val="false"/>
                <w:i w:val="false"/>
                <w:color w:val="000000"/>
                <w:sz w:val="20"/>
              </w:rPr>
              <w:t>
соның ішінде мыналардың</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479"/>
          <w:p>
            <w:pPr>
              <w:spacing w:after="20"/>
              <w:ind w:left="20"/>
              <w:jc w:val="both"/>
            </w:pPr>
            <w:r>
              <w:rPr>
                <w:rFonts w:ascii="Times New Roman"/>
                <w:b w:val="false"/>
                <w:i w:val="false"/>
                <w:color w:val="000000"/>
                <w:sz w:val="20"/>
              </w:rPr>
              <w:t>
мемлекеттік білім берутапсырысы</w:t>
            </w:r>
          </w:p>
          <w:bookmarkEnd w:id="479"/>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480"/>
          <w:p>
            <w:pPr>
              <w:spacing w:after="20"/>
              <w:ind w:left="20"/>
              <w:jc w:val="both"/>
            </w:pPr>
            <w:r>
              <w:rPr>
                <w:rFonts w:ascii="Times New Roman"/>
                <w:b w:val="false"/>
                <w:i w:val="false"/>
                <w:color w:val="000000"/>
                <w:sz w:val="20"/>
              </w:rPr>
              <w:t>
жергілікті атқарушы органдардың</w:t>
            </w:r>
          </w:p>
          <w:bookmarkEnd w:id="480"/>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481"/>
          <w:p>
            <w:pPr>
              <w:spacing w:after="20"/>
              <w:ind w:left="20"/>
              <w:jc w:val="both"/>
            </w:pPr>
            <w:r>
              <w:rPr>
                <w:rFonts w:ascii="Times New Roman"/>
                <w:b w:val="false"/>
                <w:i w:val="false"/>
                <w:color w:val="000000"/>
                <w:sz w:val="20"/>
              </w:rPr>
              <w:t>
ақылы білім беру қызметтері</w:t>
            </w:r>
          </w:p>
          <w:bookmarkEnd w:id="481"/>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482"/>
          <w:p>
            <w:pPr>
              <w:spacing w:after="20"/>
              <w:ind w:left="20"/>
              <w:jc w:val="both"/>
            </w:pPr>
            <w:r>
              <w:rPr>
                <w:rFonts w:ascii="Times New Roman"/>
                <w:b w:val="false"/>
                <w:i w:val="false"/>
                <w:color w:val="000000"/>
                <w:sz w:val="20"/>
              </w:rPr>
              <w:t>
одан мыналардың есебінен:</w:t>
            </w:r>
          </w:p>
          <w:bookmarkEnd w:id="482"/>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483"/>
          <w:p>
            <w:pPr>
              <w:spacing w:after="20"/>
              <w:ind w:left="20"/>
              <w:jc w:val="both"/>
            </w:pPr>
            <w:r>
              <w:rPr>
                <w:rFonts w:ascii="Times New Roman"/>
                <w:b w:val="false"/>
                <w:i w:val="false"/>
                <w:color w:val="000000"/>
                <w:sz w:val="20"/>
              </w:rPr>
              <w:t>
кәсіпорындар қаражаты</w:t>
            </w:r>
          </w:p>
          <w:bookmarkEnd w:id="483"/>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484"/>
          <w:p>
            <w:pPr>
              <w:spacing w:after="20"/>
              <w:ind w:left="20"/>
              <w:jc w:val="both"/>
            </w:pPr>
            <w:r>
              <w:rPr>
                <w:rFonts w:ascii="Times New Roman"/>
                <w:b w:val="false"/>
                <w:i w:val="false"/>
                <w:color w:val="000000"/>
                <w:sz w:val="20"/>
              </w:rPr>
              <w:t>
халық қаражаты</w:t>
            </w:r>
          </w:p>
          <w:bookmarkEnd w:id="484"/>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485"/>
          <w:p>
            <w:pPr>
              <w:spacing w:after="20"/>
              <w:ind w:left="20"/>
              <w:jc w:val="both"/>
            </w:pPr>
            <w:r>
              <w:rPr>
                <w:rFonts w:ascii="Times New Roman"/>
                <w:b w:val="false"/>
                <w:i w:val="false"/>
                <w:color w:val="000000"/>
                <w:sz w:val="20"/>
              </w:rPr>
              <w:t>
Мамандығы бойынша барлығы</w:t>
            </w:r>
          </w:p>
          <w:bookmarkEnd w:id="485"/>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486"/>
          <w:p>
            <w:pPr>
              <w:spacing w:after="20"/>
              <w:ind w:left="20"/>
              <w:jc w:val="both"/>
            </w:pPr>
            <w:r>
              <w:rPr>
                <w:rFonts w:ascii="Times New Roman"/>
                <w:b w:val="false"/>
                <w:i w:val="false"/>
                <w:color w:val="000000"/>
                <w:sz w:val="20"/>
              </w:rPr>
              <w:t>
соның ішінде мыналардың</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487"/>
          <w:p>
            <w:pPr>
              <w:spacing w:after="20"/>
              <w:ind w:left="20"/>
              <w:jc w:val="both"/>
            </w:pPr>
            <w:r>
              <w:rPr>
                <w:rFonts w:ascii="Times New Roman"/>
                <w:b w:val="false"/>
                <w:i w:val="false"/>
                <w:color w:val="000000"/>
                <w:sz w:val="20"/>
              </w:rPr>
              <w:t>
мемлекеттік білім беру тапсырысы</w:t>
            </w:r>
          </w:p>
          <w:bookmarkEnd w:id="487"/>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488"/>
          <w:p>
            <w:pPr>
              <w:spacing w:after="20"/>
              <w:ind w:left="20"/>
              <w:jc w:val="both"/>
            </w:pPr>
            <w:r>
              <w:rPr>
                <w:rFonts w:ascii="Times New Roman"/>
                <w:b w:val="false"/>
                <w:i w:val="false"/>
                <w:color w:val="000000"/>
                <w:sz w:val="20"/>
              </w:rPr>
              <w:t>
жергілікті атқарушы органдардың</w:t>
            </w:r>
          </w:p>
          <w:bookmarkEnd w:id="488"/>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489"/>
          <w:p>
            <w:pPr>
              <w:spacing w:after="20"/>
              <w:ind w:left="20"/>
              <w:jc w:val="both"/>
            </w:pPr>
            <w:r>
              <w:rPr>
                <w:rFonts w:ascii="Times New Roman"/>
                <w:b w:val="false"/>
                <w:i w:val="false"/>
                <w:color w:val="000000"/>
                <w:sz w:val="20"/>
              </w:rPr>
              <w:t>
ақылы білім беру қызметтері</w:t>
            </w:r>
          </w:p>
          <w:bookmarkEnd w:id="489"/>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490"/>
          <w:p>
            <w:pPr>
              <w:spacing w:after="20"/>
              <w:ind w:left="20"/>
              <w:jc w:val="both"/>
            </w:pPr>
            <w:r>
              <w:rPr>
                <w:rFonts w:ascii="Times New Roman"/>
                <w:b w:val="false"/>
                <w:i w:val="false"/>
                <w:color w:val="000000"/>
                <w:sz w:val="20"/>
              </w:rPr>
              <w:t>
одан мыналардың есебінен:</w:t>
            </w:r>
          </w:p>
          <w:bookmarkEnd w:id="490"/>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491"/>
          <w:p>
            <w:pPr>
              <w:spacing w:after="20"/>
              <w:ind w:left="20"/>
              <w:jc w:val="both"/>
            </w:pPr>
            <w:r>
              <w:rPr>
                <w:rFonts w:ascii="Times New Roman"/>
                <w:b w:val="false"/>
                <w:i w:val="false"/>
                <w:color w:val="000000"/>
                <w:sz w:val="20"/>
              </w:rPr>
              <w:t>
кәсіпорындар қаражаты</w:t>
            </w:r>
          </w:p>
          <w:bookmarkEnd w:id="491"/>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492"/>
          <w:p>
            <w:pPr>
              <w:spacing w:after="20"/>
              <w:ind w:left="20"/>
              <w:jc w:val="both"/>
            </w:pPr>
            <w:r>
              <w:rPr>
                <w:rFonts w:ascii="Times New Roman"/>
                <w:b w:val="false"/>
                <w:i w:val="false"/>
                <w:color w:val="000000"/>
                <w:sz w:val="20"/>
              </w:rPr>
              <w:t>
халық қаражаты</w:t>
            </w:r>
          </w:p>
          <w:bookmarkEnd w:id="492"/>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93"/>
          <w:p>
            <w:pPr>
              <w:spacing w:after="20"/>
              <w:ind w:left="20"/>
              <w:jc w:val="both"/>
            </w:pPr>
            <w:r>
              <w:rPr>
                <w:rFonts w:ascii="Times New Roman"/>
                <w:b w:val="false"/>
                <w:i w:val="false"/>
                <w:color w:val="000000"/>
                <w:sz w:val="20"/>
              </w:rPr>
              <w:t>
Мамандығы бойынша барлығы</w:t>
            </w:r>
          </w:p>
          <w:bookmarkEnd w:id="493"/>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494"/>
          <w:p>
            <w:pPr>
              <w:spacing w:after="20"/>
              <w:ind w:left="20"/>
              <w:jc w:val="both"/>
            </w:pPr>
            <w:r>
              <w:rPr>
                <w:rFonts w:ascii="Times New Roman"/>
                <w:b w:val="false"/>
                <w:i w:val="false"/>
                <w:color w:val="000000"/>
                <w:sz w:val="20"/>
              </w:rPr>
              <w:t>
соның ішінде мыналардың есебінен оқитындар:</w:t>
            </w:r>
          </w:p>
          <w:bookmarkEnd w:id="494"/>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495"/>
          <w:p>
            <w:pPr>
              <w:spacing w:after="20"/>
              <w:ind w:left="20"/>
              <w:jc w:val="both"/>
            </w:pPr>
            <w:r>
              <w:rPr>
                <w:rFonts w:ascii="Times New Roman"/>
                <w:b w:val="false"/>
                <w:i w:val="false"/>
                <w:color w:val="000000"/>
                <w:sz w:val="20"/>
              </w:rPr>
              <w:t>
мемлекеттік білім беру тапсырысы</w:t>
            </w:r>
          </w:p>
          <w:bookmarkEnd w:id="495"/>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496"/>
          <w:p>
            <w:pPr>
              <w:spacing w:after="20"/>
              <w:ind w:left="20"/>
              <w:jc w:val="both"/>
            </w:pPr>
            <w:r>
              <w:rPr>
                <w:rFonts w:ascii="Times New Roman"/>
                <w:b w:val="false"/>
                <w:i w:val="false"/>
                <w:color w:val="000000"/>
                <w:sz w:val="20"/>
              </w:rPr>
              <w:t>
жергілікті атқарушы органдардың</w:t>
            </w:r>
          </w:p>
          <w:bookmarkEnd w:id="496"/>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497"/>
          <w:p>
            <w:pPr>
              <w:spacing w:after="20"/>
              <w:ind w:left="20"/>
              <w:jc w:val="both"/>
            </w:pPr>
            <w:r>
              <w:rPr>
                <w:rFonts w:ascii="Times New Roman"/>
                <w:b w:val="false"/>
                <w:i w:val="false"/>
                <w:color w:val="000000"/>
                <w:sz w:val="20"/>
              </w:rPr>
              <w:t>
ақылы білім беру қызметтері</w:t>
            </w:r>
          </w:p>
          <w:bookmarkEnd w:id="497"/>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98"/>
          <w:p>
            <w:pPr>
              <w:spacing w:after="20"/>
              <w:ind w:left="20"/>
              <w:jc w:val="both"/>
            </w:pPr>
            <w:r>
              <w:rPr>
                <w:rFonts w:ascii="Times New Roman"/>
                <w:b w:val="false"/>
                <w:i w:val="false"/>
                <w:color w:val="000000"/>
                <w:sz w:val="20"/>
              </w:rPr>
              <w:t>
одан мыналардың есебінен:</w:t>
            </w:r>
          </w:p>
          <w:bookmarkEnd w:id="498"/>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99"/>
          <w:p>
            <w:pPr>
              <w:spacing w:after="20"/>
              <w:ind w:left="20"/>
              <w:jc w:val="both"/>
            </w:pPr>
            <w:r>
              <w:rPr>
                <w:rFonts w:ascii="Times New Roman"/>
                <w:b w:val="false"/>
                <w:i w:val="false"/>
                <w:color w:val="000000"/>
                <w:sz w:val="20"/>
              </w:rPr>
              <w:t>
кәсіпорындар қаражаты</w:t>
            </w:r>
          </w:p>
          <w:bookmarkEnd w:id="499"/>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500"/>
          <w:p>
            <w:pPr>
              <w:spacing w:after="20"/>
              <w:ind w:left="20"/>
              <w:jc w:val="both"/>
            </w:pPr>
            <w:r>
              <w:rPr>
                <w:rFonts w:ascii="Times New Roman"/>
                <w:b w:val="false"/>
                <w:i w:val="false"/>
                <w:color w:val="000000"/>
                <w:sz w:val="20"/>
              </w:rPr>
              <w:t>
халық қаражаты</w:t>
            </w:r>
          </w:p>
          <w:bookmarkEnd w:id="500"/>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501"/>
          <w:p>
            <w:pPr>
              <w:spacing w:after="20"/>
              <w:ind w:left="20"/>
              <w:jc w:val="both"/>
            </w:pPr>
            <w:r>
              <w:rPr>
                <w:rFonts w:ascii="Times New Roman"/>
                <w:b w:val="false"/>
                <w:i w:val="false"/>
                <w:color w:val="000000"/>
                <w:sz w:val="20"/>
              </w:rPr>
              <w:t>
Мамандығы бойынша барлығы</w:t>
            </w:r>
          </w:p>
          <w:bookmarkEnd w:id="501"/>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502"/>
          <w:p>
            <w:pPr>
              <w:spacing w:after="20"/>
              <w:ind w:left="20"/>
              <w:jc w:val="both"/>
            </w:pPr>
            <w:r>
              <w:rPr>
                <w:rFonts w:ascii="Times New Roman"/>
                <w:b w:val="false"/>
                <w:i w:val="false"/>
                <w:color w:val="000000"/>
                <w:sz w:val="20"/>
              </w:rPr>
              <w:t>
соның ішінде мыналардың</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503"/>
          <w:p>
            <w:pPr>
              <w:spacing w:after="20"/>
              <w:ind w:left="20"/>
              <w:jc w:val="both"/>
            </w:pPr>
            <w:r>
              <w:rPr>
                <w:rFonts w:ascii="Times New Roman"/>
                <w:b w:val="false"/>
                <w:i w:val="false"/>
                <w:color w:val="000000"/>
                <w:sz w:val="20"/>
              </w:rPr>
              <w:t>
мемлекеттік білім берутапсырысы</w:t>
            </w:r>
          </w:p>
          <w:bookmarkEnd w:id="503"/>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504"/>
          <w:p>
            <w:pPr>
              <w:spacing w:after="20"/>
              <w:ind w:left="20"/>
              <w:jc w:val="both"/>
            </w:pPr>
            <w:r>
              <w:rPr>
                <w:rFonts w:ascii="Times New Roman"/>
                <w:b w:val="false"/>
                <w:i w:val="false"/>
                <w:color w:val="000000"/>
                <w:sz w:val="20"/>
              </w:rPr>
              <w:t>
жергілікті атқарушы органдардың</w:t>
            </w:r>
          </w:p>
          <w:bookmarkEnd w:id="504"/>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505"/>
          <w:p>
            <w:pPr>
              <w:spacing w:after="20"/>
              <w:ind w:left="20"/>
              <w:jc w:val="both"/>
            </w:pPr>
            <w:r>
              <w:rPr>
                <w:rFonts w:ascii="Times New Roman"/>
                <w:b w:val="false"/>
                <w:i w:val="false"/>
                <w:color w:val="000000"/>
                <w:sz w:val="20"/>
              </w:rPr>
              <w:t>
ақылы білім беру қызметтері</w:t>
            </w:r>
          </w:p>
          <w:bookmarkEnd w:id="505"/>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06"/>
          <w:p>
            <w:pPr>
              <w:spacing w:after="20"/>
              <w:ind w:left="20"/>
              <w:jc w:val="both"/>
            </w:pPr>
            <w:r>
              <w:rPr>
                <w:rFonts w:ascii="Times New Roman"/>
                <w:b w:val="false"/>
                <w:i w:val="false"/>
                <w:color w:val="000000"/>
                <w:sz w:val="20"/>
              </w:rPr>
              <w:t>
одан мыналардың есебінен:</w:t>
            </w:r>
          </w:p>
          <w:bookmarkEnd w:id="506"/>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507"/>
          <w:p>
            <w:pPr>
              <w:spacing w:after="20"/>
              <w:ind w:left="20"/>
              <w:jc w:val="both"/>
            </w:pPr>
            <w:r>
              <w:rPr>
                <w:rFonts w:ascii="Times New Roman"/>
                <w:b w:val="false"/>
                <w:i w:val="false"/>
                <w:color w:val="000000"/>
                <w:sz w:val="20"/>
              </w:rPr>
              <w:t>
кәсіпорындар қаражаты</w:t>
            </w:r>
          </w:p>
          <w:bookmarkEnd w:id="507"/>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508"/>
          <w:p>
            <w:pPr>
              <w:spacing w:after="20"/>
              <w:ind w:left="20"/>
              <w:jc w:val="both"/>
            </w:pPr>
            <w:r>
              <w:rPr>
                <w:rFonts w:ascii="Times New Roman"/>
                <w:b w:val="false"/>
                <w:i w:val="false"/>
                <w:color w:val="000000"/>
                <w:sz w:val="20"/>
              </w:rPr>
              <w:t>
халық қаражаты</w:t>
            </w:r>
          </w:p>
          <w:bookmarkEnd w:id="508"/>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509"/>
          <w:p>
            <w:pPr>
              <w:spacing w:after="20"/>
              <w:ind w:left="20"/>
              <w:jc w:val="both"/>
            </w:pPr>
            <w:r>
              <w:rPr>
                <w:rFonts w:ascii="Times New Roman"/>
                <w:b w:val="false"/>
                <w:i w:val="false"/>
                <w:color w:val="000000"/>
                <w:sz w:val="20"/>
              </w:rPr>
              <w:t>
Мамандығы бойынша барлығы</w:t>
            </w:r>
          </w:p>
          <w:bookmarkEnd w:id="509"/>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10"/>
          <w:p>
            <w:pPr>
              <w:spacing w:after="20"/>
              <w:ind w:left="20"/>
              <w:jc w:val="both"/>
            </w:pPr>
            <w:r>
              <w:rPr>
                <w:rFonts w:ascii="Times New Roman"/>
                <w:b w:val="false"/>
                <w:i w:val="false"/>
                <w:color w:val="000000"/>
                <w:sz w:val="20"/>
              </w:rPr>
              <w:t>
соның ішінде мыналардың</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511"/>
          <w:p>
            <w:pPr>
              <w:spacing w:after="20"/>
              <w:ind w:left="20"/>
              <w:jc w:val="both"/>
            </w:pPr>
            <w:r>
              <w:rPr>
                <w:rFonts w:ascii="Times New Roman"/>
                <w:b w:val="false"/>
                <w:i w:val="false"/>
                <w:color w:val="000000"/>
                <w:sz w:val="20"/>
              </w:rPr>
              <w:t>
мемлекеттік білім беру</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512"/>
          <w:p>
            <w:pPr>
              <w:spacing w:after="20"/>
              <w:ind w:left="20"/>
              <w:jc w:val="both"/>
            </w:pPr>
            <w:r>
              <w:rPr>
                <w:rFonts w:ascii="Times New Roman"/>
                <w:b w:val="false"/>
                <w:i w:val="false"/>
                <w:color w:val="000000"/>
                <w:sz w:val="20"/>
              </w:rPr>
              <w:t>
жергілікті атқарушы органдардың</w:t>
            </w:r>
          </w:p>
          <w:bookmarkEnd w:id="512"/>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513"/>
          <w:p>
            <w:pPr>
              <w:spacing w:after="20"/>
              <w:ind w:left="20"/>
              <w:jc w:val="both"/>
            </w:pPr>
            <w:r>
              <w:rPr>
                <w:rFonts w:ascii="Times New Roman"/>
                <w:b w:val="false"/>
                <w:i w:val="false"/>
                <w:color w:val="000000"/>
                <w:sz w:val="20"/>
              </w:rPr>
              <w:t>
ақылы білім беру қызметтері</w:t>
            </w:r>
          </w:p>
          <w:bookmarkEnd w:id="513"/>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14"/>
          <w:p>
            <w:pPr>
              <w:spacing w:after="20"/>
              <w:ind w:left="20"/>
              <w:jc w:val="both"/>
            </w:pPr>
            <w:r>
              <w:rPr>
                <w:rFonts w:ascii="Times New Roman"/>
                <w:b w:val="false"/>
                <w:i w:val="false"/>
                <w:color w:val="000000"/>
                <w:sz w:val="20"/>
              </w:rPr>
              <w:t>
одан мыналардың есебінен:</w:t>
            </w:r>
          </w:p>
          <w:bookmarkEnd w:id="514"/>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515"/>
          <w:p>
            <w:pPr>
              <w:spacing w:after="20"/>
              <w:ind w:left="20"/>
              <w:jc w:val="both"/>
            </w:pPr>
            <w:r>
              <w:rPr>
                <w:rFonts w:ascii="Times New Roman"/>
                <w:b w:val="false"/>
                <w:i w:val="false"/>
                <w:color w:val="000000"/>
                <w:sz w:val="20"/>
              </w:rPr>
              <w:t>
кәсіпорындар қаражаты</w:t>
            </w:r>
          </w:p>
          <w:bookmarkEnd w:id="515"/>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516"/>
          <w:p>
            <w:pPr>
              <w:spacing w:after="20"/>
              <w:ind w:left="20"/>
              <w:jc w:val="both"/>
            </w:pPr>
            <w:r>
              <w:rPr>
                <w:rFonts w:ascii="Times New Roman"/>
                <w:b w:val="false"/>
                <w:i w:val="false"/>
                <w:color w:val="000000"/>
                <w:sz w:val="20"/>
              </w:rPr>
              <w:t>
халық қаражаты</w:t>
            </w:r>
          </w:p>
          <w:bookmarkEnd w:id="516"/>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2" w:id="517"/>
      <w:r>
        <w:rPr>
          <w:rFonts w:ascii="Times New Roman"/>
          <w:b w:val="false"/>
          <w:i w:val="false"/>
          <w:color w:val="000000"/>
          <w:sz w:val="28"/>
        </w:rPr>
        <w:t>
      14. Профессорлық-оқытушылық құрамның санын көрсетіңіз, адам</w:t>
      </w:r>
    </w:p>
    <w:bookmarkEnd w:id="517"/>
    <w:p>
      <w:pPr>
        <w:spacing w:after="0"/>
        <w:ind w:left="0"/>
        <w:jc w:val="both"/>
      </w:pPr>
      <w:r>
        <w:rPr>
          <w:rFonts w:ascii="Times New Roman"/>
          <w:b w:val="false"/>
          <w:i w:val="false"/>
          <w:color w:val="000000"/>
          <w:sz w:val="28"/>
        </w:rPr>
        <w:t>Укажите численность профессорско-преподавательского состава,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518"/>
          <w:p>
            <w:pPr>
              <w:spacing w:after="20"/>
              <w:ind w:left="20"/>
              <w:jc w:val="both"/>
            </w:pPr>
            <w:r>
              <w:rPr>
                <w:rFonts w:ascii="Times New Roman"/>
                <w:b w:val="false"/>
                <w:i w:val="false"/>
                <w:color w:val="000000"/>
                <w:sz w:val="20"/>
              </w:rPr>
              <w:t>
Жол коды</w:t>
            </w:r>
          </w:p>
          <w:bookmarkEnd w:id="518"/>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19"/>
          <w:p>
            <w:pPr>
              <w:spacing w:after="20"/>
              <w:ind w:left="20"/>
              <w:jc w:val="both"/>
            </w:pPr>
            <w:r>
              <w:rPr>
                <w:rFonts w:ascii="Times New Roman"/>
                <w:b w:val="false"/>
                <w:i w:val="false"/>
                <w:color w:val="000000"/>
                <w:sz w:val="20"/>
              </w:rPr>
              <w:t>
Көрсеткіш атауы</w:t>
            </w:r>
          </w:p>
          <w:bookmarkEnd w:id="51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20"/>
          <w:p>
            <w:pPr>
              <w:spacing w:after="20"/>
              <w:ind w:left="20"/>
              <w:jc w:val="both"/>
            </w:pPr>
            <w:r>
              <w:rPr>
                <w:rFonts w:ascii="Times New Roman"/>
                <w:b w:val="false"/>
                <w:i w:val="false"/>
                <w:color w:val="000000"/>
                <w:sz w:val="20"/>
              </w:rPr>
              <w:t>
Негізгі (штаттың)құрамның тізімдік саны</w:t>
            </w:r>
          </w:p>
          <w:bookmarkEnd w:id="520"/>
          <w:p>
            <w:pPr>
              <w:spacing w:after="20"/>
              <w:ind w:left="20"/>
              <w:jc w:val="both"/>
            </w:pPr>
            <w:r>
              <w:rPr>
                <w:rFonts w:ascii="Times New Roman"/>
                <w:b w:val="false"/>
                <w:i w:val="false"/>
                <w:color w:val="000000"/>
                <w:sz w:val="20"/>
              </w:rPr>
              <w:t>
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521"/>
          <w:p>
            <w:pPr>
              <w:spacing w:after="20"/>
              <w:ind w:left="20"/>
              <w:jc w:val="both"/>
            </w:pPr>
            <w:r>
              <w:rPr>
                <w:rFonts w:ascii="Times New Roman"/>
                <w:b w:val="false"/>
                <w:i w:val="false"/>
                <w:color w:val="000000"/>
                <w:sz w:val="20"/>
              </w:rPr>
              <w:t>
Одан:</w:t>
            </w:r>
          </w:p>
          <w:bookmarkEnd w:id="521"/>
          <w:p>
            <w:pPr>
              <w:spacing w:after="20"/>
              <w:ind w:left="20"/>
              <w:jc w:val="both"/>
            </w:pPr>
            <w:r>
              <w:rPr>
                <w:rFonts w:ascii="Times New Roman"/>
                <w:b w:val="false"/>
                <w:i w:val="false"/>
                <w:color w:val="000000"/>
                <w:sz w:val="20"/>
              </w:rPr>
              <w:t>
Из них имеют: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522"/>
          <w:p>
            <w:pPr>
              <w:spacing w:after="20"/>
              <w:ind w:left="20"/>
              <w:jc w:val="both"/>
            </w:pPr>
            <w:r>
              <w:rPr>
                <w:rFonts w:ascii="Times New Roman"/>
                <w:b w:val="false"/>
                <w:i w:val="false"/>
                <w:color w:val="000000"/>
                <w:sz w:val="20"/>
              </w:rPr>
              <w:t>
Қызметті қоса атқарушылық бойынша қабылданғандар саны</w:t>
            </w:r>
          </w:p>
          <w:bookmarkEnd w:id="522"/>
          <w:p>
            <w:pPr>
              <w:spacing w:after="20"/>
              <w:ind w:left="20"/>
              <w:jc w:val="both"/>
            </w:pPr>
            <w:r>
              <w:rPr>
                <w:rFonts w:ascii="Times New Roman"/>
                <w:b w:val="false"/>
                <w:i w:val="false"/>
                <w:color w:val="000000"/>
                <w:sz w:val="20"/>
              </w:rPr>
              <w:t>
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523"/>
          <w:p>
            <w:pPr>
              <w:spacing w:after="20"/>
              <w:ind w:left="20"/>
              <w:jc w:val="both"/>
            </w:pPr>
            <w:r>
              <w:rPr>
                <w:rFonts w:ascii="Times New Roman"/>
                <w:b w:val="false"/>
                <w:i w:val="false"/>
                <w:color w:val="000000"/>
                <w:sz w:val="20"/>
              </w:rPr>
              <w:t>
магистр</w:t>
            </w:r>
          </w:p>
          <w:bookmarkEnd w:id="523"/>
          <w:p>
            <w:pPr>
              <w:spacing w:after="20"/>
              <w:ind w:left="20"/>
              <w:jc w:val="both"/>
            </w:pPr>
            <w:r>
              <w:rPr>
                <w:rFonts w:ascii="Times New Roman"/>
                <w:b w:val="false"/>
                <w:i w:val="false"/>
                <w:color w:val="000000"/>
                <w:sz w:val="20"/>
              </w:rPr>
              <w:t>
магистр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524"/>
          <w:p>
            <w:pPr>
              <w:spacing w:after="20"/>
              <w:ind w:left="20"/>
              <w:jc w:val="both"/>
            </w:pPr>
            <w:r>
              <w:rPr>
                <w:rFonts w:ascii="Times New Roman"/>
                <w:b w:val="false"/>
                <w:i w:val="false"/>
                <w:color w:val="000000"/>
                <w:sz w:val="20"/>
              </w:rPr>
              <w:t>
ғылыми дәрежесі</w:t>
            </w:r>
          </w:p>
          <w:bookmarkEnd w:id="524"/>
          <w:p>
            <w:pPr>
              <w:spacing w:after="20"/>
              <w:ind w:left="20"/>
              <w:jc w:val="both"/>
            </w:pPr>
            <w:r>
              <w:rPr>
                <w:rFonts w:ascii="Times New Roman"/>
                <w:b w:val="false"/>
                <w:i w:val="false"/>
                <w:color w:val="000000"/>
                <w:sz w:val="20"/>
              </w:rPr>
              <w:t>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525"/>
          <w:p>
            <w:pPr>
              <w:spacing w:after="20"/>
              <w:ind w:left="20"/>
              <w:jc w:val="both"/>
            </w:pPr>
            <w:r>
              <w:rPr>
                <w:rFonts w:ascii="Times New Roman"/>
                <w:b w:val="false"/>
                <w:i w:val="false"/>
                <w:color w:val="000000"/>
                <w:sz w:val="20"/>
              </w:rPr>
              <w:t>
ғылыми атаққа ие</w:t>
            </w:r>
          </w:p>
          <w:bookmarkEnd w:id="525"/>
          <w:p>
            <w:pPr>
              <w:spacing w:after="20"/>
              <w:ind w:left="20"/>
              <w:jc w:val="both"/>
            </w:pPr>
            <w:r>
              <w:rPr>
                <w:rFonts w:ascii="Times New Roman"/>
                <w:b w:val="false"/>
                <w:i w:val="false"/>
                <w:color w:val="000000"/>
                <w:sz w:val="20"/>
              </w:rPr>
              <w:t>
ученое 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526"/>
          <w:p>
            <w:pPr>
              <w:spacing w:after="20"/>
              <w:ind w:left="20"/>
              <w:jc w:val="both"/>
            </w:pPr>
            <w:r>
              <w:rPr>
                <w:rFonts w:ascii="Times New Roman"/>
                <w:b w:val="false"/>
                <w:i w:val="false"/>
                <w:color w:val="000000"/>
                <w:sz w:val="20"/>
              </w:rPr>
              <w:t>
филосо-фия (PhD)</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докторы</w:t>
            </w:r>
          </w:p>
          <w:p>
            <w:pPr>
              <w:spacing w:after="20"/>
              <w:ind w:left="20"/>
              <w:jc w:val="both"/>
            </w:pPr>
            <w:r>
              <w:rPr>
                <w:rFonts w:ascii="Times New Roman"/>
                <w:b w:val="false"/>
                <w:i w:val="false"/>
                <w:color w:val="000000"/>
                <w:sz w:val="20"/>
              </w:rPr>
              <w:t>
доктор философии (PhD)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527"/>
          <w:p>
            <w:pPr>
              <w:spacing w:after="20"/>
              <w:ind w:left="20"/>
              <w:jc w:val="both"/>
            </w:pPr>
            <w:r>
              <w:rPr>
                <w:rFonts w:ascii="Times New Roman"/>
                <w:b w:val="false"/>
                <w:i w:val="false"/>
                <w:color w:val="000000"/>
                <w:sz w:val="20"/>
              </w:rPr>
              <w:t>
бейіні бойынша докторы</w:t>
            </w:r>
          </w:p>
          <w:bookmarkEnd w:id="527"/>
          <w:p>
            <w:pPr>
              <w:spacing w:after="20"/>
              <w:ind w:left="20"/>
              <w:jc w:val="both"/>
            </w:pPr>
            <w:r>
              <w:rPr>
                <w:rFonts w:ascii="Times New Roman"/>
                <w:b w:val="false"/>
                <w:i w:val="false"/>
                <w:color w:val="000000"/>
                <w:sz w:val="20"/>
              </w:rPr>
              <w:t>
доктор по профилю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528"/>
          <w:p>
            <w:pPr>
              <w:spacing w:after="20"/>
              <w:ind w:left="20"/>
              <w:jc w:val="both"/>
            </w:pPr>
            <w:r>
              <w:rPr>
                <w:rFonts w:ascii="Times New Roman"/>
                <w:b w:val="false"/>
                <w:i w:val="false"/>
                <w:color w:val="000000"/>
                <w:sz w:val="20"/>
              </w:rPr>
              <w:t>
ғылым докторы</w:t>
            </w:r>
          </w:p>
          <w:bookmarkEnd w:id="528"/>
          <w:p>
            <w:pPr>
              <w:spacing w:after="20"/>
              <w:ind w:left="20"/>
              <w:jc w:val="both"/>
            </w:pPr>
            <w:r>
              <w:rPr>
                <w:rFonts w:ascii="Times New Roman"/>
                <w:b w:val="false"/>
                <w:i w:val="false"/>
                <w:color w:val="000000"/>
                <w:sz w:val="20"/>
              </w:rPr>
              <w:t>
доктор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529"/>
          <w:p>
            <w:pPr>
              <w:spacing w:after="20"/>
              <w:ind w:left="20"/>
              <w:jc w:val="both"/>
            </w:pPr>
            <w:r>
              <w:rPr>
                <w:rFonts w:ascii="Times New Roman"/>
                <w:b w:val="false"/>
                <w:i w:val="false"/>
                <w:color w:val="000000"/>
                <w:sz w:val="20"/>
              </w:rPr>
              <w:t>
ғылым кандидаты</w:t>
            </w:r>
          </w:p>
          <w:bookmarkEnd w:id="529"/>
          <w:p>
            <w:pPr>
              <w:spacing w:after="20"/>
              <w:ind w:left="20"/>
              <w:jc w:val="both"/>
            </w:pPr>
            <w:r>
              <w:rPr>
                <w:rFonts w:ascii="Times New Roman"/>
                <w:b w:val="false"/>
                <w:i w:val="false"/>
                <w:color w:val="000000"/>
                <w:sz w:val="20"/>
              </w:rPr>
              <w:t>
кандидат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профессор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530"/>
          <w:p>
            <w:pPr>
              <w:spacing w:after="20"/>
              <w:ind w:left="20"/>
              <w:jc w:val="both"/>
            </w:pPr>
            <w:r>
              <w:rPr>
                <w:rFonts w:ascii="Times New Roman"/>
                <w:b w:val="false"/>
                <w:i w:val="false"/>
                <w:color w:val="000000"/>
                <w:sz w:val="20"/>
              </w:rPr>
              <w:t>
доцент</w:t>
            </w:r>
          </w:p>
          <w:bookmarkEnd w:id="530"/>
          <w:p>
            <w:pPr>
              <w:spacing w:after="20"/>
              <w:ind w:left="20"/>
              <w:jc w:val="both"/>
            </w:pPr>
            <w:r>
              <w:rPr>
                <w:rFonts w:ascii="Times New Roman"/>
                <w:b w:val="false"/>
                <w:i w:val="false"/>
                <w:color w:val="000000"/>
                <w:sz w:val="20"/>
              </w:rPr>
              <w:t>
доцент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531"/>
          <w:p>
            <w:pPr>
              <w:spacing w:after="20"/>
              <w:ind w:left="20"/>
              <w:jc w:val="both"/>
            </w:pPr>
            <w:r>
              <w:rPr>
                <w:rFonts w:ascii="Times New Roman"/>
                <w:b w:val="false"/>
                <w:i w:val="false"/>
                <w:color w:val="000000"/>
                <w:sz w:val="20"/>
              </w:rPr>
              <w:t>
Барлығы</w:t>
            </w:r>
          </w:p>
          <w:bookmarkEnd w:id="531"/>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532"/>
          <w:p>
            <w:pPr>
              <w:spacing w:after="20"/>
              <w:ind w:left="20"/>
              <w:jc w:val="both"/>
            </w:pPr>
            <w:r>
              <w:rPr>
                <w:rFonts w:ascii="Times New Roman"/>
                <w:b w:val="false"/>
                <w:i w:val="false"/>
                <w:color w:val="000000"/>
                <w:sz w:val="20"/>
              </w:rPr>
              <w:t>
ерлер</w:t>
            </w:r>
          </w:p>
          <w:bookmarkEnd w:id="532"/>
          <w:p>
            <w:pPr>
              <w:spacing w:after="20"/>
              <w:ind w:left="20"/>
              <w:jc w:val="both"/>
            </w:pPr>
            <w:r>
              <w:rPr>
                <w:rFonts w:ascii="Times New Roman"/>
                <w:b w:val="false"/>
                <w:i w:val="false"/>
                <w:color w:val="000000"/>
                <w:sz w:val="20"/>
              </w:rPr>
              <w:t>
мужчин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533"/>
          <w:p>
            <w:pPr>
              <w:spacing w:after="20"/>
              <w:ind w:left="20"/>
              <w:jc w:val="both"/>
            </w:pPr>
            <w:r>
              <w:rPr>
                <w:rFonts w:ascii="Times New Roman"/>
                <w:b w:val="false"/>
                <w:i w:val="false"/>
                <w:color w:val="000000"/>
                <w:sz w:val="20"/>
              </w:rPr>
              <w:t>
соның ішінде:</w:t>
            </w:r>
          </w:p>
          <w:bookmarkEnd w:id="533"/>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534"/>
          <w:p>
            <w:pPr>
              <w:spacing w:after="20"/>
              <w:ind w:left="20"/>
              <w:jc w:val="both"/>
            </w:pPr>
            <w:r>
              <w:rPr>
                <w:rFonts w:ascii="Times New Roman"/>
                <w:b w:val="false"/>
                <w:i w:val="false"/>
                <w:color w:val="000000"/>
                <w:sz w:val="20"/>
              </w:rPr>
              <w:t>
30 жасқа дейін</w:t>
            </w:r>
          </w:p>
          <w:bookmarkEnd w:id="534"/>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535"/>
          <w:p>
            <w:pPr>
              <w:spacing w:after="20"/>
              <w:ind w:left="20"/>
              <w:jc w:val="both"/>
            </w:pPr>
            <w:r>
              <w:rPr>
                <w:rFonts w:ascii="Times New Roman"/>
                <w:b w:val="false"/>
                <w:i w:val="false"/>
                <w:color w:val="000000"/>
                <w:sz w:val="20"/>
              </w:rPr>
              <w:t>
30 - 39 жас</w:t>
            </w:r>
          </w:p>
          <w:bookmarkEnd w:id="535"/>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536"/>
          <w:p>
            <w:pPr>
              <w:spacing w:after="20"/>
              <w:ind w:left="20"/>
              <w:jc w:val="both"/>
            </w:pPr>
            <w:r>
              <w:rPr>
                <w:rFonts w:ascii="Times New Roman"/>
                <w:b w:val="false"/>
                <w:i w:val="false"/>
                <w:color w:val="000000"/>
                <w:sz w:val="20"/>
              </w:rPr>
              <w:t>
40 - 62 жас</w:t>
            </w:r>
          </w:p>
          <w:bookmarkEnd w:id="536"/>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537"/>
          <w:p>
            <w:pPr>
              <w:spacing w:after="20"/>
              <w:ind w:left="20"/>
              <w:jc w:val="both"/>
            </w:pPr>
            <w:r>
              <w:rPr>
                <w:rFonts w:ascii="Times New Roman"/>
                <w:b w:val="false"/>
                <w:i w:val="false"/>
                <w:color w:val="000000"/>
                <w:sz w:val="20"/>
              </w:rPr>
              <w:t>
63 жас және одан жоғары</w:t>
            </w:r>
          </w:p>
          <w:bookmarkEnd w:id="537"/>
          <w:p>
            <w:pPr>
              <w:spacing w:after="20"/>
              <w:ind w:left="20"/>
              <w:jc w:val="both"/>
            </w:pPr>
            <w:r>
              <w:rPr>
                <w:rFonts w:ascii="Times New Roman"/>
                <w:b w:val="false"/>
                <w:i w:val="false"/>
                <w:color w:val="000000"/>
                <w:sz w:val="20"/>
              </w:rPr>
              <w:t>
года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538"/>
          <w:p>
            <w:pPr>
              <w:spacing w:after="20"/>
              <w:ind w:left="20"/>
              <w:jc w:val="both"/>
            </w:pPr>
            <w:r>
              <w:rPr>
                <w:rFonts w:ascii="Times New Roman"/>
                <w:b w:val="false"/>
                <w:i w:val="false"/>
                <w:color w:val="000000"/>
                <w:sz w:val="20"/>
              </w:rPr>
              <w:t>
әйелдер</w:t>
            </w:r>
          </w:p>
          <w:bookmarkEnd w:id="538"/>
          <w:p>
            <w:pPr>
              <w:spacing w:after="20"/>
              <w:ind w:left="20"/>
              <w:jc w:val="both"/>
            </w:pPr>
            <w:r>
              <w:rPr>
                <w:rFonts w:ascii="Times New Roman"/>
                <w:b w:val="false"/>
                <w:i w:val="false"/>
                <w:color w:val="000000"/>
                <w:sz w:val="20"/>
              </w:rPr>
              <w:t>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539"/>
          <w:p>
            <w:pPr>
              <w:spacing w:after="20"/>
              <w:ind w:left="20"/>
              <w:jc w:val="both"/>
            </w:pPr>
            <w:r>
              <w:rPr>
                <w:rFonts w:ascii="Times New Roman"/>
                <w:b w:val="false"/>
                <w:i w:val="false"/>
                <w:color w:val="000000"/>
                <w:sz w:val="20"/>
              </w:rPr>
              <w:t>
соның ішінде:</w:t>
            </w:r>
          </w:p>
          <w:bookmarkEnd w:id="539"/>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540"/>
          <w:p>
            <w:pPr>
              <w:spacing w:after="20"/>
              <w:ind w:left="20"/>
              <w:jc w:val="both"/>
            </w:pPr>
            <w:r>
              <w:rPr>
                <w:rFonts w:ascii="Times New Roman"/>
                <w:b w:val="false"/>
                <w:i w:val="false"/>
                <w:color w:val="000000"/>
                <w:sz w:val="20"/>
              </w:rPr>
              <w:t>
30 жасқа дейін</w:t>
            </w:r>
          </w:p>
          <w:bookmarkEnd w:id="540"/>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541"/>
          <w:p>
            <w:pPr>
              <w:spacing w:after="20"/>
              <w:ind w:left="20"/>
              <w:jc w:val="both"/>
            </w:pPr>
            <w:r>
              <w:rPr>
                <w:rFonts w:ascii="Times New Roman"/>
                <w:b w:val="false"/>
                <w:i w:val="false"/>
                <w:color w:val="000000"/>
                <w:sz w:val="20"/>
              </w:rPr>
              <w:t>
30 - 39 жас</w:t>
            </w:r>
          </w:p>
          <w:bookmarkEnd w:id="541"/>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542"/>
          <w:p>
            <w:pPr>
              <w:spacing w:after="20"/>
              <w:ind w:left="20"/>
              <w:jc w:val="both"/>
            </w:pPr>
            <w:r>
              <w:rPr>
                <w:rFonts w:ascii="Times New Roman"/>
                <w:b w:val="false"/>
                <w:i w:val="false"/>
                <w:color w:val="000000"/>
                <w:sz w:val="20"/>
              </w:rPr>
              <w:t>
40 - 57 жас</w:t>
            </w:r>
          </w:p>
          <w:bookmarkEnd w:id="542"/>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43"/>
          <w:p>
            <w:pPr>
              <w:spacing w:after="20"/>
              <w:ind w:left="20"/>
              <w:jc w:val="both"/>
            </w:pPr>
            <w:r>
              <w:rPr>
                <w:rFonts w:ascii="Times New Roman"/>
                <w:b w:val="false"/>
                <w:i w:val="false"/>
                <w:color w:val="000000"/>
                <w:sz w:val="20"/>
              </w:rPr>
              <w:t>
58 жастан жоғары</w:t>
            </w:r>
          </w:p>
          <w:bookmarkEnd w:id="543"/>
          <w:p>
            <w:pPr>
              <w:spacing w:after="20"/>
              <w:ind w:left="20"/>
              <w:jc w:val="both"/>
            </w:pPr>
            <w:r>
              <w:rPr>
                <w:rFonts w:ascii="Times New Roman"/>
                <w:b w:val="false"/>
                <w:i w:val="false"/>
                <w:color w:val="000000"/>
                <w:sz w:val="20"/>
              </w:rPr>
              <w:t>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0" w:id="544"/>
    <w:p>
      <w:pPr>
        <w:spacing w:after="0"/>
        <w:ind w:left="0"/>
        <w:jc w:val="both"/>
      </w:pPr>
      <w:r>
        <w:rPr>
          <w:rFonts w:ascii="Times New Roman"/>
          <w:b w:val="false"/>
          <w:i w:val="false"/>
          <w:color w:val="000000"/>
          <w:sz w:val="28"/>
        </w:rPr>
        <w:t>
      15. Материалдық-техникалық базаның сипаттамалары туралы деректерді толтырыңыз</w:t>
      </w:r>
    </w:p>
    <w:bookmarkEnd w:id="544"/>
    <w:bookmarkStart w:name="z1501" w:id="545"/>
    <w:p>
      <w:pPr>
        <w:spacing w:after="0"/>
        <w:ind w:left="0"/>
        <w:jc w:val="both"/>
      </w:pPr>
      <w:r>
        <w:rPr>
          <w:rFonts w:ascii="Times New Roman"/>
          <w:b w:val="false"/>
          <w:i w:val="false"/>
          <w:color w:val="000000"/>
          <w:sz w:val="28"/>
        </w:rPr>
        <w:t>
      Заполните данные о характеристиках материально-технической базы</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546"/>
          <w:p>
            <w:pPr>
              <w:spacing w:after="20"/>
              <w:ind w:left="20"/>
              <w:jc w:val="both"/>
            </w:pPr>
            <w:r>
              <w:rPr>
                <w:rFonts w:ascii="Times New Roman"/>
                <w:b w:val="false"/>
                <w:i w:val="false"/>
                <w:color w:val="000000"/>
                <w:sz w:val="20"/>
              </w:rPr>
              <w:t>
Жол коды</w:t>
            </w:r>
          </w:p>
          <w:bookmarkEnd w:id="54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547"/>
          <w:p>
            <w:pPr>
              <w:spacing w:after="20"/>
              <w:ind w:left="20"/>
              <w:jc w:val="both"/>
            </w:pPr>
            <w:r>
              <w:rPr>
                <w:rFonts w:ascii="Times New Roman"/>
                <w:b w:val="false"/>
                <w:i w:val="false"/>
                <w:color w:val="000000"/>
                <w:sz w:val="20"/>
              </w:rPr>
              <w:t>
Көрсеткіш атауы</w:t>
            </w:r>
          </w:p>
          <w:bookmarkEnd w:id="547"/>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548"/>
          <w:p>
            <w:pPr>
              <w:spacing w:after="20"/>
              <w:ind w:left="20"/>
              <w:jc w:val="both"/>
            </w:pPr>
            <w:r>
              <w:rPr>
                <w:rFonts w:ascii="Times New Roman"/>
                <w:b w:val="false"/>
                <w:i w:val="false"/>
                <w:color w:val="000000"/>
                <w:sz w:val="20"/>
              </w:rPr>
              <w:t>
Барлығы</w:t>
            </w:r>
          </w:p>
          <w:bookmarkEnd w:id="548"/>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49"/>
          <w:p>
            <w:pPr>
              <w:spacing w:after="20"/>
              <w:ind w:left="20"/>
              <w:jc w:val="both"/>
            </w:pPr>
            <w:r>
              <w:rPr>
                <w:rFonts w:ascii="Times New Roman"/>
                <w:b w:val="false"/>
                <w:i w:val="false"/>
                <w:color w:val="000000"/>
                <w:sz w:val="20"/>
              </w:rPr>
              <w:t>
Ғимараттың жалпы алаңы, шаршы метр</w:t>
            </w:r>
          </w:p>
          <w:bookmarkEnd w:id="549"/>
          <w:p>
            <w:pPr>
              <w:spacing w:after="20"/>
              <w:ind w:left="20"/>
              <w:jc w:val="both"/>
            </w:pPr>
            <w:r>
              <w:rPr>
                <w:rFonts w:ascii="Times New Roman"/>
                <w:b w:val="false"/>
                <w:i w:val="false"/>
                <w:color w:val="000000"/>
                <w:sz w:val="20"/>
              </w:rPr>
              <w:t>
Общая площадь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550"/>
          <w:p>
            <w:pPr>
              <w:spacing w:after="20"/>
              <w:ind w:left="20"/>
              <w:jc w:val="both"/>
            </w:pPr>
            <w:r>
              <w:rPr>
                <w:rFonts w:ascii="Times New Roman"/>
                <w:b w:val="false"/>
                <w:i w:val="false"/>
                <w:color w:val="000000"/>
                <w:sz w:val="20"/>
              </w:rPr>
              <w:t>
одан:</w:t>
            </w:r>
          </w:p>
          <w:bookmarkEnd w:id="550"/>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551"/>
          <w:p>
            <w:pPr>
              <w:spacing w:after="20"/>
              <w:ind w:left="20"/>
              <w:jc w:val="both"/>
            </w:pPr>
            <w:r>
              <w:rPr>
                <w:rFonts w:ascii="Times New Roman"/>
                <w:b w:val="false"/>
                <w:i w:val="false"/>
                <w:color w:val="000000"/>
                <w:sz w:val="20"/>
              </w:rPr>
              <w:t>
жеке меншіктегі</w:t>
            </w:r>
          </w:p>
          <w:bookmarkEnd w:id="551"/>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552"/>
          <w:p>
            <w:pPr>
              <w:spacing w:after="20"/>
              <w:ind w:left="20"/>
              <w:jc w:val="both"/>
            </w:pPr>
            <w:r>
              <w:rPr>
                <w:rFonts w:ascii="Times New Roman"/>
                <w:b w:val="false"/>
                <w:i w:val="false"/>
                <w:color w:val="000000"/>
                <w:sz w:val="20"/>
              </w:rPr>
              <w:t>
жалға алынғаны</w:t>
            </w:r>
          </w:p>
          <w:bookmarkEnd w:id="552"/>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553"/>
          <w:p>
            <w:pPr>
              <w:spacing w:after="20"/>
              <w:ind w:left="20"/>
              <w:jc w:val="both"/>
            </w:pPr>
            <w:r>
              <w:rPr>
                <w:rFonts w:ascii="Times New Roman"/>
                <w:b w:val="false"/>
                <w:i w:val="false"/>
                <w:color w:val="000000"/>
                <w:sz w:val="20"/>
              </w:rPr>
              <w:t>
Оқу - зертханалық ғимараттардың жалпы алаңы, шаршы метр</w:t>
            </w:r>
          </w:p>
          <w:bookmarkEnd w:id="553"/>
          <w:p>
            <w:pPr>
              <w:spacing w:after="20"/>
              <w:ind w:left="20"/>
              <w:jc w:val="both"/>
            </w:pPr>
            <w:r>
              <w:rPr>
                <w:rFonts w:ascii="Times New Roman"/>
                <w:b w:val="false"/>
                <w:i w:val="false"/>
                <w:color w:val="000000"/>
                <w:sz w:val="20"/>
              </w:rPr>
              <w:t>
Общая площадь учебно-лабораторных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554"/>
          <w:p>
            <w:pPr>
              <w:spacing w:after="20"/>
              <w:ind w:left="20"/>
              <w:jc w:val="both"/>
            </w:pPr>
            <w:r>
              <w:rPr>
                <w:rFonts w:ascii="Times New Roman"/>
                <w:b w:val="false"/>
                <w:i w:val="false"/>
                <w:color w:val="000000"/>
                <w:sz w:val="20"/>
              </w:rPr>
              <w:t>
Спортзалдың алаңы, шаршы метр</w:t>
            </w:r>
          </w:p>
          <w:bookmarkEnd w:id="554"/>
          <w:p>
            <w:pPr>
              <w:spacing w:after="20"/>
              <w:ind w:left="20"/>
              <w:jc w:val="both"/>
            </w:pPr>
            <w:r>
              <w:rPr>
                <w:rFonts w:ascii="Times New Roman"/>
                <w:b w:val="false"/>
                <w:i w:val="false"/>
                <w:color w:val="000000"/>
                <w:sz w:val="20"/>
              </w:rPr>
              <w:t>
Площадь спортзала,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55"/>
          <w:p>
            <w:pPr>
              <w:spacing w:after="20"/>
              <w:ind w:left="20"/>
              <w:jc w:val="both"/>
            </w:pPr>
            <w:r>
              <w:rPr>
                <w:rFonts w:ascii="Times New Roman"/>
                <w:b w:val="false"/>
                <w:i w:val="false"/>
                <w:color w:val="000000"/>
                <w:sz w:val="20"/>
              </w:rPr>
              <w:t>
Мәжіліс залының алаңы, шаршы метр</w:t>
            </w:r>
          </w:p>
          <w:bookmarkEnd w:id="555"/>
          <w:p>
            <w:pPr>
              <w:spacing w:after="20"/>
              <w:ind w:left="20"/>
              <w:jc w:val="both"/>
            </w:pPr>
            <w:r>
              <w:rPr>
                <w:rFonts w:ascii="Times New Roman"/>
                <w:b w:val="false"/>
                <w:i w:val="false"/>
                <w:color w:val="000000"/>
                <w:sz w:val="20"/>
              </w:rPr>
              <w:t>
Площадь актового 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556"/>
          <w:p>
            <w:pPr>
              <w:spacing w:after="20"/>
              <w:ind w:left="20"/>
              <w:jc w:val="both"/>
            </w:pPr>
            <w:r>
              <w:rPr>
                <w:rFonts w:ascii="Times New Roman"/>
                <w:b w:val="false"/>
                <w:i w:val="false"/>
                <w:color w:val="000000"/>
                <w:sz w:val="20"/>
              </w:rPr>
              <w:t>
Жатақханалардың алаңы, шаршы метр</w:t>
            </w:r>
          </w:p>
          <w:bookmarkEnd w:id="556"/>
          <w:p>
            <w:pPr>
              <w:spacing w:after="20"/>
              <w:ind w:left="20"/>
              <w:jc w:val="both"/>
            </w:pPr>
            <w:r>
              <w:rPr>
                <w:rFonts w:ascii="Times New Roman"/>
                <w:b w:val="false"/>
                <w:i w:val="false"/>
                <w:color w:val="000000"/>
                <w:sz w:val="20"/>
              </w:rPr>
              <w:t>
Площадь общежитий,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557"/>
          <w:p>
            <w:pPr>
              <w:spacing w:after="20"/>
              <w:ind w:left="20"/>
              <w:jc w:val="both"/>
            </w:pPr>
            <w:r>
              <w:rPr>
                <w:rFonts w:ascii="Times New Roman"/>
                <w:b w:val="false"/>
                <w:i w:val="false"/>
                <w:color w:val="000000"/>
                <w:sz w:val="20"/>
              </w:rPr>
              <w:t>
Асхананың жобалық қуаттылығы, отыратын орындар</w:t>
            </w:r>
          </w:p>
          <w:bookmarkEnd w:id="557"/>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558"/>
          <w:p>
            <w:pPr>
              <w:spacing w:after="20"/>
              <w:ind w:left="20"/>
              <w:jc w:val="both"/>
            </w:pPr>
            <w:r>
              <w:rPr>
                <w:rFonts w:ascii="Times New Roman"/>
                <w:b w:val="false"/>
                <w:i w:val="false"/>
                <w:color w:val="000000"/>
                <w:sz w:val="20"/>
              </w:rPr>
              <w:t>
Оқу үдерісінде қолданылатын компьютерлер саны, бірлік</w:t>
            </w:r>
          </w:p>
          <w:bookmarkEnd w:id="558"/>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559"/>
          <w:p>
            <w:pPr>
              <w:spacing w:after="20"/>
              <w:ind w:left="20"/>
              <w:jc w:val="both"/>
            </w:pPr>
            <w:r>
              <w:rPr>
                <w:rFonts w:ascii="Times New Roman"/>
                <w:b w:val="false"/>
                <w:i w:val="false"/>
                <w:color w:val="000000"/>
                <w:sz w:val="20"/>
              </w:rPr>
              <w:t>
одан интернетке қолжетімділігі бар компьютерлер саны, бірлік</w:t>
            </w:r>
          </w:p>
          <w:bookmarkEnd w:id="559"/>
          <w:p>
            <w:pPr>
              <w:spacing w:after="20"/>
              <w:ind w:left="20"/>
              <w:jc w:val="both"/>
            </w:pPr>
            <w:r>
              <w:rPr>
                <w:rFonts w:ascii="Times New Roman"/>
                <w:b w:val="false"/>
                <w:i w:val="false"/>
                <w:color w:val="000000"/>
                <w:sz w:val="20"/>
              </w:rPr>
              <w:t>
из них число компьютеров имеющих доступ к Интернету,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560"/>
          <w:p>
            <w:pPr>
              <w:spacing w:after="20"/>
              <w:ind w:left="20"/>
              <w:jc w:val="both"/>
            </w:pPr>
            <w:r>
              <w:rPr>
                <w:rFonts w:ascii="Times New Roman"/>
                <w:b w:val="false"/>
                <w:i w:val="false"/>
                <w:color w:val="000000"/>
                <w:sz w:val="20"/>
              </w:rPr>
              <w:t>
Интерактивтік жабдықтар жиынтығының саны</w:t>
            </w:r>
          </w:p>
          <w:bookmarkEnd w:id="560"/>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561"/>
          <w:p>
            <w:pPr>
              <w:spacing w:after="20"/>
              <w:ind w:left="20"/>
              <w:jc w:val="both"/>
            </w:pPr>
            <w:r>
              <w:rPr>
                <w:rFonts w:ascii="Times New Roman"/>
                <w:b w:val="false"/>
                <w:i w:val="false"/>
                <w:color w:val="000000"/>
                <w:sz w:val="20"/>
              </w:rPr>
              <w:t>
Кітапхана қоры</w:t>
            </w:r>
          </w:p>
          <w:bookmarkEnd w:id="561"/>
          <w:p>
            <w:pPr>
              <w:spacing w:after="20"/>
              <w:ind w:left="20"/>
              <w:jc w:val="both"/>
            </w:pPr>
            <w:r>
              <w:rPr>
                <w:rFonts w:ascii="Times New Roman"/>
                <w:b w:val="false"/>
                <w:i w:val="false"/>
                <w:color w:val="000000"/>
                <w:sz w:val="20"/>
              </w:rPr>
              <w:t>
Библиотечный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562"/>
          <w:p>
            <w:pPr>
              <w:spacing w:after="20"/>
              <w:ind w:left="20"/>
              <w:jc w:val="both"/>
            </w:pPr>
            <w:r>
              <w:rPr>
                <w:rFonts w:ascii="Times New Roman"/>
                <w:b w:val="false"/>
                <w:i w:val="false"/>
                <w:color w:val="000000"/>
                <w:sz w:val="20"/>
              </w:rPr>
              <w:t>
Жыл сайынғы кітаптар данасының түсімі</w:t>
            </w:r>
          </w:p>
          <w:bookmarkEnd w:id="562"/>
          <w:p>
            <w:pPr>
              <w:spacing w:after="20"/>
              <w:ind w:left="20"/>
              <w:jc w:val="both"/>
            </w:pPr>
            <w:r>
              <w:rPr>
                <w:rFonts w:ascii="Times New Roman"/>
                <w:b w:val="false"/>
                <w:i w:val="false"/>
                <w:color w:val="000000"/>
                <w:sz w:val="20"/>
              </w:rPr>
              <w:t xml:space="preserve">
Ежегодные поступленияэкземпляров, книг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563"/>
          <w:p>
            <w:pPr>
              <w:spacing w:after="20"/>
              <w:ind w:left="20"/>
              <w:jc w:val="both"/>
            </w:pPr>
            <w:r>
              <w:rPr>
                <w:rFonts w:ascii="Times New Roman"/>
                <w:b w:val="false"/>
                <w:i w:val="false"/>
                <w:color w:val="000000"/>
                <w:sz w:val="20"/>
              </w:rPr>
              <w:t>
Оқырмандар саны, адам</w:t>
            </w:r>
          </w:p>
          <w:bookmarkEnd w:id="563"/>
          <w:p>
            <w:pPr>
              <w:spacing w:after="20"/>
              <w:ind w:left="20"/>
              <w:jc w:val="both"/>
            </w:pPr>
            <w:r>
              <w:rPr>
                <w:rFonts w:ascii="Times New Roman"/>
                <w:b w:val="false"/>
                <w:i w:val="false"/>
                <w:color w:val="000000"/>
                <w:sz w:val="20"/>
              </w:rPr>
              <w:t>
Количество читателей,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564"/>
          <w:p>
            <w:pPr>
              <w:spacing w:after="20"/>
              <w:ind w:left="20"/>
              <w:jc w:val="both"/>
            </w:pPr>
            <w:r>
              <w:rPr>
                <w:rFonts w:ascii="Times New Roman"/>
                <w:b w:val="false"/>
                <w:i w:val="false"/>
                <w:color w:val="000000"/>
                <w:sz w:val="20"/>
              </w:rPr>
              <w:t>
Бір жыл ішінде кітапханаға келушілер саны, бірлік</w:t>
            </w:r>
          </w:p>
          <w:bookmarkEnd w:id="564"/>
          <w:p>
            <w:pPr>
              <w:spacing w:after="20"/>
              <w:ind w:left="20"/>
              <w:jc w:val="both"/>
            </w:pPr>
            <w:r>
              <w:rPr>
                <w:rFonts w:ascii="Times New Roman"/>
                <w:b w:val="false"/>
                <w:i w:val="false"/>
                <w:color w:val="000000"/>
                <w:sz w:val="20"/>
              </w:rPr>
              <w:t>
Число посещений библиотек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565"/>
          <w:p>
            <w:pPr>
              <w:spacing w:after="20"/>
              <w:ind w:left="20"/>
              <w:jc w:val="both"/>
            </w:pPr>
            <w:r>
              <w:rPr>
                <w:rFonts w:ascii="Times New Roman"/>
                <w:b w:val="false"/>
                <w:i w:val="false"/>
                <w:color w:val="000000"/>
                <w:sz w:val="20"/>
              </w:rPr>
              <w:t>
Бір жыл ішінде берілген кітаптар саны, кітаптар</w:t>
            </w:r>
          </w:p>
          <w:bookmarkEnd w:id="565"/>
          <w:p>
            <w:pPr>
              <w:spacing w:after="20"/>
              <w:ind w:left="20"/>
              <w:jc w:val="both"/>
            </w:pPr>
            <w:r>
              <w:rPr>
                <w:rFonts w:ascii="Times New Roman"/>
                <w:b w:val="false"/>
                <w:i w:val="false"/>
                <w:color w:val="000000"/>
                <w:sz w:val="20"/>
              </w:rPr>
              <w:t>
Число книговыдач за год,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2" w:id="566"/>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bookmarkEnd w:id="566"/>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523" w:id="567"/>
      <w:r>
        <w:rPr>
          <w:rFonts w:ascii="Times New Roman"/>
          <w:b w:val="false"/>
          <w:i w:val="false"/>
          <w:color w:val="000000"/>
          <w:sz w:val="28"/>
        </w:rPr>
        <w:t>
      Атауы Мекенжайы (респонденттің)</w:t>
      </w:r>
    </w:p>
    <w:bookmarkEnd w:id="567"/>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 _______________</w:t>
      </w:r>
    </w:p>
    <w:p>
      <w:pPr>
        <w:spacing w:after="0"/>
        <w:ind w:left="0"/>
        <w:jc w:val="both"/>
      </w:pPr>
      <w:r>
        <w:rPr>
          <w:rFonts w:ascii="Times New Roman"/>
          <w:b w:val="false"/>
          <w:i w:val="false"/>
          <w:color w:val="000000"/>
          <w:sz w:val="28"/>
        </w:rPr>
        <w:t>Телефон(респондента)</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 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bookmarkStart w:name="z1525" w:id="56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организаций высшего и послевузовского образования"</w:t>
      </w:r>
      <w:r>
        <w:br/>
      </w:r>
      <w:r>
        <w:rPr>
          <w:rFonts w:ascii="Times New Roman"/>
          <w:b/>
          <w:i w:val="false"/>
          <w:color w:val="000000"/>
        </w:rPr>
        <w:t>(индекс ОВПО, периодичность один раз в год)</w:t>
      </w:r>
    </w:p>
    <w:bookmarkEnd w:id="568"/>
    <w:bookmarkStart w:name="z1526" w:id="56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организаций высшего и послевузовского образования" (индекс ОВПО, периодичность один раз в год) (далее – статистическая форма).</w:t>
      </w:r>
    </w:p>
    <w:bookmarkEnd w:id="569"/>
    <w:bookmarkStart w:name="z1527" w:id="57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570"/>
    <w:bookmarkStart w:name="z1528" w:id="571"/>
    <w:p>
      <w:pPr>
        <w:spacing w:after="0"/>
        <w:ind w:left="0"/>
        <w:jc w:val="both"/>
      </w:pPr>
      <w:r>
        <w:rPr>
          <w:rFonts w:ascii="Times New Roman"/>
          <w:b w:val="false"/>
          <w:i w:val="false"/>
          <w:color w:val="000000"/>
          <w:sz w:val="28"/>
        </w:rPr>
        <w:t>
      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571"/>
    <w:bookmarkStart w:name="z1529" w:id="572"/>
    <w:p>
      <w:pPr>
        <w:spacing w:after="0"/>
        <w:ind w:left="0"/>
        <w:jc w:val="both"/>
      </w:pPr>
      <w:r>
        <w:rPr>
          <w:rFonts w:ascii="Times New Roman"/>
          <w:b w:val="false"/>
          <w:i w:val="false"/>
          <w:color w:val="000000"/>
          <w:sz w:val="28"/>
        </w:rPr>
        <w:t>
      2)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572"/>
    <w:bookmarkStart w:name="z1530" w:id="573"/>
    <w:p>
      <w:pPr>
        <w:spacing w:after="0"/>
        <w:ind w:left="0"/>
        <w:jc w:val="both"/>
      </w:pPr>
      <w:r>
        <w:rPr>
          <w:rFonts w:ascii="Times New Roman"/>
          <w:b w:val="false"/>
          <w:i w:val="false"/>
          <w:color w:val="000000"/>
          <w:sz w:val="28"/>
        </w:rPr>
        <w:t>
      3) докторант – лицо, обучающееся в докторантуре;</w:t>
      </w:r>
    </w:p>
    <w:bookmarkEnd w:id="573"/>
    <w:bookmarkStart w:name="z1531" w:id="574"/>
    <w:p>
      <w:pPr>
        <w:spacing w:after="0"/>
        <w:ind w:left="0"/>
        <w:jc w:val="both"/>
      </w:pPr>
      <w:r>
        <w:rPr>
          <w:rFonts w:ascii="Times New Roman"/>
          <w:b w:val="false"/>
          <w:i w:val="false"/>
          <w:color w:val="000000"/>
          <w:sz w:val="28"/>
        </w:rPr>
        <w:t>
      4) магистрант – лицо, обучающееся в магистратуре;</w:t>
      </w:r>
    </w:p>
    <w:bookmarkEnd w:id="574"/>
    <w:bookmarkStart w:name="z1532" w:id="575"/>
    <w:p>
      <w:pPr>
        <w:spacing w:after="0"/>
        <w:ind w:left="0"/>
        <w:jc w:val="both"/>
      </w:pPr>
      <w:r>
        <w:rPr>
          <w:rFonts w:ascii="Times New Roman"/>
          <w:b w:val="false"/>
          <w:i w:val="false"/>
          <w:color w:val="000000"/>
          <w:sz w:val="28"/>
        </w:rPr>
        <w:t>
      5)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575"/>
    <w:bookmarkStart w:name="z1533" w:id="576"/>
    <w:p>
      <w:pPr>
        <w:spacing w:after="0"/>
        <w:ind w:left="0"/>
        <w:jc w:val="both"/>
      </w:pPr>
      <w:r>
        <w:rPr>
          <w:rFonts w:ascii="Times New Roman"/>
          <w:b w:val="false"/>
          <w:i w:val="false"/>
          <w:color w:val="000000"/>
          <w:sz w:val="28"/>
        </w:rPr>
        <w:t>
      6)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576"/>
    <w:bookmarkStart w:name="z1534" w:id="577"/>
    <w:p>
      <w:pPr>
        <w:spacing w:after="0"/>
        <w:ind w:left="0"/>
        <w:jc w:val="both"/>
      </w:pPr>
      <w:r>
        <w:rPr>
          <w:rFonts w:ascii="Times New Roman"/>
          <w:b w:val="false"/>
          <w:i w:val="false"/>
          <w:color w:val="000000"/>
          <w:sz w:val="28"/>
        </w:rPr>
        <w:t>
      7)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577"/>
    <w:bookmarkStart w:name="z1535" w:id="578"/>
    <w:p>
      <w:pPr>
        <w:spacing w:after="0"/>
        <w:ind w:left="0"/>
        <w:jc w:val="both"/>
      </w:pPr>
      <w:r>
        <w:rPr>
          <w:rFonts w:ascii="Times New Roman"/>
          <w:b w:val="false"/>
          <w:i w:val="false"/>
          <w:color w:val="000000"/>
          <w:sz w:val="28"/>
        </w:rPr>
        <w:t>
      8)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578"/>
    <w:bookmarkStart w:name="z1536" w:id="579"/>
    <w:p>
      <w:pPr>
        <w:spacing w:after="0"/>
        <w:ind w:left="0"/>
        <w:jc w:val="both"/>
      </w:pPr>
      <w:r>
        <w:rPr>
          <w:rFonts w:ascii="Times New Roman"/>
          <w:b w:val="false"/>
          <w:i w:val="false"/>
          <w:color w:val="000000"/>
          <w:sz w:val="28"/>
        </w:rPr>
        <w:t>
      9)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579"/>
    <w:bookmarkStart w:name="z1537" w:id="580"/>
    <w:p>
      <w:pPr>
        <w:spacing w:after="0"/>
        <w:ind w:left="0"/>
        <w:jc w:val="both"/>
      </w:pPr>
      <w:r>
        <w:rPr>
          <w:rFonts w:ascii="Times New Roman"/>
          <w:b w:val="false"/>
          <w:i w:val="false"/>
          <w:color w:val="000000"/>
          <w:sz w:val="28"/>
        </w:rPr>
        <w:t xml:space="preserve">
      3. В статистической форме данные заполняются отдельно по каждой форме получения образования согласно </w:t>
      </w:r>
      <w:r>
        <w:rPr>
          <w:rFonts w:ascii="Times New Roman"/>
          <w:b w:val="false"/>
          <w:i w:val="false"/>
          <w:color w:val="000000"/>
          <w:sz w:val="28"/>
        </w:rPr>
        <w:t>статье 27</w:t>
      </w:r>
      <w:r>
        <w:rPr>
          <w:rFonts w:ascii="Times New Roman"/>
          <w:b w:val="false"/>
          <w:i w:val="false"/>
          <w:color w:val="000000"/>
          <w:sz w:val="28"/>
        </w:rPr>
        <w:t xml:space="preserve"> Закона Республики Казахстан "Об образовании". Статистическая форма составляется на основании данных первичной учетной документации, имеющейся в учебной части, бухгалтерии, отделе кадров и других подразделениях организаций высшего и (или) послевузовского образования или научной организации.</w:t>
      </w:r>
    </w:p>
    <w:bookmarkEnd w:id="580"/>
    <w:bookmarkStart w:name="z1538" w:id="581"/>
    <w:p>
      <w:pPr>
        <w:spacing w:after="0"/>
        <w:ind w:left="0"/>
        <w:jc w:val="both"/>
      </w:pPr>
      <w:r>
        <w:rPr>
          <w:rFonts w:ascii="Times New Roman"/>
          <w:b w:val="false"/>
          <w:i w:val="false"/>
          <w:color w:val="000000"/>
          <w:sz w:val="28"/>
        </w:rPr>
        <w:t>
      4. В разделах 1, 2 и 3 проставляется соответствующая метка в указанных клетках.</w:t>
      </w:r>
    </w:p>
    <w:bookmarkEnd w:id="581"/>
    <w:bookmarkStart w:name="z1539" w:id="582"/>
    <w:p>
      <w:pPr>
        <w:spacing w:after="0"/>
        <w:ind w:left="0"/>
        <w:jc w:val="both"/>
      </w:pPr>
      <w:r>
        <w:rPr>
          <w:rFonts w:ascii="Times New Roman"/>
          <w:b w:val="false"/>
          <w:i w:val="false"/>
          <w:color w:val="000000"/>
          <w:sz w:val="28"/>
        </w:rPr>
        <w:t>
      Организации, осуществляющие образовательные программы только высшего образования, заполняют разделы 4-11, 14-15 и не заполняют разделы 12-13. Организации, осуществляющие образовательные программы только послевузовского образования, заполняют разделы 4-8, 13-15 и не заполняют разделы 9-11.</w:t>
      </w:r>
    </w:p>
    <w:bookmarkEnd w:id="582"/>
    <w:bookmarkStart w:name="z1540" w:id="583"/>
    <w:p>
      <w:pPr>
        <w:spacing w:after="0"/>
        <w:ind w:left="0"/>
        <w:jc w:val="both"/>
      </w:pPr>
      <w:r>
        <w:rPr>
          <w:rFonts w:ascii="Times New Roman"/>
          <w:b w:val="false"/>
          <w:i w:val="false"/>
          <w:color w:val="000000"/>
          <w:sz w:val="28"/>
        </w:rPr>
        <w:t>
      5. В разделе 4 приводятся сведения о наличии и движении студентов, магистрантов, врачей-резидентов и докторантов за отчетный год.</w:t>
      </w:r>
    </w:p>
    <w:bookmarkEnd w:id="583"/>
    <w:bookmarkStart w:name="z1541" w:id="584"/>
    <w:p>
      <w:pPr>
        <w:spacing w:after="0"/>
        <w:ind w:left="0"/>
        <w:jc w:val="both"/>
      </w:pPr>
      <w:r>
        <w:rPr>
          <w:rFonts w:ascii="Times New Roman"/>
          <w:b w:val="false"/>
          <w:i w:val="false"/>
          <w:color w:val="000000"/>
          <w:sz w:val="28"/>
        </w:rPr>
        <w:t>
      В число принятых указываются впервые начавшие обучение в данном учебном заведении с распределением по базе образования.</w:t>
      </w:r>
    </w:p>
    <w:bookmarkEnd w:id="584"/>
    <w:bookmarkStart w:name="z1542" w:id="585"/>
    <w:p>
      <w:pPr>
        <w:spacing w:after="0"/>
        <w:ind w:left="0"/>
        <w:jc w:val="both"/>
      </w:pPr>
      <w:r>
        <w:rPr>
          <w:rFonts w:ascii="Times New Roman"/>
          <w:b w:val="false"/>
          <w:i w:val="false"/>
          <w:color w:val="000000"/>
          <w:sz w:val="28"/>
        </w:rPr>
        <w:t>
      В число прибывших включаются лица, переведенные из других учебных заведений и восстановленные в учебном заведении из числа ранее отчисленных по какой-либо причине, либо восстановленные из академического отпуска и из рядов вооруженных сил.</w:t>
      </w:r>
    </w:p>
    <w:bookmarkEnd w:id="585"/>
    <w:bookmarkStart w:name="z1543" w:id="586"/>
    <w:p>
      <w:pPr>
        <w:spacing w:after="0"/>
        <w:ind w:left="0"/>
        <w:jc w:val="both"/>
      </w:pPr>
      <w:r>
        <w:rPr>
          <w:rFonts w:ascii="Times New Roman"/>
          <w:b w:val="false"/>
          <w:i w:val="false"/>
          <w:color w:val="000000"/>
          <w:sz w:val="28"/>
        </w:rPr>
        <w:t>
      В число выбывших включаются обучающиеся, отчисленные по неуспеваемости (в том числе лица, получившие неудовлетворительную оценку при защите выпускной работы или при сдаче выпускных экзаменов, а также не явившиеся на защиту выпускной работы или сдачу выпускного экзамена без уважительных причин), из-за финансовых затруднений, переведенные на другие формы обучения в данном учебном заведении, переведенные в другие организации высшего и послевузовского образования, призванные в ряды вооруженных сил, по собственному желанию, по состоянию здоровья, за нарушение учебной дисциплины, правил внутреннего распорядка и Устава учебного заведения. К другим причинам относятся - семейные обстоятельства, академический отпуск.</w:t>
      </w:r>
    </w:p>
    <w:bookmarkEnd w:id="586"/>
    <w:bookmarkStart w:name="z1544" w:id="587"/>
    <w:p>
      <w:pPr>
        <w:spacing w:after="0"/>
        <w:ind w:left="0"/>
        <w:jc w:val="both"/>
      </w:pPr>
      <w:r>
        <w:rPr>
          <w:rFonts w:ascii="Times New Roman"/>
          <w:b w:val="false"/>
          <w:i w:val="false"/>
          <w:color w:val="000000"/>
          <w:sz w:val="28"/>
        </w:rPr>
        <w:t>
      По строке 5.1 указываются итоги государственной аттестации выпускников.</w:t>
      </w:r>
    </w:p>
    <w:bookmarkEnd w:id="587"/>
    <w:bookmarkStart w:name="z1545" w:id="588"/>
    <w:p>
      <w:pPr>
        <w:spacing w:after="0"/>
        <w:ind w:left="0"/>
        <w:jc w:val="both"/>
      </w:pPr>
      <w:r>
        <w:rPr>
          <w:rFonts w:ascii="Times New Roman"/>
          <w:b w:val="false"/>
          <w:i w:val="false"/>
          <w:color w:val="000000"/>
          <w:sz w:val="28"/>
        </w:rPr>
        <w:t xml:space="preserve">
      В строке 7 указывается общая численность иногородних обучающихся, из них по строке 7.1 численность иногородних лиц, нуждающихся в общежитии и по строке 7.1.1 – численность проживающих в общежитии. </w:t>
      </w:r>
    </w:p>
    <w:bookmarkEnd w:id="588"/>
    <w:bookmarkStart w:name="z1546" w:id="589"/>
    <w:p>
      <w:pPr>
        <w:spacing w:after="0"/>
        <w:ind w:left="0"/>
        <w:jc w:val="both"/>
      </w:pPr>
      <w:r>
        <w:rPr>
          <w:rFonts w:ascii="Times New Roman"/>
          <w:b w:val="false"/>
          <w:i w:val="false"/>
          <w:color w:val="000000"/>
          <w:sz w:val="28"/>
        </w:rPr>
        <w:t>
      6. В разделе 5 указывается распределение численности студентов магистрантов, врачей-резидентов и докторантов по курсам в разрезе источников финансирования обучения.</w:t>
      </w:r>
    </w:p>
    <w:bookmarkEnd w:id="589"/>
    <w:bookmarkStart w:name="z1547" w:id="590"/>
    <w:p>
      <w:pPr>
        <w:spacing w:after="0"/>
        <w:ind w:left="0"/>
        <w:jc w:val="both"/>
      </w:pPr>
      <w:r>
        <w:rPr>
          <w:rFonts w:ascii="Times New Roman"/>
          <w:b w:val="false"/>
          <w:i w:val="false"/>
          <w:color w:val="000000"/>
          <w:sz w:val="28"/>
        </w:rPr>
        <w:t>
      7. В разделе 6 указывается численность студентов, магистрантов, врачей-резидентов и докторантов по возрасту за отчетный год, в разделе 6.1 указывается соответствующая информация по женщинам, обучающимся по программам высшего и послевузовского образования. Возраст обучающихся определяется по числу полных лет по состоянию на 1 января.</w:t>
      </w:r>
    </w:p>
    <w:bookmarkEnd w:id="590"/>
    <w:bookmarkStart w:name="z1548" w:id="591"/>
    <w:p>
      <w:pPr>
        <w:spacing w:after="0"/>
        <w:ind w:left="0"/>
        <w:jc w:val="both"/>
      </w:pPr>
      <w:r>
        <w:rPr>
          <w:rFonts w:ascii="Times New Roman"/>
          <w:b w:val="false"/>
          <w:i w:val="false"/>
          <w:color w:val="000000"/>
          <w:sz w:val="28"/>
        </w:rPr>
        <w:t>
      8. В разделах 7 и 8 указывается число студентов, магистрантов, врачей-резидентов и докторантов, принятых, обучающихся, выпустившихся в отчетном году, по национальностям и странам соответственно.</w:t>
      </w:r>
    </w:p>
    <w:bookmarkEnd w:id="591"/>
    <w:bookmarkStart w:name="z1549" w:id="592"/>
    <w:p>
      <w:pPr>
        <w:spacing w:after="0"/>
        <w:ind w:left="0"/>
        <w:jc w:val="both"/>
      </w:pPr>
      <w:r>
        <w:rPr>
          <w:rFonts w:ascii="Times New Roman"/>
          <w:b w:val="false"/>
          <w:i w:val="false"/>
          <w:color w:val="000000"/>
          <w:sz w:val="28"/>
        </w:rPr>
        <w:t xml:space="preserve">
      9. Данные в разделах 9, 12, 12А, 12Б, 13, 13А и 13Б по специальностям заполняются в соответствии с Классификатором направлений подготовки кадров с высшим и послевузовским образованием,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октября 2018 года № 569 (зарегистрирован в Реестре государственной регистрации нормативных правовых актов № 17565).</w:t>
      </w:r>
    </w:p>
    <w:bookmarkEnd w:id="592"/>
    <w:bookmarkStart w:name="z1550" w:id="593"/>
    <w:p>
      <w:pPr>
        <w:spacing w:after="0"/>
        <w:ind w:left="0"/>
        <w:jc w:val="both"/>
      </w:pPr>
      <w:r>
        <w:rPr>
          <w:rFonts w:ascii="Times New Roman"/>
          <w:b w:val="false"/>
          <w:i w:val="false"/>
          <w:color w:val="000000"/>
          <w:sz w:val="28"/>
        </w:rPr>
        <w:t>
      10. В разделе 9 специальности высшего образования в численность студентов на начало учебного года:</w:t>
      </w:r>
    </w:p>
    <w:bookmarkEnd w:id="593"/>
    <w:bookmarkStart w:name="z1551" w:id="594"/>
    <w:p>
      <w:pPr>
        <w:spacing w:after="0"/>
        <w:ind w:left="0"/>
        <w:jc w:val="both"/>
      </w:pPr>
      <w:r>
        <w:rPr>
          <w:rFonts w:ascii="Times New Roman"/>
          <w:b w:val="false"/>
          <w:i w:val="false"/>
          <w:color w:val="000000"/>
          <w:sz w:val="28"/>
        </w:rPr>
        <w:t>
      1) включаются лица, числящиеся по состоянию на 1 октября отчетного года. Также учитываются студенты, не исключенные из состава студентов, отсутствующие на занятиях по каким-либо причинам.</w:t>
      </w:r>
    </w:p>
    <w:bookmarkEnd w:id="594"/>
    <w:bookmarkStart w:name="z1552" w:id="595"/>
    <w:p>
      <w:pPr>
        <w:spacing w:after="0"/>
        <w:ind w:left="0"/>
        <w:jc w:val="both"/>
      </w:pPr>
      <w:r>
        <w:rPr>
          <w:rFonts w:ascii="Times New Roman"/>
          <w:b w:val="false"/>
          <w:i w:val="false"/>
          <w:color w:val="000000"/>
          <w:sz w:val="28"/>
        </w:rPr>
        <w:t>
      2) не включаются слушатели платных курсов по подготовке к поступлению в высшее учебное заведение, студенты, откомандированные для обучения за границу.</w:t>
      </w:r>
    </w:p>
    <w:bookmarkEnd w:id="595"/>
    <w:bookmarkStart w:name="z1553" w:id="596"/>
    <w:p>
      <w:pPr>
        <w:spacing w:after="0"/>
        <w:ind w:left="0"/>
        <w:jc w:val="both"/>
      </w:pPr>
      <w:r>
        <w:rPr>
          <w:rFonts w:ascii="Times New Roman"/>
          <w:b w:val="false"/>
          <w:i w:val="false"/>
          <w:color w:val="000000"/>
          <w:sz w:val="28"/>
        </w:rPr>
        <w:t>
      В графе 10 также показываются лица, не защитившие в свое время по какой-либо причине дипломный проект (не сдавшие государственные экзамены), но получившие разрешение защищать диплом (сдать государственные экзамены) в отчетном году.</w:t>
      </w:r>
    </w:p>
    <w:bookmarkEnd w:id="596"/>
    <w:bookmarkStart w:name="z1554" w:id="597"/>
    <w:p>
      <w:pPr>
        <w:spacing w:after="0"/>
        <w:ind w:left="0"/>
        <w:jc w:val="both"/>
      </w:pPr>
      <w:r>
        <w:rPr>
          <w:rFonts w:ascii="Times New Roman"/>
          <w:b w:val="false"/>
          <w:i w:val="false"/>
          <w:color w:val="000000"/>
          <w:sz w:val="28"/>
        </w:rPr>
        <w:t>
      11. В разделе 10 указывается распределение студентов бакалавриата по языкам обучения, в графе 7 - язык обучения.</w:t>
      </w:r>
    </w:p>
    <w:bookmarkEnd w:id="597"/>
    <w:bookmarkStart w:name="z1555" w:id="598"/>
    <w:p>
      <w:pPr>
        <w:spacing w:after="0"/>
        <w:ind w:left="0"/>
        <w:jc w:val="both"/>
      </w:pPr>
      <w:r>
        <w:rPr>
          <w:rFonts w:ascii="Times New Roman"/>
          <w:b w:val="false"/>
          <w:i w:val="false"/>
          <w:color w:val="000000"/>
          <w:sz w:val="28"/>
        </w:rPr>
        <w:t>
      12. В разделе 11 указываются данные о приеме, численности и выпуске студентов, имеющих квоту при поступлении.</w:t>
      </w:r>
    </w:p>
    <w:bookmarkEnd w:id="598"/>
    <w:bookmarkStart w:name="z1556" w:id="599"/>
    <w:p>
      <w:pPr>
        <w:spacing w:after="0"/>
        <w:ind w:left="0"/>
        <w:jc w:val="both"/>
      </w:pPr>
      <w:r>
        <w:rPr>
          <w:rFonts w:ascii="Times New Roman"/>
          <w:b w:val="false"/>
          <w:i w:val="false"/>
          <w:color w:val="000000"/>
          <w:sz w:val="28"/>
        </w:rPr>
        <w:t xml:space="preserve">
       13. В подразделах 12А и 12Б раздела 12 приводятся сведения по численности всех магистрантов, врачей-резидентов, их прием и выпуск по специальностям и источникам финансирования за отчетный год. </w:t>
      </w:r>
    </w:p>
    <w:bookmarkEnd w:id="599"/>
    <w:bookmarkStart w:name="z1557" w:id="600"/>
    <w:p>
      <w:pPr>
        <w:spacing w:after="0"/>
        <w:ind w:left="0"/>
        <w:jc w:val="both"/>
      </w:pPr>
      <w:r>
        <w:rPr>
          <w:rFonts w:ascii="Times New Roman"/>
          <w:b w:val="false"/>
          <w:i w:val="false"/>
          <w:color w:val="000000"/>
          <w:sz w:val="28"/>
        </w:rPr>
        <w:t xml:space="preserve">
      По строке 1 включаются все магистранты, врачи-резиденты принятые, обучающиеся и окончившие магистратуру, резидентуру данной организации, по специальностям. Сведения о них включаются в общие данные о магистрантах, врачах-резидентах по соответствующим показателям. </w:t>
      </w:r>
    </w:p>
    <w:bookmarkEnd w:id="600"/>
    <w:bookmarkStart w:name="z1558" w:id="601"/>
    <w:p>
      <w:pPr>
        <w:spacing w:after="0"/>
        <w:ind w:left="0"/>
        <w:jc w:val="both"/>
      </w:pPr>
      <w:r>
        <w:rPr>
          <w:rFonts w:ascii="Times New Roman"/>
          <w:b w:val="false"/>
          <w:i w:val="false"/>
          <w:color w:val="000000"/>
          <w:sz w:val="28"/>
        </w:rPr>
        <w:t>
      В графах 1, 3 и 5 по всем строкам показывается прием, численность и выпуск обучавшихся в отчетном году. В графе 7 приводятся данные о числе магистрантов, защитивших диссертации.</w:t>
      </w:r>
    </w:p>
    <w:bookmarkEnd w:id="601"/>
    <w:bookmarkStart w:name="z1559" w:id="602"/>
    <w:p>
      <w:pPr>
        <w:spacing w:after="0"/>
        <w:ind w:left="0"/>
        <w:jc w:val="both"/>
      </w:pPr>
      <w:r>
        <w:rPr>
          <w:rFonts w:ascii="Times New Roman"/>
          <w:b w:val="false"/>
          <w:i w:val="false"/>
          <w:color w:val="000000"/>
          <w:sz w:val="28"/>
        </w:rPr>
        <w:t>
      В графах 2, 4, 6 и 8 из общей численности магистрантов, врачей-резидентов, показанных в графах 1, 3, 5 и 7, приводятся данные о численности женщин по соответствующим показателям.</w:t>
      </w:r>
    </w:p>
    <w:bookmarkEnd w:id="602"/>
    <w:bookmarkStart w:name="z1560" w:id="603"/>
    <w:p>
      <w:pPr>
        <w:spacing w:after="0"/>
        <w:ind w:left="0"/>
        <w:jc w:val="both"/>
      </w:pPr>
      <w:r>
        <w:rPr>
          <w:rFonts w:ascii="Times New Roman"/>
          <w:b w:val="false"/>
          <w:i w:val="false"/>
          <w:color w:val="000000"/>
          <w:sz w:val="28"/>
        </w:rPr>
        <w:t xml:space="preserve">
      14. В разделе 13 и в подразделах 13А, 13Б приводятся данные о приеме, численности обучающихся, фактическом выпуске, в том числе с защитой докторской диссертации и число докторантов за отчетный год. Эти данные приводятся в разрезе по специальностям как в общей численности – раздел 13, так и с разбивкой по докторам по профилю – подраздел 13А и докторам философии (PhD) – подраздел 13Б. </w:t>
      </w:r>
    </w:p>
    <w:bookmarkEnd w:id="603"/>
    <w:bookmarkStart w:name="z1561" w:id="604"/>
    <w:p>
      <w:pPr>
        <w:spacing w:after="0"/>
        <w:ind w:left="0"/>
        <w:jc w:val="both"/>
      </w:pPr>
      <w:r>
        <w:rPr>
          <w:rFonts w:ascii="Times New Roman"/>
          <w:b w:val="false"/>
          <w:i w:val="false"/>
          <w:color w:val="000000"/>
          <w:sz w:val="28"/>
        </w:rPr>
        <w:t xml:space="preserve">
      В графах 1, 3 и 5 по всем строкам показывается численность докторантов принятых в докторантуру в отчетном году, численность обучавшихся в докторантуре и фактически выпущенных из докторантуры в отчетном году. В графе 7 приводятся данные о числе докторантов, защитивших докторские диссертации. </w:t>
      </w:r>
    </w:p>
    <w:bookmarkEnd w:id="604"/>
    <w:bookmarkStart w:name="z1562" w:id="605"/>
    <w:p>
      <w:pPr>
        <w:spacing w:after="0"/>
        <w:ind w:left="0"/>
        <w:jc w:val="both"/>
      </w:pPr>
      <w:r>
        <w:rPr>
          <w:rFonts w:ascii="Times New Roman"/>
          <w:b w:val="false"/>
          <w:i w:val="false"/>
          <w:color w:val="000000"/>
          <w:sz w:val="28"/>
        </w:rPr>
        <w:t>
      В графах 2, 4, 6 и 8 из общей численности докторантов, показанных в графах 1, 3, 5, и 7, приводятся данные о докторантах-женщинах по соответствующим показателям.</w:t>
      </w:r>
    </w:p>
    <w:bookmarkEnd w:id="605"/>
    <w:bookmarkStart w:name="z1563" w:id="606"/>
    <w:p>
      <w:pPr>
        <w:spacing w:after="0"/>
        <w:ind w:left="0"/>
        <w:jc w:val="both"/>
      </w:pPr>
      <w:r>
        <w:rPr>
          <w:rFonts w:ascii="Times New Roman"/>
          <w:b w:val="false"/>
          <w:i w:val="false"/>
          <w:color w:val="000000"/>
          <w:sz w:val="28"/>
        </w:rPr>
        <w:t>
      15. В разделе 14 указываются списочная численность преподавателей,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w:t>
      </w:r>
    </w:p>
    <w:bookmarkEnd w:id="606"/>
    <w:bookmarkStart w:name="z1564" w:id="607"/>
    <w:p>
      <w:pPr>
        <w:spacing w:after="0"/>
        <w:ind w:left="0"/>
        <w:jc w:val="both"/>
      </w:pPr>
      <w:r>
        <w:rPr>
          <w:rFonts w:ascii="Times New Roman"/>
          <w:b w:val="false"/>
          <w:i w:val="false"/>
          <w:color w:val="000000"/>
          <w:sz w:val="28"/>
        </w:rPr>
        <w:t>
      К преподавателям,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607"/>
    <w:bookmarkStart w:name="z1565" w:id="608"/>
    <w:p>
      <w:pPr>
        <w:spacing w:after="0"/>
        <w:ind w:left="0"/>
        <w:jc w:val="both"/>
      </w:pPr>
      <w:r>
        <w:rPr>
          <w:rFonts w:ascii="Times New Roman"/>
          <w:b w:val="false"/>
          <w:i w:val="false"/>
          <w:color w:val="000000"/>
          <w:sz w:val="28"/>
        </w:rPr>
        <w:t>
      Преподаватель,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608"/>
    <w:bookmarkStart w:name="z1566" w:id="609"/>
    <w:p>
      <w:pPr>
        <w:spacing w:after="0"/>
        <w:ind w:left="0"/>
        <w:jc w:val="both"/>
      </w:pPr>
      <w:r>
        <w:rPr>
          <w:rFonts w:ascii="Times New Roman"/>
          <w:b w:val="false"/>
          <w:i w:val="false"/>
          <w:color w:val="000000"/>
          <w:sz w:val="28"/>
        </w:rPr>
        <w:t>
      Заочные и вечерние отделения в этот раздел включают только тех преподавателей, основным местом работы которых является данное учебное заведение (отделение).</w:t>
      </w:r>
    </w:p>
    <w:bookmarkEnd w:id="609"/>
    <w:bookmarkStart w:name="z1567" w:id="610"/>
    <w:p>
      <w:pPr>
        <w:spacing w:after="0"/>
        <w:ind w:left="0"/>
        <w:jc w:val="both"/>
      </w:pPr>
      <w:r>
        <w:rPr>
          <w:rFonts w:ascii="Times New Roman"/>
          <w:b w:val="false"/>
          <w:i w:val="false"/>
          <w:color w:val="000000"/>
          <w:sz w:val="28"/>
        </w:rPr>
        <w:t>
      16. Раздел 15 заполняется один раз при очной форме обучения. Данные о площади приводятся в квадратных метрах и целых числах.</w:t>
      </w:r>
    </w:p>
    <w:bookmarkEnd w:id="610"/>
    <w:bookmarkStart w:name="z1568" w:id="611"/>
    <w:p>
      <w:pPr>
        <w:spacing w:after="0"/>
        <w:ind w:left="0"/>
        <w:jc w:val="both"/>
      </w:pPr>
      <w:r>
        <w:rPr>
          <w:rFonts w:ascii="Times New Roman"/>
          <w:b w:val="false"/>
          <w:i w:val="false"/>
          <w:color w:val="000000"/>
          <w:sz w:val="28"/>
        </w:rPr>
        <w:t>
      По строке 1 указывается вся площадь, используемая учебным заведением: площадь учебных корпусов, общежитий, жилых домов, занятых преподавателями, подсобная площадь и другая, как собственная, так и арендованная.</w:t>
      </w:r>
    </w:p>
    <w:bookmarkEnd w:id="611"/>
    <w:bookmarkStart w:name="z1569" w:id="612"/>
    <w:p>
      <w:pPr>
        <w:spacing w:after="0"/>
        <w:ind w:left="0"/>
        <w:jc w:val="both"/>
      </w:pPr>
      <w:r>
        <w:rPr>
          <w:rFonts w:ascii="Times New Roman"/>
          <w:b w:val="false"/>
          <w:i w:val="false"/>
          <w:color w:val="000000"/>
          <w:sz w:val="28"/>
        </w:rPr>
        <w:t>
      По строке 1.2 прописывается площадь, взятая во временное пользование за определенную плату.</w:t>
      </w:r>
    </w:p>
    <w:bookmarkEnd w:id="612"/>
    <w:bookmarkStart w:name="z1570" w:id="613"/>
    <w:p>
      <w:pPr>
        <w:spacing w:after="0"/>
        <w:ind w:left="0"/>
        <w:jc w:val="both"/>
      </w:pPr>
      <w:r>
        <w:rPr>
          <w:rFonts w:ascii="Times New Roman"/>
          <w:b w:val="false"/>
          <w:i w:val="false"/>
          <w:color w:val="000000"/>
          <w:sz w:val="28"/>
        </w:rPr>
        <w:t xml:space="preserve">
      По строке 3 указываются все компьютеры, используемые в лекционных, компьютерных и лингафонных классах. Компьютеры в преподавательских кабинетах, читальных залах и в административных корпусах не учитываются. </w:t>
      </w:r>
    </w:p>
    <w:bookmarkEnd w:id="613"/>
    <w:bookmarkStart w:name="z1571" w:id="614"/>
    <w:p>
      <w:pPr>
        <w:spacing w:after="0"/>
        <w:ind w:left="0"/>
        <w:jc w:val="both"/>
      </w:pPr>
      <w:r>
        <w:rPr>
          <w:rFonts w:ascii="Times New Roman"/>
          <w:b w:val="false"/>
          <w:i w:val="false"/>
          <w:color w:val="000000"/>
          <w:sz w:val="28"/>
        </w:rPr>
        <w:t>
      По строке 4 указывается набор из интерактивной доски, мультимедийного проектора и ноутбука. Интерактивная доска представляет собой комбинацию экрана проектора (для демонстрации урока-презентации) и тактильно-интерактивных функций (возможность писать поверх изображения, перемещат демонстрируемые проектором объекты по доске, задействовать интерактивные органы управления).</w:t>
      </w:r>
    </w:p>
    <w:bookmarkEnd w:id="614"/>
    <w:bookmarkStart w:name="z1572" w:id="615"/>
    <w:p>
      <w:pPr>
        <w:spacing w:after="0"/>
        <w:ind w:left="0"/>
        <w:jc w:val="both"/>
      </w:pPr>
      <w:r>
        <w:rPr>
          <w:rFonts w:ascii="Times New Roman"/>
          <w:b w:val="false"/>
          <w:i w:val="false"/>
          <w:color w:val="000000"/>
          <w:sz w:val="28"/>
        </w:rPr>
        <w:t xml:space="preserve">
      По строке 5 показывается весь книжный фонд, зарегистрированный в инвентарных книгах и других учетных документах, включая школьные учебники, книги, брошюры, журналы, находящиеся на дату учета в пользовании читателей, в передвижках и читальных залах. </w:t>
      </w:r>
    </w:p>
    <w:bookmarkEnd w:id="615"/>
    <w:bookmarkStart w:name="z1573" w:id="616"/>
    <w:p>
      <w:pPr>
        <w:spacing w:after="0"/>
        <w:ind w:left="0"/>
        <w:jc w:val="both"/>
      </w:pPr>
      <w:r>
        <w:rPr>
          <w:rFonts w:ascii="Times New Roman"/>
          <w:b w:val="false"/>
          <w:i w:val="false"/>
          <w:color w:val="000000"/>
          <w:sz w:val="28"/>
        </w:rPr>
        <w:t>
      Библиотечный фонд является составной частью информационных ресурсов и включает учебную, учебно-методическую, научную, справочную, производственно-практическую литературу, законодательные и нормативные правовые акты, а также дополнительную литературу для саморазвития личности.</w:t>
      </w:r>
    </w:p>
    <w:bookmarkEnd w:id="616"/>
    <w:bookmarkStart w:name="z1574" w:id="617"/>
    <w:p>
      <w:pPr>
        <w:spacing w:after="0"/>
        <w:ind w:left="0"/>
        <w:jc w:val="both"/>
      </w:pPr>
      <w:r>
        <w:rPr>
          <w:rFonts w:ascii="Times New Roman"/>
          <w:b w:val="false"/>
          <w:i w:val="false"/>
          <w:color w:val="000000"/>
          <w:sz w:val="28"/>
        </w:rPr>
        <w:t>
      По строке 7 указывается число лиц, пользующихся библиотекой на основании официальной записи в установленных документах.</w:t>
      </w:r>
    </w:p>
    <w:bookmarkEnd w:id="617"/>
    <w:bookmarkStart w:name="z1575" w:id="618"/>
    <w:p>
      <w:pPr>
        <w:spacing w:after="0"/>
        <w:ind w:left="0"/>
        <w:jc w:val="both"/>
      </w:pPr>
      <w:r>
        <w:rPr>
          <w:rFonts w:ascii="Times New Roman"/>
          <w:b w:val="false"/>
          <w:i w:val="false"/>
          <w:color w:val="000000"/>
          <w:sz w:val="28"/>
        </w:rPr>
        <w:t>
      По строке 8 указывается количество посещений читателями абонемента библиотеки с целью взятия, сдачи или обмена книги, количество посещений читального зала не учитывается.</w:t>
      </w:r>
    </w:p>
    <w:bookmarkEnd w:id="618"/>
    <w:bookmarkStart w:name="z1576" w:id="619"/>
    <w:p>
      <w:pPr>
        <w:spacing w:after="0"/>
        <w:ind w:left="0"/>
        <w:jc w:val="both"/>
      </w:pPr>
      <w:r>
        <w:rPr>
          <w:rFonts w:ascii="Times New Roman"/>
          <w:b w:val="false"/>
          <w:i w:val="false"/>
          <w:color w:val="000000"/>
          <w:sz w:val="28"/>
        </w:rPr>
        <w:t xml:space="preserve">
      По строке 9 указывается количество выданной литературы на дом, зарегистрированные в читательских формулярах. Книговыдача в читальном зале в общем количестве книговыдач не учитывается. </w:t>
      </w:r>
    </w:p>
    <w:bookmarkEnd w:id="619"/>
    <w:bookmarkStart w:name="z1577" w:id="620"/>
    <w:p>
      <w:pPr>
        <w:spacing w:after="0"/>
        <w:ind w:left="0"/>
        <w:jc w:val="both"/>
      </w:pPr>
      <w:r>
        <w:rPr>
          <w:rFonts w:ascii="Times New Roman"/>
          <w:b w:val="false"/>
          <w:i w:val="false"/>
          <w:color w:val="000000"/>
          <w:sz w:val="28"/>
        </w:rPr>
        <w:t>
      17.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20"/>
    <w:bookmarkStart w:name="z1578" w:id="621"/>
    <w:p>
      <w:pPr>
        <w:spacing w:after="0"/>
        <w:ind w:left="0"/>
        <w:jc w:val="both"/>
      </w:pPr>
      <w:r>
        <w:rPr>
          <w:rFonts w:ascii="Times New Roman"/>
          <w:b w:val="false"/>
          <w:i w:val="false"/>
          <w:color w:val="000000"/>
          <w:sz w:val="28"/>
        </w:rPr>
        <w:t xml:space="preserve">
      18.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621"/>
    <w:bookmarkStart w:name="z1579" w:id="622"/>
    <w:p>
      <w:pPr>
        <w:spacing w:after="0"/>
        <w:ind w:left="0"/>
        <w:jc w:val="both"/>
      </w:pPr>
      <w:r>
        <w:rPr>
          <w:rFonts w:ascii="Times New Roman"/>
          <w:b w:val="false"/>
          <w:i w:val="false"/>
          <w:color w:val="000000"/>
          <w:sz w:val="28"/>
        </w:rPr>
        <w:t>
      19. Примечание: Х – данная позиция не подлежит заполнению.</w:t>
      </w:r>
    </w:p>
    <w:bookmarkEnd w:id="622"/>
    <w:bookmarkStart w:name="z1580" w:id="623"/>
    <w:p>
      <w:pPr>
        <w:spacing w:after="0"/>
        <w:ind w:left="0"/>
        <w:jc w:val="both"/>
      </w:pPr>
      <w:r>
        <w:rPr>
          <w:rFonts w:ascii="Times New Roman"/>
          <w:b w:val="false"/>
          <w:i w:val="false"/>
          <w:color w:val="000000"/>
          <w:sz w:val="28"/>
        </w:rPr>
        <w:t>
      20. Арифметико-логический контроль:</w:t>
      </w:r>
    </w:p>
    <w:bookmarkEnd w:id="623"/>
    <w:bookmarkStart w:name="z1581" w:id="624"/>
    <w:p>
      <w:pPr>
        <w:spacing w:after="0"/>
        <w:ind w:left="0"/>
        <w:jc w:val="both"/>
      </w:pPr>
      <w:r>
        <w:rPr>
          <w:rFonts w:ascii="Times New Roman"/>
          <w:b w:val="false"/>
          <w:i w:val="false"/>
          <w:color w:val="000000"/>
          <w:sz w:val="28"/>
        </w:rPr>
        <w:t>
      1) Раздел 4:</w:t>
      </w:r>
    </w:p>
    <w:bookmarkEnd w:id="624"/>
    <w:bookmarkStart w:name="z1582" w:id="625"/>
    <w:p>
      <w:pPr>
        <w:spacing w:after="0"/>
        <w:ind w:left="0"/>
        <w:jc w:val="both"/>
      </w:pPr>
      <w:r>
        <w:rPr>
          <w:rFonts w:ascii="Times New Roman"/>
          <w:b w:val="false"/>
          <w:i w:val="false"/>
          <w:color w:val="000000"/>
          <w:sz w:val="28"/>
        </w:rPr>
        <w:t>
      строка 3 = ∑строк 3.1, 3.2, 3.3, 3.4, 3.5 и 3.6 по всем графам;</w:t>
      </w:r>
    </w:p>
    <w:bookmarkEnd w:id="625"/>
    <w:bookmarkStart w:name="z1583" w:id="626"/>
    <w:p>
      <w:pPr>
        <w:spacing w:after="0"/>
        <w:ind w:left="0"/>
        <w:jc w:val="both"/>
      </w:pPr>
      <w:r>
        <w:rPr>
          <w:rFonts w:ascii="Times New Roman"/>
          <w:b w:val="false"/>
          <w:i w:val="false"/>
          <w:color w:val="000000"/>
          <w:sz w:val="28"/>
        </w:rPr>
        <w:t>
      строка 4 = ∑строк 4.1, 4.2, 4.3, 4.4, 4.5, 4.6, 4.7, 4.8, 4.9 по всем графам;</w:t>
      </w:r>
    </w:p>
    <w:bookmarkEnd w:id="626"/>
    <w:bookmarkStart w:name="z1584" w:id="627"/>
    <w:p>
      <w:pPr>
        <w:spacing w:after="0"/>
        <w:ind w:left="0"/>
        <w:jc w:val="both"/>
      </w:pPr>
      <w:r>
        <w:rPr>
          <w:rFonts w:ascii="Times New Roman"/>
          <w:b w:val="false"/>
          <w:i w:val="false"/>
          <w:color w:val="000000"/>
          <w:sz w:val="28"/>
        </w:rPr>
        <w:t>
      строка 7 ≤ строки 1 для каждой графы;</w:t>
      </w:r>
    </w:p>
    <w:bookmarkEnd w:id="627"/>
    <w:bookmarkStart w:name="z1585" w:id="628"/>
    <w:p>
      <w:pPr>
        <w:spacing w:after="0"/>
        <w:ind w:left="0"/>
        <w:jc w:val="both"/>
      </w:pPr>
      <w:r>
        <w:rPr>
          <w:rFonts w:ascii="Times New Roman"/>
          <w:b w:val="false"/>
          <w:i w:val="false"/>
          <w:color w:val="000000"/>
          <w:sz w:val="28"/>
        </w:rPr>
        <w:t>
      строка 7 ≥ строки 7.1 по всем графам;</w:t>
      </w:r>
    </w:p>
    <w:bookmarkEnd w:id="628"/>
    <w:bookmarkStart w:name="z1586" w:id="629"/>
    <w:p>
      <w:pPr>
        <w:spacing w:after="0"/>
        <w:ind w:left="0"/>
        <w:jc w:val="both"/>
      </w:pPr>
      <w:r>
        <w:rPr>
          <w:rFonts w:ascii="Times New Roman"/>
          <w:b w:val="false"/>
          <w:i w:val="false"/>
          <w:color w:val="000000"/>
          <w:sz w:val="28"/>
        </w:rPr>
        <w:t>
      строка 7.1 ≥ строки 7.1.1 по всем графам;</w:t>
      </w:r>
    </w:p>
    <w:bookmarkEnd w:id="629"/>
    <w:bookmarkStart w:name="z1587" w:id="630"/>
    <w:p>
      <w:pPr>
        <w:spacing w:after="0"/>
        <w:ind w:left="0"/>
        <w:jc w:val="both"/>
      </w:pPr>
      <w:r>
        <w:rPr>
          <w:rFonts w:ascii="Times New Roman"/>
          <w:b w:val="false"/>
          <w:i w:val="false"/>
          <w:color w:val="000000"/>
          <w:sz w:val="28"/>
        </w:rPr>
        <w:t>
      2) Раздел 5:</w:t>
      </w:r>
    </w:p>
    <w:bookmarkEnd w:id="630"/>
    <w:bookmarkStart w:name="z1588" w:id="631"/>
    <w:p>
      <w:pPr>
        <w:spacing w:after="0"/>
        <w:ind w:left="0"/>
        <w:jc w:val="both"/>
      </w:pPr>
      <w:r>
        <w:rPr>
          <w:rFonts w:ascii="Times New Roman"/>
          <w:b w:val="false"/>
          <w:i w:val="false"/>
          <w:color w:val="000000"/>
          <w:sz w:val="28"/>
        </w:rPr>
        <w:t>
      графа 1 = ∑ граф 2- 8 для каждой строки;</w:t>
      </w:r>
    </w:p>
    <w:bookmarkEnd w:id="631"/>
    <w:bookmarkStart w:name="z1589" w:id="632"/>
    <w:p>
      <w:pPr>
        <w:spacing w:after="0"/>
        <w:ind w:left="0"/>
        <w:jc w:val="both"/>
      </w:pPr>
      <w:r>
        <w:rPr>
          <w:rFonts w:ascii="Times New Roman"/>
          <w:b w:val="false"/>
          <w:i w:val="false"/>
          <w:color w:val="000000"/>
          <w:sz w:val="28"/>
        </w:rPr>
        <w:t>
      строка 1 = ∑ строк 1.1 и 1.2;</w:t>
      </w:r>
    </w:p>
    <w:bookmarkEnd w:id="632"/>
    <w:bookmarkStart w:name="z1590" w:id="633"/>
    <w:p>
      <w:pPr>
        <w:spacing w:after="0"/>
        <w:ind w:left="0"/>
        <w:jc w:val="both"/>
      </w:pPr>
      <w:r>
        <w:rPr>
          <w:rFonts w:ascii="Times New Roman"/>
          <w:b w:val="false"/>
          <w:i w:val="false"/>
          <w:color w:val="000000"/>
          <w:sz w:val="28"/>
        </w:rPr>
        <w:t>
      строка 2 = ∑ строк 2.1 и 2.2;</w:t>
      </w:r>
    </w:p>
    <w:bookmarkEnd w:id="633"/>
    <w:bookmarkStart w:name="z1591" w:id="634"/>
    <w:p>
      <w:pPr>
        <w:spacing w:after="0"/>
        <w:ind w:left="0"/>
        <w:jc w:val="both"/>
      </w:pPr>
      <w:r>
        <w:rPr>
          <w:rFonts w:ascii="Times New Roman"/>
          <w:b w:val="false"/>
          <w:i w:val="false"/>
          <w:color w:val="000000"/>
          <w:sz w:val="28"/>
        </w:rPr>
        <w:t>
      строка 3 = ∑ строк 3.1 и 3.2;</w:t>
      </w:r>
    </w:p>
    <w:bookmarkEnd w:id="634"/>
    <w:bookmarkStart w:name="z1592" w:id="635"/>
    <w:p>
      <w:pPr>
        <w:spacing w:after="0"/>
        <w:ind w:left="0"/>
        <w:jc w:val="both"/>
      </w:pPr>
      <w:r>
        <w:rPr>
          <w:rFonts w:ascii="Times New Roman"/>
          <w:b w:val="false"/>
          <w:i w:val="false"/>
          <w:color w:val="000000"/>
          <w:sz w:val="28"/>
        </w:rPr>
        <w:t>
      строка 4 = ∑ строк 4.1 и 4.2.</w:t>
      </w:r>
    </w:p>
    <w:bookmarkEnd w:id="635"/>
    <w:bookmarkStart w:name="z1593" w:id="636"/>
    <w:p>
      <w:pPr>
        <w:spacing w:after="0"/>
        <w:ind w:left="0"/>
        <w:jc w:val="both"/>
      </w:pPr>
      <w:r>
        <w:rPr>
          <w:rFonts w:ascii="Times New Roman"/>
          <w:b w:val="false"/>
          <w:i w:val="false"/>
          <w:color w:val="000000"/>
          <w:sz w:val="28"/>
        </w:rPr>
        <w:t>
      3) Раздел 6 и 6.1:</w:t>
      </w:r>
    </w:p>
    <w:bookmarkEnd w:id="636"/>
    <w:bookmarkStart w:name="z1594" w:id="637"/>
    <w:p>
      <w:pPr>
        <w:spacing w:after="0"/>
        <w:ind w:left="0"/>
        <w:jc w:val="both"/>
      </w:pPr>
      <w:r>
        <w:rPr>
          <w:rFonts w:ascii="Times New Roman"/>
          <w:b w:val="false"/>
          <w:i w:val="false"/>
          <w:color w:val="000000"/>
          <w:sz w:val="28"/>
        </w:rPr>
        <w:t>
      строка 1 = ∑ всех строк по всем графам.</w:t>
      </w:r>
    </w:p>
    <w:bookmarkEnd w:id="637"/>
    <w:bookmarkStart w:name="z1595" w:id="638"/>
    <w:p>
      <w:pPr>
        <w:spacing w:after="0"/>
        <w:ind w:left="0"/>
        <w:jc w:val="both"/>
      </w:pPr>
      <w:r>
        <w:rPr>
          <w:rFonts w:ascii="Times New Roman"/>
          <w:b w:val="false"/>
          <w:i w:val="false"/>
          <w:color w:val="000000"/>
          <w:sz w:val="28"/>
        </w:rPr>
        <w:t>
      4) Раздел 7:</w:t>
      </w:r>
    </w:p>
    <w:bookmarkEnd w:id="638"/>
    <w:bookmarkStart w:name="z1596" w:id="639"/>
    <w:p>
      <w:pPr>
        <w:spacing w:after="0"/>
        <w:ind w:left="0"/>
        <w:jc w:val="both"/>
      </w:pPr>
      <w:r>
        <w:rPr>
          <w:rFonts w:ascii="Times New Roman"/>
          <w:b w:val="false"/>
          <w:i w:val="false"/>
          <w:color w:val="000000"/>
          <w:sz w:val="28"/>
        </w:rPr>
        <w:t>
      строка 1 = ∑ строк по национальностям для каждой графы.</w:t>
      </w:r>
    </w:p>
    <w:bookmarkEnd w:id="639"/>
    <w:bookmarkStart w:name="z1597" w:id="640"/>
    <w:p>
      <w:pPr>
        <w:spacing w:after="0"/>
        <w:ind w:left="0"/>
        <w:jc w:val="both"/>
      </w:pPr>
      <w:r>
        <w:rPr>
          <w:rFonts w:ascii="Times New Roman"/>
          <w:b w:val="false"/>
          <w:i w:val="false"/>
          <w:color w:val="000000"/>
          <w:sz w:val="28"/>
        </w:rPr>
        <w:t>
      5) Раздел 8:</w:t>
      </w:r>
    </w:p>
    <w:bookmarkEnd w:id="640"/>
    <w:bookmarkStart w:name="z1598" w:id="641"/>
    <w:p>
      <w:pPr>
        <w:spacing w:after="0"/>
        <w:ind w:left="0"/>
        <w:jc w:val="both"/>
      </w:pPr>
      <w:r>
        <w:rPr>
          <w:rFonts w:ascii="Times New Roman"/>
          <w:b w:val="false"/>
          <w:i w:val="false"/>
          <w:color w:val="000000"/>
          <w:sz w:val="28"/>
        </w:rPr>
        <w:t>
      строка 1 = ∑ строк по странам для каждой графы.</w:t>
      </w:r>
    </w:p>
    <w:bookmarkEnd w:id="641"/>
    <w:bookmarkStart w:name="z1599" w:id="642"/>
    <w:p>
      <w:pPr>
        <w:spacing w:after="0"/>
        <w:ind w:left="0"/>
        <w:jc w:val="both"/>
      </w:pPr>
      <w:r>
        <w:rPr>
          <w:rFonts w:ascii="Times New Roman"/>
          <w:b w:val="false"/>
          <w:i w:val="false"/>
          <w:color w:val="000000"/>
          <w:sz w:val="28"/>
        </w:rPr>
        <w:t>
      6) Раздел 9:</w:t>
      </w:r>
    </w:p>
    <w:bookmarkEnd w:id="642"/>
    <w:bookmarkStart w:name="z1600" w:id="643"/>
    <w:p>
      <w:pPr>
        <w:spacing w:after="0"/>
        <w:ind w:left="0"/>
        <w:jc w:val="both"/>
      </w:pPr>
      <w:r>
        <w:rPr>
          <w:rFonts w:ascii="Times New Roman"/>
          <w:b w:val="false"/>
          <w:i w:val="false"/>
          <w:color w:val="000000"/>
          <w:sz w:val="28"/>
        </w:rPr>
        <w:t xml:space="preserve">
      строка 1 = ∑ строк 2, 3, 4, 5, 6, 7 для каждой графы (допустимый); </w:t>
      </w:r>
    </w:p>
    <w:bookmarkEnd w:id="643"/>
    <w:bookmarkStart w:name="z1601" w:id="644"/>
    <w:p>
      <w:pPr>
        <w:spacing w:after="0"/>
        <w:ind w:left="0"/>
        <w:jc w:val="both"/>
      </w:pPr>
      <w:r>
        <w:rPr>
          <w:rFonts w:ascii="Times New Roman"/>
          <w:b w:val="false"/>
          <w:i w:val="false"/>
          <w:color w:val="000000"/>
          <w:sz w:val="28"/>
        </w:rPr>
        <w:t>
      строка 2 = ∑ строк 2.1, 2.2 для каждой графы;</w:t>
      </w:r>
    </w:p>
    <w:bookmarkEnd w:id="644"/>
    <w:bookmarkStart w:name="z1602" w:id="645"/>
    <w:p>
      <w:pPr>
        <w:spacing w:after="0"/>
        <w:ind w:left="0"/>
        <w:jc w:val="both"/>
      </w:pPr>
      <w:r>
        <w:rPr>
          <w:rFonts w:ascii="Times New Roman"/>
          <w:b w:val="false"/>
          <w:i w:val="false"/>
          <w:color w:val="000000"/>
          <w:sz w:val="28"/>
        </w:rPr>
        <w:t>
      строка 3 = ∑ строк 3.1, 3.2 по всем графам;</w:t>
      </w:r>
    </w:p>
    <w:bookmarkEnd w:id="645"/>
    <w:bookmarkStart w:name="z1603" w:id="646"/>
    <w:p>
      <w:pPr>
        <w:spacing w:after="0"/>
        <w:ind w:left="0"/>
        <w:jc w:val="both"/>
      </w:pPr>
      <w:r>
        <w:rPr>
          <w:rFonts w:ascii="Times New Roman"/>
          <w:b w:val="false"/>
          <w:i w:val="false"/>
          <w:color w:val="000000"/>
          <w:sz w:val="28"/>
        </w:rPr>
        <w:t>
      строка 4 = ∑строк 4.1, 4.2 по всем графам;</w:t>
      </w:r>
    </w:p>
    <w:bookmarkEnd w:id="646"/>
    <w:bookmarkStart w:name="z1604" w:id="647"/>
    <w:p>
      <w:pPr>
        <w:spacing w:after="0"/>
        <w:ind w:left="0"/>
        <w:jc w:val="both"/>
      </w:pPr>
      <w:r>
        <w:rPr>
          <w:rFonts w:ascii="Times New Roman"/>
          <w:b w:val="false"/>
          <w:i w:val="false"/>
          <w:color w:val="000000"/>
          <w:sz w:val="28"/>
        </w:rPr>
        <w:t>
      строка 5 = ∑строк 5.1, 5.2 по всем графам;</w:t>
      </w:r>
    </w:p>
    <w:bookmarkEnd w:id="647"/>
    <w:bookmarkStart w:name="z1605" w:id="648"/>
    <w:p>
      <w:pPr>
        <w:spacing w:after="0"/>
        <w:ind w:left="0"/>
        <w:jc w:val="both"/>
      </w:pPr>
      <w:r>
        <w:rPr>
          <w:rFonts w:ascii="Times New Roman"/>
          <w:b w:val="false"/>
          <w:i w:val="false"/>
          <w:color w:val="000000"/>
          <w:sz w:val="28"/>
        </w:rPr>
        <w:t>
      строка 6 = ∑строк 6.1, 6.2 по всем графам;</w:t>
      </w:r>
    </w:p>
    <w:bookmarkEnd w:id="648"/>
    <w:bookmarkStart w:name="z1606" w:id="649"/>
    <w:p>
      <w:pPr>
        <w:spacing w:after="0"/>
        <w:ind w:left="0"/>
        <w:jc w:val="both"/>
      </w:pPr>
      <w:r>
        <w:rPr>
          <w:rFonts w:ascii="Times New Roman"/>
          <w:b w:val="false"/>
          <w:i w:val="false"/>
          <w:color w:val="000000"/>
          <w:sz w:val="28"/>
        </w:rPr>
        <w:t>
      строка 7 = ∑строк 7.1, 7.2 по всем графам;</w:t>
      </w:r>
    </w:p>
    <w:bookmarkEnd w:id="649"/>
    <w:bookmarkStart w:name="z1607" w:id="650"/>
    <w:p>
      <w:pPr>
        <w:spacing w:after="0"/>
        <w:ind w:left="0"/>
        <w:jc w:val="both"/>
      </w:pPr>
      <w:r>
        <w:rPr>
          <w:rFonts w:ascii="Times New Roman"/>
          <w:b w:val="false"/>
          <w:i w:val="false"/>
          <w:color w:val="000000"/>
          <w:sz w:val="28"/>
        </w:rPr>
        <w:t>
      строки 2.2 = ∑ строк 2.2.1, 2.2.2 для каждой графы;</w:t>
      </w:r>
    </w:p>
    <w:bookmarkEnd w:id="650"/>
    <w:bookmarkStart w:name="z1608" w:id="651"/>
    <w:p>
      <w:pPr>
        <w:spacing w:after="0"/>
        <w:ind w:left="0"/>
        <w:jc w:val="both"/>
      </w:pPr>
      <w:r>
        <w:rPr>
          <w:rFonts w:ascii="Times New Roman"/>
          <w:b w:val="false"/>
          <w:i w:val="false"/>
          <w:color w:val="000000"/>
          <w:sz w:val="28"/>
        </w:rPr>
        <w:t>
      строки 3.2 = ∑ строк 3.2.1, 3.2.2 для каждой графы;</w:t>
      </w:r>
    </w:p>
    <w:bookmarkEnd w:id="651"/>
    <w:bookmarkStart w:name="z1609" w:id="652"/>
    <w:p>
      <w:pPr>
        <w:spacing w:after="0"/>
        <w:ind w:left="0"/>
        <w:jc w:val="both"/>
      </w:pPr>
      <w:r>
        <w:rPr>
          <w:rFonts w:ascii="Times New Roman"/>
          <w:b w:val="false"/>
          <w:i w:val="false"/>
          <w:color w:val="000000"/>
          <w:sz w:val="28"/>
        </w:rPr>
        <w:t>
      строки 4.2 = ∑ строк 4.2.1, 4.2.2 для каждой графы;</w:t>
      </w:r>
    </w:p>
    <w:bookmarkEnd w:id="652"/>
    <w:bookmarkStart w:name="z1610" w:id="653"/>
    <w:p>
      <w:pPr>
        <w:spacing w:after="0"/>
        <w:ind w:left="0"/>
        <w:jc w:val="both"/>
      </w:pPr>
      <w:r>
        <w:rPr>
          <w:rFonts w:ascii="Times New Roman"/>
          <w:b w:val="false"/>
          <w:i w:val="false"/>
          <w:color w:val="000000"/>
          <w:sz w:val="28"/>
        </w:rPr>
        <w:t>
      строки 5.2 = ∑ строк 5.2.1, 5.2.2 для каждой графы;</w:t>
      </w:r>
    </w:p>
    <w:bookmarkEnd w:id="653"/>
    <w:bookmarkStart w:name="z1611" w:id="654"/>
    <w:p>
      <w:pPr>
        <w:spacing w:after="0"/>
        <w:ind w:left="0"/>
        <w:jc w:val="both"/>
      </w:pPr>
      <w:r>
        <w:rPr>
          <w:rFonts w:ascii="Times New Roman"/>
          <w:b w:val="false"/>
          <w:i w:val="false"/>
          <w:color w:val="000000"/>
          <w:sz w:val="28"/>
        </w:rPr>
        <w:t>
      строки 6.2 = ∑ строк 6.2.1, 6.2.2 для каждой графы;</w:t>
      </w:r>
    </w:p>
    <w:bookmarkEnd w:id="654"/>
    <w:bookmarkStart w:name="z1612" w:id="655"/>
    <w:p>
      <w:pPr>
        <w:spacing w:after="0"/>
        <w:ind w:left="0"/>
        <w:jc w:val="both"/>
      </w:pPr>
      <w:r>
        <w:rPr>
          <w:rFonts w:ascii="Times New Roman"/>
          <w:b w:val="false"/>
          <w:i w:val="false"/>
          <w:color w:val="000000"/>
          <w:sz w:val="28"/>
        </w:rPr>
        <w:t>
      строки 7.2 = ∑ строк 7.2.1, 7.2.2 для каждой графы;</w:t>
      </w:r>
    </w:p>
    <w:bookmarkEnd w:id="655"/>
    <w:bookmarkStart w:name="z1613" w:id="656"/>
    <w:p>
      <w:pPr>
        <w:spacing w:after="0"/>
        <w:ind w:left="0"/>
        <w:jc w:val="both"/>
      </w:pPr>
      <w:r>
        <w:rPr>
          <w:rFonts w:ascii="Times New Roman"/>
          <w:b w:val="false"/>
          <w:i w:val="false"/>
          <w:color w:val="000000"/>
          <w:sz w:val="28"/>
        </w:rPr>
        <w:t>
      графа 1 графы 2 и графы 3 по всем строкам;</w:t>
      </w:r>
    </w:p>
    <w:bookmarkEnd w:id="656"/>
    <w:bookmarkStart w:name="z1614" w:id="657"/>
    <w:p>
      <w:pPr>
        <w:spacing w:after="0"/>
        <w:ind w:left="0"/>
        <w:jc w:val="both"/>
      </w:pPr>
      <w:r>
        <w:rPr>
          <w:rFonts w:ascii="Times New Roman"/>
          <w:b w:val="false"/>
          <w:i w:val="false"/>
          <w:color w:val="000000"/>
          <w:sz w:val="28"/>
        </w:rPr>
        <w:t>
      графа 4 графы 5 и графы 6 по всем строкам;</w:t>
      </w:r>
    </w:p>
    <w:bookmarkEnd w:id="657"/>
    <w:bookmarkStart w:name="z1615" w:id="658"/>
    <w:p>
      <w:pPr>
        <w:spacing w:after="0"/>
        <w:ind w:left="0"/>
        <w:jc w:val="both"/>
      </w:pPr>
      <w:r>
        <w:rPr>
          <w:rFonts w:ascii="Times New Roman"/>
          <w:b w:val="false"/>
          <w:i w:val="false"/>
          <w:color w:val="000000"/>
          <w:sz w:val="28"/>
        </w:rPr>
        <w:t>
      графа 7 графы 8 и графы 9 по всем строкам;</w:t>
      </w:r>
    </w:p>
    <w:bookmarkEnd w:id="658"/>
    <w:bookmarkStart w:name="z1616" w:id="659"/>
    <w:p>
      <w:pPr>
        <w:spacing w:after="0"/>
        <w:ind w:left="0"/>
        <w:jc w:val="both"/>
      </w:pPr>
      <w:r>
        <w:rPr>
          <w:rFonts w:ascii="Times New Roman"/>
          <w:b w:val="false"/>
          <w:i w:val="false"/>
          <w:color w:val="000000"/>
          <w:sz w:val="28"/>
        </w:rPr>
        <w:t>
      графа 2 ≤ графы 1 для каждой строки;</w:t>
      </w:r>
    </w:p>
    <w:bookmarkEnd w:id="659"/>
    <w:bookmarkStart w:name="z1617" w:id="660"/>
    <w:p>
      <w:pPr>
        <w:spacing w:after="0"/>
        <w:ind w:left="0"/>
        <w:jc w:val="both"/>
      </w:pPr>
      <w:r>
        <w:rPr>
          <w:rFonts w:ascii="Times New Roman"/>
          <w:b w:val="false"/>
          <w:i w:val="false"/>
          <w:color w:val="000000"/>
          <w:sz w:val="28"/>
        </w:rPr>
        <w:t>
      графа 3 ≤ графы 1 для каждой строки;</w:t>
      </w:r>
    </w:p>
    <w:bookmarkEnd w:id="660"/>
    <w:bookmarkStart w:name="z1618" w:id="661"/>
    <w:p>
      <w:pPr>
        <w:spacing w:after="0"/>
        <w:ind w:left="0"/>
        <w:jc w:val="both"/>
      </w:pPr>
      <w:r>
        <w:rPr>
          <w:rFonts w:ascii="Times New Roman"/>
          <w:b w:val="false"/>
          <w:i w:val="false"/>
          <w:color w:val="000000"/>
          <w:sz w:val="28"/>
        </w:rPr>
        <w:t>
      графа 5 ≤ графы 4 для каждой строки;</w:t>
      </w:r>
    </w:p>
    <w:bookmarkEnd w:id="661"/>
    <w:bookmarkStart w:name="z1619" w:id="662"/>
    <w:p>
      <w:pPr>
        <w:spacing w:after="0"/>
        <w:ind w:left="0"/>
        <w:jc w:val="both"/>
      </w:pPr>
      <w:r>
        <w:rPr>
          <w:rFonts w:ascii="Times New Roman"/>
          <w:b w:val="false"/>
          <w:i w:val="false"/>
          <w:color w:val="000000"/>
          <w:sz w:val="28"/>
        </w:rPr>
        <w:t>
      графа 6 ≤ графы 4 для каждой строки;</w:t>
      </w:r>
    </w:p>
    <w:bookmarkEnd w:id="662"/>
    <w:bookmarkStart w:name="z1620" w:id="663"/>
    <w:p>
      <w:pPr>
        <w:spacing w:after="0"/>
        <w:ind w:left="0"/>
        <w:jc w:val="both"/>
      </w:pPr>
      <w:r>
        <w:rPr>
          <w:rFonts w:ascii="Times New Roman"/>
          <w:b w:val="false"/>
          <w:i w:val="false"/>
          <w:color w:val="000000"/>
          <w:sz w:val="28"/>
        </w:rPr>
        <w:t>
      графа 8 ≤ графы 7 для каждой строки;</w:t>
      </w:r>
    </w:p>
    <w:bookmarkEnd w:id="663"/>
    <w:bookmarkStart w:name="z1621" w:id="664"/>
    <w:p>
      <w:pPr>
        <w:spacing w:after="0"/>
        <w:ind w:left="0"/>
        <w:jc w:val="both"/>
      </w:pPr>
      <w:r>
        <w:rPr>
          <w:rFonts w:ascii="Times New Roman"/>
          <w:b w:val="false"/>
          <w:i w:val="false"/>
          <w:color w:val="000000"/>
          <w:sz w:val="28"/>
        </w:rPr>
        <w:t>
      графа 9 ≤ графы 7 для каждой строки;</w:t>
      </w:r>
    </w:p>
    <w:bookmarkEnd w:id="664"/>
    <w:bookmarkStart w:name="z1622" w:id="665"/>
    <w:p>
      <w:pPr>
        <w:spacing w:after="0"/>
        <w:ind w:left="0"/>
        <w:jc w:val="both"/>
      </w:pPr>
      <w:r>
        <w:rPr>
          <w:rFonts w:ascii="Times New Roman"/>
          <w:b w:val="false"/>
          <w:i w:val="false"/>
          <w:color w:val="000000"/>
          <w:sz w:val="28"/>
        </w:rPr>
        <w:t>
      при вводе кодов направлений специальностей, начинающихся на 6В, заполняются только графы с 1 по 6 по соответствующим строкам;</w:t>
      </w:r>
    </w:p>
    <w:bookmarkEnd w:id="665"/>
    <w:bookmarkStart w:name="z1623" w:id="666"/>
    <w:p>
      <w:pPr>
        <w:spacing w:after="0"/>
        <w:ind w:left="0"/>
        <w:jc w:val="both"/>
      </w:pPr>
      <w:r>
        <w:rPr>
          <w:rFonts w:ascii="Times New Roman"/>
          <w:b w:val="false"/>
          <w:i w:val="false"/>
          <w:color w:val="000000"/>
          <w:sz w:val="28"/>
        </w:rPr>
        <w:t>
      при вводе кодов направлений специальностей начинающихся с 5В, заполняются только графы с 4 по 10 по соответствующим строкам.</w:t>
      </w:r>
    </w:p>
    <w:bookmarkEnd w:id="666"/>
    <w:bookmarkStart w:name="z1624" w:id="667"/>
    <w:p>
      <w:pPr>
        <w:spacing w:after="0"/>
        <w:ind w:left="0"/>
        <w:jc w:val="both"/>
      </w:pPr>
      <w:r>
        <w:rPr>
          <w:rFonts w:ascii="Times New Roman"/>
          <w:b w:val="false"/>
          <w:i w:val="false"/>
          <w:color w:val="000000"/>
          <w:sz w:val="28"/>
        </w:rPr>
        <w:t>
      7) Раздел 10:</w:t>
      </w:r>
    </w:p>
    <w:bookmarkEnd w:id="667"/>
    <w:bookmarkStart w:name="z1625" w:id="668"/>
    <w:p>
      <w:pPr>
        <w:spacing w:after="0"/>
        <w:ind w:left="0"/>
        <w:jc w:val="both"/>
      </w:pPr>
      <w:r>
        <w:rPr>
          <w:rFonts w:ascii="Times New Roman"/>
          <w:b w:val="false"/>
          <w:i w:val="false"/>
          <w:color w:val="000000"/>
          <w:sz w:val="28"/>
        </w:rPr>
        <w:t>
      графа 1 = ∑граф 2-7 по всем строкам;</w:t>
      </w:r>
    </w:p>
    <w:bookmarkEnd w:id="668"/>
    <w:bookmarkStart w:name="z1626" w:id="669"/>
    <w:p>
      <w:pPr>
        <w:spacing w:after="0"/>
        <w:ind w:left="0"/>
        <w:jc w:val="both"/>
      </w:pPr>
      <w:r>
        <w:rPr>
          <w:rFonts w:ascii="Times New Roman"/>
          <w:b w:val="false"/>
          <w:i w:val="false"/>
          <w:color w:val="000000"/>
          <w:sz w:val="28"/>
        </w:rPr>
        <w:t>
      строка 1 ≥ строки 1.1 по всем графам.</w:t>
      </w:r>
    </w:p>
    <w:bookmarkEnd w:id="669"/>
    <w:bookmarkStart w:name="z1627" w:id="670"/>
    <w:p>
      <w:pPr>
        <w:spacing w:after="0"/>
        <w:ind w:left="0"/>
        <w:jc w:val="both"/>
      </w:pPr>
      <w:r>
        <w:rPr>
          <w:rFonts w:ascii="Times New Roman"/>
          <w:b w:val="false"/>
          <w:i w:val="false"/>
          <w:color w:val="000000"/>
          <w:sz w:val="28"/>
        </w:rPr>
        <w:t>
      8) Раздел 11:</w:t>
      </w:r>
    </w:p>
    <w:bookmarkEnd w:id="670"/>
    <w:bookmarkStart w:name="z1628" w:id="671"/>
    <w:p>
      <w:pPr>
        <w:spacing w:after="0"/>
        <w:ind w:left="0"/>
        <w:jc w:val="both"/>
      </w:pPr>
      <w:r>
        <w:rPr>
          <w:rFonts w:ascii="Times New Roman"/>
          <w:b w:val="false"/>
          <w:i w:val="false"/>
          <w:color w:val="000000"/>
          <w:sz w:val="28"/>
        </w:rPr>
        <w:t>
      графа 2 ≤ графы 1 по всем строкам;</w:t>
      </w:r>
    </w:p>
    <w:bookmarkEnd w:id="671"/>
    <w:bookmarkStart w:name="z1629" w:id="672"/>
    <w:p>
      <w:pPr>
        <w:spacing w:after="0"/>
        <w:ind w:left="0"/>
        <w:jc w:val="both"/>
      </w:pPr>
      <w:r>
        <w:rPr>
          <w:rFonts w:ascii="Times New Roman"/>
          <w:b w:val="false"/>
          <w:i w:val="false"/>
          <w:color w:val="000000"/>
          <w:sz w:val="28"/>
        </w:rPr>
        <w:t>
      графа 4 ≤ графы 3 по всем строкам;</w:t>
      </w:r>
    </w:p>
    <w:bookmarkEnd w:id="672"/>
    <w:bookmarkStart w:name="z1630" w:id="673"/>
    <w:p>
      <w:pPr>
        <w:spacing w:after="0"/>
        <w:ind w:left="0"/>
        <w:jc w:val="both"/>
      </w:pPr>
      <w:r>
        <w:rPr>
          <w:rFonts w:ascii="Times New Roman"/>
          <w:b w:val="false"/>
          <w:i w:val="false"/>
          <w:color w:val="000000"/>
          <w:sz w:val="28"/>
        </w:rPr>
        <w:t>
      графа 6 ≤ графы 5 по всем строкам.</w:t>
      </w:r>
    </w:p>
    <w:bookmarkEnd w:id="673"/>
    <w:bookmarkStart w:name="z1631" w:id="674"/>
    <w:p>
      <w:pPr>
        <w:spacing w:after="0"/>
        <w:ind w:left="0"/>
        <w:jc w:val="both"/>
      </w:pPr>
      <w:r>
        <w:rPr>
          <w:rFonts w:ascii="Times New Roman"/>
          <w:b w:val="false"/>
          <w:i w:val="false"/>
          <w:color w:val="000000"/>
          <w:sz w:val="28"/>
        </w:rPr>
        <w:t>
      9) Раздел 12. Подразделы 12А и 12Б:</w:t>
      </w:r>
    </w:p>
    <w:bookmarkEnd w:id="674"/>
    <w:bookmarkStart w:name="z1632" w:id="675"/>
    <w:p>
      <w:pPr>
        <w:spacing w:after="0"/>
        <w:ind w:left="0"/>
        <w:jc w:val="both"/>
      </w:pPr>
      <w:r>
        <w:rPr>
          <w:rFonts w:ascii="Times New Roman"/>
          <w:b w:val="false"/>
          <w:i w:val="false"/>
          <w:color w:val="000000"/>
          <w:sz w:val="28"/>
        </w:rPr>
        <w:t>
      строка 1 = ∑ строк 2, 3, 4, 5, 6, 7 и так далее для каждой графы (допустимый);</w:t>
      </w:r>
    </w:p>
    <w:bookmarkEnd w:id="675"/>
    <w:bookmarkStart w:name="z1633" w:id="676"/>
    <w:p>
      <w:pPr>
        <w:spacing w:after="0"/>
        <w:ind w:left="0"/>
        <w:jc w:val="both"/>
      </w:pPr>
      <w:r>
        <w:rPr>
          <w:rFonts w:ascii="Times New Roman"/>
          <w:b w:val="false"/>
          <w:i w:val="false"/>
          <w:color w:val="000000"/>
          <w:sz w:val="28"/>
        </w:rPr>
        <w:t>
      строка 2 = ∑ строк 2.1 и 2.2 для каждой графы;</w:t>
      </w:r>
    </w:p>
    <w:bookmarkEnd w:id="676"/>
    <w:bookmarkStart w:name="z1634" w:id="677"/>
    <w:p>
      <w:pPr>
        <w:spacing w:after="0"/>
        <w:ind w:left="0"/>
        <w:jc w:val="both"/>
      </w:pPr>
      <w:r>
        <w:rPr>
          <w:rFonts w:ascii="Times New Roman"/>
          <w:b w:val="false"/>
          <w:i w:val="false"/>
          <w:color w:val="000000"/>
          <w:sz w:val="28"/>
        </w:rPr>
        <w:t>
      строка 3 = ∑ строк 3.1 и 3.2 для каждой графы;</w:t>
      </w:r>
    </w:p>
    <w:bookmarkEnd w:id="677"/>
    <w:bookmarkStart w:name="z1635" w:id="678"/>
    <w:p>
      <w:pPr>
        <w:spacing w:after="0"/>
        <w:ind w:left="0"/>
        <w:jc w:val="both"/>
      </w:pPr>
      <w:r>
        <w:rPr>
          <w:rFonts w:ascii="Times New Roman"/>
          <w:b w:val="false"/>
          <w:i w:val="false"/>
          <w:color w:val="000000"/>
          <w:sz w:val="28"/>
        </w:rPr>
        <w:t>
      строка 4 = ∑ строк 4.1 и 4.2 для каждой графы;</w:t>
      </w:r>
    </w:p>
    <w:bookmarkEnd w:id="678"/>
    <w:bookmarkStart w:name="z1636" w:id="679"/>
    <w:p>
      <w:pPr>
        <w:spacing w:after="0"/>
        <w:ind w:left="0"/>
        <w:jc w:val="both"/>
      </w:pPr>
      <w:r>
        <w:rPr>
          <w:rFonts w:ascii="Times New Roman"/>
          <w:b w:val="false"/>
          <w:i w:val="false"/>
          <w:color w:val="000000"/>
          <w:sz w:val="28"/>
        </w:rPr>
        <w:t>
      строка 5 = ∑ строк 5.1 и 5.2 для каждой графы;</w:t>
      </w:r>
    </w:p>
    <w:bookmarkEnd w:id="679"/>
    <w:bookmarkStart w:name="z1637" w:id="680"/>
    <w:p>
      <w:pPr>
        <w:spacing w:after="0"/>
        <w:ind w:left="0"/>
        <w:jc w:val="both"/>
      </w:pPr>
      <w:r>
        <w:rPr>
          <w:rFonts w:ascii="Times New Roman"/>
          <w:b w:val="false"/>
          <w:i w:val="false"/>
          <w:color w:val="000000"/>
          <w:sz w:val="28"/>
        </w:rPr>
        <w:t>
      строка 6 = ∑ строк 6.1 и 6.2 для каждой графы;</w:t>
      </w:r>
    </w:p>
    <w:bookmarkEnd w:id="680"/>
    <w:bookmarkStart w:name="z1638" w:id="681"/>
    <w:p>
      <w:pPr>
        <w:spacing w:after="0"/>
        <w:ind w:left="0"/>
        <w:jc w:val="both"/>
      </w:pPr>
      <w:r>
        <w:rPr>
          <w:rFonts w:ascii="Times New Roman"/>
          <w:b w:val="false"/>
          <w:i w:val="false"/>
          <w:color w:val="000000"/>
          <w:sz w:val="28"/>
        </w:rPr>
        <w:t>
      строка 7 = ∑ строк 7.1 и 7.2 для каждой графы;</w:t>
      </w:r>
    </w:p>
    <w:bookmarkEnd w:id="681"/>
    <w:bookmarkStart w:name="z1639" w:id="682"/>
    <w:p>
      <w:pPr>
        <w:spacing w:after="0"/>
        <w:ind w:left="0"/>
        <w:jc w:val="both"/>
      </w:pPr>
      <w:r>
        <w:rPr>
          <w:rFonts w:ascii="Times New Roman"/>
          <w:b w:val="false"/>
          <w:i w:val="false"/>
          <w:color w:val="000000"/>
          <w:sz w:val="28"/>
        </w:rPr>
        <w:t>
      строки 2.2 = ∑ строк 2.2.1 и 2.2.2 для каждой графы;</w:t>
      </w:r>
    </w:p>
    <w:bookmarkEnd w:id="682"/>
    <w:bookmarkStart w:name="z1640" w:id="683"/>
    <w:p>
      <w:pPr>
        <w:spacing w:after="0"/>
        <w:ind w:left="0"/>
        <w:jc w:val="both"/>
      </w:pPr>
      <w:r>
        <w:rPr>
          <w:rFonts w:ascii="Times New Roman"/>
          <w:b w:val="false"/>
          <w:i w:val="false"/>
          <w:color w:val="000000"/>
          <w:sz w:val="28"/>
        </w:rPr>
        <w:t>
      строки 3.2 = ∑ строк 3.2.1 и 3.2.2 для каждой графы;</w:t>
      </w:r>
    </w:p>
    <w:bookmarkEnd w:id="683"/>
    <w:bookmarkStart w:name="z1641" w:id="684"/>
    <w:p>
      <w:pPr>
        <w:spacing w:after="0"/>
        <w:ind w:left="0"/>
        <w:jc w:val="both"/>
      </w:pPr>
      <w:r>
        <w:rPr>
          <w:rFonts w:ascii="Times New Roman"/>
          <w:b w:val="false"/>
          <w:i w:val="false"/>
          <w:color w:val="000000"/>
          <w:sz w:val="28"/>
        </w:rPr>
        <w:t>
      строки 4.2 = ∑ строк 4.2.1 и 4.2.2 для каждой графы;</w:t>
      </w:r>
    </w:p>
    <w:bookmarkEnd w:id="684"/>
    <w:bookmarkStart w:name="z1642" w:id="685"/>
    <w:p>
      <w:pPr>
        <w:spacing w:after="0"/>
        <w:ind w:left="0"/>
        <w:jc w:val="both"/>
      </w:pPr>
      <w:r>
        <w:rPr>
          <w:rFonts w:ascii="Times New Roman"/>
          <w:b w:val="false"/>
          <w:i w:val="false"/>
          <w:color w:val="000000"/>
          <w:sz w:val="28"/>
        </w:rPr>
        <w:t>
      строки 5.2 = ∑ строк 5.2.1 и 5.2.2 для каждой графы;</w:t>
      </w:r>
    </w:p>
    <w:bookmarkEnd w:id="685"/>
    <w:bookmarkStart w:name="z1643" w:id="686"/>
    <w:p>
      <w:pPr>
        <w:spacing w:after="0"/>
        <w:ind w:left="0"/>
        <w:jc w:val="both"/>
      </w:pPr>
      <w:r>
        <w:rPr>
          <w:rFonts w:ascii="Times New Roman"/>
          <w:b w:val="false"/>
          <w:i w:val="false"/>
          <w:color w:val="000000"/>
          <w:sz w:val="28"/>
        </w:rPr>
        <w:t>
      строки 6.2 = ∑ строк 6.2.1 и 6.2.2 для каждой графы;</w:t>
      </w:r>
    </w:p>
    <w:bookmarkEnd w:id="686"/>
    <w:bookmarkStart w:name="z1644" w:id="687"/>
    <w:p>
      <w:pPr>
        <w:spacing w:after="0"/>
        <w:ind w:left="0"/>
        <w:jc w:val="both"/>
      </w:pPr>
      <w:r>
        <w:rPr>
          <w:rFonts w:ascii="Times New Roman"/>
          <w:b w:val="false"/>
          <w:i w:val="false"/>
          <w:color w:val="000000"/>
          <w:sz w:val="28"/>
        </w:rPr>
        <w:t>
      строки 7.2 = ∑ строк 7.2.1 и 7.2.2 для каждой графы;</w:t>
      </w:r>
    </w:p>
    <w:bookmarkEnd w:id="687"/>
    <w:bookmarkStart w:name="z1645" w:id="688"/>
    <w:p>
      <w:pPr>
        <w:spacing w:after="0"/>
        <w:ind w:left="0"/>
        <w:jc w:val="both"/>
      </w:pPr>
      <w:r>
        <w:rPr>
          <w:rFonts w:ascii="Times New Roman"/>
          <w:b w:val="false"/>
          <w:i w:val="false"/>
          <w:color w:val="000000"/>
          <w:sz w:val="28"/>
        </w:rPr>
        <w:t>
      графа 2 ≤ графы 1;</w:t>
      </w:r>
    </w:p>
    <w:bookmarkEnd w:id="688"/>
    <w:bookmarkStart w:name="z1646" w:id="689"/>
    <w:p>
      <w:pPr>
        <w:spacing w:after="0"/>
        <w:ind w:left="0"/>
        <w:jc w:val="both"/>
      </w:pPr>
      <w:r>
        <w:rPr>
          <w:rFonts w:ascii="Times New Roman"/>
          <w:b w:val="false"/>
          <w:i w:val="false"/>
          <w:color w:val="000000"/>
          <w:sz w:val="28"/>
        </w:rPr>
        <w:t>
      графа 4 ≤ графы 3;</w:t>
      </w:r>
    </w:p>
    <w:bookmarkEnd w:id="689"/>
    <w:bookmarkStart w:name="z1647" w:id="690"/>
    <w:p>
      <w:pPr>
        <w:spacing w:after="0"/>
        <w:ind w:left="0"/>
        <w:jc w:val="both"/>
      </w:pPr>
      <w:r>
        <w:rPr>
          <w:rFonts w:ascii="Times New Roman"/>
          <w:b w:val="false"/>
          <w:i w:val="false"/>
          <w:color w:val="000000"/>
          <w:sz w:val="28"/>
        </w:rPr>
        <w:t xml:space="preserve">
      графа 6 ≤ графы 5; </w:t>
      </w:r>
    </w:p>
    <w:bookmarkEnd w:id="690"/>
    <w:bookmarkStart w:name="z1648" w:id="691"/>
    <w:p>
      <w:pPr>
        <w:spacing w:after="0"/>
        <w:ind w:left="0"/>
        <w:jc w:val="both"/>
      </w:pPr>
      <w:r>
        <w:rPr>
          <w:rFonts w:ascii="Times New Roman"/>
          <w:b w:val="false"/>
          <w:i w:val="false"/>
          <w:color w:val="000000"/>
          <w:sz w:val="28"/>
        </w:rPr>
        <w:t>
      графа 7 ≤ графы 5;</w:t>
      </w:r>
    </w:p>
    <w:bookmarkEnd w:id="691"/>
    <w:bookmarkStart w:name="z1649" w:id="692"/>
    <w:p>
      <w:pPr>
        <w:spacing w:after="0"/>
        <w:ind w:left="0"/>
        <w:jc w:val="both"/>
      </w:pPr>
      <w:r>
        <w:rPr>
          <w:rFonts w:ascii="Times New Roman"/>
          <w:b w:val="false"/>
          <w:i w:val="false"/>
          <w:color w:val="000000"/>
          <w:sz w:val="28"/>
        </w:rPr>
        <w:t>
      графа 8 ≤ графы 7;</w:t>
      </w:r>
    </w:p>
    <w:bookmarkEnd w:id="692"/>
    <w:bookmarkStart w:name="z1650" w:id="693"/>
    <w:p>
      <w:pPr>
        <w:spacing w:after="0"/>
        <w:ind w:left="0"/>
        <w:jc w:val="both"/>
      </w:pPr>
      <w:r>
        <w:rPr>
          <w:rFonts w:ascii="Times New Roman"/>
          <w:b w:val="false"/>
          <w:i w:val="false"/>
          <w:color w:val="000000"/>
          <w:sz w:val="28"/>
        </w:rPr>
        <w:t>
      подраздел 12А – при вводе кодов направлений специальностей, начинающихся на 7М, заполняются только графы 1, 2, 3 и 4 по соответствующим строкам;</w:t>
      </w:r>
    </w:p>
    <w:bookmarkEnd w:id="693"/>
    <w:bookmarkStart w:name="z1651" w:id="694"/>
    <w:p>
      <w:pPr>
        <w:spacing w:after="0"/>
        <w:ind w:left="0"/>
        <w:jc w:val="both"/>
      </w:pPr>
      <w:r>
        <w:rPr>
          <w:rFonts w:ascii="Times New Roman"/>
          <w:b w:val="false"/>
          <w:i w:val="false"/>
          <w:color w:val="000000"/>
          <w:sz w:val="28"/>
        </w:rPr>
        <w:t>
      при вводе кодов направлений специальностей начинающихся с 6М, заполняются только графы 3, 4, 5, 6, 7 и 8 по соответствующим строкам;</w:t>
      </w:r>
    </w:p>
    <w:bookmarkEnd w:id="694"/>
    <w:bookmarkStart w:name="z1652" w:id="695"/>
    <w:p>
      <w:pPr>
        <w:spacing w:after="0"/>
        <w:ind w:left="0"/>
        <w:jc w:val="both"/>
      </w:pPr>
      <w:r>
        <w:rPr>
          <w:rFonts w:ascii="Times New Roman"/>
          <w:b w:val="false"/>
          <w:i w:val="false"/>
          <w:color w:val="000000"/>
          <w:sz w:val="28"/>
        </w:rPr>
        <w:t>
      подраздел 7Б – при вводе кодов направлений специальностей, начинающихся на 7R, заполняются только графы 1, 2, 3 и 4 по соответствующим строкам;</w:t>
      </w:r>
    </w:p>
    <w:bookmarkEnd w:id="695"/>
    <w:bookmarkStart w:name="z1653" w:id="696"/>
    <w:p>
      <w:pPr>
        <w:spacing w:after="0"/>
        <w:ind w:left="0"/>
        <w:jc w:val="both"/>
      </w:pPr>
      <w:r>
        <w:rPr>
          <w:rFonts w:ascii="Times New Roman"/>
          <w:b w:val="false"/>
          <w:i w:val="false"/>
          <w:color w:val="000000"/>
          <w:sz w:val="28"/>
        </w:rPr>
        <w:t>
      при вводе кодов направлений специальностей начинающихся с 6R, заполняются только графы 3, 4, 5, 6, 7 и 8 по соответствующим строкам.</w:t>
      </w:r>
    </w:p>
    <w:bookmarkEnd w:id="696"/>
    <w:bookmarkStart w:name="z1654" w:id="697"/>
    <w:p>
      <w:pPr>
        <w:spacing w:after="0"/>
        <w:ind w:left="0"/>
        <w:jc w:val="both"/>
      </w:pPr>
      <w:r>
        <w:rPr>
          <w:rFonts w:ascii="Times New Roman"/>
          <w:b w:val="false"/>
          <w:i w:val="false"/>
          <w:color w:val="000000"/>
          <w:sz w:val="28"/>
        </w:rPr>
        <w:t>
      10) Раздел 13, подразделы 13А и 13Б:</w:t>
      </w:r>
    </w:p>
    <w:bookmarkEnd w:id="697"/>
    <w:bookmarkStart w:name="z1655" w:id="698"/>
    <w:p>
      <w:pPr>
        <w:spacing w:after="0"/>
        <w:ind w:left="0"/>
        <w:jc w:val="both"/>
      </w:pPr>
      <w:r>
        <w:rPr>
          <w:rFonts w:ascii="Times New Roman"/>
          <w:b w:val="false"/>
          <w:i w:val="false"/>
          <w:color w:val="000000"/>
          <w:sz w:val="28"/>
        </w:rPr>
        <w:t>
      строка 1 = ∑ строк 2, 3, 4, 5, 6, 7 и так далее для каждой графы (допустимый);</w:t>
      </w:r>
    </w:p>
    <w:bookmarkEnd w:id="698"/>
    <w:bookmarkStart w:name="z1656" w:id="699"/>
    <w:p>
      <w:pPr>
        <w:spacing w:after="0"/>
        <w:ind w:left="0"/>
        <w:jc w:val="both"/>
      </w:pPr>
      <w:r>
        <w:rPr>
          <w:rFonts w:ascii="Times New Roman"/>
          <w:b w:val="false"/>
          <w:i w:val="false"/>
          <w:color w:val="000000"/>
          <w:sz w:val="28"/>
        </w:rPr>
        <w:t>
      строка 2 = ∑ строк 2.1 и 2.2 для каждой графы;</w:t>
      </w:r>
    </w:p>
    <w:bookmarkEnd w:id="699"/>
    <w:bookmarkStart w:name="z1657" w:id="700"/>
    <w:p>
      <w:pPr>
        <w:spacing w:after="0"/>
        <w:ind w:left="0"/>
        <w:jc w:val="both"/>
      </w:pPr>
      <w:r>
        <w:rPr>
          <w:rFonts w:ascii="Times New Roman"/>
          <w:b w:val="false"/>
          <w:i w:val="false"/>
          <w:color w:val="000000"/>
          <w:sz w:val="28"/>
        </w:rPr>
        <w:t>
      строка 3 = ∑ строк 3.1 и 3.2 для каждой графы;</w:t>
      </w:r>
    </w:p>
    <w:bookmarkEnd w:id="700"/>
    <w:bookmarkStart w:name="z1658" w:id="701"/>
    <w:p>
      <w:pPr>
        <w:spacing w:after="0"/>
        <w:ind w:left="0"/>
        <w:jc w:val="both"/>
      </w:pPr>
      <w:r>
        <w:rPr>
          <w:rFonts w:ascii="Times New Roman"/>
          <w:b w:val="false"/>
          <w:i w:val="false"/>
          <w:color w:val="000000"/>
          <w:sz w:val="28"/>
        </w:rPr>
        <w:t>
      строка 4 = ∑ строк 4.1 и 4.2 для каждой графы;</w:t>
      </w:r>
    </w:p>
    <w:bookmarkEnd w:id="701"/>
    <w:bookmarkStart w:name="z1659" w:id="702"/>
    <w:p>
      <w:pPr>
        <w:spacing w:after="0"/>
        <w:ind w:left="0"/>
        <w:jc w:val="both"/>
      </w:pPr>
      <w:r>
        <w:rPr>
          <w:rFonts w:ascii="Times New Roman"/>
          <w:b w:val="false"/>
          <w:i w:val="false"/>
          <w:color w:val="000000"/>
          <w:sz w:val="28"/>
        </w:rPr>
        <w:t>
      строка 5 = ∑ строк 5.1 и 5.2 для каждой графы;</w:t>
      </w:r>
    </w:p>
    <w:bookmarkEnd w:id="702"/>
    <w:bookmarkStart w:name="z1660" w:id="703"/>
    <w:p>
      <w:pPr>
        <w:spacing w:after="0"/>
        <w:ind w:left="0"/>
        <w:jc w:val="both"/>
      </w:pPr>
      <w:r>
        <w:rPr>
          <w:rFonts w:ascii="Times New Roman"/>
          <w:b w:val="false"/>
          <w:i w:val="false"/>
          <w:color w:val="000000"/>
          <w:sz w:val="28"/>
        </w:rPr>
        <w:t>
      строка 6 = ∑ строк 6.1 и 6.2 для каждой графы;</w:t>
      </w:r>
    </w:p>
    <w:bookmarkEnd w:id="703"/>
    <w:bookmarkStart w:name="z1661" w:id="704"/>
    <w:p>
      <w:pPr>
        <w:spacing w:after="0"/>
        <w:ind w:left="0"/>
        <w:jc w:val="both"/>
      </w:pPr>
      <w:r>
        <w:rPr>
          <w:rFonts w:ascii="Times New Roman"/>
          <w:b w:val="false"/>
          <w:i w:val="false"/>
          <w:color w:val="000000"/>
          <w:sz w:val="28"/>
        </w:rPr>
        <w:t>
      строка 7 = ∑ строк 7.1 и 7.2 для каждой графы;</w:t>
      </w:r>
    </w:p>
    <w:bookmarkEnd w:id="704"/>
    <w:bookmarkStart w:name="z1662" w:id="705"/>
    <w:p>
      <w:pPr>
        <w:spacing w:after="0"/>
        <w:ind w:left="0"/>
        <w:jc w:val="both"/>
      </w:pPr>
      <w:r>
        <w:rPr>
          <w:rFonts w:ascii="Times New Roman"/>
          <w:b w:val="false"/>
          <w:i w:val="false"/>
          <w:color w:val="000000"/>
          <w:sz w:val="28"/>
        </w:rPr>
        <w:t>
      строки 2.2 = ∑ строк 2.2.1 и 2.2.2 для каждой графы;</w:t>
      </w:r>
    </w:p>
    <w:bookmarkEnd w:id="705"/>
    <w:bookmarkStart w:name="z1663" w:id="706"/>
    <w:p>
      <w:pPr>
        <w:spacing w:after="0"/>
        <w:ind w:left="0"/>
        <w:jc w:val="both"/>
      </w:pPr>
      <w:r>
        <w:rPr>
          <w:rFonts w:ascii="Times New Roman"/>
          <w:b w:val="false"/>
          <w:i w:val="false"/>
          <w:color w:val="000000"/>
          <w:sz w:val="28"/>
        </w:rPr>
        <w:t>
      строки 3.2 = ∑ строк 3.2.1 и 3.2.2 для каждой графы;</w:t>
      </w:r>
    </w:p>
    <w:bookmarkEnd w:id="706"/>
    <w:bookmarkStart w:name="z1664" w:id="707"/>
    <w:p>
      <w:pPr>
        <w:spacing w:after="0"/>
        <w:ind w:left="0"/>
        <w:jc w:val="both"/>
      </w:pPr>
      <w:r>
        <w:rPr>
          <w:rFonts w:ascii="Times New Roman"/>
          <w:b w:val="false"/>
          <w:i w:val="false"/>
          <w:color w:val="000000"/>
          <w:sz w:val="28"/>
        </w:rPr>
        <w:t>
      строки 4.2 = ∑ строк 4.2.1 и 4.2.2 для каждой графы;</w:t>
      </w:r>
    </w:p>
    <w:bookmarkEnd w:id="707"/>
    <w:bookmarkStart w:name="z1665" w:id="708"/>
    <w:p>
      <w:pPr>
        <w:spacing w:after="0"/>
        <w:ind w:left="0"/>
        <w:jc w:val="both"/>
      </w:pPr>
      <w:r>
        <w:rPr>
          <w:rFonts w:ascii="Times New Roman"/>
          <w:b w:val="false"/>
          <w:i w:val="false"/>
          <w:color w:val="000000"/>
          <w:sz w:val="28"/>
        </w:rPr>
        <w:t>
      строки 5.2 = ∑ строк 5.2.1 и 5.2.2 для каждой графы;</w:t>
      </w:r>
    </w:p>
    <w:bookmarkEnd w:id="708"/>
    <w:bookmarkStart w:name="z1666" w:id="709"/>
    <w:p>
      <w:pPr>
        <w:spacing w:after="0"/>
        <w:ind w:left="0"/>
        <w:jc w:val="both"/>
      </w:pPr>
      <w:r>
        <w:rPr>
          <w:rFonts w:ascii="Times New Roman"/>
          <w:b w:val="false"/>
          <w:i w:val="false"/>
          <w:color w:val="000000"/>
          <w:sz w:val="28"/>
        </w:rPr>
        <w:t>
      строки 6.2 = ∑ строк 6.2.1 и 6.2.2 для каждой графы;</w:t>
      </w:r>
    </w:p>
    <w:bookmarkEnd w:id="709"/>
    <w:bookmarkStart w:name="z1667" w:id="710"/>
    <w:p>
      <w:pPr>
        <w:spacing w:after="0"/>
        <w:ind w:left="0"/>
        <w:jc w:val="both"/>
      </w:pPr>
      <w:r>
        <w:rPr>
          <w:rFonts w:ascii="Times New Roman"/>
          <w:b w:val="false"/>
          <w:i w:val="false"/>
          <w:color w:val="000000"/>
          <w:sz w:val="28"/>
        </w:rPr>
        <w:t>
      строки 7.2 = ∑ строк 7.2.1 и 7.2.2 для каждой графы;</w:t>
      </w:r>
    </w:p>
    <w:bookmarkEnd w:id="710"/>
    <w:bookmarkStart w:name="z1668" w:id="711"/>
    <w:p>
      <w:pPr>
        <w:spacing w:after="0"/>
        <w:ind w:left="0"/>
        <w:jc w:val="both"/>
      </w:pPr>
      <w:r>
        <w:rPr>
          <w:rFonts w:ascii="Times New Roman"/>
          <w:b w:val="false"/>
          <w:i w:val="false"/>
          <w:color w:val="000000"/>
          <w:sz w:val="28"/>
        </w:rPr>
        <w:t>
      графа 2 ≤ графы 1;</w:t>
      </w:r>
    </w:p>
    <w:bookmarkEnd w:id="711"/>
    <w:bookmarkStart w:name="z1669" w:id="712"/>
    <w:p>
      <w:pPr>
        <w:spacing w:after="0"/>
        <w:ind w:left="0"/>
        <w:jc w:val="both"/>
      </w:pPr>
      <w:r>
        <w:rPr>
          <w:rFonts w:ascii="Times New Roman"/>
          <w:b w:val="false"/>
          <w:i w:val="false"/>
          <w:color w:val="000000"/>
          <w:sz w:val="28"/>
        </w:rPr>
        <w:t>
      графа 4 ≤ графы 3;</w:t>
      </w:r>
    </w:p>
    <w:bookmarkEnd w:id="712"/>
    <w:bookmarkStart w:name="z1670" w:id="713"/>
    <w:p>
      <w:pPr>
        <w:spacing w:after="0"/>
        <w:ind w:left="0"/>
        <w:jc w:val="both"/>
      </w:pPr>
      <w:r>
        <w:rPr>
          <w:rFonts w:ascii="Times New Roman"/>
          <w:b w:val="false"/>
          <w:i w:val="false"/>
          <w:color w:val="000000"/>
          <w:sz w:val="28"/>
        </w:rPr>
        <w:t>
      графа 6 ≤ графы 5;</w:t>
      </w:r>
    </w:p>
    <w:bookmarkEnd w:id="713"/>
    <w:bookmarkStart w:name="z1671" w:id="714"/>
    <w:p>
      <w:pPr>
        <w:spacing w:after="0"/>
        <w:ind w:left="0"/>
        <w:jc w:val="both"/>
      </w:pPr>
      <w:r>
        <w:rPr>
          <w:rFonts w:ascii="Times New Roman"/>
          <w:b w:val="false"/>
          <w:i w:val="false"/>
          <w:color w:val="000000"/>
          <w:sz w:val="28"/>
        </w:rPr>
        <w:t>
      графа 8 ≤ графы 7;</w:t>
      </w:r>
    </w:p>
    <w:bookmarkEnd w:id="714"/>
    <w:bookmarkStart w:name="z1672" w:id="715"/>
    <w:p>
      <w:pPr>
        <w:spacing w:after="0"/>
        <w:ind w:left="0"/>
        <w:jc w:val="both"/>
      </w:pPr>
      <w:r>
        <w:rPr>
          <w:rFonts w:ascii="Times New Roman"/>
          <w:b w:val="false"/>
          <w:i w:val="false"/>
          <w:color w:val="000000"/>
          <w:sz w:val="28"/>
        </w:rPr>
        <w:t>
      графа 7 ≤ графы 5;</w:t>
      </w:r>
    </w:p>
    <w:bookmarkEnd w:id="715"/>
    <w:bookmarkStart w:name="z1673" w:id="716"/>
    <w:p>
      <w:pPr>
        <w:spacing w:after="0"/>
        <w:ind w:left="0"/>
        <w:jc w:val="both"/>
      </w:pPr>
      <w:r>
        <w:rPr>
          <w:rFonts w:ascii="Times New Roman"/>
          <w:b w:val="false"/>
          <w:i w:val="false"/>
          <w:color w:val="000000"/>
          <w:sz w:val="28"/>
        </w:rPr>
        <w:t>
      разделы 13 подразделы 13А и 13Б - при вводе кодов направлений специальностей, начинающихся на 8D, заполняются только графы 1, 2, 3 и 4 по соответствующим строкам;</w:t>
      </w:r>
    </w:p>
    <w:bookmarkEnd w:id="716"/>
    <w:bookmarkStart w:name="z1674" w:id="717"/>
    <w:p>
      <w:pPr>
        <w:spacing w:after="0"/>
        <w:ind w:left="0"/>
        <w:jc w:val="both"/>
      </w:pPr>
      <w:r>
        <w:rPr>
          <w:rFonts w:ascii="Times New Roman"/>
          <w:b w:val="false"/>
          <w:i w:val="false"/>
          <w:color w:val="000000"/>
          <w:sz w:val="28"/>
        </w:rPr>
        <w:t>
      разделы 13 подразделы 13А и 13Б - при вводе кодов направлений специальностей начинающихся с 6D, заполняются только графы 3, 4, 5, 6, 7 и 8 по соответствующим строкам.</w:t>
      </w:r>
    </w:p>
    <w:bookmarkEnd w:id="717"/>
    <w:bookmarkStart w:name="z1675" w:id="718"/>
    <w:p>
      <w:pPr>
        <w:spacing w:after="0"/>
        <w:ind w:left="0"/>
        <w:jc w:val="both"/>
      </w:pPr>
      <w:r>
        <w:rPr>
          <w:rFonts w:ascii="Times New Roman"/>
          <w:b w:val="false"/>
          <w:i w:val="false"/>
          <w:color w:val="000000"/>
          <w:sz w:val="28"/>
        </w:rPr>
        <w:t>
      11) Раздел 14:</w:t>
      </w:r>
    </w:p>
    <w:bookmarkEnd w:id="718"/>
    <w:bookmarkStart w:name="z1676" w:id="719"/>
    <w:p>
      <w:pPr>
        <w:spacing w:after="0"/>
        <w:ind w:left="0"/>
        <w:jc w:val="both"/>
      </w:pPr>
      <w:r>
        <w:rPr>
          <w:rFonts w:ascii="Times New Roman"/>
          <w:b w:val="false"/>
          <w:i w:val="false"/>
          <w:color w:val="000000"/>
          <w:sz w:val="28"/>
        </w:rPr>
        <w:t>
      строка 1 = строк 2, 3 по всем графам;</w:t>
      </w:r>
    </w:p>
    <w:bookmarkEnd w:id="719"/>
    <w:bookmarkStart w:name="z1677" w:id="720"/>
    <w:p>
      <w:pPr>
        <w:spacing w:after="0"/>
        <w:ind w:left="0"/>
        <w:jc w:val="both"/>
      </w:pPr>
      <w:r>
        <w:rPr>
          <w:rFonts w:ascii="Times New Roman"/>
          <w:b w:val="false"/>
          <w:i w:val="false"/>
          <w:color w:val="000000"/>
          <w:sz w:val="28"/>
        </w:rPr>
        <w:t>
      строка 2= ∑ строк 2.1-2.4 по всем графам;</w:t>
      </w:r>
    </w:p>
    <w:bookmarkEnd w:id="720"/>
    <w:bookmarkStart w:name="z1678" w:id="721"/>
    <w:p>
      <w:pPr>
        <w:spacing w:after="0"/>
        <w:ind w:left="0"/>
        <w:jc w:val="both"/>
      </w:pPr>
      <w:r>
        <w:rPr>
          <w:rFonts w:ascii="Times New Roman"/>
          <w:b w:val="false"/>
          <w:i w:val="false"/>
          <w:color w:val="000000"/>
          <w:sz w:val="28"/>
        </w:rPr>
        <w:t>
      строка 3= ∑ строк 3.1-3.4 по всем графам;</w:t>
      </w:r>
    </w:p>
    <w:bookmarkEnd w:id="721"/>
    <w:bookmarkStart w:name="z1679" w:id="722"/>
    <w:p>
      <w:pPr>
        <w:spacing w:after="0"/>
        <w:ind w:left="0"/>
        <w:jc w:val="both"/>
      </w:pPr>
      <w:r>
        <w:rPr>
          <w:rFonts w:ascii="Times New Roman"/>
          <w:b w:val="false"/>
          <w:i w:val="false"/>
          <w:color w:val="000000"/>
          <w:sz w:val="28"/>
        </w:rPr>
        <w:t>
      графа 1 ≥ графе 2 для каждой строки;</w:t>
      </w:r>
    </w:p>
    <w:bookmarkEnd w:id="722"/>
    <w:bookmarkStart w:name="z1680" w:id="723"/>
    <w:p>
      <w:pPr>
        <w:spacing w:after="0"/>
        <w:ind w:left="0"/>
        <w:jc w:val="both"/>
      </w:pPr>
      <w:r>
        <w:rPr>
          <w:rFonts w:ascii="Times New Roman"/>
          <w:b w:val="false"/>
          <w:i w:val="false"/>
          <w:color w:val="000000"/>
          <w:sz w:val="28"/>
        </w:rPr>
        <w:t>
      графа 1 ≥ графе 3 для каждой строки;</w:t>
      </w:r>
    </w:p>
    <w:bookmarkEnd w:id="723"/>
    <w:bookmarkStart w:name="z1681" w:id="724"/>
    <w:p>
      <w:pPr>
        <w:spacing w:after="0"/>
        <w:ind w:left="0"/>
        <w:jc w:val="both"/>
      </w:pPr>
      <w:r>
        <w:rPr>
          <w:rFonts w:ascii="Times New Roman"/>
          <w:b w:val="false"/>
          <w:i w:val="false"/>
          <w:color w:val="000000"/>
          <w:sz w:val="28"/>
        </w:rPr>
        <w:t>
      графа 1 ≥ графе 4 для каждой строки;</w:t>
      </w:r>
    </w:p>
    <w:bookmarkEnd w:id="724"/>
    <w:bookmarkStart w:name="z1682" w:id="725"/>
    <w:p>
      <w:pPr>
        <w:spacing w:after="0"/>
        <w:ind w:left="0"/>
        <w:jc w:val="both"/>
      </w:pPr>
      <w:r>
        <w:rPr>
          <w:rFonts w:ascii="Times New Roman"/>
          <w:b w:val="false"/>
          <w:i w:val="false"/>
          <w:color w:val="000000"/>
          <w:sz w:val="28"/>
        </w:rPr>
        <w:t>
      графа 1 ≥ графе 5 для каждой строки;</w:t>
      </w:r>
    </w:p>
    <w:bookmarkEnd w:id="725"/>
    <w:bookmarkStart w:name="z1683" w:id="726"/>
    <w:p>
      <w:pPr>
        <w:spacing w:after="0"/>
        <w:ind w:left="0"/>
        <w:jc w:val="both"/>
      </w:pPr>
      <w:r>
        <w:rPr>
          <w:rFonts w:ascii="Times New Roman"/>
          <w:b w:val="false"/>
          <w:i w:val="false"/>
          <w:color w:val="000000"/>
          <w:sz w:val="28"/>
        </w:rPr>
        <w:t>
      графа 1 ≥ графе 6 для каждой строки;</w:t>
      </w:r>
    </w:p>
    <w:bookmarkEnd w:id="726"/>
    <w:bookmarkStart w:name="z1684" w:id="727"/>
    <w:p>
      <w:pPr>
        <w:spacing w:after="0"/>
        <w:ind w:left="0"/>
        <w:jc w:val="both"/>
      </w:pPr>
      <w:r>
        <w:rPr>
          <w:rFonts w:ascii="Times New Roman"/>
          <w:b w:val="false"/>
          <w:i w:val="false"/>
          <w:color w:val="000000"/>
          <w:sz w:val="28"/>
        </w:rPr>
        <w:t>
      графа 1 ≥ графе 7 для каждой строки;</w:t>
      </w:r>
    </w:p>
    <w:bookmarkEnd w:id="727"/>
    <w:bookmarkStart w:name="z1685" w:id="728"/>
    <w:p>
      <w:pPr>
        <w:spacing w:after="0"/>
        <w:ind w:left="0"/>
        <w:jc w:val="both"/>
      </w:pPr>
      <w:r>
        <w:rPr>
          <w:rFonts w:ascii="Times New Roman"/>
          <w:b w:val="false"/>
          <w:i w:val="false"/>
          <w:color w:val="000000"/>
          <w:sz w:val="28"/>
        </w:rPr>
        <w:t>
      графа 1 ≥ графе 8 для каждой строки.</w:t>
      </w:r>
    </w:p>
    <w:bookmarkEnd w:id="728"/>
    <w:bookmarkStart w:name="z1686" w:id="729"/>
    <w:p>
      <w:pPr>
        <w:spacing w:after="0"/>
        <w:ind w:left="0"/>
        <w:jc w:val="both"/>
      </w:pPr>
      <w:r>
        <w:rPr>
          <w:rFonts w:ascii="Times New Roman"/>
          <w:b w:val="false"/>
          <w:i w:val="false"/>
          <w:color w:val="000000"/>
          <w:sz w:val="28"/>
        </w:rPr>
        <w:t>
      12) Раздел 15:</w:t>
      </w:r>
    </w:p>
    <w:bookmarkEnd w:id="729"/>
    <w:bookmarkStart w:name="z1687" w:id="730"/>
    <w:p>
      <w:pPr>
        <w:spacing w:after="0"/>
        <w:ind w:left="0"/>
        <w:jc w:val="both"/>
      </w:pPr>
      <w:r>
        <w:rPr>
          <w:rFonts w:ascii="Times New Roman"/>
          <w:b w:val="false"/>
          <w:i w:val="false"/>
          <w:color w:val="000000"/>
          <w:sz w:val="28"/>
        </w:rPr>
        <w:t>
      строка 1 = строк 1.1-1.2;</w:t>
      </w:r>
    </w:p>
    <w:bookmarkEnd w:id="730"/>
    <w:bookmarkStart w:name="z1688" w:id="731"/>
    <w:p>
      <w:pPr>
        <w:spacing w:after="0"/>
        <w:ind w:left="0"/>
        <w:jc w:val="both"/>
      </w:pPr>
      <w:r>
        <w:rPr>
          <w:rFonts w:ascii="Times New Roman"/>
          <w:b w:val="false"/>
          <w:i w:val="false"/>
          <w:color w:val="000000"/>
          <w:sz w:val="28"/>
        </w:rPr>
        <w:t>
      строка 3 ≥ строки 3.1;</w:t>
      </w:r>
    </w:p>
    <w:bookmarkEnd w:id="731"/>
    <w:bookmarkStart w:name="z1689" w:id="732"/>
    <w:p>
      <w:pPr>
        <w:spacing w:after="0"/>
        <w:ind w:left="0"/>
        <w:jc w:val="both"/>
      </w:pPr>
      <w:r>
        <w:rPr>
          <w:rFonts w:ascii="Times New Roman"/>
          <w:b w:val="false"/>
          <w:i w:val="false"/>
          <w:color w:val="000000"/>
          <w:sz w:val="28"/>
        </w:rPr>
        <w:t>
      строка 1 ≥ ∑ строк 1.3-1.5;</w:t>
      </w:r>
    </w:p>
    <w:bookmarkEnd w:id="732"/>
    <w:bookmarkStart w:name="z1690" w:id="733"/>
    <w:p>
      <w:pPr>
        <w:spacing w:after="0"/>
        <w:ind w:left="0"/>
        <w:jc w:val="both"/>
      </w:pPr>
      <w:r>
        <w:rPr>
          <w:rFonts w:ascii="Times New Roman"/>
          <w:b w:val="false"/>
          <w:i w:val="false"/>
          <w:color w:val="000000"/>
          <w:sz w:val="28"/>
        </w:rPr>
        <w:t>
      строка 7 ≤ строки 8;</w:t>
      </w:r>
    </w:p>
    <w:bookmarkEnd w:id="733"/>
    <w:bookmarkStart w:name="z1691" w:id="734"/>
    <w:p>
      <w:pPr>
        <w:spacing w:after="0"/>
        <w:ind w:left="0"/>
        <w:jc w:val="both"/>
      </w:pPr>
      <w:r>
        <w:rPr>
          <w:rFonts w:ascii="Times New Roman"/>
          <w:b w:val="false"/>
          <w:i w:val="false"/>
          <w:color w:val="000000"/>
          <w:sz w:val="28"/>
        </w:rPr>
        <w:t>
      строка 7 ≤ строки 9.</w:t>
      </w:r>
    </w:p>
    <w:bookmarkEnd w:id="734"/>
    <w:bookmarkStart w:name="z1692" w:id="735"/>
    <w:p>
      <w:pPr>
        <w:spacing w:after="0"/>
        <w:ind w:left="0"/>
        <w:jc w:val="both"/>
      </w:pPr>
      <w:r>
        <w:rPr>
          <w:rFonts w:ascii="Times New Roman"/>
          <w:b w:val="false"/>
          <w:i w:val="false"/>
          <w:color w:val="000000"/>
          <w:sz w:val="28"/>
        </w:rPr>
        <w:t>
      13) Контроль между разделами:</w:t>
      </w:r>
    </w:p>
    <w:bookmarkEnd w:id="735"/>
    <w:bookmarkStart w:name="z1693" w:id="736"/>
    <w:p>
      <w:pPr>
        <w:spacing w:after="0"/>
        <w:ind w:left="0"/>
        <w:jc w:val="both"/>
      </w:pPr>
      <w:r>
        <w:rPr>
          <w:rFonts w:ascii="Times New Roman"/>
          <w:b w:val="false"/>
          <w:i w:val="false"/>
          <w:color w:val="000000"/>
          <w:sz w:val="28"/>
        </w:rPr>
        <w:t>
      Бакалавриат:</w:t>
      </w:r>
    </w:p>
    <w:bookmarkEnd w:id="736"/>
    <w:bookmarkStart w:name="z1694" w:id="737"/>
    <w:p>
      <w:pPr>
        <w:spacing w:after="0"/>
        <w:ind w:left="0"/>
        <w:jc w:val="both"/>
      </w:pPr>
      <w:r>
        <w:rPr>
          <w:rFonts w:ascii="Times New Roman"/>
          <w:b w:val="false"/>
          <w:i w:val="false"/>
          <w:color w:val="000000"/>
          <w:sz w:val="28"/>
        </w:rPr>
        <w:t>
      раздел 4 строка 1 графы 1 = раздел 5 строке 1 графы 1 = раздел 6 строке 1 графы 5 = раздел 7 строке 1 графы 5 = раздел 8 строке 1 графы 5 = раздел 9 строке 1 графы 4 = раздел 10 строке 1 графы 1;</w:t>
      </w:r>
    </w:p>
    <w:bookmarkEnd w:id="737"/>
    <w:bookmarkStart w:name="z1695" w:id="738"/>
    <w:p>
      <w:pPr>
        <w:spacing w:after="0"/>
        <w:ind w:left="0"/>
        <w:jc w:val="both"/>
      </w:pPr>
      <w:r>
        <w:rPr>
          <w:rFonts w:ascii="Times New Roman"/>
          <w:b w:val="false"/>
          <w:i w:val="false"/>
          <w:color w:val="000000"/>
          <w:sz w:val="28"/>
        </w:rPr>
        <w:t>
      раздел 4 строка 2 графы 1 = раздел 6 строке 1 графы 1 = раздел 7 строке 1 графы 1 = раздел 8 строке 1 графы 1= раздел 9 строке 1 графы 1;</w:t>
      </w:r>
    </w:p>
    <w:bookmarkEnd w:id="738"/>
    <w:bookmarkStart w:name="z1696" w:id="739"/>
    <w:p>
      <w:pPr>
        <w:spacing w:after="0"/>
        <w:ind w:left="0"/>
        <w:jc w:val="both"/>
      </w:pPr>
      <w:r>
        <w:rPr>
          <w:rFonts w:ascii="Times New Roman"/>
          <w:b w:val="false"/>
          <w:i w:val="false"/>
          <w:color w:val="000000"/>
          <w:sz w:val="28"/>
        </w:rPr>
        <w:t>
      раздел 4 строка 6 графы 1 = раздел 6 строке 1 графы 9 = раздел 7 строке 1 графы 9 = раздел 8 строке 1 графы 9= раздел 9 строке 1 графы 7;</w:t>
      </w:r>
    </w:p>
    <w:bookmarkEnd w:id="739"/>
    <w:bookmarkStart w:name="z1697" w:id="740"/>
    <w:p>
      <w:pPr>
        <w:spacing w:after="0"/>
        <w:ind w:left="0"/>
        <w:jc w:val="both"/>
      </w:pPr>
      <w:r>
        <w:rPr>
          <w:rFonts w:ascii="Times New Roman"/>
          <w:b w:val="false"/>
          <w:i w:val="false"/>
          <w:color w:val="000000"/>
          <w:sz w:val="28"/>
        </w:rPr>
        <w:t>
      раздел 9 строка 1 графы 6 = раздел 10 строке 1 графы 2;</w:t>
      </w:r>
    </w:p>
    <w:bookmarkEnd w:id="740"/>
    <w:bookmarkStart w:name="z1698" w:id="741"/>
    <w:p>
      <w:pPr>
        <w:spacing w:after="0"/>
        <w:ind w:left="0"/>
        <w:jc w:val="both"/>
      </w:pPr>
      <w:r>
        <w:rPr>
          <w:rFonts w:ascii="Times New Roman"/>
          <w:b w:val="false"/>
          <w:i w:val="false"/>
          <w:color w:val="000000"/>
          <w:sz w:val="28"/>
        </w:rPr>
        <w:t>
      Магистратура:</w:t>
      </w:r>
    </w:p>
    <w:bookmarkEnd w:id="741"/>
    <w:bookmarkStart w:name="z1699" w:id="742"/>
    <w:p>
      <w:pPr>
        <w:spacing w:after="0"/>
        <w:ind w:left="0"/>
        <w:jc w:val="both"/>
      </w:pPr>
      <w:r>
        <w:rPr>
          <w:rFonts w:ascii="Times New Roman"/>
          <w:b w:val="false"/>
          <w:i w:val="false"/>
          <w:color w:val="000000"/>
          <w:sz w:val="28"/>
        </w:rPr>
        <w:t xml:space="preserve">
      раздел 4 строка 1 графы 2 + раздел 4 строка 1 графы 3 = раздел 12 подраздел 12А строке 1 графы 3 = раздел 6строке 1 графы 6 = раздел 7 строке 1 графы 6 = раздел 8строке 1 графы 6; </w:t>
      </w:r>
    </w:p>
    <w:bookmarkEnd w:id="742"/>
    <w:bookmarkStart w:name="z1700" w:id="743"/>
    <w:p>
      <w:pPr>
        <w:spacing w:after="0"/>
        <w:ind w:left="0"/>
        <w:jc w:val="both"/>
      </w:pPr>
      <w:r>
        <w:rPr>
          <w:rFonts w:ascii="Times New Roman"/>
          <w:b w:val="false"/>
          <w:i w:val="false"/>
          <w:color w:val="000000"/>
          <w:sz w:val="28"/>
        </w:rPr>
        <w:t xml:space="preserve">
      раздел 4 строка 2 графы 2 + раздел 4 строка 2 графы 3 = раздел 12 подраздел 12А строка 1 графы 1 = раздел 6 строке 1 графы 2 = раздел 7 строке 1 графы 2 = раздел 8 строке 1 графы 2; </w:t>
      </w:r>
    </w:p>
    <w:bookmarkEnd w:id="743"/>
    <w:bookmarkStart w:name="z1701" w:id="744"/>
    <w:p>
      <w:pPr>
        <w:spacing w:after="0"/>
        <w:ind w:left="0"/>
        <w:jc w:val="both"/>
      </w:pPr>
      <w:r>
        <w:rPr>
          <w:rFonts w:ascii="Times New Roman"/>
          <w:b w:val="false"/>
          <w:i w:val="false"/>
          <w:color w:val="000000"/>
          <w:sz w:val="28"/>
        </w:rPr>
        <w:t xml:space="preserve">
      раздел 4 строка 6 графы 2 + раздел 4 строка 6 графы 3 = раздел 12 подраздел 12А строка 1 графы 5 = раздел 6строке 1 графы 10 = раздел 7 строке 1 графы 10 = раздел 8строке 1 графы 10; </w:t>
      </w:r>
    </w:p>
    <w:bookmarkEnd w:id="744"/>
    <w:bookmarkStart w:name="z1702" w:id="745"/>
    <w:p>
      <w:pPr>
        <w:spacing w:after="0"/>
        <w:ind w:left="0"/>
        <w:jc w:val="both"/>
      </w:pPr>
      <w:r>
        <w:rPr>
          <w:rFonts w:ascii="Times New Roman"/>
          <w:b w:val="false"/>
          <w:i w:val="false"/>
          <w:color w:val="000000"/>
          <w:sz w:val="28"/>
        </w:rPr>
        <w:t>
      Резидентура:</w:t>
      </w:r>
    </w:p>
    <w:bookmarkEnd w:id="745"/>
    <w:bookmarkStart w:name="z1703" w:id="746"/>
    <w:p>
      <w:pPr>
        <w:spacing w:after="0"/>
        <w:ind w:left="0"/>
        <w:jc w:val="both"/>
      </w:pPr>
      <w:r>
        <w:rPr>
          <w:rFonts w:ascii="Times New Roman"/>
          <w:b w:val="false"/>
          <w:i w:val="false"/>
          <w:color w:val="000000"/>
          <w:sz w:val="28"/>
        </w:rPr>
        <w:t>
      раздел 4 строка 2 графы 4 = раздела 12 подраздела 12Б строке 1 графы 1 = раздел 6 строке 1 графы 3 = раздел 7строке 1 графы 3 = раздел 8строке 1 графы 3;</w:t>
      </w:r>
    </w:p>
    <w:bookmarkEnd w:id="746"/>
    <w:bookmarkStart w:name="z1704" w:id="747"/>
    <w:p>
      <w:pPr>
        <w:spacing w:after="0"/>
        <w:ind w:left="0"/>
        <w:jc w:val="both"/>
      </w:pPr>
      <w:r>
        <w:rPr>
          <w:rFonts w:ascii="Times New Roman"/>
          <w:b w:val="false"/>
          <w:i w:val="false"/>
          <w:color w:val="000000"/>
          <w:sz w:val="28"/>
        </w:rPr>
        <w:t xml:space="preserve">
      раздел 12 подраздела 12Б строка 1 графы 1 = раздел 6 строке 1 графы 3 = раздел 7 строке 1 графы 3 = раздел 8 строке 1 графы 3; </w:t>
      </w:r>
    </w:p>
    <w:bookmarkEnd w:id="747"/>
    <w:bookmarkStart w:name="z1705" w:id="748"/>
    <w:p>
      <w:pPr>
        <w:spacing w:after="0"/>
        <w:ind w:left="0"/>
        <w:jc w:val="both"/>
      </w:pPr>
      <w:r>
        <w:rPr>
          <w:rFonts w:ascii="Times New Roman"/>
          <w:b w:val="false"/>
          <w:i w:val="false"/>
          <w:color w:val="000000"/>
          <w:sz w:val="28"/>
        </w:rPr>
        <w:t xml:space="preserve">
      раздел 12 подраздел 12Б строка 1 графы 5 = раздел 6 строке 1 графы 11 = раздел 7 строке 1 графы 11 = раздел 8 строке 1 графы 11; </w:t>
      </w:r>
    </w:p>
    <w:bookmarkEnd w:id="748"/>
    <w:bookmarkStart w:name="z1706" w:id="749"/>
    <w:p>
      <w:pPr>
        <w:spacing w:after="0"/>
        <w:ind w:left="0"/>
        <w:jc w:val="both"/>
      </w:pPr>
      <w:r>
        <w:rPr>
          <w:rFonts w:ascii="Times New Roman"/>
          <w:b w:val="false"/>
          <w:i w:val="false"/>
          <w:color w:val="000000"/>
          <w:sz w:val="28"/>
        </w:rPr>
        <w:t>
      Докторантура:</w:t>
      </w:r>
    </w:p>
    <w:bookmarkEnd w:id="749"/>
    <w:bookmarkStart w:name="z1707" w:id="750"/>
    <w:p>
      <w:pPr>
        <w:spacing w:after="0"/>
        <w:ind w:left="0"/>
        <w:jc w:val="both"/>
      </w:pPr>
      <w:r>
        <w:rPr>
          <w:rFonts w:ascii="Times New Roman"/>
          <w:b w:val="false"/>
          <w:i w:val="false"/>
          <w:color w:val="000000"/>
          <w:sz w:val="28"/>
        </w:rPr>
        <w:t>
      раздел 4 строка 1 графы 5 + раздел 4 строка 1 графы 6 = раздел 13 строка 1 графы 3 = раздел 6 строке 1 графы 8 = раздел 7 строке 1 графы 8 = раздел 8 строка1 графы 8;</w:t>
      </w:r>
    </w:p>
    <w:bookmarkEnd w:id="750"/>
    <w:bookmarkStart w:name="z1708" w:id="751"/>
    <w:p>
      <w:pPr>
        <w:spacing w:after="0"/>
        <w:ind w:left="0"/>
        <w:jc w:val="both"/>
      </w:pPr>
      <w:r>
        <w:rPr>
          <w:rFonts w:ascii="Times New Roman"/>
          <w:b w:val="false"/>
          <w:i w:val="false"/>
          <w:color w:val="000000"/>
          <w:sz w:val="28"/>
        </w:rPr>
        <w:t>
      раздел 3 строка 1 графы 1 = раздел 13 строке 1 графы 3 = раздел 6 строка 1 графы 8 = раздел 7 строка 1 графы 8 = раздел 8 строка 1 графы 8;</w:t>
      </w:r>
    </w:p>
    <w:bookmarkEnd w:id="751"/>
    <w:bookmarkStart w:name="z1709" w:id="752"/>
    <w:p>
      <w:pPr>
        <w:spacing w:after="0"/>
        <w:ind w:left="0"/>
        <w:jc w:val="both"/>
      </w:pPr>
      <w:r>
        <w:rPr>
          <w:rFonts w:ascii="Times New Roman"/>
          <w:b w:val="false"/>
          <w:i w:val="false"/>
          <w:color w:val="000000"/>
          <w:sz w:val="28"/>
        </w:rPr>
        <w:t>
      раздел 4 строка 6 графы 5 + раздел 4 строка 6 графы 6 =строка 1 графы 5 раздела 13 = строке 1 графы 12 раздела 6 = строке 1 графы 12 раздела 7 = строка 1 графы 12 раздела 8.</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75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754"/>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bookmarkEnd w:id="754"/>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755"/>
          <w:p>
            <w:pPr>
              <w:spacing w:after="20"/>
              <w:ind w:left="20"/>
              <w:jc w:val="both"/>
            </w:pPr>
            <w:r>
              <w:rPr>
                <w:rFonts w:ascii="Times New Roman"/>
                <w:b w:val="false"/>
                <w:i w:val="false"/>
                <w:color w:val="000000"/>
                <w:sz w:val="20"/>
              </w:rPr>
              <w:t xml:space="preserve">
Индексі </w:t>
            </w:r>
          </w:p>
          <w:bookmarkEnd w:id="755"/>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756"/>
          <w:p>
            <w:pPr>
              <w:spacing w:after="20"/>
              <w:ind w:left="20"/>
              <w:jc w:val="both"/>
            </w:pPr>
            <w:r>
              <w:rPr>
                <w:rFonts w:ascii="Times New Roman"/>
                <w:b w:val="false"/>
                <w:i w:val="false"/>
                <w:color w:val="000000"/>
                <w:sz w:val="20"/>
              </w:rPr>
              <w:t xml:space="preserve">
1-ғылым </w:t>
            </w:r>
          </w:p>
          <w:bookmarkEnd w:id="756"/>
          <w:p>
            <w:pPr>
              <w:spacing w:after="20"/>
              <w:ind w:left="20"/>
              <w:jc w:val="both"/>
            </w:pPr>
            <w:r>
              <w:rPr>
                <w:rFonts w:ascii="Times New Roman"/>
                <w:b w:val="false"/>
                <w:i w:val="false"/>
                <w:color w:val="000000"/>
                <w:sz w:val="20"/>
              </w:rPr>
              <w:t>
1-наука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757"/>
          <w:p>
            <w:pPr>
              <w:spacing w:after="20"/>
              <w:ind w:left="20"/>
              <w:jc w:val="both"/>
            </w:pPr>
            <w:r>
              <w:rPr>
                <w:rFonts w:ascii="Times New Roman"/>
                <w:b w:val="false"/>
                <w:i w:val="false"/>
                <w:color w:val="000000"/>
                <w:sz w:val="20"/>
              </w:rPr>
              <w:t>
жылдық</w:t>
            </w:r>
          </w:p>
          <w:bookmarkEnd w:id="757"/>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758"/>
          <w:p>
            <w:pPr>
              <w:spacing w:after="20"/>
              <w:ind w:left="20"/>
              <w:jc w:val="both"/>
            </w:pPr>
            <w:r>
              <w:rPr>
                <w:rFonts w:ascii="Times New Roman"/>
                <w:b w:val="false"/>
                <w:i w:val="false"/>
                <w:color w:val="000000"/>
                <w:sz w:val="20"/>
              </w:rPr>
              <w:t>
есепті кезең</w:t>
            </w:r>
          </w:p>
          <w:bookmarkEnd w:id="758"/>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39900" cy="584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759"/>
          <w:p>
            <w:pPr>
              <w:spacing w:after="20"/>
              <w:ind w:left="20"/>
              <w:jc w:val="both"/>
            </w:pPr>
            <w:r>
              <w:rPr>
                <w:rFonts w:ascii="Times New Roman"/>
                <w:b w:val="false"/>
                <w:i w:val="false"/>
                <w:color w:val="000000"/>
                <w:sz w:val="20"/>
              </w:rPr>
              <w:t>
жыл</w:t>
            </w:r>
          </w:p>
          <w:bookmarkEnd w:id="759"/>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760"/>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72, 85.4 - 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тәжірибелік-конструкторлық жұмыстарды жүзеге асыратын ұйымдар ұсынады</w:t>
            </w:r>
          </w:p>
          <w:bookmarkEnd w:id="760"/>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Общего классификатора видов экономической деятельности (далее ─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761"/>
          <w:p>
            <w:pPr>
              <w:spacing w:after="20"/>
              <w:ind w:left="20"/>
              <w:jc w:val="both"/>
            </w:pPr>
            <w:r>
              <w:rPr>
                <w:rFonts w:ascii="Times New Roman"/>
                <w:b w:val="false"/>
                <w:i w:val="false"/>
                <w:color w:val="000000"/>
                <w:sz w:val="20"/>
              </w:rPr>
              <w:t>
Ұсыну мерзімі – есепті кезеңнен кейінгі 25 қаңтарға (қоса алғанда) дейін</w:t>
            </w:r>
          </w:p>
          <w:bookmarkEnd w:id="761"/>
          <w:p>
            <w:pPr>
              <w:spacing w:after="20"/>
              <w:ind w:left="20"/>
              <w:jc w:val="both"/>
            </w:pPr>
            <w:r>
              <w:rPr>
                <w:rFonts w:ascii="Times New Roman"/>
                <w:b w:val="false"/>
                <w:i w:val="false"/>
                <w:color w:val="000000"/>
                <w:sz w:val="20"/>
              </w:rPr>
              <w:t xml:space="preserve">
Срок представления – до 25 января (включительно) после отчетного периода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762"/>
          <w:p>
            <w:pPr>
              <w:spacing w:after="20"/>
              <w:ind w:left="20"/>
              <w:jc w:val="both"/>
            </w:pPr>
            <w:r>
              <w:rPr>
                <w:rFonts w:ascii="Times New Roman"/>
                <w:b w:val="false"/>
                <w:i w:val="false"/>
                <w:color w:val="000000"/>
                <w:sz w:val="20"/>
              </w:rPr>
              <w:t>
БСН коды</w:t>
            </w:r>
          </w:p>
          <w:bookmarkEnd w:id="762"/>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5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593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723" w:id="763"/>
      <w:r>
        <w:rPr>
          <w:rFonts w:ascii="Times New Roman"/>
          <w:b w:val="false"/>
          <w:i w:val="false"/>
          <w:color w:val="000000"/>
          <w:sz w:val="28"/>
        </w:rPr>
        <w:t>
      1. Заңды тұлғаның негізгі сипаттамаларын көрсетіңіз</w:t>
      </w:r>
    </w:p>
    <w:bookmarkEnd w:id="763"/>
    <w:p>
      <w:pPr>
        <w:spacing w:after="0"/>
        <w:ind w:left="0"/>
        <w:jc w:val="both"/>
      </w:pPr>
      <w:r>
        <w:rPr>
          <w:rFonts w:ascii="Times New Roman"/>
          <w:b w:val="false"/>
          <w:i w:val="false"/>
          <w:color w:val="000000"/>
          <w:sz w:val="28"/>
        </w:rPr>
        <w:t>Укажите основные характеристики юридического лица</w:t>
      </w:r>
    </w:p>
    <w:p>
      <w:pPr>
        <w:spacing w:after="0"/>
        <w:ind w:left="0"/>
        <w:jc w:val="both"/>
      </w:pPr>
      <w:r>
        <w:rPr>
          <w:rFonts w:ascii="Times New Roman"/>
          <w:b w:val="false"/>
          <w:i w:val="false"/>
          <w:color w:val="000000"/>
          <w:sz w:val="28"/>
        </w:rPr>
        <w:t>"√" белгісімен жауаптың тиісті нұсқасы белгіленеді</w:t>
      </w:r>
    </w:p>
    <w:p>
      <w:pPr>
        <w:spacing w:after="0"/>
        <w:ind w:left="0"/>
        <w:jc w:val="both"/>
      </w:pPr>
      <w:r>
        <w:rPr>
          <w:rFonts w:ascii="Times New Roman"/>
          <w:b w:val="false"/>
          <w:i w:val="false"/>
          <w:color w:val="000000"/>
          <w:sz w:val="28"/>
        </w:rPr>
        <w:t>Отмечается знаком "" соответствующий вариант ответа</w:t>
      </w:r>
    </w:p>
    <w:p>
      <w:pPr>
        <w:spacing w:after="0"/>
        <w:ind w:left="0"/>
        <w:jc w:val="both"/>
      </w:pPr>
      <w:bookmarkStart w:name="z1724" w:id="764"/>
      <w:r>
        <w:rPr>
          <w:rFonts w:ascii="Times New Roman"/>
          <w:b w:val="false"/>
          <w:i w:val="false"/>
          <w:color w:val="000000"/>
          <w:sz w:val="28"/>
        </w:rPr>
        <w:t>
      1.1 Сіздің ұйымыңыз есепті жылда ҒЗТКЖ</w:t>
      </w:r>
      <w:r>
        <w:rPr>
          <w:rFonts w:ascii="Times New Roman"/>
          <w:b w:val="false"/>
          <w:i w:val="false"/>
          <w:color w:val="000000"/>
          <w:vertAlign w:val="superscript"/>
        </w:rPr>
        <w:t>1</w:t>
      </w:r>
      <w:r>
        <w:rPr>
          <w:rFonts w:ascii="Times New Roman"/>
          <w:b w:val="false"/>
          <w:i w:val="false"/>
          <w:color w:val="000000"/>
          <w:sz w:val="28"/>
        </w:rPr>
        <w:t xml:space="preserve"> жүзеге асырды ма?</w:t>
      </w:r>
    </w:p>
    <w:bookmarkEnd w:id="764"/>
    <w:p>
      <w:pPr>
        <w:spacing w:after="0"/>
        <w:ind w:left="0"/>
        <w:jc w:val="both"/>
      </w:pPr>
      <w:r>
        <w:rPr>
          <w:rFonts w:ascii="Times New Roman"/>
          <w:b w:val="false"/>
          <w:i w:val="false"/>
          <w:color w:val="000000"/>
          <w:sz w:val="28"/>
        </w:rPr>
        <w:t>Осуществляла ли Ваша организация НИОКР</w:t>
      </w:r>
      <w:r>
        <w:rPr>
          <w:rFonts w:ascii="Times New Roman"/>
          <w:b w:val="false"/>
          <w:i w:val="false"/>
          <w:color w:val="000000"/>
          <w:vertAlign w:val="superscript"/>
        </w:rPr>
        <w:t>1</w:t>
      </w:r>
      <w:r>
        <w:rPr>
          <w:rFonts w:ascii="Times New Roman"/>
          <w:b w:val="false"/>
          <w:i w:val="false"/>
          <w:color w:val="000000"/>
          <w:sz w:val="28"/>
        </w:rPr>
        <w:t xml:space="preserve"> в отчетном году?</w:t>
      </w:r>
    </w:p>
    <w:p>
      <w:pPr>
        <w:spacing w:after="0"/>
        <w:ind w:left="0"/>
        <w:jc w:val="both"/>
      </w:pPr>
      <w:bookmarkStart w:name="z1725" w:id="765"/>
      <w:r>
        <w:rPr>
          <w:rFonts w:ascii="Times New Roman"/>
          <w:b w:val="false"/>
          <w:i w:val="false"/>
          <w:color w:val="000000"/>
          <w:sz w:val="28"/>
        </w:rPr>
        <w:t>
      1.1.1 Иә 1.1.2 Жоқ</w:t>
      </w:r>
    </w:p>
    <w:bookmarkEnd w:id="765"/>
    <w:p>
      <w:pPr>
        <w:spacing w:after="0"/>
        <w:ind w:left="0"/>
        <w:jc w:val="both"/>
      </w:pPr>
      <w:r>
        <w:rPr>
          <w:rFonts w:ascii="Times New Roman"/>
          <w:b w:val="false"/>
          <w:i w:val="false"/>
          <w:color w:val="000000"/>
          <w:sz w:val="28"/>
        </w:rPr>
        <w:t>Да → 1.2 Нет → 1.3</w:t>
      </w:r>
    </w:p>
    <w:p>
      <w:pPr>
        <w:spacing w:after="0"/>
        <w:ind w:left="0"/>
        <w:jc w:val="both"/>
      </w:pPr>
      <w:bookmarkStart w:name="z1726" w:id="766"/>
      <w:r>
        <w:rPr>
          <w:rFonts w:ascii="Times New Roman"/>
          <w:b w:val="false"/>
          <w:i w:val="false"/>
          <w:color w:val="000000"/>
          <w:sz w:val="28"/>
        </w:rPr>
        <w:t>
      1.2 Егер Сіздің ұйымыңыз басқа ұйымдар үшін ҒЗТКЖ</w:t>
      </w:r>
      <w:r>
        <w:rPr>
          <w:rFonts w:ascii="Times New Roman"/>
          <w:b w:val="false"/>
          <w:i w:val="false"/>
          <w:color w:val="000000"/>
          <w:vertAlign w:val="superscript"/>
        </w:rPr>
        <w:t>1</w:t>
      </w:r>
      <w:r>
        <w:rPr>
          <w:rFonts w:ascii="Times New Roman"/>
          <w:b w:val="false"/>
          <w:i w:val="false"/>
          <w:color w:val="000000"/>
          <w:sz w:val="28"/>
        </w:rPr>
        <w:t xml:space="preserve"> жүзеге асырса, онда осы ұйымдардың ЭҚЖЖ2 сәйкес қызмет түрін көрсетіңіз?</w:t>
      </w:r>
    </w:p>
    <w:bookmarkEnd w:id="766"/>
    <w:p>
      <w:pPr>
        <w:spacing w:after="0"/>
        <w:ind w:left="0"/>
        <w:jc w:val="both"/>
      </w:pPr>
      <w:r>
        <w:rPr>
          <w:rFonts w:ascii="Times New Roman"/>
          <w:b w:val="false"/>
          <w:i w:val="false"/>
          <w:color w:val="000000"/>
          <w:sz w:val="28"/>
        </w:rPr>
        <w:t>Если Ваша организация осуществляла НИОКР1 для других организаций, то укажите вид деятельности данных организации согласно ОКЭД</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767"/>
          <w:p>
            <w:pPr>
              <w:spacing w:after="20"/>
              <w:ind w:left="20"/>
              <w:jc w:val="both"/>
            </w:pPr>
            <w:r>
              <w:rPr>
                <w:rFonts w:ascii="Times New Roman"/>
                <w:b w:val="false"/>
                <w:i w:val="false"/>
                <w:color w:val="000000"/>
                <w:sz w:val="20"/>
              </w:rPr>
              <w:t>
Жол коды</w:t>
            </w:r>
          </w:p>
          <w:bookmarkEnd w:id="76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768"/>
          <w:p>
            <w:pPr>
              <w:spacing w:after="20"/>
              <w:ind w:left="20"/>
              <w:jc w:val="both"/>
            </w:pPr>
            <w:r>
              <w:rPr>
                <w:rFonts w:ascii="Times New Roman"/>
                <w:b w:val="false"/>
                <w:i w:val="false"/>
                <w:color w:val="000000"/>
                <w:sz w:val="20"/>
              </w:rPr>
              <w:t>
Қызмет түрінің атауы</w:t>
            </w:r>
          </w:p>
          <w:bookmarkEnd w:id="768"/>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769"/>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p>
          <w:bookmarkEnd w:id="769"/>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770"/>
          <w:p>
            <w:pPr>
              <w:spacing w:after="20"/>
              <w:ind w:left="20"/>
              <w:jc w:val="both"/>
            </w:pPr>
            <w:r>
              <w:rPr>
                <w:rFonts w:ascii="Times New Roman"/>
                <w:b w:val="false"/>
                <w:i w:val="false"/>
                <w:color w:val="000000"/>
                <w:sz w:val="20"/>
              </w:rPr>
              <w:t>
Шарт бойынша сома, мың теңге</w:t>
            </w:r>
          </w:p>
          <w:bookmarkEnd w:id="770"/>
          <w:p>
            <w:pPr>
              <w:spacing w:after="20"/>
              <w:ind w:left="20"/>
              <w:jc w:val="both"/>
            </w:pPr>
            <w:r>
              <w:rPr>
                <w:rFonts w:ascii="Times New Roman"/>
                <w:b w:val="false"/>
                <w:i w:val="false"/>
                <w:color w:val="000000"/>
                <w:sz w:val="20"/>
              </w:rPr>
              <w:t>
Сумма по договору, тыс.тенге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1" w:id="771"/>
      <w:r>
        <w:rPr>
          <w:rFonts w:ascii="Times New Roman"/>
          <w:b w:val="false"/>
          <w:i w:val="false"/>
          <w:color w:val="000000"/>
          <w:sz w:val="28"/>
        </w:rPr>
        <w:t>
      1.3 Келесі жылы ҒЗТКЖ1-ны жоспарлайсыз ба?</w:t>
      </w:r>
    </w:p>
    <w:bookmarkEnd w:id="771"/>
    <w:p>
      <w:pPr>
        <w:spacing w:after="0"/>
        <w:ind w:left="0"/>
        <w:jc w:val="both"/>
      </w:pPr>
      <w:r>
        <w:rPr>
          <w:rFonts w:ascii="Times New Roman"/>
          <w:b w:val="false"/>
          <w:i w:val="false"/>
          <w:color w:val="000000"/>
          <w:sz w:val="28"/>
        </w:rPr>
        <w:t>Планируете ли Вы НИОКР1 в следующем году?</w:t>
      </w:r>
    </w:p>
    <w:bookmarkStart w:name="z1732" w:id="772"/>
    <w:p>
      <w:pPr>
        <w:spacing w:after="0"/>
        <w:ind w:left="0"/>
        <w:jc w:val="both"/>
      </w:pPr>
      <w:r>
        <w:rPr>
          <w:rFonts w:ascii="Times New Roman"/>
          <w:b w:val="false"/>
          <w:i w:val="false"/>
          <w:color w:val="000000"/>
          <w:sz w:val="28"/>
        </w:rPr>
        <w:t>
      1.3.1 Иә 1.3.2 Жоқ☐ ☐ Да → 1.4 Нет → 1.6</w:t>
      </w:r>
    </w:p>
    <w:bookmarkEnd w:id="772"/>
    <w:p>
      <w:pPr>
        <w:spacing w:after="0"/>
        <w:ind w:left="0"/>
        <w:jc w:val="both"/>
      </w:pPr>
      <w:bookmarkStart w:name="z1733" w:id="773"/>
      <w:r>
        <w:rPr>
          <w:rFonts w:ascii="Times New Roman"/>
          <w:b w:val="false"/>
          <w:i w:val="false"/>
          <w:color w:val="000000"/>
          <w:sz w:val="28"/>
        </w:rPr>
        <w:t>
      1.4 Сізде ғылыми және (немесе) ғылыми-техникалық қызмет нәтижелерін коммерцияландыруға гранттар болды ма?</w:t>
      </w:r>
    </w:p>
    <w:bookmarkEnd w:id="773"/>
    <w:p>
      <w:pPr>
        <w:spacing w:after="0"/>
        <w:ind w:left="0"/>
        <w:jc w:val="both"/>
      </w:pPr>
      <w:r>
        <w:rPr>
          <w:rFonts w:ascii="Times New Roman"/>
          <w:b w:val="false"/>
          <w:i w:val="false"/>
          <w:color w:val="000000"/>
          <w:sz w:val="28"/>
        </w:rPr>
        <w:t>Были ли у вас гранты на коммерциализацию результатов научной и (или) научно-технической деятельности?</w:t>
      </w:r>
    </w:p>
    <w:bookmarkStart w:name="z1734" w:id="774"/>
    <w:p>
      <w:pPr>
        <w:spacing w:after="0"/>
        <w:ind w:left="0"/>
        <w:jc w:val="both"/>
      </w:pPr>
      <w:r>
        <w:rPr>
          <w:rFonts w:ascii="Times New Roman"/>
          <w:b w:val="false"/>
          <w:i w:val="false"/>
          <w:color w:val="000000"/>
          <w:sz w:val="28"/>
        </w:rPr>
        <w:t>
      1.4.1 Иә 1.4.2 Жоқ☐ ☐ Да → 1.5 Нет → 1.6</w:t>
      </w:r>
    </w:p>
    <w:bookmarkEnd w:id="774"/>
    <w:bookmarkStart w:name="z1735" w:id="775"/>
    <w:p>
      <w:pPr>
        <w:spacing w:after="0"/>
        <w:ind w:left="0"/>
        <w:jc w:val="both"/>
      </w:pPr>
      <w:r>
        <w:rPr>
          <w:rFonts w:ascii="Times New Roman"/>
          <w:b w:val="false"/>
          <w:i w:val="false"/>
          <w:color w:val="000000"/>
          <w:sz w:val="28"/>
        </w:rPr>
        <w:t xml:space="preserve">
      1.5 Ғылыми және (немесе) ғылыми-техникалық қызмет нәтижелерін коммерцияландыруға гранттар сомасын көрсетіңіз? </w:t>
      </w:r>
    </w:p>
    <w:bookmarkEnd w:id="775"/>
    <w:p>
      <w:pPr>
        <w:spacing w:after="0"/>
        <w:ind w:left="0"/>
        <w:jc w:val="both"/>
      </w:pPr>
      <w:r>
        <w:drawing>
          <wp:inline distT="0" distB="0" distL="0" distR="0">
            <wp:extent cx="265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54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Укажите сумму грантов на коммерциализацию результатов научной и (или) научно-технической деятельности</w:t>
      </w:r>
      <w:r>
        <w:br/>
      </w:r>
      <w:r>
        <w:rPr>
          <w:rFonts w:ascii="Times New Roman"/>
          <w:b w:val="false"/>
          <w:i w:val="false"/>
          <w:color w:val="000000"/>
          <w:sz w:val="28"/>
        </w:rPr>
        <w:t>
</w:t>
      </w:r>
    </w:p>
    <w:p>
      <w:pPr>
        <w:spacing w:after="0"/>
        <w:ind w:left="0"/>
        <w:jc w:val="both"/>
      </w:pPr>
      <w:bookmarkStart w:name="z1736" w:id="776"/>
      <w:r>
        <w:rPr>
          <w:rFonts w:ascii="Times New Roman"/>
          <w:b w:val="false"/>
          <w:i w:val="false"/>
          <w:color w:val="000000"/>
          <w:sz w:val="28"/>
        </w:rPr>
        <w:t>
      Ескертпе:</w:t>
      </w:r>
    </w:p>
    <w:bookmarkEnd w:id="77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НИОКР – Научно-исследовательские и опытно-конструкторские работы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ЭҚЖЖ - Экономикалық қызмет түрлерінің жалпы жіктеуіші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ОКЭД –Общий классификатор видов экономический деятельности</w:t>
      </w:r>
    </w:p>
    <w:p>
      <w:pPr>
        <w:spacing w:after="0"/>
        <w:ind w:left="0"/>
        <w:jc w:val="both"/>
      </w:pPr>
      <w:bookmarkStart w:name="z1737" w:id="777"/>
      <w:r>
        <w:rPr>
          <w:rFonts w:ascii="Times New Roman"/>
          <w:b w:val="false"/>
          <w:i w:val="false"/>
          <w:color w:val="000000"/>
          <w:sz w:val="28"/>
        </w:rPr>
        <w:t>
      1.6 Сізде ҒЗТКЖ1-ға сыртқы шығындар болды ма?</w:t>
      </w:r>
    </w:p>
    <w:bookmarkEnd w:id="777"/>
    <w:p>
      <w:pPr>
        <w:spacing w:after="0"/>
        <w:ind w:left="0"/>
        <w:jc w:val="both"/>
      </w:pPr>
      <w:r>
        <w:rPr>
          <w:rFonts w:ascii="Times New Roman"/>
          <w:b w:val="false"/>
          <w:i w:val="false"/>
          <w:color w:val="000000"/>
          <w:sz w:val="28"/>
        </w:rPr>
        <w:t>Были ли у Вас внешние затраты на НИОКР1?</w:t>
      </w:r>
    </w:p>
    <w:bookmarkStart w:name="z1738" w:id="778"/>
    <w:p>
      <w:pPr>
        <w:spacing w:after="0"/>
        <w:ind w:left="0"/>
        <w:jc w:val="both"/>
      </w:pPr>
      <w:r>
        <w:rPr>
          <w:rFonts w:ascii="Times New Roman"/>
          <w:b w:val="false"/>
          <w:i w:val="false"/>
          <w:color w:val="000000"/>
          <w:sz w:val="28"/>
        </w:rPr>
        <w:t>
      1.6.1 Иә ☐ 1.6.2 Жоқ ☐ ҒЗТКЖ1 (1.1.2-тармақ) және ҒЗТКЖ1-ға сыртқы шығындар (1.6.2-тармақ) болмаған жағдайда сауал салу аяқталды</w:t>
      </w:r>
    </w:p>
    <w:bookmarkEnd w:id="778"/>
    <w:bookmarkStart w:name="z1739" w:id="779"/>
    <w:p>
      <w:pPr>
        <w:spacing w:after="0"/>
        <w:ind w:left="0"/>
        <w:jc w:val="both"/>
      </w:pPr>
      <w:r>
        <w:rPr>
          <w:rFonts w:ascii="Times New Roman"/>
          <w:b w:val="false"/>
          <w:i w:val="false"/>
          <w:color w:val="000000"/>
          <w:sz w:val="28"/>
        </w:rPr>
        <w:t>
      Да → 1.7 Нет при отсутствии НИОКР</w:t>
      </w:r>
      <w:r>
        <w:rPr>
          <w:rFonts w:ascii="Times New Roman"/>
          <w:b w:val="false"/>
          <w:i w:val="false"/>
          <w:color w:val="000000"/>
          <w:vertAlign w:val="superscript"/>
        </w:rPr>
        <w:t>1</w:t>
      </w:r>
      <w:r>
        <w:rPr>
          <w:rFonts w:ascii="Times New Roman"/>
          <w:b w:val="false"/>
          <w:i w:val="false"/>
          <w:color w:val="000000"/>
          <w:sz w:val="28"/>
        </w:rPr>
        <w:t xml:space="preserve"> (пункт 1.1.2) и внешних затрат на НИОКР</w:t>
      </w:r>
      <w:r>
        <w:rPr>
          <w:rFonts w:ascii="Times New Roman"/>
          <w:b w:val="false"/>
          <w:i w:val="false"/>
          <w:color w:val="000000"/>
          <w:vertAlign w:val="superscript"/>
        </w:rPr>
        <w:t>1</w:t>
      </w:r>
      <w:r>
        <w:rPr>
          <w:rFonts w:ascii="Times New Roman"/>
          <w:b w:val="false"/>
          <w:i w:val="false"/>
          <w:color w:val="000000"/>
          <w:sz w:val="28"/>
        </w:rPr>
        <w:t xml:space="preserve"> (пункт 1.6.2) опрос закончен</w:t>
      </w:r>
    </w:p>
    <w:bookmarkEnd w:id="779"/>
    <w:p>
      <w:pPr>
        <w:spacing w:after="0"/>
        <w:ind w:left="0"/>
        <w:jc w:val="both"/>
      </w:pPr>
      <w:bookmarkStart w:name="z1740" w:id="780"/>
      <w:r>
        <w:rPr>
          <w:rFonts w:ascii="Times New Roman"/>
          <w:b w:val="false"/>
          <w:i w:val="false"/>
          <w:color w:val="000000"/>
          <w:sz w:val="28"/>
        </w:rPr>
        <w:t>
      1.7 Сіздің кәсіпорныңыздың қызмет секторын көрсетіңіз</w:t>
      </w:r>
    </w:p>
    <w:bookmarkEnd w:id="780"/>
    <w:p>
      <w:pPr>
        <w:spacing w:after="0"/>
        <w:ind w:left="0"/>
        <w:jc w:val="both"/>
      </w:pPr>
      <w:r>
        <w:rPr>
          <w:rFonts w:ascii="Times New Roman"/>
          <w:b w:val="false"/>
          <w:i w:val="false"/>
          <w:color w:val="000000"/>
          <w:sz w:val="28"/>
        </w:rPr>
        <w:t>Укажите сектор деятельности Вашего предприятия</w:t>
      </w:r>
    </w:p>
    <w:p>
      <w:pPr>
        <w:spacing w:after="0"/>
        <w:ind w:left="0"/>
        <w:jc w:val="both"/>
      </w:pPr>
      <w:bookmarkStart w:name="z1741" w:id="781"/>
      <w:r>
        <w:rPr>
          <w:rFonts w:ascii="Times New Roman"/>
          <w:b w:val="false"/>
          <w:i w:val="false"/>
          <w:color w:val="000000"/>
          <w:sz w:val="28"/>
        </w:rPr>
        <w:t>
      1.7.1 Мемлекеттік сектор ☐</w:t>
      </w:r>
    </w:p>
    <w:bookmarkEnd w:id="781"/>
    <w:p>
      <w:pPr>
        <w:spacing w:after="0"/>
        <w:ind w:left="0"/>
        <w:jc w:val="both"/>
      </w:pPr>
      <w:r>
        <w:rPr>
          <w:rFonts w:ascii="Times New Roman"/>
          <w:b w:val="false"/>
          <w:i w:val="false"/>
          <w:color w:val="000000"/>
          <w:sz w:val="28"/>
        </w:rPr>
        <w:t>Государственный сектор</w:t>
      </w:r>
    </w:p>
    <w:p>
      <w:pPr>
        <w:spacing w:after="0"/>
        <w:ind w:left="0"/>
        <w:jc w:val="both"/>
      </w:pPr>
      <w:bookmarkStart w:name="z1742" w:id="782"/>
      <w:r>
        <w:rPr>
          <w:rFonts w:ascii="Times New Roman"/>
          <w:b w:val="false"/>
          <w:i w:val="false"/>
          <w:color w:val="000000"/>
          <w:sz w:val="28"/>
        </w:rPr>
        <w:t>
      1.7.2 Кәсіптік жоғары білім секторы ☐</w:t>
      </w:r>
    </w:p>
    <w:bookmarkEnd w:id="782"/>
    <w:p>
      <w:pPr>
        <w:spacing w:after="0"/>
        <w:ind w:left="0"/>
        <w:jc w:val="both"/>
      </w:pPr>
      <w:r>
        <w:rPr>
          <w:rFonts w:ascii="Times New Roman"/>
          <w:b w:val="false"/>
          <w:i w:val="false"/>
          <w:color w:val="000000"/>
          <w:sz w:val="28"/>
        </w:rPr>
        <w:t>Сектор высшего профессионального образования</w:t>
      </w:r>
    </w:p>
    <w:p>
      <w:pPr>
        <w:spacing w:after="0"/>
        <w:ind w:left="0"/>
        <w:jc w:val="both"/>
      </w:pPr>
      <w:bookmarkStart w:name="z1743" w:id="783"/>
      <w:r>
        <w:rPr>
          <w:rFonts w:ascii="Times New Roman"/>
          <w:b w:val="false"/>
          <w:i w:val="false"/>
          <w:color w:val="000000"/>
          <w:sz w:val="28"/>
        </w:rPr>
        <w:t>
      1.7.3 Кәсіпкерлік сектор ☐</w:t>
      </w:r>
    </w:p>
    <w:bookmarkEnd w:id="783"/>
    <w:p>
      <w:pPr>
        <w:spacing w:after="0"/>
        <w:ind w:left="0"/>
        <w:jc w:val="both"/>
      </w:pPr>
      <w:r>
        <w:rPr>
          <w:rFonts w:ascii="Times New Roman"/>
          <w:b w:val="false"/>
          <w:i w:val="false"/>
          <w:color w:val="000000"/>
          <w:sz w:val="28"/>
        </w:rPr>
        <w:t>Предпринимательский сектор</w:t>
      </w:r>
    </w:p>
    <w:p>
      <w:pPr>
        <w:spacing w:after="0"/>
        <w:ind w:left="0"/>
        <w:jc w:val="both"/>
      </w:pPr>
      <w:bookmarkStart w:name="z1744" w:id="784"/>
      <w:r>
        <w:rPr>
          <w:rFonts w:ascii="Times New Roman"/>
          <w:b w:val="false"/>
          <w:i w:val="false"/>
          <w:color w:val="000000"/>
          <w:sz w:val="28"/>
        </w:rPr>
        <w:t>
      1.7.4 Коммерциялық емес сектор ☐</w:t>
      </w:r>
    </w:p>
    <w:bookmarkEnd w:id="784"/>
    <w:p>
      <w:pPr>
        <w:spacing w:after="0"/>
        <w:ind w:left="0"/>
        <w:jc w:val="both"/>
      </w:pPr>
      <w:r>
        <w:rPr>
          <w:rFonts w:ascii="Times New Roman"/>
          <w:b w:val="false"/>
          <w:i w:val="false"/>
          <w:color w:val="000000"/>
          <w:sz w:val="28"/>
        </w:rPr>
        <w:t>Некоммерческий сектор</w:t>
      </w:r>
    </w:p>
    <w:p>
      <w:pPr>
        <w:spacing w:after="0"/>
        <w:ind w:left="0"/>
        <w:jc w:val="both"/>
      </w:pPr>
      <w:bookmarkStart w:name="z1745" w:id="785"/>
      <w:r>
        <w:rPr>
          <w:rFonts w:ascii="Times New Roman"/>
          <w:b w:val="false"/>
          <w:i w:val="false"/>
          <w:color w:val="000000"/>
          <w:sz w:val="28"/>
        </w:rPr>
        <w:t>
      2. ҒЗТКЖ1-ны жүзеге асыратын қызметкерлер саны, адам</w:t>
      </w:r>
    </w:p>
    <w:bookmarkEnd w:id="785"/>
    <w:p>
      <w:pPr>
        <w:spacing w:after="0"/>
        <w:ind w:left="0"/>
        <w:jc w:val="both"/>
      </w:pPr>
      <w:r>
        <w:rPr>
          <w:rFonts w:ascii="Times New Roman"/>
          <w:b w:val="false"/>
          <w:i w:val="false"/>
          <w:color w:val="000000"/>
          <w:sz w:val="28"/>
        </w:rPr>
        <w:t>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786"/>
          <w:p>
            <w:pPr>
              <w:spacing w:after="20"/>
              <w:ind w:left="20"/>
              <w:jc w:val="both"/>
            </w:pPr>
            <w:r>
              <w:rPr>
                <w:rFonts w:ascii="Times New Roman"/>
                <w:b w:val="false"/>
                <w:i w:val="false"/>
                <w:color w:val="000000"/>
                <w:sz w:val="20"/>
              </w:rPr>
              <w:t>
Жол коды</w:t>
            </w:r>
          </w:p>
          <w:bookmarkEnd w:id="786"/>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787"/>
          <w:p>
            <w:pPr>
              <w:spacing w:after="20"/>
              <w:ind w:left="20"/>
              <w:jc w:val="both"/>
            </w:pPr>
            <w:r>
              <w:rPr>
                <w:rFonts w:ascii="Times New Roman"/>
                <w:b w:val="false"/>
                <w:i w:val="false"/>
                <w:color w:val="000000"/>
                <w:sz w:val="20"/>
              </w:rPr>
              <w:t>
Атауы</w:t>
            </w:r>
          </w:p>
          <w:bookmarkEnd w:id="787"/>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788"/>
          <w:p>
            <w:pPr>
              <w:spacing w:after="20"/>
              <w:ind w:left="20"/>
              <w:jc w:val="both"/>
            </w:pPr>
            <w:r>
              <w:rPr>
                <w:rFonts w:ascii="Times New Roman"/>
                <w:b w:val="false"/>
                <w:i w:val="false"/>
                <w:color w:val="000000"/>
                <w:sz w:val="20"/>
              </w:rPr>
              <w:t>
Барлығы</w:t>
            </w:r>
          </w:p>
          <w:bookmarkEnd w:id="788"/>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789"/>
          <w:p>
            <w:pPr>
              <w:spacing w:after="20"/>
              <w:ind w:left="20"/>
              <w:jc w:val="both"/>
            </w:pPr>
            <w:r>
              <w:rPr>
                <w:rFonts w:ascii="Times New Roman"/>
                <w:b w:val="false"/>
                <w:i w:val="false"/>
                <w:color w:val="000000"/>
                <w:sz w:val="20"/>
              </w:rPr>
              <w:t>
Соның ішінде:</w:t>
            </w:r>
          </w:p>
          <w:bookmarkEnd w:id="789"/>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790"/>
          <w:p>
            <w:pPr>
              <w:spacing w:after="20"/>
              <w:ind w:left="20"/>
              <w:jc w:val="both"/>
            </w:pPr>
            <w:r>
              <w:rPr>
                <w:rFonts w:ascii="Times New Roman"/>
                <w:b w:val="false"/>
                <w:i w:val="false"/>
                <w:color w:val="000000"/>
                <w:sz w:val="20"/>
              </w:rPr>
              <w:t>
зерттеуші-мамандар</w:t>
            </w:r>
          </w:p>
          <w:bookmarkEnd w:id="790"/>
          <w:p>
            <w:pPr>
              <w:spacing w:after="20"/>
              <w:ind w:left="20"/>
              <w:jc w:val="both"/>
            </w:pPr>
            <w:r>
              <w:rPr>
                <w:rFonts w:ascii="Times New Roman"/>
                <w:b w:val="false"/>
                <w:i w:val="false"/>
                <w:color w:val="000000"/>
                <w:sz w:val="20"/>
              </w:rPr>
              <w:t>
специалисты-исследователи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791"/>
          <w:p>
            <w:pPr>
              <w:spacing w:after="20"/>
              <w:ind w:left="20"/>
              <w:jc w:val="both"/>
            </w:pPr>
            <w:r>
              <w:rPr>
                <w:rFonts w:ascii="Times New Roman"/>
                <w:b w:val="false"/>
                <w:i w:val="false"/>
                <w:color w:val="000000"/>
                <w:sz w:val="20"/>
              </w:rPr>
              <w:t>
техникалық персонал</w:t>
            </w:r>
          </w:p>
          <w:bookmarkEnd w:id="791"/>
          <w:p>
            <w:pPr>
              <w:spacing w:after="20"/>
              <w:ind w:left="20"/>
              <w:jc w:val="both"/>
            </w:pPr>
            <w:r>
              <w:rPr>
                <w:rFonts w:ascii="Times New Roman"/>
                <w:b w:val="false"/>
                <w:i w:val="false"/>
                <w:color w:val="000000"/>
                <w:sz w:val="20"/>
              </w:rPr>
              <w:t>
технический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792"/>
          <w:p>
            <w:pPr>
              <w:spacing w:after="20"/>
              <w:ind w:left="20"/>
              <w:jc w:val="both"/>
            </w:pPr>
            <w:r>
              <w:rPr>
                <w:rFonts w:ascii="Times New Roman"/>
                <w:b w:val="false"/>
                <w:i w:val="false"/>
                <w:color w:val="000000"/>
                <w:sz w:val="20"/>
              </w:rPr>
              <w:t xml:space="preserve">
өзгелері </w:t>
            </w:r>
          </w:p>
          <w:bookmarkEnd w:id="792"/>
          <w:p>
            <w:pPr>
              <w:spacing w:after="20"/>
              <w:ind w:left="20"/>
              <w:jc w:val="both"/>
            </w:pPr>
            <w:r>
              <w:rPr>
                <w:rFonts w:ascii="Times New Roman"/>
                <w:b w:val="false"/>
                <w:i w:val="false"/>
                <w:color w:val="000000"/>
                <w:sz w:val="20"/>
              </w:rPr>
              <w:t>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793"/>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1-ны</w:t>
            </w:r>
            <w:r>
              <w:rPr>
                <w:rFonts w:ascii="Times New Roman"/>
                <w:b w:val="false"/>
                <w:i w:val="false"/>
                <w:color w:val="000000"/>
                <w:sz w:val="20"/>
              </w:rPr>
              <w:t xml:space="preserve"> жүзеге асырған қызметкерлер саны, есепті жылдың соңына</w:t>
            </w:r>
          </w:p>
          <w:bookmarkEnd w:id="793"/>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xml:space="preserve">, на конец отчетного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794"/>
          <w:p>
            <w:pPr>
              <w:spacing w:after="20"/>
              <w:ind w:left="20"/>
              <w:jc w:val="both"/>
            </w:pPr>
            <w:r>
              <w:rPr>
                <w:rFonts w:ascii="Times New Roman"/>
                <w:b w:val="false"/>
                <w:i w:val="false"/>
                <w:color w:val="000000"/>
                <w:sz w:val="20"/>
              </w:rPr>
              <w:t>
одан әйелдер</w:t>
            </w:r>
          </w:p>
          <w:bookmarkEnd w:id="794"/>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795"/>
          <w:p>
            <w:pPr>
              <w:spacing w:after="20"/>
              <w:ind w:left="20"/>
              <w:jc w:val="both"/>
            </w:pPr>
            <w:r>
              <w:rPr>
                <w:rFonts w:ascii="Times New Roman"/>
                <w:b w:val="false"/>
                <w:i w:val="false"/>
                <w:color w:val="000000"/>
                <w:sz w:val="20"/>
              </w:rPr>
              <w:t>
қоршаған ортаны қорғау саласында ҒЗТКЖ</w:t>
            </w:r>
            <w:r>
              <w:rPr>
                <w:rFonts w:ascii="Times New Roman"/>
                <w:b w:val="false"/>
                <w:i w:val="false"/>
                <w:color w:val="000000"/>
                <w:vertAlign w:val="superscript"/>
              </w:rPr>
              <w:t>1-ны</w:t>
            </w:r>
            <w:r>
              <w:rPr>
                <w:rFonts w:ascii="Times New Roman"/>
                <w:b w:val="false"/>
                <w:i w:val="false"/>
                <w:color w:val="000000"/>
                <w:sz w:val="20"/>
              </w:rPr>
              <w:t xml:space="preserve"> жүзеге асырған қызметкерлердің саны (1-жолдан)</w:t>
            </w:r>
          </w:p>
          <w:bookmarkEnd w:id="795"/>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xml:space="preserve"> в области охраны окружающей среды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796"/>
          <w:p>
            <w:pPr>
              <w:spacing w:after="20"/>
              <w:ind w:left="20"/>
              <w:jc w:val="both"/>
            </w:pPr>
            <w:r>
              <w:rPr>
                <w:rFonts w:ascii="Times New Roman"/>
                <w:b w:val="false"/>
                <w:i w:val="false"/>
                <w:color w:val="000000"/>
                <w:sz w:val="20"/>
              </w:rPr>
              <w:t>
Жоғары білімі барлар (1-жолдан)</w:t>
            </w:r>
          </w:p>
          <w:bookmarkEnd w:id="796"/>
          <w:p>
            <w:pPr>
              <w:spacing w:after="20"/>
              <w:ind w:left="20"/>
              <w:jc w:val="both"/>
            </w:pPr>
            <w:r>
              <w:rPr>
                <w:rFonts w:ascii="Times New Roman"/>
                <w:b w:val="false"/>
                <w:i w:val="false"/>
                <w:color w:val="000000"/>
                <w:sz w:val="20"/>
              </w:rPr>
              <w:t>
Имеющие высшее образование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797"/>
          <w:p>
            <w:pPr>
              <w:spacing w:after="20"/>
              <w:ind w:left="20"/>
              <w:jc w:val="both"/>
            </w:pPr>
            <w:r>
              <w:rPr>
                <w:rFonts w:ascii="Times New Roman"/>
                <w:b w:val="false"/>
                <w:i w:val="false"/>
                <w:color w:val="000000"/>
                <w:sz w:val="20"/>
              </w:rPr>
              <w:t>
одан әйелдер</w:t>
            </w:r>
          </w:p>
          <w:bookmarkEnd w:id="797"/>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798"/>
          <w:p>
            <w:pPr>
              <w:spacing w:after="20"/>
              <w:ind w:left="20"/>
              <w:jc w:val="both"/>
            </w:pPr>
            <w:r>
              <w:rPr>
                <w:rFonts w:ascii="Times New Roman"/>
                <w:b w:val="false"/>
                <w:i w:val="false"/>
                <w:color w:val="000000"/>
                <w:sz w:val="20"/>
              </w:rPr>
              <w:t>
одан ғылыми және академиялық дәрежесі барлар (2-жолдан):</w:t>
            </w:r>
          </w:p>
          <w:bookmarkEnd w:id="798"/>
          <w:p>
            <w:pPr>
              <w:spacing w:after="20"/>
              <w:ind w:left="20"/>
              <w:jc w:val="both"/>
            </w:pPr>
            <w:r>
              <w:rPr>
                <w:rFonts w:ascii="Times New Roman"/>
                <w:b w:val="false"/>
                <w:i w:val="false"/>
                <w:color w:val="000000"/>
                <w:sz w:val="20"/>
              </w:rPr>
              <w:t>
из них имеют ученую и академическую степени (из строки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799"/>
          <w:p>
            <w:pPr>
              <w:spacing w:after="20"/>
              <w:ind w:left="20"/>
              <w:jc w:val="both"/>
            </w:pPr>
            <w:r>
              <w:rPr>
                <w:rFonts w:ascii="Times New Roman"/>
                <w:b w:val="false"/>
                <w:i w:val="false"/>
                <w:color w:val="000000"/>
                <w:sz w:val="20"/>
              </w:rPr>
              <w:t>
бейіні бойынша доктор</w:t>
            </w:r>
          </w:p>
          <w:bookmarkEnd w:id="799"/>
          <w:p>
            <w:pPr>
              <w:spacing w:after="20"/>
              <w:ind w:left="20"/>
              <w:jc w:val="both"/>
            </w:pPr>
            <w:r>
              <w:rPr>
                <w:rFonts w:ascii="Times New Roman"/>
                <w:b w:val="false"/>
                <w:i w:val="false"/>
                <w:color w:val="000000"/>
                <w:sz w:val="20"/>
              </w:rPr>
              <w:t>
доктор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800"/>
          <w:p>
            <w:pPr>
              <w:spacing w:after="20"/>
              <w:ind w:left="20"/>
              <w:jc w:val="both"/>
            </w:pPr>
            <w:r>
              <w:rPr>
                <w:rFonts w:ascii="Times New Roman"/>
                <w:b w:val="false"/>
                <w:i w:val="false"/>
                <w:color w:val="000000"/>
                <w:sz w:val="20"/>
              </w:rPr>
              <w:t>
одан әйелдер</w:t>
            </w:r>
          </w:p>
          <w:bookmarkEnd w:id="800"/>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801"/>
          <w:p>
            <w:pPr>
              <w:spacing w:after="20"/>
              <w:ind w:left="20"/>
              <w:jc w:val="both"/>
            </w:pPr>
            <w:r>
              <w:rPr>
                <w:rFonts w:ascii="Times New Roman"/>
                <w:b w:val="false"/>
                <w:i w:val="false"/>
                <w:color w:val="000000"/>
                <w:sz w:val="20"/>
              </w:rPr>
              <w:t>
философия докторы (PhD)</w:t>
            </w:r>
          </w:p>
          <w:bookmarkEnd w:id="801"/>
          <w:p>
            <w:pPr>
              <w:spacing w:after="20"/>
              <w:ind w:left="20"/>
              <w:jc w:val="both"/>
            </w:pPr>
            <w:r>
              <w:rPr>
                <w:rFonts w:ascii="Times New Roman"/>
                <w:b w:val="false"/>
                <w:i w:val="false"/>
                <w:color w:val="000000"/>
                <w:sz w:val="20"/>
              </w:rPr>
              <w:t>
доктор философии (PhD)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802"/>
          <w:p>
            <w:pPr>
              <w:spacing w:after="20"/>
              <w:ind w:left="20"/>
              <w:jc w:val="both"/>
            </w:pPr>
            <w:r>
              <w:rPr>
                <w:rFonts w:ascii="Times New Roman"/>
                <w:b w:val="false"/>
                <w:i w:val="false"/>
                <w:color w:val="000000"/>
                <w:sz w:val="20"/>
              </w:rPr>
              <w:t>
одан әйелдер</w:t>
            </w:r>
          </w:p>
          <w:bookmarkEnd w:id="802"/>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803"/>
          <w:p>
            <w:pPr>
              <w:spacing w:after="20"/>
              <w:ind w:left="20"/>
              <w:jc w:val="both"/>
            </w:pPr>
            <w:r>
              <w:rPr>
                <w:rFonts w:ascii="Times New Roman"/>
                <w:b w:val="false"/>
                <w:i w:val="false"/>
                <w:color w:val="000000"/>
                <w:sz w:val="20"/>
              </w:rPr>
              <w:t>
ғылым докторы</w:t>
            </w:r>
          </w:p>
          <w:bookmarkEnd w:id="803"/>
          <w:p>
            <w:pPr>
              <w:spacing w:after="20"/>
              <w:ind w:left="20"/>
              <w:jc w:val="both"/>
            </w:pPr>
            <w:r>
              <w:rPr>
                <w:rFonts w:ascii="Times New Roman"/>
                <w:b w:val="false"/>
                <w:i w:val="false"/>
                <w:color w:val="000000"/>
                <w:sz w:val="20"/>
              </w:rPr>
              <w:t>
доктор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804"/>
          <w:p>
            <w:pPr>
              <w:spacing w:after="20"/>
              <w:ind w:left="20"/>
              <w:jc w:val="both"/>
            </w:pPr>
            <w:r>
              <w:rPr>
                <w:rFonts w:ascii="Times New Roman"/>
                <w:b w:val="false"/>
                <w:i w:val="false"/>
                <w:color w:val="000000"/>
                <w:sz w:val="20"/>
              </w:rPr>
              <w:t>
одан әйелдер</w:t>
            </w:r>
          </w:p>
          <w:bookmarkEnd w:id="804"/>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805"/>
          <w:p>
            <w:pPr>
              <w:spacing w:after="20"/>
              <w:ind w:left="20"/>
              <w:jc w:val="both"/>
            </w:pPr>
            <w:r>
              <w:rPr>
                <w:rFonts w:ascii="Times New Roman"/>
                <w:b w:val="false"/>
                <w:i w:val="false"/>
                <w:color w:val="000000"/>
                <w:sz w:val="20"/>
              </w:rPr>
              <w:t>
ғылым кандидаты</w:t>
            </w:r>
          </w:p>
          <w:bookmarkEnd w:id="805"/>
          <w:p>
            <w:pPr>
              <w:spacing w:after="20"/>
              <w:ind w:left="20"/>
              <w:jc w:val="both"/>
            </w:pPr>
            <w:r>
              <w:rPr>
                <w:rFonts w:ascii="Times New Roman"/>
                <w:b w:val="false"/>
                <w:i w:val="false"/>
                <w:color w:val="000000"/>
                <w:sz w:val="20"/>
              </w:rPr>
              <w:t>
кандидат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806"/>
          <w:p>
            <w:pPr>
              <w:spacing w:after="20"/>
              <w:ind w:left="20"/>
              <w:jc w:val="both"/>
            </w:pPr>
            <w:r>
              <w:rPr>
                <w:rFonts w:ascii="Times New Roman"/>
                <w:b w:val="false"/>
                <w:i w:val="false"/>
                <w:color w:val="000000"/>
                <w:sz w:val="20"/>
              </w:rPr>
              <w:t>
одан әйелдер</w:t>
            </w:r>
          </w:p>
          <w:bookmarkEnd w:id="806"/>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807"/>
          <w:p>
            <w:pPr>
              <w:spacing w:after="20"/>
              <w:ind w:left="20"/>
              <w:jc w:val="both"/>
            </w:pPr>
            <w:r>
              <w:rPr>
                <w:rFonts w:ascii="Times New Roman"/>
                <w:b w:val="false"/>
                <w:i w:val="false"/>
                <w:color w:val="000000"/>
                <w:sz w:val="20"/>
              </w:rPr>
              <w:t>
магистр</w:t>
            </w:r>
          </w:p>
          <w:bookmarkEnd w:id="807"/>
          <w:p>
            <w:pPr>
              <w:spacing w:after="20"/>
              <w:ind w:left="20"/>
              <w:jc w:val="both"/>
            </w:pPr>
            <w:r>
              <w:rPr>
                <w:rFonts w:ascii="Times New Roman"/>
                <w:b w:val="false"/>
                <w:i w:val="false"/>
                <w:color w:val="000000"/>
                <w:sz w:val="20"/>
              </w:rPr>
              <w:t>
магистр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808"/>
          <w:p>
            <w:pPr>
              <w:spacing w:after="20"/>
              <w:ind w:left="20"/>
              <w:jc w:val="both"/>
            </w:pPr>
            <w:r>
              <w:rPr>
                <w:rFonts w:ascii="Times New Roman"/>
                <w:b w:val="false"/>
                <w:i w:val="false"/>
                <w:color w:val="000000"/>
                <w:sz w:val="20"/>
              </w:rPr>
              <w:t>
одан әйелдер</w:t>
            </w:r>
          </w:p>
          <w:bookmarkEnd w:id="808"/>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809"/>
          <w:p>
            <w:pPr>
              <w:spacing w:after="20"/>
              <w:ind w:left="20"/>
              <w:jc w:val="both"/>
            </w:pPr>
            <w:r>
              <w:rPr>
                <w:rFonts w:ascii="Times New Roman"/>
                <w:b w:val="false"/>
                <w:i w:val="false"/>
                <w:color w:val="000000"/>
                <w:sz w:val="20"/>
              </w:rPr>
              <w:t>
Орта кәсіптік (арнайы) білімі барлар (1-жолдан)</w:t>
            </w:r>
          </w:p>
          <w:bookmarkEnd w:id="809"/>
          <w:p>
            <w:pPr>
              <w:spacing w:after="20"/>
              <w:ind w:left="20"/>
              <w:jc w:val="both"/>
            </w:pPr>
            <w:r>
              <w:rPr>
                <w:rFonts w:ascii="Times New Roman"/>
                <w:b w:val="false"/>
                <w:i w:val="false"/>
                <w:color w:val="000000"/>
                <w:sz w:val="20"/>
              </w:rPr>
              <w:t>
Имеющие среднее профессиональное (специальное) образование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810"/>
          <w:p>
            <w:pPr>
              <w:spacing w:after="20"/>
              <w:ind w:left="20"/>
              <w:jc w:val="both"/>
            </w:pPr>
            <w:r>
              <w:rPr>
                <w:rFonts w:ascii="Times New Roman"/>
                <w:b w:val="false"/>
                <w:i w:val="false"/>
                <w:color w:val="000000"/>
                <w:sz w:val="20"/>
              </w:rPr>
              <w:t>
одан әйелдер</w:t>
            </w:r>
          </w:p>
          <w:bookmarkEnd w:id="810"/>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811"/>
          <w:p>
            <w:pPr>
              <w:spacing w:after="20"/>
              <w:ind w:left="20"/>
              <w:jc w:val="both"/>
            </w:pPr>
            <w:r>
              <w:rPr>
                <w:rFonts w:ascii="Times New Roman"/>
                <w:b w:val="false"/>
                <w:i w:val="false"/>
                <w:color w:val="000000"/>
                <w:sz w:val="20"/>
              </w:rPr>
              <w:t>
Басқалар (1-жолдан)</w:t>
            </w:r>
          </w:p>
          <w:bookmarkEnd w:id="811"/>
          <w:p>
            <w:pPr>
              <w:spacing w:after="20"/>
              <w:ind w:left="20"/>
              <w:jc w:val="both"/>
            </w:pPr>
            <w:r>
              <w:rPr>
                <w:rFonts w:ascii="Times New Roman"/>
                <w:b w:val="false"/>
                <w:i w:val="false"/>
                <w:color w:val="000000"/>
                <w:sz w:val="20"/>
              </w:rPr>
              <w:t>
Другие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812"/>
          <w:p>
            <w:pPr>
              <w:spacing w:after="20"/>
              <w:ind w:left="20"/>
              <w:jc w:val="both"/>
            </w:pPr>
            <w:r>
              <w:rPr>
                <w:rFonts w:ascii="Times New Roman"/>
                <w:b w:val="false"/>
                <w:i w:val="false"/>
                <w:color w:val="000000"/>
                <w:sz w:val="20"/>
              </w:rPr>
              <w:t>
олардан әйелдер</w:t>
            </w:r>
          </w:p>
          <w:bookmarkEnd w:id="812"/>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813"/>
          <w:p>
            <w:pPr>
              <w:spacing w:after="20"/>
              <w:ind w:left="20"/>
              <w:jc w:val="both"/>
            </w:pPr>
            <w:r>
              <w:rPr>
                <w:rFonts w:ascii="Times New Roman"/>
                <w:b w:val="false"/>
                <w:i w:val="false"/>
                <w:color w:val="000000"/>
                <w:sz w:val="20"/>
              </w:rPr>
              <w:t xml:space="preserve">
ҒЗТКЖ1-ны орындауға жұмсалған жұмыс уақытының көлемі, сағатпен </w:t>
            </w:r>
          </w:p>
          <w:bookmarkEnd w:id="813"/>
          <w:p>
            <w:pPr>
              <w:spacing w:after="20"/>
              <w:ind w:left="20"/>
              <w:jc w:val="both"/>
            </w:pPr>
            <w:r>
              <w:rPr>
                <w:rFonts w:ascii="Times New Roman"/>
                <w:b w:val="false"/>
                <w:i w:val="false"/>
                <w:color w:val="000000"/>
                <w:sz w:val="20"/>
              </w:rPr>
              <w:t xml:space="preserve">
Количество рабочего времени, затраченного на выполнение НИОКР1, в часах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814"/>
          <w:p>
            <w:pPr>
              <w:spacing w:after="20"/>
              <w:ind w:left="20"/>
              <w:jc w:val="both"/>
            </w:pPr>
            <w:r>
              <w:rPr>
                <w:rFonts w:ascii="Times New Roman"/>
                <w:b w:val="false"/>
                <w:i w:val="false"/>
                <w:color w:val="000000"/>
                <w:sz w:val="20"/>
              </w:rPr>
              <w:t>
Басқа жұмыстарды орындауға жұмсалған жұмыс уақытының көлемі, сағатпен (5-жолды толтырғандар)</w:t>
            </w:r>
          </w:p>
          <w:bookmarkEnd w:id="814"/>
          <w:p>
            <w:pPr>
              <w:spacing w:after="20"/>
              <w:ind w:left="20"/>
              <w:jc w:val="both"/>
            </w:pPr>
            <w:r>
              <w:rPr>
                <w:rFonts w:ascii="Times New Roman"/>
                <w:b w:val="false"/>
                <w:i w:val="false"/>
                <w:color w:val="000000"/>
                <w:sz w:val="20"/>
              </w:rPr>
              <w:t>
Количество рабочего времени, затраченного на выполнение других работ, в часах (заполнившие строку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5" w:id="815"/>
      <w:r>
        <w:rPr>
          <w:rFonts w:ascii="Times New Roman"/>
          <w:b w:val="false"/>
          <w:i w:val="false"/>
          <w:color w:val="000000"/>
          <w:sz w:val="28"/>
        </w:rPr>
        <w:t>
      3. ҒЗТКЖ</w:t>
      </w:r>
      <w:r>
        <w:rPr>
          <w:rFonts w:ascii="Times New Roman"/>
          <w:b w:val="false"/>
          <w:i w:val="false"/>
          <w:color w:val="000000"/>
          <w:vertAlign w:val="superscript"/>
        </w:rPr>
        <w:t>1-ны</w:t>
      </w:r>
      <w:r>
        <w:rPr>
          <w:rFonts w:ascii="Times New Roman"/>
          <w:b w:val="false"/>
          <w:i w:val="false"/>
          <w:color w:val="000000"/>
          <w:sz w:val="28"/>
        </w:rPr>
        <w:t xml:space="preserve"> жүзеге асырған қызметкерлердің санын жасы бойынша бөлу, адам</w:t>
      </w:r>
    </w:p>
    <w:bookmarkEnd w:id="815"/>
    <w:p>
      <w:pPr>
        <w:spacing w:after="0"/>
        <w:ind w:left="0"/>
        <w:jc w:val="both"/>
      </w:pPr>
      <w:r>
        <w:rPr>
          <w:rFonts w:ascii="Times New Roman"/>
          <w:b w:val="false"/>
          <w:i w:val="false"/>
          <w:color w:val="000000"/>
          <w:sz w:val="28"/>
        </w:rPr>
        <w:t>Распределение численности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8"/>
        </w:rPr>
        <w:t xml:space="preserve"> по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816"/>
          <w:p>
            <w:pPr>
              <w:spacing w:after="20"/>
              <w:ind w:left="20"/>
              <w:jc w:val="both"/>
            </w:pPr>
            <w:r>
              <w:rPr>
                <w:rFonts w:ascii="Times New Roman"/>
                <w:b w:val="false"/>
                <w:i w:val="false"/>
                <w:color w:val="000000"/>
                <w:sz w:val="20"/>
              </w:rPr>
              <w:t>
Жол коды</w:t>
            </w:r>
          </w:p>
          <w:bookmarkEnd w:id="816"/>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817"/>
          <w:p>
            <w:pPr>
              <w:spacing w:after="20"/>
              <w:ind w:left="20"/>
              <w:jc w:val="both"/>
            </w:pPr>
            <w:r>
              <w:rPr>
                <w:rFonts w:ascii="Times New Roman"/>
                <w:b w:val="false"/>
                <w:i w:val="false"/>
                <w:color w:val="000000"/>
                <w:sz w:val="20"/>
              </w:rPr>
              <w:t>
Атауы</w:t>
            </w:r>
          </w:p>
          <w:bookmarkEnd w:id="817"/>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818"/>
          <w:p>
            <w:pPr>
              <w:spacing w:after="20"/>
              <w:ind w:left="20"/>
              <w:jc w:val="both"/>
            </w:pPr>
            <w:r>
              <w:rPr>
                <w:rFonts w:ascii="Times New Roman"/>
                <w:b w:val="false"/>
                <w:i w:val="false"/>
                <w:color w:val="000000"/>
                <w:sz w:val="20"/>
              </w:rPr>
              <w:t>
Барлығы</w:t>
            </w:r>
          </w:p>
          <w:bookmarkEnd w:id="818"/>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819"/>
          <w:p>
            <w:pPr>
              <w:spacing w:after="20"/>
              <w:ind w:left="20"/>
              <w:jc w:val="both"/>
            </w:pPr>
            <w:r>
              <w:rPr>
                <w:rFonts w:ascii="Times New Roman"/>
                <w:b w:val="false"/>
                <w:i w:val="false"/>
                <w:color w:val="000000"/>
                <w:sz w:val="20"/>
              </w:rPr>
              <w:t>
Соның ішінде</w:t>
            </w:r>
          </w:p>
          <w:bookmarkEnd w:id="819"/>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820"/>
          <w:p>
            <w:pPr>
              <w:spacing w:after="20"/>
              <w:ind w:left="20"/>
              <w:jc w:val="both"/>
            </w:pPr>
            <w:r>
              <w:rPr>
                <w:rFonts w:ascii="Times New Roman"/>
                <w:b w:val="false"/>
                <w:i w:val="false"/>
                <w:color w:val="000000"/>
                <w:sz w:val="20"/>
              </w:rPr>
              <w:t>
25 жасқа дейін</w:t>
            </w:r>
          </w:p>
          <w:bookmarkEnd w:id="820"/>
          <w:p>
            <w:pPr>
              <w:spacing w:after="20"/>
              <w:ind w:left="20"/>
              <w:jc w:val="both"/>
            </w:pPr>
            <w:r>
              <w:rPr>
                <w:rFonts w:ascii="Times New Roman"/>
                <w:b w:val="false"/>
                <w:i w:val="false"/>
                <w:color w:val="000000"/>
                <w:sz w:val="20"/>
              </w:rPr>
              <w:t>
до 25 лет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821"/>
          <w:p>
            <w:pPr>
              <w:spacing w:after="20"/>
              <w:ind w:left="20"/>
              <w:jc w:val="both"/>
            </w:pPr>
            <w:r>
              <w:rPr>
                <w:rFonts w:ascii="Times New Roman"/>
                <w:b w:val="false"/>
                <w:i w:val="false"/>
                <w:color w:val="000000"/>
                <w:sz w:val="20"/>
              </w:rPr>
              <w:t>
25-34 жас</w:t>
            </w:r>
          </w:p>
          <w:bookmarkEnd w:id="821"/>
          <w:p>
            <w:pPr>
              <w:spacing w:after="20"/>
              <w:ind w:left="20"/>
              <w:jc w:val="both"/>
            </w:pPr>
            <w:r>
              <w:rPr>
                <w:rFonts w:ascii="Times New Roman"/>
                <w:b w:val="false"/>
                <w:i w:val="false"/>
                <w:color w:val="000000"/>
                <w:sz w:val="20"/>
              </w:rPr>
              <w:t>
25-34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822"/>
          <w:p>
            <w:pPr>
              <w:spacing w:after="20"/>
              <w:ind w:left="20"/>
              <w:jc w:val="both"/>
            </w:pPr>
            <w:r>
              <w:rPr>
                <w:rFonts w:ascii="Times New Roman"/>
                <w:b w:val="false"/>
                <w:i w:val="false"/>
                <w:color w:val="000000"/>
                <w:sz w:val="20"/>
              </w:rPr>
              <w:t>
одан</w:t>
            </w:r>
          </w:p>
          <w:bookmarkEnd w:id="822"/>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823"/>
          <w:p>
            <w:pPr>
              <w:spacing w:after="20"/>
              <w:ind w:left="20"/>
              <w:jc w:val="both"/>
            </w:pPr>
            <w:r>
              <w:rPr>
                <w:rFonts w:ascii="Times New Roman"/>
                <w:b w:val="false"/>
                <w:i w:val="false"/>
                <w:color w:val="000000"/>
                <w:sz w:val="20"/>
              </w:rPr>
              <w:t>
35-44 жас</w:t>
            </w:r>
          </w:p>
          <w:bookmarkEnd w:id="823"/>
          <w:p>
            <w:pPr>
              <w:spacing w:after="20"/>
              <w:ind w:left="20"/>
              <w:jc w:val="both"/>
            </w:pPr>
            <w:r>
              <w:rPr>
                <w:rFonts w:ascii="Times New Roman"/>
                <w:b w:val="false"/>
                <w:i w:val="false"/>
                <w:color w:val="000000"/>
                <w:sz w:val="20"/>
              </w:rPr>
              <w:t>
35-44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824"/>
          <w:p>
            <w:pPr>
              <w:spacing w:after="20"/>
              <w:ind w:left="20"/>
              <w:jc w:val="both"/>
            </w:pPr>
            <w:r>
              <w:rPr>
                <w:rFonts w:ascii="Times New Roman"/>
                <w:b w:val="false"/>
                <w:i w:val="false"/>
                <w:color w:val="000000"/>
                <w:sz w:val="20"/>
              </w:rPr>
              <w:t>
одан</w:t>
            </w:r>
          </w:p>
          <w:bookmarkEnd w:id="824"/>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825"/>
          <w:p>
            <w:pPr>
              <w:spacing w:after="20"/>
              <w:ind w:left="20"/>
              <w:jc w:val="both"/>
            </w:pPr>
            <w:r>
              <w:rPr>
                <w:rFonts w:ascii="Times New Roman"/>
                <w:b w:val="false"/>
                <w:i w:val="false"/>
                <w:color w:val="000000"/>
                <w:sz w:val="20"/>
              </w:rPr>
              <w:t>
45-54 жас</w:t>
            </w:r>
          </w:p>
          <w:bookmarkEnd w:id="825"/>
          <w:p>
            <w:pPr>
              <w:spacing w:after="20"/>
              <w:ind w:left="20"/>
              <w:jc w:val="both"/>
            </w:pPr>
            <w:r>
              <w:rPr>
                <w:rFonts w:ascii="Times New Roman"/>
                <w:b w:val="false"/>
                <w:i w:val="false"/>
                <w:color w:val="000000"/>
                <w:sz w:val="20"/>
              </w:rPr>
              <w:t>
45-54 года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826"/>
          <w:p>
            <w:pPr>
              <w:spacing w:after="20"/>
              <w:ind w:left="20"/>
              <w:jc w:val="both"/>
            </w:pPr>
            <w:r>
              <w:rPr>
                <w:rFonts w:ascii="Times New Roman"/>
                <w:b w:val="false"/>
                <w:i w:val="false"/>
                <w:color w:val="000000"/>
                <w:sz w:val="20"/>
              </w:rPr>
              <w:t>
55-64 жас</w:t>
            </w:r>
          </w:p>
          <w:bookmarkEnd w:id="826"/>
          <w:p>
            <w:pPr>
              <w:spacing w:after="20"/>
              <w:ind w:left="20"/>
              <w:jc w:val="both"/>
            </w:pPr>
            <w:r>
              <w:rPr>
                <w:rFonts w:ascii="Times New Roman"/>
                <w:b w:val="false"/>
                <w:i w:val="false"/>
                <w:color w:val="000000"/>
                <w:sz w:val="20"/>
              </w:rPr>
              <w:t>
55-64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827"/>
          <w:p>
            <w:pPr>
              <w:spacing w:after="20"/>
              <w:ind w:left="20"/>
              <w:jc w:val="both"/>
            </w:pPr>
            <w:r>
              <w:rPr>
                <w:rFonts w:ascii="Times New Roman"/>
                <w:b w:val="false"/>
                <w:i w:val="false"/>
                <w:color w:val="000000"/>
                <w:sz w:val="20"/>
              </w:rPr>
              <w:t>
одан</w:t>
            </w:r>
          </w:p>
          <w:bookmarkEnd w:id="827"/>
          <w:p>
            <w:pPr>
              <w:spacing w:after="20"/>
              <w:ind w:left="20"/>
              <w:jc w:val="both"/>
            </w:pPr>
            <w:r>
              <w:rPr>
                <w:rFonts w:ascii="Times New Roman"/>
                <w:b w:val="false"/>
                <w:i w:val="false"/>
                <w:color w:val="000000"/>
                <w:sz w:val="20"/>
              </w:rPr>
              <w:t>
из них</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828"/>
          <w:p>
            <w:pPr>
              <w:spacing w:after="20"/>
              <w:ind w:left="20"/>
              <w:jc w:val="both"/>
            </w:pPr>
            <w:r>
              <w:rPr>
                <w:rFonts w:ascii="Times New Roman"/>
                <w:b w:val="false"/>
                <w:i w:val="false"/>
                <w:color w:val="000000"/>
                <w:sz w:val="20"/>
              </w:rPr>
              <w:t>
65 жас және одан асқандар</w:t>
            </w:r>
          </w:p>
          <w:bookmarkEnd w:id="828"/>
          <w:p>
            <w:pPr>
              <w:spacing w:after="20"/>
              <w:ind w:left="20"/>
              <w:jc w:val="both"/>
            </w:pPr>
            <w:r>
              <w:rPr>
                <w:rFonts w:ascii="Times New Roman"/>
                <w:b w:val="false"/>
                <w:i w:val="false"/>
                <w:color w:val="000000"/>
                <w:sz w:val="20"/>
              </w:rPr>
              <w:t>
65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829"/>
          <w:p>
            <w:pPr>
              <w:spacing w:after="20"/>
              <w:ind w:left="20"/>
              <w:jc w:val="both"/>
            </w:pPr>
            <w:r>
              <w:rPr>
                <w:rFonts w:ascii="Times New Roman"/>
                <w:b w:val="false"/>
                <w:i w:val="false"/>
                <w:color w:val="000000"/>
                <w:sz w:val="20"/>
              </w:rPr>
              <w:t>
25-28 жас</w:t>
            </w:r>
          </w:p>
          <w:bookmarkEnd w:id="829"/>
          <w:p>
            <w:pPr>
              <w:spacing w:after="20"/>
              <w:ind w:left="20"/>
              <w:jc w:val="both"/>
            </w:pPr>
            <w:r>
              <w:rPr>
                <w:rFonts w:ascii="Times New Roman"/>
                <w:b w:val="false"/>
                <w:i w:val="false"/>
                <w:color w:val="000000"/>
                <w:sz w:val="20"/>
              </w:rPr>
              <w:t>
25-28 лет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830"/>
          <w:p>
            <w:pPr>
              <w:spacing w:after="20"/>
              <w:ind w:left="20"/>
              <w:jc w:val="both"/>
            </w:pPr>
            <w:r>
              <w:rPr>
                <w:rFonts w:ascii="Times New Roman"/>
                <w:b w:val="false"/>
                <w:i w:val="false"/>
                <w:color w:val="000000"/>
                <w:sz w:val="20"/>
              </w:rPr>
              <w:t>
35 жас</w:t>
            </w:r>
          </w:p>
          <w:bookmarkEnd w:id="830"/>
          <w:p>
            <w:pPr>
              <w:spacing w:after="20"/>
              <w:ind w:left="20"/>
              <w:jc w:val="both"/>
            </w:pPr>
            <w:r>
              <w:rPr>
                <w:rFonts w:ascii="Times New Roman"/>
                <w:b w:val="false"/>
                <w:i w:val="false"/>
                <w:color w:val="000000"/>
                <w:sz w:val="20"/>
              </w:rPr>
              <w:t>
35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831"/>
          <w:p>
            <w:pPr>
              <w:spacing w:after="20"/>
              <w:ind w:left="20"/>
              <w:jc w:val="both"/>
            </w:pPr>
            <w:r>
              <w:rPr>
                <w:rFonts w:ascii="Times New Roman"/>
                <w:b w:val="false"/>
                <w:i w:val="false"/>
                <w:color w:val="000000"/>
                <w:sz w:val="20"/>
              </w:rPr>
              <w:t>
36-40 жас</w:t>
            </w:r>
          </w:p>
          <w:bookmarkEnd w:id="831"/>
          <w:p>
            <w:pPr>
              <w:spacing w:after="20"/>
              <w:ind w:left="20"/>
              <w:jc w:val="both"/>
            </w:pPr>
            <w:r>
              <w:rPr>
                <w:rFonts w:ascii="Times New Roman"/>
                <w:b w:val="false"/>
                <w:i w:val="false"/>
                <w:color w:val="000000"/>
                <w:sz w:val="20"/>
              </w:rPr>
              <w:t>
36-40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832"/>
          <w:p>
            <w:pPr>
              <w:spacing w:after="20"/>
              <w:ind w:left="20"/>
              <w:jc w:val="both"/>
            </w:pPr>
            <w:r>
              <w:rPr>
                <w:rFonts w:ascii="Times New Roman"/>
                <w:b w:val="false"/>
                <w:i w:val="false"/>
                <w:color w:val="000000"/>
                <w:sz w:val="20"/>
              </w:rPr>
              <w:t>
55-62 жас</w:t>
            </w:r>
          </w:p>
          <w:bookmarkEnd w:id="832"/>
          <w:p>
            <w:pPr>
              <w:spacing w:after="20"/>
              <w:ind w:left="20"/>
              <w:jc w:val="both"/>
            </w:pPr>
            <w:r>
              <w:rPr>
                <w:rFonts w:ascii="Times New Roman"/>
                <w:b w:val="false"/>
                <w:i w:val="false"/>
                <w:color w:val="000000"/>
                <w:sz w:val="20"/>
              </w:rPr>
              <w:t>
55-62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833"/>
          <w:p>
            <w:pPr>
              <w:spacing w:after="20"/>
              <w:ind w:left="20"/>
              <w:jc w:val="both"/>
            </w:pPr>
            <w:r>
              <w:rPr>
                <w:rFonts w:ascii="Times New Roman"/>
                <w:b w:val="false"/>
                <w:i w:val="false"/>
                <w:color w:val="000000"/>
                <w:sz w:val="20"/>
              </w:rPr>
              <w:t>
ҒЗТКЖ1-ны жүзеге асырған қызметкерлер саны, есепті жылдың соңына</w:t>
            </w:r>
          </w:p>
          <w:bookmarkEnd w:id="833"/>
          <w:p>
            <w:pPr>
              <w:spacing w:after="20"/>
              <w:ind w:left="20"/>
              <w:jc w:val="both"/>
            </w:pPr>
            <w:r>
              <w:rPr>
                <w:rFonts w:ascii="Times New Roman"/>
                <w:b w:val="false"/>
                <w:i w:val="false"/>
                <w:color w:val="000000"/>
                <w:sz w:val="20"/>
              </w:rPr>
              <w:t>
Численность работников, осуществлявших НИОКР1, на конец отчетного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834"/>
          <w:p>
            <w:pPr>
              <w:spacing w:after="20"/>
              <w:ind w:left="20"/>
              <w:jc w:val="both"/>
            </w:pPr>
            <w:r>
              <w:rPr>
                <w:rFonts w:ascii="Times New Roman"/>
                <w:b w:val="false"/>
                <w:i w:val="false"/>
                <w:color w:val="000000"/>
                <w:sz w:val="20"/>
              </w:rPr>
              <w:t>
Зерттеуші-мамандар (1-жолдан)</w:t>
            </w:r>
          </w:p>
          <w:bookmarkEnd w:id="834"/>
          <w:p>
            <w:pPr>
              <w:spacing w:after="20"/>
              <w:ind w:left="20"/>
              <w:jc w:val="both"/>
            </w:pPr>
            <w:r>
              <w:rPr>
                <w:rFonts w:ascii="Times New Roman"/>
                <w:b w:val="false"/>
                <w:i w:val="false"/>
                <w:color w:val="000000"/>
                <w:sz w:val="20"/>
              </w:rPr>
              <w:t>
Специалисты-исследователи (из строки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835"/>
          <w:p>
            <w:pPr>
              <w:spacing w:after="20"/>
              <w:ind w:left="20"/>
              <w:jc w:val="both"/>
            </w:pPr>
            <w:r>
              <w:rPr>
                <w:rFonts w:ascii="Times New Roman"/>
                <w:b w:val="false"/>
                <w:i w:val="false"/>
                <w:color w:val="000000"/>
                <w:sz w:val="20"/>
              </w:rPr>
              <w:t>
одан әйелдер</w:t>
            </w:r>
          </w:p>
          <w:bookmarkEnd w:id="835"/>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836"/>
          <w:p>
            <w:pPr>
              <w:spacing w:after="20"/>
              <w:ind w:left="20"/>
              <w:jc w:val="both"/>
            </w:pPr>
            <w:r>
              <w:rPr>
                <w:rFonts w:ascii="Times New Roman"/>
                <w:b w:val="false"/>
                <w:i w:val="false"/>
                <w:color w:val="000000"/>
                <w:sz w:val="20"/>
              </w:rPr>
              <w:t>
одан ғылыми және академиялық дәрежесі барлар:</w:t>
            </w:r>
          </w:p>
          <w:bookmarkEnd w:id="836"/>
          <w:p>
            <w:pPr>
              <w:spacing w:after="20"/>
              <w:ind w:left="20"/>
              <w:jc w:val="both"/>
            </w:pPr>
            <w:r>
              <w:rPr>
                <w:rFonts w:ascii="Times New Roman"/>
                <w:b w:val="false"/>
                <w:i w:val="false"/>
                <w:color w:val="000000"/>
                <w:sz w:val="20"/>
              </w:rPr>
              <w:t>
из них имеют ученую и академическую степени: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837"/>
          <w:p>
            <w:pPr>
              <w:spacing w:after="20"/>
              <w:ind w:left="20"/>
              <w:jc w:val="both"/>
            </w:pPr>
            <w:r>
              <w:rPr>
                <w:rFonts w:ascii="Times New Roman"/>
                <w:b w:val="false"/>
                <w:i w:val="false"/>
                <w:color w:val="000000"/>
                <w:sz w:val="20"/>
              </w:rPr>
              <w:t>
бейіні бойынша доктор</w:t>
            </w:r>
          </w:p>
          <w:bookmarkEnd w:id="837"/>
          <w:p>
            <w:pPr>
              <w:spacing w:after="20"/>
              <w:ind w:left="20"/>
              <w:jc w:val="both"/>
            </w:pPr>
            <w:r>
              <w:rPr>
                <w:rFonts w:ascii="Times New Roman"/>
                <w:b w:val="false"/>
                <w:i w:val="false"/>
                <w:color w:val="000000"/>
                <w:sz w:val="20"/>
              </w:rPr>
              <w:t>
доктор по профилю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838"/>
          <w:p>
            <w:pPr>
              <w:spacing w:after="20"/>
              <w:ind w:left="20"/>
              <w:jc w:val="both"/>
            </w:pPr>
            <w:r>
              <w:rPr>
                <w:rFonts w:ascii="Times New Roman"/>
                <w:b w:val="false"/>
                <w:i w:val="false"/>
                <w:color w:val="000000"/>
                <w:sz w:val="20"/>
              </w:rPr>
              <w:t>
одан әйелдер</w:t>
            </w:r>
          </w:p>
          <w:bookmarkEnd w:id="838"/>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839"/>
          <w:p>
            <w:pPr>
              <w:spacing w:after="20"/>
              <w:ind w:left="20"/>
              <w:jc w:val="both"/>
            </w:pPr>
            <w:r>
              <w:rPr>
                <w:rFonts w:ascii="Times New Roman"/>
                <w:b w:val="false"/>
                <w:i w:val="false"/>
                <w:color w:val="000000"/>
                <w:sz w:val="20"/>
              </w:rPr>
              <w:t>
философия докторы (PhD)</w:t>
            </w:r>
          </w:p>
          <w:bookmarkEnd w:id="839"/>
          <w:p>
            <w:pPr>
              <w:spacing w:after="20"/>
              <w:ind w:left="20"/>
              <w:jc w:val="both"/>
            </w:pPr>
            <w:r>
              <w:rPr>
                <w:rFonts w:ascii="Times New Roman"/>
                <w:b w:val="false"/>
                <w:i w:val="false"/>
                <w:color w:val="000000"/>
                <w:sz w:val="20"/>
              </w:rPr>
              <w:t>
доктор философии (PhD)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840"/>
          <w:p>
            <w:pPr>
              <w:spacing w:after="20"/>
              <w:ind w:left="20"/>
              <w:jc w:val="both"/>
            </w:pPr>
            <w:r>
              <w:rPr>
                <w:rFonts w:ascii="Times New Roman"/>
                <w:b w:val="false"/>
                <w:i w:val="false"/>
                <w:color w:val="000000"/>
                <w:sz w:val="20"/>
              </w:rPr>
              <w:t>
одан әйелдер</w:t>
            </w:r>
          </w:p>
          <w:bookmarkEnd w:id="840"/>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841"/>
          <w:p>
            <w:pPr>
              <w:spacing w:after="20"/>
              <w:ind w:left="20"/>
              <w:jc w:val="both"/>
            </w:pPr>
            <w:r>
              <w:rPr>
                <w:rFonts w:ascii="Times New Roman"/>
                <w:b w:val="false"/>
                <w:i w:val="false"/>
                <w:color w:val="000000"/>
                <w:sz w:val="20"/>
              </w:rPr>
              <w:t>
ғылым докторы</w:t>
            </w:r>
          </w:p>
          <w:bookmarkEnd w:id="841"/>
          <w:p>
            <w:pPr>
              <w:spacing w:after="20"/>
              <w:ind w:left="20"/>
              <w:jc w:val="both"/>
            </w:pPr>
            <w:r>
              <w:rPr>
                <w:rFonts w:ascii="Times New Roman"/>
                <w:b w:val="false"/>
                <w:i w:val="false"/>
                <w:color w:val="000000"/>
                <w:sz w:val="20"/>
              </w:rPr>
              <w:t>
доктор наук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842"/>
          <w:p>
            <w:pPr>
              <w:spacing w:after="20"/>
              <w:ind w:left="20"/>
              <w:jc w:val="both"/>
            </w:pPr>
            <w:r>
              <w:rPr>
                <w:rFonts w:ascii="Times New Roman"/>
                <w:b w:val="false"/>
                <w:i w:val="false"/>
                <w:color w:val="000000"/>
                <w:sz w:val="20"/>
              </w:rPr>
              <w:t>
одан әйелдер</w:t>
            </w:r>
          </w:p>
          <w:bookmarkEnd w:id="842"/>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843"/>
          <w:p>
            <w:pPr>
              <w:spacing w:after="20"/>
              <w:ind w:left="20"/>
              <w:jc w:val="both"/>
            </w:pPr>
            <w:r>
              <w:rPr>
                <w:rFonts w:ascii="Times New Roman"/>
                <w:b w:val="false"/>
                <w:i w:val="false"/>
                <w:color w:val="000000"/>
                <w:sz w:val="20"/>
              </w:rPr>
              <w:t>
ғылым кандидаты</w:t>
            </w:r>
          </w:p>
          <w:bookmarkEnd w:id="843"/>
          <w:p>
            <w:pPr>
              <w:spacing w:after="20"/>
              <w:ind w:left="20"/>
              <w:jc w:val="both"/>
            </w:pPr>
            <w:r>
              <w:rPr>
                <w:rFonts w:ascii="Times New Roman"/>
                <w:b w:val="false"/>
                <w:i w:val="false"/>
                <w:color w:val="000000"/>
                <w:sz w:val="20"/>
              </w:rPr>
              <w:t>
кандидат наук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844"/>
          <w:p>
            <w:pPr>
              <w:spacing w:after="20"/>
              <w:ind w:left="20"/>
              <w:jc w:val="both"/>
            </w:pPr>
            <w:r>
              <w:rPr>
                <w:rFonts w:ascii="Times New Roman"/>
                <w:b w:val="false"/>
                <w:i w:val="false"/>
                <w:color w:val="000000"/>
                <w:sz w:val="20"/>
              </w:rPr>
              <w:t>
одан әйелдер</w:t>
            </w:r>
          </w:p>
          <w:bookmarkEnd w:id="844"/>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845"/>
          <w:p>
            <w:pPr>
              <w:spacing w:after="20"/>
              <w:ind w:left="20"/>
              <w:jc w:val="both"/>
            </w:pPr>
            <w:r>
              <w:rPr>
                <w:rFonts w:ascii="Times New Roman"/>
                <w:b w:val="false"/>
                <w:i w:val="false"/>
                <w:color w:val="000000"/>
                <w:sz w:val="20"/>
              </w:rPr>
              <w:t>
магистр</w:t>
            </w:r>
          </w:p>
          <w:bookmarkEnd w:id="845"/>
          <w:p>
            <w:pPr>
              <w:spacing w:after="20"/>
              <w:ind w:left="20"/>
              <w:jc w:val="both"/>
            </w:pPr>
            <w:r>
              <w:rPr>
                <w:rFonts w:ascii="Times New Roman"/>
                <w:b w:val="false"/>
                <w:i w:val="false"/>
                <w:color w:val="000000"/>
                <w:sz w:val="20"/>
              </w:rPr>
              <w:t>
магистр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846"/>
          <w:p>
            <w:pPr>
              <w:spacing w:after="20"/>
              <w:ind w:left="20"/>
              <w:jc w:val="both"/>
            </w:pPr>
            <w:r>
              <w:rPr>
                <w:rFonts w:ascii="Times New Roman"/>
                <w:b w:val="false"/>
                <w:i w:val="false"/>
                <w:color w:val="000000"/>
                <w:sz w:val="20"/>
              </w:rPr>
              <w:t>
одан әйелдер</w:t>
            </w:r>
          </w:p>
          <w:bookmarkEnd w:id="846"/>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7" w:id="847"/>
      <w:r>
        <w:rPr>
          <w:rFonts w:ascii="Times New Roman"/>
          <w:b w:val="false"/>
          <w:i w:val="false"/>
          <w:color w:val="000000"/>
          <w:sz w:val="28"/>
        </w:rPr>
        <w:t>
      4. ҒЗТКЖ</w:t>
      </w:r>
      <w:r>
        <w:rPr>
          <w:rFonts w:ascii="Times New Roman"/>
          <w:b w:val="false"/>
          <w:i w:val="false"/>
          <w:color w:val="000000"/>
          <w:vertAlign w:val="superscript"/>
        </w:rPr>
        <w:t>1-ны</w:t>
      </w:r>
      <w:r>
        <w:rPr>
          <w:rFonts w:ascii="Times New Roman"/>
          <w:b w:val="false"/>
          <w:i w:val="false"/>
          <w:color w:val="000000"/>
          <w:sz w:val="28"/>
        </w:rPr>
        <w:t xml:space="preserve"> орындаған зерттеуші-мамандар санының қозғалысы, адам</w:t>
      </w:r>
    </w:p>
    <w:bookmarkEnd w:id="847"/>
    <w:p>
      <w:pPr>
        <w:spacing w:after="0"/>
        <w:ind w:left="0"/>
        <w:jc w:val="both"/>
      </w:pPr>
      <w:r>
        <w:rPr>
          <w:rFonts w:ascii="Times New Roman"/>
          <w:b w:val="false"/>
          <w:i w:val="false"/>
          <w:color w:val="000000"/>
          <w:sz w:val="28"/>
        </w:rPr>
        <w:t>Движение численности специалистов-исследователей, осуществлявших НИОКР</w:t>
      </w:r>
      <w:r>
        <w:rPr>
          <w:rFonts w:ascii="Times New Roman"/>
          <w:b w:val="false"/>
          <w:i w:val="false"/>
          <w:color w:val="000000"/>
          <w:vertAlign w:val="superscript"/>
        </w:rPr>
        <w:t>1</w:t>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848"/>
          <w:p>
            <w:pPr>
              <w:spacing w:after="20"/>
              <w:ind w:left="20"/>
              <w:jc w:val="both"/>
            </w:pPr>
            <w:r>
              <w:rPr>
                <w:rFonts w:ascii="Times New Roman"/>
                <w:b w:val="false"/>
                <w:i w:val="false"/>
                <w:color w:val="000000"/>
                <w:sz w:val="20"/>
              </w:rPr>
              <w:t>
Жол коды</w:t>
            </w:r>
          </w:p>
          <w:bookmarkEnd w:id="848"/>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849"/>
          <w:p>
            <w:pPr>
              <w:spacing w:after="20"/>
              <w:ind w:left="20"/>
              <w:jc w:val="both"/>
            </w:pPr>
            <w:r>
              <w:rPr>
                <w:rFonts w:ascii="Times New Roman"/>
                <w:b w:val="false"/>
                <w:i w:val="false"/>
                <w:color w:val="000000"/>
                <w:sz w:val="20"/>
              </w:rPr>
              <w:t>
Атауы</w:t>
            </w:r>
          </w:p>
          <w:bookmarkEnd w:id="849"/>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850"/>
          <w:p>
            <w:pPr>
              <w:spacing w:after="20"/>
              <w:ind w:left="20"/>
              <w:jc w:val="both"/>
            </w:pPr>
            <w:r>
              <w:rPr>
                <w:rFonts w:ascii="Times New Roman"/>
                <w:b w:val="false"/>
                <w:i w:val="false"/>
                <w:color w:val="000000"/>
                <w:sz w:val="20"/>
              </w:rPr>
              <w:t xml:space="preserve">
Есепті жылдың басына </w:t>
            </w:r>
          </w:p>
          <w:bookmarkEnd w:id="850"/>
          <w:p>
            <w:pPr>
              <w:spacing w:after="20"/>
              <w:ind w:left="20"/>
              <w:jc w:val="both"/>
            </w:pPr>
            <w:r>
              <w:rPr>
                <w:rFonts w:ascii="Times New Roman"/>
                <w:b w:val="false"/>
                <w:i w:val="false"/>
                <w:color w:val="000000"/>
                <w:sz w:val="20"/>
              </w:rPr>
              <w:t>
На начало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851"/>
          <w:p>
            <w:pPr>
              <w:spacing w:after="20"/>
              <w:ind w:left="20"/>
              <w:jc w:val="both"/>
            </w:pPr>
            <w:r>
              <w:rPr>
                <w:rFonts w:ascii="Times New Roman"/>
                <w:b w:val="false"/>
                <w:i w:val="false"/>
                <w:color w:val="000000"/>
                <w:sz w:val="20"/>
              </w:rPr>
              <w:t xml:space="preserve">
Қабылданған зерттеуші-мамандар саны </w:t>
            </w:r>
          </w:p>
          <w:bookmarkEnd w:id="851"/>
          <w:p>
            <w:pPr>
              <w:spacing w:after="20"/>
              <w:ind w:left="20"/>
              <w:jc w:val="both"/>
            </w:pPr>
            <w:r>
              <w:rPr>
                <w:rFonts w:ascii="Times New Roman"/>
                <w:b w:val="false"/>
                <w:i w:val="false"/>
                <w:color w:val="000000"/>
                <w:sz w:val="20"/>
              </w:rPr>
              <w:t>
Количество принятых специалистов-исследователей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852"/>
          <w:p>
            <w:pPr>
              <w:spacing w:after="20"/>
              <w:ind w:left="20"/>
              <w:jc w:val="both"/>
            </w:pPr>
            <w:r>
              <w:rPr>
                <w:rFonts w:ascii="Times New Roman"/>
                <w:b w:val="false"/>
                <w:i w:val="false"/>
                <w:color w:val="000000"/>
                <w:sz w:val="20"/>
              </w:rPr>
              <w:t xml:space="preserve">
Кеткен зерттеуші-мамандар саны </w:t>
            </w:r>
          </w:p>
          <w:bookmarkEnd w:id="852"/>
          <w:p>
            <w:pPr>
              <w:spacing w:after="20"/>
              <w:ind w:left="20"/>
              <w:jc w:val="both"/>
            </w:pPr>
            <w:r>
              <w:rPr>
                <w:rFonts w:ascii="Times New Roman"/>
                <w:b w:val="false"/>
                <w:i w:val="false"/>
                <w:color w:val="000000"/>
                <w:sz w:val="20"/>
              </w:rPr>
              <w:t>
Количество выбывших специалистов-исследователей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853"/>
          <w:p>
            <w:pPr>
              <w:spacing w:after="20"/>
              <w:ind w:left="20"/>
              <w:jc w:val="both"/>
            </w:pPr>
            <w:r>
              <w:rPr>
                <w:rFonts w:ascii="Times New Roman"/>
                <w:b w:val="false"/>
                <w:i w:val="false"/>
                <w:color w:val="000000"/>
                <w:sz w:val="20"/>
              </w:rPr>
              <w:t>
Есепті жылдың соңына</w:t>
            </w:r>
          </w:p>
          <w:bookmarkEnd w:id="853"/>
          <w:p>
            <w:pPr>
              <w:spacing w:after="20"/>
              <w:ind w:left="20"/>
              <w:jc w:val="both"/>
            </w:pPr>
            <w:r>
              <w:rPr>
                <w:rFonts w:ascii="Times New Roman"/>
                <w:b w:val="false"/>
                <w:i w:val="false"/>
                <w:color w:val="000000"/>
                <w:sz w:val="20"/>
              </w:rPr>
              <w:t>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854"/>
          <w:p>
            <w:pPr>
              <w:spacing w:after="20"/>
              <w:ind w:left="20"/>
              <w:jc w:val="both"/>
            </w:pPr>
            <w:r>
              <w:rPr>
                <w:rFonts w:ascii="Times New Roman"/>
                <w:b w:val="false"/>
                <w:i w:val="false"/>
                <w:color w:val="000000"/>
                <w:sz w:val="20"/>
              </w:rPr>
              <w:t>
бар-лығы</w:t>
            </w:r>
          </w:p>
          <w:bookmarkEnd w:id="854"/>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855"/>
          <w:p>
            <w:pPr>
              <w:spacing w:after="20"/>
              <w:ind w:left="20"/>
              <w:jc w:val="both"/>
            </w:pPr>
            <w:r>
              <w:rPr>
                <w:rFonts w:ascii="Times New Roman"/>
                <w:b w:val="false"/>
                <w:i w:val="false"/>
                <w:color w:val="000000"/>
                <w:sz w:val="20"/>
              </w:rPr>
              <w:t>
соның ішінде:</w:t>
            </w:r>
          </w:p>
          <w:bookmarkEnd w:id="855"/>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856"/>
          <w:p>
            <w:pPr>
              <w:spacing w:after="20"/>
              <w:ind w:left="20"/>
              <w:jc w:val="both"/>
            </w:pPr>
            <w:r>
              <w:rPr>
                <w:rFonts w:ascii="Times New Roman"/>
                <w:b w:val="false"/>
                <w:i w:val="false"/>
                <w:color w:val="000000"/>
                <w:sz w:val="20"/>
              </w:rPr>
              <w:t>
барлығы</w:t>
            </w:r>
          </w:p>
          <w:bookmarkEnd w:id="856"/>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857"/>
          <w:p>
            <w:pPr>
              <w:spacing w:after="20"/>
              <w:ind w:left="20"/>
              <w:jc w:val="both"/>
            </w:pPr>
            <w:r>
              <w:rPr>
                <w:rFonts w:ascii="Times New Roman"/>
                <w:b w:val="false"/>
                <w:i w:val="false"/>
                <w:color w:val="000000"/>
                <w:sz w:val="20"/>
              </w:rPr>
              <w:t>
соның ішінде:</w:t>
            </w:r>
          </w:p>
          <w:bookmarkEnd w:id="857"/>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858"/>
          <w:p>
            <w:pPr>
              <w:spacing w:after="20"/>
              <w:ind w:left="20"/>
              <w:jc w:val="both"/>
            </w:pPr>
            <w:r>
              <w:rPr>
                <w:rFonts w:ascii="Times New Roman"/>
                <w:b w:val="false"/>
                <w:i w:val="false"/>
                <w:color w:val="000000"/>
                <w:sz w:val="20"/>
              </w:rPr>
              <w:t>
ЖОО</w:t>
            </w:r>
            <w:r>
              <w:rPr>
                <w:rFonts w:ascii="Times New Roman"/>
                <w:b w:val="false"/>
                <w:i w:val="false"/>
                <w:color w:val="000000"/>
                <w:vertAlign w:val="superscript"/>
              </w:rPr>
              <w:t>3-ны</w:t>
            </w:r>
            <w:r>
              <w:rPr>
                <w:rFonts w:ascii="Times New Roman"/>
                <w:b w:val="false"/>
                <w:i w:val="false"/>
                <w:color w:val="000000"/>
                <w:sz w:val="20"/>
              </w:rPr>
              <w:t xml:space="preserve"> бітіргеннен кейін</w:t>
            </w:r>
          </w:p>
          <w:bookmarkEnd w:id="858"/>
          <w:p>
            <w:pPr>
              <w:spacing w:after="20"/>
              <w:ind w:left="20"/>
              <w:jc w:val="both"/>
            </w:pPr>
            <w:r>
              <w:rPr>
                <w:rFonts w:ascii="Times New Roman"/>
                <w:b w:val="false"/>
                <w:i w:val="false"/>
                <w:color w:val="000000"/>
                <w:sz w:val="20"/>
              </w:rPr>
              <w:t>
после окончания ВУЗа</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859"/>
          <w:p>
            <w:pPr>
              <w:spacing w:after="20"/>
              <w:ind w:left="20"/>
              <w:jc w:val="both"/>
            </w:pPr>
            <w:r>
              <w:rPr>
                <w:rFonts w:ascii="Times New Roman"/>
                <w:b w:val="false"/>
                <w:i w:val="false"/>
                <w:color w:val="000000"/>
                <w:sz w:val="20"/>
              </w:rPr>
              <w:t>
басқа ғылыми ұйымдардан</w:t>
            </w:r>
          </w:p>
          <w:bookmarkEnd w:id="859"/>
          <w:p>
            <w:pPr>
              <w:spacing w:after="20"/>
              <w:ind w:left="20"/>
              <w:jc w:val="both"/>
            </w:pPr>
            <w:r>
              <w:rPr>
                <w:rFonts w:ascii="Times New Roman"/>
                <w:b w:val="false"/>
                <w:i w:val="false"/>
                <w:color w:val="000000"/>
                <w:sz w:val="20"/>
              </w:rPr>
              <w:t>
из других научных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860"/>
          <w:p>
            <w:pPr>
              <w:spacing w:after="20"/>
              <w:ind w:left="20"/>
              <w:jc w:val="both"/>
            </w:pPr>
            <w:r>
              <w:rPr>
                <w:rFonts w:ascii="Times New Roman"/>
                <w:b w:val="false"/>
                <w:i w:val="false"/>
                <w:color w:val="000000"/>
                <w:sz w:val="20"/>
              </w:rPr>
              <w:t>
басқа орындардан</w:t>
            </w:r>
          </w:p>
          <w:bookmarkEnd w:id="860"/>
          <w:p>
            <w:pPr>
              <w:spacing w:after="20"/>
              <w:ind w:left="20"/>
              <w:jc w:val="both"/>
            </w:pPr>
            <w:r>
              <w:rPr>
                <w:rFonts w:ascii="Times New Roman"/>
                <w:b w:val="false"/>
                <w:i w:val="false"/>
                <w:color w:val="000000"/>
                <w:sz w:val="20"/>
              </w:rPr>
              <w:t>
из прочих мест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861"/>
          <w:p>
            <w:pPr>
              <w:spacing w:after="20"/>
              <w:ind w:left="20"/>
              <w:jc w:val="both"/>
            </w:pPr>
            <w:r>
              <w:rPr>
                <w:rFonts w:ascii="Times New Roman"/>
                <w:b w:val="false"/>
                <w:i w:val="false"/>
                <w:color w:val="000000"/>
                <w:sz w:val="20"/>
              </w:rPr>
              <w:t>
өз еркі бойынша</w:t>
            </w:r>
          </w:p>
          <w:bookmarkEnd w:id="861"/>
          <w:p>
            <w:pPr>
              <w:spacing w:after="20"/>
              <w:ind w:left="20"/>
              <w:jc w:val="both"/>
            </w:pPr>
            <w:r>
              <w:rPr>
                <w:rFonts w:ascii="Times New Roman"/>
                <w:b w:val="false"/>
                <w:i w:val="false"/>
                <w:color w:val="000000"/>
                <w:sz w:val="20"/>
              </w:rPr>
              <w:t>
по собственному желанию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862"/>
          <w:p>
            <w:pPr>
              <w:spacing w:after="20"/>
              <w:ind w:left="20"/>
              <w:jc w:val="both"/>
            </w:pPr>
            <w:r>
              <w:rPr>
                <w:rFonts w:ascii="Times New Roman"/>
                <w:b w:val="false"/>
                <w:i w:val="false"/>
                <w:color w:val="000000"/>
                <w:sz w:val="20"/>
              </w:rPr>
              <w:t>
штатты қысқар-туға байланысты</w:t>
            </w:r>
          </w:p>
          <w:bookmarkEnd w:id="862"/>
          <w:p>
            <w:pPr>
              <w:spacing w:after="20"/>
              <w:ind w:left="20"/>
              <w:jc w:val="both"/>
            </w:pPr>
            <w:r>
              <w:rPr>
                <w:rFonts w:ascii="Times New Roman"/>
                <w:b w:val="false"/>
                <w:i w:val="false"/>
                <w:color w:val="000000"/>
                <w:sz w:val="20"/>
              </w:rPr>
              <w:t>
в связи с сокращением штатов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863"/>
          <w:p>
            <w:pPr>
              <w:spacing w:after="20"/>
              <w:ind w:left="20"/>
              <w:jc w:val="both"/>
            </w:pPr>
            <w:r>
              <w:rPr>
                <w:rFonts w:ascii="Times New Roman"/>
                <w:b w:val="false"/>
                <w:i w:val="false"/>
                <w:color w:val="000000"/>
                <w:sz w:val="20"/>
              </w:rPr>
              <w:t>
басқа себептер бойынша</w:t>
            </w:r>
          </w:p>
          <w:bookmarkEnd w:id="863"/>
          <w:p>
            <w:pPr>
              <w:spacing w:after="20"/>
              <w:ind w:left="20"/>
              <w:jc w:val="both"/>
            </w:pPr>
            <w:r>
              <w:rPr>
                <w:rFonts w:ascii="Times New Roman"/>
                <w:b w:val="false"/>
                <w:i w:val="false"/>
                <w:color w:val="000000"/>
                <w:sz w:val="20"/>
              </w:rPr>
              <w:t>
по прочим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864"/>
          <w:p>
            <w:pPr>
              <w:spacing w:after="20"/>
              <w:ind w:left="20"/>
              <w:jc w:val="both"/>
            </w:pPr>
            <w:r>
              <w:rPr>
                <w:rFonts w:ascii="Times New Roman"/>
                <w:b w:val="false"/>
                <w:i w:val="false"/>
                <w:color w:val="000000"/>
                <w:sz w:val="20"/>
              </w:rPr>
              <w:t>
Зерттеуші-мамандар</w:t>
            </w:r>
          </w:p>
          <w:bookmarkEnd w:id="864"/>
          <w:p>
            <w:pPr>
              <w:spacing w:after="20"/>
              <w:ind w:left="20"/>
              <w:jc w:val="both"/>
            </w:pPr>
            <w:r>
              <w:rPr>
                <w:rFonts w:ascii="Times New Roman"/>
                <w:b w:val="false"/>
                <w:i w:val="false"/>
                <w:color w:val="000000"/>
                <w:sz w:val="20"/>
              </w:rPr>
              <w:t>
Специалисты-исследователи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865"/>
          <w:p>
            <w:pPr>
              <w:spacing w:after="20"/>
              <w:ind w:left="20"/>
              <w:jc w:val="both"/>
            </w:pPr>
            <w:r>
              <w:rPr>
                <w:rFonts w:ascii="Times New Roman"/>
                <w:b w:val="false"/>
                <w:i w:val="false"/>
                <w:color w:val="000000"/>
                <w:sz w:val="20"/>
              </w:rPr>
              <w:t>
одан әйелдер</w:t>
            </w:r>
          </w:p>
          <w:bookmarkEnd w:id="865"/>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866"/>
          <w:p>
            <w:pPr>
              <w:spacing w:after="20"/>
              <w:ind w:left="20"/>
              <w:jc w:val="both"/>
            </w:pPr>
            <w:r>
              <w:rPr>
                <w:rFonts w:ascii="Times New Roman"/>
                <w:b w:val="false"/>
                <w:i w:val="false"/>
                <w:color w:val="000000"/>
                <w:sz w:val="20"/>
              </w:rPr>
              <w:t>
одан ғылыми және академиялық дәрежесі барлар:</w:t>
            </w:r>
          </w:p>
          <w:bookmarkEnd w:id="866"/>
          <w:p>
            <w:pPr>
              <w:spacing w:after="20"/>
              <w:ind w:left="20"/>
              <w:jc w:val="both"/>
            </w:pPr>
            <w:r>
              <w:rPr>
                <w:rFonts w:ascii="Times New Roman"/>
                <w:b w:val="false"/>
                <w:i w:val="false"/>
                <w:color w:val="000000"/>
                <w:sz w:val="20"/>
              </w:rPr>
              <w:t>
из них имеют ученую и академическую степени: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7" w:id="867"/>
      <w:r>
        <w:rPr>
          <w:rFonts w:ascii="Times New Roman"/>
          <w:b w:val="false"/>
          <w:i w:val="false"/>
          <w:color w:val="000000"/>
          <w:sz w:val="28"/>
        </w:rPr>
        <w:t>
      Ескертпе:</w:t>
      </w:r>
    </w:p>
    <w:bookmarkEnd w:id="86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ЖОО – Жоғары оқу орны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ВУЗ – Высшее учебное заведение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868"/>
          <w:p>
            <w:pPr>
              <w:spacing w:after="20"/>
              <w:ind w:left="20"/>
              <w:jc w:val="both"/>
            </w:pPr>
            <w:r>
              <w:rPr>
                <w:rFonts w:ascii="Times New Roman"/>
                <w:b w:val="false"/>
                <w:i w:val="false"/>
                <w:color w:val="000000"/>
                <w:sz w:val="20"/>
              </w:rPr>
              <w:t>
бейіні бойынша доктор</w:t>
            </w:r>
          </w:p>
          <w:bookmarkEnd w:id="868"/>
          <w:p>
            <w:pPr>
              <w:spacing w:after="20"/>
              <w:ind w:left="20"/>
              <w:jc w:val="both"/>
            </w:pPr>
            <w:r>
              <w:rPr>
                <w:rFonts w:ascii="Times New Roman"/>
                <w:b w:val="false"/>
                <w:i w:val="false"/>
                <w:color w:val="000000"/>
                <w:sz w:val="20"/>
              </w:rPr>
              <w:t>
доктор по профилю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869"/>
          <w:p>
            <w:pPr>
              <w:spacing w:after="20"/>
              <w:ind w:left="20"/>
              <w:jc w:val="both"/>
            </w:pPr>
            <w:r>
              <w:rPr>
                <w:rFonts w:ascii="Times New Roman"/>
                <w:b w:val="false"/>
                <w:i w:val="false"/>
                <w:color w:val="000000"/>
                <w:sz w:val="20"/>
              </w:rPr>
              <w:t>
одан әйелдер</w:t>
            </w:r>
          </w:p>
          <w:bookmarkEnd w:id="869"/>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870"/>
          <w:p>
            <w:pPr>
              <w:spacing w:after="20"/>
              <w:ind w:left="20"/>
              <w:jc w:val="both"/>
            </w:pPr>
            <w:r>
              <w:rPr>
                <w:rFonts w:ascii="Times New Roman"/>
                <w:b w:val="false"/>
                <w:i w:val="false"/>
                <w:color w:val="000000"/>
                <w:sz w:val="20"/>
              </w:rPr>
              <w:t>
философия докторы (PhD)</w:t>
            </w:r>
          </w:p>
          <w:bookmarkEnd w:id="870"/>
          <w:p>
            <w:pPr>
              <w:spacing w:after="20"/>
              <w:ind w:left="20"/>
              <w:jc w:val="both"/>
            </w:pPr>
            <w:r>
              <w:rPr>
                <w:rFonts w:ascii="Times New Roman"/>
                <w:b w:val="false"/>
                <w:i w:val="false"/>
                <w:color w:val="000000"/>
                <w:sz w:val="20"/>
              </w:rPr>
              <w:t>
доктор философии (PhD)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871"/>
          <w:p>
            <w:pPr>
              <w:spacing w:after="20"/>
              <w:ind w:left="20"/>
              <w:jc w:val="both"/>
            </w:pPr>
            <w:r>
              <w:rPr>
                <w:rFonts w:ascii="Times New Roman"/>
                <w:b w:val="false"/>
                <w:i w:val="false"/>
                <w:color w:val="000000"/>
                <w:sz w:val="20"/>
              </w:rPr>
              <w:t>
одан әйелдер</w:t>
            </w:r>
          </w:p>
          <w:bookmarkEnd w:id="871"/>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872"/>
          <w:p>
            <w:pPr>
              <w:spacing w:after="20"/>
              <w:ind w:left="20"/>
              <w:jc w:val="both"/>
            </w:pPr>
            <w:r>
              <w:rPr>
                <w:rFonts w:ascii="Times New Roman"/>
                <w:b w:val="false"/>
                <w:i w:val="false"/>
                <w:color w:val="000000"/>
                <w:sz w:val="20"/>
              </w:rPr>
              <w:t>
ғылым докторы</w:t>
            </w:r>
          </w:p>
          <w:bookmarkEnd w:id="872"/>
          <w:p>
            <w:pPr>
              <w:spacing w:after="20"/>
              <w:ind w:left="20"/>
              <w:jc w:val="both"/>
            </w:pPr>
            <w:r>
              <w:rPr>
                <w:rFonts w:ascii="Times New Roman"/>
                <w:b w:val="false"/>
                <w:i w:val="false"/>
                <w:color w:val="000000"/>
                <w:sz w:val="20"/>
              </w:rPr>
              <w:t>
доктор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873"/>
          <w:p>
            <w:pPr>
              <w:spacing w:after="20"/>
              <w:ind w:left="20"/>
              <w:jc w:val="both"/>
            </w:pPr>
            <w:r>
              <w:rPr>
                <w:rFonts w:ascii="Times New Roman"/>
                <w:b w:val="false"/>
                <w:i w:val="false"/>
                <w:color w:val="000000"/>
                <w:sz w:val="20"/>
              </w:rPr>
              <w:t>
одан әйелдер</w:t>
            </w:r>
          </w:p>
          <w:bookmarkEnd w:id="873"/>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874"/>
          <w:p>
            <w:pPr>
              <w:spacing w:after="20"/>
              <w:ind w:left="20"/>
              <w:jc w:val="both"/>
            </w:pPr>
            <w:r>
              <w:rPr>
                <w:rFonts w:ascii="Times New Roman"/>
                <w:b w:val="false"/>
                <w:i w:val="false"/>
                <w:color w:val="000000"/>
                <w:sz w:val="20"/>
              </w:rPr>
              <w:t>
ғылым кандидаты</w:t>
            </w:r>
          </w:p>
          <w:bookmarkEnd w:id="874"/>
          <w:p>
            <w:pPr>
              <w:spacing w:after="20"/>
              <w:ind w:left="20"/>
              <w:jc w:val="both"/>
            </w:pPr>
            <w:r>
              <w:rPr>
                <w:rFonts w:ascii="Times New Roman"/>
                <w:b w:val="false"/>
                <w:i w:val="false"/>
                <w:color w:val="000000"/>
                <w:sz w:val="20"/>
              </w:rPr>
              <w:t>
кандидат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875"/>
          <w:p>
            <w:pPr>
              <w:spacing w:after="20"/>
              <w:ind w:left="20"/>
              <w:jc w:val="both"/>
            </w:pPr>
            <w:r>
              <w:rPr>
                <w:rFonts w:ascii="Times New Roman"/>
                <w:b w:val="false"/>
                <w:i w:val="false"/>
                <w:color w:val="000000"/>
                <w:sz w:val="20"/>
              </w:rPr>
              <w:t>
одан әйелдер</w:t>
            </w:r>
          </w:p>
          <w:bookmarkEnd w:id="875"/>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876"/>
          <w:p>
            <w:pPr>
              <w:spacing w:after="20"/>
              <w:ind w:left="20"/>
              <w:jc w:val="both"/>
            </w:pPr>
            <w:r>
              <w:rPr>
                <w:rFonts w:ascii="Times New Roman"/>
                <w:b w:val="false"/>
                <w:i w:val="false"/>
                <w:color w:val="000000"/>
                <w:sz w:val="20"/>
              </w:rPr>
              <w:t>
магистр</w:t>
            </w:r>
          </w:p>
          <w:bookmarkEnd w:id="876"/>
          <w:p>
            <w:pPr>
              <w:spacing w:after="20"/>
              <w:ind w:left="20"/>
              <w:jc w:val="both"/>
            </w:pPr>
            <w:r>
              <w:rPr>
                <w:rFonts w:ascii="Times New Roman"/>
                <w:b w:val="false"/>
                <w:i w:val="false"/>
                <w:color w:val="000000"/>
                <w:sz w:val="20"/>
              </w:rPr>
              <w:t>
магистр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877"/>
          <w:p>
            <w:pPr>
              <w:spacing w:after="20"/>
              <w:ind w:left="20"/>
              <w:jc w:val="both"/>
            </w:pPr>
            <w:r>
              <w:rPr>
                <w:rFonts w:ascii="Times New Roman"/>
                <w:b w:val="false"/>
                <w:i w:val="false"/>
                <w:color w:val="000000"/>
                <w:sz w:val="20"/>
              </w:rPr>
              <w:t>
одан әйелдер</w:t>
            </w:r>
          </w:p>
          <w:bookmarkEnd w:id="877"/>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8" w:id="878"/>
      <w:r>
        <w:rPr>
          <w:rFonts w:ascii="Times New Roman"/>
          <w:b w:val="false"/>
          <w:i w:val="false"/>
          <w:color w:val="000000"/>
          <w:sz w:val="28"/>
        </w:rPr>
        <w:t>
      5. Ғылым салалары бойынша зерттеуші-мамандарды бөлу, адам</w:t>
      </w:r>
    </w:p>
    <w:bookmarkEnd w:id="878"/>
    <w:p>
      <w:pPr>
        <w:spacing w:after="0"/>
        <w:ind w:left="0"/>
        <w:jc w:val="both"/>
      </w:pPr>
      <w:r>
        <w:rPr>
          <w:rFonts w:ascii="Times New Roman"/>
          <w:b w:val="false"/>
          <w:i w:val="false"/>
          <w:color w:val="000000"/>
          <w:sz w:val="28"/>
        </w:rPr>
        <w:t>Распределение специалистов-исследователей по отраслям наук,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879"/>
          <w:p>
            <w:pPr>
              <w:spacing w:after="20"/>
              <w:ind w:left="20"/>
              <w:jc w:val="both"/>
            </w:pPr>
            <w:r>
              <w:rPr>
                <w:rFonts w:ascii="Times New Roman"/>
                <w:b w:val="false"/>
                <w:i w:val="false"/>
                <w:color w:val="000000"/>
                <w:sz w:val="20"/>
              </w:rPr>
              <w:t>
Жол коды</w:t>
            </w:r>
          </w:p>
          <w:bookmarkEnd w:id="879"/>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880"/>
          <w:p>
            <w:pPr>
              <w:spacing w:after="20"/>
              <w:ind w:left="20"/>
              <w:jc w:val="both"/>
            </w:pPr>
            <w:r>
              <w:rPr>
                <w:rFonts w:ascii="Times New Roman"/>
                <w:b w:val="false"/>
                <w:i w:val="false"/>
                <w:color w:val="000000"/>
                <w:sz w:val="20"/>
              </w:rPr>
              <w:t>
Атауы</w:t>
            </w:r>
          </w:p>
          <w:bookmarkEnd w:id="880"/>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881"/>
          <w:p>
            <w:pPr>
              <w:spacing w:after="20"/>
              <w:ind w:left="20"/>
              <w:jc w:val="both"/>
            </w:pPr>
            <w:r>
              <w:rPr>
                <w:rFonts w:ascii="Times New Roman"/>
                <w:b w:val="false"/>
                <w:i w:val="false"/>
                <w:color w:val="000000"/>
                <w:sz w:val="20"/>
              </w:rPr>
              <w:t>
Зерттеуші мамандардың саны</w:t>
            </w:r>
          </w:p>
          <w:bookmarkEnd w:id="881"/>
          <w:p>
            <w:pPr>
              <w:spacing w:after="20"/>
              <w:ind w:left="20"/>
              <w:jc w:val="both"/>
            </w:pPr>
            <w:r>
              <w:rPr>
                <w:rFonts w:ascii="Times New Roman"/>
                <w:b w:val="false"/>
                <w:i w:val="false"/>
                <w:color w:val="000000"/>
                <w:sz w:val="20"/>
              </w:rPr>
              <w:t>
Численность специалистов-исследователей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882"/>
          <w:p>
            <w:pPr>
              <w:spacing w:after="20"/>
              <w:ind w:left="20"/>
              <w:jc w:val="both"/>
            </w:pPr>
            <w:r>
              <w:rPr>
                <w:rFonts w:ascii="Times New Roman"/>
                <w:b w:val="false"/>
                <w:i w:val="false"/>
                <w:color w:val="000000"/>
                <w:sz w:val="20"/>
              </w:rPr>
              <w:t>
Олардан ғылыми және академиялық дәрежесі барлар</w:t>
            </w:r>
          </w:p>
          <w:bookmarkEnd w:id="882"/>
          <w:p>
            <w:pPr>
              <w:spacing w:after="20"/>
              <w:ind w:left="20"/>
              <w:jc w:val="both"/>
            </w:pPr>
            <w:r>
              <w:rPr>
                <w:rFonts w:ascii="Times New Roman"/>
                <w:b w:val="false"/>
                <w:i w:val="false"/>
                <w:color w:val="000000"/>
                <w:sz w:val="20"/>
              </w:rPr>
              <w:t>
Из них имеют ученую и академическую степень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883"/>
          <w:p>
            <w:pPr>
              <w:spacing w:after="20"/>
              <w:ind w:left="20"/>
              <w:jc w:val="both"/>
            </w:pPr>
            <w:r>
              <w:rPr>
                <w:rFonts w:ascii="Times New Roman"/>
                <w:b w:val="false"/>
                <w:i w:val="false"/>
                <w:color w:val="000000"/>
                <w:sz w:val="20"/>
              </w:rPr>
              <w:t>
бейіні бойынша доктор</w:t>
            </w:r>
          </w:p>
          <w:bookmarkEnd w:id="883"/>
          <w:p>
            <w:pPr>
              <w:spacing w:after="20"/>
              <w:ind w:left="20"/>
              <w:jc w:val="both"/>
            </w:pPr>
            <w:r>
              <w:rPr>
                <w:rFonts w:ascii="Times New Roman"/>
                <w:b w:val="false"/>
                <w:i w:val="false"/>
                <w:color w:val="000000"/>
                <w:sz w:val="20"/>
              </w:rPr>
              <w:t>
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884"/>
          <w:p>
            <w:pPr>
              <w:spacing w:after="20"/>
              <w:ind w:left="20"/>
              <w:jc w:val="both"/>
            </w:pPr>
            <w:r>
              <w:rPr>
                <w:rFonts w:ascii="Times New Roman"/>
                <w:b w:val="false"/>
                <w:i w:val="false"/>
                <w:color w:val="000000"/>
                <w:sz w:val="20"/>
              </w:rPr>
              <w:t>
философия докторы (PhD)</w:t>
            </w:r>
          </w:p>
          <w:bookmarkEnd w:id="884"/>
          <w:p>
            <w:pPr>
              <w:spacing w:after="20"/>
              <w:ind w:left="20"/>
              <w:jc w:val="both"/>
            </w:pPr>
            <w:r>
              <w:rPr>
                <w:rFonts w:ascii="Times New Roman"/>
                <w:b w:val="false"/>
                <w:i w:val="false"/>
                <w:color w:val="000000"/>
                <w:sz w:val="20"/>
              </w:rPr>
              <w:t>
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885"/>
          <w:p>
            <w:pPr>
              <w:spacing w:after="20"/>
              <w:ind w:left="20"/>
              <w:jc w:val="both"/>
            </w:pPr>
            <w:r>
              <w:rPr>
                <w:rFonts w:ascii="Times New Roman"/>
                <w:b w:val="false"/>
                <w:i w:val="false"/>
                <w:color w:val="000000"/>
                <w:sz w:val="20"/>
              </w:rPr>
              <w:t>
ғылым докторы</w:t>
            </w:r>
          </w:p>
          <w:bookmarkEnd w:id="885"/>
          <w:p>
            <w:pPr>
              <w:spacing w:after="20"/>
              <w:ind w:left="20"/>
              <w:jc w:val="both"/>
            </w:pPr>
            <w:r>
              <w:rPr>
                <w:rFonts w:ascii="Times New Roman"/>
                <w:b w:val="false"/>
                <w:i w:val="false"/>
                <w:color w:val="000000"/>
                <w:sz w:val="20"/>
              </w:rPr>
              <w:t>
доктор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886"/>
          <w:p>
            <w:pPr>
              <w:spacing w:after="20"/>
              <w:ind w:left="20"/>
              <w:jc w:val="both"/>
            </w:pPr>
            <w:r>
              <w:rPr>
                <w:rFonts w:ascii="Times New Roman"/>
                <w:b w:val="false"/>
                <w:i w:val="false"/>
                <w:color w:val="000000"/>
                <w:sz w:val="20"/>
              </w:rPr>
              <w:t>
ғылым кандидаты</w:t>
            </w:r>
          </w:p>
          <w:bookmarkEnd w:id="886"/>
          <w:p>
            <w:pPr>
              <w:spacing w:after="20"/>
              <w:ind w:left="20"/>
              <w:jc w:val="both"/>
            </w:pPr>
            <w:r>
              <w:rPr>
                <w:rFonts w:ascii="Times New Roman"/>
                <w:b w:val="false"/>
                <w:i w:val="false"/>
                <w:color w:val="000000"/>
                <w:sz w:val="20"/>
              </w:rPr>
              <w:t>
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887"/>
          <w:p>
            <w:pPr>
              <w:spacing w:after="20"/>
              <w:ind w:left="20"/>
              <w:jc w:val="both"/>
            </w:pPr>
            <w:r>
              <w:rPr>
                <w:rFonts w:ascii="Times New Roman"/>
                <w:b w:val="false"/>
                <w:i w:val="false"/>
                <w:color w:val="000000"/>
                <w:sz w:val="20"/>
              </w:rPr>
              <w:t xml:space="preserve">
магистр </w:t>
            </w:r>
          </w:p>
          <w:bookmarkEnd w:id="887"/>
          <w:p>
            <w:pPr>
              <w:spacing w:after="20"/>
              <w:ind w:left="20"/>
              <w:jc w:val="both"/>
            </w:pPr>
            <w:r>
              <w:rPr>
                <w:rFonts w:ascii="Times New Roman"/>
                <w:b w:val="false"/>
                <w:i w:val="false"/>
                <w:color w:val="000000"/>
                <w:sz w:val="20"/>
              </w:rPr>
              <w:t>
магистр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888"/>
          <w:p>
            <w:pPr>
              <w:spacing w:after="20"/>
              <w:ind w:left="20"/>
              <w:jc w:val="both"/>
            </w:pPr>
            <w:r>
              <w:rPr>
                <w:rFonts w:ascii="Times New Roman"/>
                <w:b w:val="false"/>
                <w:i w:val="false"/>
                <w:color w:val="000000"/>
                <w:sz w:val="20"/>
              </w:rPr>
              <w:t>
барлығы</w:t>
            </w:r>
          </w:p>
          <w:bookmarkEnd w:id="888"/>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889"/>
          <w:p>
            <w:pPr>
              <w:spacing w:after="20"/>
              <w:ind w:left="20"/>
              <w:jc w:val="both"/>
            </w:pPr>
            <w:r>
              <w:rPr>
                <w:rFonts w:ascii="Times New Roman"/>
                <w:b w:val="false"/>
                <w:i w:val="false"/>
                <w:color w:val="000000"/>
                <w:sz w:val="20"/>
              </w:rPr>
              <w:t>
одан әйелдер</w:t>
            </w:r>
          </w:p>
          <w:bookmarkEnd w:id="889"/>
          <w:p>
            <w:pPr>
              <w:spacing w:after="20"/>
              <w:ind w:left="20"/>
              <w:jc w:val="both"/>
            </w:pPr>
            <w:r>
              <w:rPr>
                <w:rFonts w:ascii="Times New Roman"/>
                <w:b w:val="false"/>
                <w:i w:val="false"/>
                <w:color w:val="000000"/>
                <w:sz w:val="20"/>
              </w:rPr>
              <w:t>
из них женщины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890"/>
          <w:p>
            <w:pPr>
              <w:spacing w:after="20"/>
              <w:ind w:left="20"/>
              <w:jc w:val="both"/>
            </w:pPr>
            <w:r>
              <w:rPr>
                <w:rFonts w:ascii="Times New Roman"/>
                <w:b w:val="false"/>
                <w:i w:val="false"/>
                <w:color w:val="000000"/>
                <w:sz w:val="20"/>
              </w:rPr>
              <w:t>
барлығы</w:t>
            </w:r>
          </w:p>
          <w:bookmarkEnd w:id="890"/>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891"/>
          <w:p>
            <w:pPr>
              <w:spacing w:after="20"/>
              <w:ind w:left="20"/>
              <w:jc w:val="both"/>
            </w:pPr>
            <w:r>
              <w:rPr>
                <w:rFonts w:ascii="Times New Roman"/>
                <w:b w:val="false"/>
                <w:i w:val="false"/>
                <w:color w:val="000000"/>
                <w:sz w:val="20"/>
              </w:rPr>
              <w:t>
одан әйелдер</w:t>
            </w:r>
          </w:p>
          <w:bookmarkEnd w:id="891"/>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892"/>
          <w:p>
            <w:pPr>
              <w:spacing w:after="20"/>
              <w:ind w:left="20"/>
              <w:jc w:val="both"/>
            </w:pPr>
            <w:r>
              <w:rPr>
                <w:rFonts w:ascii="Times New Roman"/>
                <w:b w:val="false"/>
                <w:i w:val="false"/>
                <w:color w:val="000000"/>
                <w:sz w:val="20"/>
              </w:rPr>
              <w:t>
барлығы</w:t>
            </w:r>
          </w:p>
          <w:bookmarkEnd w:id="892"/>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893"/>
          <w:p>
            <w:pPr>
              <w:spacing w:after="20"/>
              <w:ind w:left="20"/>
              <w:jc w:val="both"/>
            </w:pPr>
            <w:r>
              <w:rPr>
                <w:rFonts w:ascii="Times New Roman"/>
                <w:b w:val="false"/>
                <w:i w:val="false"/>
                <w:color w:val="000000"/>
                <w:sz w:val="20"/>
              </w:rPr>
              <w:t>
одан әйелдер</w:t>
            </w:r>
          </w:p>
          <w:bookmarkEnd w:id="893"/>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894"/>
          <w:p>
            <w:pPr>
              <w:spacing w:after="20"/>
              <w:ind w:left="20"/>
              <w:jc w:val="both"/>
            </w:pPr>
            <w:r>
              <w:rPr>
                <w:rFonts w:ascii="Times New Roman"/>
                <w:b w:val="false"/>
                <w:i w:val="false"/>
                <w:color w:val="000000"/>
                <w:sz w:val="20"/>
              </w:rPr>
              <w:t>
барлығы</w:t>
            </w:r>
          </w:p>
          <w:bookmarkEnd w:id="894"/>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895"/>
          <w:p>
            <w:pPr>
              <w:spacing w:after="20"/>
              <w:ind w:left="20"/>
              <w:jc w:val="both"/>
            </w:pPr>
            <w:r>
              <w:rPr>
                <w:rFonts w:ascii="Times New Roman"/>
                <w:b w:val="false"/>
                <w:i w:val="false"/>
                <w:color w:val="000000"/>
                <w:sz w:val="20"/>
              </w:rPr>
              <w:t>
одан әйелдер</w:t>
            </w:r>
          </w:p>
          <w:bookmarkEnd w:id="895"/>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896"/>
          <w:p>
            <w:pPr>
              <w:spacing w:after="20"/>
              <w:ind w:left="20"/>
              <w:jc w:val="both"/>
            </w:pPr>
            <w:r>
              <w:rPr>
                <w:rFonts w:ascii="Times New Roman"/>
                <w:b w:val="false"/>
                <w:i w:val="false"/>
                <w:color w:val="000000"/>
                <w:sz w:val="20"/>
              </w:rPr>
              <w:t>
барлығы</w:t>
            </w:r>
          </w:p>
          <w:bookmarkEnd w:id="896"/>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897"/>
          <w:p>
            <w:pPr>
              <w:spacing w:after="20"/>
              <w:ind w:left="20"/>
              <w:jc w:val="both"/>
            </w:pPr>
            <w:r>
              <w:rPr>
                <w:rFonts w:ascii="Times New Roman"/>
                <w:b w:val="false"/>
                <w:i w:val="false"/>
                <w:color w:val="000000"/>
                <w:sz w:val="20"/>
              </w:rPr>
              <w:t>
одан әйелдер</w:t>
            </w:r>
          </w:p>
          <w:bookmarkEnd w:id="897"/>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898"/>
          <w:p>
            <w:pPr>
              <w:spacing w:after="20"/>
              <w:ind w:left="20"/>
              <w:jc w:val="both"/>
            </w:pPr>
            <w:r>
              <w:rPr>
                <w:rFonts w:ascii="Times New Roman"/>
                <w:b w:val="false"/>
                <w:i w:val="false"/>
                <w:color w:val="000000"/>
                <w:sz w:val="20"/>
              </w:rPr>
              <w:t>
барлығы</w:t>
            </w:r>
          </w:p>
          <w:bookmarkEnd w:id="898"/>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899"/>
          <w:p>
            <w:pPr>
              <w:spacing w:after="20"/>
              <w:ind w:left="20"/>
              <w:jc w:val="both"/>
            </w:pPr>
            <w:r>
              <w:rPr>
                <w:rFonts w:ascii="Times New Roman"/>
                <w:b w:val="false"/>
                <w:i w:val="false"/>
                <w:color w:val="000000"/>
                <w:sz w:val="20"/>
              </w:rPr>
              <w:t>
одан әйелдер</w:t>
            </w:r>
          </w:p>
          <w:bookmarkEnd w:id="899"/>
          <w:p>
            <w:pPr>
              <w:spacing w:after="20"/>
              <w:ind w:left="20"/>
              <w:jc w:val="both"/>
            </w:pPr>
            <w:r>
              <w:rPr>
                <w:rFonts w:ascii="Times New Roman"/>
                <w:b w:val="false"/>
                <w:i w:val="false"/>
                <w:color w:val="000000"/>
                <w:sz w:val="20"/>
              </w:rPr>
              <w:t>
из них женщи 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900"/>
          <w:p>
            <w:pPr>
              <w:spacing w:after="20"/>
              <w:ind w:left="20"/>
              <w:jc w:val="both"/>
            </w:pPr>
            <w:r>
              <w:rPr>
                <w:rFonts w:ascii="Times New Roman"/>
                <w:b w:val="false"/>
                <w:i w:val="false"/>
                <w:color w:val="000000"/>
                <w:sz w:val="20"/>
              </w:rPr>
              <w:t>
Барлығы</w:t>
            </w:r>
          </w:p>
          <w:bookmarkEnd w:id="900"/>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901"/>
          <w:p>
            <w:pPr>
              <w:spacing w:after="20"/>
              <w:ind w:left="20"/>
              <w:jc w:val="both"/>
            </w:pPr>
            <w:r>
              <w:rPr>
                <w:rFonts w:ascii="Times New Roman"/>
                <w:b w:val="false"/>
                <w:i w:val="false"/>
                <w:color w:val="000000"/>
                <w:sz w:val="20"/>
              </w:rPr>
              <w:t>
соның ішінде:</w:t>
            </w:r>
          </w:p>
          <w:bookmarkEnd w:id="901"/>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902"/>
          <w:p>
            <w:pPr>
              <w:spacing w:after="20"/>
              <w:ind w:left="20"/>
              <w:jc w:val="both"/>
            </w:pPr>
            <w:r>
              <w:rPr>
                <w:rFonts w:ascii="Times New Roman"/>
                <w:b w:val="false"/>
                <w:i w:val="false"/>
                <w:color w:val="000000"/>
                <w:sz w:val="20"/>
              </w:rPr>
              <w:t>
жаратылыстану ғылымдары</w:t>
            </w:r>
          </w:p>
          <w:bookmarkEnd w:id="902"/>
          <w:p>
            <w:pPr>
              <w:spacing w:after="20"/>
              <w:ind w:left="20"/>
              <w:jc w:val="both"/>
            </w:pPr>
            <w:r>
              <w:rPr>
                <w:rFonts w:ascii="Times New Roman"/>
                <w:b w:val="false"/>
                <w:i w:val="false"/>
                <w:color w:val="000000"/>
                <w:sz w:val="20"/>
              </w:rPr>
              <w:t>
естественные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903"/>
          <w:p>
            <w:pPr>
              <w:spacing w:after="20"/>
              <w:ind w:left="20"/>
              <w:jc w:val="both"/>
            </w:pPr>
            <w:r>
              <w:rPr>
                <w:rFonts w:ascii="Times New Roman"/>
                <w:b w:val="false"/>
                <w:i w:val="false"/>
                <w:color w:val="000000"/>
                <w:sz w:val="20"/>
              </w:rPr>
              <w:t>
инженерлік әзірлемелержәне технологиялар</w:t>
            </w:r>
          </w:p>
          <w:bookmarkEnd w:id="903"/>
          <w:p>
            <w:pPr>
              <w:spacing w:after="20"/>
              <w:ind w:left="20"/>
              <w:jc w:val="both"/>
            </w:pPr>
            <w:r>
              <w:rPr>
                <w:rFonts w:ascii="Times New Roman"/>
                <w:b w:val="false"/>
                <w:i w:val="false"/>
                <w:color w:val="000000"/>
                <w:sz w:val="20"/>
              </w:rPr>
              <w:t>
инженерные разработки и технологии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904"/>
          <w:p>
            <w:pPr>
              <w:spacing w:after="20"/>
              <w:ind w:left="20"/>
              <w:jc w:val="both"/>
            </w:pPr>
            <w:r>
              <w:rPr>
                <w:rFonts w:ascii="Times New Roman"/>
                <w:b w:val="false"/>
                <w:i w:val="false"/>
                <w:color w:val="000000"/>
                <w:sz w:val="20"/>
              </w:rPr>
              <w:t>
медицина ғылымдары</w:t>
            </w:r>
          </w:p>
          <w:bookmarkEnd w:id="904"/>
          <w:p>
            <w:pPr>
              <w:spacing w:after="20"/>
              <w:ind w:left="20"/>
              <w:jc w:val="both"/>
            </w:pPr>
            <w:r>
              <w:rPr>
                <w:rFonts w:ascii="Times New Roman"/>
                <w:b w:val="false"/>
                <w:i w:val="false"/>
                <w:color w:val="000000"/>
                <w:sz w:val="20"/>
              </w:rPr>
              <w:t>
медицинские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905"/>
          <w:p>
            <w:pPr>
              <w:spacing w:after="20"/>
              <w:ind w:left="20"/>
              <w:jc w:val="both"/>
            </w:pPr>
            <w:r>
              <w:rPr>
                <w:rFonts w:ascii="Times New Roman"/>
                <w:b w:val="false"/>
                <w:i w:val="false"/>
                <w:color w:val="000000"/>
                <w:sz w:val="20"/>
              </w:rPr>
              <w:t>
ауыл шаруашылығы ғылымдары</w:t>
            </w:r>
          </w:p>
          <w:bookmarkEnd w:id="905"/>
          <w:p>
            <w:pPr>
              <w:spacing w:after="20"/>
              <w:ind w:left="20"/>
              <w:jc w:val="both"/>
            </w:pPr>
            <w:r>
              <w:rPr>
                <w:rFonts w:ascii="Times New Roman"/>
                <w:b w:val="false"/>
                <w:i w:val="false"/>
                <w:color w:val="000000"/>
                <w:sz w:val="20"/>
              </w:rPr>
              <w:t>
сельскохозяйственные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906"/>
          <w:p>
            <w:pPr>
              <w:spacing w:after="20"/>
              <w:ind w:left="20"/>
              <w:jc w:val="both"/>
            </w:pPr>
            <w:r>
              <w:rPr>
                <w:rFonts w:ascii="Times New Roman"/>
                <w:b w:val="false"/>
                <w:i w:val="false"/>
                <w:color w:val="000000"/>
                <w:sz w:val="20"/>
              </w:rPr>
              <w:t>
әлеуметтік ғылымдар</w:t>
            </w:r>
          </w:p>
          <w:bookmarkEnd w:id="906"/>
          <w:p>
            <w:pPr>
              <w:spacing w:after="20"/>
              <w:ind w:left="20"/>
              <w:jc w:val="both"/>
            </w:pPr>
            <w:r>
              <w:rPr>
                <w:rFonts w:ascii="Times New Roman"/>
                <w:b w:val="false"/>
                <w:i w:val="false"/>
                <w:color w:val="000000"/>
                <w:sz w:val="20"/>
              </w:rPr>
              <w:t>
социальные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907"/>
          <w:p>
            <w:pPr>
              <w:spacing w:after="20"/>
              <w:ind w:left="20"/>
              <w:jc w:val="both"/>
            </w:pPr>
            <w:r>
              <w:rPr>
                <w:rFonts w:ascii="Times New Roman"/>
                <w:b w:val="false"/>
                <w:i w:val="false"/>
                <w:color w:val="000000"/>
                <w:sz w:val="20"/>
              </w:rPr>
              <w:t>
гуманитарлық ғылымдар</w:t>
            </w:r>
          </w:p>
          <w:bookmarkEnd w:id="907"/>
          <w:p>
            <w:pPr>
              <w:spacing w:after="20"/>
              <w:ind w:left="20"/>
              <w:jc w:val="both"/>
            </w:pPr>
            <w:r>
              <w:rPr>
                <w:rFonts w:ascii="Times New Roman"/>
                <w:b w:val="false"/>
                <w:i w:val="false"/>
                <w:color w:val="000000"/>
                <w:sz w:val="20"/>
              </w:rPr>
              <w:t>
гуманитарные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8" w:id="908"/>
      <w:r>
        <w:rPr>
          <w:rFonts w:ascii="Times New Roman"/>
          <w:b w:val="false"/>
          <w:i w:val="false"/>
          <w:color w:val="000000"/>
          <w:sz w:val="28"/>
        </w:rPr>
        <w:t>
      6. ҒЗТКЖ</w:t>
      </w:r>
      <w:r>
        <w:rPr>
          <w:rFonts w:ascii="Times New Roman"/>
          <w:b w:val="false"/>
          <w:i w:val="false"/>
          <w:color w:val="000000"/>
          <w:vertAlign w:val="superscript"/>
        </w:rPr>
        <w:t>1-ға</w:t>
      </w:r>
      <w:r>
        <w:rPr>
          <w:rFonts w:ascii="Times New Roman"/>
          <w:b w:val="false"/>
          <w:i w:val="false"/>
          <w:color w:val="000000"/>
          <w:sz w:val="28"/>
        </w:rPr>
        <w:t xml:space="preserve"> жұмсалған ішкі және сыртқы шығындар, мың теңге</w:t>
      </w:r>
    </w:p>
    <w:bookmarkEnd w:id="908"/>
    <w:p>
      <w:pPr>
        <w:spacing w:after="0"/>
        <w:ind w:left="0"/>
        <w:jc w:val="both"/>
      </w:pPr>
      <w:r>
        <w:rPr>
          <w:rFonts w:ascii="Times New Roman"/>
          <w:b w:val="false"/>
          <w:i w:val="false"/>
          <w:color w:val="000000"/>
          <w:sz w:val="28"/>
        </w:rPr>
        <w:t>Внутренние и внешние затраты на НИОКР</w:t>
      </w:r>
      <w:r>
        <w:rPr>
          <w:rFonts w:ascii="Times New Roman"/>
          <w:b w:val="false"/>
          <w:i w:val="false"/>
          <w:color w:val="000000"/>
          <w:vertAlign w:val="superscript"/>
        </w:rPr>
        <w:t>1</w:t>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909"/>
          <w:p>
            <w:pPr>
              <w:spacing w:after="20"/>
              <w:ind w:left="20"/>
              <w:jc w:val="both"/>
            </w:pPr>
            <w:r>
              <w:rPr>
                <w:rFonts w:ascii="Times New Roman"/>
                <w:b w:val="false"/>
                <w:i w:val="false"/>
                <w:color w:val="000000"/>
                <w:sz w:val="20"/>
              </w:rPr>
              <w:t>
Жол коды</w:t>
            </w:r>
          </w:p>
          <w:bookmarkEnd w:id="909"/>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910"/>
          <w:p>
            <w:pPr>
              <w:spacing w:after="20"/>
              <w:ind w:left="20"/>
              <w:jc w:val="both"/>
            </w:pPr>
            <w:r>
              <w:rPr>
                <w:rFonts w:ascii="Times New Roman"/>
                <w:b w:val="false"/>
                <w:i w:val="false"/>
                <w:color w:val="000000"/>
                <w:sz w:val="20"/>
              </w:rPr>
              <w:t>
Атауы</w:t>
            </w:r>
          </w:p>
          <w:bookmarkEnd w:id="910"/>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911"/>
          <w:p>
            <w:pPr>
              <w:spacing w:after="20"/>
              <w:ind w:left="20"/>
              <w:jc w:val="both"/>
            </w:pPr>
            <w:r>
              <w:rPr>
                <w:rFonts w:ascii="Times New Roman"/>
                <w:b w:val="false"/>
                <w:i w:val="false"/>
                <w:color w:val="000000"/>
                <w:sz w:val="20"/>
              </w:rPr>
              <w:t>
Барлығы</w:t>
            </w:r>
          </w:p>
          <w:bookmarkEnd w:id="911"/>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912"/>
          <w:p>
            <w:pPr>
              <w:spacing w:after="20"/>
              <w:ind w:left="20"/>
              <w:jc w:val="both"/>
            </w:pPr>
            <w:r>
              <w:rPr>
                <w:rFonts w:ascii="Times New Roman"/>
                <w:b w:val="false"/>
                <w:i w:val="false"/>
                <w:color w:val="000000"/>
                <w:sz w:val="20"/>
              </w:rPr>
              <w:t>
Соның ішінде:</w:t>
            </w:r>
          </w:p>
          <w:bookmarkEnd w:id="912"/>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913"/>
          <w:p>
            <w:pPr>
              <w:spacing w:after="20"/>
              <w:ind w:left="20"/>
              <w:jc w:val="both"/>
            </w:pPr>
            <w:r>
              <w:rPr>
                <w:rFonts w:ascii="Times New Roman"/>
                <w:b w:val="false"/>
                <w:i w:val="false"/>
                <w:color w:val="000000"/>
                <w:sz w:val="20"/>
              </w:rPr>
              <w:t>
жаратылыстану ғылымдары</w:t>
            </w:r>
          </w:p>
          <w:bookmarkEnd w:id="913"/>
          <w:p>
            <w:pPr>
              <w:spacing w:after="20"/>
              <w:ind w:left="20"/>
              <w:jc w:val="both"/>
            </w:pPr>
            <w:r>
              <w:rPr>
                <w:rFonts w:ascii="Times New Roman"/>
                <w:b w:val="false"/>
                <w:i w:val="false"/>
                <w:color w:val="000000"/>
                <w:sz w:val="20"/>
              </w:rPr>
              <w:t>
естественные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914"/>
          <w:p>
            <w:pPr>
              <w:spacing w:after="20"/>
              <w:ind w:left="20"/>
              <w:jc w:val="both"/>
            </w:pPr>
            <w:r>
              <w:rPr>
                <w:rFonts w:ascii="Times New Roman"/>
                <w:b w:val="false"/>
                <w:i w:val="false"/>
                <w:color w:val="000000"/>
                <w:sz w:val="20"/>
              </w:rPr>
              <w:t>
инженерлік әзірлемелер және технологиялар</w:t>
            </w:r>
          </w:p>
          <w:bookmarkEnd w:id="914"/>
          <w:p>
            <w:pPr>
              <w:spacing w:after="20"/>
              <w:ind w:left="20"/>
              <w:jc w:val="both"/>
            </w:pPr>
            <w:r>
              <w:rPr>
                <w:rFonts w:ascii="Times New Roman"/>
                <w:b w:val="false"/>
                <w:i w:val="false"/>
                <w:color w:val="000000"/>
                <w:sz w:val="20"/>
              </w:rPr>
              <w:t>
инженерные разработки и технологии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915"/>
          <w:p>
            <w:pPr>
              <w:spacing w:after="20"/>
              <w:ind w:left="20"/>
              <w:jc w:val="both"/>
            </w:pPr>
            <w:r>
              <w:rPr>
                <w:rFonts w:ascii="Times New Roman"/>
                <w:b w:val="false"/>
                <w:i w:val="false"/>
                <w:color w:val="000000"/>
                <w:sz w:val="20"/>
              </w:rPr>
              <w:t>
медици- на ғылымдары</w:t>
            </w:r>
          </w:p>
          <w:bookmarkEnd w:id="915"/>
          <w:p>
            <w:pPr>
              <w:spacing w:after="20"/>
              <w:ind w:left="20"/>
              <w:jc w:val="both"/>
            </w:pPr>
            <w:r>
              <w:rPr>
                <w:rFonts w:ascii="Times New Roman"/>
                <w:b w:val="false"/>
                <w:i w:val="false"/>
                <w:color w:val="000000"/>
                <w:sz w:val="20"/>
              </w:rPr>
              <w:t>
медицинские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916"/>
          <w:p>
            <w:pPr>
              <w:spacing w:after="20"/>
              <w:ind w:left="20"/>
              <w:jc w:val="both"/>
            </w:pPr>
            <w:r>
              <w:rPr>
                <w:rFonts w:ascii="Times New Roman"/>
                <w:b w:val="false"/>
                <w:i w:val="false"/>
                <w:color w:val="000000"/>
                <w:sz w:val="20"/>
              </w:rPr>
              <w:t>
ауыл шаруашылығы ғылымдары</w:t>
            </w:r>
          </w:p>
          <w:bookmarkEnd w:id="916"/>
          <w:p>
            <w:pPr>
              <w:spacing w:after="20"/>
              <w:ind w:left="20"/>
              <w:jc w:val="both"/>
            </w:pPr>
            <w:r>
              <w:rPr>
                <w:rFonts w:ascii="Times New Roman"/>
                <w:b w:val="false"/>
                <w:i w:val="false"/>
                <w:color w:val="000000"/>
                <w:sz w:val="20"/>
              </w:rPr>
              <w:t>
сельскохозяйственные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917"/>
          <w:p>
            <w:pPr>
              <w:spacing w:after="20"/>
              <w:ind w:left="20"/>
              <w:jc w:val="both"/>
            </w:pPr>
            <w:r>
              <w:rPr>
                <w:rFonts w:ascii="Times New Roman"/>
                <w:b w:val="false"/>
                <w:i w:val="false"/>
                <w:color w:val="000000"/>
                <w:sz w:val="20"/>
              </w:rPr>
              <w:t>
әлеумет- тік ғылымдар</w:t>
            </w:r>
          </w:p>
          <w:bookmarkEnd w:id="917"/>
          <w:p>
            <w:pPr>
              <w:spacing w:after="20"/>
              <w:ind w:left="20"/>
              <w:jc w:val="both"/>
            </w:pPr>
            <w:r>
              <w:rPr>
                <w:rFonts w:ascii="Times New Roman"/>
                <w:b w:val="false"/>
                <w:i w:val="false"/>
                <w:color w:val="000000"/>
                <w:sz w:val="20"/>
              </w:rPr>
              <w:t>
социальные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918"/>
          <w:p>
            <w:pPr>
              <w:spacing w:after="20"/>
              <w:ind w:left="20"/>
              <w:jc w:val="both"/>
            </w:pPr>
            <w:r>
              <w:rPr>
                <w:rFonts w:ascii="Times New Roman"/>
                <w:b w:val="false"/>
                <w:i w:val="false"/>
                <w:color w:val="000000"/>
                <w:sz w:val="20"/>
              </w:rPr>
              <w:t>
гуманитарлық ғылымдар</w:t>
            </w:r>
          </w:p>
          <w:bookmarkEnd w:id="918"/>
          <w:p>
            <w:pPr>
              <w:spacing w:after="20"/>
              <w:ind w:left="20"/>
              <w:jc w:val="both"/>
            </w:pPr>
            <w:r>
              <w:rPr>
                <w:rFonts w:ascii="Times New Roman"/>
                <w:b w:val="false"/>
                <w:i w:val="false"/>
                <w:color w:val="000000"/>
                <w:sz w:val="20"/>
              </w:rPr>
              <w:t>
гуманитарные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919"/>
          <w:p>
            <w:pPr>
              <w:spacing w:after="20"/>
              <w:ind w:left="20"/>
              <w:jc w:val="both"/>
            </w:pPr>
            <w:r>
              <w:rPr>
                <w:rFonts w:ascii="Times New Roman"/>
                <w:b w:val="false"/>
                <w:i w:val="false"/>
                <w:color w:val="000000"/>
                <w:sz w:val="20"/>
              </w:rPr>
              <w:t>
ҒЗТКЖ1-ға ішкі шығындар</w:t>
            </w:r>
          </w:p>
          <w:bookmarkEnd w:id="919"/>
          <w:p>
            <w:pPr>
              <w:spacing w:after="20"/>
              <w:ind w:left="20"/>
              <w:jc w:val="both"/>
            </w:pPr>
            <w:r>
              <w:rPr>
                <w:rFonts w:ascii="Times New Roman"/>
                <w:b w:val="false"/>
                <w:i w:val="false"/>
                <w:color w:val="000000"/>
                <w:sz w:val="20"/>
              </w:rPr>
              <w:t>
Внутренние затраты на НИОКР1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920"/>
          <w:p>
            <w:pPr>
              <w:spacing w:after="20"/>
              <w:ind w:left="20"/>
              <w:jc w:val="both"/>
            </w:pPr>
            <w:r>
              <w:rPr>
                <w:rFonts w:ascii="Times New Roman"/>
                <w:b w:val="false"/>
                <w:i w:val="false"/>
                <w:color w:val="000000"/>
                <w:sz w:val="20"/>
              </w:rPr>
              <w:t>
еңбекақы төлеуге шығындар</w:t>
            </w:r>
          </w:p>
          <w:bookmarkEnd w:id="920"/>
          <w:p>
            <w:pPr>
              <w:spacing w:after="20"/>
              <w:ind w:left="20"/>
              <w:jc w:val="both"/>
            </w:pPr>
            <w:r>
              <w:rPr>
                <w:rFonts w:ascii="Times New Roman"/>
                <w:b w:val="false"/>
                <w:i w:val="false"/>
                <w:color w:val="000000"/>
                <w:sz w:val="20"/>
              </w:rPr>
              <w:t>
затраты на оплату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921"/>
          <w:p>
            <w:pPr>
              <w:spacing w:after="20"/>
              <w:ind w:left="20"/>
              <w:jc w:val="both"/>
            </w:pPr>
            <w:r>
              <w:rPr>
                <w:rFonts w:ascii="Times New Roman"/>
                <w:b w:val="false"/>
                <w:i w:val="false"/>
                <w:color w:val="000000"/>
                <w:sz w:val="20"/>
              </w:rPr>
              <w:t>
өзге де ағымдағы шығындар (шығыс материалдар, шикізаттар мен жабдықтар, жалдау төлемі және басқалары)</w:t>
            </w:r>
          </w:p>
          <w:bookmarkEnd w:id="921"/>
          <w:p>
            <w:pPr>
              <w:spacing w:after="20"/>
              <w:ind w:left="20"/>
              <w:jc w:val="both"/>
            </w:pPr>
            <w:r>
              <w:rPr>
                <w:rFonts w:ascii="Times New Roman"/>
                <w:b w:val="false"/>
                <w:i w:val="false"/>
                <w:color w:val="000000"/>
                <w:sz w:val="20"/>
              </w:rPr>
              <w:t>
прочие текущие затраты (расходные материалы, сырье и оборудование, арендная плата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922"/>
          <w:p>
            <w:pPr>
              <w:spacing w:after="20"/>
              <w:ind w:left="20"/>
              <w:jc w:val="both"/>
            </w:pPr>
            <w:r>
              <w:rPr>
                <w:rFonts w:ascii="Times New Roman"/>
                <w:b w:val="false"/>
                <w:i w:val="false"/>
                <w:color w:val="000000"/>
                <w:sz w:val="20"/>
              </w:rPr>
              <w:t>
қызметтерді сатып алу (жеке жобалары үшін)</w:t>
            </w:r>
          </w:p>
          <w:bookmarkEnd w:id="922"/>
          <w:p>
            <w:pPr>
              <w:spacing w:after="20"/>
              <w:ind w:left="20"/>
              <w:jc w:val="both"/>
            </w:pPr>
            <w:r>
              <w:rPr>
                <w:rFonts w:ascii="Times New Roman"/>
                <w:b w:val="false"/>
                <w:i w:val="false"/>
                <w:color w:val="000000"/>
                <w:sz w:val="20"/>
              </w:rPr>
              <w:t>
приобретение услуг (для собственных проектов)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923"/>
          <w:p>
            <w:pPr>
              <w:spacing w:after="20"/>
              <w:ind w:left="20"/>
              <w:jc w:val="both"/>
            </w:pPr>
            <w:r>
              <w:rPr>
                <w:rFonts w:ascii="Times New Roman"/>
                <w:b w:val="false"/>
                <w:i w:val="false"/>
                <w:color w:val="000000"/>
                <w:sz w:val="20"/>
              </w:rPr>
              <w:t>
негізгі қорларға шығындар (машиналар, жабдықтар, ғимараттар және басқалары)</w:t>
            </w:r>
          </w:p>
          <w:bookmarkEnd w:id="923"/>
          <w:p>
            <w:pPr>
              <w:spacing w:after="20"/>
              <w:ind w:left="20"/>
              <w:jc w:val="both"/>
            </w:pPr>
            <w:r>
              <w:rPr>
                <w:rFonts w:ascii="Times New Roman"/>
                <w:b w:val="false"/>
                <w:i w:val="false"/>
                <w:color w:val="000000"/>
                <w:sz w:val="20"/>
              </w:rPr>
              <w:t>
затраты на основные средства (машины, оборудование, здания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924"/>
          <w:p>
            <w:pPr>
              <w:spacing w:after="20"/>
              <w:ind w:left="20"/>
              <w:jc w:val="both"/>
            </w:pPr>
            <w:r>
              <w:rPr>
                <w:rFonts w:ascii="Times New Roman"/>
                <w:b w:val="false"/>
                <w:i w:val="false"/>
                <w:color w:val="000000"/>
                <w:sz w:val="20"/>
              </w:rPr>
              <w:t>
одан ғылыми жабдықты сатып алуға шығындар</w:t>
            </w:r>
          </w:p>
          <w:bookmarkEnd w:id="924"/>
          <w:p>
            <w:pPr>
              <w:spacing w:after="20"/>
              <w:ind w:left="20"/>
              <w:jc w:val="both"/>
            </w:pPr>
            <w:r>
              <w:rPr>
                <w:rFonts w:ascii="Times New Roman"/>
                <w:b w:val="false"/>
                <w:i w:val="false"/>
                <w:color w:val="000000"/>
                <w:sz w:val="20"/>
              </w:rPr>
              <w:t>
из них затраты на приобретение научного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925"/>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1-ға</w:t>
            </w:r>
            <w:r>
              <w:rPr>
                <w:rFonts w:ascii="Times New Roman"/>
                <w:b w:val="false"/>
                <w:i w:val="false"/>
                <w:color w:val="000000"/>
                <w:sz w:val="20"/>
              </w:rPr>
              <w:t xml:space="preserve"> сыртқы шығындар</w:t>
            </w:r>
          </w:p>
          <w:bookmarkEnd w:id="925"/>
          <w:p>
            <w:pPr>
              <w:spacing w:after="20"/>
              <w:ind w:left="20"/>
              <w:jc w:val="both"/>
            </w:pPr>
            <w:r>
              <w:rPr>
                <w:rFonts w:ascii="Times New Roman"/>
                <w:b w:val="false"/>
                <w:i w:val="false"/>
                <w:color w:val="000000"/>
                <w:sz w:val="20"/>
              </w:rPr>
              <w:t>
Внешние затраты на НИОКР</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926"/>
          <w:p>
            <w:pPr>
              <w:spacing w:after="20"/>
              <w:ind w:left="20"/>
              <w:jc w:val="both"/>
            </w:pPr>
            <w:r>
              <w:rPr>
                <w:rFonts w:ascii="Times New Roman"/>
                <w:b w:val="false"/>
                <w:i w:val="false"/>
                <w:color w:val="000000"/>
                <w:sz w:val="20"/>
              </w:rPr>
              <w:t>
ел ішінде сатып алынған ҒЗТКЖ</w:t>
            </w:r>
            <w:r>
              <w:rPr>
                <w:rFonts w:ascii="Times New Roman"/>
                <w:b w:val="false"/>
                <w:i w:val="false"/>
                <w:color w:val="000000"/>
                <w:vertAlign w:val="superscript"/>
              </w:rPr>
              <w:t>1</w:t>
            </w:r>
          </w:p>
          <w:bookmarkEnd w:id="926"/>
          <w:p>
            <w:pPr>
              <w:spacing w:after="20"/>
              <w:ind w:left="20"/>
              <w:jc w:val="both"/>
            </w:pPr>
            <w:r>
              <w:rPr>
                <w:rFonts w:ascii="Times New Roman"/>
                <w:b w:val="false"/>
                <w:i w:val="false"/>
                <w:color w:val="000000"/>
                <w:sz w:val="20"/>
              </w:rPr>
              <w:t>
приобретенные НИОКР</w:t>
            </w:r>
            <w:r>
              <w:rPr>
                <w:rFonts w:ascii="Times New Roman"/>
                <w:b w:val="false"/>
                <w:i w:val="false"/>
                <w:color w:val="000000"/>
                <w:vertAlign w:val="superscript"/>
              </w:rPr>
              <w:t>1</w:t>
            </w:r>
            <w:r>
              <w:rPr>
                <w:rFonts w:ascii="Times New Roman"/>
                <w:b w:val="false"/>
                <w:i w:val="false"/>
                <w:color w:val="000000"/>
                <w:sz w:val="20"/>
              </w:rPr>
              <w:t xml:space="preserve"> внутри страны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927"/>
          <w:p>
            <w:pPr>
              <w:spacing w:after="20"/>
              <w:ind w:left="20"/>
              <w:jc w:val="both"/>
            </w:pPr>
            <w:r>
              <w:rPr>
                <w:rFonts w:ascii="Times New Roman"/>
                <w:b w:val="false"/>
                <w:i w:val="false"/>
                <w:color w:val="000000"/>
                <w:sz w:val="20"/>
              </w:rPr>
              <w:t>
басқа елден алынған ҒЗТКЖ</w:t>
            </w:r>
            <w:r>
              <w:rPr>
                <w:rFonts w:ascii="Times New Roman"/>
                <w:b w:val="false"/>
                <w:i w:val="false"/>
                <w:color w:val="000000"/>
                <w:vertAlign w:val="superscript"/>
              </w:rPr>
              <w:t>1</w:t>
            </w:r>
          </w:p>
          <w:bookmarkEnd w:id="927"/>
          <w:p>
            <w:pPr>
              <w:spacing w:after="20"/>
              <w:ind w:left="20"/>
              <w:jc w:val="both"/>
            </w:pPr>
            <w:r>
              <w:rPr>
                <w:rFonts w:ascii="Times New Roman"/>
                <w:b w:val="false"/>
                <w:i w:val="false"/>
                <w:color w:val="000000"/>
                <w:sz w:val="20"/>
              </w:rPr>
              <w:t>
приобретенные НИОКР</w:t>
            </w:r>
            <w:r>
              <w:rPr>
                <w:rFonts w:ascii="Times New Roman"/>
                <w:b w:val="false"/>
                <w:i w:val="false"/>
                <w:color w:val="000000"/>
                <w:vertAlign w:val="superscript"/>
              </w:rPr>
              <w:t>1</w:t>
            </w:r>
            <w:r>
              <w:rPr>
                <w:rFonts w:ascii="Times New Roman"/>
                <w:b w:val="false"/>
                <w:i w:val="false"/>
                <w:color w:val="000000"/>
                <w:sz w:val="20"/>
              </w:rPr>
              <w:t xml:space="preserve"> из внешних стран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928"/>
          <w:p>
            <w:pPr>
              <w:spacing w:after="20"/>
              <w:ind w:left="20"/>
              <w:jc w:val="both"/>
            </w:pPr>
            <w:r>
              <w:rPr>
                <w:rFonts w:ascii="Times New Roman"/>
                <w:b w:val="false"/>
                <w:i w:val="false"/>
                <w:color w:val="000000"/>
                <w:sz w:val="20"/>
              </w:rPr>
              <w:t xml:space="preserve">
гранттар, ғылыми-зерттеу институттарын қолдау </w:t>
            </w:r>
          </w:p>
          <w:bookmarkEnd w:id="928"/>
          <w:p>
            <w:pPr>
              <w:spacing w:after="20"/>
              <w:ind w:left="20"/>
              <w:jc w:val="both"/>
            </w:pPr>
            <w:r>
              <w:rPr>
                <w:rFonts w:ascii="Times New Roman"/>
                <w:b w:val="false"/>
                <w:i w:val="false"/>
                <w:color w:val="000000"/>
                <w:sz w:val="20"/>
              </w:rPr>
              <w:t>
гранты, поддержка научно-исследовательских институтов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9" w:id="929"/>
    <w:p>
      <w:pPr>
        <w:spacing w:after="0"/>
        <w:ind w:left="0"/>
        <w:jc w:val="both"/>
      </w:pPr>
      <w:r>
        <w:rPr>
          <w:rFonts w:ascii="Times New Roman"/>
          <w:b w:val="false"/>
          <w:i w:val="false"/>
          <w:color w:val="000000"/>
          <w:sz w:val="28"/>
        </w:rPr>
        <w:t xml:space="preserve">
      6.1 Баланстық құны бойынша жыл соңына негізгі қорлардың қолда бары, мың теңге </w:t>
      </w:r>
    </w:p>
    <w:bookmarkEnd w:id="929"/>
    <w:p>
      <w:pPr>
        <w:spacing w:after="0"/>
        <w:ind w:left="0"/>
        <w:jc w:val="both"/>
      </w:pPr>
      <w:r>
        <w:drawing>
          <wp:inline distT="0" distB="0" distL="0" distR="0">
            <wp:extent cx="2654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54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Наличие основных средств на конец года по балансовой стоимости, млн.тенге</w:t>
      </w:r>
      <w:r>
        <w:br/>
      </w:r>
      <w:r>
        <w:rPr>
          <w:rFonts w:ascii="Times New Roman"/>
          <w:b w:val="false"/>
          <w:i w:val="false"/>
          <w:color w:val="000000"/>
          <w:sz w:val="28"/>
        </w:rPr>
        <w:t>
</w:t>
      </w:r>
    </w:p>
    <w:p>
      <w:pPr>
        <w:spacing w:after="0"/>
        <w:ind w:left="0"/>
        <w:jc w:val="both"/>
      </w:pPr>
      <w:bookmarkStart w:name="z1890" w:id="930"/>
      <w:r>
        <w:rPr>
          <w:rFonts w:ascii="Times New Roman"/>
          <w:b w:val="false"/>
          <w:i w:val="false"/>
          <w:color w:val="000000"/>
          <w:sz w:val="28"/>
        </w:rPr>
        <w:t>
      7. Жұмыс типтері бойынша ҒЗТКЖ1-ға жұмсалған ішкі шығындарды көрсетіңіз, мың теңге</w:t>
      </w:r>
    </w:p>
    <w:bookmarkEnd w:id="930"/>
    <w:p>
      <w:pPr>
        <w:spacing w:after="0"/>
        <w:ind w:left="0"/>
        <w:jc w:val="both"/>
      </w:pPr>
      <w:r>
        <w:rPr>
          <w:rFonts w:ascii="Times New Roman"/>
          <w:b w:val="false"/>
          <w:i w:val="false"/>
          <w:color w:val="000000"/>
          <w:sz w:val="28"/>
        </w:rPr>
        <w:t>Укажите внутренние затраты на НИОКР1 по типам работ,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931"/>
          <w:p>
            <w:pPr>
              <w:spacing w:after="20"/>
              <w:ind w:left="20"/>
              <w:jc w:val="both"/>
            </w:pPr>
            <w:r>
              <w:rPr>
                <w:rFonts w:ascii="Times New Roman"/>
                <w:b w:val="false"/>
                <w:i w:val="false"/>
                <w:color w:val="000000"/>
                <w:sz w:val="20"/>
              </w:rPr>
              <w:t>
Жол коды</w:t>
            </w:r>
          </w:p>
          <w:bookmarkEnd w:id="931"/>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932"/>
          <w:p>
            <w:pPr>
              <w:spacing w:after="20"/>
              <w:ind w:left="20"/>
              <w:jc w:val="both"/>
            </w:pPr>
            <w:r>
              <w:rPr>
                <w:rFonts w:ascii="Times New Roman"/>
                <w:b w:val="false"/>
                <w:i w:val="false"/>
                <w:color w:val="000000"/>
                <w:sz w:val="20"/>
              </w:rPr>
              <w:t>
Атауы</w:t>
            </w:r>
          </w:p>
          <w:bookmarkEnd w:id="932"/>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933"/>
          <w:p>
            <w:pPr>
              <w:spacing w:after="20"/>
              <w:ind w:left="20"/>
              <w:jc w:val="both"/>
            </w:pPr>
            <w:r>
              <w:rPr>
                <w:rFonts w:ascii="Times New Roman"/>
                <w:b w:val="false"/>
                <w:i w:val="false"/>
                <w:color w:val="000000"/>
                <w:sz w:val="20"/>
              </w:rPr>
              <w:t>
Барлығы</w:t>
            </w:r>
          </w:p>
          <w:bookmarkEnd w:id="933"/>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934"/>
          <w:p>
            <w:pPr>
              <w:spacing w:after="20"/>
              <w:ind w:left="20"/>
              <w:jc w:val="both"/>
            </w:pPr>
            <w:r>
              <w:rPr>
                <w:rFonts w:ascii="Times New Roman"/>
                <w:b w:val="false"/>
                <w:i w:val="false"/>
                <w:color w:val="000000"/>
                <w:sz w:val="20"/>
              </w:rPr>
              <w:t>
Соның ішінде:</w:t>
            </w:r>
          </w:p>
          <w:bookmarkEnd w:id="934"/>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935"/>
          <w:p>
            <w:pPr>
              <w:spacing w:after="20"/>
              <w:ind w:left="20"/>
              <w:jc w:val="both"/>
            </w:pPr>
            <w:r>
              <w:rPr>
                <w:rFonts w:ascii="Times New Roman"/>
                <w:b w:val="false"/>
                <w:i w:val="false"/>
                <w:color w:val="000000"/>
                <w:sz w:val="20"/>
              </w:rPr>
              <w:t>
жаратылыстану ғылымдары</w:t>
            </w:r>
          </w:p>
          <w:bookmarkEnd w:id="935"/>
          <w:p>
            <w:pPr>
              <w:spacing w:after="20"/>
              <w:ind w:left="20"/>
              <w:jc w:val="both"/>
            </w:pPr>
            <w:r>
              <w:rPr>
                <w:rFonts w:ascii="Times New Roman"/>
                <w:b w:val="false"/>
                <w:i w:val="false"/>
                <w:color w:val="000000"/>
                <w:sz w:val="20"/>
              </w:rPr>
              <w:t>
естественные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936"/>
          <w:p>
            <w:pPr>
              <w:spacing w:after="20"/>
              <w:ind w:left="20"/>
              <w:jc w:val="both"/>
            </w:pPr>
            <w:r>
              <w:rPr>
                <w:rFonts w:ascii="Times New Roman"/>
                <w:b w:val="false"/>
                <w:i w:val="false"/>
                <w:color w:val="000000"/>
                <w:sz w:val="20"/>
              </w:rPr>
              <w:t>
инженерлік әзірлемелер және технологиялар</w:t>
            </w:r>
          </w:p>
          <w:bookmarkEnd w:id="936"/>
          <w:p>
            <w:pPr>
              <w:spacing w:after="20"/>
              <w:ind w:left="20"/>
              <w:jc w:val="both"/>
            </w:pPr>
            <w:r>
              <w:rPr>
                <w:rFonts w:ascii="Times New Roman"/>
                <w:b w:val="false"/>
                <w:i w:val="false"/>
                <w:color w:val="000000"/>
                <w:sz w:val="20"/>
              </w:rPr>
              <w:t>
инженерные разработки и технологии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937"/>
          <w:p>
            <w:pPr>
              <w:spacing w:after="20"/>
              <w:ind w:left="20"/>
              <w:jc w:val="both"/>
            </w:pPr>
            <w:r>
              <w:rPr>
                <w:rFonts w:ascii="Times New Roman"/>
                <w:b w:val="false"/>
                <w:i w:val="false"/>
                <w:color w:val="000000"/>
                <w:sz w:val="20"/>
              </w:rPr>
              <w:t>
медицина ғылымдары</w:t>
            </w:r>
          </w:p>
          <w:bookmarkEnd w:id="937"/>
          <w:p>
            <w:pPr>
              <w:spacing w:after="20"/>
              <w:ind w:left="20"/>
              <w:jc w:val="both"/>
            </w:pPr>
            <w:r>
              <w:rPr>
                <w:rFonts w:ascii="Times New Roman"/>
                <w:b w:val="false"/>
                <w:i w:val="false"/>
                <w:color w:val="000000"/>
                <w:sz w:val="20"/>
              </w:rPr>
              <w:t>
медицинские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938"/>
          <w:p>
            <w:pPr>
              <w:spacing w:after="20"/>
              <w:ind w:left="20"/>
              <w:jc w:val="both"/>
            </w:pPr>
            <w:r>
              <w:rPr>
                <w:rFonts w:ascii="Times New Roman"/>
                <w:b w:val="false"/>
                <w:i w:val="false"/>
                <w:color w:val="000000"/>
                <w:sz w:val="20"/>
              </w:rPr>
              <w:t>
ауыл шаруашылығы ғылымдары</w:t>
            </w:r>
          </w:p>
          <w:bookmarkEnd w:id="938"/>
          <w:p>
            <w:pPr>
              <w:spacing w:after="20"/>
              <w:ind w:left="20"/>
              <w:jc w:val="both"/>
            </w:pPr>
            <w:r>
              <w:rPr>
                <w:rFonts w:ascii="Times New Roman"/>
                <w:b w:val="false"/>
                <w:i w:val="false"/>
                <w:color w:val="000000"/>
                <w:sz w:val="20"/>
              </w:rPr>
              <w:t>
сельскохозяйственные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939"/>
          <w:p>
            <w:pPr>
              <w:spacing w:after="20"/>
              <w:ind w:left="20"/>
              <w:jc w:val="both"/>
            </w:pPr>
            <w:r>
              <w:rPr>
                <w:rFonts w:ascii="Times New Roman"/>
                <w:b w:val="false"/>
                <w:i w:val="false"/>
                <w:color w:val="000000"/>
                <w:sz w:val="20"/>
              </w:rPr>
              <w:t>
әлеуметтік ғылымдар</w:t>
            </w:r>
          </w:p>
          <w:bookmarkEnd w:id="939"/>
          <w:p>
            <w:pPr>
              <w:spacing w:after="20"/>
              <w:ind w:left="20"/>
              <w:jc w:val="both"/>
            </w:pPr>
            <w:r>
              <w:rPr>
                <w:rFonts w:ascii="Times New Roman"/>
                <w:b w:val="false"/>
                <w:i w:val="false"/>
                <w:color w:val="000000"/>
                <w:sz w:val="20"/>
              </w:rPr>
              <w:t>
социальные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940"/>
          <w:p>
            <w:pPr>
              <w:spacing w:after="20"/>
              <w:ind w:left="20"/>
              <w:jc w:val="both"/>
            </w:pPr>
            <w:r>
              <w:rPr>
                <w:rFonts w:ascii="Times New Roman"/>
                <w:b w:val="false"/>
                <w:i w:val="false"/>
                <w:color w:val="000000"/>
                <w:sz w:val="20"/>
              </w:rPr>
              <w:t>
гумани-тарлық ғылымдар</w:t>
            </w:r>
          </w:p>
          <w:bookmarkEnd w:id="940"/>
          <w:p>
            <w:pPr>
              <w:spacing w:after="20"/>
              <w:ind w:left="20"/>
              <w:jc w:val="both"/>
            </w:pPr>
            <w:r>
              <w:rPr>
                <w:rFonts w:ascii="Times New Roman"/>
                <w:b w:val="false"/>
                <w:i w:val="false"/>
                <w:color w:val="000000"/>
                <w:sz w:val="20"/>
              </w:rPr>
              <w:t>
гуманитарные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941"/>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1-ға</w:t>
            </w:r>
            <w:r>
              <w:rPr>
                <w:rFonts w:ascii="Times New Roman"/>
                <w:b w:val="false"/>
                <w:i w:val="false"/>
                <w:color w:val="000000"/>
                <w:sz w:val="20"/>
              </w:rPr>
              <w:t xml:space="preserve"> жұмсалған ішкі шығындар</w:t>
            </w:r>
          </w:p>
          <w:bookmarkEnd w:id="941"/>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942"/>
          <w:p>
            <w:pPr>
              <w:spacing w:after="20"/>
              <w:ind w:left="20"/>
              <w:jc w:val="both"/>
            </w:pPr>
            <w:r>
              <w:rPr>
                <w:rFonts w:ascii="Times New Roman"/>
                <w:b w:val="false"/>
                <w:i w:val="false"/>
                <w:color w:val="000000"/>
                <w:sz w:val="20"/>
              </w:rPr>
              <w:t>
соның ішінде:</w:t>
            </w:r>
          </w:p>
          <w:bookmarkEnd w:id="942"/>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943"/>
          <w:p>
            <w:pPr>
              <w:spacing w:after="20"/>
              <w:ind w:left="20"/>
              <w:jc w:val="both"/>
            </w:pPr>
            <w:r>
              <w:rPr>
                <w:rFonts w:ascii="Times New Roman"/>
                <w:b w:val="false"/>
                <w:i w:val="false"/>
                <w:color w:val="000000"/>
                <w:sz w:val="20"/>
              </w:rPr>
              <w:t>
іргелі зерттеулер</w:t>
            </w:r>
          </w:p>
          <w:bookmarkEnd w:id="943"/>
          <w:p>
            <w:pPr>
              <w:spacing w:after="20"/>
              <w:ind w:left="20"/>
              <w:jc w:val="both"/>
            </w:pPr>
            <w:r>
              <w:rPr>
                <w:rFonts w:ascii="Times New Roman"/>
                <w:b w:val="false"/>
                <w:i w:val="false"/>
                <w:color w:val="000000"/>
                <w:sz w:val="20"/>
              </w:rPr>
              <w:t>
фундаментальные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944"/>
          <w:p>
            <w:pPr>
              <w:spacing w:after="20"/>
              <w:ind w:left="20"/>
              <w:jc w:val="both"/>
            </w:pPr>
            <w:r>
              <w:rPr>
                <w:rFonts w:ascii="Times New Roman"/>
                <w:b w:val="false"/>
                <w:i w:val="false"/>
                <w:color w:val="000000"/>
                <w:sz w:val="20"/>
              </w:rPr>
              <w:t>
одан іргелі стратегиялық зерттеулерге</w:t>
            </w:r>
          </w:p>
          <w:bookmarkEnd w:id="944"/>
          <w:p>
            <w:pPr>
              <w:spacing w:after="20"/>
              <w:ind w:left="20"/>
              <w:jc w:val="both"/>
            </w:pPr>
            <w:r>
              <w:rPr>
                <w:rFonts w:ascii="Times New Roman"/>
                <w:b w:val="false"/>
                <w:i w:val="false"/>
                <w:color w:val="000000"/>
                <w:sz w:val="20"/>
              </w:rPr>
              <w:t>
из них на фундаментальные стратегические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945"/>
          <w:p>
            <w:pPr>
              <w:spacing w:after="20"/>
              <w:ind w:left="20"/>
              <w:jc w:val="both"/>
            </w:pPr>
            <w:r>
              <w:rPr>
                <w:rFonts w:ascii="Times New Roman"/>
                <w:b w:val="false"/>
                <w:i w:val="false"/>
                <w:color w:val="000000"/>
                <w:sz w:val="20"/>
              </w:rPr>
              <w:t>
қолданбалы зерттеулер</w:t>
            </w:r>
          </w:p>
          <w:bookmarkEnd w:id="945"/>
          <w:p>
            <w:pPr>
              <w:spacing w:after="20"/>
              <w:ind w:left="20"/>
              <w:jc w:val="both"/>
            </w:pPr>
            <w:r>
              <w:rPr>
                <w:rFonts w:ascii="Times New Roman"/>
                <w:b w:val="false"/>
                <w:i w:val="false"/>
                <w:color w:val="000000"/>
                <w:sz w:val="20"/>
              </w:rPr>
              <w:t>
прикладные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946"/>
          <w:p>
            <w:pPr>
              <w:spacing w:after="20"/>
              <w:ind w:left="20"/>
              <w:jc w:val="both"/>
            </w:pPr>
            <w:r>
              <w:rPr>
                <w:rFonts w:ascii="Times New Roman"/>
                <w:b w:val="false"/>
                <w:i w:val="false"/>
                <w:color w:val="000000"/>
                <w:sz w:val="20"/>
              </w:rPr>
              <w:t>
одан қолданбалы стратегиялық зерттеулерге</w:t>
            </w:r>
          </w:p>
          <w:bookmarkEnd w:id="946"/>
          <w:p>
            <w:pPr>
              <w:spacing w:after="20"/>
              <w:ind w:left="20"/>
              <w:jc w:val="both"/>
            </w:pPr>
            <w:r>
              <w:rPr>
                <w:rFonts w:ascii="Times New Roman"/>
                <w:b w:val="false"/>
                <w:i w:val="false"/>
                <w:color w:val="000000"/>
                <w:sz w:val="20"/>
              </w:rPr>
              <w:t>
из них на прикладные стратегические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947"/>
          <w:p>
            <w:pPr>
              <w:spacing w:after="20"/>
              <w:ind w:left="20"/>
              <w:jc w:val="both"/>
            </w:pPr>
            <w:r>
              <w:rPr>
                <w:rFonts w:ascii="Times New Roman"/>
                <w:b w:val="false"/>
                <w:i w:val="false"/>
                <w:color w:val="000000"/>
                <w:sz w:val="20"/>
              </w:rPr>
              <w:t>
тәжірибелік-конструкторлық әзірлемелер</w:t>
            </w:r>
          </w:p>
          <w:bookmarkEnd w:id="947"/>
          <w:p>
            <w:pPr>
              <w:spacing w:after="20"/>
              <w:ind w:left="20"/>
              <w:jc w:val="both"/>
            </w:pPr>
            <w:r>
              <w:rPr>
                <w:rFonts w:ascii="Times New Roman"/>
                <w:b w:val="false"/>
                <w:i w:val="false"/>
                <w:color w:val="000000"/>
                <w:sz w:val="20"/>
              </w:rPr>
              <w:t>
опытно-конструкторские разработки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948"/>
          <w:p>
            <w:pPr>
              <w:spacing w:after="20"/>
              <w:ind w:left="20"/>
              <w:jc w:val="both"/>
            </w:pPr>
            <w:r>
              <w:rPr>
                <w:rFonts w:ascii="Times New Roman"/>
                <w:b w:val="false"/>
                <w:i w:val="false"/>
                <w:color w:val="000000"/>
                <w:sz w:val="20"/>
              </w:rPr>
              <w:t>
соның ішінде:</w:t>
            </w:r>
          </w:p>
          <w:bookmarkEnd w:id="948"/>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949"/>
          <w:p>
            <w:pPr>
              <w:spacing w:after="20"/>
              <w:ind w:left="20"/>
              <w:jc w:val="both"/>
            </w:pPr>
            <w:r>
              <w:rPr>
                <w:rFonts w:ascii="Times New Roman"/>
                <w:b w:val="false"/>
                <w:i w:val="false"/>
                <w:color w:val="000000"/>
                <w:sz w:val="20"/>
              </w:rPr>
              <w:t>
жобалау-конструкторлық және технологиялық жұмыстар</w:t>
            </w:r>
          </w:p>
          <w:bookmarkEnd w:id="949"/>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950"/>
          <w:p>
            <w:pPr>
              <w:spacing w:after="20"/>
              <w:ind w:left="20"/>
              <w:jc w:val="both"/>
            </w:pPr>
            <w:r>
              <w:rPr>
                <w:rFonts w:ascii="Times New Roman"/>
                <w:b w:val="false"/>
                <w:i w:val="false"/>
                <w:color w:val="000000"/>
                <w:sz w:val="20"/>
              </w:rPr>
              <w:t xml:space="preserve">
тәжірибелік үлгілерді, бұйымдар (өнімдер) топтамасын дайындау </w:t>
            </w:r>
          </w:p>
          <w:bookmarkEnd w:id="950"/>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951"/>
          <w:p>
            <w:pPr>
              <w:spacing w:after="20"/>
              <w:ind w:left="20"/>
              <w:jc w:val="both"/>
            </w:pPr>
            <w:r>
              <w:rPr>
                <w:rFonts w:ascii="Times New Roman"/>
                <w:b w:val="false"/>
                <w:i w:val="false"/>
                <w:color w:val="000000"/>
                <w:sz w:val="20"/>
              </w:rPr>
              <w:t>
құрылысқа арналған жобалау жұмыстары</w:t>
            </w:r>
          </w:p>
          <w:bookmarkEnd w:id="951"/>
          <w:p>
            <w:pPr>
              <w:spacing w:after="20"/>
              <w:ind w:left="20"/>
              <w:jc w:val="both"/>
            </w:pPr>
            <w:r>
              <w:rPr>
                <w:rFonts w:ascii="Times New Roman"/>
                <w:b w:val="false"/>
                <w:i w:val="false"/>
                <w:color w:val="000000"/>
                <w:sz w:val="20"/>
              </w:rPr>
              <w:t>
проектные работы для строительства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12" w:id="952"/>
      <w:r>
        <w:rPr>
          <w:rFonts w:ascii="Times New Roman"/>
          <w:b w:val="false"/>
          <w:i w:val="false"/>
          <w:color w:val="000000"/>
          <w:sz w:val="28"/>
        </w:rPr>
        <w:t>
      8. ҒЗТКЖ</w:t>
      </w:r>
      <w:r>
        <w:rPr>
          <w:rFonts w:ascii="Times New Roman"/>
          <w:b w:val="false"/>
          <w:i w:val="false"/>
          <w:color w:val="000000"/>
          <w:vertAlign w:val="superscript"/>
        </w:rPr>
        <w:t>1-ға</w:t>
      </w:r>
      <w:r>
        <w:rPr>
          <w:rFonts w:ascii="Times New Roman"/>
          <w:b w:val="false"/>
          <w:i w:val="false"/>
          <w:color w:val="000000"/>
          <w:sz w:val="28"/>
        </w:rPr>
        <w:t xml:space="preserve"> жұмсалған ішкі шығындарды қаржыландыру көздерін көрсетіңіз, мың теңге</w:t>
      </w:r>
    </w:p>
    <w:bookmarkEnd w:id="952"/>
    <w:p>
      <w:pPr>
        <w:spacing w:after="0"/>
        <w:ind w:left="0"/>
        <w:jc w:val="both"/>
      </w:pPr>
      <w:r>
        <w:rPr>
          <w:rFonts w:ascii="Times New Roman"/>
          <w:b w:val="false"/>
          <w:i w:val="false"/>
          <w:color w:val="000000"/>
          <w:sz w:val="28"/>
        </w:rPr>
        <w:t>Укажите источники финансирования внутренних затрат на НИОКР</w:t>
      </w:r>
      <w:r>
        <w:rPr>
          <w:rFonts w:ascii="Times New Roman"/>
          <w:b w:val="false"/>
          <w:i w:val="false"/>
          <w:color w:val="000000"/>
          <w:vertAlign w:val="superscript"/>
        </w:rPr>
        <w:t>1</w:t>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953"/>
          <w:p>
            <w:pPr>
              <w:spacing w:after="20"/>
              <w:ind w:left="20"/>
              <w:jc w:val="both"/>
            </w:pPr>
            <w:r>
              <w:rPr>
                <w:rFonts w:ascii="Times New Roman"/>
                <w:b w:val="false"/>
                <w:i w:val="false"/>
                <w:color w:val="000000"/>
                <w:sz w:val="20"/>
              </w:rPr>
              <w:t>
Жол коды</w:t>
            </w:r>
          </w:p>
          <w:bookmarkEnd w:id="953"/>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954"/>
          <w:p>
            <w:pPr>
              <w:spacing w:after="20"/>
              <w:ind w:left="20"/>
              <w:jc w:val="both"/>
            </w:pPr>
            <w:r>
              <w:rPr>
                <w:rFonts w:ascii="Times New Roman"/>
                <w:b w:val="false"/>
                <w:i w:val="false"/>
                <w:color w:val="000000"/>
                <w:sz w:val="20"/>
              </w:rPr>
              <w:t>
Қаржыландыру көздерінің атауы</w:t>
            </w:r>
          </w:p>
          <w:bookmarkEnd w:id="954"/>
          <w:p>
            <w:pPr>
              <w:spacing w:after="20"/>
              <w:ind w:left="20"/>
              <w:jc w:val="both"/>
            </w:pPr>
            <w:r>
              <w:rPr>
                <w:rFonts w:ascii="Times New Roman"/>
                <w:b w:val="false"/>
                <w:i w:val="false"/>
                <w:color w:val="000000"/>
                <w:sz w:val="20"/>
              </w:rPr>
              <w:t>
Наименование источников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955"/>
          <w:p>
            <w:pPr>
              <w:spacing w:after="20"/>
              <w:ind w:left="20"/>
              <w:jc w:val="both"/>
            </w:pPr>
            <w:r>
              <w:rPr>
                <w:rFonts w:ascii="Times New Roman"/>
                <w:b w:val="false"/>
                <w:i w:val="false"/>
                <w:color w:val="000000"/>
                <w:sz w:val="20"/>
              </w:rPr>
              <w:t>
Барлығы</w:t>
            </w:r>
          </w:p>
          <w:bookmarkEnd w:id="955"/>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956"/>
          <w:p>
            <w:pPr>
              <w:spacing w:after="20"/>
              <w:ind w:left="20"/>
              <w:jc w:val="both"/>
            </w:pPr>
            <w:r>
              <w:rPr>
                <w:rFonts w:ascii="Times New Roman"/>
                <w:b w:val="false"/>
                <w:i w:val="false"/>
                <w:color w:val="000000"/>
                <w:sz w:val="20"/>
              </w:rPr>
              <w:t>
Соның ішінде:</w:t>
            </w:r>
          </w:p>
          <w:bookmarkEnd w:id="956"/>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957"/>
          <w:p>
            <w:pPr>
              <w:spacing w:after="20"/>
              <w:ind w:left="20"/>
              <w:jc w:val="both"/>
            </w:pPr>
            <w:r>
              <w:rPr>
                <w:rFonts w:ascii="Times New Roman"/>
                <w:b w:val="false"/>
                <w:i w:val="false"/>
                <w:color w:val="000000"/>
                <w:sz w:val="20"/>
              </w:rPr>
              <w:t>
ғылыми зерттеулер</w:t>
            </w:r>
          </w:p>
          <w:bookmarkEnd w:id="957"/>
          <w:p>
            <w:pPr>
              <w:spacing w:after="20"/>
              <w:ind w:left="20"/>
              <w:jc w:val="both"/>
            </w:pPr>
            <w:r>
              <w:rPr>
                <w:rFonts w:ascii="Times New Roman"/>
                <w:b w:val="false"/>
                <w:i w:val="false"/>
                <w:color w:val="000000"/>
                <w:sz w:val="20"/>
              </w:rPr>
              <w:t>
научные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958"/>
          <w:p>
            <w:pPr>
              <w:spacing w:after="20"/>
              <w:ind w:left="20"/>
              <w:jc w:val="both"/>
            </w:pPr>
            <w:r>
              <w:rPr>
                <w:rFonts w:ascii="Times New Roman"/>
                <w:b w:val="false"/>
                <w:i w:val="false"/>
                <w:color w:val="000000"/>
                <w:sz w:val="20"/>
              </w:rPr>
              <w:t>
тәжірибелік-конструкторлық әзірлемелер</w:t>
            </w:r>
          </w:p>
          <w:bookmarkEnd w:id="958"/>
          <w:p>
            <w:pPr>
              <w:spacing w:after="20"/>
              <w:ind w:left="20"/>
              <w:jc w:val="both"/>
            </w:pPr>
            <w:r>
              <w:rPr>
                <w:rFonts w:ascii="Times New Roman"/>
                <w:b w:val="false"/>
                <w:i w:val="false"/>
                <w:color w:val="000000"/>
                <w:sz w:val="20"/>
              </w:rPr>
              <w:t>
опытно-конструкторские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959"/>
          <w:p>
            <w:pPr>
              <w:spacing w:after="20"/>
              <w:ind w:left="20"/>
              <w:jc w:val="both"/>
            </w:pPr>
            <w:r>
              <w:rPr>
                <w:rFonts w:ascii="Times New Roman"/>
                <w:b w:val="false"/>
                <w:i w:val="false"/>
                <w:color w:val="000000"/>
                <w:sz w:val="20"/>
              </w:rPr>
              <w:t>
іргелі</w:t>
            </w:r>
          </w:p>
          <w:bookmarkEnd w:id="959"/>
          <w:p>
            <w:pPr>
              <w:spacing w:after="20"/>
              <w:ind w:left="20"/>
              <w:jc w:val="both"/>
            </w:pPr>
            <w:r>
              <w:rPr>
                <w:rFonts w:ascii="Times New Roman"/>
                <w:b w:val="false"/>
                <w:i w:val="false"/>
                <w:color w:val="000000"/>
                <w:sz w:val="20"/>
              </w:rPr>
              <w:t>
фундамен-тальные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960"/>
          <w:p>
            <w:pPr>
              <w:spacing w:after="20"/>
              <w:ind w:left="20"/>
              <w:jc w:val="both"/>
            </w:pPr>
            <w:r>
              <w:rPr>
                <w:rFonts w:ascii="Times New Roman"/>
                <w:b w:val="false"/>
                <w:i w:val="false"/>
                <w:color w:val="000000"/>
                <w:sz w:val="20"/>
              </w:rPr>
              <w:t>
одан</w:t>
            </w:r>
          </w:p>
          <w:bookmarkEnd w:id="960"/>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961"/>
          <w:p>
            <w:pPr>
              <w:spacing w:after="20"/>
              <w:ind w:left="20"/>
              <w:jc w:val="both"/>
            </w:pPr>
            <w:r>
              <w:rPr>
                <w:rFonts w:ascii="Times New Roman"/>
                <w:b w:val="false"/>
                <w:i w:val="false"/>
                <w:color w:val="000000"/>
                <w:sz w:val="20"/>
              </w:rPr>
              <w:t>
қолданбалы</w:t>
            </w:r>
          </w:p>
          <w:bookmarkEnd w:id="961"/>
          <w:p>
            <w:pPr>
              <w:spacing w:after="20"/>
              <w:ind w:left="20"/>
              <w:jc w:val="both"/>
            </w:pPr>
            <w:r>
              <w:rPr>
                <w:rFonts w:ascii="Times New Roman"/>
                <w:b w:val="false"/>
                <w:i w:val="false"/>
                <w:color w:val="000000"/>
                <w:sz w:val="20"/>
              </w:rPr>
              <w:t>
прикладные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962"/>
          <w:p>
            <w:pPr>
              <w:spacing w:after="20"/>
              <w:ind w:left="20"/>
              <w:jc w:val="both"/>
            </w:pPr>
            <w:r>
              <w:rPr>
                <w:rFonts w:ascii="Times New Roman"/>
                <w:b w:val="false"/>
                <w:i w:val="false"/>
                <w:color w:val="000000"/>
                <w:sz w:val="20"/>
              </w:rPr>
              <w:t>
одан</w:t>
            </w:r>
          </w:p>
          <w:bookmarkEnd w:id="962"/>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963"/>
          <w:p>
            <w:pPr>
              <w:spacing w:after="20"/>
              <w:ind w:left="20"/>
              <w:jc w:val="both"/>
            </w:pPr>
            <w:r>
              <w:rPr>
                <w:rFonts w:ascii="Times New Roman"/>
                <w:b w:val="false"/>
                <w:i w:val="false"/>
                <w:color w:val="000000"/>
                <w:sz w:val="20"/>
              </w:rPr>
              <w:t>
жобалау-конструк-торлық және технология- лық жұмыс-тар</w:t>
            </w:r>
          </w:p>
          <w:bookmarkEnd w:id="963"/>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964"/>
          <w:p>
            <w:pPr>
              <w:spacing w:after="20"/>
              <w:ind w:left="20"/>
              <w:jc w:val="both"/>
            </w:pPr>
            <w:r>
              <w:rPr>
                <w:rFonts w:ascii="Times New Roman"/>
                <w:b w:val="false"/>
                <w:i w:val="false"/>
                <w:color w:val="000000"/>
                <w:sz w:val="20"/>
              </w:rPr>
              <w:t>
тәжірибелік үлгілер, бұйымдар топтамасын (өнімдер) дайындау</w:t>
            </w:r>
          </w:p>
          <w:bookmarkEnd w:id="964"/>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965"/>
          <w:p>
            <w:pPr>
              <w:spacing w:after="20"/>
              <w:ind w:left="20"/>
              <w:jc w:val="both"/>
            </w:pPr>
            <w:r>
              <w:rPr>
                <w:rFonts w:ascii="Times New Roman"/>
                <w:b w:val="false"/>
                <w:i w:val="false"/>
                <w:color w:val="000000"/>
                <w:sz w:val="20"/>
              </w:rPr>
              <w:t>
құрылысқа арналған жобалау жұмыстары</w:t>
            </w:r>
          </w:p>
          <w:bookmarkEnd w:id="965"/>
          <w:p>
            <w:pPr>
              <w:spacing w:after="20"/>
              <w:ind w:left="20"/>
              <w:jc w:val="both"/>
            </w:pPr>
            <w:r>
              <w:rPr>
                <w:rFonts w:ascii="Times New Roman"/>
                <w:b w:val="false"/>
                <w:i w:val="false"/>
                <w:color w:val="000000"/>
                <w:sz w:val="20"/>
              </w:rPr>
              <w:t>
проектные работы для строи- 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966"/>
          <w:p>
            <w:pPr>
              <w:spacing w:after="20"/>
              <w:ind w:left="20"/>
              <w:jc w:val="both"/>
            </w:pPr>
            <w:r>
              <w:rPr>
                <w:rFonts w:ascii="Times New Roman"/>
                <w:b w:val="false"/>
                <w:i w:val="false"/>
                <w:color w:val="000000"/>
                <w:sz w:val="20"/>
              </w:rPr>
              <w:t>
стратегиялық</w:t>
            </w:r>
          </w:p>
          <w:bookmarkEnd w:id="966"/>
          <w:p>
            <w:pPr>
              <w:spacing w:after="20"/>
              <w:ind w:left="20"/>
              <w:jc w:val="both"/>
            </w:pPr>
            <w:r>
              <w:rPr>
                <w:rFonts w:ascii="Times New Roman"/>
                <w:b w:val="false"/>
                <w:i w:val="false"/>
                <w:color w:val="000000"/>
                <w:sz w:val="20"/>
              </w:rPr>
              <w:t>
стратегические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967"/>
          <w:p>
            <w:pPr>
              <w:spacing w:after="20"/>
              <w:ind w:left="20"/>
              <w:jc w:val="both"/>
            </w:pPr>
            <w:r>
              <w:rPr>
                <w:rFonts w:ascii="Times New Roman"/>
                <w:b w:val="false"/>
                <w:i w:val="false"/>
                <w:color w:val="000000"/>
                <w:sz w:val="20"/>
              </w:rPr>
              <w:t>
страте-гиялық</w:t>
            </w:r>
          </w:p>
          <w:bookmarkEnd w:id="967"/>
          <w:p>
            <w:pPr>
              <w:spacing w:after="20"/>
              <w:ind w:left="20"/>
              <w:jc w:val="both"/>
            </w:pPr>
            <w:r>
              <w:rPr>
                <w:rFonts w:ascii="Times New Roman"/>
                <w:b w:val="false"/>
                <w:i w:val="false"/>
                <w:color w:val="000000"/>
                <w:sz w:val="20"/>
              </w:rPr>
              <w:t>
стратегические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968"/>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1-ға</w:t>
            </w:r>
            <w:r>
              <w:rPr>
                <w:rFonts w:ascii="Times New Roman"/>
                <w:b w:val="false"/>
                <w:i w:val="false"/>
                <w:color w:val="000000"/>
                <w:sz w:val="20"/>
              </w:rPr>
              <w:t xml:space="preserve"> жұмсалған ішкі шығындар</w:t>
            </w:r>
          </w:p>
          <w:bookmarkEnd w:id="968"/>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969"/>
          <w:p>
            <w:pPr>
              <w:spacing w:after="20"/>
              <w:ind w:left="20"/>
              <w:jc w:val="both"/>
            </w:pPr>
            <w:r>
              <w:rPr>
                <w:rFonts w:ascii="Times New Roman"/>
                <w:b w:val="false"/>
                <w:i w:val="false"/>
                <w:color w:val="000000"/>
                <w:sz w:val="20"/>
              </w:rPr>
              <w:t>
соның ішінде:</w:t>
            </w:r>
          </w:p>
          <w:bookmarkEnd w:id="969"/>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970"/>
          <w:p>
            <w:pPr>
              <w:spacing w:after="20"/>
              <w:ind w:left="20"/>
              <w:jc w:val="both"/>
            </w:pPr>
            <w:r>
              <w:rPr>
                <w:rFonts w:ascii="Times New Roman"/>
                <w:b w:val="false"/>
                <w:i w:val="false"/>
                <w:color w:val="000000"/>
                <w:sz w:val="20"/>
              </w:rPr>
              <w:t xml:space="preserve">
меншiктi қаражат </w:t>
            </w:r>
          </w:p>
          <w:bookmarkEnd w:id="970"/>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971"/>
          <w:p>
            <w:pPr>
              <w:spacing w:after="20"/>
              <w:ind w:left="20"/>
              <w:jc w:val="both"/>
            </w:pPr>
            <w:r>
              <w:rPr>
                <w:rFonts w:ascii="Times New Roman"/>
                <w:b w:val="false"/>
                <w:i w:val="false"/>
                <w:color w:val="000000"/>
                <w:sz w:val="20"/>
              </w:rPr>
              <w:t xml:space="preserve">
республикалық бюджет </w:t>
            </w:r>
          </w:p>
          <w:bookmarkEnd w:id="971"/>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972"/>
          <w:p>
            <w:pPr>
              <w:spacing w:after="20"/>
              <w:ind w:left="20"/>
              <w:jc w:val="both"/>
            </w:pPr>
            <w:r>
              <w:rPr>
                <w:rFonts w:ascii="Times New Roman"/>
                <w:b w:val="false"/>
                <w:i w:val="false"/>
                <w:color w:val="000000"/>
                <w:sz w:val="20"/>
              </w:rPr>
              <w:t>
соның ішінде:</w:t>
            </w:r>
          </w:p>
          <w:bookmarkEnd w:id="972"/>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973"/>
          <w:p>
            <w:pPr>
              <w:spacing w:after="20"/>
              <w:ind w:left="20"/>
              <w:jc w:val="both"/>
            </w:pPr>
            <w:r>
              <w:rPr>
                <w:rFonts w:ascii="Times New Roman"/>
                <w:b w:val="false"/>
                <w:i w:val="false"/>
                <w:color w:val="000000"/>
                <w:sz w:val="20"/>
              </w:rPr>
              <w:t>
бағдарламалық-нысаналы</w:t>
            </w:r>
          </w:p>
          <w:bookmarkEnd w:id="973"/>
          <w:p>
            <w:pPr>
              <w:spacing w:after="20"/>
              <w:ind w:left="20"/>
              <w:jc w:val="both"/>
            </w:pPr>
            <w:r>
              <w:rPr>
                <w:rFonts w:ascii="Times New Roman"/>
                <w:b w:val="false"/>
                <w:i w:val="false"/>
                <w:color w:val="000000"/>
                <w:sz w:val="20"/>
              </w:rPr>
              <w:t>
программно-целевое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974"/>
          <w:p>
            <w:pPr>
              <w:spacing w:after="20"/>
              <w:ind w:left="20"/>
              <w:jc w:val="both"/>
            </w:pPr>
            <w:r>
              <w:rPr>
                <w:rFonts w:ascii="Times New Roman"/>
                <w:b w:val="false"/>
                <w:i w:val="false"/>
                <w:color w:val="000000"/>
                <w:sz w:val="20"/>
              </w:rPr>
              <w:t>
базалық</w:t>
            </w:r>
          </w:p>
          <w:bookmarkEnd w:id="974"/>
          <w:p>
            <w:pPr>
              <w:spacing w:after="20"/>
              <w:ind w:left="20"/>
              <w:jc w:val="both"/>
            </w:pPr>
            <w:r>
              <w:rPr>
                <w:rFonts w:ascii="Times New Roman"/>
                <w:b w:val="false"/>
                <w:i w:val="false"/>
                <w:color w:val="000000"/>
                <w:sz w:val="20"/>
              </w:rPr>
              <w:t>
базовое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975"/>
          <w:p>
            <w:pPr>
              <w:spacing w:after="20"/>
              <w:ind w:left="20"/>
              <w:jc w:val="both"/>
            </w:pPr>
            <w:r>
              <w:rPr>
                <w:rFonts w:ascii="Times New Roman"/>
                <w:b w:val="false"/>
                <w:i w:val="false"/>
                <w:color w:val="000000"/>
                <w:sz w:val="20"/>
              </w:rPr>
              <w:t xml:space="preserve">
гранттық </w:t>
            </w:r>
          </w:p>
          <w:bookmarkEnd w:id="975"/>
          <w:p>
            <w:pPr>
              <w:spacing w:after="20"/>
              <w:ind w:left="20"/>
              <w:jc w:val="both"/>
            </w:pPr>
            <w:r>
              <w:rPr>
                <w:rFonts w:ascii="Times New Roman"/>
                <w:b w:val="false"/>
                <w:i w:val="false"/>
                <w:color w:val="000000"/>
                <w:sz w:val="20"/>
              </w:rPr>
              <w:t>
грантовое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976"/>
          <w:p>
            <w:pPr>
              <w:spacing w:after="20"/>
              <w:ind w:left="20"/>
              <w:jc w:val="both"/>
            </w:pPr>
            <w:r>
              <w:rPr>
                <w:rFonts w:ascii="Times New Roman"/>
                <w:b w:val="false"/>
                <w:i w:val="false"/>
                <w:color w:val="000000"/>
                <w:sz w:val="20"/>
              </w:rPr>
              <w:t>
іргелі ғылыми зерттеулерді жүзеге асыратын ғылыми ұйымдардықаржыландыру</w:t>
            </w:r>
          </w:p>
          <w:bookmarkEnd w:id="976"/>
          <w:p>
            <w:pPr>
              <w:spacing w:after="20"/>
              <w:ind w:left="20"/>
              <w:jc w:val="both"/>
            </w:pPr>
            <w:r>
              <w:rPr>
                <w:rFonts w:ascii="Times New Roman"/>
                <w:b w:val="false"/>
                <w:i w:val="false"/>
                <w:color w:val="000000"/>
                <w:sz w:val="20"/>
              </w:rPr>
              <w:t>
финансирование научных организаций, осуществляющих фундаментальные научные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977"/>
          <w:p>
            <w:pPr>
              <w:spacing w:after="20"/>
              <w:ind w:left="20"/>
              <w:jc w:val="both"/>
            </w:pPr>
            <w:r>
              <w:rPr>
                <w:rFonts w:ascii="Times New Roman"/>
                <w:b w:val="false"/>
                <w:i w:val="false"/>
                <w:color w:val="000000"/>
                <w:sz w:val="20"/>
              </w:rPr>
              <w:t>
Республикалық бюджеттен өзге де шығындар</w:t>
            </w:r>
          </w:p>
          <w:bookmarkEnd w:id="977"/>
          <w:p>
            <w:pPr>
              <w:spacing w:after="20"/>
              <w:ind w:left="20"/>
              <w:jc w:val="both"/>
            </w:pPr>
            <w:r>
              <w:rPr>
                <w:rFonts w:ascii="Times New Roman"/>
                <w:b w:val="false"/>
                <w:i w:val="false"/>
                <w:color w:val="000000"/>
                <w:sz w:val="20"/>
              </w:rPr>
              <w:t>
Прочие затраты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978"/>
          <w:p>
            <w:pPr>
              <w:spacing w:after="20"/>
              <w:ind w:left="20"/>
              <w:jc w:val="both"/>
            </w:pPr>
            <w:r>
              <w:rPr>
                <w:rFonts w:ascii="Times New Roman"/>
                <w:b w:val="false"/>
                <w:i w:val="false"/>
                <w:color w:val="000000"/>
                <w:sz w:val="20"/>
              </w:rPr>
              <w:t>
жергілікті бюджет</w:t>
            </w:r>
          </w:p>
          <w:bookmarkEnd w:id="978"/>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979"/>
          <w:p>
            <w:pPr>
              <w:spacing w:after="20"/>
              <w:ind w:left="20"/>
              <w:jc w:val="both"/>
            </w:pPr>
            <w:r>
              <w:rPr>
                <w:rFonts w:ascii="Times New Roman"/>
                <w:b w:val="false"/>
                <w:i w:val="false"/>
                <w:color w:val="000000"/>
                <w:sz w:val="20"/>
              </w:rPr>
              <w:t>
шетелдiк қаражаттар</w:t>
            </w:r>
          </w:p>
          <w:bookmarkEnd w:id="979"/>
          <w:p>
            <w:pPr>
              <w:spacing w:after="20"/>
              <w:ind w:left="20"/>
              <w:jc w:val="both"/>
            </w:pPr>
            <w:r>
              <w:rPr>
                <w:rFonts w:ascii="Times New Roman"/>
                <w:b w:val="false"/>
                <w:i w:val="false"/>
                <w:color w:val="000000"/>
                <w:sz w:val="20"/>
              </w:rPr>
              <w:t>
иностранные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980"/>
          <w:p>
            <w:pPr>
              <w:spacing w:after="20"/>
              <w:ind w:left="20"/>
              <w:jc w:val="both"/>
            </w:pPr>
            <w:r>
              <w:rPr>
                <w:rFonts w:ascii="Times New Roman"/>
                <w:b w:val="false"/>
                <w:i w:val="false"/>
                <w:color w:val="000000"/>
                <w:sz w:val="20"/>
              </w:rPr>
              <w:t xml:space="preserve">
өзге де қаражаттар </w:t>
            </w:r>
          </w:p>
          <w:bookmarkEnd w:id="980"/>
          <w:p>
            <w:pPr>
              <w:spacing w:after="20"/>
              <w:ind w:left="20"/>
              <w:jc w:val="both"/>
            </w:pPr>
            <w:r>
              <w:rPr>
                <w:rFonts w:ascii="Times New Roman"/>
                <w:b w:val="false"/>
                <w:i w:val="false"/>
                <w:color w:val="000000"/>
                <w:sz w:val="20"/>
              </w:rPr>
              <w:t>
прочие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981"/>
          <w:p>
            <w:pPr>
              <w:spacing w:after="20"/>
              <w:ind w:left="20"/>
              <w:jc w:val="both"/>
            </w:pPr>
            <w:r>
              <w:rPr>
                <w:rFonts w:ascii="Times New Roman"/>
                <w:b w:val="false"/>
                <w:i w:val="false"/>
                <w:color w:val="000000"/>
                <w:sz w:val="20"/>
              </w:rPr>
              <w:t>
одан</w:t>
            </w:r>
          </w:p>
          <w:bookmarkEnd w:id="981"/>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982"/>
          <w:p>
            <w:pPr>
              <w:spacing w:after="20"/>
              <w:ind w:left="20"/>
              <w:jc w:val="both"/>
            </w:pPr>
            <w:r>
              <w:rPr>
                <w:rFonts w:ascii="Times New Roman"/>
                <w:b w:val="false"/>
                <w:i w:val="false"/>
                <w:color w:val="000000"/>
                <w:sz w:val="20"/>
              </w:rPr>
              <w:t>
банк қарыздары</w:t>
            </w:r>
          </w:p>
          <w:bookmarkEnd w:id="982"/>
          <w:p>
            <w:pPr>
              <w:spacing w:after="20"/>
              <w:ind w:left="20"/>
              <w:jc w:val="both"/>
            </w:pPr>
            <w:r>
              <w:rPr>
                <w:rFonts w:ascii="Times New Roman"/>
                <w:b w:val="false"/>
                <w:i w:val="false"/>
                <w:color w:val="000000"/>
                <w:sz w:val="20"/>
              </w:rPr>
              <w:t>
займы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983"/>
          <w:p>
            <w:pPr>
              <w:spacing w:after="20"/>
              <w:ind w:left="20"/>
              <w:jc w:val="both"/>
            </w:pPr>
            <w:r>
              <w:rPr>
                <w:rFonts w:ascii="Times New Roman"/>
                <w:b w:val="false"/>
                <w:i w:val="false"/>
                <w:color w:val="000000"/>
                <w:sz w:val="20"/>
              </w:rPr>
              <w:t xml:space="preserve">
одан жеңілдікті шарттармен кредиттер мен қарыздар </w:t>
            </w:r>
          </w:p>
          <w:bookmarkEnd w:id="983"/>
          <w:p>
            <w:pPr>
              <w:spacing w:after="20"/>
              <w:ind w:left="20"/>
              <w:jc w:val="both"/>
            </w:pPr>
            <w:r>
              <w:rPr>
                <w:rFonts w:ascii="Times New Roman"/>
                <w:b w:val="false"/>
                <w:i w:val="false"/>
                <w:color w:val="000000"/>
                <w:sz w:val="20"/>
              </w:rPr>
              <w:t>
из них кредиты и займы на льготных условиях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984"/>
          <w:p>
            <w:pPr>
              <w:spacing w:after="20"/>
              <w:ind w:left="20"/>
              <w:jc w:val="both"/>
            </w:pPr>
            <w:r>
              <w:rPr>
                <w:rFonts w:ascii="Times New Roman"/>
                <w:b w:val="false"/>
                <w:i w:val="false"/>
                <w:color w:val="000000"/>
                <w:sz w:val="20"/>
              </w:rPr>
              <w:t>
заңды тұлғалардың қаражаттары (даму институттарынан басқа)</w:t>
            </w:r>
          </w:p>
          <w:bookmarkEnd w:id="984"/>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5" w:id="985"/>
      <w:r>
        <w:rPr>
          <w:rFonts w:ascii="Times New Roman"/>
          <w:b w:val="false"/>
          <w:i w:val="false"/>
          <w:color w:val="000000"/>
          <w:sz w:val="28"/>
        </w:rPr>
        <w:t>
      8.1 8-бөлімнен қоршаған ортаны қорғау және энергия тиімділігі саласында ҒЗТКЖ</w:t>
      </w:r>
      <w:r>
        <w:rPr>
          <w:rFonts w:ascii="Times New Roman"/>
          <w:b w:val="false"/>
          <w:i w:val="false"/>
          <w:color w:val="000000"/>
          <w:vertAlign w:val="superscript"/>
        </w:rPr>
        <w:t>1-ға</w:t>
      </w:r>
      <w:r>
        <w:rPr>
          <w:rFonts w:ascii="Times New Roman"/>
          <w:b w:val="false"/>
          <w:i w:val="false"/>
          <w:color w:val="000000"/>
          <w:sz w:val="28"/>
        </w:rPr>
        <w:t xml:space="preserve"> жұмсалған ішкі шығындарды бөліңіз, мың теңге</w:t>
      </w:r>
    </w:p>
    <w:bookmarkEnd w:id="985"/>
    <w:p>
      <w:pPr>
        <w:spacing w:after="0"/>
        <w:ind w:left="0"/>
        <w:jc w:val="both"/>
      </w:pPr>
      <w:r>
        <w:rPr>
          <w:rFonts w:ascii="Times New Roman"/>
          <w:b w:val="false"/>
          <w:i w:val="false"/>
          <w:color w:val="000000"/>
          <w:sz w:val="28"/>
        </w:rPr>
        <w:t>Из раздела 8 выделите внутренние затраты на НИОКР</w:t>
      </w:r>
      <w:r>
        <w:rPr>
          <w:rFonts w:ascii="Times New Roman"/>
          <w:b w:val="false"/>
          <w:i w:val="false"/>
          <w:color w:val="000000"/>
          <w:vertAlign w:val="superscript"/>
        </w:rPr>
        <w:t>1</w:t>
      </w:r>
      <w:r>
        <w:rPr>
          <w:rFonts w:ascii="Times New Roman"/>
          <w:b w:val="false"/>
          <w:i w:val="false"/>
          <w:color w:val="000000"/>
          <w:sz w:val="28"/>
        </w:rPr>
        <w:t xml:space="preserve"> в области охраны окружающей среды и энергоэффективности,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986"/>
          <w:p>
            <w:pPr>
              <w:spacing w:after="20"/>
              <w:ind w:left="20"/>
              <w:jc w:val="both"/>
            </w:pPr>
            <w:r>
              <w:rPr>
                <w:rFonts w:ascii="Times New Roman"/>
                <w:b w:val="false"/>
                <w:i w:val="false"/>
                <w:color w:val="000000"/>
                <w:sz w:val="20"/>
              </w:rPr>
              <w:t>
Жол коды</w:t>
            </w:r>
          </w:p>
          <w:bookmarkEnd w:id="986"/>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987"/>
          <w:p>
            <w:pPr>
              <w:spacing w:after="20"/>
              <w:ind w:left="20"/>
              <w:jc w:val="both"/>
            </w:pPr>
            <w:r>
              <w:rPr>
                <w:rFonts w:ascii="Times New Roman"/>
                <w:b w:val="false"/>
                <w:i w:val="false"/>
                <w:color w:val="000000"/>
                <w:sz w:val="20"/>
              </w:rPr>
              <w:t>
Қаржыландыру көздерінің атауы</w:t>
            </w:r>
          </w:p>
          <w:bookmarkEnd w:id="987"/>
          <w:p>
            <w:pPr>
              <w:spacing w:after="20"/>
              <w:ind w:left="20"/>
              <w:jc w:val="both"/>
            </w:pPr>
            <w:r>
              <w:rPr>
                <w:rFonts w:ascii="Times New Roman"/>
                <w:b w:val="false"/>
                <w:i w:val="false"/>
                <w:color w:val="000000"/>
                <w:sz w:val="20"/>
              </w:rPr>
              <w:t>
Наименование источников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988"/>
          <w:p>
            <w:pPr>
              <w:spacing w:after="20"/>
              <w:ind w:left="20"/>
              <w:jc w:val="both"/>
            </w:pPr>
            <w:r>
              <w:rPr>
                <w:rFonts w:ascii="Times New Roman"/>
                <w:b w:val="false"/>
                <w:i w:val="false"/>
                <w:color w:val="000000"/>
                <w:sz w:val="20"/>
              </w:rPr>
              <w:t>
Барлығы</w:t>
            </w:r>
          </w:p>
          <w:bookmarkEnd w:id="988"/>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989"/>
          <w:p>
            <w:pPr>
              <w:spacing w:after="20"/>
              <w:ind w:left="20"/>
              <w:jc w:val="both"/>
            </w:pPr>
            <w:r>
              <w:rPr>
                <w:rFonts w:ascii="Times New Roman"/>
                <w:b w:val="false"/>
                <w:i w:val="false"/>
                <w:color w:val="000000"/>
                <w:sz w:val="20"/>
              </w:rPr>
              <w:t>
Соның ішінде жұмыс түрлері бойынша</w:t>
            </w:r>
          </w:p>
          <w:bookmarkEnd w:id="989"/>
          <w:p>
            <w:pPr>
              <w:spacing w:after="20"/>
              <w:ind w:left="20"/>
              <w:jc w:val="both"/>
            </w:pPr>
            <w:r>
              <w:rPr>
                <w:rFonts w:ascii="Times New Roman"/>
                <w:b w:val="false"/>
                <w:i w:val="false"/>
                <w:color w:val="000000"/>
                <w:sz w:val="20"/>
              </w:rPr>
              <w:t>
В том числе по видам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990"/>
          <w:p>
            <w:pPr>
              <w:spacing w:after="20"/>
              <w:ind w:left="20"/>
              <w:jc w:val="both"/>
            </w:pPr>
            <w:r>
              <w:rPr>
                <w:rFonts w:ascii="Times New Roman"/>
                <w:b w:val="false"/>
                <w:i w:val="false"/>
                <w:color w:val="000000"/>
                <w:sz w:val="20"/>
              </w:rPr>
              <w:t>
Соның ішінде қаржыландыру көздері бойынша</w:t>
            </w:r>
          </w:p>
          <w:bookmarkEnd w:id="990"/>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991"/>
          <w:p>
            <w:pPr>
              <w:spacing w:after="20"/>
              <w:ind w:left="20"/>
              <w:jc w:val="both"/>
            </w:pPr>
            <w:r>
              <w:rPr>
                <w:rFonts w:ascii="Times New Roman"/>
                <w:b w:val="false"/>
                <w:i w:val="false"/>
                <w:color w:val="000000"/>
                <w:sz w:val="20"/>
              </w:rPr>
              <w:t>
ғылыми зерттеулер</w:t>
            </w:r>
          </w:p>
          <w:bookmarkEnd w:id="991"/>
          <w:p>
            <w:pPr>
              <w:spacing w:after="20"/>
              <w:ind w:left="20"/>
              <w:jc w:val="both"/>
            </w:pPr>
            <w:r>
              <w:rPr>
                <w:rFonts w:ascii="Times New Roman"/>
                <w:b w:val="false"/>
                <w:i w:val="false"/>
                <w:color w:val="000000"/>
                <w:sz w:val="20"/>
              </w:rPr>
              <w:t>
научные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992"/>
          <w:p>
            <w:pPr>
              <w:spacing w:after="20"/>
              <w:ind w:left="20"/>
              <w:jc w:val="both"/>
            </w:pPr>
            <w:r>
              <w:rPr>
                <w:rFonts w:ascii="Times New Roman"/>
                <w:b w:val="false"/>
                <w:i w:val="false"/>
                <w:color w:val="000000"/>
                <w:sz w:val="20"/>
              </w:rPr>
              <w:t>
тәжірибелік-конструкторлық әзірлемелер</w:t>
            </w:r>
          </w:p>
          <w:bookmarkEnd w:id="992"/>
          <w:p>
            <w:pPr>
              <w:spacing w:after="20"/>
              <w:ind w:left="20"/>
              <w:jc w:val="both"/>
            </w:pPr>
            <w:r>
              <w:rPr>
                <w:rFonts w:ascii="Times New Roman"/>
                <w:b w:val="false"/>
                <w:i w:val="false"/>
                <w:color w:val="000000"/>
                <w:sz w:val="20"/>
              </w:rPr>
              <w:t>
опытно-конструкторские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993"/>
          <w:p>
            <w:pPr>
              <w:spacing w:after="20"/>
              <w:ind w:left="20"/>
              <w:jc w:val="both"/>
            </w:pPr>
            <w:r>
              <w:rPr>
                <w:rFonts w:ascii="Times New Roman"/>
                <w:b w:val="false"/>
                <w:i w:val="false"/>
                <w:color w:val="000000"/>
                <w:sz w:val="20"/>
              </w:rPr>
              <w:t xml:space="preserve">
меншiктi қаражат </w:t>
            </w:r>
          </w:p>
          <w:bookmarkEnd w:id="993"/>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994"/>
          <w:p>
            <w:pPr>
              <w:spacing w:after="20"/>
              <w:ind w:left="20"/>
              <w:jc w:val="both"/>
            </w:pPr>
            <w:r>
              <w:rPr>
                <w:rFonts w:ascii="Times New Roman"/>
                <w:b w:val="false"/>
                <w:i w:val="false"/>
                <w:color w:val="000000"/>
                <w:sz w:val="20"/>
              </w:rPr>
              <w:t>
респуб-ликалық бюджет</w:t>
            </w:r>
          </w:p>
          <w:bookmarkEnd w:id="994"/>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995"/>
          <w:p>
            <w:pPr>
              <w:spacing w:after="20"/>
              <w:ind w:left="20"/>
              <w:jc w:val="both"/>
            </w:pPr>
            <w:r>
              <w:rPr>
                <w:rFonts w:ascii="Times New Roman"/>
                <w:b w:val="false"/>
                <w:i w:val="false"/>
                <w:color w:val="000000"/>
                <w:sz w:val="20"/>
              </w:rPr>
              <w:t>
жергiлiктi бюджет</w:t>
            </w:r>
          </w:p>
          <w:bookmarkEnd w:id="995"/>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996"/>
          <w:p>
            <w:pPr>
              <w:spacing w:after="20"/>
              <w:ind w:left="20"/>
              <w:jc w:val="both"/>
            </w:pPr>
            <w:r>
              <w:rPr>
                <w:rFonts w:ascii="Times New Roman"/>
                <w:b w:val="false"/>
                <w:i w:val="false"/>
                <w:color w:val="000000"/>
                <w:sz w:val="20"/>
              </w:rPr>
              <w:t>
шетелдiк қаражаттар</w:t>
            </w:r>
          </w:p>
          <w:bookmarkEnd w:id="996"/>
          <w:p>
            <w:pPr>
              <w:spacing w:after="20"/>
              <w:ind w:left="20"/>
              <w:jc w:val="both"/>
            </w:pPr>
            <w:r>
              <w:rPr>
                <w:rFonts w:ascii="Times New Roman"/>
                <w:b w:val="false"/>
                <w:i w:val="false"/>
                <w:color w:val="000000"/>
                <w:sz w:val="20"/>
              </w:rPr>
              <w:t>
иностранные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997"/>
          <w:p>
            <w:pPr>
              <w:spacing w:after="20"/>
              <w:ind w:left="20"/>
              <w:jc w:val="both"/>
            </w:pPr>
            <w:r>
              <w:rPr>
                <w:rFonts w:ascii="Times New Roman"/>
                <w:b w:val="false"/>
                <w:i w:val="false"/>
                <w:color w:val="000000"/>
                <w:sz w:val="20"/>
              </w:rPr>
              <w:t>
өзге де қаражаттар</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p>
            <w:pPr>
              <w:spacing w:after="20"/>
              <w:ind w:left="20"/>
              <w:jc w:val="both"/>
            </w:pPr>
            <w:r>
              <w:rPr>
                <w:rFonts w:ascii="Times New Roman"/>
                <w:b w:val="false"/>
                <w:i w:val="false"/>
                <w:color w:val="000000"/>
                <w:sz w:val="20"/>
              </w:rPr>
              <w:t>
средства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998"/>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1-ға</w:t>
            </w:r>
            <w:r>
              <w:rPr>
                <w:rFonts w:ascii="Times New Roman"/>
                <w:b w:val="false"/>
                <w:i w:val="false"/>
                <w:color w:val="000000"/>
                <w:sz w:val="20"/>
              </w:rPr>
              <w:t xml:space="preserve"> жұмсалған ішкі шығындар</w:t>
            </w:r>
          </w:p>
          <w:bookmarkEnd w:id="998"/>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999"/>
          <w:p>
            <w:pPr>
              <w:spacing w:after="20"/>
              <w:ind w:left="20"/>
              <w:jc w:val="both"/>
            </w:pPr>
            <w:r>
              <w:rPr>
                <w:rFonts w:ascii="Times New Roman"/>
                <w:b w:val="false"/>
                <w:i w:val="false"/>
                <w:color w:val="000000"/>
                <w:sz w:val="20"/>
              </w:rPr>
              <w:t>
соның ішінде:</w:t>
            </w:r>
          </w:p>
          <w:bookmarkEnd w:id="999"/>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000"/>
          <w:p>
            <w:pPr>
              <w:spacing w:after="20"/>
              <w:ind w:left="20"/>
              <w:jc w:val="both"/>
            </w:pPr>
            <w:r>
              <w:rPr>
                <w:rFonts w:ascii="Times New Roman"/>
                <w:b w:val="false"/>
                <w:i w:val="false"/>
                <w:color w:val="000000"/>
                <w:sz w:val="20"/>
              </w:rPr>
              <w:t>
атмосфералық ауаны және климатты қорғау бойынша</w:t>
            </w:r>
          </w:p>
          <w:bookmarkEnd w:id="1000"/>
          <w:p>
            <w:pPr>
              <w:spacing w:after="20"/>
              <w:ind w:left="20"/>
              <w:jc w:val="both"/>
            </w:pPr>
            <w:r>
              <w:rPr>
                <w:rFonts w:ascii="Times New Roman"/>
                <w:b w:val="false"/>
                <w:i w:val="false"/>
                <w:color w:val="000000"/>
                <w:sz w:val="20"/>
              </w:rPr>
              <w:t>
по защите атмосферного воздуха и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001"/>
          <w:p>
            <w:pPr>
              <w:spacing w:after="20"/>
              <w:ind w:left="20"/>
              <w:jc w:val="both"/>
            </w:pPr>
            <w:r>
              <w:rPr>
                <w:rFonts w:ascii="Times New Roman"/>
                <w:b w:val="false"/>
                <w:i w:val="false"/>
                <w:color w:val="000000"/>
                <w:sz w:val="20"/>
              </w:rPr>
              <w:t>
су объектілерін қорғау бойынша</w:t>
            </w:r>
          </w:p>
          <w:bookmarkEnd w:id="1001"/>
          <w:p>
            <w:pPr>
              <w:spacing w:after="20"/>
              <w:ind w:left="20"/>
              <w:jc w:val="both"/>
            </w:pPr>
            <w:r>
              <w:rPr>
                <w:rFonts w:ascii="Times New Roman"/>
                <w:b w:val="false"/>
                <w:i w:val="false"/>
                <w:color w:val="000000"/>
                <w:sz w:val="20"/>
              </w:rPr>
              <w:t>
по защите водных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002"/>
          <w:p>
            <w:pPr>
              <w:spacing w:after="20"/>
              <w:ind w:left="20"/>
              <w:jc w:val="both"/>
            </w:pPr>
            <w:r>
              <w:rPr>
                <w:rFonts w:ascii="Times New Roman"/>
                <w:b w:val="false"/>
                <w:i w:val="false"/>
                <w:color w:val="000000"/>
                <w:sz w:val="20"/>
              </w:rPr>
              <w:t>
қалдықтармен жұмыс жасау бойынша</w:t>
            </w:r>
          </w:p>
          <w:bookmarkEnd w:id="1002"/>
          <w:p>
            <w:pPr>
              <w:spacing w:after="20"/>
              <w:ind w:left="20"/>
              <w:jc w:val="both"/>
            </w:pPr>
            <w:r>
              <w:rPr>
                <w:rFonts w:ascii="Times New Roman"/>
                <w:b w:val="false"/>
                <w:i w:val="false"/>
                <w:color w:val="000000"/>
                <w:sz w:val="20"/>
              </w:rPr>
              <w:t>
по обращению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003"/>
          <w:p>
            <w:pPr>
              <w:spacing w:after="20"/>
              <w:ind w:left="20"/>
              <w:jc w:val="both"/>
            </w:pPr>
            <w:r>
              <w:rPr>
                <w:rFonts w:ascii="Times New Roman"/>
                <w:b w:val="false"/>
                <w:i w:val="false"/>
                <w:color w:val="000000"/>
                <w:sz w:val="20"/>
              </w:rPr>
              <w:t>
топырақты және жерасты суларын қорғау бойынша</w:t>
            </w:r>
          </w:p>
          <w:bookmarkEnd w:id="1003"/>
          <w:p>
            <w:pPr>
              <w:spacing w:after="20"/>
              <w:ind w:left="20"/>
              <w:jc w:val="both"/>
            </w:pPr>
            <w:r>
              <w:rPr>
                <w:rFonts w:ascii="Times New Roman"/>
                <w:b w:val="false"/>
                <w:i w:val="false"/>
                <w:color w:val="000000"/>
                <w:sz w:val="20"/>
              </w:rPr>
              <w:t>
по защите почв и подземных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004"/>
          <w:p>
            <w:pPr>
              <w:spacing w:after="20"/>
              <w:ind w:left="20"/>
              <w:jc w:val="both"/>
            </w:pPr>
            <w:r>
              <w:rPr>
                <w:rFonts w:ascii="Times New Roman"/>
                <w:b w:val="false"/>
                <w:i w:val="false"/>
                <w:color w:val="000000"/>
                <w:sz w:val="20"/>
              </w:rPr>
              <w:t>
шуылмен және дірілмен күресу бойынша</w:t>
            </w:r>
          </w:p>
          <w:bookmarkEnd w:id="1004"/>
          <w:p>
            <w:pPr>
              <w:spacing w:after="20"/>
              <w:ind w:left="20"/>
              <w:jc w:val="both"/>
            </w:pPr>
            <w:r>
              <w:rPr>
                <w:rFonts w:ascii="Times New Roman"/>
                <w:b w:val="false"/>
                <w:i w:val="false"/>
                <w:color w:val="000000"/>
                <w:sz w:val="20"/>
              </w:rPr>
              <w:t>
по борьбе с шумом и вибрацией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005"/>
          <w:p>
            <w:pPr>
              <w:spacing w:after="20"/>
              <w:ind w:left="20"/>
              <w:jc w:val="both"/>
            </w:pPr>
            <w:r>
              <w:rPr>
                <w:rFonts w:ascii="Times New Roman"/>
                <w:b w:val="false"/>
                <w:i w:val="false"/>
                <w:color w:val="000000"/>
                <w:sz w:val="20"/>
              </w:rPr>
              <w:t>
биологиялық түрлерді және мекендеу жерлерін (ареалдарды) қорғау бойынша</w:t>
            </w:r>
          </w:p>
          <w:bookmarkEnd w:id="1005"/>
          <w:p>
            <w:pPr>
              <w:spacing w:after="20"/>
              <w:ind w:left="20"/>
              <w:jc w:val="both"/>
            </w:pPr>
            <w:r>
              <w:rPr>
                <w:rFonts w:ascii="Times New Roman"/>
                <w:b w:val="false"/>
                <w:i w:val="false"/>
                <w:color w:val="000000"/>
                <w:sz w:val="20"/>
              </w:rPr>
              <w:t>
по охране биологических видов и мест обитания (ареалов)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006"/>
          <w:p>
            <w:pPr>
              <w:spacing w:after="20"/>
              <w:ind w:left="20"/>
              <w:jc w:val="both"/>
            </w:pPr>
            <w:r>
              <w:rPr>
                <w:rFonts w:ascii="Times New Roman"/>
                <w:b w:val="false"/>
                <w:i w:val="false"/>
                <w:color w:val="000000"/>
                <w:sz w:val="20"/>
              </w:rPr>
              <w:t>
радиациялық әсерден қорғау бойынша</w:t>
            </w:r>
          </w:p>
          <w:bookmarkEnd w:id="1006"/>
          <w:p>
            <w:pPr>
              <w:spacing w:after="20"/>
              <w:ind w:left="20"/>
              <w:jc w:val="both"/>
            </w:pPr>
            <w:r>
              <w:rPr>
                <w:rFonts w:ascii="Times New Roman"/>
                <w:b w:val="false"/>
                <w:i w:val="false"/>
                <w:color w:val="000000"/>
                <w:sz w:val="20"/>
              </w:rPr>
              <w:t>
по защите от радиационного воздействия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007"/>
          <w:p>
            <w:pPr>
              <w:spacing w:after="20"/>
              <w:ind w:left="20"/>
              <w:jc w:val="both"/>
            </w:pPr>
            <w:r>
              <w:rPr>
                <w:rFonts w:ascii="Times New Roman"/>
                <w:b w:val="false"/>
                <w:i w:val="false"/>
                <w:color w:val="000000"/>
                <w:sz w:val="20"/>
              </w:rPr>
              <w:t>
өзге де ғылыми зерттеулер мен әзірлемелер</w:t>
            </w:r>
          </w:p>
          <w:bookmarkEnd w:id="1007"/>
          <w:p>
            <w:pPr>
              <w:spacing w:after="20"/>
              <w:ind w:left="20"/>
              <w:jc w:val="both"/>
            </w:pPr>
            <w:r>
              <w:rPr>
                <w:rFonts w:ascii="Times New Roman"/>
                <w:b w:val="false"/>
                <w:i w:val="false"/>
                <w:color w:val="000000"/>
                <w:sz w:val="20"/>
              </w:rPr>
              <w:t>
прочие научные исследования и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008"/>
          <w:p>
            <w:pPr>
              <w:spacing w:after="20"/>
              <w:ind w:left="20"/>
              <w:jc w:val="both"/>
            </w:pPr>
            <w:r>
              <w:rPr>
                <w:rFonts w:ascii="Times New Roman"/>
                <w:b w:val="false"/>
                <w:i w:val="false"/>
                <w:color w:val="000000"/>
                <w:sz w:val="20"/>
              </w:rPr>
              <w:t>
одан:</w:t>
            </w:r>
          </w:p>
          <w:bookmarkEnd w:id="1008"/>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009"/>
          <w:p>
            <w:pPr>
              <w:spacing w:after="20"/>
              <w:ind w:left="20"/>
              <w:jc w:val="both"/>
            </w:pPr>
            <w:r>
              <w:rPr>
                <w:rFonts w:ascii="Times New Roman"/>
                <w:b w:val="false"/>
                <w:i w:val="false"/>
                <w:color w:val="000000"/>
                <w:sz w:val="20"/>
              </w:rPr>
              <w:t>
жаңартылатын энергия көздері саласындағы</w:t>
            </w:r>
          </w:p>
          <w:bookmarkEnd w:id="1009"/>
          <w:p>
            <w:pPr>
              <w:spacing w:after="20"/>
              <w:ind w:left="20"/>
              <w:jc w:val="both"/>
            </w:pPr>
            <w:r>
              <w:rPr>
                <w:rFonts w:ascii="Times New Roman"/>
                <w:b w:val="false"/>
                <w:i w:val="false"/>
                <w:color w:val="000000"/>
                <w:sz w:val="20"/>
              </w:rPr>
              <w:t>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010"/>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w:t>
            </w:r>
          </w:p>
          <w:bookmarkEnd w:id="1010"/>
          <w:p>
            <w:pPr>
              <w:spacing w:after="20"/>
              <w:ind w:left="20"/>
              <w:jc w:val="both"/>
            </w:pPr>
            <w:r>
              <w:rPr>
                <w:rFonts w:ascii="Times New Roman"/>
                <w:b w:val="false"/>
                <w:i w:val="false"/>
                <w:color w:val="000000"/>
                <w:sz w:val="20"/>
              </w:rPr>
              <w:t>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2" w:id="1011"/>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bookmarkEnd w:id="1011"/>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73" w:id="1012"/>
      <w:r>
        <w:rPr>
          <w:rFonts w:ascii="Times New Roman"/>
          <w:b w:val="false"/>
          <w:i w:val="false"/>
          <w:color w:val="000000"/>
          <w:sz w:val="28"/>
        </w:rPr>
        <w:t>
      Атауы Мекенжайы (респонденттің)</w:t>
      </w:r>
    </w:p>
    <w:bookmarkEnd w:id="1012"/>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val="false"/>
          <w:i w:val="false"/>
          <w:color w:val="000000"/>
          <w:sz w:val="28"/>
        </w:rPr>
        <w:t>Телефоны (респонденттің )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 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bookmarkStart w:name="z1975" w:id="101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научно-исследовательских и опытно-конструкторских работах"</w:t>
      </w:r>
      <w:r>
        <w:br/>
      </w:r>
      <w:r>
        <w:rPr>
          <w:rFonts w:ascii="Times New Roman"/>
          <w:b/>
          <w:i w:val="false"/>
          <w:color w:val="000000"/>
        </w:rPr>
        <w:t>(индекс 1-наука, периодичность годовая)</w:t>
      </w:r>
    </w:p>
    <w:bookmarkEnd w:id="1013"/>
    <w:bookmarkStart w:name="z1976" w:id="101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научно-исследовательских и опытно-конструкторских работах" (индекс 1-наука, периодичность годовая) (далее – статистическая форма).</w:t>
      </w:r>
    </w:p>
    <w:bookmarkEnd w:id="1014"/>
    <w:bookmarkStart w:name="z1977" w:id="101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015"/>
    <w:bookmarkStart w:name="z1978" w:id="1016"/>
    <w:p>
      <w:pPr>
        <w:spacing w:after="0"/>
        <w:ind w:left="0"/>
        <w:jc w:val="both"/>
      </w:pPr>
      <w:r>
        <w:rPr>
          <w:rFonts w:ascii="Times New Roman"/>
          <w:b w:val="false"/>
          <w:i w:val="false"/>
          <w:color w:val="000000"/>
          <w:sz w:val="28"/>
        </w:rPr>
        <w:t>
      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bookmarkEnd w:id="1016"/>
    <w:bookmarkStart w:name="z1979" w:id="1017"/>
    <w:p>
      <w:pPr>
        <w:spacing w:after="0"/>
        <w:ind w:left="0"/>
        <w:jc w:val="both"/>
      </w:pPr>
      <w:r>
        <w:rPr>
          <w:rFonts w:ascii="Times New Roman"/>
          <w:b w:val="false"/>
          <w:i w:val="false"/>
          <w:color w:val="000000"/>
          <w:sz w:val="28"/>
        </w:rPr>
        <w:t>
      2) 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испытание опытных образцов и полезных моделей.</w:t>
      </w:r>
    </w:p>
    <w:bookmarkEnd w:id="1017"/>
    <w:bookmarkStart w:name="z1980" w:id="1018"/>
    <w:p>
      <w:pPr>
        <w:spacing w:after="0"/>
        <w:ind w:left="0"/>
        <w:jc w:val="both"/>
      </w:pPr>
      <w:r>
        <w:rPr>
          <w:rFonts w:ascii="Times New Roman"/>
          <w:b w:val="false"/>
          <w:i w:val="false"/>
          <w:color w:val="000000"/>
          <w:sz w:val="28"/>
        </w:rPr>
        <w:t>
      3. В строке 1.4 раздела 1 под грантами на коммерциализацию результатов научной и (или) научно-технической деятельности понимаются бюджетные и (или) внебюджетные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в рамках приоритетных секторов экономики и 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1018"/>
    <w:bookmarkStart w:name="z1981" w:id="1019"/>
    <w:p>
      <w:pPr>
        <w:spacing w:after="0"/>
        <w:ind w:left="0"/>
        <w:jc w:val="both"/>
      </w:pPr>
      <w:r>
        <w:rPr>
          <w:rFonts w:ascii="Times New Roman"/>
          <w:b w:val="false"/>
          <w:i w:val="false"/>
          <w:color w:val="000000"/>
          <w:sz w:val="28"/>
        </w:rPr>
        <w:t xml:space="preserve">
      Строку 1.7.1 раздела 1 отмечают организации государственного сектора. В состав государственного сектора входят следующие организации: министерства и ведомства, обеспечивающие управление государством и удовлетворение потребностей общества в целом; некоммерческие организации, полностью или в основном финансируемые и контролируемые правительством. Эти организации в первую очередь обслуживают правительство и не ставят своей задачей получение прибыли, а в основном вовлечены в исследовательскую деятельность, касающуюся общественных и административных функций. </w:t>
      </w:r>
    </w:p>
    <w:bookmarkEnd w:id="1019"/>
    <w:bookmarkStart w:name="z1982" w:id="1020"/>
    <w:p>
      <w:pPr>
        <w:spacing w:after="0"/>
        <w:ind w:left="0"/>
        <w:jc w:val="both"/>
      </w:pPr>
      <w:r>
        <w:rPr>
          <w:rFonts w:ascii="Times New Roman"/>
          <w:b w:val="false"/>
          <w:i w:val="false"/>
          <w:color w:val="000000"/>
          <w:sz w:val="28"/>
        </w:rPr>
        <w:t>
      Строку 1.7.2 раздела 1 отмечают организации сектора высшего образования, в который входят университеты и другие высшие учебные заведения, независимо от источников финансирования и правового статуса, находящиеся под их контролем, либо ассоциированные с ними научно-исследовательские институты, экспериментальные станции и клиники.</w:t>
      </w:r>
    </w:p>
    <w:bookmarkEnd w:id="1020"/>
    <w:bookmarkStart w:name="z1983" w:id="1021"/>
    <w:p>
      <w:pPr>
        <w:spacing w:after="0"/>
        <w:ind w:left="0"/>
        <w:jc w:val="both"/>
      </w:pPr>
      <w:r>
        <w:rPr>
          <w:rFonts w:ascii="Times New Roman"/>
          <w:b w:val="false"/>
          <w:i w:val="false"/>
          <w:color w:val="000000"/>
          <w:sz w:val="28"/>
        </w:rPr>
        <w:t>
      Строку 1.7.3 раздела 1 отмечают организации предпринимательского сектора, в который входят все организации и предприятия, чья основная деятельность связана с производством продукции или услуг в целях продажи, в том числе находящиеся в собственности государства; частные некоммерческие организации, обслуживающие вышеназванные организации (сюда относятся: концерны, акционерные общества, межотраслевые научно-технические комплексы, организации сельского и лесного хозяйства, организации строительства, транспорта, связи, отрасли финансирования и кредитования (кроме Национального Банка Республики Казахстан)), торговли, бытового и коммунального обслуживания (хозяйства).</w:t>
      </w:r>
    </w:p>
    <w:bookmarkEnd w:id="1021"/>
    <w:bookmarkStart w:name="z1984" w:id="1022"/>
    <w:p>
      <w:pPr>
        <w:spacing w:after="0"/>
        <w:ind w:left="0"/>
        <w:jc w:val="both"/>
      </w:pPr>
      <w:r>
        <w:rPr>
          <w:rFonts w:ascii="Times New Roman"/>
          <w:b w:val="false"/>
          <w:i w:val="false"/>
          <w:color w:val="000000"/>
          <w:sz w:val="28"/>
        </w:rPr>
        <w:t>
      Строку 1.7.4 раздела 1 отмечают организации некоммерческого сектора, не ставящие своей целью получение прибыли (профессиональные общества, союзы, ассоциации, общественные, благотворительные организации).</w:t>
      </w:r>
    </w:p>
    <w:bookmarkEnd w:id="1022"/>
    <w:bookmarkStart w:name="z1985" w:id="1023"/>
    <w:p>
      <w:pPr>
        <w:spacing w:after="0"/>
        <w:ind w:left="0"/>
        <w:jc w:val="both"/>
      </w:pPr>
      <w:r>
        <w:rPr>
          <w:rFonts w:ascii="Times New Roman"/>
          <w:b w:val="false"/>
          <w:i w:val="false"/>
          <w:color w:val="000000"/>
          <w:sz w:val="28"/>
        </w:rPr>
        <w:t>
      4. В разделе 2 отражается численность работников, выполнявших научные исследования и разработки, которые принимают участие в научно-исследовательских и опытно-конструкторских работах (далее – НИОКР).</w:t>
      </w:r>
    </w:p>
    <w:bookmarkEnd w:id="1023"/>
    <w:bookmarkStart w:name="z1986" w:id="1024"/>
    <w:p>
      <w:pPr>
        <w:spacing w:after="0"/>
        <w:ind w:left="0"/>
        <w:jc w:val="both"/>
      </w:pPr>
      <w:r>
        <w:rPr>
          <w:rFonts w:ascii="Times New Roman"/>
          <w:b w:val="false"/>
          <w:i w:val="false"/>
          <w:color w:val="000000"/>
          <w:sz w:val="28"/>
        </w:rPr>
        <w:t>
      В строке 1.2 раздела 2 отражается численность работников, осуществлявших НИОКР в области охраны окружающей среды (из строки 1).</w:t>
      </w:r>
    </w:p>
    <w:bookmarkEnd w:id="1024"/>
    <w:bookmarkStart w:name="z1987" w:id="1025"/>
    <w:p>
      <w:pPr>
        <w:spacing w:after="0"/>
        <w:ind w:left="0"/>
        <w:jc w:val="both"/>
      </w:pPr>
      <w:r>
        <w:rPr>
          <w:rFonts w:ascii="Times New Roman"/>
          <w:b w:val="false"/>
          <w:i w:val="false"/>
          <w:color w:val="000000"/>
          <w:sz w:val="28"/>
        </w:rPr>
        <w:t>
      Под НИОКР в области охраны окружающей среды подразумеваются научные исследования и разработки, направленные на сохранение и восстановление окружающей среды, снижение негативного воздействия хозяйственной или иной деятельности на природу и здоровье людей, обеспечение экологической безопасности, развитие технологий энергосбережения и энергоэффективности, возобновляемых источников энергии, обеспечивающих снижение потребления энергии и выбросов в окружающую среду.</w:t>
      </w:r>
    </w:p>
    <w:bookmarkEnd w:id="1025"/>
    <w:bookmarkStart w:name="z1988" w:id="1026"/>
    <w:p>
      <w:pPr>
        <w:spacing w:after="0"/>
        <w:ind w:left="0"/>
        <w:jc w:val="both"/>
      </w:pPr>
      <w:r>
        <w:rPr>
          <w:rFonts w:ascii="Times New Roman"/>
          <w:b w:val="false"/>
          <w:i w:val="false"/>
          <w:color w:val="000000"/>
          <w:sz w:val="28"/>
        </w:rPr>
        <w:t>
      В строке 5 раздела 2 отражается количество рабочего времени, затраченного на выполнение НИОКР. Подсчет рабочего времени персонала, для которого НИОКР является основной функцией, приведет к недооценке, а подсчет персонала, который тратит на НИОКР лишь часть своего времени, приведет к переоценке затраченного времени. Количество задействованных в НИОКР работников следует рассчитывать как эквивалент полной занятости в области НИОКР. Для этого в указанной строке указывается количество отработанного времени работников, кто задействован в НИОКР. Показатель заполняется по оценке распределения рабочего времени сотрудников (в среднем в течение всего года).</w:t>
      </w:r>
    </w:p>
    <w:bookmarkEnd w:id="1026"/>
    <w:bookmarkStart w:name="z1989" w:id="1027"/>
    <w:p>
      <w:pPr>
        <w:spacing w:after="0"/>
        <w:ind w:left="0"/>
        <w:jc w:val="both"/>
      </w:pPr>
      <w:r>
        <w:rPr>
          <w:rFonts w:ascii="Times New Roman"/>
          <w:b w:val="false"/>
          <w:i w:val="false"/>
          <w:color w:val="000000"/>
          <w:sz w:val="28"/>
        </w:rPr>
        <w:t>
      В строке 6 раздела 2 указывается рабочее время, затраченное работниками на выполнение других работ, не связанных с НИОКР.</w:t>
      </w:r>
    </w:p>
    <w:bookmarkEnd w:id="1027"/>
    <w:bookmarkStart w:name="z1990" w:id="1028"/>
    <w:p>
      <w:pPr>
        <w:spacing w:after="0"/>
        <w:ind w:left="0"/>
        <w:jc w:val="both"/>
      </w:pPr>
      <w:r>
        <w:rPr>
          <w:rFonts w:ascii="Times New Roman"/>
          <w:b w:val="false"/>
          <w:i w:val="false"/>
          <w:color w:val="000000"/>
          <w:sz w:val="28"/>
        </w:rPr>
        <w:t>
      Например:</w:t>
      </w:r>
    </w:p>
    <w:bookmarkEnd w:id="1028"/>
    <w:bookmarkStart w:name="z1991" w:id="1029"/>
    <w:p>
      <w:pPr>
        <w:spacing w:after="0"/>
        <w:ind w:left="0"/>
        <w:jc w:val="both"/>
      </w:pPr>
      <w:r>
        <w:rPr>
          <w:rFonts w:ascii="Times New Roman"/>
          <w:b w:val="false"/>
          <w:i w:val="false"/>
          <w:color w:val="000000"/>
          <w:sz w:val="28"/>
        </w:rPr>
        <w:t>
      В организации 10 человек, помимо основной работы, занимаются НИОКР (3 человека по 3 часа, 5 человек по 4 часа, 2 человека по 2 часа в день).</w:t>
      </w:r>
    </w:p>
    <w:bookmarkEnd w:id="1029"/>
    <w:bookmarkStart w:name="z1992" w:id="1030"/>
    <w:p>
      <w:pPr>
        <w:spacing w:after="0"/>
        <w:ind w:left="0"/>
        <w:jc w:val="both"/>
      </w:pPr>
      <w:r>
        <w:rPr>
          <w:rFonts w:ascii="Times New Roman"/>
          <w:b w:val="false"/>
          <w:i w:val="false"/>
          <w:color w:val="000000"/>
          <w:sz w:val="28"/>
        </w:rPr>
        <w:t>
      При этом, общее число рабочего времени, затраченного на НИОКР составит:</w:t>
      </w:r>
    </w:p>
    <w:bookmarkEnd w:id="1030"/>
    <w:bookmarkStart w:name="z1993" w:id="1031"/>
    <w:p>
      <w:pPr>
        <w:spacing w:after="0"/>
        <w:ind w:left="0"/>
        <w:jc w:val="both"/>
      </w:pPr>
      <w:r>
        <w:rPr>
          <w:rFonts w:ascii="Times New Roman"/>
          <w:b w:val="false"/>
          <w:i w:val="false"/>
          <w:color w:val="000000"/>
          <w:sz w:val="28"/>
        </w:rPr>
        <w:t>
      (3 человека*3 часа)+(5 человек*4 часа)+(2 человека*2 часа) = 33 часа в день.</w:t>
      </w:r>
    </w:p>
    <w:bookmarkEnd w:id="1031"/>
    <w:bookmarkStart w:name="z1994" w:id="1032"/>
    <w:p>
      <w:pPr>
        <w:spacing w:after="0"/>
        <w:ind w:left="0"/>
        <w:jc w:val="both"/>
      </w:pPr>
      <w:r>
        <w:rPr>
          <w:rFonts w:ascii="Times New Roman"/>
          <w:b w:val="false"/>
          <w:i w:val="false"/>
          <w:color w:val="000000"/>
          <w:sz w:val="28"/>
        </w:rPr>
        <w:t>
      Итого 10 работников в день на выполнение НИОКР потратили 33 часа. В результате в среднем каждый человек за день потратил на выполнение НИОКР: 33 часа/10 человек = 3,3 часа.</w:t>
      </w:r>
    </w:p>
    <w:bookmarkEnd w:id="1032"/>
    <w:bookmarkStart w:name="z1995" w:id="1033"/>
    <w:p>
      <w:pPr>
        <w:spacing w:after="0"/>
        <w:ind w:left="0"/>
        <w:jc w:val="both"/>
      </w:pPr>
      <w:r>
        <w:rPr>
          <w:rFonts w:ascii="Times New Roman"/>
          <w:b w:val="false"/>
          <w:i w:val="false"/>
          <w:color w:val="000000"/>
          <w:sz w:val="28"/>
        </w:rPr>
        <w:t>
      За год, соответственно, затраты времени на НИОКР составят: 3,3 часа *10 человек* количество рабочих дней в году.</w:t>
      </w:r>
    </w:p>
    <w:bookmarkEnd w:id="1033"/>
    <w:bookmarkStart w:name="z1996" w:id="1034"/>
    <w:p>
      <w:pPr>
        <w:spacing w:after="0"/>
        <w:ind w:left="0"/>
        <w:jc w:val="both"/>
      </w:pPr>
      <w:r>
        <w:rPr>
          <w:rFonts w:ascii="Times New Roman"/>
          <w:b w:val="false"/>
          <w:i w:val="false"/>
          <w:color w:val="000000"/>
          <w:sz w:val="28"/>
        </w:rPr>
        <w:t>
      Аналогично рассчитывается количество затраченных часов на выполнение других работ по строке 6. Данная строка также рассчитывается как разность отработанного времени всего и количества затраченного времени на НИОКР.</w:t>
      </w:r>
    </w:p>
    <w:bookmarkEnd w:id="1034"/>
    <w:bookmarkStart w:name="z1997" w:id="1035"/>
    <w:p>
      <w:pPr>
        <w:spacing w:after="0"/>
        <w:ind w:left="0"/>
        <w:jc w:val="both"/>
      </w:pPr>
      <w:r>
        <w:rPr>
          <w:rFonts w:ascii="Times New Roman"/>
          <w:b w:val="false"/>
          <w:i w:val="false"/>
          <w:color w:val="000000"/>
          <w:sz w:val="28"/>
        </w:rPr>
        <w:t xml:space="preserve">
      В графе 2 раздела 2 к специалистам исследователям относятся специалисты, имеющие высшее профессиональное образование и профессионально занимающиеся научными исследованиями и разработками. </w:t>
      </w:r>
    </w:p>
    <w:bookmarkEnd w:id="1035"/>
    <w:bookmarkStart w:name="z1998" w:id="1036"/>
    <w:p>
      <w:pPr>
        <w:spacing w:after="0"/>
        <w:ind w:left="0"/>
        <w:jc w:val="both"/>
      </w:pPr>
      <w:r>
        <w:rPr>
          <w:rFonts w:ascii="Times New Roman"/>
          <w:b w:val="false"/>
          <w:i w:val="false"/>
          <w:color w:val="000000"/>
          <w:sz w:val="28"/>
        </w:rPr>
        <w:t>
      В графе 3 раздела 2 к техническому персоналу относятся работники, служебные обязанности которых требуют технических знаний и опыта в одной или нескольких областях техники, в физике, биологии, социальных или гуманитарных науках. Они участвуют в НИОКР, выполняя научные и технические задачи, как правило, под руководством научных сотрудников.</w:t>
      </w:r>
    </w:p>
    <w:bookmarkEnd w:id="1036"/>
    <w:bookmarkStart w:name="z1999" w:id="1037"/>
    <w:p>
      <w:pPr>
        <w:spacing w:after="0"/>
        <w:ind w:left="0"/>
        <w:jc w:val="both"/>
      </w:pPr>
      <w:r>
        <w:rPr>
          <w:rFonts w:ascii="Times New Roman"/>
          <w:b w:val="false"/>
          <w:i w:val="false"/>
          <w:color w:val="000000"/>
          <w:sz w:val="28"/>
        </w:rPr>
        <w:t xml:space="preserve">
      В графе 4 раздела 2 к прочему персоналу относятся квалифицированные и неквалифицированные специалисты, секретарский и конторский персонал, принимающие участие в проектах НИОКР или непосредственно связанные с такими проектами, специалисты, имеющие отношение к финансовым и кадровым вопросам, деятельность которых связана с обслуживанием НИОКР. </w:t>
      </w:r>
    </w:p>
    <w:bookmarkEnd w:id="1037"/>
    <w:bookmarkStart w:name="z2000" w:id="1038"/>
    <w:p>
      <w:pPr>
        <w:spacing w:after="0"/>
        <w:ind w:left="0"/>
        <w:jc w:val="both"/>
      </w:pPr>
      <w:r>
        <w:rPr>
          <w:rFonts w:ascii="Times New Roman"/>
          <w:b w:val="false"/>
          <w:i w:val="false"/>
          <w:color w:val="000000"/>
          <w:sz w:val="28"/>
        </w:rPr>
        <w:t>
      5. В графе 3 раздела 4 указывается информация о специалистах, поступивших на работу, сразу после окончания высшего учебного заведения (далее – ВУЗ) в отчетном году, либо после окончания ВУЗа и нигде не работавшие.</w:t>
      </w:r>
    </w:p>
    <w:bookmarkEnd w:id="1038"/>
    <w:bookmarkStart w:name="z2001" w:id="1039"/>
    <w:p>
      <w:pPr>
        <w:spacing w:after="0"/>
        <w:ind w:left="0"/>
        <w:jc w:val="both"/>
      </w:pPr>
      <w:r>
        <w:rPr>
          <w:rFonts w:ascii="Times New Roman"/>
          <w:b w:val="false"/>
          <w:i w:val="false"/>
          <w:color w:val="000000"/>
          <w:sz w:val="28"/>
        </w:rPr>
        <w:t>
      6. В разделе 5 специалисты-исследователи распределяются по отраслям наук. К отраслям наук относятся естественные, инженерные разработки и технологий, медицинские, сельскохозяйственные, социальные, гуманитарные науки.</w:t>
      </w:r>
    </w:p>
    <w:bookmarkEnd w:id="1039"/>
    <w:bookmarkStart w:name="z2002" w:id="1040"/>
    <w:p>
      <w:pPr>
        <w:spacing w:after="0"/>
        <w:ind w:left="0"/>
        <w:jc w:val="both"/>
      </w:pPr>
      <w:r>
        <w:rPr>
          <w:rFonts w:ascii="Times New Roman"/>
          <w:b w:val="false"/>
          <w:i w:val="false"/>
          <w:color w:val="000000"/>
          <w:sz w:val="28"/>
        </w:rPr>
        <w:t>
      В строке 1.1 раздела 5 к естественным наукам относятся математика и компьютерные науки (математика и сопутствующие области: компьютерные науки и другие предметы (разработка программного обеспечения и разработка аппаратуры классифицируются в других областях), физические науки (астрономия и космические науки, физика, другие сопутствующие предметы), химические науки (химия, другие сопутствующие предметы), науки о земле (изучение земли и окружающей среды (геология, геофизика, минералогия, физическая география и другие геонауки, метеорология и другие науки об атмосфере, в том числе исследования климата, океанография, вулканология, палеоэкология, другие сопутствующие науки), биологические науки (биология, ботаника, бактериология, микробиология, зоология, энтомология, генетика, биохимия, биофизика, другие сопутствующие науки, за исключением химических и ветеринарных науки).</w:t>
      </w:r>
    </w:p>
    <w:bookmarkEnd w:id="1040"/>
    <w:bookmarkStart w:name="z2003" w:id="1041"/>
    <w:p>
      <w:pPr>
        <w:spacing w:after="0"/>
        <w:ind w:left="0"/>
        <w:jc w:val="both"/>
      </w:pPr>
      <w:r>
        <w:rPr>
          <w:rFonts w:ascii="Times New Roman"/>
          <w:b w:val="false"/>
          <w:i w:val="false"/>
          <w:color w:val="000000"/>
          <w:sz w:val="28"/>
        </w:rPr>
        <w:t>
      В строке 1.2 раздела 5 к инженерным разработкам и технологиям относятся гражданская техника (архитектура, строительная наука и инженерное дело, строительная техника, городское строительство и проектирование зданий и сооружений и другие сопутствующие предметы), электротехника, электроника, техника и системы связи, компьютерная техника (только аппаратное обеспечение), другие инженерные науки (химия, механика, металлургия, авиация и космос, создание материалов и их специализированные подразделы; деревообрабатывающая промышленность); прикладные науки, такие как геодезия, промышленная химия и так далее; науки и технологии пищевой промышленности; специализированные межотраслевые технологии, то есть системный анализ, металлургия, горное дело, текстильные технологии и другие сопутствующие предметы.</w:t>
      </w:r>
    </w:p>
    <w:bookmarkEnd w:id="1041"/>
    <w:bookmarkStart w:name="z2004" w:id="1042"/>
    <w:p>
      <w:pPr>
        <w:spacing w:after="0"/>
        <w:ind w:left="0"/>
        <w:jc w:val="both"/>
      </w:pPr>
      <w:r>
        <w:rPr>
          <w:rFonts w:ascii="Times New Roman"/>
          <w:b w:val="false"/>
          <w:i w:val="false"/>
          <w:color w:val="000000"/>
          <w:sz w:val="28"/>
        </w:rPr>
        <w:t>
      В строке 1.3 раздела 5 к медицинским наукам относятся общая медицина (анатомия, цитология, физиология, генетика, фармацевтика, фармакология, токсикология, иммунология и иммуногематология, клиническая химия, клиническая микробиология, патология), клиническая медицина (анестезиология, педиатрия), акушерство и гинекология, медицина внутренних болезней, хирургия, стоматология, неврология, психиатрия, радиология, терапия, отоларингология, офтальмология), науки о здоровье.</w:t>
      </w:r>
    </w:p>
    <w:bookmarkEnd w:id="1042"/>
    <w:bookmarkStart w:name="z2005" w:id="1043"/>
    <w:p>
      <w:pPr>
        <w:spacing w:after="0"/>
        <w:ind w:left="0"/>
        <w:jc w:val="both"/>
      </w:pPr>
      <w:r>
        <w:rPr>
          <w:rFonts w:ascii="Times New Roman"/>
          <w:b w:val="false"/>
          <w:i w:val="false"/>
          <w:color w:val="000000"/>
          <w:sz w:val="28"/>
        </w:rPr>
        <w:t>
      В строке 1.4 раздела 5 к сельскохозяйственным наукам относятся сельское хозяйство, лесное хозяйство, рыболовство и сопутствующие науки (агрономия, животноводство, рыбоводство, лесоводство, садоводство, другие сопутствующие предметы) и ветеринарная медицина.</w:t>
      </w:r>
    </w:p>
    <w:bookmarkEnd w:id="1043"/>
    <w:bookmarkStart w:name="z2006" w:id="1044"/>
    <w:p>
      <w:pPr>
        <w:spacing w:after="0"/>
        <w:ind w:left="0"/>
        <w:jc w:val="both"/>
      </w:pPr>
      <w:r>
        <w:rPr>
          <w:rFonts w:ascii="Times New Roman"/>
          <w:b w:val="false"/>
          <w:i w:val="false"/>
          <w:color w:val="000000"/>
          <w:sz w:val="28"/>
        </w:rPr>
        <w:t>
      В строке 1.5 раздела 5 к социальным наукам относятся психология, экономика, образовательные науки (образование и другие сопутствующие предметы) и науки (антропология (социальная и культурная) и этнография, демография, география (человека, экономическая и социальная), планирование городов и деревень, менеджмент, юриспруденция, лингвистика, политические науки, социология, организация и методы, социальные науки, а также межотраслевая, методологическая, историческая и другая научная деятельность относительно предметов в данной группе. Физическая антропология, физическая география, психофизиология классифицируются как естественные науки.</w:t>
      </w:r>
    </w:p>
    <w:bookmarkEnd w:id="1044"/>
    <w:bookmarkStart w:name="z2007" w:id="1045"/>
    <w:p>
      <w:pPr>
        <w:spacing w:after="0"/>
        <w:ind w:left="0"/>
        <w:jc w:val="both"/>
      </w:pPr>
      <w:r>
        <w:rPr>
          <w:rFonts w:ascii="Times New Roman"/>
          <w:b w:val="false"/>
          <w:i w:val="false"/>
          <w:color w:val="000000"/>
          <w:sz w:val="28"/>
        </w:rPr>
        <w:t>
      В строке 1.6 раздела 5 к гуманитарным наукам относятся история (история, древняя история и история средних веков, вместе со вспомогательными историческими дисциплинами, такими как археология, нумизматика, палеография, генеалогия и так далее), языки и литература (древние и современные), другие гуманитарные науки (философия (включая историю науки и техники), искусство, история искусств, искусствоведение, живопись, скульптура, музыка, драматическое искусство; религия, теология, другие области и предметы, имеющие отношение к гуманитарным наукам, методологическая, историческая и другая научная деятельность, имеющая отношение к предметам данной группы).</w:t>
      </w:r>
    </w:p>
    <w:bookmarkEnd w:id="1045"/>
    <w:bookmarkStart w:name="z2008" w:id="1046"/>
    <w:p>
      <w:pPr>
        <w:spacing w:after="0"/>
        <w:ind w:left="0"/>
        <w:jc w:val="both"/>
      </w:pPr>
      <w:r>
        <w:rPr>
          <w:rFonts w:ascii="Times New Roman"/>
          <w:b w:val="false"/>
          <w:i w:val="false"/>
          <w:color w:val="000000"/>
          <w:sz w:val="28"/>
        </w:rPr>
        <w:t xml:space="preserve">
      7. В строке 1 раздела 6 указываются внутренние затраты. Сюда входят расходы на научные исследования и разработки, выполненные внутри организации в течение отчетного года и состоят из текущих и капитальных затрат. </w:t>
      </w:r>
    </w:p>
    <w:bookmarkEnd w:id="1046"/>
    <w:bookmarkStart w:name="z2009" w:id="1047"/>
    <w:p>
      <w:pPr>
        <w:spacing w:after="0"/>
        <w:ind w:left="0"/>
        <w:jc w:val="both"/>
      </w:pPr>
      <w:r>
        <w:rPr>
          <w:rFonts w:ascii="Times New Roman"/>
          <w:b w:val="false"/>
          <w:i w:val="false"/>
          <w:color w:val="000000"/>
          <w:sz w:val="28"/>
        </w:rPr>
        <w:t>
      В строках 1.1-1.3 раздела 6 учитываются текущие затраты. Под приобретением услуг (для собственных проектов) подразумеваются затраты на услуги, независимо от того, выполняются ли они в границах соответствующей организации или арендуются и закупаются у внешних поставщиков. Например: охрана, ремонт и техническое обслуживание зданий и оборудования, компьютерные услуги, распечатка отчетов по НИОКР.</w:t>
      </w:r>
    </w:p>
    <w:bookmarkEnd w:id="1047"/>
    <w:bookmarkStart w:name="z2010" w:id="1048"/>
    <w:p>
      <w:pPr>
        <w:spacing w:after="0"/>
        <w:ind w:left="0"/>
        <w:jc w:val="both"/>
      </w:pPr>
      <w:r>
        <w:rPr>
          <w:rFonts w:ascii="Times New Roman"/>
          <w:b w:val="false"/>
          <w:i w:val="false"/>
          <w:color w:val="000000"/>
          <w:sz w:val="28"/>
        </w:rPr>
        <w:t>
      В строке 1.4 раздела 6 отражаются капитальные затраты.</w:t>
      </w:r>
    </w:p>
    <w:bookmarkEnd w:id="1048"/>
    <w:bookmarkStart w:name="z2011" w:id="1049"/>
    <w:p>
      <w:pPr>
        <w:spacing w:after="0"/>
        <w:ind w:left="0"/>
        <w:jc w:val="both"/>
      </w:pPr>
      <w:r>
        <w:rPr>
          <w:rFonts w:ascii="Times New Roman"/>
          <w:b w:val="false"/>
          <w:i w:val="false"/>
          <w:color w:val="000000"/>
          <w:sz w:val="28"/>
        </w:rPr>
        <w:t>
      В строке 1.4.1 раздела 6 к научному оборудованию относится лабораторное оборудование, представляющее различные инструменты и снаряжение, используемое учҰными, работающими в лаборатории для выполнения экспериментов или осуществления измерений. Лабораторное оборудование подразделяется на общелабораторное, измерительное, специализированное, испытательное и аналитическое. Кроме того, к научным оборудованиям относятся машины, механизмы, приборы и устройства, предназначенные и непосредственно используемые для проведения научных исследований и разработок.</w:t>
      </w:r>
    </w:p>
    <w:bookmarkEnd w:id="1049"/>
    <w:bookmarkStart w:name="z2012" w:id="1050"/>
    <w:p>
      <w:pPr>
        <w:spacing w:after="0"/>
        <w:ind w:left="0"/>
        <w:jc w:val="both"/>
      </w:pPr>
      <w:r>
        <w:rPr>
          <w:rFonts w:ascii="Times New Roman"/>
          <w:b w:val="false"/>
          <w:i w:val="false"/>
          <w:color w:val="000000"/>
          <w:sz w:val="28"/>
        </w:rPr>
        <w:t>
      В строке 2 раздела 6 указываются внешние затраты, то есть затраты, которые организация выплатила другой (сторонней организации-соисполнителю по договорам с отчитывающейся организацией) за выполнение НИОКР.</w:t>
      </w:r>
    </w:p>
    <w:bookmarkEnd w:id="1050"/>
    <w:bookmarkStart w:name="z2013" w:id="1051"/>
    <w:p>
      <w:pPr>
        <w:spacing w:after="0"/>
        <w:ind w:left="0"/>
        <w:jc w:val="both"/>
      </w:pPr>
      <w:r>
        <w:rPr>
          <w:rFonts w:ascii="Times New Roman"/>
          <w:b w:val="false"/>
          <w:i w:val="false"/>
          <w:color w:val="000000"/>
          <w:sz w:val="28"/>
        </w:rPr>
        <w:t>
      В строке 2.3 раздела 6 указываются безвозмездные субсидии организаций исследовательским институтам в стоимостном выражении на проведение научных или других исследовании, опытно-конструкторских работ.</w:t>
      </w:r>
    </w:p>
    <w:bookmarkEnd w:id="1051"/>
    <w:bookmarkStart w:name="z2014" w:id="1052"/>
    <w:p>
      <w:pPr>
        <w:spacing w:after="0"/>
        <w:ind w:left="0"/>
        <w:jc w:val="both"/>
      </w:pPr>
      <w:r>
        <w:rPr>
          <w:rFonts w:ascii="Times New Roman"/>
          <w:b w:val="false"/>
          <w:i w:val="false"/>
          <w:color w:val="000000"/>
          <w:sz w:val="28"/>
        </w:rPr>
        <w:t>
      8. В строках 1.1-1.5 раздела 8 внутренние затраты на НИОКР распределяются по источникам финансирования.</w:t>
      </w:r>
    </w:p>
    <w:bookmarkEnd w:id="1052"/>
    <w:bookmarkStart w:name="z2015" w:id="1053"/>
    <w:p>
      <w:pPr>
        <w:spacing w:after="0"/>
        <w:ind w:left="0"/>
        <w:jc w:val="both"/>
      </w:pPr>
      <w:r>
        <w:rPr>
          <w:rFonts w:ascii="Times New Roman"/>
          <w:b w:val="false"/>
          <w:i w:val="false"/>
          <w:color w:val="000000"/>
          <w:sz w:val="28"/>
        </w:rPr>
        <w:t>
      В строке 1.1 раздела 8 отражаются собственные средства организаций, в том числе из прибыли, полученной за счет добавленной стоимости выпускаемых товаров и услуг.</w:t>
      </w:r>
    </w:p>
    <w:bookmarkEnd w:id="1053"/>
    <w:bookmarkStart w:name="z2016" w:id="1054"/>
    <w:p>
      <w:pPr>
        <w:spacing w:after="0"/>
        <w:ind w:left="0"/>
        <w:jc w:val="both"/>
      </w:pPr>
      <w:r>
        <w:rPr>
          <w:rFonts w:ascii="Times New Roman"/>
          <w:b w:val="false"/>
          <w:i w:val="false"/>
          <w:color w:val="000000"/>
          <w:sz w:val="28"/>
        </w:rPr>
        <w:t>
      В строке 1.2 раздела 8 отражаются средства республиканского бюджета, получаемые организацией напрямую или по договорам с заказчиком.</w:t>
      </w:r>
    </w:p>
    <w:bookmarkEnd w:id="1054"/>
    <w:bookmarkStart w:name="z2017" w:id="1055"/>
    <w:p>
      <w:pPr>
        <w:spacing w:after="0"/>
        <w:ind w:left="0"/>
        <w:jc w:val="both"/>
      </w:pPr>
      <w:r>
        <w:rPr>
          <w:rFonts w:ascii="Times New Roman"/>
          <w:b w:val="false"/>
          <w:i w:val="false"/>
          <w:color w:val="000000"/>
          <w:sz w:val="28"/>
        </w:rPr>
        <w:t xml:space="preserve">
      В строке 1.2.5 раздела 8 отражаются средства выделенные исключительно на обеспечение научной и научно-технической деятельности, а также на реализацию НИОКР в рамках государственного задания. </w:t>
      </w:r>
    </w:p>
    <w:bookmarkEnd w:id="1055"/>
    <w:bookmarkStart w:name="z2018" w:id="1056"/>
    <w:p>
      <w:pPr>
        <w:spacing w:after="0"/>
        <w:ind w:left="0"/>
        <w:jc w:val="both"/>
      </w:pPr>
      <w:r>
        <w:rPr>
          <w:rFonts w:ascii="Times New Roman"/>
          <w:b w:val="false"/>
          <w:i w:val="false"/>
          <w:color w:val="000000"/>
          <w:sz w:val="28"/>
        </w:rPr>
        <w:t>
       В строке 1.3 раздела 8 отражаются средства местного бюджета, получаемые организацией напрямую или по договорам с заказчиком.</w:t>
      </w:r>
    </w:p>
    <w:bookmarkEnd w:id="1056"/>
    <w:bookmarkStart w:name="z2019" w:id="1057"/>
    <w:p>
      <w:pPr>
        <w:spacing w:after="0"/>
        <w:ind w:left="0"/>
        <w:jc w:val="both"/>
      </w:pPr>
      <w:r>
        <w:rPr>
          <w:rFonts w:ascii="Times New Roman"/>
          <w:b w:val="false"/>
          <w:i w:val="false"/>
          <w:color w:val="000000"/>
          <w:sz w:val="28"/>
        </w:rPr>
        <w:t>
      В строке 1.4 раздела 8 отражаются средства, непосредственно вкладываемые зарубежными инвесторами (физическими или юридическими лицами), другими государствами, иностранными банками (иностранные банки, находящиеся не на территории Казахстана) и иностранными компаниями.</w:t>
      </w:r>
    </w:p>
    <w:bookmarkEnd w:id="1057"/>
    <w:bookmarkStart w:name="z2020" w:id="1058"/>
    <w:p>
      <w:pPr>
        <w:spacing w:after="0"/>
        <w:ind w:left="0"/>
        <w:jc w:val="both"/>
      </w:pPr>
      <w:r>
        <w:rPr>
          <w:rFonts w:ascii="Times New Roman"/>
          <w:b w:val="false"/>
          <w:i w:val="false"/>
          <w:color w:val="000000"/>
          <w:sz w:val="28"/>
        </w:rPr>
        <w:t>
      В строке 1.5 раздела 8 отражаются прочие средства (кроме иностранных средств), включающие денежные средства, полученные из банка и не принадлежащие хозяйствующему субъекту, но временно находящиеся в его распоряжении и используемые наравне с его собственными (займы банков) и денежные средства, полученные от других юридических лиц (кроме банков и институтов развития) для поддержки собственных проектов (средства юридических лиц (кроме институтов развития).</w:t>
      </w:r>
    </w:p>
    <w:bookmarkEnd w:id="1058"/>
    <w:bookmarkStart w:name="z2021" w:id="1059"/>
    <w:p>
      <w:pPr>
        <w:spacing w:after="0"/>
        <w:ind w:left="0"/>
        <w:jc w:val="both"/>
      </w:pPr>
      <w:r>
        <w:rPr>
          <w:rFonts w:ascii="Times New Roman"/>
          <w:b w:val="false"/>
          <w:i w:val="false"/>
          <w:color w:val="000000"/>
          <w:sz w:val="28"/>
        </w:rPr>
        <w:t>
      9. В разделе 8.1 указываются внутренние затраты на НИОКР в области охраны окружающей среды и энергоэффективности, включающие в себя все исследования и разработки в области охраны окружающей среды: идентификацию, выявление и аналитическое исследование источников загрязнения, механизма распространения вредных веществ в окружающей среде, также как и определение их влияния на человеческую жизнедеятельность, конкретные биологические организмы и биосферу в целом. Сюда включаются исследования и разработки, направленные на выработку новых технологий по предотвращению и устранению всех форм загрязнения окружающей среды, на разработку энергосберегающих технологий и повышение энергоэффективности.</w:t>
      </w:r>
    </w:p>
    <w:bookmarkEnd w:id="1059"/>
    <w:bookmarkStart w:name="z2022" w:id="1060"/>
    <w:p>
      <w:pPr>
        <w:spacing w:after="0"/>
        <w:ind w:left="0"/>
        <w:jc w:val="both"/>
      </w:pPr>
      <w:r>
        <w:rPr>
          <w:rFonts w:ascii="Times New Roman"/>
          <w:b w:val="false"/>
          <w:i w:val="false"/>
          <w:color w:val="000000"/>
          <w:sz w:val="28"/>
        </w:rPr>
        <w:t>
      В пункте 1.3 раздела 8.1 выделяют исследования и разработки по обращению c отходами, включающие виды деятельности и мероприятия, направленные на предотвращение образования отходов и уменьшение их (отходов) вредного воздействия на окружающую среду.</w:t>
      </w:r>
    </w:p>
    <w:bookmarkEnd w:id="1060"/>
    <w:bookmarkStart w:name="z2023" w:id="1061"/>
    <w:p>
      <w:pPr>
        <w:spacing w:after="0"/>
        <w:ind w:left="0"/>
        <w:jc w:val="both"/>
      </w:pPr>
      <w:r>
        <w:rPr>
          <w:rFonts w:ascii="Times New Roman"/>
          <w:b w:val="false"/>
          <w:i w:val="false"/>
          <w:color w:val="000000"/>
          <w:sz w:val="28"/>
        </w:rPr>
        <w:t>
      В пункте 1.7 раздела 8.1 выделяют исследования и разработки по защите от радиационного воздействия, включающие все виды деятельности и мероприятия, связанные с ограничением или устранением негативного воздействия радиации от любого источника излучения.</w:t>
      </w:r>
    </w:p>
    <w:bookmarkEnd w:id="1061"/>
    <w:bookmarkStart w:name="z2024" w:id="1062"/>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062"/>
    <w:bookmarkStart w:name="z2025" w:id="1063"/>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1063"/>
    <w:bookmarkStart w:name="z2026" w:id="1064"/>
    <w:p>
      <w:pPr>
        <w:spacing w:after="0"/>
        <w:ind w:left="0"/>
        <w:jc w:val="both"/>
      </w:pPr>
      <w:r>
        <w:rPr>
          <w:rFonts w:ascii="Times New Roman"/>
          <w:b w:val="false"/>
          <w:i w:val="false"/>
          <w:color w:val="000000"/>
          <w:sz w:val="28"/>
        </w:rPr>
        <w:t>
      12. Арифметико - логический контроль:</w:t>
      </w:r>
    </w:p>
    <w:bookmarkEnd w:id="1064"/>
    <w:bookmarkStart w:name="z2027" w:id="1065"/>
    <w:p>
      <w:pPr>
        <w:spacing w:after="0"/>
        <w:ind w:left="0"/>
        <w:jc w:val="both"/>
      </w:pPr>
      <w:r>
        <w:rPr>
          <w:rFonts w:ascii="Times New Roman"/>
          <w:b w:val="false"/>
          <w:i w:val="false"/>
          <w:color w:val="000000"/>
          <w:sz w:val="28"/>
        </w:rPr>
        <w:t>
      1) Раздел 2. "Численность работников, осуществлявших НИОКР":</w:t>
      </w:r>
    </w:p>
    <w:bookmarkEnd w:id="1065"/>
    <w:bookmarkStart w:name="z2028" w:id="1066"/>
    <w:p>
      <w:pPr>
        <w:spacing w:after="0"/>
        <w:ind w:left="0"/>
        <w:jc w:val="both"/>
      </w:pPr>
      <w:r>
        <w:rPr>
          <w:rFonts w:ascii="Times New Roman"/>
          <w:b w:val="false"/>
          <w:i w:val="false"/>
          <w:color w:val="000000"/>
          <w:sz w:val="28"/>
        </w:rPr>
        <w:t>
      строка 1 = ∑ строк 2, 3, 4;</w:t>
      </w:r>
    </w:p>
    <w:bookmarkEnd w:id="1066"/>
    <w:bookmarkStart w:name="z2029" w:id="1067"/>
    <w:p>
      <w:pPr>
        <w:spacing w:after="0"/>
        <w:ind w:left="0"/>
        <w:jc w:val="both"/>
      </w:pPr>
      <w:r>
        <w:rPr>
          <w:rFonts w:ascii="Times New Roman"/>
          <w:b w:val="false"/>
          <w:i w:val="false"/>
          <w:color w:val="000000"/>
          <w:sz w:val="28"/>
        </w:rPr>
        <w:t>
      строка 2 ≥ строки 2.2;</w:t>
      </w:r>
    </w:p>
    <w:bookmarkEnd w:id="1067"/>
    <w:bookmarkStart w:name="z2030" w:id="1068"/>
    <w:p>
      <w:pPr>
        <w:spacing w:after="0"/>
        <w:ind w:left="0"/>
        <w:jc w:val="both"/>
      </w:pPr>
      <w:r>
        <w:rPr>
          <w:rFonts w:ascii="Times New Roman"/>
          <w:b w:val="false"/>
          <w:i w:val="false"/>
          <w:color w:val="000000"/>
          <w:sz w:val="28"/>
        </w:rPr>
        <w:t>
      строка 2.2 = ∑ строк 2.2.1−2.2.5.</w:t>
      </w:r>
    </w:p>
    <w:bookmarkEnd w:id="1068"/>
    <w:bookmarkStart w:name="z2031" w:id="1069"/>
    <w:p>
      <w:pPr>
        <w:spacing w:after="0"/>
        <w:ind w:left="0"/>
        <w:jc w:val="both"/>
      </w:pPr>
      <w:r>
        <w:rPr>
          <w:rFonts w:ascii="Times New Roman"/>
          <w:b w:val="false"/>
          <w:i w:val="false"/>
          <w:color w:val="000000"/>
          <w:sz w:val="28"/>
        </w:rPr>
        <w:t>
      строка 1≥ строка 1.2;</w:t>
      </w:r>
    </w:p>
    <w:bookmarkEnd w:id="1069"/>
    <w:bookmarkStart w:name="z2032" w:id="1070"/>
    <w:p>
      <w:pPr>
        <w:spacing w:after="0"/>
        <w:ind w:left="0"/>
        <w:jc w:val="both"/>
      </w:pPr>
      <w:r>
        <w:rPr>
          <w:rFonts w:ascii="Times New Roman"/>
          <w:b w:val="false"/>
          <w:i w:val="false"/>
          <w:color w:val="000000"/>
          <w:sz w:val="28"/>
        </w:rPr>
        <w:t>
      2) Раздел 3. "Распределение численности работников, осуществлявших НИОКР по возрасту":</w:t>
      </w:r>
    </w:p>
    <w:bookmarkEnd w:id="1070"/>
    <w:bookmarkStart w:name="z2033" w:id="1071"/>
    <w:p>
      <w:pPr>
        <w:spacing w:after="0"/>
        <w:ind w:left="0"/>
        <w:jc w:val="both"/>
      </w:pPr>
      <w:r>
        <w:rPr>
          <w:rFonts w:ascii="Times New Roman"/>
          <w:b w:val="false"/>
          <w:i w:val="false"/>
          <w:color w:val="000000"/>
          <w:sz w:val="28"/>
        </w:rPr>
        <w:t>
      строка 2 ≥ строка 2.2;</w:t>
      </w:r>
    </w:p>
    <w:bookmarkEnd w:id="1071"/>
    <w:bookmarkStart w:name="z2034" w:id="1072"/>
    <w:p>
      <w:pPr>
        <w:spacing w:after="0"/>
        <w:ind w:left="0"/>
        <w:jc w:val="both"/>
      </w:pPr>
      <w:r>
        <w:rPr>
          <w:rFonts w:ascii="Times New Roman"/>
          <w:b w:val="false"/>
          <w:i w:val="false"/>
          <w:color w:val="000000"/>
          <w:sz w:val="28"/>
        </w:rPr>
        <w:t>
      строка 2.2 = ∑ строк 2.2.1−2.2.5.</w:t>
      </w:r>
    </w:p>
    <w:bookmarkEnd w:id="1072"/>
    <w:bookmarkStart w:name="z2035" w:id="1073"/>
    <w:p>
      <w:pPr>
        <w:spacing w:after="0"/>
        <w:ind w:left="0"/>
        <w:jc w:val="both"/>
      </w:pPr>
      <w:r>
        <w:rPr>
          <w:rFonts w:ascii="Times New Roman"/>
          <w:b w:val="false"/>
          <w:i w:val="false"/>
          <w:color w:val="000000"/>
          <w:sz w:val="28"/>
        </w:rPr>
        <w:t>
      3) Раздел 4. "Движение численности специалистов-исследователей, осуществлявших НИОКР":</w:t>
      </w:r>
    </w:p>
    <w:bookmarkEnd w:id="1073"/>
    <w:bookmarkStart w:name="z2036" w:id="1074"/>
    <w:p>
      <w:pPr>
        <w:spacing w:after="0"/>
        <w:ind w:left="0"/>
        <w:jc w:val="both"/>
      </w:pPr>
      <w:r>
        <w:rPr>
          <w:rFonts w:ascii="Times New Roman"/>
          <w:b w:val="false"/>
          <w:i w:val="false"/>
          <w:color w:val="000000"/>
          <w:sz w:val="28"/>
        </w:rPr>
        <w:t>
      строка 1 ≥ строки 1.2;</w:t>
      </w:r>
    </w:p>
    <w:bookmarkEnd w:id="1074"/>
    <w:bookmarkStart w:name="z2037" w:id="1075"/>
    <w:p>
      <w:pPr>
        <w:spacing w:after="0"/>
        <w:ind w:left="0"/>
        <w:jc w:val="both"/>
      </w:pPr>
      <w:r>
        <w:rPr>
          <w:rFonts w:ascii="Times New Roman"/>
          <w:b w:val="false"/>
          <w:i w:val="false"/>
          <w:color w:val="000000"/>
          <w:sz w:val="28"/>
        </w:rPr>
        <w:t>
      строка 1.2 = ∑ строк 1.2.1−1.2.5;</w:t>
      </w:r>
    </w:p>
    <w:bookmarkEnd w:id="1075"/>
    <w:bookmarkStart w:name="z2038" w:id="1076"/>
    <w:p>
      <w:pPr>
        <w:spacing w:after="0"/>
        <w:ind w:left="0"/>
        <w:jc w:val="both"/>
      </w:pPr>
      <w:r>
        <w:rPr>
          <w:rFonts w:ascii="Times New Roman"/>
          <w:b w:val="false"/>
          <w:i w:val="false"/>
          <w:color w:val="000000"/>
          <w:sz w:val="28"/>
        </w:rPr>
        <w:t>
      графа 2 = ∑ граф 3−5;</w:t>
      </w:r>
    </w:p>
    <w:bookmarkEnd w:id="1076"/>
    <w:bookmarkStart w:name="z2039" w:id="1077"/>
    <w:p>
      <w:pPr>
        <w:spacing w:after="0"/>
        <w:ind w:left="0"/>
        <w:jc w:val="both"/>
      </w:pPr>
      <w:r>
        <w:rPr>
          <w:rFonts w:ascii="Times New Roman"/>
          <w:b w:val="false"/>
          <w:i w:val="false"/>
          <w:color w:val="000000"/>
          <w:sz w:val="28"/>
        </w:rPr>
        <w:t>
      графа 6 = ∑ граф 7−9.</w:t>
      </w:r>
    </w:p>
    <w:bookmarkEnd w:id="1077"/>
    <w:bookmarkStart w:name="z2040" w:id="1078"/>
    <w:p>
      <w:pPr>
        <w:spacing w:after="0"/>
        <w:ind w:left="0"/>
        <w:jc w:val="both"/>
      </w:pPr>
      <w:r>
        <w:rPr>
          <w:rFonts w:ascii="Times New Roman"/>
          <w:b w:val="false"/>
          <w:i w:val="false"/>
          <w:color w:val="000000"/>
          <w:sz w:val="28"/>
        </w:rPr>
        <w:t>
      4) Раздел 5. "Распределение специалистов-исследователей по отраслям наук":</w:t>
      </w:r>
    </w:p>
    <w:bookmarkEnd w:id="1078"/>
    <w:bookmarkStart w:name="z2041" w:id="1079"/>
    <w:p>
      <w:pPr>
        <w:spacing w:after="0"/>
        <w:ind w:left="0"/>
        <w:jc w:val="both"/>
      </w:pPr>
      <w:r>
        <w:rPr>
          <w:rFonts w:ascii="Times New Roman"/>
          <w:b w:val="false"/>
          <w:i w:val="false"/>
          <w:color w:val="000000"/>
          <w:sz w:val="28"/>
        </w:rPr>
        <w:t>
      строка 1 = ∑ строк 1.1−1.6;</w:t>
      </w:r>
    </w:p>
    <w:bookmarkEnd w:id="1079"/>
    <w:bookmarkStart w:name="z2042" w:id="1080"/>
    <w:p>
      <w:pPr>
        <w:spacing w:after="0"/>
        <w:ind w:left="0"/>
        <w:jc w:val="both"/>
      </w:pPr>
      <w:r>
        <w:rPr>
          <w:rFonts w:ascii="Times New Roman"/>
          <w:b w:val="false"/>
          <w:i w:val="false"/>
          <w:color w:val="000000"/>
          <w:sz w:val="28"/>
        </w:rPr>
        <w:t>
      графа 1 = ∑ граф 3, 5, 7, 9, 11;</w:t>
      </w:r>
    </w:p>
    <w:bookmarkEnd w:id="1080"/>
    <w:bookmarkStart w:name="z2043" w:id="1081"/>
    <w:p>
      <w:pPr>
        <w:spacing w:after="0"/>
        <w:ind w:left="0"/>
        <w:jc w:val="both"/>
      </w:pPr>
      <w:r>
        <w:rPr>
          <w:rFonts w:ascii="Times New Roman"/>
          <w:b w:val="false"/>
          <w:i w:val="false"/>
          <w:color w:val="000000"/>
          <w:sz w:val="28"/>
        </w:rPr>
        <w:t>
      графа 2 = ∑ граф 4, 6, 8, 10, 12.</w:t>
      </w:r>
    </w:p>
    <w:bookmarkEnd w:id="1081"/>
    <w:bookmarkStart w:name="z2044" w:id="1082"/>
    <w:p>
      <w:pPr>
        <w:spacing w:after="0"/>
        <w:ind w:left="0"/>
        <w:jc w:val="both"/>
      </w:pPr>
      <w:r>
        <w:rPr>
          <w:rFonts w:ascii="Times New Roman"/>
          <w:b w:val="false"/>
          <w:i w:val="false"/>
          <w:color w:val="000000"/>
          <w:sz w:val="28"/>
        </w:rPr>
        <w:t>
      5) Раздел 6. "Внутренние и внешние затраты на НИОКР":</w:t>
      </w:r>
    </w:p>
    <w:bookmarkEnd w:id="1082"/>
    <w:bookmarkStart w:name="z2045" w:id="1083"/>
    <w:p>
      <w:pPr>
        <w:spacing w:after="0"/>
        <w:ind w:left="0"/>
        <w:jc w:val="both"/>
      </w:pPr>
      <w:r>
        <w:rPr>
          <w:rFonts w:ascii="Times New Roman"/>
          <w:b w:val="false"/>
          <w:i w:val="false"/>
          <w:color w:val="000000"/>
          <w:sz w:val="28"/>
        </w:rPr>
        <w:t>
      строка 1 = ∑ строк 1.1−1.4;</w:t>
      </w:r>
    </w:p>
    <w:bookmarkEnd w:id="1083"/>
    <w:bookmarkStart w:name="z2046" w:id="1084"/>
    <w:p>
      <w:pPr>
        <w:spacing w:after="0"/>
        <w:ind w:left="0"/>
        <w:jc w:val="both"/>
      </w:pPr>
      <w:r>
        <w:rPr>
          <w:rFonts w:ascii="Times New Roman"/>
          <w:b w:val="false"/>
          <w:i w:val="false"/>
          <w:color w:val="000000"/>
          <w:sz w:val="28"/>
        </w:rPr>
        <w:t>
      строка 1.4 ≥ строки 1.4.1;</w:t>
      </w:r>
    </w:p>
    <w:bookmarkEnd w:id="1084"/>
    <w:bookmarkStart w:name="z2047" w:id="1085"/>
    <w:p>
      <w:pPr>
        <w:spacing w:after="0"/>
        <w:ind w:left="0"/>
        <w:jc w:val="both"/>
      </w:pPr>
      <w:r>
        <w:rPr>
          <w:rFonts w:ascii="Times New Roman"/>
          <w:b w:val="false"/>
          <w:i w:val="false"/>
          <w:color w:val="000000"/>
          <w:sz w:val="28"/>
        </w:rPr>
        <w:t>
      строка 2 = ∑ строк 2.1−2.3;</w:t>
      </w:r>
    </w:p>
    <w:bookmarkEnd w:id="1085"/>
    <w:bookmarkStart w:name="z2048" w:id="1086"/>
    <w:p>
      <w:pPr>
        <w:spacing w:after="0"/>
        <w:ind w:left="0"/>
        <w:jc w:val="both"/>
      </w:pPr>
      <w:r>
        <w:rPr>
          <w:rFonts w:ascii="Times New Roman"/>
          <w:b w:val="false"/>
          <w:i w:val="false"/>
          <w:color w:val="000000"/>
          <w:sz w:val="28"/>
        </w:rPr>
        <w:t>
      графа 1 = ∑ граф 2−7.</w:t>
      </w:r>
    </w:p>
    <w:bookmarkEnd w:id="1086"/>
    <w:bookmarkStart w:name="z2049" w:id="1087"/>
    <w:p>
      <w:pPr>
        <w:spacing w:after="0"/>
        <w:ind w:left="0"/>
        <w:jc w:val="both"/>
      </w:pPr>
      <w:r>
        <w:rPr>
          <w:rFonts w:ascii="Times New Roman"/>
          <w:b w:val="false"/>
          <w:i w:val="false"/>
          <w:color w:val="000000"/>
          <w:sz w:val="28"/>
        </w:rPr>
        <w:t>
      6) Раздел 7. "Укажите внутренние затраты на НИОКР по типам работ":</w:t>
      </w:r>
    </w:p>
    <w:bookmarkEnd w:id="1087"/>
    <w:bookmarkStart w:name="z2050" w:id="1088"/>
    <w:p>
      <w:pPr>
        <w:spacing w:after="0"/>
        <w:ind w:left="0"/>
        <w:jc w:val="both"/>
      </w:pPr>
      <w:r>
        <w:rPr>
          <w:rFonts w:ascii="Times New Roman"/>
          <w:b w:val="false"/>
          <w:i w:val="false"/>
          <w:color w:val="000000"/>
          <w:sz w:val="28"/>
        </w:rPr>
        <w:t>
      строка 1 = ∑ строк 1.1−1.3;</w:t>
      </w:r>
    </w:p>
    <w:bookmarkEnd w:id="1088"/>
    <w:bookmarkStart w:name="z2051" w:id="1089"/>
    <w:p>
      <w:pPr>
        <w:spacing w:after="0"/>
        <w:ind w:left="0"/>
        <w:jc w:val="both"/>
      </w:pPr>
      <w:r>
        <w:rPr>
          <w:rFonts w:ascii="Times New Roman"/>
          <w:b w:val="false"/>
          <w:i w:val="false"/>
          <w:color w:val="000000"/>
          <w:sz w:val="28"/>
        </w:rPr>
        <w:t>
      строка 1.3 = ∑ строк 1.3.1−1.3.3;</w:t>
      </w:r>
    </w:p>
    <w:bookmarkEnd w:id="1089"/>
    <w:bookmarkStart w:name="z2052" w:id="1090"/>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2−7.</w:t>
      </w:r>
    </w:p>
    <w:bookmarkEnd w:id="1090"/>
    <w:bookmarkStart w:name="z2053" w:id="1091"/>
    <w:p>
      <w:pPr>
        <w:spacing w:after="0"/>
        <w:ind w:left="0"/>
        <w:jc w:val="both"/>
      </w:pPr>
      <w:r>
        <w:rPr>
          <w:rFonts w:ascii="Times New Roman"/>
          <w:b w:val="false"/>
          <w:i w:val="false"/>
          <w:color w:val="000000"/>
          <w:sz w:val="28"/>
        </w:rPr>
        <w:t>
      7) Раздел 8. "Укажите источники финансирования внутренних затрат на НИОКР":</w:t>
      </w:r>
    </w:p>
    <w:bookmarkEnd w:id="1091"/>
    <w:bookmarkStart w:name="z2054" w:id="1092"/>
    <w:p>
      <w:pPr>
        <w:spacing w:after="0"/>
        <w:ind w:left="0"/>
        <w:jc w:val="both"/>
      </w:pPr>
      <w:r>
        <w:rPr>
          <w:rFonts w:ascii="Times New Roman"/>
          <w:b w:val="false"/>
          <w:i w:val="false"/>
          <w:color w:val="000000"/>
          <w:sz w:val="28"/>
        </w:rPr>
        <w:t>
      строка 1 = ∑ строк 1.1−1.5;</w:t>
      </w:r>
    </w:p>
    <w:bookmarkEnd w:id="1092"/>
    <w:bookmarkStart w:name="z2055" w:id="1093"/>
    <w:p>
      <w:pPr>
        <w:spacing w:after="0"/>
        <w:ind w:left="0"/>
        <w:jc w:val="both"/>
      </w:pPr>
      <w:r>
        <w:rPr>
          <w:rFonts w:ascii="Times New Roman"/>
          <w:b w:val="false"/>
          <w:i w:val="false"/>
          <w:color w:val="000000"/>
          <w:sz w:val="28"/>
        </w:rPr>
        <w:t>
      строка 1.2 = ∑ строк 1.2.1−1.2.5;</w:t>
      </w:r>
    </w:p>
    <w:bookmarkEnd w:id="1093"/>
    <w:bookmarkStart w:name="z2056" w:id="1094"/>
    <w:p>
      <w:pPr>
        <w:spacing w:after="0"/>
        <w:ind w:left="0"/>
        <w:jc w:val="both"/>
      </w:pPr>
      <w:r>
        <w:rPr>
          <w:rFonts w:ascii="Times New Roman"/>
          <w:b w:val="false"/>
          <w:i w:val="false"/>
          <w:color w:val="000000"/>
          <w:sz w:val="28"/>
        </w:rPr>
        <w:t>
      строка 1.5 ≥ ∑ строк 1.5.1−1.5.2;</w:t>
      </w:r>
    </w:p>
    <w:bookmarkEnd w:id="1094"/>
    <w:bookmarkStart w:name="z2057" w:id="1095"/>
    <w:p>
      <w:pPr>
        <w:spacing w:after="0"/>
        <w:ind w:left="0"/>
        <w:jc w:val="both"/>
      </w:pPr>
      <w:r>
        <w:rPr>
          <w:rFonts w:ascii="Times New Roman"/>
          <w:b w:val="false"/>
          <w:i w:val="false"/>
          <w:color w:val="000000"/>
          <w:sz w:val="28"/>
        </w:rPr>
        <w:t>
      строка 1.5.1 ≥ строк 1.5.1.1;</w:t>
      </w:r>
    </w:p>
    <w:bookmarkEnd w:id="1095"/>
    <w:bookmarkStart w:name="z2058" w:id="1096"/>
    <w:p>
      <w:pPr>
        <w:spacing w:after="0"/>
        <w:ind w:left="0"/>
        <w:jc w:val="both"/>
      </w:pPr>
      <w:r>
        <w:rPr>
          <w:rFonts w:ascii="Times New Roman"/>
          <w:b w:val="false"/>
          <w:i w:val="false"/>
          <w:color w:val="000000"/>
          <w:sz w:val="28"/>
        </w:rPr>
        <w:t>
      графа 1= ∑ граф 2, 4, 6, 7, 8.</w:t>
      </w:r>
    </w:p>
    <w:bookmarkEnd w:id="1096"/>
    <w:bookmarkStart w:name="z2059" w:id="1097"/>
    <w:p>
      <w:pPr>
        <w:spacing w:after="0"/>
        <w:ind w:left="0"/>
        <w:jc w:val="both"/>
      </w:pPr>
      <w:r>
        <w:rPr>
          <w:rFonts w:ascii="Times New Roman"/>
          <w:b w:val="false"/>
          <w:i w:val="false"/>
          <w:color w:val="000000"/>
          <w:sz w:val="28"/>
        </w:rPr>
        <w:t>
      8) Раздел 8.1 "Из раздела 8 выделите внутренние затраты на НИОКР в области охраны окружающей среды и энергоэффективности"</w:t>
      </w:r>
    </w:p>
    <w:bookmarkEnd w:id="1097"/>
    <w:bookmarkStart w:name="z2060" w:id="1098"/>
    <w:p>
      <w:pPr>
        <w:spacing w:after="0"/>
        <w:ind w:left="0"/>
        <w:jc w:val="both"/>
      </w:pPr>
      <w:r>
        <w:rPr>
          <w:rFonts w:ascii="Times New Roman"/>
          <w:b w:val="false"/>
          <w:i w:val="false"/>
          <w:color w:val="000000"/>
          <w:sz w:val="28"/>
        </w:rPr>
        <w:t>
      графа 1 = ∑ граф 2, 3;</w:t>
      </w:r>
    </w:p>
    <w:bookmarkEnd w:id="1098"/>
    <w:bookmarkStart w:name="z2061" w:id="1099"/>
    <w:p>
      <w:pPr>
        <w:spacing w:after="0"/>
        <w:ind w:left="0"/>
        <w:jc w:val="both"/>
      </w:pPr>
      <w:r>
        <w:rPr>
          <w:rFonts w:ascii="Times New Roman"/>
          <w:b w:val="false"/>
          <w:i w:val="false"/>
          <w:color w:val="000000"/>
          <w:sz w:val="28"/>
        </w:rPr>
        <w:t>
      графа 1= ∑ граф 4−8;</w:t>
      </w:r>
    </w:p>
    <w:bookmarkEnd w:id="1099"/>
    <w:bookmarkStart w:name="z2062" w:id="1100"/>
    <w:p>
      <w:pPr>
        <w:spacing w:after="0"/>
        <w:ind w:left="0"/>
        <w:jc w:val="both"/>
      </w:pPr>
      <w:r>
        <w:rPr>
          <w:rFonts w:ascii="Times New Roman"/>
          <w:b w:val="false"/>
          <w:i w:val="false"/>
          <w:color w:val="000000"/>
          <w:sz w:val="28"/>
        </w:rPr>
        <w:t>
      строка 1 = ∑ строк 1.1−1.8;</w:t>
      </w:r>
    </w:p>
    <w:bookmarkEnd w:id="1100"/>
    <w:bookmarkStart w:name="z2063" w:id="1101"/>
    <w:p>
      <w:pPr>
        <w:spacing w:after="0"/>
        <w:ind w:left="0"/>
        <w:jc w:val="both"/>
      </w:pPr>
      <w:r>
        <w:rPr>
          <w:rFonts w:ascii="Times New Roman"/>
          <w:b w:val="false"/>
          <w:i w:val="false"/>
          <w:color w:val="000000"/>
          <w:sz w:val="28"/>
        </w:rPr>
        <w:t>
      строка 1.8 ≥ ∑ строк 1.8.1−1.8.2;</w:t>
      </w:r>
    </w:p>
    <w:bookmarkEnd w:id="1101"/>
    <w:bookmarkStart w:name="z2064" w:id="1102"/>
    <w:p>
      <w:pPr>
        <w:spacing w:after="0"/>
        <w:ind w:left="0"/>
        <w:jc w:val="both"/>
      </w:pPr>
      <w:r>
        <w:rPr>
          <w:rFonts w:ascii="Times New Roman"/>
          <w:b w:val="false"/>
          <w:i w:val="false"/>
          <w:color w:val="000000"/>
          <w:sz w:val="28"/>
        </w:rPr>
        <w:t>
      9) Контроль между разделами:</w:t>
      </w:r>
    </w:p>
    <w:bookmarkEnd w:id="1102"/>
    <w:bookmarkStart w:name="z2065" w:id="1103"/>
    <w:p>
      <w:pPr>
        <w:spacing w:after="0"/>
        <w:ind w:left="0"/>
        <w:jc w:val="both"/>
      </w:pPr>
      <w:r>
        <w:rPr>
          <w:rFonts w:ascii="Times New Roman"/>
          <w:b w:val="false"/>
          <w:i w:val="false"/>
          <w:color w:val="000000"/>
          <w:sz w:val="28"/>
        </w:rPr>
        <w:t>
      строка 1 графа 1 раздела 6 = строка 1 графа 1 раздела 7 = строка 1 графа 1 раздела 8;</w:t>
      </w:r>
    </w:p>
    <w:bookmarkEnd w:id="1103"/>
    <w:bookmarkStart w:name="z2066" w:id="1104"/>
    <w:p>
      <w:pPr>
        <w:spacing w:after="0"/>
        <w:ind w:left="0"/>
        <w:jc w:val="both"/>
      </w:pPr>
      <w:r>
        <w:rPr>
          <w:rFonts w:ascii="Times New Roman"/>
          <w:b w:val="false"/>
          <w:i w:val="false"/>
          <w:color w:val="000000"/>
          <w:sz w:val="28"/>
        </w:rPr>
        <w:t>
      строка 1 раздела 8 ≥ строки 1 раздела 8.1;</w:t>
      </w:r>
    </w:p>
    <w:bookmarkEnd w:id="1104"/>
    <w:bookmarkStart w:name="z2067" w:id="1105"/>
    <w:p>
      <w:pPr>
        <w:spacing w:after="0"/>
        <w:ind w:left="0"/>
        <w:jc w:val="both"/>
      </w:pPr>
      <w:r>
        <w:rPr>
          <w:rFonts w:ascii="Times New Roman"/>
          <w:b w:val="false"/>
          <w:i w:val="false"/>
          <w:color w:val="000000"/>
          <w:sz w:val="28"/>
        </w:rPr>
        <w:t>
      строка 1 графа 1 раздела 2 = строке 1 графа 1 раздела 3;</w:t>
      </w:r>
    </w:p>
    <w:bookmarkEnd w:id="1105"/>
    <w:bookmarkStart w:name="z2068" w:id="1106"/>
    <w:p>
      <w:pPr>
        <w:spacing w:after="0"/>
        <w:ind w:left="0"/>
        <w:jc w:val="both"/>
      </w:pPr>
      <w:r>
        <w:rPr>
          <w:rFonts w:ascii="Times New Roman"/>
          <w:b w:val="false"/>
          <w:i w:val="false"/>
          <w:color w:val="000000"/>
          <w:sz w:val="28"/>
        </w:rPr>
        <w:t>
      строка 1 графа 2 раздела 2 = строке 2 графа 1 раздела 3 = строке 1 графа 10 раздела 4 = строка 1 графа 1 раздел 5.</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bookmarkStart w:name="z3080" w:id="1107"/>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18.07.2024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01.01.2025).</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108"/>
          <w:p>
            <w:pPr>
              <w:spacing w:after="20"/>
              <w:ind w:left="20"/>
              <w:jc w:val="both"/>
            </w:pPr>
            <w:r>
              <w:rPr>
                <w:rFonts w:ascii="Times New Roman"/>
                <w:b w:val="false"/>
                <w:i w:val="false"/>
                <w:color w:val="000000"/>
                <w:sz w:val="20"/>
              </w:rPr>
              <w:t>
</w:t>
            </w:r>
          </w:p>
          <w:bookmarkEnd w:id="1108"/>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109"/>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құпиялылығынакепілдік береді</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110"/>
          <w:p>
            <w:pPr>
              <w:spacing w:after="20"/>
              <w:ind w:left="20"/>
              <w:jc w:val="both"/>
            </w:pPr>
            <w:r>
              <w:rPr>
                <w:rFonts w:ascii="Times New Roman"/>
                <w:b w:val="false"/>
                <w:i w:val="false"/>
                <w:color w:val="000000"/>
                <w:sz w:val="20"/>
              </w:rPr>
              <w:t>
Приложение 7 к приказу</w:t>
            </w:r>
          </w:p>
          <w:bookmarkEnd w:id="1110"/>
          <w:p>
            <w:pPr>
              <w:spacing w:after="20"/>
              <w:ind w:left="20"/>
              <w:jc w:val="both"/>
            </w:pPr>
            <w:r>
              <w:rPr>
                <w:rFonts w:ascii="Times New Roman"/>
                <w:b w:val="false"/>
                <w:i w:val="false"/>
                <w:color w:val="000000"/>
                <w:sz w:val="20"/>
              </w:rPr>
              <w:t>Руководителя бюро</w:t>
            </w:r>
          </w:p>
          <w:p>
            <w:pPr>
              <w:spacing w:after="20"/>
              <w:ind w:left="20"/>
              <w:jc w:val="both"/>
            </w:pPr>
            <w:r>
              <w:rPr>
                <w:rFonts w:ascii="Times New Roman"/>
                <w:b w:val="false"/>
                <w:i w:val="false"/>
                <w:color w:val="000000"/>
                <w:sz w:val="20"/>
              </w:rPr>
              <w:t>национальной статистики</w:t>
            </w:r>
          </w:p>
          <w:p>
            <w:pPr>
              <w:spacing w:after="20"/>
              <w:ind w:left="20"/>
              <w:jc w:val="both"/>
            </w:pPr>
            <w:r>
              <w:rPr>
                <w:rFonts w:ascii="Times New Roman"/>
                <w:b w:val="false"/>
                <w:i w:val="false"/>
                <w:color w:val="000000"/>
                <w:sz w:val="20"/>
              </w:rPr>
              <w:t>Агентства по стратегическому</w:t>
            </w:r>
          </w:p>
          <w:p>
            <w:pPr>
              <w:spacing w:after="20"/>
              <w:ind w:left="20"/>
              <w:jc w:val="both"/>
            </w:pPr>
            <w:r>
              <w:rPr>
                <w:rFonts w:ascii="Times New Roman"/>
                <w:b w:val="false"/>
                <w:i w:val="false"/>
                <w:color w:val="000000"/>
                <w:sz w:val="20"/>
              </w:rPr>
              <w:t>планированию и реформам</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18 октября 2022 года № 34</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Стратегиялық жоспарлау</w:t>
            </w:r>
          </w:p>
          <w:p>
            <w:pPr>
              <w:spacing w:after="20"/>
              <w:ind w:left="20"/>
              <w:jc w:val="both"/>
            </w:pPr>
            <w:r>
              <w:rPr>
                <w:rFonts w:ascii="Times New Roman"/>
                <w:b/>
                <w:i w:val="false"/>
                <w:color w:val="000000"/>
                <w:sz w:val="20"/>
              </w:rPr>
              <w:t>және реформалар</w:t>
            </w:r>
          </w:p>
          <w:p>
            <w:pPr>
              <w:spacing w:after="20"/>
              <w:ind w:left="20"/>
              <w:jc w:val="both"/>
            </w:pPr>
            <w:r>
              <w:rPr>
                <w:rFonts w:ascii="Times New Roman"/>
                <w:b/>
                <w:i w:val="false"/>
                <w:color w:val="000000"/>
                <w:sz w:val="20"/>
              </w:rPr>
              <w:t>агенттігінің Ұлттық</w:t>
            </w:r>
          </w:p>
          <w:p>
            <w:pPr>
              <w:spacing w:after="20"/>
              <w:ind w:left="20"/>
              <w:jc w:val="both"/>
            </w:pPr>
            <w:r>
              <w:rPr>
                <w:rFonts w:ascii="Times New Roman"/>
                <w:b/>
                <w:i w:val="false"/>
                <w:color w:val="000000"/>
                <w:sz w:val="20"/>
              </w:rPr>
              <w:t>статистика бюросының</w:t>
            </w:r>
          </w:p>
          <w:p>
            <w:pPr>
              <w:spacing w:after="20"/>
              <w:ind w:left="20"/>
              <w:jc w:val="both"/>
            </w:pPr>
            <w:r>
              <w:rPr>
                <w:rFonts w:ascii="Times New Roman"/>
                <w:b/>
                <w:i w:val="false"/>
                <w:color w:val="000000"/>
                <w:sz w:val="20"/>
              </w:rPr>
              <w:t>басшысының 2022 жылғы 18</w:t>
            </w:r>
          </w:p>
          <w:p>
            <w:pPr>
              <w:spacing w:after="20"/>
              <w:ind w:left="20"/>
              <w:jc w:val="both"/>
            </w:pPr>
            <w:r>
              <w:rPr>
                <w:rFonts w:ascii="Times New Roman"/>
                <w:b/>
                <w:i w:val="false"/>
                <w:color w:val="000000"/>
                <w:sz w:val="20"/>
              </w:rPr>
              <w:t>қазандағы № 34 бұйрыққа 7-қосымша</w:t>
            </w:r>
          </w:p>
        </w:tc>
      </w:tr>
    </w:tbl>
    <w:bookmarkStart w:name="z3089" w:id="1111"/>
    <w:p>
      <w:pPr>
        <w:spacing w:after="0"/>
        <w:ind w:left="0"/>
        <w:jc w:val="left"/>
      </w:pPr>
      <w:r>
        <w:rPr>
          <w:rFonts w:ascii="Times New Roman"/>
          <w:b/>
          <w:i w:val="false"/>
          <w:color w:val="000000"/>
        </w:rPr>
        <w:t xml:space="preserve"> Білім беру, денсаулық сақтау және халыққа әлеуметтік қызмет көрсету салаларының ұйымдары мен жеке кәсіпкерлері көрсеткен қызметтер көлемі туралы есеп</w:t>
      </w:r>
    </w:p>
    <w:bookmarkEnd w:id="1111"/>
    <w:bookmarkStart w:name="z3090" w:id="1112"/>
    <w:p>
      <w:pPr>
        <w:spacing w:after="0"/>
        <w:ind w:left="0"/>
        <w:jc w:val="left"/>
      </w:pPr>
      <w:r>
        <w:rPr>
          <w:rFonts w:ascii="Times New Roman"/>
          <w:b/>
          <w:i w:val="false"/>
          <w:color w:val="000000"/>
        </w:rPr>
        <w:t xml:space="preserve">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1113"/>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113"/>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114"/>
          <w:p>
            <w:pPr>
              <w:spacing w:after="20"/>
              <w:ind w:left="20"/>
              <w:jc w:val="both"/>
            </w:pPr>
            <w:r>
              <w:rPr>
                <w:rFonts w:ascii="Times New Roman"/>
                <w:b w:val="false"/>
                <w:i w:val="false"/>
                <w:color w:val="000000"/>
                <w:sz w:val="20"/>
              </w:rPr>
              <w:t>
</w:t>
            </w:r>
            <w:r>
              <w:rPr>
                <w:rFonts w:ascii="Times New Roman"/>
                <w:b/>
                <w:i w:val="false"/>
                <w:color w:val="000000"/>
                <w:sz w:val="20"/>
              </w:rPr>
              <w:t>1-қызмет көрсету</w:t>
            </w:r>
          </w:p>
          <w:bookmarkEnd w:id="1114"/>
          <w:p>
            <w:pPr>
              <w:spacing w:after="20"/>
              <w:ind w:left="20"/>
              <w:jc w:val="both"/>
            </w:pPr>
            <w:r>
              <w:rPr>
                <w:rFonts w:ascii="Times New Roman"/>
                <w:b w:val="false"/>
                <w:i w:val="false"/>
                <w:color w:val="000000"/>
                <w:sz w:val="20"/>
              </w:rPr>
              <w:t>
1-услуги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115"/>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115"/>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116"/>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1116"/>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117"/>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1117"/>
          <w:p>
            <w:pPr>
              <w:spacing w:after="20"/>
              <w:ind w:left="20"/>
              <w:jc w:val="both"/>
            </w:pPr>
            <w:r>
              <w:rPr>
                <w:rFonts w:ascii="Times New Roman"/>
                <w:b w:val="false"/>
                <w:i w:val="false"/>
                <w:color w:val="000000"/>
                <w:sz w:val="20"/>
              </w:rPr>
              <w:t>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118"/>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1118"/>
          <w:p>
            <w:pPr>
              <w:spacing w:after="20"/>
              <w:ind w:left="20"/>
              <w:jc w:val="both"/>
            </w:pPr>
            <w:r>
              <w:rPr>
                <w:rFonts w:ascii="Times New Roman"/>
                <w:b w:val="false"/>
                <w:i w:val="false"/>
                <w:color w:val="000000"/>
                <w:sz w:val="20"/>
              </w:rPr>
              <w:t>
год</w:t>
            </w:r>
          </w:p>
        </w:tc>
      </w:tr>
    </w:tbl>
    <w:bookmarkStart w:name="z3106" w:id="1119"/>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түрлерінің жалпы жіктеуішінің (ЭҚЖЖ)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жеке кәсіпкерлер ұсынады. Жеке кәсіпкерлер бір жыл ішінде көрсеткен қызметтердің көлемін тек төртінші тоқсанда толтырылады.</w:t>
      </w:r>
    </w:p>
    <w:bookmarkEnd w:id="1119"/>
    <w:bookmarkStart w:name="z3107" w:id="1120"/>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индивидуальные предприниматели с основным видом деятельности: "Образование" и "Здравоохранение и социальное обслуживание населения" согласно коду Общего классификатора видов экономической деятельности (ОКЭД) – 85, 86, 87, 88. Индивидуальные предприниматели объемы оказанных услуг за год заполняют только в четвертом квартале.</w:t>
      </w:r>
    </w:p>
    <w:bookmarkEnd w:id="1120"/>
    <w:bookmarkStart w:name="z3108" w:id="1121"/>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15-күнге (қоса алғанда) дейін</w:t>
      </w:r>
    </w:p>
    <w:bookmarkEnd w:id="1121"/>
    <w:bookmarkStart w:name="z3109" w:id="1122"/>
    <w:p>
      <w:pPr>
        <w:spacing w:after="0"/>
        <w:ind w:left="0"/>
        <w:jc w:val="both"/>
      </w:pPr>
      <w:r>
        <w:rPr>
          <w:rFonts w:ascii="Times New Roman"/>
          <w:b w:val="false"/>
          <w:i w:val="false"/>
          <w:color w:val="000000"/>
          <w:sz w:val="28"/>
        </w:rPr>
        <w:t>
      Срок представления – до 15 числа (включительно) после отчетного периода</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123"/>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123"/>
          <w:p>
            <w:pPr>
              <w:spacing w:after="20"/>
              <w:ind w:left="20"/>
              <w:jc w:val="both"/>
            </w:pPr>
            <w:r>
              <w:rPr>
                <w:rFonts w:ascii="Times New Roman"/>
                <w:b w:val="false"/>
                <w:i w:val="false"/>
                <w:color w:val="000000"/>
                <w:sz w:val="20"/>
              </w:rPr>
              <w:t>
код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124"/>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1124"/>
          <w:p>
            <w:pPr>
              <w:spacing w:after="20"/>
              <w:ind w:left="20"/>
              <w:jc w:val="both"/>
            </w:pPr>
            <w:r>
              <w:rPr>
                <w:rFonts w:ascii="Times New Roman"/>
                <w:b w:val="false"/>
                <w:i w:val="false"/>
                <w:color w:val="000000"/>
                <w:sz w:val="20"/>
              </w:rPr>
              <w:t>
код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2" w:id="1125"/>
    <w:p>
      <w:pPr>
        <w:spacing w:after="0"/>
        <w:ind w:left="0"/>
        <w:jc w:val="both"/>
      </w:pPr>
      <w:r>
        <w:rPr>
          <w:rFonts w:ascii="Times New Roman"/>
          <w:b w:val="false"/>
          <w:i w:val="false"/>
          <w:color w:val="000000"/>
          <w:sz w:val="28"/>
        </w:rPr>
        <w:t xml:space="preserve">
      </w:t>
      </w:r>
      <w:r>
        <w:rPr>
          <w:rFonts w:ascii="Times New Roman"/>
          <w:b/>
          <w:i w:val="false"/>
          <w:color w:val="000000"/>
          <w:sz w:val="28"/>
        </w:rPr>
        <w:t>1. Заңды тұлға бойынша деректерді көрсетіңіз</w:t>
      </w:r>
    </w:p>
    <w:bookmarkEnd w:id="1125"/>
    <w:bookmarkStart w:name="z3123" w:id="1126"/>
    <w:p>
      <w:pPr>
        <w:spacing w:after="0"/>
        <w:ind w:left="0"/>
        <w:jc w:val="both"/>
      </w:pPr>
      <w:r>
        <w:rPr>
          <w:rFonts w:ascii="Times New Roman"/>
          <w:b w:val="false"/>
          <w:i w:val="false"/>
          <w:color w:val="000000"/>
          <w:sz w:val="28"/>
        </w:rPr>
        <w:t>
      Укажите данные по юридическому лицу</w:t>
      </w:r>
    </w:p>
    <w:bookmarkEnd w:id="1126"/>
    <w:bookmarkStart w:name="z3124" w:id="1127"/>
    <w:p>
      <w:pPr>
        <w:spacing w:after="0"/>
        <w:ind w:left="0"/>
        <w:jc w:val="both"/>
      </w:pPr>
      <w:r>
        <w:rPr>
          <w:rFonts w:ascii="Times New Roman"/>
          <w:b w:val="false"/>
          <w:i w:val="false"/>
          <w:color w:val="000000"/>
          <w:sz w:val="28"/>
        </w:rPr>
        <w:t xml:space="preserve">
      </w:t>
      </w:r>
      <w:r>
        <w:rPr>
          <w:rFonts w:ascii="Times New Roman"/>
          <w:b/>
          <w:i w:val="false"/>
          <w:color w:val="000000"/>
          <w:sz w:val="28"/>
        </w:rPr>
        <w:t>1.1 Ұйымның, жеке кәсіпкердің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ауылдық округ, елдімекен</w:t>
      </w:r>
    </w:p>
    <w:bookmarkEnd w:id="1127"/>
    <w:bookmarkStart w:name="z3125" w:id="1128"/>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индивидуального предпринимателя – область, город, район, сельский округ, населенный пункт</w:t>
      </w:r>
    </w:p>
    <w:bookmarkEnd w:id="1128"/>
    <w:bookmarkStart w:name="z3126" w:id="1129"/>
    <w:p>
      <w:pPr>
        <w:spacing w:after="0"/>
        <w:ind w:left="0"/>
        <w:jc w:val="both"/>
      </w:pPr>
      <w:r>
        <w:rPr>
          <w:rFonts w:ascii="Times New Roman"/>
          <w:b w:val="false"/>
          <w:i w:val="false"/>
          <w:color w:val="000000"/>
          <w:sz w:val="28"/>
        </w:rPr>
        <w:t xml:space="preserve">
      </w:t>
      </w:r>
    </w:p>
    <w:bookmarkEnd w:id="1129"/>
    <w:p>
      <w:pPr>
        <w:spacing w:after="0"/>
        <w:ind w:left="0"/>
        <w:jc w:val="both"/>
      </w:pPr>
      <w:r>
        <w:drawing>
          <wp:inline distT="0" distB="0" distL="0" distR="0">
            <wp:extent cx="6985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985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130"/>
          <w:p>
            <w:pPr>
              <w:spacing w:after="20"/>
              <w:ind w:left="20"/>
              <w:jc w:val="both"/>
            </w:pPr>
            <w:r>
              <w:rPr>
                <w:rFonts w:ascii="Times New Roman"/>
                <w:b w:val="false"/>
                <w:i w:val="false"/>
                <w:color w:val="000000"/>
                <w:sz w:val="20"/>
              </w:rPr>
              <w:t>
</w:t>
            </w:r>
            <w:r>
              <w:rPr>
                <w:rFonts w:ascii="Times New Roman"/>
                <w:b/>
                <w:i w:val="false"/>
                <w:color w:val="000000"/>
                <w:sz w:val="20"/>
              </w:rPr>
              <w:t>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131"/>
          <w:p>
            <w:pPr>
              <w:spacing w:after="20"/>
              <w:ind w:left="20"/>
              <w:jc w:val="both"/>
            </w:pP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bookmarkEnd w:id="1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bl>
    <w:bookmarkStart w:name="z3133" w:id="1132"/>
    <w:p>
      <w:pPr>
        <w:spacing w:after="0"/>
        <w:ind w:left="0"/>
        <w:jc w:val="both"/>
      </w:pPr>
      <w:r>
        <w:rPr>
          <w:rFonts w:ascii="Times New Roman"/>
          <w:b w:val="false"/>
          <w:i w:val="false"/>
          <w:color w:val="000000"/>
          <w:sz w:val="28"/>
        </w:rPr>
        <w:t xml:space="preserve">
      </w:t>
      </w:r>
      <w:r>
        <w:rPr>
          <w:rFonts w:ascii="Times New Roman"/>
          <w:b/>
          <w:i w:val="false"/>
          <w:color w:val="000000"/>
          <w:sz w:val="28"/>
        </w:rPr>
        <w:t>2. Білім беру, денсаулық сақтау және халыққа әлеуметтік қызмет көрсету салаларының ұйымдары немесе жеке кәсіпкерлер көрсеткен қызметтер көлемін көрсетіңіз, мың теңгемен қосымша құн салығынсыз (бұдан әрі - ҚҚС)</w:t>
      </w:r>
    </w:p>
    <w:bookmarkEnd w:id="1132"/>
    <w:bookmarkStart w:name="z3134" w:id="1133"/>
    <w:p>
      <w:pPr>
        <w:spacing w:after="0"/>
        <w:ind w:left="0"/>
        <w:jc w:val="both"/>
      </w:pPr>
      <w:r>
        <w:rPr>
          <w:rFonts w:ascii="Times New Roman"/>
          <w:b w:val="false"/>
          <w:i w:val="false"/>
          <w:color w:val="000000"/>
          <w:sz w:val="28"/>
        </w:rPr>
        <w:t>
      Укажите объем оказанных услуг организациями или индивидуальными предпринимателями в сферах образования и здравоохранения и социального обслуживания населения, в тысячах тенге без налога на добавленную стоимость (далее–НДС)</w:t>
      </w:r>
    </w:p>
    <w:bookmarkEnd w:id="1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134"/>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1134"/>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135"/>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bookmarkEnd w:id="1135"/>
          <w:p>
            <w:pPr>
              <w:spacing w:after="20"/>
              <w:ind w:left="20"/>
              <w:jc w:val="both"/>
            </w:pPr>
            <w:r>
              <w:rPr>
                <w:rFonts w:ascii="Times New Roman"/>
                <w:b w:val="false"/>
                <w:i w:val="false"/>
                <w:color w:val="000000"/>
                <w:sz w:val="20"/>
              </w:rPr>
              <w:t>
Наименование услуги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136"/>
          <w:p>
            <w:pPr>
              <w:spacing w:after="20"/>
              <w:ind w:left="20"/>
              <w:jc w:val="both"/>
            </w:pPr>
            <w:r>
              <w:rPr>
                <w:rFonts w:ascii="Times New Roman"/>
                <w:b w:val="false"/>
                <w:i w:val="false"/>
                <w:color w:val="000000"/>
                <w:sz w:val="20"/>
              </w:rPr>
              <w:t>
</w:t>
            </w:r>
            <w:r>
              <w:rPr>
                <w:rFonts w:ascii="Times New Roman"/>
                <w:b/>
                <w:i w:val="false"/>
                <w:color w:val="000000"/>
                <w:sz w:val="20"/>
              </w:rPr>
              <w:t>ЭҚТӨЖ1 бойынша қызмет түрінің коды</w:t>
            </w:r>
          </w:p>
          <w:bookmarkEnd w:id="1136"/>
          <w:p>
            <w:pPr>
              <w:spacing w:after="20"/>
              <w:ind w:left="20"/>
              <w:jc w:val="both"/>
            </w:pPr>
            <w:r>
              <w:rPr>
                <w:rFonts w:ascii="Times New Roman"/>
                <w:b w:val="false"/>
                <w:i w:val="false"/>
                <w:color w:val="000000"/>
                <w:sz w:val="20"/>
              </w:rPr>
              <w:t>
Код вида услуг По КПВЭД1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137"/>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bookmarkEnd w:id="1137"/>
          <w:p>
            <w:pPr>
              <w:spacing w:after="20"/>
              <w:ind w:left="20"/>
              <w:jc w:val="both"/>
            </w:pPr>
            <w:r>
              <w:rPr>
                <w:rFonts w:ascii="Times New Roman"/>
                <w:b w:val="false"/>
                <w:i w:val="false"/>
                <w:color w:val="000000"/>
                <w:sz w:val="20"/>
              </w:rPr>
              <w:t>
За отчетный период,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138"/>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мыналардың қаражаты есебінен:</w:t>
            </w:r>
          </w:p>
          <w:bookmarkEnd w:id="1138"/>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w:t>
            </w:r>
          </w:p>
          <w:p>
            <w:pPr>
              <w:spacing w:after="20"/>
              <w:ind w:left="20"/>
              <w:jc w:val="both"/>
            </w:pPr>
          </w:p>
          <w:p>
            <w:pPr>
              <w:spacing w:after="20"/>
              <w:ind w:left="20"/>
              <w:jc w:val="both"/>
            </w:pPr>
            <w:r>
              <w:rPr>
                <w:rFonts w:ascii="Times New Roman"/>
                <w:b/>
                <w:i w:val="false"/>
                <w:color w:val="000000"/>
                <w:sz w:val="20"/>
              </w:rPr>
              <w:t>
бюджета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p>
          <w:p>
            <w:pPr>
              <w:spacing w:after="20"/>
              <w:ind w:left="20"/>
              <w:jc w:val="both"/>
            </w:pPr>
          </w:p>
          <w:p>
            <w:pPr>
              <w:spacing w:after="20"/>
              <w:ind w:left="20"/>
              <w:jc w:val="both"/>
            </w:pPr>
            <w:r>
              <w:rPr>
                <w:rFonts w:ascii="Times New Roman"/>
                <w:b/>
                <w:i w:val="false"/>
                <w:color w:val="000000"/>
                <w:sz w:val="20"/>
              </w:rPr>
              <w:t>
населения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кәсіпорындар предприятий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ӘлМСҚ</w:t>
            </w:r>
            <w:r>
              <w:rPr>
                <w:rFonts w:ascii="Times New Roman"/>
                <w:b/>
                <w:i w:val="false"/>
                <w:color w:val="000000"/>
                <w:vertAlign w:val="superscript"/>
              </w:rPr>
              <w:t>2</w:t>
            </w:r>
          </w:p>
          <w:p>
            <w:pPr>
              <w:spacing w:after="20"/>
              <w:ind w:left="20"/>
              <w:jc w:val="both"/>
            </w:pPr>
          </w:p>
          <w:p>
            <w:pPr>
              <w:spacing w:after="20"/>
              <w:ind w:left="20"/>
              <w:jc w:val="both"/>
            </w:pPr>
            <w:r>
              <w:rPr>
                <w:rFonts w:ascii="Times New Roman"/>
                <w:b/>
                <w:i w:val="false"/>
                <w:color w:val="000000"/>
                <w:sz w:val="20"/>
              </w:rPr>
              <w:t>
ФСМС
</w:t>
            </w:r>
          </w:p>
          <w:p>
            <w:pPr>
              <w:spacing w:after="0"/>
              <w:ind w:left="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13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1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141"/>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саласындағы көрсеткен қызметтер, барлығы</w:t>
            </w:r>
          </w:p>
          <w:bookmarkEnd w:id="1141"/>
          <w:p>
            <w:pPr>
              <w:spacing w:after="20"/>
              <w:ind w:left="20"/>
              <w:jc w:val="both"/>
            </w:pPr>
            <w:r>
              <w:rPr>
                <w:rFonts w:ascii="Times New Roman"/>
                <w:b w:val="false"/>
                <w:i w:val="false"/>
                <w:color w:val="000000"/>
                <w:sz w:val="20"/>
              </w:rPr>
              <w:t>
Услуги в области образования,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142"/>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142"/>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187" w:id="114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43"/>
    <w:bookmarkStart w:name="z3188" w:id="1144"/>
    <w:p>
      <w:pPr>
        <w:spacing w:after="0"/>
        <w:ind w:left="0"/>
        <w:jc w:val="both"/>
      </w:pPr>
      <w:r>
        <w:rPr>
          <w:rFonts w:ascii="Times New Roman"/>
          <w:b w:val="false"/>
          <w:i w:val="false"/>
          <w:color w:val="000000"/>
          <w:sz w:val="28"/>
        </w:rPr>
        <w:t>
      Примечание:</w:t>
      </w:r>
    </w:p>
    <w:bookmarkEnd w:id="1144"/>
    <w:bookmarkStart w:name="z3189" w:id="11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ЭҚТӨЖ - Экономикалық қызмет түрлері бойынша өнімдер жіктеуіші, Қазақстан Республикасы Стратегиялық жоспарлау және реформалар агенттігі Ұлттық статистика бюросы интернет-ресурсының (www.stat.gov.kz) "Жіктеуіштер" бөлімінде орналастырылған</w:t>
      </w:r>
    </w:p>
    <w:bookmarkEnd w:id="1145"/>
    <w:bookmarkStart w:name="z3190" w:id="11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КПВЭД - Классификатор продукции по видам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bookmarkEnd w:id="1146"/>
    <w:bookmarkStart w:name="z3191" w:id="11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ӘМСҚ – "Әлеуметтік медициналық сақтандыру қоры" коммерциялық емес акционерлік қоғамы</w:t>
      </w:r>
    </w:p>
    <w:bookmarkEnd w:id="1147"/>
    <w:bookmarkStart w:name="z3192" w:id="11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здесь и далее ФСМС - некоммерческое акционерного общества "Фонд социального медицинского страхования" </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149"/>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bookmarkEnd w:id="1149"/>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150"/>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bookmarkEnd w:id="1150"/>
          <w:p>
            <w:pPr>
              <w:spacing w:after="20"/>
              <w:ind w:left="20"/>
              <w:jc w:val="both"/>
            </w:pPr>
            <w:r>
              <w:rPr>
                <w:rFonts w:ascii="Times New Roman"/>
                <w:b w:val="false"/>
                <w:i w:val="false"/>
                <w:color w:val="000000"/>
                <w:sz w:val="20"/>
              </w:rPr>
              <w:t>
Наименование услуги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151"/>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bookmarkEnd w:id="1151"/>
          <w:p>
            <w:pPr>
              <w:spacing w:after="20"/>
              <w:ind w:left="20"/>
              <w:jc w:val="both"/>
            </w:pPr>
            <w:r>
              <w:rPr>
                <w:rFonts w:ascii="Times New Roman"/>
                <w:b w:val="false"/>
                <w:i w:val="false"/>
                <w:color w:val="000000"/>
                <w:sz w:val="20"/>
              </w:rPr>
              <w:t>
Код вида услуг по КПВЭД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152"/>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барлығы</w:t>
            </w:r>
          </w:p>
          <w:bookmarkEnd w:id="1152"/>
          <w:p>
            <w:pPr>
              <w:spacing w:after="20"/>
              <w:ind w:left="20"/>
              <w:jc w:val="both"/>
            </w:pPr>
            <w:r>
              <w:rPr>
                <w:rFonts w:ascii="Times New Roman"/>
                <w:b w:val="false"/>
                <w:i w:val="false"/>
                <w:color w:val="000000"/>
                <w:sz w:val="20"/>
              </w:rPr>
              <w:t>
За отчетный период,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153"/>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мыналардың қаражаты есебінен:</w:t>
            </w:r>
          </w:p>
          <w:bookmarkEnd w:id="1153"/>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154"/>
          <w:p>
            <w:pPr>
              <w:spacing w:after="20"/>
              <w:ind w:left="20"/>
              <w:jc w:val="both"/>
            </w:pPr>
            <w:r>
              <w:rPr>
                <w:rFonts w:ascii="Times New Roman"/>
                <w:b w:val="false"/>
                <w:i w:val="false"/>
                <w:color w:val="000000"/>
                <w:sz w:val="20"/>
              </w:rPr>
              <w:t>
бюджет</w:t>
            </w:r>
          </w:p>
          <w:bookmarkEnd w:id="1154"/>
          <w:p>
            <w:pPr>
              <w:spacing w:after="20"/>
              <w:ind w:left="20"/>
              <w:jc w:val="both"/>
            </w:pPr>
            <w:r>
              <w:rPr>
                <w:rFonts w:ascii="Times New Roman"/>
                <w:b w:val="false"/>
                <w:i w:val="false"/>
                <w:color w:val="000000"/>
                <w:sz w:val="20"/>
              </w:rPr>
              <w:t>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155"/>
          <w:p>
            <w:pPr>
              <w:spacing w:after="20"/>
              <w:ind w:left="20"/>
              <w:jc w:val="both"/>
            </w:pPr>
            <w:r>
              <w:rPr>
                <w:rFonts w:ascii="Times New Roman"/>
                <w:b w:val="false"/>
                <w:i w:val="false"/>
                <w:color w:val="000000"/>
                <w:sz w:val="20"/>
              </w:rPr>
              <w:t>
халық</w:t>
            </w:r>
          </w:p>
          <w:bookmarkEnd w:id="1155"/>
          <w:p>
            <w:pPr>
              <w:spacing w:after="20"/>
              <w:ind w:left="20"/>
              <w:jc w:val="both"/>
            </w:pPr>
            <w:r>
              <w:rPr>
                <w:rFonts w:ascii="Times New Roman"/>
                <w:b w:val="false"/>
                <w:i w:val="false"/>
                <w:color w:val="000000"/>
                <w:sz w:val="20"/>
              </w:rPr>
              <w:t>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предприятий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156"/>
          <w:p>
            <w:pPr>
              <w:spacing w:after="20"/>
              <w:ind w:left="20"/>
              <w:jc w:val="both"/>
            </w:pPr>
            <w:r>
              <w:rPr>
                <w:rFonts w:ascii="Times New Roman"/>
                <w:b w:val="false"/>
                <w:i w:val="false"/>
                <w:color w:val="000000"/>
                <w:sz w:val="20"/>
              </w:rPr>
              <w:t>
ӘлМСҚ</w:t>
            </w:r>
          </w:p>
          <w:bookmarkEnd w:id="1156"/>
          <w:p>
            <w:pPr>
              <w:spacing w:after="20"/>
              <w:ind w:left="20"/>
              <w:jc w:val="both"/>
            </w:pPr>
            <w:r>
              <w:rPr>
                <w:rFonts w:ascii="Times New Roman"/>
                <w:b w:val="false"/>
                <w:i w:val="false"/>
                <w:color w:val="000000"/>
                <w:sz w:val="20"/>
              </w:rPr>
              <w:t>
ФСМС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15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115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159"/>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тәрбиемен оқыту саласындағы қызметтер</w:t>
            </w:r>
          </w:p>
          <w:bookmarkEnd w:id="1159"/>
          <w:p>
            <w:pPr>
              <w:spacing w:after="20"/>
              <w:ind w:left="20"/>
              <w:jc w:val="both"/>
            </w:pPr>
            <w:r>
              <w:rPr>
                <w:rFonts w:ascii="Times New Roman"/>
                <w:b w:val="false"/>
                <w:i w:val="false"/>
                <w:color w:val="000000"/>
                <w:sz w:val="20"/>
              </w:rPr>
              <w:t>
услуги в области дошкольного воспитания и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16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1161"/>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саласындағы қызметтер</w:t>
            </w:r>
          </w:p>
          <w:bookmarkEnd w:id="1161"/>
          <w:p>
            <w:pPr>
              <w:spacing w:after="20"/>
              <w:ind w:left="20"/>
              <w:jc w:val="both"/>
            </w:pPr>
            <w:r>
              <w:rPr>
                <w:rFonts w:ascii="Times New Roman"/>
                <w:b w:val="false"/>
                <w:i w:val="false"/>
                <w:color w:val="000000"/>
                <w:sz w:val="20"/>
              </w:rPr>
              <w:t>
услуги в области начального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116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1163"/>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жалпы орта білім беру саласындағы қызметтер</w:t>
            </w:r>
          </w:p>
          <w:bookmarkEnd w:id="1163"/>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16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165"/>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білім беру саласындағы қызметтер</w:t>
            </w:r>
          </w:p>
          <w:bookmarkEnd w:id="1165"/>
          <w:p>
            <w:pPr>
              <w:spacing w:after="20"/>
              <w:ind w:left="20"/>
              <w:jc w:val="both"/>
            </w:pPr>
            <w:r>
              <w:rPr>
                <w:rFonts w:ascii="Times New Roman"/>
                <w:b w:val="false"/>
                <w:i w:val="false"/>
                <w:color w:val="000000"/>
                <w:sz w:val="20"/>
              </w:rPr>
              <w:t>
услуги в области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16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1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1167"/>
          <w:p>
            <w:pPr>
              <w:spacing w:after="20"/>
              <w:ind w:left="20"/>
              <w:jc w:val="both"/>
            </w:pPr>
            <w:r>
              <w:rPr>
                <w:rFonts w:ascii="Times New Roman"/>
                <w:b w:val="false"/>
                <w:i w:val="false"/>
                <w:color w:val="000000"/>
                <w:sz w:val="20"/>
              </w:rPr>
              <w:t>
</w:t>
            </w:r>
            <w:r>
              <w:rPr>
                <w:rFonts w:ascii="Times New Roman"/>
                <w:b/>
                <w:i w:val="false"/>
                <w:color w:val="000000"/>
                <w:sz w:val="20"/>
              </w:rPr>
              <w:t>орта білімнен кейінгі білім беру саласындағы қызметтер</w:t>
            </w:r>
          </w:p>
          <w:bookmarkEnd w:id="1167"/>
          <w:p>
            <w:pPr>
              <w:spacing w:after="20"/>
              <w:ind w:left="20"/>
              <w:jc w:val="both"/>
            </w:pPr>
            <w:r>
              <w:rPr>
                <w:rFonts w:ascii="Times New Roman"/>
                <w:b w:val="false"/>
                <w:i w:val="false"/>
                <w:color w:val="000000"/>
                <w:sz w:val="20"/>
              </w:rPr>
              <w:t>
услуги в области послесреднего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16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1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169"/>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беру саласындағы қызметтер</w:t>
            </w:r>
          </w:p>
          <w:bookmarkEnd w:id="1169"/>
          <w:p>
            <w:pPr>
              <w:spacing w:after="20"/>
              <w:ind w:left="20"/>
              <w:jc w:val="both"/>
            </w:pPr>
            <w:r>
              <w:rPr>
                <w:rFonts w:ascii="Times New Roman"/>
                <w:b w:val="false"/>
                <w:i w:val="false"/>
                <w:color w:val="000000"/>
                <w:sz w:val="20"/>
              </w:rPr>
              <w:t>
услуги в области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11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1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1171"/>
          <w:p>
            <w:pPr>
              <w:spacing w:after="20"/>
              <w:ind w:left="20"/>
              <w:jc w:val="both"/>
            </w:pPr>
            <w:r>
              <w:rPr>
                <w:rFonts w:ascii="Times New Roman"/>
                <w:b w:val="false"/>
                <w:i w:val="false"/>
                <w:color w:val="000000"/>
                <w:sz w:val="20"/>
              </w:rPr>
              <w:t>
</w:t>
            </w:r>
            <w:r>
              <w:rPr>
                <w:rFonts w:ascii="Times New Roman"/>
                <w:b/>
                <w:i w:val="false"/>
                <w:color w:val="000000"/>
                <w:sz w:val="20"/>
              </w:rPr>
              <w:t>спорттық білім беру және бос уақытты ұйымдастыратын мамандарды оқыту саласындағы қызметтер</w:t>
            </w:r>
          </w:p>
          <w:bookmarkEnd w:id="1171"/>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17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1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173"/>
          <w:p>
            <w:pPr>
              <w:spacing w:after="20"/>
              <w:ind w:left="20"/>
              <w:jc w:val="both"/>
            </w:pPr>
            <w:r>
              <w:rPr>
                <w:rFonts w:ascii="Times New Roman"/>
                <w:b w:val="false"/>
                <w:i w:val="false"/>
                <w:color w:val="000000"/>
                <w:sz w:val="20"/>
              </w:rPr>
              <w:t>
</w:t>
            </w:r>
            <w:r>
              <w:rPr>
                <w:rFonts w:ascii="Times New Roman"/>
                <w:b/>
                <w:i w:val="false"/>
                <w:color w:val="000000"/>
                <w:sz w:val="20"/>
              </w:rPr>
              <w:t>мәдениет аясында білім беру саласындағы қызметтер</w:t>
            </w:r>
          </w:p>
          <w:bookmarkEnd w:id="1173"/>
          <w:p>
            <w:pPr>
              <w:spacing w:after="20"/>
              <w:ind w:left="20"/>
              <w:jc w:val="both"/>
            </w:pPr>
            <w:r>
              <w:rPr>
                <w:rFonts w:ascii="Times New Roman"/>
                <w:b w:val="false"/>
                <w:i w:val="false"/>
                <w:color w:val="000000"/>
                <w:sz w:val="20"/>
              </w:rPr>
              <w:t>
услуги в области образования в сфере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17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1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175"/>
          <w:p>
            <w:pPr>
              <w:spacing w:after="20"/>
              <w:ind w:left="20"/>
              <w:jc w:val="both"/>
            </w:pPr>
            <w:r>
              <w:rPr>
                <w:rFonts w:ascii="Times New Roman"/>
                <w:b w:val="false"/>
                <w:i w:val="false"/>
                <w:color w:val="000000"/>
                <w:sz w:val="20"/>
              </w:rPr>
              <w:t>
</w:t>
            </w:r>
            <w:r>
              <w:rPr>
                <w:rFonts w:ascii="Times New Roman"/>
                <w:b/>
                <w:i w:val="false"/>
                <w:color w:val="000000"/>
                <w:sz w:val="20"/>
              </w:rPr>
              <w:t>жүргізушілерді дайындау мектептерінің қызметтері</w:t>
            </w:r>
          </w:p>
          <w:bookmarkEnd w:id="1175"/>
          <w:p>
            <w:pPr>
              <w:spacing w:after="20"/>
              <w:ind w:left="20"/>
              <w:jc w:val="both"/>
            </w:pPr>
            <w:r>
              <w:rPr>
                <w:rFonts w:ascii="Times New Roman"/>
                <w:b w:val="false"/>
                <w:i w:val="false"/>
                <w:color w:val="000000"/>
                <w:sz w:val="20"/>
              </w:rPr>
              <w:t>
услуги школ подготовки водителей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176"/>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11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177"/>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өзгеде білім беру саласындағы қызметтер</w:t>
            </w:r>
          </w:p>
          <w:bookmarkEnd w:id="1177"/>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178"/>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11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1179"/>
          <w:p>
            <w:pPr>
              <w:spacing w:after="20"/>
              <w:ind w:left="20"/>
              <w:jc w:val="both"/>
            </w:pPr>
            <w:r>
              <w:rPr>
                <w:rFonts w:ascii="Times New Roman"/>
                <w:b w:val="false"/>
                <w:i w:val="false"/>
                <w:color w:val="000000"/>
                <w:sz w:val="20"/>
              </w:rPr>
              <w:t>
</w:t>
            </w:r>
            <w:r>
              <w:rPr>
                <w:rFonts w:ascii="Times New Roman"/>
                <w:b/>
                <w:i w:val="false"/>
                <w:color w:val="000000"/>
                <w:sz w:val="20"/>
              </w:rPr>
              <w:t>қосалқы білім беру қызметтері</w:t>
            </w:r>
          </w:p>
          <w:bookmarkEnd w:id="1179"/>
          <w:p>
            <w:pPr>
              <w:spacing w:after="20"/>
              <w:ind w:left="20"/>
              <w:jc w:val="both"/>
            </w:pPr>
            <w:r>
              <w:rPr>
                <w:rFonts w:ascii="Times New Roman"/>
                <w:b w:val="false"/>
                <w:i w:val="false"/>
                <w:color w:val="000000"/>
                <w:sz w:val="20"/>
              </w:rPr>
              <w:t>
услуги образовательные вспомогательные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1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181"/>
          <w:p>
            <w:pPr>
              <w:spacing w:after="20"/>
              <w:ind w:left="20"/>
              <w:jc w:val="both"/>
            </w:pPr>
            <w:r>
              <w:rPr>
                <w:rFonts w:ascii="Times New Roman"/>
                <w:b w:val="false"/>
                <w:i w:val="false"/>
                <w:color w:val="000000"/>
                <w:sz w:val="20"/>
              </w:rPr>
              <w:t>
</w:t>
            </w:r>
            <w:r>
              <w:rPr>
                <w:rFonts w:ascii="Times New Roman"/>
                <w:b/>
                <w:i w:val="false"/>
                <w:color w:val="000000"/>
                <w:sz w:val="20"/>
              </w:rPr>
              <w:t>Интернет арқылы ұсынылатын қызметтер көлемі, барлығы</w:t>
            </w:r>
          </w:p>
          <w:bookmarkEnd w:id="1181"/>
          <w:p>
            <w:pPr>
              <w:spacing w:after="20"/>
              <w:ind w:left="20"/>
              <w:jc w:val="both"/>
            </w:pPr>
            <w:r>
              <w:rPr>
                <w:rFonts w:ascii="Times New Roman"/>
                <w:b w:val="false"/>
                <w:i w:val="false"/>
                <w:color w:val="000000"/>
                <w:sz w:val="20"/>
              </w:rPr>
              <w:t>
Объем услуг, предоставляемых через Интернет,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182"/>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182"/>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18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1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184"/>
          <w:p>
            <w:pPr>
              <w:spacing w:after="20"/>
              <w:ind w:left="20"/>
              <w:jc w:val="both"/>
            </w:pPr>
            <w:r>
              <w:rPr>
                <w:rFonts w:ascii="Times New Roman"/>
                <w:b w:val="false"/>
                <w:i w:val="false"/>
                <w:color w:val="000000"/>
                <w:sz w:val="20"/>
              </w:rPr>
              <w:t>
</w:t>
            </w:r>
            <w:r>
              <w:rPr>
                <w:rFonts w:ascii="Times New Roman"/>
                <w:b/>
                <w:i w:val="false"/>
                <w:color w:val="000000"/>
                <w:sz w:val="20"/>
              </w:rPr>
              <w:t>бастауыш білім беру саласындағы қызметтер</w:t>
            </w:r>
          </w:p>
          <w:bookmarkEnd w:id="1184"/>
          <w:p>
            <w:pPr>
              <w:spacing w:after="20"/>
              <w:ind w:left="20"/>
              <w:jc w:val="both"/>
            </w:pPr>
            <w:r>
              <w:rPr>
                <w:rFonts w:ascii="Times New Roman"/>
                <w:b w:val="false"/>
                <w:i w:val="false"/>
                <w:color w:val="000000"/>
                <w:sz w:val="20"/>
              </w:rPr>
              <w:t>
услуги в области начального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18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1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1186"/>
          <w:p>
            <w:pPr>
              <w:spacing w:after="20"/>
              <w:ind w:left="20"/>
              <w:jc w:val="both"/>
            </w:pPr>
            <w:r>
              <w:rPr>
                <w:rFonts w:ascii="Times New Roman"/>
                <w:b w:val="false"/>
                <w:i w:val="false"/>
                <w:color w:val="000000"/>
                <w:sz w:val="20"/>
              </w:rPr>
              <w:t>
</w:t>
            </w:r>
            <w:r>
              <w:rPr>
                <w:rFonts w:ascii="Times New Roman"/>
                <w:b/>
                <w:i w:val="false"/>
                <w:color w:val="000000"/>
                <w:sz w:val="20"/>
              </w:rPr>
              <w:t>негізгі және жалпы орта білім беру саласындағы қызметтер</w:t>
            </w:r>
          </w:p>
          <w:bookmarkEnd w:id="1186"/>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118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1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188"/>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білім беру саласындағы қызметтер</w:t>
            </w:r>
          </w:p>
          <w:bookmarkEnd w:id="1188"/>
          <w:p>
            <w:pPr>
              <w:spacing w:after="20"/>
              <w:ind w:left="20"/>
              <w:jc w:val="both"/>
            </w:pPr>
            <w:r>
              <w:rPr>
                <w:rFonts w:ascii="Times New Roman"/>
                <w:b w:val="false"/>
                <w:i w:val="false"/>
                <w:color w:val="000000"/>
                <w:sz w:val="20"/>
              </w:rPr>
              <w:t>
услуги в области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18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1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1190"/>
          <w:p>
            <w:pPr>
              <w:spacing w:after="20"/>
              <w:ind w:left="20"/>
              <w:jc w:val="both"/>
            </w:pPr>
            <w:r>
              <w:rPr>
                <w:rFonts w:ascii="Times New Roman"/>
                <w:b w:val="false"/>
                <w:i w:val="false"/>
                <w:color w:val="000000"/>
                <w:sz w:val="20"/>
              </w:rPr>
              <w:t>
</w:t>
            </w:r>
            <w:r>
              <w:rPr>
                <w:rFonts w:ascii="Times New Roman"/>
                <w:b/>
                <w:i w:val="false"/>
                <w:color w:val="000000"/>
                <w:sz w:val="20"/>
              </w:rPr>
              <w:t>орта білімнен кейінгі білім беру саласындағы қызметтер</w:t>
            </w:r>
          </w:p>
          <w:bookmarkEnd w:id="1190"/>
          <w:p>
            <w:pPr>
              <w:spacing w:after="20"/>
              <w:ind w:left="20"/>
              <w:jc w:val="both"/>
            </w:pPr>
            <w:r>
              <w:rPr>
                <w:rFonts w:ascii="Times New Roman"/>
                <w:b w:val="false"/>
                <w:i w:val="false"/>
                <w:color w:val="000000"/>
                <w:sz w:val="20"/>
              </w:rPr>
              <w:t>
услуги в области послесреднего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191"/>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1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1192"/>
          <w:p>
            <w:pPr>
              <w:spacing w:after="20"/>
              <w:ind w:left="20"/>
              <w:jc w:val="both"/>
            </w:pPr>
            <w:r>
              <w:rPr>
                <w:rFonts w:ascii="Times New Roman"/>
                <w:b w:val="false"/>
                <w:i w:val="false"/>
                <w:color w:val="000000"/>
                <w:sz w:val="20"/>
              </w:rPr>
              <w:t>
</w:t>
            </w:r>
            <w:r>
              <w:rPr>
                <w:rFonts w:ascii="Times New Roman"/>
                <w:b/>
                <w:i w:val="false"/>
                <w:color w:val="000000"/>
                <w:sz w:val="20"/>
              </w:rPr>
              <w:t>жоғары білім беру саласындағы қызметтер</w:t>
            </w:r>
          </w:p>
          <w:bookmarkEnd w:id="1192"/>
          <w:p>
            <w:pPr>
              <w:spacing w:after="20"/>
              <w:ind w:left="20"/>
              <w:jc w:val="both"/>
            </w:pPr>
            <w:r>
              <w:rPr>
                <w:rFonts w:ascii="Times New Roman"/>
                <w:b w:val="false"/>
                <w:i w:val="false"/>
                <w:color w:val="000000"/>
                <w:sz w:val="20"/>
              </w:rPr>
              <w:t>
услуги в области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19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1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1194"/>
          <w:p>
            <w:pPr>
              <w:spacing w:after="20"/>
              <w:ind w:left="20"/>
              <w:jc w:val="both"/>
            </w:pPr>
            <w:r>
              <w:rPr>
                <w:rFonts w:ascii="Times New Roman"/>
                <w:b w:val="false"/>
                <w:i w:val="false"/>
                <w:color w:val="000000"/>
                <w:sz w:val="20"/>
              </w:rPr>
              <w:t>
</w:t>
            </w:r>
            <w:r>
              <w:rPr>
                <w:rFonts w:ascii="Times New Roman"/>
                <w:b/>
                <w:i w:val="false"/>
                <w:color w:val="000000"/>
                <w:sz w:val="20"/>
              </w:rPr>
              <w:t>спорттық білім беру және бос уақытты ұйымдастыратын мамандарды оқыту саласындағы қызметтер</w:t>
            </w:r>
          </w:p>
          <w:bookmarkEnd w:id="1194"/>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195"/>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11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1196"/>
          <w:p>
            <w:pPr>
              <w:spacing w:after="20"/>
              <w:ind w:left="20"/>
              <w:jc w:val="both"/>
            </w:pPr>
            <w:r>
              <w:rPr>
                <w:rFonts w:ascii="Times New Roman"/>
                <w:b w:val="false"/>
                <w:i w:val="false"/>
                <w:color w:val="000000"/>
                <w:sz w:val="20"/>
              </w:rPr>
              <w:t>
</w:t>
            </w:r>
            <w:r>
              <w:rPr>
                <w:rFonts w:ascii="Times New Roman"/>
                <w:b/>
                <w:i w:val="false"/>
                <w:color w:val="000000"/>
                <w:sz w:val="20"/>
              </w:rPr>
              <w:t>мәдениет аясында білім беру саласындағы қызметтер</w:t>
            </w:r>
          </w:p>
          <w:bookmarkEnd w:id="1196"/>
          <w:p>
            <w:pPr>
              <w:spacing w:after="20"/>
              <w:ind w:left="20"/>
              <w:jc w:val="both"/>
            </w:pPr>
            <w:r>
              <w:rPr>
                <w:rFonts w:ascii="Times New Roman"/>
                <w:b w:val="false"/>
                <w:i w:val="false"/>
                <w:color w:val="000000"/>
                <w:sz w:val="20"/>
              </w:rPr>
              <w:t>
услуги в области образования в сфере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197"/>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11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198"/>
          <w:p>
            <w:pPr>
              <w:spacing w:after="20"/>
              <w:ind w:left="20"/>
              <w:jc w:val="both"/>
            </w:pPr>
            <w:r>
              <w:rPr>
                <w:rFonts w:ascii="Times New Roman"/>
                <w:b w:val="false"/>
                <w:i w:val="false"/>
                <w:color w:val="000000"/>
                <w:sz w:val="20"/>
              </w:rPr>
              <w:t>
</w:t>
            </w:r>
            <w:r>
              <w:rPr>
                <w:rFonts w:ascii="Times New Roman"/>
                <w:b/>
                <w:i w:val="false"/>
                <w:color w:val="000000"/>
                <w:sz w:val="20"/>
              </w:rPr>
              <w:t>жүргізушілерді дайындау мектептерінің қызметтері</w:t>
            </w:r>
          </w:p>
          <w:bookmarkEnd w:id="1198"/>
          <w:p>
            <w:pPr>
              <w:spacing w:after="20"/>
              <w:ind w:left="20"/>
              <w:jc w:val="both"/>
            </w:pPr>
            <w:r>
              <w:rPr>
                <w:rFonts w:ascii="Times New Roman"/>
                <w:b w:val="false"/>
                <w:i w:val="false"/>
                <w:color w:val="000000"/>
                <w:sz w:val="20"/>
              </w:rPr>
              <w:t>
услуги школ подготовки водителей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199"/>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11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200"/>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өзгеде білім беру саласындағы қызметтер</w:t>
            </w:r>
          </w:p>
          <w:bookmarkEnd w:id="1200"/>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201"/>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12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202"/>
          <w:p>
            <w:pPr>
              <w:spacing w:after="20"/>
              <w:ind w:left="20"/>
              <w:jc w:val="both"/>
            </w:pPr>
            <w:r>
              <w:rPr>
                <w:rFonts w:ascii="Times New Roman"/>
                <w:b w:val="false"/>
                <w:i w:val="false"/>
                <w:color w:val="000000"/>
                <w:sz w:val="20"/>
              </w:rPr>
              <w:t>
</w:t>
            </w:r>
            <w:r>
              <w:rPr>
                <w:rFonts w:ascii="Times New Roman"/>
                <w:b/>
                <w:i w:val="false"/>
                <w:color w:val="000000"/>
                <w:sz w:val="20"/>
              </w:rPr>
              <w:t>қосалқы білім беру қызметтері</w:t>
            </w:r>
          </w:p>
          <w:bookmarkEnd w:id="1202"/>
          <w:p>
            <w:pPr>
              <w:spacing w:after="20"/>
              <w:ind w:left="20"/>
              <w:jc w:val="both"/>
            </w:pPr>
            <w:r>
              <w:rPr>
                <w:rFonts w:ascii="Times New Roman"/>
                <w:b w:val="false"/>
                <w:i w:val="false"/>
                <w:color w:val="000000"/>
                <w:sz w:val="20"/>
              </w:rPr>
              <w:t>
услуги образовательные вспомогательные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2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1204"/>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саласындағы көрсеткен қызметтер, барлығы</w:t>
            </w:r>
          </w:p>
          <w:bookmarkEnd w:id="1204"/>
          <w:p>
            <w:pPr>
              <w:spacing w:after="20"/>
              <w:ind w:left="20"/>
              <w:jc w:val="both"/>
            </w:pPr>
            <w:r>
              <w:rPr>
                <w:rFonts w:ascii="Times New Roman"/>
                <w:b w:val="false"/>
                <w:i w:val="false"/>
                <w:color w:val="000000"/>
                <w:sz w:val="20"/>
              </w:rPr>
              <w:t>
Услуги в области здравоохранения,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205"/>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w:t>
            </w:r>
          </w:p>
          <w:bookmarkEnd w:id="1205"/>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20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2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207"/>
          <w:p>
            <w:pPr>
              <w:spacing w:after="20"/>
              <w:ind w:left="20"/>
              <w:jc w:val="both"/>
            </w:pPr>
            <w:r>
              <w:rPr>
                <w:rFonts w:ascii="Times New Roman"/>
                <w:b w:val="false"/>
                <w:i w:val="false"/>
                <w:color w:val="000000"/>
                <w:sz w:val="20"/>
              </w:rPr>
              <w:t>
</w:t>
            </w:r>
            <w:r>
              <w:rPr>
                <w:rFonts w:ascii="Times New Roman"/>
                <w:b/>
                <w:i w:val="false"/>
                <w:color w:val="000000"/>
                <w:sz w:val="20"/>
              </w:rPr>
              <w:t>Ауруханалардың қызметтері</w:t>
            </w:r>
          </w:p>
          <w:bookmarkEnd w:id="1207"/>
          <w:p>
            <w:pPr>
              <w:spacing w:after="20"/>
              <w:ind w:left="20"/>
              <w:jc w:val="both"/>
            </w:pPr>
            <w:r>
              <w:rPr>
                <w:rFonts w:ascii="Times New Roman"/>
                <w:b w:val="false"/>
                <w:i w:val="false"/>
                <w:color w:val="000000"/>
                <w:sz w:val="20"/>
              </w:rPr>
              <w:t>
услуги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208"/>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208"/>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209"/>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12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210"/>
          <w:p>
            <w:pPr>
              <w:spacing w:after="20"/>
              <w:ind w:left="20"/>
              <w:jc w:val="both"/>
            </w:pPr>
            <w:r>
              <w:rPr>
                <w:rFonts w:ascii="Times New Roman"/>
                <w:b w:val="false"/>
                <w:i w:val="false"/>
                <w:color w:val="000000"/>
                <w:sz w:val="20"/>
              </w:rPr>
              <w:t>
</w:t>
            </w:r>
            <w:r>
              <w:rPr>
                <w:rFonts w:ascii="Times New Roman"/>
                <w:b/>
                <w:i w:val="false"/>
                <w:color w:val="000000"/>
                <w:sz w:val="20"/>
              </w:rPr>
              <w:t>ауруханалардың хирургиялық бөлімшелерінің қызметтері</w:t>
            </w:r>
          </w:p>
          <w:bookmarkEnd w:id="1210"/>
          <w:p>
            <w:pPr>
              <w:spacing w:after="20"/>
              <w:ind w:left="20"/>
              <w:jc w:val="both"/>
            </w:pPr>
            <w:r>
              <w:rPr>
                <w:rFonts w:ascii="Times New Roman"/>
                <w:b w:val="false"/>
                <w:i w:val="false"/>
                <w:color w:val="000000"/>
                <w:sz w:val="20"/>
              </w:rPr>
              <w:t>
услуги хирургических отделений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1211"/>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12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212"/>
          <w:p>
            <w:pPr>
              <w:spacing w:after="20"/>
              <w:ind w:left="20"/>
              <w:jc w:val="both"/>
            </w:pPr>
            <w:r>
              <w:rPr>
                <w:rFonts w:ascii="Times New Roman"/>
                <w:b w:val="false"/>
                <w:i w:val="false"/>
                <w:color w:val="000000"/>
                <w:sz w:val="20"/>
              </w:rPr>
              <w:t>
</w:t>
            </w:r>
            <w:r>
              <w:rPr>
                <w:rFonts w:ascii="Times New Roman"/>
                <w:b/>
                <w:i w:val="false"/>
                <w:color w:val="000000"/>
                <w:sz w:val="20"/>
              </w:rPr>
              <w:t>ауруханалар мен перзентханалардың гинекологиялық бөлімшелерінің қызметтері</w:t>
            </w:r>
          </w:p>
          <w:bookmarkEnd w:id="1212"/>
          <w:p>
            <w:pPr>
              <w:spacing w:after="20"/>
              <w:ind w:left="20"/>
              <w:jc w:val="both"/>
            </w:pPr>
            <w:r>
              <w:rPr>
                <w:rFonts w:ascii="Times New Roman"/>
                <w:b w:val="false"/>
                <w:i w:val="false"/>
                <w:color w:val="000000"/>
                <w:sz w:val="20"/>
              </w:rPr>
              <w:t>
услуги гинекологических отделений больниц и родильных домов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1213"/>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12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214"/>
          <w:p>
            <w:pPr>
              <w:spacing w:after="20"/>
              <w:ind w:left="20"/>
              <w:jc w:val="both"/>
            </w:pPr>
            <w:r>
              <w:rPr>
                <w:rFonts w:ascii="Times New Roman"/>
                <w:b w:val="false"/>
                <w:i w:val="false"/>
                <w:color w:val="000000"/>
                <w:sz w:val="20"/>
              </w:rPr>
              <w:t>
</w:t>
            </w:r>
            <w:r>
              <w:rPr>
                <w:rFonts w:ascii="Times New Roman"/>
                <w:b/>
                <w:i w:val="false"/>
                <w:color w:val="000000"/>
                <w:sz w:val="20"/>
              </w:rPr>
              <w:t>оңалту орталықтарының қызметтері</w:t>
            </w:r>
          </w:p>
          <w:bookmarkEnd w:id="1214"/>
          <w:p>
            <w:pPr>
              <w:spacing w:after="20"/>
              <w:ind w:left="20"/>
              <w:jc w:val="both"/>
            </w:pPr>
            <w:r>
              <w:rPr>
                <w:rFonts w:ascii="Times New Roman"/>
                <w:b w:val="false"/>
                <w:i w:val="false"/>
                <w:color w:val="000000"/>
                <w:sz w:val="20"/>
              </w:rPr>
              <w:t>
услуги центров реабилитации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1215"/>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12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216"/>
          <w:p>
            <w:pPr>
              <w:spacing w:after="20"/>
              <w:ind w:left="20"/>
              <w:jc w:val="both"/>
            </w:pPr>
            <w:r>
              <w:rPr>
                <w:rFonts w:ascii="Times New Roman"/>
                <w:b w:val="false"/>
                <w:i w:val="false"/>
                <w:color w:val="000000"/>
                <w:sz w:val="20"/>
              </w:rPr>
              <w:t>
</w:t>
            </w:r>
            <w:r>
              <w:rPr>
                <w:rFonts w:ascii="Times New Roman"/>
                <w:b/>
                <w:i w:val="false"/>
                <w:color w:val="000000"/>
                <w:sz w:val="20"/>
              </w:rPr>
              <w:t>психиатриялық ауруханалардың қызметтері</w:t>
            </w:r>
          </w:p>
          <w:bookmarkEnd w:id="1216"/>
          <w:p>
            <w:pPr>
              <w:spacing w:after="20"/>
              <w:ind w:left="20"/>
              <w:jc w:val="both"/>
            </w:pPr>
            <w:r>
              <w:rPr>
                <w:rFonts w:ascii="Times New Roman"/>
                <w:b w:val="false"/>
                <w:i w:val="false"/>
                <w:color w:val="000000"/>
                <w:sz w:val="20"/>
              </w:rPr>
              <w:t>
услуги психиатрических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1217"/>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12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218"/>
          <w:p>
            <w:pPr>
              <w:spacing w:after="20"/>
              <w:ind w:left="20"/>
              <w:jc w:val="both"/>
            </w:pPr>
            <w:r>
              <w:rPr>
                <w:rFonts w:ascii="Times New Roman"/>
                <w:b w:val="false"/>
                <w:i w:val="false"/>
                <w:color w:val="000000"/>
                <w:sz w:val="20"/>
              </w:rPr>
              <w:t>
</w:t>
            </w:r>
            <w:r>
              <w:rPr>
                <w:rFonts w:ascii="Times New Roman"/>
                <w:b/>
                <w:i w:val="false"/>
                <w:color w:val="000000"/>
                <w:sz w:val="20"/>
              </w:rPr>
              <w:t>дәрігерлердің бақылауымен ұсынылатын ауруханалардың өзге де қызметтері</w:t>
            </w:r>
          </w:p>
          <w:bookmarkEnd w:id="1218"/>
          <w:p>
            <w:pPr>
              <w:spacing w:after="20"/>
              <w:ind w:left="20"/>
              <w:jc w:val="both"/>
            </w:pPr>
            <w:r>
              <w:rPr>
                <w:rFonts w:ascii="Times New Roman"/>
                <w:b w:val="false"/>
                <w:i w:val="false"/>
                <w:color w:val="000000"/>
                <w:sz w:val="20"/>
              </w:rPr>
              <w:t>
услуги больниц, предоставляемые под контролем врачей,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219"/>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12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220"/>
          <w:p>
            <w:pPr>
              <w:spacing w:after="20"/>
              <w:ind w:left="20"/>
              <w:jc w:val="both"/>
            </w:pPr>
            <w:r>
              <w:rPr>
                <w:rFonts w:ascii="Times New Roman"/>
                <w:b w:val="false"/>
                <w:i w:val="false"/>
                <w:color w:val="000000"/>
                <w:sz w:val="20"/>
              </w:rPr>
              <w:t>
</w:t>
            </w:r>
            <w:r>
              <w:rPr>
                <w:rFonts w:ascii="Times New Roman"/>
                <w:b/>
                <w:i w:val="false"/>
                <w:color w:val="000000"/>
                <w:sz w:val="20"/>
              </w:rPr>
              <w:t>өзге де ауруханалардың қызметтері</w:t>
            </w:r>
          </w:p>
          <w:bookmarkEnd w:id="1220"/>
          <w:p>
            <w:pPr>
              <w:spacing w:after="20"/>
              <w:ind w:left="20"/>
              <w:jc w:val="both"/>
            </w:pPr>
            <w:r>
              <w:rPr>
                <w:rFonts w:ascii="Times New Roman"/>
                <w:b w:val="false"/>
                <w:i w:val="false"/>
                <w:color w:val="000000"/>
                <w:sz w:val="20"/>
              </w:rPr>
              <w:t>
услуги прочих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122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2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222"/>
          <w:p>
            <w:pPr>
              <w:spacing w:after="20"/>
              <w:ind w:left="20"/>
              <w:jc w:val="both"/>
            </w:pPr>
            <w:r>
              <w:rPr>
                <w:rFonts w:ascii="Times New Roman"/>
                <w:b w:val="false"/>
                <w:i w:val="false"/>
                <w:color w:val="000000"/>
                <w:sz w:val="20"/>
              </w:rPr>
              <w:t>
</w:t>
            </w:r>
            <w:r>
              <w:rPr>
                <w:rFonts w:ascii="Times New Roman"/>
                <w:b/>
                <w:i w:val="false"/>
                <w:color w:val="000000"/>
                <w:sz w:val="20"/>
              </w:rPr>
              <w:t>жалпы дәрігерлік тәжірибе саласындағы қызметтер</w:t>
            </w:r>
          </w:p>
          <w:bookmarkEnd w:id="1222"/>
          <w:p>
            <w:pPr>
              <w:spacing w:after="20"/>
              <w:ind w:left="20"/>
              <w:jc w:val="both"/>
            </w:pPr>
            <w:r>
              <w:rPr>
                <w:rFonts w:ascii="Times New Roman"/>
                <w:b w:val="false"/>
                <w:i w:val="false"/>
                <w:color w:val="000000"/>
                <w:sz w:val="20"/>
              </w:rPr>
              <w:t>
услуги в области врачебной практики общей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22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2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224"/>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 дәрігерлік тәжірибе саласындағы қызметтер</w:t>
            </w:r>
          </w:p>
          <w:bookmarkEnd w:id="1224"/>
          <w:p>
            <w:pPr>
              <w:spacing w:after="20"/>
              <w:ind w:left="20"/>
              <w:jc w:val="both"/>
            </w:pPr>
            <w:r>
              <w:rPr>
                <w:rFonts w:ascii="Times New Roman"/>
                <w:b w:val="false"/>
                <w:i w:val="false"/>
                <w:color w:val="000000"/>
                <w:sz w:val="20"/>
              </w:rPr>
              <w:t>
услуги в области врачебной практики специализированной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122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2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226"/>
          <w:p>
            <w:pPr>
              <w:spacing w:after="20"/>
              <w:ind w:left="20"/>
              <w:jc w:val="both"/>
            </w:pPr>
            <w:r>
              <w:rPr>
                <w:rFonts w:ascii="Times New Roman"/>
                <w:b w:val="false"/>
                <w:i w:val="false"/>
                <w:color w:val="000000"/>
                <w:sz w:val="20"/>
              </w:rPr>
              <w:t>
</w:t>
            </w:r>
            <w:r>
              <w:rPr>
                <w:rFonts w:ascii="Times New Roman"/>
                <w:b/>
                <w:i w:val="false"/>
                <w:color w:val="000000"/>
                <w:sz w:val="20"/>
              </w:rPr>
              <w:t>стоматология саласындағы қызметтер</w:t>
            </w:r>
          </w:p>
          <w:bookmarkEnd w:id="1226"/>
          <w:p>
            <w:pPr>
              <w:spacing w:after="20"/>
              <w:ind w:left="20"/>
              <w:jc w:val="both"/>
            </w:pPr>
            <w:r>
              <w:rPr>
                <w:rFonts w:ascii="Times New Roman"/>
                <w:b w:val="false"/>
                <w:i w:val="false"/>
                <w:color w:val="000000"/>
                <w:sz w:val="20"/>
              </w:rPr>
              <w:t>
услуги в области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22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2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1228"/>
          <w:p>
            <w:pPr>
              <w:spacing w:after="20"/>
              <w:ind w:left="20"/>
              <w:jc w:val="both"/>
            </w:pPr>
            <w:r>
              <w:rPr>
                <w:rFonts w:ascii="Times New Roman"/>
                <w:b w:val="false"/>
                <w:i w:val="false"/>
                <w:color w:val="000000"/>
                <w:sz w:val="20"/>
              </w:rPr>
              <w:t>
</w:t>
            </w:r>
            <w:r>
              <w:rPr>
                <w:rFonts w:ascii="Times New Roman"/>
                <w:b/>
                <w:i w:val="false"/>
                <w:color w:val="000000"/>
                <w:sz w:val="20"/>
              </w:rPr>
              <w:t>адам денсаулығын қорғау бойынша өзге де қызметтер</w:t>
            </w:r>
          </w:p>
          <w:bookmarkEnd w:id="1228"/>
          <w:p>
            <w:pPr>
              <w:spacing w:after="20"/>
              <w:ind w:left="20"/>
              <w:jc w:val="both"/>
            </w:pPr>
            <w:r>
              <w:rPr>
                <w:rFonts w:ascii="Times New Roman"/>
                <w:b w:val="false"/>
                <w:i w:val="false"/>
                <w:color w:val="000000"/>
                <w:sz w:val="20"/>
              </w:rPr>
              <w:t>
услуги по охране здоровья человека,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2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230"/>
          <w:p>
            <w:pPr>
              <w:spacing w:after="20"/>
              <w:ind w:left="20"/>
              <w:jc w:val="both"/>
            </w:pPr>
            <w:r>
              <w:rPr>
                <w:rFonts w:ascii="Times New Roman"/>
                <w:b w:val="false"/>
                <w:i w:val="false"/>
                <w:color w:val="000000"/>
                <w:sz w:val="20"/>
              </w:rPr>
              <w:t>
</w:t>
            </w:r>
            <w:r>
              <w:rPr>
                <w:rFonts w:ascii="Times New Roman"/>
                <w:b/>
                <w:i w:val="false"/>
                <w:color w:val="000000"/>
                <w:sz w:val="20"/>
              </w:rPr>
              <w:t>Тұратын орынды қамтамасыз етумен әлеуметтік көрсетілген қызметтер, барлығы</w:t>
            </w:r>
          </w:p>
          <w:bookmarkEnd w:id="1230"/>
          <w:p>
            <w:pPr>
              <w:spacing w:after="20"/>
              <w:ind w:left="20"/>
              <w:jc w:val="both"/>
            </w:pPr>
            <w:r>
              <w:rPr>
                <w:rFonts w:ascii="Times New Roman"/>
                <w:b w:val="false"/>
                <w:i w:val="false"/>
                <w:color w:val="000000"/>
                <w:sz w:val="20"/>
              </w:rPr>
              <w:t>
Услуг социальные с обеспечением проживания,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231"/>
          <w:p>
            <w:pPr>
              <w:spacing w:after="20"/>
              <w:ind w:left="20"/>
              <w:jc w:val="both"/>
            </w:pPr>
            <w:r>
              <w:rPr>
                <w:rFonts w:ascii="Times New Roman"/>
                <w:b w:val="false"/>
                <w:i w:val="false"/>
                <w:color w:val="000000"/>
                <w:sz w:val="20"/>
              </w:rPr>
              <w:t>
оның ішінде:</w:t>
            </w:r>
          </w:p>
          <w:bookmarkEnd w:id="1231"/>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23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2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233"/>
          <w:p>
            <w:pPr>
              <w:spacing w:after="20"/>
              <w:ind w:left="20"/>
              <w:jc w:val="both"/>
            </w:pPr>
            <w:r>
              <w:rPr>
                <w:rFonts w:ascii="Times New Roman"/>
                <w:b w:val="false"/>
                <w:i w:val="false"/>
                <w:color w:val="000000"/>
                <w:sz w:val="20"/>
              </w:rPr>
              <w:t>
</w:t>
            </w:r>
            <w:r>
              <w:rPr>
                <w:rFonts w:ascii="Times New Roman"/>
                <w:b/>
                <w:i w:val="false"/>
                <w:color w:val="000000"/>
                <w:sz w:val="20"/>
              </w:rPr>
              <w:t>тұратын орынды қамтамасыз ету мен науқастарды күту бойынша қызметтер</w:t>
            </w:r>
          </w:p>
          <w:bookmarkEnd w:id="1233"/>
          <w:p>
            <w:pPr>
              <w:spacing w:after="20"/>
              <w:ind w:left="20"/>
              <w:jc w:val="both"/>
            </w:pPr>
            <w:r>
              <w:rPr>
                <w:rFonts w:ascii="Times New Roman"/>
                <w:b w:val="false"/>
                <w:i w:val="false"/>
                <w:color w:val="000000"/>
                <w:sz w:val="20"/>
              </w:rPr>
              <w:t>
услуги по уходу за больными с обеспечением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23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2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235"/>
          <w:p>
            <w:pPr>
              <w:spacing w:after="20"/>
              <w:ind w:left="20"/>
              <w:jc w:val="both"/>
            </w:pPr>
            <w:r>
              <w:rPr>
                <w:rFonts w:ascii="Times New Roman"/>
                <w:b w:val="false"/>
                <w:i w:val="false"/>
                <w:color w:val="000000"/>
                <w:sz w:val="20"/>
              </w:rPr>
              <w:t>
</w:t>
            </w:r>
            <w:r>
              <w:rPr>
                <w:rFonts w:ascii="Times New Roman"/>
                <w:b/>
                <w:i w:val="false"/>
                <w:color w:val="000000"/>
                <w:sz w:val="20"/>
              </w:rPr>
              <w:t>ақыл-ой немесе дене бітімінің кемістіктері, психикалық аурулары және наркологиялық ауытқулары барадамдардың тұруымен байланысты қызметтер</w:t>
            </w:r>
          </w:p>
          <w:bookmarkEnd w:id="1235"/>
          <w:p>
            <w:pPr>
              <w:spacing w:after="20"/>
              <w:ind w:left="20"/>
              <w:jc w:val="both"/>
            </w:pPr>
            <w:r>
              <w:rPr>
                <w:rFonts w:ascii="Times New Roman"/>
                <w:b w:val="false"/>
                <w:i w:val="false"/>
                <w:color w:val="000000"/>
                <w:sz w:val="20"/>
              </w:rPr>
              <w:t>
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236"/>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2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237"/>
          <w:p>
            <w:pPr>
              <w:spacing w:after="20"/>
              <w:ind w:left="20"/>
              <w:jc w:val="both"/>
            </w:pPr>
            <w:r>
              <w:rPr>
                <w:rFonts w:ascii="Times New Roman"/>
                <w:b w:val="false"/>
                <w:i w:val="false"/>
                <w:color w:val="000000"/>
                <w:sz w:val="20"/>
              </w:rPr>
              <w:t>
</w:t>
            </w:r>
            <w:r>
              <w:rPr>
                <w:rFonts w:ascii="Times New Roman"/>
                <w:b/>
                <w:i w:val="false"/>
                <w:color w:val="000000"/>
                <w:sz w:val="20"/>
              </w:rPr>
              <w:t>қарттар мен мүгедектігі бар адамдарға арналған тұратын орынмен байланысты қызметтер</w:t>
            </w:r>
          </w:p>
          <w:bookmarkEnd w:id="1237"/>
          <w:p>
            <w:pPr>
              <w:spacing w:after="20"/>
              <w:ind w:left="20"/>
              <w:jc w:val="both"/>
            </w:pPr>
            <w:r>
              <w:rPr>
                <w:rFonts w:ascii="Times New Roman"/>
                <w:b w:val="false"/>
                <w:i w:val="false"/>
                <w:color w:val="000000"/>
                <w:sz w:val="20"/>
              </w:rPr>
              <w:t>
услуги, связанные с проживанием для престарелых и лиц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238"/>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2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239"/>
          <w:p>
            <w:pPr>
              <w:spacing w:after="20"/>
              <w:ind w:left="20"/>
              <w:jc w:val="both"/>
            </w:pPr>
            <w:r>
              <w:rPr>
                <w:rFonts w:ascii="Times New Roman"/>
                <w:b w:val="false"/>
                <w:i w:val="false"/>
                <w:color w:val="000000"/>
                <w:sz w:val="20"/>
              </w:rPr>
              <w:t>
</w:t>
            </w:r>
            <w:r>
              <w:rPr>
                <w:rFonts w:ascii="Times New Roman"/>
                <w:b/>
                <w:i w:val="false"/>
                <w:color w:val="000000"/>
                <w:sz w:val="20"/>
              </w:rPr>
              <w:t>тұрумен байланысты өзге де қызметтер</w:t>
            </w:r>
          </w:p>
          <w:bookmarkEnd w:id="1239"/>
          <w:p>
            <w:pPr>
              <w:spacing w:after="20"/>
              <w:ind w:left="20"/>
              <w:jc w:val="both"/>
            </w:pPr>
            <w:r>
              <w:rPr>
                <w:rFonts w:ascii="Times New Roman"/>
                <w:b w:val="false"/>
                <w:i w:val="false"/>
                <w:color w:val="000000"/>
                <w:sz w:val="20"/>
              </w:rPr>
              <w:t>
услуги, связанные с проживанием,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12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2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1241"/>
          <w:p>
            <w:pPr>
              <w:spacing w:after="20"/>
              <w:ind w:left="20"/>
              <w:jc w:val="both"/>
            </w:pPr>
            <w:r>
              <w:rPr>
                <w:rFonts w:ascii="Times New Roman"/>
                <w:b w:val="false"/>
                <w:i w:val="false"/>
                <w:color w:val="000000"/>
                <w:sz w:val="20"/>
              </w:rPr>
              <w:t>
</w:t>
            </w:r>
            <w:r>
              <w:rPr>
                <w:rFonts w:ascii="Times New Roman"/>
                <w:b/>
                <w:i w:val="false"/>
                <w:color w:val="000000"/>
                <w:sz w:val="20"/>
              </w:rPr>
              <w:t>Тұратын орынды қамтамасыз етусіз әлеуметтік көрсетілген қызметтер көлемі, барлығы</w:t>
            </w:r>
          </w:p>
          <w:bookmarkEnd w:id="1241"/>
          <w:p>
            <w:pPr>
              <w:spacing w:after="20"/>
              <w:ind w:left="20"/>
              <w:jc w:val="both"/>
            </w:pPr>
            <w:r>
              <w:rPr>
                <w:rFonts w:ascii="Times New Roman"/>
                <w:b w:val="false"/>
                <w:i w:val="false"/>
                <w:color w:val="000000"/>
                <w:sz w:val="20"/>
              </w:rPr>
              <w:t>
Услуги социальные без обеспечения проживания,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1242"/>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242"/>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243"/>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2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1244"/>
          <w:p>
            <w:pPr>
              <w:spacing w:after="20"/>
              <w:ind w:left="20"/>
              <w:jc w:val="both"/>
            </w:pPr>
            <w:r>
              <w:rPr>
                <w:rFonts w:ascii="Times New Roman"/>
                <w:b w:val="false"/>
                <w:i w:val="false"/>
                <w:color w:val="000000"/>
                <w:sz w:val="20"/>
              </w:rPr>
              <w:t>
</w:t>
            </w:r>
            <w:r>
              <w:rPr>
                <w:rFonts w:ascii="Times New Roman"/>
                <w:b/>
                <w:i w:val="false"/>
                <w:color w:val="000000"/>
                <w:sz w:val="20"/>
              </w:rPr>
              <w:t>тұратын орынмен қамтамасыз етусіз қарттар мен мүгедектігі бар адамдарға арналған әлеуметтік қызметтер</w:t>
            </w:r>
          </w:p>
          <w:bookmarkEnd w:id="1244"/>
          <w:p>
            <w:pPr>
              <w:spacing w:after="20"/>
              <w:ind w:left="20"/>
              <w:jc w:val="both"/>
            </w:pPr>
            <w:r>
              <w:rPr>
                <w:rFonts w:ascii="Times New Roman"/>
                <w:b w:val="false"/>
                <w:i w:val="false"/>
                <w:color w:val="000000"/>
                <w:sz w:val="20"/>
              </w:rPr>
              <w:t>
услуги социальные без обеспечения проживания для престарелых и лиц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245"/>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2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246"/>
          <w:p>
            <w:pPr>
              <w:spacing w:after="20"/>
              <w:ind w:left="20"/>
              <w:jc w:val="both"/>
            </w:pPr>
            <w:r>
              <w:rPr>
                <w:rFonts w:ascii="Times New Roman"/>
                <w:b w:val="false"/>
                <w:i w:val="false"/>
                <w:color w:val="000000"/>
                <w:sz w:val="20"/>
              </w:rPr>
              <w:t>
</w:t>
            </w:r>
            <w:r>
              <w:rPr>
                <w:rFonts w:ascii="Times New Roman"/>
                <w:b/>
                <w:i w:val="false"/>
                <w:color w:val="000000"/>
                <w:sz w:val="20"/>
              </w:rPr>
              <w:t>балаларға күндізгі күтім жасау бойынша қызметтер</w:t>
            </w:r>
          </w:p>
          <w:bookmarkEnd w:id="1246"/>
          <w:p>
            <w:pPr>
              <w:spacing w:after="20"/>
              <w:ind w:left="20"/>
              <w:jc w:val="both"/>
            </w:pPr>
            <w:r>
              <w:rPr>
                <w:rFonts w:ascii="Times New Roman"/>
                <w:b w:val="false"/>
                <w:i w:val="false"/>
                <w:color w:val="000000"/>
                <w:sz w:val="20"/>
              </w:rPr>
              <w:t>
услуги по дневному уходу за детьми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1247"/>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2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248"/>
          <w:p>
            <w:pPr>
              <w:spacing w:after="20"/>
              <w:ind w:left="20"/>
              <w:jc w:val="both"/>
            </w:pPr>
            <w:r>
              <w:rPr>
                <w:rFonts w:ascii="Times New Roman"/>
                <w:b w:val="false"/>
                <w:i w:val="false"/>
                <w:color w:val="000000"/>
                <w:sz w:val="20"/>
              </w:rPr>
              <w:t>
</w:t>
            </w:r>
            <w:r>
              <w:rPr>
                <w:rFonts w:ascii="Times New Roman"/>
                <w:b/>
                <w:i w:val="false"/>
                <w:color w:val="000000"/>
                <w:sz w:val="20"/>
              </w:rPr>
              <w:t>басқа да топтамаларға енгізілмеген, тұратын орынмен қамтамасыз етусіз өзге де әлеуметтік қызметтер</w:t>
            </w:r>
          </w:p>
          <w:bookmarkEnd w:id="1248"/>
          <w:p>
            <w:pPr>
              <w:spacing w:after="20"/>
              <w:ind w:left="20"/>
              <w:jc w:val="both"/>
            </w:pPr>
            <w:r>
              <w:rPr>
                <w:rFonts w:ascii="Times New Roman"/>
                <w:b w:val="false"/>
                <w:i w:val="false"/>
                <w:color w:val="000000"/>
                <w:sz w:val="20"/>
              </w:rPr>
              <w:t>
услуги социальные без обеспечения проживания прочие,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5" w:id="1249"/>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Қызметтің қосалқы түрі бойынша көрсетілген қызметтердің көлемін көрсетіңіз, мың теңгемен, ҚҚС-сыз</w:t>
      </w:r>
      <w:r>
        <w:rPr>
          <w:rFonts w:ascii="Times New Roman"/>
          <w:b w:val="false"/>
          <w:i w:val="false"/>
          <w:color w:val="000000"/>
          <w:vertAlign w:val="superscript"/>
        </w:rPr>
        <w:t>2</w:t>
      </w:r>
      <w:r>
        <w:rPr>
          <w:rFonts w:ascii="Times New Roman"/>
          <w:b/>
          <w:i w:val="false"/>
          <w:color w:val="000000"/>
          <w:sz w:val="28"/>
        </w:rPr>
        <w:t xml:space="preserve"> (тек төртінші тоқсанда толтырылады)</w:t>
      </w:r>
    </w:p>
    <w:bookmarkEnd w:id="1249"/>
    <w:bookmarkStart w:name="z3706" w:id="1250"/>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r>
        <w:rPr>
          <w:rFonts w:ascii="Times New Roman"/>
          <w:b w:val="false"/>
          <w:i w:val="false"/>
          <w:color w:val="000000"/>
          <w:vertAlign w:val="superscript"/>
        </w:rPr>
        <w:t>2</w:t>
      </w:r>
      <w:r>
        <w:rPr>
          <w:rFonts w:ascii="Times New Roman"/>
          <w:b w:val="false"/>
          <w:i w:val="false"/>
          <w:color w:val="000000"/>
          <w:sz w:val="28"/>
        </w:rPr>
        <w:t xml:space="preserve"> (заполнение только в четвертом квартале)</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251"/>
          <w:p>
            <w:pPr>
              <w:spacing w:after="20"/>
              <w:ind w:left="20"/>
              <w:jc w:val="both"/>
            </w:pPr>
            <w:r>
              <w:rPr>
                <w:rFonts w:ascii="Times New Roman"/>
                <w:b w:val="false"/>
                <w:i w:val="false"/>
                <w:color w:val="000000"/>
                <w:sz w:val="20"/>
              </w:rPr>
              <w:t>
</w:t>
            </w:r>
            <w:r>
              <w:rPr>
                <w:rFonts w:ascii="Times New Roman"/>
                <w:b/>
                <w:i w:val="false"/>
                <w:color w:val="000000"/>
                <w:sz w:val="20"/>
              </w:rPr>
              <w:t>Жолкоды</w:t>
            </w:r>
          </w:p>
          <w:bookmarkEnd w:id="1251"/>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1252"/>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bookmarkEnd w:id="1252"/>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1253"/>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bookmarkEnd w:id="1253"/>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1254"/>
          <w:p>
            <w:pPr>
              <w:spacing w:after="20"/>
              <w:ind w:left="20"/>
              <w:jc w:val="both"/>
            </w:pPr>
            <w:r>
              <w:rPr>
                <w:rFonts w:ascii="Times New Roman"/>
                <w:b w:val="false"/>
                <w:i w:val="false"/>
                <w:color w:val="000000"/>
                <w:sz w:val="20"/>
              </w:rPr>
              <w:t>
</w:t>
            </w:r>
            <w:r>
              <w:rPr>
                <w:rFonts w:ascii="Times New Roman"/>
                <w:b/>
                <w:i w:val="false"/>
                <w:color w:val="000000"/>
                <w:sz w:val="20"/>
              </w:rPr>
              <w:t>Есепті жылға, барлығы</w:t>
            </w:r>
          </w:p>
          <w:bookmarkEnd w:id="1254"/>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1255"/>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мыналардың</w:t>
            </w:r>
          </w:p>
          <w:bookmarkEnd w:id="1255"/>
          <w:p>
            <w:pPr>
              <w:spacing w:after="20"/>
              <w:ind w:left="20"/>
              <w:jc w:val="both"/>
            </w:pPr>
            <w:r>
              <w:rPr>
                <w:rFonts w:ascii="Times New Roman"/>
                <w:b w:val="false"/>
                <w:i w:val="false"/>
                <w:color w:val="000000"/>
                <w:sz w:val="20"/>
              </w:rPr>
              <w:t>
</w:t>
            </w:r>
            <w:r>
              <w:rPr>
                <w:rFonts w:ascii="Times New Roman"/>
                <w:b/>
                <w:i w:val="false"/>
                <w:color w:val="000000"/>
                <w:sz w:val="20"/>
              </w:rPr>
              <w:t>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бюджет</w:t>
            </w:r>
          </w:p>
          <w:p>
            <w:pPr>
              <w:spacing w:after="20"/>
              <w:ind w:left="20"/>
              <w:jc w:val="both"/>
            </w:pPr>
          </w:p>
          <w:p>
            <w:pPr>
              <w:spacing w:after="20"/>
              <w:ind w:left="20"/>
              <w:jc w:val="both"/>
            </w:pPr>
            <w:r>
              <w:rPr>
                <w:rFonts w:ascii="Times New Roman"/>
                <w:b/>
                <w:i w:val="false"/>
                <w:color w:val="000000"/>
                <w:sz w:val="20"/>
              </w:rPr>
              <w:t>
бюджета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p>
          <w:p>
            <w:pPr>
              <w:spacing w:after="20"/>
              <w:ind w:left="20"/>
              <w:jc w:val="both"/>
            </w:pPr>
          </w:p>
          <w:p>
            <w:pPr>
              <w:spacing w:after="20"/>
              <w:ind w:left="20"/>
              <w:jc w:val="both"/>
            </w:pPr>
            <w:r>
              <w:rPr>
                <w:rFonts w:ascii="Times New Roman"/>
                <w:b/>
                <w:i w:val="false"/>
                <w:color w:val="000000"/>
                <w:sz w:val="20"/>
              </w:rPr>
              <w:t>
населения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кәсіпорындар</w:t>
            </w:r>
          </w:p>
          <w:p>
            <w:pPr>
              <w:spacing w:after="20"/>
              <w:ind w:left="20"/>
              <w:jc w:val="both"/>
            </w:pPr>
          </w:p>
          <w:p>
            <w:pPr>
              <w:spacing w:after="20"/>
              <w:ind w:left="20"/>
              <w:jc w:val="both"/>
            </w:pPr>
            <w:r>
              <w:rPr>
                <w:rFonts w:ascii="Times New Roman"/>
                <w:b/>
                <w:i w:val="false"/>
                <w:color w:val="000000"/>
                <w:sz w:val="20"/>
              </w:rPr>
              <w:t>
предприятий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25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12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1258"/>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қызметтердің көлемі, барлығы</w:t>
            </w:r>
          </w:p>
          <w:bookmarkEnd w:id="1258"/>
          <w:p>
            <w:pPr>
              <w:spacing w:after="20"/>
              <w:ind w:left="20"/>
              <w:jc w:val="both"/>
            </w:pPr>
            <w:r>
              <w:rPr>
                <w:rFonts w:ascii="Times New Roman"/>
                <w:b w:val="false"/>
                <w:i w:val="false"/>
                <w:color w:val="000000"/>
                <w:sz w:val="20"/>
              </w:rPr>
              <w:t>
Объем оказанных услуг,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1259"/>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1259"/>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0" w:id="126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60"/>
    <w:bookmarkStart w:name="z3781" w:id="1261"/>
    <w:p>
      <w:pPr>
        <w:spacing w:after="0"/>
        <w:ind w:left="0"/>
        <w:jc w:val="both"/>
      </w:pPr>
      <w:r>
        <w:rPr>
          <w:rFonts w:ascii="Times New Roman"/>
          <w:b w:val="false"/>
          <w:i w:val="false"/>
          <w:color w:val="000000"/>
          <w:sz w:val="28"/>
        </w:rPr>
        <w:t>
      Примечание:</w:t>
      </w:r>
    </w:p>
    <w:bookmarkEnd w:id="1261"/>
    <w:bookmarkStart w:name="z3782" w:id="1262"/>
    <w:p>
      <w:pPr>
        <w:spacing w:after="0"/>
        <w:ind w:left="0"/>
        <w:jc w:val="both"/>
      </w:pPr>
      <w:r>
        <w:rPr>
          <w:rFonts w:ascii="Times New Roman"/>
          <w:b w:val="false"/>
          <w:i w:val="false"/>
          <w:color w:val="000000"/>
          <w:sz w:val="28"/>
        </w:rPr>
        <w:t xml:space="preserve">
      </w:t>
      </w:r>
      <w:r>
        <w:rPr>
          <w:rFonts w:ascii="Times New Roman"/>
          <w:b/>
          <w:i w:val="false"/>
          <w:color w:val="000000"/>
          <w:sz w:val="28"/>
        </w:rPr>
        <w:t>2Аталған бөлім осы статистикалық нысанға қосымшада көрсетілген қосалқы қызмет түрлеріне арналған Экономикалық қызмет түрлері бойыншаөнімдердің жіктеу ішіне сәйкес толтырылады</w:t>
      </w:r>
    </w:p>
    <w:bookmarkEnd w:id="1262"/>
    <w:bookmarkStart w:name="z3783" w:id="1263"/>
    <w:p>
      <w:pPr>
        <w:spacing w:after="0"/>
        <w:ind w:left="0"/>
        <w:jc w:val="both"/>
      </w:pPr>
      <w:r>
        <w:rPr>
          <w:rFonts w:ascii="Times New Roman"/>
          <w:b w:val="false"/>
          <w:i w:val="false"/>
          <w:color w:val="000000"/>
          <w:sz w:val="28"/>
        </w:rPr>
        <w:t>
      2Данный раздел заполняется согласно Классификатору продукции по видам экономической деятельности для вторичных видов деятельности, указанному в приложении к данной статистической форме</w:t>
      </w:r>
    </w:p>
    <w:bookmarkEnd w:id="1263"/>
    <w:bookmarkStart w:name="z3784" w:id="1264"/>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көрсетіңіз,сағатпен (қажеттiсiн қоршаңыз)</w:t>
      </w:r>
    </w:p>
    <w:bookmarkEnd w:id="1264"/>
    <w:bookmarkStart w:name="z3785" w:id="126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p>
          <w:p>
            <w:pPr>
              <w:spacing w:after="20"/>
              <w:ind w:left="20"/>
              <w:jc w:val="both"/>
            </w:pPr>
          </w:p>
          <w:p>
            <w:pPr>
              <w:spacing w:after="20"/>
              <w:ind w:left="20"/>
              <w:jc w:val="both"/>
            </w:pPr>
            <w:r>
              <w:rPr>
                <w:rFonts w:ascii="Times New Roman"/>
                <w:b/>
                <w:i w:val="false"/>
                <w:color w:val="000000"/>
                <w:sz w:val="20"/>
              </w:rPr>
              <w:t>
до 1 часа
</w:t>
            </w:r>
          </w:p>
          <w:p>
            <w:pPr>
              <w:spacing w:after="0"/>
              <w:ind w:left="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p>
          <w:p>
            <w:pPr>
              <w:spacing w:after="20"/>
              <w:ind w:left="20"/>
              <w:jc w:val="both"/>
            </w:pPr>
          </w:p>
          <w:p>
            <w:pPr>
              <w:spacing w:after="20"/>
              <w:ind w:left="20"/>
              <w:jc w:val="both"/>
            </w:pPr>
            <w:r>
              <w:rPr>
                <w:rFonts w:ascii="Times New Roman"/>
                <w:b/>
                <w:i w:val="false"/>
                <w:color w:val="000000"/>
                <w:sz w:val="20"/>
              </w:rPr>
              <w:t>
Более 40 часов
</w:t>
            </w:r>
          </w:p>
        </w:tc>
      </w:tr>
    </w:tbl>
    <w:p>
      <w:pPr>
        <w:spacing w:after="0"/>
        <w:ind w:left="0"/>
        <w:jc w:val="both"/>
      </w:pPr>
      <w:bookmarkStart w:name="z3795" w:id="1266"/>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1266"/>
    <w:p>
      <w:pPr>
        <w:spacing w:after="0"/>
        <w:ind w:left="0"/>
        <w:jc w:val="both"/>
      </w:pPr>
      <w:r>
        <w:rPr>
          <w:rFonts w:ascii="Times New Roman"/>
          <w:b w:val="false"/>
          <w:i w:val="false"/>
          <w:color w:val="000000"/>
          <w:sz w:val="28"/>
        </w:rPr>
        <w:t>Наименование__________________             Адрес (респондента)____________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(респондента)___________Адрес электронной почты (респондента)_________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фамилия,имя и отчество (при его наличии)             подпись,телефон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исполняющее его обязанности _________________________________ 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тегі,аты және әкесінің аты (ол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фамилия,имя и отчество (при его наличии)             подпись</w:t>
      </w:r>
    </w:p>
    <w:p>
      <w:pPr>
        <w:spacing w:after="0"/>
        <w:ind w:left="0"/>
        <w:jc w:val="both"/>
      </w:pPr>
      <w:r>
        <w:rPr>
          <w:rFonts w:ascii="Times New Roman"/>
          <w:b/>
          <w:i w:val="false"/>
          <w:color w:val="000000"/>
          <w:sz w:val="28"/>
        </w:rPr>
        <w:t>Басшы немесе оның міндетін атқарушы 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обязанности________________________________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аты(ол болған жағдайда) </w:t>
      </w:r>
      <w:r>
        <w:rPr>
          <w:rFonts w:ascii="Times New Roman"/>
          <w:b w:val="false"/>
          <w:i w:val="false"/>
          <w:color w:val="000000"/>
          <w:sz w:val="28"/>
        </w:rPr>
        <w:t xml:space="preserve">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3796" w:id="126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67"/>
    <w:bookmarkStart w:name="z3797" w:id="1268"/>
    <w:p>
      <w:pPr>
        <w:spacing w:after="0"/>
        <w:ind w:left="0"/>
        <w:jc w:val="both"/>
      </w:pPr>
      <w:r>
        <w:rPr>
          <w:rFonts w:ascii="Times New Roman"/>
          <w:b w:val="false"/>
          <w:i w:val="false"/>
          <w:color w:val="000000"/>
          <w:sz w:val="28"/>
        </w:rPr>
        <w:t>
      Примечание:</w:t>
      </w:r>
    </w:p>
    <w:bookmarkEnd w:id="1268"/>
    <w:bookmarkStart w:name="z3798" w:id="126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болыптабылады.</w:t>
      </w:r>
    </w:p>
    <w:bookmarkEnd w:id="1269"/>
    <w:bookmarkStart w:name="z3799" w:id="127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"Білім беру, денсаулық сақтау және</w:t>
            </w:r>
            <w:r>
              <w:br/>
            </w:r>
            <w:r>
              <w:rPr>
                <w:rFonts w:ascii="Times New Roman"/>
                <w:b/>
                <w:i w:val="false"/>
                <w:color w:val="000000"/>
                <w:sz w:val="20"/>
              </w:rPr>
              <w:t>халыққа әлеуметтік қызмет</w:t>
            </w:r>
            <w:r>
              <w:br/>
            </w:r>
            <w:r>
              <w:rPr>
                <w:rFonts w:ascii="Times New Roman"/>
                <w:b/>
                <w:i w:val="false"/>
                <w:color w:val="000000"/>
                <w:sz w:val="20"/>
              </w:rPr>
              <w:t>көрсету салаларының ұйымдары</w:t>
            </w:r>
            <w:r>
              <w:br/>
            </w:r>
            <w:r>
              <w:rPr>
                <w:rFonts w:ascii="Times New Roman"/>
                <w:b/>
                <w:i w:val="false"/>
                <w:color w:val="000000"/>
                <w:sz w:val="20"/>
              </w:rPr>
              <w:t>мен жеке кәсіпкерлері көрсеткен</w:t>
            </w:r>
            <w:r>
              <w:br/>
            </w:r>
            <w:r>
              <w:rPr>
                <w:rFonts w:ascii="Times New Roman"/>
                <w:b/>
                <w:i w:val="false"/>
                <w:color w:val="000000"/>
                <w:sz w:val="20"/>
              </w:rPr>
              <w:t>қызметтер көлемі туралы есеп"</w:t>
            </w:r>
            <w:r>
              <w:br/>
            </w:r>
            <w:r>
              <w:rPr>
                <w:rFonts w:ascii="Times New Roman"/>
                <w:b/>
                <w:i w:val="false"/>
                <w:color w:val="000000"/>
                <w:sz w:val="20"/>
              </w:rPr>
              <w:t>(индексі 1- қызмет көрсету,</w:t>
            </w:r>
            <w:r>
              <w:br/>
            </w:r>
            <w:r>
              <w:rPr>
                <w:rFonts w:ascii="Times New Roman"/>
                <w:b/>
                <w:i w:val="false"/>
                <w:color w:val="000000"/>
                <w:sz w:val="20"/>
              </w:rPr>
              <w:t>кезеңділігі тоқсандық)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статистикалық нысанына</w:t>
            </w:r>
            <w:r>
              <w:br/>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 форме</w:t>
            </w:r>
            <w:r>
              <w:br/>
            </w:r>
            <w:r>
              <w:rPr>
                <w:rFonts w:ascii="Times New Roman"/>
                <w:b w:val="false"/>
                <w:i w:val="false"/>
                <w:color w:val="000000"/>
                <w:sz w:val="20"/>
              </w:rPr>
              <w:t>"Отчет об объеме оказанных</w:t>
            </w:r>
            <w:r>
              <w:br/>
            </w:r>
            <w:r>
              <w:rPr>
                <w:rFonts w:ascii="Times New Roman"/>
                <w:b w:val="false"/>
                <w:i w:val="false"/>
                <w:color w:val="000000"/>
                <w:sz w:val="20"/>
              </w:rPr>
              <w:t>услуг</w:t>
            </w:r>
            <w:r>
              <w:br/>
            </w:r>
            <w:r>
              <w:rPr>
                <w:rFonts w:ascii="Times New Roman"/>
                <w:b w:val="false"/>
                <w:i w:val="false"/>
                <w:color w:val="000000"/>
                <w:sz w:val="20"/>
              </w:rPr>
              <w:t>организациями и индивидуальными</w:t>
            </w:r>
            <w:r>
              <w:br/>
            </w:r>
            <w:r>
              <w:rPr>
                <w:rFonts w:ascii="Times New Roman"/>
                <w:b w:val="false"/>
                <w:i w:val="false"/>
                <w:color w:val="000000"/>
                <w:sz w:val="20"/>
              </w:rPr>
              <w:t>предпринимателями в сферах</w:t>
            </w:r>
            <w:r>
              <w:br/>
            </w:r>
            <w:r>
              <w:rPr>
                <w:rFonts w:ascii="Times New Roman"/>
                <w:b w:val="false"/>
                <w:i w:val="false"/>
                <w:color w:val="000000"/>
                <w:sz w:val="20"/>
              </w:rPr>
              <w:t>образования, здравоохранения и</w:t>
            </w:r>
            <w:r>
              <w:br/>
            </w:r>
            <w:r>
              <w:rPr>
                <w:rFonts w:ascii="Times New Roman"/>
                <w:b w:val="false"/>
                <w:i w:val="false"/>
                <w:color w:val="000000"/>
                <w:sz w:val="20"/>
              </w:rPr>
              <w:t>социального обслуживания</w:t>
            </w:r>
            <w:r>
              <w:br/>
            </w:r>
            <w:r>
              <w:rPr>
                <w:rFonts w:ascii="Times New Roman"/>
                <w:b w:val="false"/>
                <w:i w:val="false"/>
                <w:color w:val="000000"/>
                <w:sz w:val="20"/>
              </w:rPr>
              <w:t>населения (индекс 1-услуги,</w:t>
            </w:r>
            <w:r>
              <w:br/>
            </w:r>
            <w:r>
              <w:rPr>
                <w:rFonts w:ascii="Times New Roman"/>
                <w:b w:val="false"/>
                <w:i w:val="false"/>
                <w:color w:val="000000"/>
                <w:sz w:val="20"/>
              </w:rPr>
              <w:t>периодичность квартальная)"</w:t>
            </w:r>
          </w:p>
        </w:tc>
      </w:tr>
    </w:tbl>
    <w:bookmarkStart w:name="z2181" w:id="1271"/>
    <w:p>
      <w:pPr>
        <w:spacing w:after="0"/>
        <w:ind w:left="0"/>
        <w:jc w:val="left"/>
      </w:pPr>
      <w:r>
        <w:rPr>
          <w:rFonts w:ascii="Times New Roman"/>
          <w:b/>
          <w:i w:val="false"/>
          <w:color w:val="000000"/>
        </w:rPr>
        <w:t xml:space="preserve"> Қызметтің қосалқы түрлеріне арналған өнімдер жіктеуіші  Классификатор продукции для вторичных видов деятельности</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бойынша қызмет түрінің коды</w:t>
            </w:r>
          </w:p>
          <w:p>
            <w:pPr>
              <w:spacing w:after="20"/>
              <w:ind w:left="20"/>
              <w:jc w:val="both"/>
            </w:pPr>
            <w:r>
              <w:rPr>
                <w:rFonts w:ascii="Times New Roman"/>
                <w:b w:val="false"/>
                <w:i w:val="false"/>
                <w:color w:val="000000"/>
                <w:sz w:val="20"/>
              </w:rPr>
              <w:t>
Код вида деятельности по КПВЭД*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аңшылық өнімдері және осылармен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связанные с этим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балық аулау өнімдері; аквадақылдар; балық аулау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қатысты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относящиеся к 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пен тығындардан жасалған бұйымдар (жиһаздан басқа), сабаннан жасалған бұйымдар және өруге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bl>
    <w:bookmarkStart w:name="z2182" w:id="12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272"/>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Мұнда және бұдан әрі ЭҚТӨЖ - Экономикалық қызмет түрлері бойынша өнімдер жіктеуіші Қазақстан Республикасы Стретегиялық жоспарлау және реформалар агеттігі Ұлттық статистика бюросының интернет-ресурсының (www.stat.gov.kz) "Жіктеуіштер" бөлімінде орналастырылған </w:t>
      </w:r>
    </w:p>
    <w:p>
      <w:pPr>
        <w:spacing w:after="0"/>
        <w:ind w:left="0"/>
        <w:jc w:val="both"/>
      </w:pPr>
      <w:r>
        <w:rPr>
          <w:rFonts w:ascii="Times New Roman"/>
          <w:b w:val="false"/>
          <w:i w:val="false"/>
          <w:color w:val="000000"/>
          <w:sz w:val="28"/>
        </w:rPr>
        <w:t xml:space="preserve">
      * Здесь и далее КПВЭД - Классификатор продукции по видам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және жаңғырту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бужәне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өңдеужәне жою бойынша қызметтер; қайталама шикізатты алу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бойынша қызметтер және қалдықтарды жою саласындағы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обеззараживанию и услуги в области удаления отходов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 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ұруды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 қ өнімдері мен сусындарды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 фонограммалар мен музыкалық жазбалар өндіру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ғдарламалар мен телерадиохабарлар жасау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делдалдығына және сақтандыруға қатысты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бухгалтерлік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 қару мәселелері бойынша кеңес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 техникалық сынақтар және талдау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 қты зерттеу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 туроператорлардың қызметтері және брондау бойынша қызметтер мен оларға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 туроператоров и услуги по бронированию и сопутствующие 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ғ а ж әне аума қтар ғ а қызмет к өрсету саласында ғ 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 - сауық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 м ұра ғаттар , м ұражайлар ж әне өзге де м әдени мекемелерді 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 ойындар және бәс тігуді ұйымдастыру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қызметтері және демалысты ұйымдастыру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 предметов личного потребления и бытовых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өзі тұтыну үшін әр түрлі тауарларды өндіруі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Руководителя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 и</w:t>
            </w:r>
            <w:r>
              <w:br/>
            </w:r>
            <w:r>
              <w:rPr>
                <w:rFonts w:ascii="Times New Roman"/>
                <w:b w:val="false"/>
                <w:i w:val="false"/>
                <w:color w:val="000000"/>
                <w:sz w:val="20"/>
              </w:rPr>
              <w:t>реформам Республики Казахстан</w:t>
            </w:r>
            <w:r>
              <w:br/>
            </w:r>
            <w:r>
              <w:rPr>
                <w:rFonts w:ascii="Times New Roman"/>
                <w:b w:val="false"/>
                <w:i w:val="false"/>
                <w:color w:val="000000"/>
                <w:sz w:val="20"/>
              </w:rPr>
              <w:t>от 18 октября 2022 года № 34</w:t>
            </w:r>
          </w:p>
        </w:tc>
      </w:tr>
    </w:tbl>
    <w:bookmarkStart w:name="z2211" w:id="127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 периодичность квартальная)</w:t>
      </w:r>
    </w:p>
    <w:bookmarkEnd w:id="1273"/>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18.07.2024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01.01.2025).</w:t>
      </w:r>
    </w:p>
    <w:bookmarkStart w:name="z2212" w:id="127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 (индекс 1-услуги, периодичность квартальная) (далее – статистическая форма).</w:t>
      </w:r>
    </w:p>
    <w:bookmarkEnd w:id="1274"/>
    <w:bookmarkStart w:name="z3801" w:id="1275"/>
    <w:p>
      <w:pPr>
        <w:spacing w:after="0"/>
        <w:ind w:left="0"/>
        <w:jc w:val="both"/>
      </w:pPr>
      <w:r>
        <w:rPr>
          <w:rFonts w:ascii="Times New Roman"/>
          <w:b w:val="false"/>
          <w:i w:val="false"/>
          <w:color w:val="000000"/>
          <w:sz w:val="28"/>
        </w:rPr>
        <w:t>
      2.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1275"/>
    <w:bookmarkStart w:name="z3802" w:id="1276"/>
    <w:p>
      <w:pPr>
        <w:spacing w:after="0"/>
        <w:ind w:left="0"/>
        <w:jc w:val="both"/>
      </w:pPr>
      <w:r>
        <w:rPr>
          <w:rFonts w:ascii="Times New Roman"/>
          <w:b w:val="false"/>
          <w:i w:val="false"/>
          <w:color w:val="000000"/>
          <w:sz w:val="28"/>
        </w:rPr>
        <w:t>
      Индивидуальными предпринимателями отражаются сведения об объемах оказанных услуг за год (форма заполняется только в четвертом квартале).</w:t>
      </w:r>
    </w:p>
    <w:bookmarkEnd w:id="1276"/>
    <w:bookmarkStart w:name="z3803" w:id="1277"/>
    <w:p>
      <w:pPr>
        <w:spacing w:after="0"/>
        <w:ind w:left="0"/>
        <w:jc w:val="both"/>
      </w:pPr>
      <w:r>
        <w:rPr>
          <w:rFonts w:ascii="Times New Roman"/>
          <w:b w:val="false"/>
          <w:i w:val="false"/>
          <w:color w:val="000000"/>
          <w:sz w:val="28"/>
        </w:rPr>
        <w:t xml:space="preserve">
      Стоимость оказанных услуг указывается в текущих ценах без налога на добавленную стоимость и акцизов. Из этой суммы выделяется объем услуг, оплачиваемых за счет собственных средств населения и средств других категорий потребителей услуг (предприятий и бюджета). Этот показатель представляет собой стоимость оказанных услуг на момент их выполнения, независимо от времени их оплаты (учет объема оказанных услуг ведется по методу начисления). </w:t>
      </w:r>
    </w:p>
    <w:bookmarkEnd w:id="1277"/>
    <w:bookmarkStart w:name="z3804" w:id="1278"/>
    <w:p>
      <w:pPr>
        <w:spacing w:after="0"/>
        <w:ind w:left="0"/>
        <w:jc w:val="both"/>
      </w:pPr>
      <w:r>
        <w:rPr>
          <w:rFonts w:ascii="Times New Roman"/>
          <w:b w:val="false"/>
          <w:i w:val="false"/>
          <w:color w:val="000000"/>
          <w:sz w:val="28"/>
        </w:rPr>
        <w:t>
      Услуги являются объектом купли-продажи, где издержки производителя (оказывающей стороны) полностью или в значительной мере покрываются за счет выручки от их реализации, за счет средств государственного бюджета, добровольных взносов или государственной социальной программы, а также средств предприятий и населения.</w:t>
      </w:r>
    </w:p>
    <w:bookmarkEnd w:id="1278"/>
    <w:bookmarkStart w:name="z3805" w:id="1279"/>
    <w:p>
      <w:pPr>
        <w:spacing w:after="0"/>
        <w:ind w:left="0"/>
        <w:jc w:val="both"/>
      </w:pPr>
      <w:r>
        <w:rPr>
          <w:rFonts w:ascii="Times New Roman"/>
          <w:b w:val="false"/>
          <w:i w:val="false"/>
          <w:color w:val="000000"/>
          <w:sz w:val="28"/>
        </w:rPr>
        <w:t xml:space="preserve">
      Объем оказанных услуг за счет средств некоммерческого акционерного общества "Фонд социального медицинского страхования" (далее – ФCМС) указываются в графе "ФCМС". </w:t>
      </w:r>
    </w:p>
    <w:bookmarkEnd w:id="1279"/>
    <w:bookmarkStart w:name="z3806" w:id="1280"/>
    <w:p>
      <w:pPr>
        <w:spacing w:after="0"/>
        <w:ind w:left="0"/>
        <w:jc w:val="both"/>
      </w:pPr>
      <w:r>
        <w:rPr>
          <w:rFonts w:ascii="Times New Roman"/>
          <w:b w:val="false"/>
          <w:i w:val="false"/>
          <w:color w:val="000000"/>
          <w:sz w:val="28"/>
        </w:rPr>
        <w:t>
      В объем оказанных услуг включаются доходы, оказанные услуг, оплаченных за счет собственных средств населения (графа 3), средств предприятий (графа 4) и полученные из государственного бюджета (графа 2) и ФСМС (графа 5) без налога на добавленную стоимость.</w:t>
      </w:r>
    </w:p>
    <w:bookmarkEnd w:id="1280"/>
    <w:bookmarkStart w:name="z3807" w:id="1281"/>
    <w:p>
      <w:pPr>
        <w:spacing w:after="0"/>
        <w:ind w:left="0"/>
        <w:jc w:val="both"/>
      </w:pPr>
      <w:r>
        <w:rPr>
          <w:rFonts w:ascii="Times New Roman"/>
          <w:b w:val="false"/>
          <w:i w:val="false"/>
          <w:color w:val="000000"/>
          <w:sz w:val="28"/>
        </w:rPr>
        <w:t>
      В графы за счет средств населения (графа 3) и предприятий (графа 4) не включается объем услуг, оказанных населению за счет средств государственного бюджета и ФCМС.</w:t>
      </w:r>
    </w:p>
    <w:bookmarkEnd w:id="1281"/>
    <w:bookmarkStart w:name="z3808" w:id="1282"/>
    <w:p>
      <w:pPr>
        <w:spacing w:after="0"/>
        <w:ind w:left="0"/>
        <w:jc w:val="both"/>
      </w:pPr>
      <w:r>
        <w:rPr>
          <w:rFonts w:ascii="Times New Roman"/>
          <w:b w:val="false"/>
          <w:i w:val="false"/>
          <w:color w:val="000000"/>
          <w:sz w:val="28"/>
        </w:rPr>
        <w:t>
      В графе ФCМС (графа 5) также включаются стоимость услуг оказанных в рамках Гарантированного объема бесплатной медицинской помощи (ГОБМП).</w:t>
      </w:r>
    </w:p>
    <w:bookmarkEnd w:id="1282"/>
    <w:bookmarkStart w:name="z3809" w:id="1283"/>
    <w:p>
      <w:pPr>
        <w:spacing w:after="0"/>
        <w:ind w:left="0"/>
        <w:jc w:val="both"/>
      </w:pPr>
      <w:r>
        <w:rPr>
          <w:rFonts w:ascii="Times New Roman"/>
          <w:b w:val="false"/>
          <w:i w:val="false"/>
          <w:color w:val="000000"/>
          <w:sz w:val="28"/>
        </w:rPr>
        <w:t xml:space="preserve">
      Объем оказанных услуг за счет бюджета оценивается по затратам по предоставлению услуг в момент их вхождения в процесс производства, а не по времени их оплаты: </w:t>
      </w:r>
    </w:p>
    <w:bookmarkEnd w:id="1283"/>
    <w:bookmarkStart w:name="z3810" w:id="1284"/>
    <w:p>
      <w:pPr>
        <w:spacing w:after="0"/>
        <w:ind w:left="0"/>
        <w:jc w:val="both"/>
      </w:pPr>
      <w:r>
        <w:rPr>
          <w:rFonts w:ascii="Times New Roman"/>
          <w:b w:val="false"/>
          <w:i w:val="false"/>
          <w:color w:val="000000"/>
          <w:sz w:val="28"/>
        </w:rPr>
        <w:t>
      1) начисленная за отчетный период сумма амортизационных отчислений по всем видам основных средств;</w:t>
      </w:r>
    </w:p>
    <w:bookmarkEnd w:id="1284"/>
    <w:bookmarkStart w:name="z3811" w:id="1285"/>
    <w:p>
      <w:pPr>
        <w:spacing w:after="0"/>
        <w:ind w:left="0"/>
        <w:jc w:val="both"/>
      </w:pPr>
      <w:r>
        <w:rPr>
          <w:rFonts w:ascii="Times New Roman"/>
          <w:b w:val="false"/>
          <w:i w:val="false"/>
          <w:color w:val="000000"/>
          <w:sz w:val="28"/>
        </w:rPr>
        <w:t>
      2) расходы на заработную плату;</w:t>
      </w:r>
    </w:p>
    <w:bookmarkEnd w:id="1285"/>
    <w:bookmarkStart w:name="z3812" w:id="1286"/>
    <w:p>
      <w:pPr>
        <w:spacing w:after="0"/>
        <w:ind w:left="0"/>
        <w:jc w:val="both"/>
      </w:pPr>
      <w:r>
        <w:rPr>
          <w:rFonts w:ascii="Times New Roman"/>
          <w:b w:val="false"/>
          <w:i w:val="false"/>
          <w:color w:val="000000"/>
          <w:sz w:val="28"/>
        </w:rPr>
        <w:t>
      3) стоимость всех видов топлива и покупной энергии (электрической, тепловой), используемых в процессе оказания услуг;</w:t>
      </w:r>
    </w:p>
    <w:bookmarkEnd w:id="1286"/>
    <w:bookmarkStart w:name="z3813" w:id="1287"/>
    <w:p>
      <w:pPr>
        <w:spacing w:after="0"/>
        <w:ind w:left="0"/>
        <w:jc w:val="both"/>
      </w:pPr>
      <w:r>
        <w:rPr>
          <w:rFonts w:ascii="Times New Roman"/>
          <w:b w:val="false"/>
          <w:i w:val="false"/>
          <w:color w:val="000000"/>
          <w:sz w:val="28"/>
        </w:rPr>
        <w:t>
      4) стоимость всех материалов, используемых в процессе оказания услуг, с учетом транспортно-заготовительных расходов;</w:t>
      </w:r>
    </w:p>
    <w:bookmarkEnd w:id="1287"/>
    <w:bookmarkStart w:name="z3814" w:id="1288"/>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организациями;</w:t>
      </w:r>
    </w:p>
    <w:bookmarkEnd w:id="1288"/>
    <w:bookmarkStart w:name="z3815" w:id="1289"/>
    <w:p>
      <w:pPr>
        <w:spacing w:after="0"/>
        <w:ind w:left="0"/>
        <w:jc w:val="both"/>
      </w:pPr>
      <w:r>
        <w:rPr>
          <w:rFonts w:ascii="Times New Roman"/>
          <w:b w:val="false"/>
          <w:i w:val="false"/>
          <w:color w:val="000000"/>
          <w:sz w:val="28"/>
        </w:rPr>
        <w:t>
      6) прочие расходы, включающие сумму налогов и других обязательных платежей в бюджет (социального налога, налога на имущество, земельного налога, налога на транспортные средства, плата за эмиссии в окружающую среду, фиксированного налога, плата за сервитут по земельным участкам,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 без акцизов, налога на добавленную стоимость и других, приравненных к ним платежей).</w:t>
      </w:r>
    </w:p>
    <w:bookmarkEnd w:id="1289"/>
    <w:bookmarkStart w:name="z3816" w:id="1290"/>
    <w:p>
      <w:pPr>
        <w:spacing w:after="0"/>
        <w:ind w:left="0"/>
        <w:jc w:val="both"/>
      </w:pPr>
      <w:r>
        <w:rPr>
          <w:rFonts w:ascii="Times New Roman"/>
          <w:b w:val="false"/>
          <w:i w:val="false"/>
          <w:color w:val="000000"/>
          <w:sz w:val="28"/>
        </w:rPr>
        <w:t>
      7) суточные во время служебных командировок, благотворительную помощь, стоимость услуг непроизводственного характера выполненные сторонними организациями (затраты на услуги в области права, бухгалтерского учета и аудита, архитектуры, на рекламу, услуги банков, услуги страховых организаций, услуги связи).</w:t>
      </w:r>
    </w:p>
    <w:bookmarkEnd w:id="1290"/>
    <w:bookmarkStart w:name="z3817" w:id="1291"/>
    <w:p>
      <w:pPr>
        <w:spacing w:after="0"/>
        <w:ind w:left="0"/>
        <w:jc w:val="both"/>
      </w:pPr>
      <w:r>
        <w:rPr>
          <w:rFonts w:ascii="Times New Roman"/>
          <w:b w:val="false"/>
          <w:i w:val="false"/>
          <w:color w:val="000000"/>
          <w:sz w:val="28"/>
        </w:rPr>
        <w:t xml:space="preserve">
      Объем оказанных услуг за счет государственного бюджета и ФCМС оценивается на момент их вхождения в процесс производства (на момент фактический оказанных услуг), а не в момент начисления оплаты. </w:t>
      </w:r>
    </w:p>
    <w:bookmarkEnd w:id="1291"/>
    <w:bookmarkStart w:name="z3818" w:id="1292"/>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 Валовое накопление основного капитала – стоимость приобретения производителями новых и существующих основных средств за вычетом стоимости выбытия основных средств, используемых в производстве для создания нового дохода в будущем.</w:t>
      </w:r>
    </w:p>
    <w:bookmarkEnd w:id="1292"/>
    <w:bookmarkStart w:name="z3819" w:id="1293"/>
    <w:p>
      <w:pPr>
        <w:spacing w:after="0"/>
        <w:ind w:left="0"/>
        <w:jc w:val="both"/>
      </w:pPr>
      <w:r>
        <w:rPr>
          <w:rFonts w:ascii="Times New Roman"/>
          <w:b w:val="false"/>
          <w:i w:val="false"/>
          <w:color w:val="000000"/>
          <w:sz w:val="28"/>
        </w:rPr>
        <w:t xml:space="preserve">
      Объем оказанных услуг и затраты за счет средств ФСМС и бюджета по договорам соисполнения в отчете отражает та организация, которая получила средства от ФСМС и (или) бюджета. Организация, выполнившая услугу по договорам соисполнения, не включает эти средства в свой отчет. </w:t>
      </w:r>
    </w:p>
    <w:bookmarkEnd w:id="1293"/>
    <w:bookmarkStart w:name="z3820" w:id="1294"/>
    <w:p>
      <w:pPr>
        <w:spacing w:after="0"/>
        <w:ind w:left="0"/>
        <w:jc w:val="both"/>
      </w:pPr>
      <w:r>
        <w:rPr>
          <w:rFonts w:ascii="Times New Roman"/>
          <w:b w:val="false"/>
          <w:i w:val="false"/>
          <w:color w:val="000000"/>
          <w:sz w:val="28"/>
        </w:rPr>
        <w:t>
      Безвозмездно полученные медицинские средства (лекарственные средства) не учитывается в настоящем отчете.</w:t>
      </w:r>
    </w:p>
    <w:bookmarkEnd w:id="1294"/>
    <w:bookmarkStart w:name="z3821" w:id="1295"/>
    <w:p>
      <w:pPr>
        <w:spacing w:after="0"/>
        <w:ind w:left="0"/>
        <w:jc w:val="both"/>
      </w:pPr>
      <w:r>
        <w:rPr>
          <w:rFonts w:ascii="Times New Roman"/>
          <w:b w:val="false"/>
          <w:i w:val="false"/>
          <w:color w:val="000000"/>
          <w:sz w:val="28"/>
        </w:rPr>
        <w:t>
      Данные по объему услуг приводятся в тысячах тенге, без десятичного знака. Все показатели приводятся за каждый отчетный квартал отдельно.</w:t>
      </w:r>
    </w:p>
    <w:bookmarkEnd w:id="1295"/>
    <w:bookmarkStart w:name="z3822" w:id="1296"/>
    <w:p>
      <w:pPr>
        <w:spacing w:after="0"/>
        <w:ind w:left="0"/>
        <w:jc w:val="both"/>
      </w:pPr>
      <w:r>
        <w:rPr>
          <w:rFonts w:ascii="Times New Roman"/>
          <w:b w:val="false"/>
          <w:i w:val="false"/>
          <w:color w:val="000000"/>
          <w:sz w:val="28"/>
        </w:rPr>
        <w:t>
      3. В строке 1 раздела 2 указывается общий объем услуг организаций с основным видом деятельности "Образование" (ОКЭД 85).</w:t>
      </w:r>
    </w:p>
    <w:bookmarkEnd w:id="1296"/>
    <w:bookmarkStart w:name="z3823" w:id="1297"/>
    <w:p>
      <w:pPr>
        <w:spacing w:after="0"/>
        <w:ind w:left="0"/>
        <w:jc w:val="both"/>
      </w:pPr>
      <w:r>
        <w:rPr>
          <w:rFonts w:ascii="Times New Roman"/>
          <w:b w:val="false"/>
          <w:i w:val="false"/>
          <w:color w:val="000000"/>
          <w:sz w:val="28"/>
        </w:rPr>
        <w:t xml:space="preserve">
      4. В строке 2 раздела 2 указываются услуги, оказываемые через Интернет, которые предоставляются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Министерстве юстиции Республики Казахстан 27 ноября 2023 года № 33682, а также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РК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зарегистрирован в Министерстве юстиции Республики Казахстан 22 апреля 2015 года № 10768.</w:t>
      </w:r>
    </w:p>
    <w:bookmarkEnd w:id="1297"/>
    <w:bookmarkStart w:name="z3824" w:id="1298"/>
    <w:p>
      <w:pPr>
        <w:spacing w:after="0"/>
        <w:ind w:left="0"/>
        <w:jc w:val="both"/>
      </w:pPr>
      <w:r>
        <w:rPr>
          <w:rFonts w:ascii="Times New Roman"/>
          <w:b w:val="false"/>
          <w:i w:val="false"/>
          <w:color w:val="000000"/>
          <w:sz w:val="28"/>
        </w:rPr>
        <w:t>
      В услугах, оказанных через Интернет, следует отражать услуги, оказываемые на постоянной основе.</w:t>
      </w:r>
    </w:p>
    <w:bookmarkEnd w:id="1298"/>
    <w:bookmarkStart w:name="z3825" w:id="1299"/>
    <w:p>
      <w:pPr>
        <w:spacing w:after="0"/>
        <w:ind w:left="0"/>
        <w:jc w:val="both"/>
      </w:pPr>
      <w:r>
        <w:rPr>
          <w:rFonts w:ascii="Times New Roman"/>
          <w:b w:val="false"/>
          <w:i w:val="false"/>
          <w:color w:val="000000"/>
          <w:sz w:val="28"/>
        </w:rPr>
        <w:t>
      5. В строке 3 раздела 2 отражается общий объем услуг организаций с основным видом деятельности "Деятельность в области здравоохранения" (ОКЭД 86).</w:t>
      </w:r>
    </w:p>
    <w:bookmarkEnd w:id="1299"/>
    <w:bookmarkStart w:name="z3826" w:id="1300"/>
    <w:p>
      <w:pPr>
        <w:spacing w:after="0"/>
        <w:ind w:left="0"/>
        <w:jc w:val="both"/>
      </w:pPr>
      <w:r>
        <w:rPr>
          <w:rFonts w:ascii="Times New Roman"/>
          <w:b w:val="false"/>
          <w:i w:val="false"/>
          <w:color w:val="000000"/>
          <w:sz w:val="28"/>
        </w:rPr>
        <w:t>
      В строке 3.1.3 раздела 2 указывается объем услуги центров реабилитации (санаторно-курортные услуги).</w:t>
      </w:r>
    </w:p>
    <w:bookmarkEnd w:id="1300"/>
    <w:bookmarkStart w:name="z3827" w:id="1301"/>
    <w:p>
      <w:pPr>
        <w:spacing w:after="0"/>
        <w:ind w:left="0"/>
        <w:jc w:val="both"/>
      </w:pPr>
      <w:r>
        <w:rPr>
          <w:rFonts w:ascii="Times New Roman"/>
          <w:b w:val="false"/>
          <w:i w:val="false"/>
          <w:color w:val="000000"/>
          <w:sz w:val="28"/>
        </w:rPr>
        <w:t>
      В строке 3.1.6 указывается объем услуг прочих больниц (фармацевтические услуги, услуги по уходу, услуги лабораторий и технических служб, включая радиологические и анестезиологические услуги и другие).</w:t>
      </w:r>
    </w:p>
    <w:bookmarkEnd w:id="1301"/>
    <w:bookmarkStart w:name="z3828" w:id="1302"/>
    <w:p>
      <w:pPr>
        <w:spacing w:after="0"/>
        <w:ind w:left="0"/>
        <w:jc w:val="both"/>
      </w:pPr>
      <w:r>
        <w:rPr>
          <w:rFonts w:ascii="Times New Roman"/>
          <w:b w:val="false"/>
          <w:i w:val="false"/>
          <w:color w:val="000000"/>
          <w:sz w:val="28"/>
        </w:rPr>
        <w:t>
      6. В строке 4 раздела 2 отражается общий объем услуг организаций с основным видом деятельности "Предоставление социальных услуг с обеспечением проживания" (ОКЭД 87).</w:t>
      </w:r>
    </w:p>
    <w:bookmarkEnd w:id="1302"/>
    <w:bookmarkStart w:name="z3829" w:id="1303"/>
    <w:p>
      <w:pPr>
        <w:spacing w:after="0"/>
        <w:ind w:left="0"/>
        <w:jc w:val="both"/>
      </w:pPr>
      <w:r>
        <w:rPr>
          <w:rFonts w:ascii="Times New Roman"/>
          <w:b w:val="false"/>
          <w:i w:val="false"/>
          <w:color w:val="000000"/>
          <w:sz w:val="28"/>
        </w:rPr>
        <w:t>
      В строке 4.4 раздела 2 указывается объем оказанных услуг, связанных с проживанием, в том числе для жертв бытового насилия и торговли людьми, лиц без определенного места жительства, лиц, находящихся на учете пробации, и лиц, освободившихся из мест лишения свободы.</w:t>
      </w:r>
    </w:p>
    <w:bookmarkEnd w:id="1303"/>
    <w:bookmarkStart w:name="z3830" w:id="1304"/>
    <w:p>
      <w:pPr>
        <w:spacing w:after="0"/>
        <w:ind w:left="0"/>
        <w:jc w:val="both"/>
      </w:pPr>
      <w:r>
        <w:rPr>
          <w:rFonts w:ascii="Times New Roman"/>
          <w:b w:val="false"/>
          <w:i w:val="false"/>
          <w:color w:val="000000"/>
          <w:sz w:val="28"/>
        </w:rPr>
        <w:t>
      В строке 5 раздела 2 отражается общий объем услуг организаций с основным видом деятельности "Предоставление социальных услуг без обеспечения проживания" (ОКЭД 88).</w:t>
      </w:r>
    </w:p>
    <w:bookmarkEnd w:id="1304"/>
    <w:bookmarkStart w:name="z3831" w:id="1305"/>
    <w:p>
      <w:pPr>
        <w:spacing w:after="0"/>
        <w:ind w:left="0"/>
        <w:jc w:val="both"/>
      </w:pPr>
      <w:r>
        <w:rPr>
          <w:rFonts w:ascii="Times New Roman"/>
          <w:b w:val="false"/>
          <w:i w:val="false"/>
          <w:color w:val="000000"/>
          <w:sz w:val="28"/>
        </w:rPr>
        <w:t>
      В строке 5.3 раздела 2 указывается объем оказанных услуг без обеспечения проживания, в том числе для жертв бытового насилия и торговли людьми, лиц без определенного места жительства, лиц, находящихся на учете пробации, и лиц, освободившихся из мест лишения свободы.</w:t>
      </w:r>
    </w:p>
    <w:bookmarkEnd w:id="1305"/>
    <w:bookmarkStart w:name="z3832" w:id="1306"/>
    <w:p>
      <w:pPr>
        <w:spacing w:after="0"/>
        <w:ind w:left="0"/>
        <w:jc w:val="both"/>
      </w:pPr>
      <w:r>
        <w:rPr>
          <w:rFonts w:ascii="Times New Roman"/>
          <w:b w:val="false"/>
          <w:i w:val="false"/>
          <w:color w:val="000000"/>
          <w:sz w:val="28"/>
        </w:rPr>
        <w:t>
      7. В разделе 3 отражаются сведения об объемах оказанных услуг по вторичным видам деятельности за год (заполняется только в четвертом квартале). Перечень услуг по вторичному виду деятельности указывается в соответствии с Классификатором продукции для вторичных видов деятельности, приведенном в приложении к статистической форме.</w:t>
      </w:r>
    </w:p>
    <w:bookmarkEnd w:id="1306"/>
    <w:bookmarkStart w:name="z3833" w:id="1307"/>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307"/>
    <w:bookmarkStart w:name="z3834" w:id="1308"/>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308"/>
    <w:bookmarkStart w:name="z3835" w:id="1309"/>
    <w:p>
      <w:pPr>
        <w:spacing w:after="0"/>
        <w:ind w:left="0"/>
        <w:jc w:val="both"/>
      </w:pPr>
      <w:r>
        <w:rPr>
          <w:rFonts w:ascii="Times New Roman"/>
          <w:b w:val="false"/>
          <w:i w:val="false"/>
          <w:color w:val="000000"/>
          <w:sz w:val="28"/>
        </w:rPr>
        <w:t>
      10. В случае отсутствия услуг, оказываемых через Интернет, следует проставить значение 0 в строке 2 раздела 2.</w:t>
      </w:r>
    </w:p>
    <w:bookmarkEnd w:id="1309"/>
    <w:bookmarkStart w:name="z3836" w:id="1310"/>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1310"/>
    <w:bookmarkStart w:name="z3837" w:id="1311"/>
    <w:p>
      <w:pPr>
        <w:spacing w:after="0"/>
        <w:ind w:left="0"/>
        <w:jc w:val="both"/>
      </w:pPr>
      <w:r>
        <w:rPr>
          <w:rFonts w:ascii="Times New Roman"/>
          <w:b w:val="false"/>
          <w:i w:val="false"/>
          <w:color w:val="000000"/>
          <w:sz w:val="28"/>
        </w:rPr>
        <w:t>
      12. АРИФМЕТИКО-ЛОГИЧЕСКИЙ КОНТРОЛЬ</w:t>
      </w:r>
    </w:p>
    <w:bookmarkEnd w:id="1311"/>
    <w:bookmarkStart w:name="z3838" w:id="1312"/>
    <w:p>
      <w:pPr>
        <w:spacing w:after="0"/>
        <w:ind w:left="0"/>
        <w:jc w:val="both"/>
      </w:pPr>
      <w:r>
        <w:rPr>
          <w:rFonts w:ascii="Times New Roman"/>
          <w:b w:val="false"/>
          <w:i w:val="false"/>
          <w:color w:val="000000"/>
          <w:sz w:val="28"/>
        </w:rPr>
        <w:t>
      Раздел 2.</w:t>
      </w:r>
    </w:p>
    <w:bookmarkEnd w:id="1312"/>
    <w:bookmarkStart w:name="z3839" w:id="1313"/>
    <w:p>
      <w:pPr>
        <w:spacing w:after="0"/>
        <w:ind w:left="0"/>
        <w:jc w:val="both"/>
      </w:pPr>
      <w:r>
        <w:rPr>
          <w:rFonts w:ascii="Times New Roman"/>
          <w:b w:val="false"/>
          <w:i w:val="false"/>
          <w:color w:val="000000"/>
          <w:sz w:val="28"/>
        </w:rPr>
        <w:t>
      1. Строка 1 раздела 2 = ∑строк 1.1 по 1.11;</w:t>
      </w:r>
    </w:p>
    <w:bookmarkEnd w:id="1313"/>
    <w:bookmarkStart w:name="z3840" w:id="1314"/>
    <w:p>
      <w:pPr>
        <w:spacing w:after="0"/>
        <w:ind w:left="0"/>
        <w:jc w:val="both"/>
      </w:pPr>
      <w:r>
        <w:rPr>
          <w:rFonts w:ascii="Times New Roman"/>
          <w:b w:val="false"/>
          <w:i w:val="false"/>
          <w:color w:val="000000"/>
          <w:sz w:val="28"/>
        </w:rPr>
        <w:t>
      2. Строка 2 раздела 2 = ∑строк 2.1 по 2.10;</w:t>
      </w:r>
    </w:p>
    <w:bookmarkEnd w:id="1314"/>
    <w:bookmarkStart w:name="z3841" w:id="1315"/>
    <w:p>
      <w:pPr>
        <w:spacing w:after="0"/>
        <w:ind w:left="0"/>
        <w:jc w:val="both"/>
      </w:pPr>
      <w:r>
        <w:rPr>
          <w:rFonts w:ascii="Times New Roman"/>
          <w:b w:val="false"/>
          <w:i w:val="false"/>
          <w:color w:val="000000"/>
          <w:sz w:val="28"/>
        </w:rPr>
        <w:t>
      3. Строка 2 раздела 2 по всем графам &lt; или = раздел 2 строка 1;</w:t>
      </w:r>
    </w:p>
    <w:bookmarkEnd w:id="1315"/>
    <w:bookmarkStart w:name="z3842" w:id="1316"/>
    <w:p>
      <w:pPr>
        <w:spacing w:after="0"/>
        <w:ind w:left="0"/>
        <w:jc w:val="both"/>
      </w:pPr>
      <w:r>
        <w:rPr>
          <w:rFonts w:ascii="Times New Roman"/>
          <w:b w:val="false"/>
          <w:i w:val="false"/>
          <w:color w:val="000000"/>
          <w:sz w:val="28"/>
        </w:rPr>
        <w:t>
      4. Строка 2.1 раздела 2 по всем графам &lt; или = раздел 2 строка 1.2;</w:t>
      </w:r>
    </w:p>
    <w:bookmarkEnd w:id="1316"/>
    <w:bookmarkStart w:name="z3843" w:id="1317"/>
    <w:p>
      <w:pPr>
        <w:spacing w:after="0"/>
        <w:ind w:left="0"/>
        <w:jc w:val="both"/>
      </w:pPr>
      <w:r>
        <w:rPr>
          <w:rFonts w:ascii="Times New Roman"/>
          <w:b w:val="false"/>
          <w:i w:val="false"/>
          <w:color w:val="000000"/>
          <w:sz w:val="28"/>
        </w:rPr>
        <w:t>
      5. Строка 2.2 раздела 2 по всем графам &lt; или = раздел 2 строка 1.3;</w:t>
      </w:r>
    </w:p>
    <w:bookmarkEnd w:id="1317"/>
    <w:bookmarkStart w:name="z3844" w:id="1318"/>
    <w:p>
      <w:pPr>
        <w:spacing w:after="0"/>
        <w:ind w:left="0"/>
        <w:jc w:val="both"/>
      </w:pPr>
      <w:r>
        <w:rPr>
          <w:rFonts w:ascii="Times New Roman"/>
          <w:b w:val="false"/>
          <w:i w:val="false"/>
          <w:color w:val="000000"/>
          <w:sz w:val="28"/>
        </w:rPr>
        <w:t>
      6. Строка 2.3 Раздела 2 по всем графам &lt; или = раздел 2 строка 1.4;</w:t>
      </w:r>
    </w:p>
    <w:bookmarkEnd w:id="1318"/>
    <w:bookmarkStart w:name="z3845" w:id="1319"/>
    <w:p>
      <w:pPr>
        <w:spacing w:after="0"/>
        <w:ind w:left="0"/>
        <w:jc w:val="both"/>
      </w:pPr>
      <w:r>
        <w:rPr>
          <w:rFonts w:ascii="Times New Roman"/>
          <w:b w:val="false"/>
          <w:i w:val="false"/>
          <w:color w:val="000000"/>
          <w:sz w:val="28"/>
        </w:rPr>
        <w:t>
      7. Строка 2.4 раздела 2 по всем графам &lt; или = раздел 2 строка 1.5;</w:t>
      </w:r>
    </w:p>
    <w:bookmarkEnd w:id="1319"/>
    <w:bookmarkStart w:name="z3846" w:id="1320"/>
    <w:p>
      <w:pPr>
        <w:spacing w:after="0"/>
        <w:ind w:left="0"/>
        <w:jc w:val="both"/>
      </w:pPr>
      <w:r>
        <w:rPr>
          <w:rFonts w:ascii="Times New Roman"/>
          <w:b w:val="false"/>
          <w:i w:val="false"/>
          <w:color w:val="000000"/>
          <w:sz w:val="28"/>
        </w:rPr>
        <w:t>
      8. Строка 2.5 раздела 2 по всем графам &lt; или = раздел 2 строка 1.6;</w:t>
      </w:r>
    </w:p>
    <w:bookmarkEnd w:id="1320"/>
    <w:bookmarkStart w:name="z3847" w:id="1321"/>
    <w:p>
      <w:pPr>
        <w:spacing w:after="0"/>
        <w:ind w:left="0"/>
        <w:jc w:val="both"/>
      </w:pPr>
      <w:r>
        <w:rPr>
          <w:rFonts w:ascii="Times New Roman"/>
          <w:b w:val="false"/>
          <w:i w:val="false"/>
          <w:color w:val="000000"/>
          <w:sz w:val="28"/>
        </w:rPr>
        <w:t>
      9. Строка 2.6 раздела 2 по всем графам &lt; или = раздел 2 строка 1.7;</w:t>
      </w:r>
    </w:p>
    <w:bookmarkEnd w:id="1321"/>
    <w:bookmarkStart w:name="z3848" w:id="1322"/>
    <w:p>
      <w:pPr>
        <w:spacing w:after="0"/>
        <w:ind w:left="0"/>
        <w:jc w:val="both"/>
      </w:pPr>
      <w:r>
        <w:rPr>
          <w:rFonts w:ascii="Times New Roman"/>
          <w:b w:val="false"/>
          <w:i w:val="false"/>
          <w:color w:val="000000"/>
          <w:sz w:val="28"/>
        </w:rPr>
        <w:t>
      10. Строка 2.7 раздела 2 по всем графам &lt; или = раздел 2 строка 1.8;</w:t>
      </w:r>
    </w:p>
    <w:bookmarkEnd w:id="1322"/>
    <w:bookmarkStart w:name="z3849" w:id="1323"/>
    <w:p>
      <w:pPr>
        <w:spacing w:after="0"/>
        <w:ind w:left="0"/>
        <w:jc w:val="both"/>
      </w:pPr>
      <w:r>
        <w:rPr>
          <w:rFonts w:ascii="Times New Roman"/>
          <w:b w:val="false"/>
          <w:i w:val="false"/>
          <w:color w:val="000000"/>
          <w:sz w:val="28"/>
        </w:rPr>
        <w:t>
      11. Строка 2.8 раздела 2 по всем графам &lt; или = раздел 2 строка 1.9;</w:t>
      </w:r>
    </w:p>
    <w:bookmarkEnd w:id="1323"/>
    <w:bookmarkStart w:name="z3850" w:id="1324"/>
    <w:p>
      <w:pPr>
        <w:spacing w:after="0"/>
        <w:ind w:left="0"/>
        <w:jc w:val="both"/>
      </w:pPr>
      <w:r>
        <w:rPr>
          <w:rFonts w:ascii="Times New Roman"/>
          <w:b w:val="false"/>
          <w:i w:val="false"/>
          <w:color w:val="000000"/>
          <w:sz w:val="28"/>
        </w:rPr>
        <w:t>
      12. Строка 2.9 раздела 2 по всем графам &lt; или = раздел 2 строка 1.10;</w:t>
      </w:r>
    </w:p>
    <w:bookmarkEnd w:id="1324"/>
    <w:bookmarkStart w:name="z3851" w:id="1325"/>
    <w:p>
      <w:pPr>
        <w:spacing w:after="0"/>
        <w:ind w:left="0"/>
        <w:jc w:val="both"/>
      </w:pPr>
      <w:r>
        <w:rPr>
          <w:rFonts w:ascii="Times New Roman"/>
          <w:b w:val="false"/>
          <w:i w:val="false"/>
          <w:color w:val="000000"/>
          <w:sz w:val="28"/>
        </w:rPr>
        <w:t>
      13. Строка 2.10 раздела 2 по всем графам &lt; или = раздел 2 строка 1.11;</w:t>
      </w:r>
    </w:p>
    <w:bookmarkEnd w:id="1325"/>
    <w:bookmarkStart w:name="z3852" w:id="1326"/>
    <w:p>
      <w:pPr>
        <w:spacing w:after="0"/>
        <w:ind w:left="0"/>
        <w:jc w:val="both"/>
      </w:pPr>
      <w:r>
        <w:rPr>
          <w:rFonts w:ascii="Times New Roman"/>
          <w:b w:val="false"/>
          <w:i w:val="false"/>
          <w:color w:val="000000"/>
          <w:sz w:val="28"/>
        </w:rPr>
        <w:t>
      14. строка 3 = сумме составляющих строк 3.1, 3.2, 3.3, 3.4, 3.5 для каждой графы;</w:t>
      </w:r>
    </w:p>
    <w:bookmarkEnd w:id="1326"/>
    <w:bookmarkStart w:name="z3853" w:id="1327"/>
    <w:p>
      <w:pPr>
        <w:spacing w:after="0"/>
        <w:ind w:left="0"/>
        <w:jc w:val="both"/>
      </w:pPr>
      <w:r>
        <w:rPr>
          <w:rFonts w:ascii="Times New Roman"/>
          <w:b w:val="false"/>
          <w:i w:val="false"/>
          <w:color w:val="000000"/>
          <w:sz w:val="28"/>
        </w:rPr>
        <w:t>
      15. строка 3.1 = сумме составляющих строк 3.1.1-3.1.6 для каждой графы;</w:t>
      </w:r>
    </w:p>
    <w:bookmarkEnd w:id="1327"/>
    <w:bookmarkStart w:name="z3854" w:id="1328"/>
    <w:p>
      <w:pPr>
        <w:spacing w:after="0"/>
        <w:ind w:left="0"/>
        <w:jc w:val="both"/>
      </w:pPr>
      <w:r>
        <w:rPr>
          <w:rFonts w:ascii="Times New Roman"/>
          <w:b w:val="false"/>
          <w:i w:val="false"/>
          <w:color w:val="000000"/>
          <w:sz w:val="28"/>
        </w:rPr>
        <w:t>
      16. строка 4 = сумме составляющих строк 4.1-4.4 для каждой графы;</w:t>
      </w:r>
    </w:p>
    <w:bookmarkEnd w:id="1328"/>
    <w:bookmarkStart w:name="z3855" w:id="1329"/>
    <w:p>
      <w:pPr>
        <w:spacing w:after="0"/>
        <w:ind w:left="0"/>
        <w:jc w:val="both"/>
      </w:pPr>
      <w:r>
        <w:rPr>
          <w:rFonts w:ascii="Times New Roman"/>
          <w:b w:val="false"/>
          <w:i w:val="false"/>
          <w:color w:val="000000"/>
          <w:sz w:val="28"/>
        </w:rPr>
        <w:t>
      17. строка 5 = сумме составляющих строк 5.1-5.3 для каждой графы;</w:t>
      </w:r>
    </w:p>
    <w:bookmarkEnd w:id="1329"/>
    <w:bookmarkStart w:name="z3856" w:id="1330"/>
    <w:p>
      <w:pPr>
        <w:spacing w:after="0"/>
        <w:ind w:left="0"/>
        <w:jc w:val="both"/>
      </w:pPr>
      <w:r>
        <w:rPr>
          <w:rFonts w:ascii="Times New Roman"/>
          <w:b w:val="false"/>
          <w:i w:val="false"/>
          <w:color w:val="000000"/>
          <w:sz w:val="28"/>
        </w:rPr>
        <w:t>
      18. графа 1 = сумме граф 2-4 (по всем строкам);</w:t>
      </w:r>
    </w:p>
    <w:bookmarkEnd w:id="1330"/>
    <w:bookmarkStart w:name="z3857" w:id="1331"/>
    <w:p>
      <w:pPr>
        <w:spacing w:after="0"/>
        <w:ind w:left="0"/>
        <w:jc w:val="both"/>
      </w:pPr>
      <w:r>
        <w:rPr>
          <w:rFonts w:ascii="Times New Roman"/>
          <w:b w:val="false"/>
          <w:i w:val="false"/>
          <w:color w:val="000000"/>
          <w:sz w:val="28"/>
        </w:rPr>
        <w:t>
      19. Если КФС = 12,13 (по всем составляющим), то заполняется графа 2 раздела 2 (допустимый);</w:t>
      </w:r>
    </w:p>
    <w:bookmarkEnd w:id="1331"/>
    <w:bookmarkStart w:name="z3858" w:id="1332"/>
    <w:p>
      <w:pPr>
        <w:spacing w:after="0"/>
        <w:ind w:left="0"/>
        <w:jc w:val="both"/>
      </w:pPr>
      <w:r>
        <w:rPr>
          <w:rFonts w:ascii="Times New Roman"/>
          <w:b w:val="false"/>
          <w:i w:val="false"/>
          <w:color w:val="000000"/>
          <w:sz w:val="28"/>
        </w:rPr>
        <w:t>
      20. Если КФС = 16,17,19,23,28,29 (по всем составляющим), то заполняется графа 3 раздела 2 (допустимый);</w:t>
      </w:r>
    </w:p>
    <w:bookmarkEnd w:id="1332"/>
    <w:bookmarkStart w:name="z3859" w:id="1333"/>
    <w:p>
      <w:pPr>
        <w:spacing w:after="0"/>
        <w:ind w:left="0"/>
        <w:jc w:val="both"/>
      </w:pPr>
      <w:r>
        <w:rPr>
          <w:rFonts w:ascii="Times New Roman"/>
          <w:b w:val="false"/>
          <w:i w:val="false"/>
          <w:color w:val="000000"/>
          <w:sz w:val="28"/>
        </w:rPr>
        <w:t>
      21. Если КФС = 12,13 (по всем составляющим), то заполняется графа 3 раздела 2 (допустимый);</w:t>
      </w:r>
    </w:p>
    <w:bookmarkEnd w:id="1333"/>
    <w:bookmarkStart w:name="z3860" w:id="1334"/>
    <w:p>
      <w:pPr>
        <w:spacing w:after="0"/>
        <w:ind w:left="0"/>
        <w:jc w:val="both"/>
      </w:pPr>
      <w:r>
        <w:rPr>
          <w:rFonts w:ascii="Times New Roman"/>
          <w:b w:val="false"/>
          <w:i w:val="false"/>
          <w:color w:val="000000"/>
          <w:sz w:val="28"/>
        </w:rPr>
        <w:t>
      При вводе первичной информации по разделу 2 проверять:</w:t>
      </w:r>
    </w:p>
    <w:bookmarkEnd w:id="1334"/>
    <w:bookmarkStart w:name="z3861" w:id="1335"/>
    <w:p>
      <w:pPr>
        <w:spacing w:after="0"/>
        <w:ind w:left="0"/>
        <w:jc w:val="both"/>
      </w:pPr>
      <w:r>
        <w:rPr>
          <w:rFonts w:ascii="Times New Roman"/>
          <w:b w:val="false"/>
          <w:i w:val="false"/>
          <w:color w:val="000000"/>
          <w:sz w:val="28"/>
        </w:rPr>
        <w:t>
      22. Если ОКЭД=85…, то заполняются строки 1, 2 (и составляющие) (допустимый);</w:t>
      </w:r>
    </w:p>
    <w:bookmarkEnd w:id="1335"/>
    <w:bookmarkStart w:name="z3862" w:id="1336"/>
    <w:p>
      <w:pPr>
        <w:spacing w:after="0"/>
        <w:ind w:left="0"/>
        <w:jc w:val="both"/>
      </w:pPr>
      <w:r>
        <w:rPr>
          <w:rFonts w:ascii="Times New Roman"/>
          <w:b w:val="false"/>
          <w:i w:val="false"/>
          <w:color w:val="000000"/>
          <w:sz w:val="28"/>
        </w:rPr>
        <w:t>
      23. Если ОКЭД=86…, то заполняется строка 3 (и составляющие) (допустимый);</w:t>
      </w:r>
    </w:p>
    <w:bookmarkEnd w:id="1336"/>
    <w:bookmarkStart w:name="z3863" w:id="1337"/>
    <w:p>
      <w:pPr>
        <w:spacing w:after="0"/>
        <w:ind w:left="0"/>
        <w:jc w:val="both"/>
      </w:pPr>
      <w:r>
        <w:rPr>
          <w:rFonts w:ascii="Times New Roman"/>
          <w:b w:val="false"/>
          <w:i w:val="false"/>
          <w:color w:val="000000"/>
          <w:sz w:val="28"/>
        </w:rPr>
        <w:t>
      24. Если ОКЭД=87…, то заполняется строка 4 (и составляющие) (допустимый);</w:t>
      </w:r>
    </w:p>
    <w:bookmarkEnd w:id="1337"/>
    <w:bookmarkStart w:name="z3864" w:id="1338"/>
    <w:p>
      <w:pPr>
        <w:spacing w:after="0"/>
        <w:ind w:left="0"/>
        <w:jc w:val="both"/>
      </w:pPr>
      <w:r>
        <w:rPr>
          <w:rFonts w:ascii="Times New Roman"/>
          <w:b w:val="false"/>
          <w:i w:val="false"/>
          <w:color w:val="000000"/>
          <w:sz w:val="28"/>
        </w:rPr>
        <w:t>
      25. Если ОКЭД=88…, то заполняется строка 5 (и составляющие) (допустимый).</w:t>
      </w:r>
    </w:p>
    <w:bookmarkEnd w:id="1338"/>
    <w:bookmarkStart w:name="z3865" w:id="1339"/>
    <w:p>
      <w:pPr>
        <w:spacing w:after="0"/>
        <w:ind w:left="0"/>
        <w:jc w:val="both"/>
      </w:pPr>
      <w:r>
        <w:rPr>
          <w:rFonts w:ascii="Times New Roman"/>
          <w:b w:val="false"/>
          <w:i w:val="false"/>
          <w:color w:val="000000"/>
          <w:sz w:val="28"/>
        </w:rPr>
        <w:t>
      Раздел 3.</w:t>
      </w:r>
    </w:p>
    <w:bookmarkEnd w:id="1339"/>
    <w:bookmarkStart w:name="z3866" w:id="1340"/>
    <w:p>
      <w:pPr>
        <w:spacing w:after="0"/>
        <w:ind w:left="0"/>
        <w:jc w:val="both"/>
      </w:pPr>
      <w:r>
        <w:rPr>
          <w:rFonts w:ascii="Times New Roman"/>
          <w:b w:val="false"/>
          <w:i w:val="false"/>
          <w:color w:val="000000"/>
          <w:sz w:val="28"/>
        </w:rPr>
        <w:t>
      1. строка 1 = сумме составляющих строк (по всем графам);</w:t>
      </w:r>
    </w:p>
    <w:bookmarkEnd w:id="1340"/>
    <w:bookmarkStart w:name="z3867" w:id="1341"/>
    <w:p>
      <w:pPr>
        <w:spacing w:after="0"/>
        <w:ind w:left="0"/>
        <w:jc w:val="both"/>
      </w:pPr>
      <w:r>
        <w:rPr>
          <w:rFonts w:ascii="Times New Roman"/>
          <w:b w:val="false"/>
          <w:i w:val="false"/>
          <w:color w:val="000000"/>
          <w:sz w:val="28"/>
        </w:rPr>
        <w:t>
      2. графа 1 = сумме граф 2-4 (по всем строкам);</w:t>
      </w:r>
    </w:p>
    <w:bookmarkEnd w:id="1341"/>
    <w:bookmarkStart w:name="z3868" w:id="1342"/>
    <w:p>
      <w:pPr>
        <w:spacing w:after="0"/>
        <w:ind w:left="0"/>
        <w:jc w:val="both"/>
      </w:pPr>
      <w:r>
        <w:rPr>
          <w:rFonts w:ascii="Times New Roman"/>
          <w:b w:val="false"/>
          <w:i w:val="false"/>
          <w:color w:val="000000"/>
          <w:sz w:val="28"/>
        </w:rPr>
        <w:t>
       При вводе первичной информации по разделу 3 проверять:</w:t>
      </w:r>
    </w:p>
    <w:bookmarkEnd w:id="1342"/>
    <w:bookmarkStart w:name="z3869" w:id="1343"/>
    <w:p>
      <w:pPr>
        <w:spacing w:after="0"/>
        <w:ind w:left="0"/>
        <w:jc w:val="both"/>
      </w:pPr>
      <w:r>
        <w:rPr>
          <w:rFonts w:ascii="Times New Roman"/>
          <w:b w:val="false"/>
          <w:i w:val="false"/>
          <w:color w:val="000000"/>
          <w:sz w:val="28"/>
        </w:rPr>
        <w:t>
      3. Если ОКЭД=85…, то не заполняется КПВЭД = 85 (недопустимый);</w:t>
      </w:r>
    </w:p>
    <w:bookmarkEnd w:id="1343"/>
    <w:bookmarkStart w:name="z3870" w:id="1344"/>
    <w:p>
      <w:pPr>
        <w:spacing w:after="0"/>
        <w:ind w:left="0"/>
        <w:jc w:val="both"/>
      </w:pPr>
      <w:r>
        <w:rPr>
          <w:rFonts w:ascii="Times New Roman"/>
          <w:b w:val="false"/>
          <w:i w:val="false"/>
          <w:color w:val="000000"/>
          <w:sz w:val="28"/>
        </w:rPr>
        <w:t>
      4. Если ОКЭД=86…, то не заполняется КПВЭД=86 (недопустимый);</w:t>
      </w:r>
    </w:p>
    <w:bookmarkEnd w:id="1344"/>
    <w:bookmarkStart w:name="z3871" w:id="1345"/>
    <w:p>
      <w:pPr>
        <w:spacing w:after="0"/>
        <w:ind w:left="0"/>
        <w:jc w:val="both"/>
      </w:pPr>
      <w:r>
        <w:rPr>
          <w:rFonts w:ascii="Times New Roman"/>
          <w:b w:val="false"/>
          <w:i w:val="false"/>
          <w:color w:val="000000"/>
          <w:sz w:val="28"/>
        </w:rPr>
        <w:t>
      5. Если ОКЭД=87…, то не заполняется КПВЭД=87 (недопустимый);</w:t>
      </w:r>
    </w:p>
    <w:bookmarkEnd w:id="1345"/>
    <w:bookmarkStart w:name="z3872" w:id="1346"/>
    <w:p>
      <w:pPr>
        <w:spacing w:after="0"/>
        <w:ind w:left="0"/>
        <w:jc w:val="both"/>
      </w:pPr>
      <w:r>
        <w:rPr>
          <w:rFonts w:ascii="Times New Roman"/>
          <w:b w:val="false"/>
          <w:i w:val="false"/>
          <w:color w:val="000000"/>
          <w:sz w:val="28"/>
        </w:rPr>
        <w:t>
      6. Если ОКЭД=88…, то не заполняется КПВЭД=88 (недопустимый).</w:t>
      </w:r>
    </w:p>
    <w:bookmarkEnd w:id="1346"/>
    <w:bookmarkStart w:name="z3873" w:id="1347"/>
    <w:p>
      <w:pPr>
        <w:spacing w:after="0"/>
        <w:ind w:left="0"/>
        <w:jc w:val="both"/>
      </w:pPr>
      <w:r>
        <w:rPr>
          <w:rFonts w:ascii="Times New Roman"/>
          <w:b w:val="false"/>
          <w:i w:val="false"/>
          <w:color w:val="000000"/>
          <w:sz w:val="28"/>
        </w:rPr>
        <w:t>
      Предусмотреть кодировку услуг по классификатору основных видов услуг по 5 знакам и вторичных по 2 знакам.</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ұйымының қаржы-шаруашылық қызметінің негізгі көрсеткіштері туралы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 здравоохранения и социального обслуживания населения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p>
                  <w:pPr>
                    <w:spacing w:after="20"/>
                    <w:ind w:left="20"/>
                    <w:jc w:val="both"/>
                  </w:pPr>
                  <w:r>
                    <w:rPr>
                      <w:rFonts w:ascii="Times New Roman"/>
                      <w:b w:val="false"/>
                      <w:i w:val="false"/>
                      <w:color w:val="000000"/>
                      <w:sz w:val="20"/>
                    </w:rPr>
                    <w:t>
Соцфин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397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коду Общего классификатора видов экономической деятельности (ОКЭД) – 85, 86, 87, 88, независимо от формы собственности и численности работающих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 сәуірге (қоса алғанда) дейін</w:t>
            </w:r>
          </w:p>
          <w:p>
            <w:pPr>
              <w:spacing w:after="20"/>
              <w:ind w:left="20"/>
              <w:jc w:val="both"/>
            </w:pPr>
            <w:r>
              <w:rPr>
                <w:rFonts w:ascii="Times New Roman"/>
                <w:b w:val="false"/>
                <w:i w:val="false"/>
                <w:color w:val="000000"/>
                <w:sz w:val="20"/>
              </w:rPr>
              <w:t>
Срок представления – до 1 апреля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78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9784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2265" w:id="1348"/>
      <w:r>
        <w:rPr>
          <w:rFonts w:ascii="Times New Roman"/>
          <w:b w:val="false"/>
          <w:i w:val="false"/>
          <w:color w:val="000000"/>
          <w:sz w:val="28"/>
        </w:rPr>
        <w:t>
      1. Заңды тұлға бойынша деректерді көрсетіңіз</w:t>
      </w:r>
    </w:p>
    <w:bookmarkEnd w:id="1348"/>
    <w:p>
      <w:pPr>
        <w:spacing w:after="0"/>
        <w:ind w:left="0"/>
        <w:jc w:val="both"/>
      </w:pPr>
      <w:r>
        <w:rPr>
          <w:rFonts w:ascii="Times New Roman"/>
          <w:b w:val="false"/>
          <w:i w:val="false"/>
          <w:color w:val="000000"/>
          <w:sz w:val="28"/>
        </w:rPr>
        <w:t>Укажите данные по юридическому лицу</w:t>
      </w:r>
    </w:p>
    <w:p>
      <w:pPr>
        <w:spacing w:after="0"/>
        <w:ind w:left="0"/>
        <w:jc w:val="both"/>
      </w:pPr>
      <w:bookmarkStart w:name="z2266" w:id="1349"/>
      <w:r>
        <w:rPr>
          <w:rFonts w:ascii="Times New Roman"/>
          <w:b w:val="false"/>
          <w:i w:val="false"/>
          <w:color w:val="000000"/>
          <w:sz w:val="28"/>
        </w:rPr>
        <w:t>
      1.1 Заңды тұлғаның (бөлімшенің) нақты орналасқан орнын көрсетіңіз (оның тіркелген жеріне қарамастан) облыс, қала, аудан, елдімекен</w:t>
      </w:r>
    </w:p>
    <w:bookmarkEnd w:id="1349"/>
    <w:p>
      <w:pPr>
        <w:spacing w:after="0"/>
        <w:ind w:left="0"/>
        <w:jc w:val="both"/>
      </w:pPr>
      <w:r>
        <w:rPr>
          <w:rFonts w:ascii="Times New Roman"/>
          <w:b w:val="false"/>
          <w:i w:val="false"/>
          <w:color w:val="000000"/>
          <w:sz w:val="28"/>
        </w:rPr>
        <w:t>Укажите фактическое место расположения юридического лица (подразделения) (независимо от места ее регистрации) - область, город, район, населенный пункт</w:t>
      </w:r>
    </w:p>
    <w:bookmarkStart w:name="z2267" w:id="1350"/>
    <w:p>
      <w:pPr>
        <w:spacing w:after="0"/>
        <w:ind w:left="0"/>
        <w:jc w:val="both"/>
      </w:pPr>
      <w:r>
        <w:rPr>
          <w:rFonts w:ascii="Times New Roman"/>
          <w:b w:val="false"/>
          <w:i w:val="false"/>
          <w:color w:val="000000"/>
          <w:sz w:val="28"/>
        </w:rPr>
        <w:t xml:space="preserve">
      </w:t>
      </w:r>
    </w:p>
    <w:bookmarkEnd w:id="1350"/>
    <w:p>
      <w:pPr>
        <w:spacing w:after="0"/>
        <w:ind w:left="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1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268" w:id="1351"/>
      <w:r>
        <w:rPr>
          <w:rFonts w:ascii="Times New Roman"/>
          <w:b w:val="false"/>
          <w:i w:val="false"/>
          <w:color w:val="000000"/>
          <w:sz w:val="28"/>
        </w:rPr>
        <w:t>
      1.2 Əкімшілік-аумақтық объектілер жіктеуішіне (ӘАОЖ) сəйкес аумақ коды (статистикалық нысанды қағаз жеткізгіште респонденттің ұсынуы кезінде аумақтық статистика органының қызметкері толтырады)</w:t>
      </w:r>
    </w:p>
    <w:bookmarkEnd w:id="1351"/>
    <w:p>
      <w:pPr>
        <w:spacing w:after="0"/>
        <w:ind w:left="0"/>
        <w:jc w:val="both"/>
      </w:pPr>
      <w:r>
        <w:rPr>
          <w:rFonts w:ascii="Times New Roman"/>
          <w:b w:val="false"/>
          <w:i w:val="false"/>
          <w:color w:val="000000"/>
          <w:sz w:val="28"/>
        </w:rPr>
        <w:t>Код территории согласно Классификатору административно-территориальных объектов (КАТО)(заполняется сотрудником территориального органа статистики при представлении респондентом статистической формы на бумажном носителе)</w:t>
      </w:r>
    </w:p>
    <w:bookmarkStart w:name="z2269" w:id="1352"/>
    <w:p>
      <w:pPr>
        <w:spacing w:after="0"/>
        <w:ind w:left="0"/>
        <w:jc w:val="both"/>
      </w:pPr>
      <w:r>
        <w:rPr>
          <w:rFonts w:ascii="Times New Roman"/>
          <w:b w:val="false"/>
          <w:i w:val="false"/>
          <w:color w:val="000000"/>
          <w:sz w:val="28"/>
        </w:rPr>
        <w:t xml:space="preserve">
      </w:t>
      </w:r>
    </w:p>
    <w:bookmarkEnd w:id="1352"/>
    <w:p>
      <w:pPr>
        <w:spacing w:after="0"/>
        <w:ind w:left="0"/>
        <w:jc w:val="both"/>
      </w:pPr>
      <w:r>
        <w:drawing>
          <wp:inline distT="0" distB="0" distL="0" distR="0">
            <wp:extent cx="4445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445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270" w:id="1353"/>
      <w:r>
        <w:rPr>
          <w:rFonts w:ascii="Times New Roman"/>
          <w:b w:val="false"/>
          <w:i w:val="false"/>
          <w:color w:val="000000"/>
          <w:sz w:val="28"/>
        </w:rPr>
        <w:t>
      2. Табыстар мен шығыстардың баптары бойынша мәліметтерді көрсетіңіз, мың теңгемен</w:t>
      </w:r>
    </w:p>
    <w:bookmarkEnd w:id="1353"/>
    <w:p>
      <w:pPr>
        <w:spacing w:after="0"/>
        <w:ind w:left="0"/>
        <w:jc w:val="both"/>
      </w:pPr>
      <w:r>
        <w:rPr>
          <w:rFonts w:ascii="Times New Roman"/>
          <w:b w:val="false"/>
          <w:i w:val="false"/>
          <w:color w:val="000000"/>
          <w:sz w:val="28"/>
        </w:rPr>
        <w:t>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354"/>
          <w:p>
            <w:pPr>
              <w:spacing w:after="20"/>
              <w:ind w:left="20"/>
              <w:jc w:val="both"/>
            </w:pPr>
            <w:r>
              <w:rPr>
                <w:rFonts w:ascii="Times New Roman"/>
                <w:b w:val="false"/>
                <w:i w:val="false"/>
                <w:color w:val="000000"/>
                <w:sz w:val="20"/>
              </w:rPr>
              <w:t>
Жол коды</w:t>
            </w:r>
          </w:p>
          <w:bookmarkEnd w:id="1354"/>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355"/>
          <w:p>
            <w:pPr>
              <w:spacing w:after="20"/>
              <w:ind w:left="20"/>
              <w:jc w:val="both"/>
            </w:pPr>
            <w:r>
              <w:rPr>
                <w:rFonts w:ascii="Times New Roman"/>
                <w:b w:val="false"/>
                <w:i w:val="false"/>
                <w:color w:val="000000"/>
                <w:sz w:val="20"/>
              </w:rPr>
              <w:t>
Көрсеткіштің атауы</w:t>
            </w:r>
          </w:p>
          <w:bookmarkEnd w:id="1355"/>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356"/>
          <w:p>
            <w:pPr>
              <w:spacing w:after="20"/>
              <w:ind w:left="20"/>
              <w:jc w:val="both"/>
            </w:pPr>
            <w:r>
              <w:rPr>
                <w:rFonts w:ascii="Times New Roman"/>
                <w:b w:val="false"/>
                <w:i w:val="false"/>
                <w:color w:val="000000"/>
                <w:sz w:val="20"/>
              </w:rPr>
              <w:t>
Білім беру</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(ЭҚЖЖ 85)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Образование </w:t>
            </w:r>
          </w:p>
          <w:p>
            <w:pPr>
              <w:spacing w:after="20"/>
              <w:ind w:left="20"/>
              <w:jc w:val="both"/>
            </w:pPr>
            <w:r>
              <w:rPr>
                <w:rFonts w:ascii="Times New Roman"/>
                <w:b w:val="false"/>
                <w:i w:val="false"/>
                <w:color w:val="000000"/>
                <w:sz w:val="20"/>
              </w:rPr>
              <w:t>
(ОКЭД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357"/>
          <w:p>
            <w:pPr>
              <w:spacing w:after="20"/>
              <w:ind w:left="20"/>
              <w:jc w:val="both"/>
            </w:pPr>
            <w:r>
              <w:rPr>
                <w:rFonts w:ascii="Times New Roman"/>
                <w:b w:val="false"/>
                <w:i w:val="false"/>
                <w:color w:val="000000"/>
                <w:sz w:val="20"/>
              </w:rPr>
              <w:t>
Денсаулық сақтау және халыққа әлеуметтік қызмет көрсету</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(ЭҚЖЖ 86, 87, 88)</w:t>
            </w:r>
          </w:p>
          <w:p>
            <w:pPr>
              <w:spacing w:after="20"/>
              <w:ind w:left="20"/>
              <w:jc w:val="both"/>
            </w:pPr>
            <w:r>
              <w:rPr>
                <w:rFonts w:ascii="Times New Roman"/>
                <w:b w:val="false"/>
                <w:i w:val="false"/>
                <w:color w:val="000000"/>
                <w:sz w:val="20"/>
              </w:rPr>
              <w:t>
</w:t>
            </w:r>
            <w:r>
              <w:rPr>
                <w:rFonts w:ascii="Times New Roman"/>
                <w:b w:val="false"/>
                <w:i w:val="false"/>
                <w:color w:val="000000"/>
                <w:sz w:val="20"/>
              </w:rPr>
              <w:t>Здравоохранение и социальное обслуживание населения</w:t>
            </w:r>
          </w:p>
          <w:p>
            <w:pPr>
              <w:spacing w:after="20"/>
              <w:ind w:left="20"/>
              <w:jc w:val="both"/>
            </w:pPr>
            <w:r>
              <w:rPr>
                <w:rFonts w:ascii="Times New Roman"/>
                <w:b w:val="false"/>
                <w:i w:val="false"/>
                <w:color w:val="000000"/>
                <w:sz w:val="20"/>
              </w:rPr>
              <w:t>
(ОКЭД 86, 87,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358"/>
          <w:p>
            <w:pPr>
              <w:spacing w:after="20"/>
              <w:ind w:left="20"/>
              <w:jc w:val="both"/>
            </w:pPr>
            <w:r>
              <w:rPr>
                <w:rFonts w:ascii="Times New Roman"/>
                <w:b w:val="false"/>
                <w:i w:val="false"/>
                <w:color w:val="000000"/>
                <w:sz w:val="20"/>
              </w:rPr>
              <w:t>
Ағымдағы табыстар</w:t>
            </w:r>
          </w:p>
          <w:bookmarkEnd w:id="1358"/>
          <w:p>
            <w:pPr>
              <w:spacing w:after="20"/>
              <w:ind w:left="20"/>
              <w:jc w:val="both"/>
            </w:pPr>
            <w:r>
              <w:rPr>
                <w:rFonts w:ascii="Times New Roman"/>
                <w:b w:val="false"/>
                <w:i w:val="false"/>
                <w:color w:val="000000"/>
                <w:sz w:val="20"/>
              </w:rPr>
              <w:t>
Текущие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359"/>
          <w:p>
            <w:pPr>
              <w:spacing w:after="20"/>
              <w:ind w:left="20"/>
              <w:jc w:val="both"/>
            </w:pPr>
            <w:r>
              <w:rPr>
                <w:rFonts w:ascii="Times New Roman"/>
                <w:b w:val="false"/>
                <w:i w:val="false"/>
                <w:color w:val="000000"/>
                <w:sz w:val="20"/>
              </w:rPr>
              <w:t>
соның ішінде:</w:t>
            </w:r>
          </w:p>
          <w:bookmarkEnd w:id="1359"/>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360"/>
          <w:p>
            <w:pPr>
              <w:spacing w:after="20"/>
              <w:ind w:left="20"/>
              <w:jc w:val="both"/>
            </w:pPr>
            <w:r>
              <w:rPr>
                <w:rFonts w:ascii="Times New Roman"/>
                <w:b w:val="false"/>
                <w:i w:val="false"/>
                <w:color w:val="000000"/>
                <w:sz w:val="20"/>
              </w:rPr>
              <w:t>
ағымдағы трансферттер</w:t>
            </w:r>
          </w:p>
          <w:bookmarkEnd w:id="1360"/>
          <w:p>
            <w:pPr>
              <w:spacing w:after="20"/>
              <w:ind w:left="20"/>
              <w:jc w:val="both"/>
            </w:pPr>
            <w:r>
              <w:rPr>
                <w:rFonts w:ascii="Times New Roman"/>
                <w:b w:val="false"/>
                <w:i w:val="false"/>
                <w:color w:val="000000"/>
                <w:sz w:val="20"/>
              </w:rPr>
              <w:t>
текущие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361"/>
          <w:p>
            <w:pPr>
              <w:spacing w:after="20"/>
              <w:ind w:left="20"/>
              <w:jc w:val="both"/>
            </w:pPr>
            <w:r>
              <w:rPr>
                <w:rFonts w:ascii="Times New Roman"/>
                <w:b w:val="false"/>
                <w:i w:val="false"/>
                <w:color w:val="000000"/>
                <w:sz w:val="20"/>
              </w:rPr>
              <w:t>
соның ішінде:</w:t>
            </w:r>
          </w:p>
          <w:bookmarkEnd w:id="1361"/>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362"/>
          <w:p>
            <w:pPr>
              <w:spacing w:after="20"/>
              <w:ind w:left="20"/>
              <w:jc w:val="both"/>
            </w:pPr>
            <w:r>
              <w:rPr>
                <w:rFonts w:ascii="Times New Roman"/>
                <w:b w:val="false"/>
                <w:i w:val="false"/>
                <w:color w:val="000000"/>
                <w:sz w:val="20"/>
              </w:rPr>
              <w:t>
республикалық бюджеттен</w:t>
            </w:r>
          </w:p>
          <w:bookmarkEnd w:id="1362"/>
          <w:p>
            <w:pPr>
              <w:spacing w:after="20"/>
              <w:ind w:left="20"/>
              <w:jc w:val="both"/>
            </w:pPr>
            <w:r>
              <w:rPr>
                <w:rFonts w:ascii="Times New Roman"/>
                <w:b w:val="false"/>
                <w:i w:val="false"/>
                <w:color w:val="000000"/>
                <w:sz w:val="20"/>
              </w:rPr>
              <w:t>
из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363"/>
          <w:p>
            <w:pPr>
              <w:spacing w:after="20"/>
              <w:ind w:left="20"/>
              <w:jc w:val="both"/>
            </w:pPr>
            <w:r>
              <w:rPr>
                <w:rFonts w:ascii="Times New Roman"/>
                <w:b w:val="false"/>
                <w:i w:val="false"/>
                <w:color w:val="000000"/>
                <w:sz w:val="20"/>
              </w:rPr>
              <w:t>
одан гранттар</w:t>
            </w:r>
          </w:p>
          <w:bookmarkEnd w:id="1363"/>
          <w:p>
            <w:pPr>
              <w:spacing w:after="20"/>
              <w:ind w:left="20"/>
              <w:jc w:val="both"/>
            </w:pPr>
            <w:r>
              <w:rPr>
                <w:rFonts w:ascii="Times New Roman"/>
                <w:b w:val="false"/>
                <w:i w:val="false"/>
                <w:color w:val="000000"/>
                <w:sz w:val="20"/>
              </w:rPr>
              <w:t>
из них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364"/>
          <w:p>
            <w:pPr>
              <w:spacing w:after="20"/>
              <w:ind w:left="20"/>
              <w:jc w:val="both"/>
            </w:pPr>
            <w:r>
              <w:rPr>
                <w:rFonts w:ascii="Times New Roman"/>
                <w:b w:val="false"/>
                <w:i w:val="false"/>
                <w:color w:val="000000"/>
                <w:sz w:val="20"/>
              </w:rPr>
              <w:t>
жергілікті бюджеттен</w:t>
            </w:r>
          </w:p>
          <w:bookmarkEnd w:id="1364"/>
          <w:p>
            <w:pPr>
              <w:spacing w:after="20"/>
              <w:ind w:left="20"/>
              <w:jc w:val="both"/>
            </w:pPr>
            <w:r>
              <w:rPr>
                <w:rFonts w:ascii="Times New Roman"/>
                <w:b w:val="false"/>
                <w:i w:val="false"/>
                <w:color w:val="000000"/>
                <w:sz w:val="20"/>
              </w:rPr>
              <w:t>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365"/>
          <w:p>
            <w:pPr>
              <w:spacing w:after="20"/>
              <w:ind w:left="20"/>
              <w:jc w:val="both"/>
            </w:pPr>
            <w:r>
              <w:rPr>
                <w:rFonts w:ascii="Times New Roman"/>
                <w:b w:val="false"/>
                <w:i w:val="false"/>
                <w:color w:val="000000"/>
                <w:sz w:val="20"/>
              </w:rPr>
              <w:t>
ерікті жарналар мен қайыр көрсету түсімдері</w:t>
            </w:r>
          </w:p>
          <w:bookmarkEnd w:id="1365"/>
          <w:p>
            <w:pPr>
              <w:spacing w:after="20"/>
              <w:ind w:left="20"/>
              <w:jc w:val="both"/>
            </w:pPr>
            <w:r>
              <w:rPr>
                <w:rFonts w:ascii="Times New Roman"/>
                <w:b w:val="false"/>
                <w:i w:val="false"/>
                <w:color w:val="000000"/>
                <w:sz w:val="20"/>
              </w:rPr>
              <w:t>
поступления от добровольных взносов и пожертвований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366"/>
          <w:p>
            <w:pPr>
              <w:spacing w:after="20"/>
              <w:ind w:left="20"/>
              <w:jc w:val="both"/>
            </w:pPr>
            <w:r>
              <w:rPr>
                <w:rFonts w:ascii="Times New Roman"/>
                <w:b w:val="false"/>
                <w:i w:val="false"/>
                <w:color w:val="000000"/>
                <w:sz w:val="20"/>
              </w:rPr>
              <w:t>
одан шетелден</w:t>
            </w:r>
          </w:p>
          <w:bookmarkEnd w:id="1366"/>
          <w:p>
            <w:pPr>
              <w:spacing w:after="20"/>
              <w:ind w:left="20"/>
              <w:jc w:val="both"/>
            </w:pPr>
            <w:r>
              <w:rPr>
                <w:rFonts w:ascii="Times New Roman"/>
                <w:b w:val="false"/>
                <w:i w:val="false"/>
                <w:color w:val="000000"/>
                <w:sz w:val="20"/>
              </w:rPr>
              <w:t>
из них из-за рубежа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367"/>
          <w:p>
            <w:pPr>
              <w:spacing w:after="20"/>
              <w:ind w:left="20"/>
              <w:jc w:val="both"/>
            </w:pPr>
            <w:r>
              <w:rPr>
                <w:rFonts w:ascii="Times New Roman"/>
                <w:b w:val="false"/>
                <w:i w:val="false"/>
                <w:color w:val="000000"/>
                <w:sz w:val="20"/>
              </w:rPr>
              <w:t>
әлеуметтік медициналық сақтандыру қорынан</w:t>
            </w:r>
          </w:p>
          <w:bookmarkEnd w:id="1367"/>
          <w:p>
            <w:pPr>
              <w:spacing w:after="20"/>
              <w:ind w:left="20"/>
              <w:jc w:val="both"/>
            </w:pPr>
            <w:r>
              <w:rPr>
                <w:rFonts w:ascii="Times New Roman"/>
                <w:b w:val="false"/>
                <w:i w:val="false"/>
                <w:color w:val="000000"/>
                <w:sz w:val="20"/>
              </w:rPr>
              <w:t>
из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368"/>
          <w:p>
            <w:pPr>
              <w:spacing w:after="20"/>
              <w:ind w:left="20"/>
              <w:jc w:val="both"/>
            </w:pPr>
            <w:r>
              <w:rPr>
                <w:rFonts w:ascii="Times New Roman"/>
                <w:b w:val="false"/>
                <w:i w:val="false"/>
                <w:color w:val="000000"/>
                <w:sz w:val="20"/>
              </w:rPr>
              <w:t>
негізгі қызмет түрі бойынша халыққа және кәсіпорындарға көрсетілген қызметтерден табыстар</w:t>
            </w:r>
          </w:p>
          <w:bookmarkEnd w:id="1368"/>
          <w:p>
            <w:pPr>
              <w:spacing w:after="20"/>
              <w:ind w:left="20"/>
              <w:jc w:val="both"/>
            </w:pPr>
            <w:r>
              <w:rPr>
                <w:rFonts w:ascii="Times New Roman"/>
                <w:b w:val="false"/>
                <w:i w:val="false"/>
                <w:color w:val="000000"/>
                <w:sz w:val="20"/>
              </w:rPr>
              <w:t>
доходы от оказанных услуг населению и предприятиям по основному виду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369"/>
          <w:p>
            <w:pPr>
              <w:spacing w:after="20"/>
              <w:ind w:left="20"/>
              <w:jc w:val="both"/>
            </w:pPr>
            <w:r>
              <w:rPr>
                <w:rFonts w:ascii="Times New Roman"/>
                <w:b w:val="false"/>
                <w:i w:val="false"/>
                <w:color w:val="000000"/>
                <w:sz w:val="20"/>
              </w:rPr>
              <w:t>
меншіктеналынғантабыс</w:t>
            </w:r>
          </w:p>
          <w:bookmarkEnd w:id="1369"/>
          <w:p>
            <w:pPr>
              <w:spacing w:after="20"/>
              <w:ind w:left="20"/>
              <w:jc w:val="both"/>
            </w:pPr>
            <w:r>
              <w:rPr>
                <w:rFonts w:ascii="Times New Roman"/>
                <w:b w:val="false"/>
                <w:i w:val="false"/>
                <w:color w:val="000000"/>
                <w:sz w:val="20"/>
              </w:rPr>
              <w:t>
полученный доход от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370"/>
          <w:p>
            <w:pPr>
              <w:spacing w:after="20"/>
              <w:ind w:left="20"/>
              <w:jc w:val="both"/>
            </w:pPr>
            <w:r>
              <w:rPr>
                <w:rFonts w:ascii="Times New Roman"/>
                <w:b w:val="false"/>
                <w:i w:val="false"/>
                <w:color w:val="000000"/>
                <w:sz w:val="20"/>
              </w:rPr>
              <w:t>
соның ішінде:</w:t>
            </w:r>
          </w:p>
          <w:bookmarkEnd w:id="1370"/>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371"/>
          <w:p>
            <w:pPr>
              <w:spacing w:after="20"/>
              <w:ind w:left="20"/>
              <w:jc w:val="both"/>
            </w:pPr>
            <w:r>
              <w:rPr>
                <w:rFonts w:ascii="Times New Roman"/>
                <w:b w:val="false"/>
                <w:i w:val="false"/>
                <w:color w:val="000000"/>
                <w:sz w:val="20"/>
              </w:rPr>
              <w:t>
пайыздар</w:t>
            </w:r>
          </w:p>
          <w:bookmarkEnd w:id="1371"/>
          <w:p>
            <w:pPr>
              <w:spacing w:after="20"/>
              <w:ind w:left="20"/>
              <w:jc w:val="both"/>
            </w:pPr>
            <w:r>
              <w:rPr>
                <w:rFonts w:ascii="Times New Roman"/>
                <w:b w:val="false"/>
                <w:i w:val="false"/>
                <w:color w:val="000000"/>
                <w:sz w:val="20"/>
              </w:rPr>
              <w:t>
проценты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372"/>
          <w:p>
            <w:pPr>
              <w:spacing w:after="20"/>
              <w:ind w:left="20"/>
              <w:jc w:val="both"/>
            </w:pPr>
            <w:r>
              <w:rPr>
                <w:rFonts w:ascii="Times New Roman"/>
                <w:b w:val="false"/>
                <w:i w:val="false"/>
                <w:color w:val="000000"/>
                <w:sz w:val="20"/>
              </w:rPr>
              <w:t>
дивидендтер</w:t>
            </w:r>
          </w:p>
          <w:bookmarkEnd w:id="1372"/>
          <w:p>
            <w:pPr>
              <w:spacing w:after="20"/>
              <w:ind w:left="20"/>
              <w:jc w:val="both"/>
            </w:pPr>
            <w:r>
              <w:rPr>
                <w:rFonts w:ascii="Times New Roman"/>
                <w:b w:val="false"/>
                <w:i w:val="false"/>
                <w:color w:val="000000"/>
                <w:sz w:val="20"/>
              </w:rPr>
              <w:t>
дивиденды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373"/>
          <w:p>
            <w:pPr>
              <w:spacing w:after="20"/>
              <w:ind w:left="20"/>
              <w:jc w:val="both"/>
            </w:pPr>
            <w:r>
              <w:rPr>
                <w:rFonts w:ascii="Times New Roman"/>
                <w:b w:val="false"/>
                <w:i w:val="false"/>
                <w:color w:val="000000"/>
                <w:sz w:val="20"/>
              </w:rPr>
              <w:t>
балаларды бағып-қаққаны үшін ата-аналар төлемі</w:t>
            </w:r>
          </w:p>
          <w:bookmarkEnd w:id="1373"/>
          <w:p>
            <w:pPr>
              <w:spacing w:after="20"/>
              <w:ind w:left="20"/>
              <w:jc w:val="both"/>
            </w:pPr>
            <w:r>
              <w:rPr>
                <w:rFonts w:ascii="Times New Roman"/>
                <w:b w:val="false"/>
                <w:i w:val="false"/>
                <w:color w:val="000000"/>
                <w:sz w:val="20"/>
              </w:rPr>
              <w:t>
плата родителей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374"/>
          <w:p>
            <w:pPr>
              <w:spacing w:after="20"/>
              <w:ind w:left="20"/>
              <w:jc w:val="both"/>
            </w:pPr>
            <w:r>
              <w:rPr>
                <w:rFonts w:ascii="Times New Roman"/>
                <w:b w:val="false"/>
                <w:i w:val="false"/>
                <w:color w:val="000000"/>
                <w:sz w:val="20"/>
              </w:rPr>
              <w:t>
оқу үшін төлем, барлығы</w:t>
            </w:r>
          </w:p>
          <w:bookmarkEnd w:id="1374"/>
          <w:p>
            <w:pPr>
              <w:spacing w:after="20"/>
              <w:ind w:left="20"/>
              <w:jc w:val="both"/>
            </w:pPr>
            <w:r>
              <w:rPr>
                <w:rFonts w:ascii="Times New Roman"/>
                <w:b w:val="false"/>
                <w:i w:val="false"/>
                <w:color w:val="000000"/>
                <w:sz w:val="20"/>
              </w:rPr>
              <w:t>
плата за обучение,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375"/>
          <w:p>
            <w:pPr>
              <w:spacing w:after="20"/>
              <w:ind w:left="20"/>
              <w:jc w:val="both"/>
            </w:pPr>
            <w:r>
              <w:rPr>
                <w:rFonts w:ascii="Times New Roman"/>
                <w:b w:val="false"/>
                <w:i w:val="false"/>
                <w:color w:val="000000"/>
                <w:sz w:val="20"/>
              </w:rPr>
              <w:t>
соның ішінде:</w:t>
            </w:r>
          </w:p>
          <w:bookmarkEnd w:id="1375"/>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376"/>
          <w:p>
            <w:pPr>
              <w:spacing w:after="20"/>
              <w:ind w:left="20"/>
              <w:jc w:val="both"/>
            </w:pPr>
            <w:r>
              <w:rPr>
                <w:rFonts w:ascii="Times New Roman"/>
                <w:b w:val="false"/>
                <w:i w:val="false"/>
                <w:color w:val="000000"/>
                <w:sz w:val="20"/>
              </w:rPr>
              <w:t>
ұйымдармен (кәсіпорынмен) шарттар бойынша</w:t>
            </w:r>
          </w:p>
          <w:bookmarkEnd w:id="1376"/>
          <w:p>
            <w:pPr>
              <w:spacing w:after="20"/>
              <w:ind w:left="20"/>
              <w:jc w:val="both"/>
            </w:pPr>
            <w:r>
              <w:rPr>
                <w:rFonts w:ascii="Times New Roman"/>
                <w:b w:val="false"/>
                <w:i w:val="false"/>
                <w:color w:val="000000"/>
                <w:sz w:val="20"/>
              </w:rPr>
              <w:t>
по договорам с организацией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377"/>
          <w:p>
            <w:pPr>
              <w:spacing w:after="20"/>
              <w:ind w:left="20"/>
              <w:jc w:val="both"/>
            </w:pPr>
            <w:r>
              <w:rPr>
                <w:rFonts w:ascii="Times New Roman"/>
                <w:b w:val="false"/>
                <w:i w:val="false"/>
                <w:color w:val="000000"/>
                <w:sz w:val="20"/>
              </w:rPr>
              <w:t>
халықтан</w:t>
            </w:r>
          </w:p>
          <w:bookmarkEnd w:id="1377"/>
          <w:p>
            <w:pPr>
              <w:spacing w:after="20"/>
              <w:ind w:left="20"/>
              <w:jc w:val="both"/>
            </w:pPr>
            <w:r>
              <w:rPr>
                <w:rFonts w:ascii="Times New Roman"/>
                <w:b w:val="false"/>
                <w:i w:val="false"/>
                <w:color w:val="000000"/>
                <w:sz w:val="20"/>
              </w:rPr>
              <w:t>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378"/>
          <w:p>
            <w:pPr>
              <w:spacing w:after="20"/>
              <w:ind w:left="20"/>
              <w:jc w:val="both"/>
            </w:pPr>
            <w:r>
              <w:rPr>
                <w:rFonts w:ascii="Times New Roman"/>
                <w:b w:val="false"/>
                <w:i w:val="false"/>
                <w:color w:val="000000"/>
                <w:sz w:val="20"/>
              </w:rPr>
              <w:t>
жатақханада тұрғаны үшін оқу орны оқушыларынан түскен төлем</w:t>
            </w:r>
          </w:p>
          <w:bookmarkEnd w:id="1378"/>
          <w:p>
            <w:pPr>
              <w:spacing w:after="20"/>
              <w:ind w:left="20"/>
              <w:jc w:val="both"/>
            </w:pPr>
            <w:r>
              <w:rPr>
                <w:rFonts w:ascii="Times New Roman"/>
                <w:b w:val="false"/>
                <w:i w:val="false"/>
                <w:color w:val="000000"/>
                <w:sz w:val="20"/>
              </w:rPr>
              <w:t>
плата, поступившая от учащихся учебныхзаведений за проживаниев общежитиях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379"/>
          <w:p>
            <w:pPr>
              <w:spacing w:after="20"/>
              <w:ind w:left="20"/>
              <w:jc w:val="both"/>
            </w:pPr>
            <w:r>
              <w:rPr>
                <w:rFonts w:ascii="Times New Roman"/>
                <w:b w:val="false"/>
                <w:i w:val="false"/>
                <w:color w:val="000000"/>
                <w:sz w:val="20"/>
              </w:rPr>
              <w:t>
басқа ағымдағы табысы</w:t>
            </w:r>
          </w:p>
          <w:bookmarkEnd w:id="1379"/>
          <w:p>
            <w:pPr>
              <w:spacing w:after="20"/>
              <w:ind w:left="20"/>
              <w:jc w:val="both"/>
            </w:pPr>
            <w:r>
              <w:rPr>
                <w:rFonts w:ascii="Times New Roman"/>
                <w:b w:val="false"/>
                <w:i w:val="false"/>
                <w:color w:val="000000"/>
                <w:sz w:val="20"/>
              </w:rPr>
              <w:t xml:space="preserve">
другой текущий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380"/>
          <w:p>
            <w:pPr>
              <w:spacing w:after="20"/>
              <w:ind w:left="20"/>
              <w:jc w:val="both"/>
            </w:pPr>
            <w:r>
              <w:rPr>
                <w:rFonts w:ascii="Times New Roman"/>
                <w:b w:val="false"/>
                <w:i w:val="false"/>
                <w:color w:val="000000"/>
                <w:sz w:val="20"/>
              </w:rPr>
              <w:t>
Күрделішығындарға алынған трансферттер</w:t>
            </w:r>
          </w:p>
          <w:bookmarkEnd w:id="1380"/>
          <w:p>
            <w:pPr>
              <w:spacing w:after="20"/>
              <w:ind w:left="20"/>
              <w:jc w:val="both"/>
            </w:pPr>
            <w:r>
              <w:rPr>
                <w:rFonts w:ascii="Times New Roman"/>
                <w:b w:val="false"/>
                <w:i w:val="false"/>
                <w:color w:val="000000"/>
                <w:sz w:val="20"/>
              </w:rPr>
              <w:t>
Полученные трансферты на капитальные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381"/>
          <w:p>
            <w:pPr>
              <w:spacing w:after="20"/>
              <w:ind w:left="20"/>
              <w:jc w:val="both"/>
            </w:pPr>
            <w:r>
              <w:rPr>
                <w:rFonts w:ascii="Times New Roman"/>
                <w:b w:val="false"/>
                <w:i w:val="false"/>
                <w:color w:val="000000"/>
                <w:sz w:val="20"/>
              </w:rPr>
              <w:t>
соның ішінде:</w:t>
            </w:r>
          </w:p>
          <w:bookmarkEnd w:id="1381"/>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382"/>
          <w:p>
            <w:pPr>
              <w:spacing w:after="20"/>
              <w:ind w:left="20"/>
              <w:jc w:val="both"/>
            </w:pPr>
            <w:r>
              <w:rPr>
                <w:rFonts w:ascii="Times New Roman"/>
                <w:b w:val="false"/>
                <w:i w:val="false"/>
                <w:color w:val="000000"/>
                <w:sz w:val="20"/>
              </w:rPr>
              <w:t>
республикалық бюджеттен</w:t>
            </w:r>
          </w:p>
          <w:bookmarkEnd w:id="1382"/>
          <w:p>
            <w:pPr>
              <w:spacing w:after="20"/>
              <w:ind w:left="20"/>
              <w:jc w:val="both"/>
            </w:pPr>
            <w:r>
              <w:rPr>
                <w:rFonts w:ascii="Times New Roman"/>
                <w:b w:val="false"/>
                <w:i w:val="false"/>
                <w:color w:val="000000"/>
                <w:sz w:val="20"/>
              </w:rPr>
              <w:t>
из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383"/>
          <w:p>
            <w:pPr>
              <w:spacing w:after="20"/>
              <w:ind w:left="20"/>
              <w:jc w:val="both"/>
            </w:pPr>
            <w:r>
              <w:rPr>
                <w:rFonts w:ascii="Times New Roman"/>
                <w:b w:val="false"/>
                <w:i w:val="false"/>
                <w:color w:val="000000"/>
                <w:sz w:val="20"/>
              </w:rPr>
              <w:t>
жергілікті бюджеттен</w:t>
            </w:r>
          </w:p>
          <w:bookmarkEnd w:id="1383"/>
          <w:p>
            <w:pPr>
              <w:spacing w:after="20"/>
              <w:ind w:left="20"/>
              <w:jc w:val="both"/>
            </w:pPr>
            <w:r>
              <w:rPr>
                <w:rFonts w:ascii="Times New Roman"/>
                <w:b w:val="false"/>
                <w:i w:val="false"/>
                <w:color w:val="000000"/>
                <w:sz w:val="20"/>
              </w:rPr>
              <w:t>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384"/>
          <w:p>
            <w:pPr>
              <w:spacing w:after="20"/>
              <w:ind w:left="20"/>
              <w:jc w:val="both"/>
            </w:pPr>
            <w:r>
              <w:rPr>
                <w:rFonts w:ascii="Times New Roman"/>
                <w:b w:val="false"/>
                <w:i w:val="false"/>
                <w:color w:val="000000"/>
                <w:sz w:val="20"/>
              </w:rPr>
              <w:t>
кәсіпорындардан</w:t>
            </w:r>
          </w:p>
          <w:bookmarkEnd w:id="1384"/>
          <w:p>
            <w:pPr>
              <w:spacing w:after="20"/>
              <w:ind w:left="20"/>
              <w:jc w:val="both"/>
            </w:pPr>
            <w:r>
              <w:rPr>
                <w:rFonts w:ascii="Times New Roman"/>
                <w:b w:val="false"/>
                <w:i w:val="false"/>
                <w:color w:val="000000"/>
                <w:sz w:val="20"/>
              </w:rPr>
              <w:t>
от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385"/>
          <w:p>
            <w:pPr>
              <w:spacing w:after="20"/>
              <w:ind w:left="20"/>
              <w:jc w:val="both"/>
            </w:pPr>
            <w:r>
              <w:rPr>
                <w:rFonts w:ascii="Times New Roman"/>
                <w:b w:val="false"/>
                <w:i w:val="false"/>
                <w:color w:val="000000"/>
                <w:sz w:val="20"/>
              </w:rPr>
              <w:t>
үйшаруашылықтарынан</w:t>
            </w:r>
          </w:p>
          <w:bookmarkEnd w:id="1385"/>
          <w:p>
            <w:pPr>
              <w:spacing w:after="20"/>
              <w:ind w:left="20"/>
              <w:jc w:val="both"/>
            </w:pPr>
            <w:r>
              <w:rPr>
                <w:rFonts w:ascii="Times New Roman"/>
                <w:b w:val="false"/>
                <w:i w:val="false"/>
                <w:color w:val="000000"/>
                <w:sz w:val="20"/>
              </w:rPr>
              <w:t>
от домашних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386"/>
          <w:p>
            <w:pPr>
              <w:spacing w:after="20"/>
              <w:ind w:left="20"/>
              <w:jc w:val="both"/>
            </w:pPr>
            <w:r>
              <w:rPr>
                <w:rFonts w:ascii="Times New Roman"/>
                <w:b w:val="false"/>
                <w:i w:val="false"/>
                <w:color w:val="000000"/>
                <w:sz w:val="20"/>
              </w:rPr>
              <w:t>
шетелден</w:t>
            </w:r>
          </w:p>
          <w:bookmarkEnd w:id="1386"/>
          <w:p>
            <w:pPr>
              <w:spacing w:after="20"/>
              <w:ind w:left="20"/>
              <w:jc w:val="both"/>
            </w:pPr>
            <w:r>
              <w:rPr>
                <w:rFonts w:ascii="Times New Roman"/>
                <w:b w:val="false"/>
                <w:i w:val="false"/>
                <w:color w:val="000000"/>
                <w:sz w:val="20"/>
              </w:rPr>
              <w:t>
из-за рубежа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387"/>
          <w:p>
            <w:pPr>
              <w:spacing w:after="20"/>
              <w:ind w:left="20"/>
              <w:jc w:val="both"/>
            </w:pPr>
            <w:r>
              <w:rPr>
                <w:rFonts w:ascii="Times New Roman"/>
                <w:b w:val="false"/>
                <w:i w:val="false"/>
                <w:color w:val="000000"/>
                <w:sz w:val="20"/>
              </w:rPr>
              <w:t>
Өзге де табыстар</w:t>
            </w:r>
          </w:p>
          <w:bookmarkEnd w:id="1387"/>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388"/>
          <w:p>
            <w:pPr>
              <w:spacing w:after="20"/>
              <w:ind w:left="20"/>
              <w:jc w:val="both"/>
            </w:pPr>
            <w:r>
              <w:rPr>
                <w:rFonts w:ascii="Times New Roman"/>
                <w:b w:val="false"/>
                <w:i w:val="false"/>
                <w:color w:val="000000"/>
                <w:sz w:val="20"/>
              </w:rPr>
              <w:t>
Ағымдағы шығыстар</w:t>
            </w:r>
          </w:p>
          <w:bookmarkEnd w:id="1388"/>
          <w:p>
            <w:pPr>
              <w:spacing w:after="20"/>
              <w:ind w:left="20"/>
              <w:jc w:val="both"/>
            </w:pPr>
            <w:r>
              <w:rPr>
                <w:rFonts w:ascii="Times New Roman"/>
                <w:b w:val="false"/>
                <w:i w:val="false"/>
                <w:color w:val="000000"/>
                <w:sz w:val="20"/>
              </w:rPr>
              <w:t>
Текущие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389"/>
          <w:p>
            <w:pPr>
              <w:spacing w:after="20"/>
              <w:ind w:left="20"/>
              <w:jc w:val="both"/>
            </w:pPr>
            <w:r>
              <w:rPr>
                <w:rFonts w:ascii="Times New Roman"/>
                <w:b w:val="false"/>
                <w:i w:val="false"/>
                <w:color w:val="000000"/>
                <w:sz w:val="20"/>
              </w:rPr>
              <w:t>
соның ішінде:</w:t>
            </w:r>
          </w:p>
          <w:bookmarkEnd w:id="1389"/>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390"/>
          <w:p>
            <w:pPr>
              <w:spacing w:after="20"/>
              <w:ind w:left="20"/>
              <w:jc w:val="both"/>
            </w:pPr>
            <w:r>
              <w:rPr>
                <w:rFonts w:ascii="Times New Roman"/>
                <w:b w:val="false"/>
                <w:i w:val="false"/>
                <w:color w:val="000000"/>
                <w:sz w:val="20"/>
              </w:rPr>
              <w:t>
жұмыс күшін ұстауға жұмсалған шығындардың жалпы сомасы</w:t>
            </w:r>
          </w:p>
          <w:bookmarkEnd w:id="1390"/>
          <w:p>
            <w:pPr>
              <w:spacing w:after="20"/>
              <w:ind w:left="20"/>
              <w:jc w:val="both"/>
            </w:pPr>
            <w:r>
              <w:rPr>
                <w:rFonts w:ascii="Times New Roman"/>
                <w:b w:val="false"/>
                <w:i w:val="false"/>
                <w:color w:val="000000"/>
                <w:sz w:val="20"/>
              </w:rPr>
              <w:t>
общая сумма затрат на содержание рабочей силы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391"/>
          <w:p>
            <w:pPr>
              <w:spacing w:after="20"/>
              <w:ind w:left="20"/>
              <w:jc w:val="both"/>
            </w:pPr>
            <w:r>
              <w:rPr>
                <w:rFonts w:ascii="Times New Roman"/>
                <w:b w:val="false"/>
                <w:i w:val="false"/>
                <w:color w:val="000000"/>
                <w:sz w:val="20"/>
              </w:rPr>
              <w:t>
оның ішінде жалақы қоры</w:t>
            </w:r>
          </w:p>
          <w:bookmarkEnd w:id="1391"/>
          <w:p>
            <w:pPr>
              <w:spacing w:after="20"/>
              <w:ind w:left="20"/>
              <w:jc w:val="both"/>
            </w:pPr>
            <w:r>
              <w:rPr>
                <w:rFonts w:ascii="Times New Roman"/>
                <w:b w:val="false"/>
                <w:i w:val="false"/>
                <w:color w:val="000000"/>
                <w:sz w:val="20"/>
              </w:rPr>
              <w:t>
из них фонд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392"/>
          <w:p>
            <w:pPr>
              <w:spacing w:after="20"/>
              <w:ind w:left="20"/>
              <w:jc w:val="both"/>
            </w:pPr>
            <w:r>
              <w:rPr>
                <w:rFonts w:ascii="Times New Roman"/>
                <w:b w:val="false"/>
                <w:i w:val="false"/>
                <w:color w:val="000000"/>
                <w:sz w:val="20"/>
              </w:rPr>
              <w:t>
тамақ өнімдерін сатып алуға шығыстар</w:t>
            </w:r>
          </w:p>
          <w:bookmarkEnd w:id="1392"/>
          <w:p>
            <w:pPr>
              <w:spacing w:after="20"/>
              <w:ind w:left="20"/>
              <w:jc w:val="both"/>
            </w:pPr>
            <w:r>
              <w:rPr>
                <w:rFonts w:ascii="Times New Roman"/>
                <w:b w:val="false"/>
                <w:i w:val="false"/>
                <w:color w:val="000000"/>
                <w:sz w:val="20"/>
              </w:rPr>
              <w:t>
расходы на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393"/>
          <w:p>
            <w:pPr>
              <w:spacing w:after="20"/>
              <w:ind w:left="20"/>
              <w:jc w:val="both"/>
            </w:pPr>
            <w:r>
              <w:rPr>
                <w:rFonts w:ascii="Times New Roman"/>
                <w:b w:val="false"/>
                <w:i w:val="false"/>
                <w:color w:val="000000"/>
                <w:sz w:val="20"/>
              </w:rPr>
              <w:t>
отын сатып алуға шығыстар</w:t>
            </w:r>
          </w:p>
          <w:bookmarkEnd w:id="1393"/>
          <w:p>
            <w:pPr>
              <w:spacing w:after="20"/>
              <w:ind w:left="20"/>
              <w:jc w:val="both"/>
            </w:pPr>
            <w:r>
              <w:rPr>
                <w:rFonts w:ascii="Times New Roman"/>
                <w:b w:val="false"/>
                <w:i w:val="false"/>
                <w:color w:val="000000"/>
                <w:sz w:val="20"/>
              </w:rPr>
              <w:t xml:space="preserve">
расходы на топливо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394"/>
          <w:p>
            <w:pPr>
              <w:spacing w:after="20"/>
              <w:ind w:left="20"/>
              <w:jc w:val="both"/>
            </w:pPr>
            <w:r>
              <w:rPr>
                <w:rFonts w:ascii="Times New Roman"/>
                <w:b w:val="false"/>
                <w:i w:val="false"/>
                <w:color w:val="000000"/>
                <w:sz w:val="20"/>
              </w:rPr>
              <w:t>
ағымдағы шаруашылық мақсаттарға арналған тауарлар мен материалдар сатып алуға шығыстар</w:t>
            </w:r>
          </w:p>
          <w:bookmarkEnd w:id="1394"/>
          <w:p>
            <w:pPr>
              <w:spacing w:after="20"/>
              <w:ind w:left="20"/>
              <w:jc w:val="both"/>
            </w:pPr>
            <w:r>
              <w:rPr>
                <w:rFonts w:ascii="Times New Roman"/>
                <w:b w:val="false"/>
                <w:i w:val="false"/>
                <w:color w:val="000000"/>
                <w:sz w:val="20"/>
              </w:rPr>
              <w:t>
расходы на товары и материалы для текущих хозяйственных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395"/>
          <w:p>
            <w:pPr>
              <w:spacing w:after="20"/>
              <w:ind w:left="20"/>
              <w:jc w:val="both"/>
            </w:pPr>
            <w:r>
              <w:rPr>
                <w:rFonts w:ascii="Times New Roman"/>
                <w:b w:val="false"/>
                <w:i w:val="false"/>
                <w:color w:val="000000"/>
                <w:sz w:val="20"/>
              </w:rPr>
              <w:t>
жұмсақ мүліктер мен киім-кешекке шығыстары</w:t>
            </w:r>
          </w:p>
          <w:bookmarkEnd w:id="1395"/>
          <w:p>
            <w:pPr>
              <w:spacing w:after="20"/>
              <w:ind w:left="20"/>
              <w:jc w:val="both"/>
            </w:pPr>
            <w:r>
              <w:rPr>
                <w:rFonts w:ascii="Times New Roman"/>
                <w:b w:val="false"/>
                <w:i w:val="false"/>
                <w:color w:val="000000"/>
                <w:sz w:val="20"/>
              </w:rPr>
              <w:t>
расходы на мягкий инвентарь и обмундирование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396"/>
          <w:p>
            <w:pPr>
              <w:spacing w:after="20"/>
              <w:ind w:left="20"/>
              <w:jc w:val="both"/>
            </w:pPr>
            <w:r>
              <w:rPr>
                <w:rFonts w:ascii="Times New Roman"/>
                <w:b w:val="false"/>
                <w:i w:val="false"/>
                <w:color w:val="000000"/>
                <w:sz w:val="20"/>
              </w:rPr>
              <w:t>
оқулықтар және оқу материалдарына шығыстар</w:t>
            </w:r>
          </w:p>
          <w:bookmarkEnd w:id="1396"/>
          <w:p>
            <w:pPr>
              <w:spacing w:after="20"/>
              <w:ind w:left="20"/>
              <w:jc w:val="both"/>
            </w:pPr>
            <w:r>
              <w:rPr>
                <w:rFonts w:ascii="Times New Roman"/>
                <w:b w:val="false"/>
                <w:i w:val="false"/>
                <w:color w:val="000000"/>
                <w:sz w:val="20"/>
              </w:rPr>
              <w:t>
расходы на учебники и учебные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397"/>
          <w:p>
            <w:pPr>
              <w:spacing w:after="20"/>
              <w:ind w:left="20"/>
              <w:jc w:val="both"/>
            </w:pPr>
            <w:r>
              <w:rPr>
                <w:rFonts w:ascii="Times New Roman"/>
                <w:b w:val="false"/>
                <w:i w:val="false"/>
                <w:color w:val="000000"/>
                <w:sz w:val="20"/>
              </w:rPr>
              <w:t>
негізгіқұралдардыжалдауға шығыстар</w:t>
            </w:r>
          </w:p>
          <w:bookmarkEnd w:id="1397"/>
          <w:p>
            <w:pPr>
              <w:spacing w:after="20"/>
              <w:ind w:left="20"/>
              <w:jc w:val="both"/>
            </w:pPr>
            <w:r>
              <w:rPr>
                <w:rFonts w:ascii="Times New Roman"/>
                <w:b w:val="false"/>
                <w:i w:val="false"/>
                <w:color w:val="000000"/>
                <w:sz w:val="20"/>
              </w:rPr>
              <w:t>
расходы на аренду основныхсредств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398"/>
          <w:p>
            <w:pPr>
              <w:spacing w:after="20"/>
              <w:ind w:left="20"/>
              <w:jc w:val="both"/>
            </w:pPr>
            <w:r>
              <w:rPr>
                <w:rFonts w:ascii="Times New Roman"/>
                <w:b w:val="false"/>
                <w:i w:val="false"/>
                <w:color w:val="000000"/>
                <w:sz w:val="20"/>
              </w:rPr>
              <w:t>
дәрілік заттар мен таңу материалдарына шығыстар</w:t>
            </w:r>
          </w:p>
          <w:bookmarkEnd w:id="1398"/>
          <w:p>
            <w:pPr>
              <w:spacing w:after="20"/>
              <w:ind w:left="20"/>
              <w:jc w:val="both"/>
            </w:pPr>
            <w:r>
              <w:rPr>
                <w:rFonts w:ascii="Times New Roman"/>
                <w:b w:val="false"/>
                <w:i w:val="false"/>
                <w:color w:val="000000"/>
                <w:sz w:val="20"/>
              </w:rPr>
              <w:t xml:space="preserve">
расходы на перевязочные материалы и медикаменты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399"/>
          <w:p>
            <w:pPr>
              <w:spacing w:after="20"/>
              <w:ind w:left="20"/>
              <w:jc w:val="both"/>
            </w:pPr>
            <w:r>
              <w:rPr>
                <w:rFonts w:ascii="Times New Roman"/>
                <w:b w:val="false"/>
                <w:i w:val="false"/>
                <w:color w:val="000000"/>
                <w:sz w:val="20"/>
              </w:rPr>
              <w:t>
соның ішінде:</w:t>
            </w:r>
          </w:p>
          <w:bookmarkEnd w:id="1399"/>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400"/>
          <w:p>
            <w:pPr>
              <w:spacing w:after="20"/>
              <w:ind w:left="20"/>
              <w:jc w:val="both"/>
            </w:pPr>
            <w:r>
              <w:rPr>
                <w:rFonts w:ascii="Times New Roman"/>
                <w:b w:val="false"/>
                <w:i w:val="false"/>
                <w:color w:val="000000"/>
                <w:sz w:val="20"/>
              </w:rPr>
              <w:t>
стаматологиялық материалдарына шығыстар</w:t>
            </w:r>
          </w:p>
          <w:bookmarkEnd w:id="1400"/>
          <w:p>
            <w:pPr>
              <w:spacing w:after="20"/>
              <w:ind w:left="20"/>
              <w:jc w:val="both"/>
            </w:pPr>
            <w:r>
              <w:rPr>
                <w:rFonts w:ascii="Times New Roman"/>
                <w:b w:val="false"/>
                <w:i w:val="false"/>
                <w:color w:val="000000"/>
                <w:sz w:val="20"/>
              </w:rPr>
              <w:t>
расходы на стоматологический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401"/>
          <w:p>
            <w:pPr>
              <w:spacing w:after="20"/>
              <w:ind w:left="20"/>
              <w:jc w:val="both"/>
            </w:pPr>
            <w:r>
              <w:rPr>
                <w:rFonts w:ascii="Times New Roman"/>
                <w:b w:val="false"/>
                <w:i w:val="false"/>
                <w:color w:val="000000"/>
                <w:sz w:val="20"/>
              </w:rPr>
              <w:t>
сатып алу қызметтері бойынша шығыстар</w:t>
            </w:r>
          </w:p>
          <w:bookmarkEnd w:id="1401"/>
          <w:p>
            <w:pPr>
              <w:spacing w:after="20"/>
              <w:ind w:left="20"/>
              <w:jc w:val="both"/>
            </w:pPr>
            <w:r>
              <w:rPr>
                <w:rFonts w:ascii="Times New Roman"/>
                <w:b w:val="false"/>
                <w:i w:val="false"/>
                <w:color w:val="000000"/>
                <w:sz w:val="20"/>
              </w:rPr>
              <w:t>
расходы по приобретенным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402"/>
          <w:p>
            <w:pPr>
              <w:spacing w:after="20"/>
              <w:ind w:left="20"/>
              <w:jc w:val="both"/>
            </w:pPr>
            <w:r>
              <w:rPr>
                <w:rFonts w:ascii="Times New Roman"/>
                <w:b w:val="false"/>
                <w:i w:val="false"/>
                <w:color w:val="000000"/>
                <w:sz w:val="20"/>
              </w:rPr>
              <w:t>
соның ішінде:</w:t>
            </w:r>
          </w:p>
          <w:bookmarkEnd w:id="1402"/>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403"/>
          <w:p>
            <w:pPr>
              <w:spacing w:after="20"/>
              <w:ind w:left="20"/>
              <w:jc w:val="both"/>
            </w:pPr>
            <w:r>
              <w:rPr>
                <w:rFonts w:ascii="Times New Roman"/>
                <w:b w:val="false"/>
                <w:i w:val="false"/>
                <w:color w:val="000000"/>
                <w:sz w:val="20"/>
              </w:rPr>
              <w:t>
оқу, біліктілікті арттыру қызметтері</w:t>
            </w:r>
          </w:p>
          <w:bookmarkEnd w:id="1403"/>
          <w:p>
            <w:pPr>
              <w:spacing w:after="20"/>
              <w:ind w:left="20"/>
              <w:jc w:val="both"/>
            </w:pPr>
            <w:r>
              <w:rPr>
                <w:rFonts w:ascii="Times New Roman"/>
                <w:b w:val="false"/>
                <w:i w:val="false"/>
                <w:color w:val="000000"/>
                <w:sz w:val="20"/>
              </w:rPr>
              <w:t>
услуги на обучение,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404"/>
          <w:p>
            <w:pPr>
              <w:spacing w:after="20"/>
              <w:ind w:left="20"/>
              <w:jc w:val="both"/>
            </w:pPr>
            <w:r>
              <w:rPr>
                <w:rFonts w:ascii="Times New Roman"/>
                <w:b w:val="false"/>
                <w:i w:val="false"/>
                <w:color w:val="000000"/>
                <w:sz w:val="20"/>
              </w:rPr>
              <w:t>
байланыс қызметтері</w:t>
            </w:r>
          </w:p>
          <w:bookmarkEnd w:id="1404"/>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405"/>
          <w:p>
            <w:pPr>
              <w:spacing w:after="20"/>
              <w:ind w:left="20"/>
              <w:jc w:val="both"/>
            </w:pPr>
            <w:r>
              <w:rPr>
                <w:rFonts w:ascii="Times New Roman"/>
                <w:b w:val="false"/>
                <w:i w:val="false"/>
                <w:color w:val="000000"/>
                <w:sz w:val="20"/>
              </w:rPr>
              <w:t>
коммуналдық қызметтер</w:t>
            </w:r>
          </w:p>
          <w:bookmarkEnd w:id="1405"/>
          <w:p>
            <w:pPr>
              <w:spacing w:after="20"/>
              <w:ind w:left="20"/>
              <w:jc w:val="both"/>
            </w:pPr>
            <w:r>
              <w:rPr>
                <w:rFonts w:ascii="Times New Roman"/>
                <w:b w:val="false"/>
                <w:i w:val="false"/>
                <w:color w:val="000000"/>
                <w:sz w:val="20"/>
              </w:rPr>
              <w:t xml:space="preserve">
коммунальные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406"/>
          <w:p>
            <w:pPr>
              <w:spacing w:after="20"/>
              <w:ind w:left="20"/>
              <w:jc w:val="both"/>
            </w:pPr>
            <w:r>
              <w:rPr>
                <w:rFonts w:ascii="Times New Roman"/>
                <w:b w:val="false"/>
                <w:i w:val="false"/>
                <w:color w:val="000000"/>
                <w:sz w:val="20"/>
              </w:rPr>
              <w:t>
кеңес беру, ақпараттық және аудиторлық ұйымдардың қызметтері</w:t>
            </w:r>
          </w:p>
          <w:bookmarkEnd w:id="1406"/>
          <w:p>
            <w:pPr>
              <w:spacing w:after="20"/>
              <w:ind w:left="20"/>
              <w:jc w:val="both"/>
            </w:pPr>
            <w:r>
              <w:rPr>
                <w:rFonts w:ascii="Times New Roman"/>
                <w:b w:val="false"/>
                <w:i w:val="false"/>
                <w:color w:val="000000"/>
                <w:sz w:val="20"/>
              </w:rPr>
              <w:t>
услуги консультационных, информационных и аудиторских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407"/>
          <w:p>
            <w:pPr>
              <w:spacing w:after="20"/>
              <w:ind w:left="20"/>
              <w:jc w:val="both"/>
            </w:pPr>
            <w:r>
              <w:rPr>
                <w:rFonts w:ascii="Times New Roman"/>
                <w:b w:val="false"/>
                <w:i w:val="false"/>
                <w:color w:val="000000"/>
                <w:sz w:val="20"/>
              </w:rPr>
              <w:t>
сот, төрелік сот, нотариалдыққызметтер</w:t>
            </w:r>
          </w:p>
          <w:bookmarkEnd w:id="1407"/>
          <w:p>
            <w:pPr>
              <w:spacing w:after="20"/>
              <w:ind w:left="20"/>
              <w:jc w:val="both"/>
            </w:pPr>
            <w:r>
              <w:rPr>
                <w:rFonts w:ascii="Times New Roman"/>
                <w:b w:val="false"/>
                <w:i w:val="false"/>
                <w:color w:val="000000"/>
                <w:sz w:val="20"/>
              </w:rPr>
              <w:t>
судебные, арбитражные, нотариальные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408"/>
          <w:p>
            <w:pPr>
              <w:spacing w:after="20"/>
              <w:ind w:left="20"/>
              <w:jc w:val="both"/>
            </w:pPr>
            <w:r>
              <w:rPr>
                <w:rFonts w:ascii="Times New Roman"/>
                <w:b w:val="false"/>
                <w:i w:val="false"/>
                <w:color w:val="000000"/>
                <w:sz w:val="20"/>
              </w:rPr>
              <w:t>
маркетингтікқызметтер</w:t>
            </w:r>
          </w:p>
          <w:bookmarkEnd w:id="1408"/>
          <w:p>
            <w:pPr>
              <w:spacing w:after="20"/>
              <w:ind w:left="20"/>
              <w:jc w:val="both"/>
            </w:pPr>
            <w:r>
              <w:rPr>
                <w:rFonts w:ascii="Times New Roman"/>
                <w:b w:val="false"/>
                <w:i w:val="false"/>
                <w:color w:val="000000"/>
                <w:sz w:val="20"/>
              </w:rPr>
              <w:t xml:space="preserve">
маркетинговые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409"/>
          <w:p>
            <w:pPr>
              <w:spacing w:after="20"/>
              <w:ind w:left="20"/>
              <w:jc w:val="both"/>
            </w:pPr>
            <w:r>
              <w:rPr>
                <w:rFonts w:ascii="Times New Roman"/>
                <w:b w:val="false"/>
                <w:i w:val="false"/>
                <w:color w:val="000000"/>
                <w:sz w:val="20"/>
              </w:rPr>
              <w:t>
ғимараттарды және имараттарды ағымдағы жөндеу</w:t>
            </w:r>
          </w:p>
          <w:bookmarkEnd w:id="1409"/>
          <w:p>
            <w:pPr>
              <w:spacing w:after="20"/>
              <w:ind w:left="20"/>
              <w:jc w:val="both"/>
            </w:pPr>
            <w:r>
              <w:rPr>
                <w:rFonts w:ascii="Times New Roman"/>
                <w:b w:val="false"/>
                <w:i w:val="false"/>
                <w:color w:val="000000"/>
                <w:sz w:val="20"/>
              </w:rPr>
              <w:t>
текущий ремонт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410"/>
          <w:p>
            <w:pPr>
              <w:spacing w:after="20"/>
              <w:ind w:left="20"/>
              <w:jc w:val="both"/>
            </w:pPr>
            <w:r>
              <w:rPr>
                <w:rFonts w:ascii="Times New Roman"/>
                <w:b w:val="false"/>
                <w:i w:val="false"/>
                <w:color w:val="000000"/>
                <w:sz w:val="20"/>
              </w:rPr>
              <w:t>
машиналар мен жабдықтардың (көлік құралдарын қоса)ағымдағы жөндеуі</w:t>
            </w:r>
          </w:p>
          <w:bookmarkEnd w:id="1410"/>
          <w:p>
            <w:pPr>
              <w:spacing w:after="20"/>
              <w:ind w:left="20"/>
              <w:jc w:val="both"/>
            </w:pPr>
            <w:r>
              <w:rPr>
                <w:rFonts w:ascii="Times New Roman"/>
                <w:b w:val="false"/>
                <w:i w:val="false"/>
                <w:color w:val="000000"/>
                <w:sz w:val="20"/>
              </w:rPr>
              <w:t>
текущий ремонт машин и оборудования (включаятранспортныесредства)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411"/>
          <w:p>
            <w:pPr>
              <w:spacing w:after="20"/>
              <w:ind w:left="20"/>
              <w:jc w:val="both"/>
            </w:pPr>
            <w:r>
              <w:rPr>
                <w:rFonts w:ascii="Times New Roman"/>
                <w:b w:val="false"/>
                <w:i w:val="false"/>
                <w:color w:val="000000"/>
                <w:sz w:val="20"/>
              </w:rPr>
              <w:t>
басқалары</w:t>
            </w:r>
          </w:p>
          <w:bookmarkEnd w:id="1411"/>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412"/>
          <w:p>
            <w:pPr>
              <w:spacing w:after="20"/>
              <w:ind w:left="20"/>
              <w:jc w:val="both"/>
            </w:pPr>
            <w:r>
              <w:rPr>
                <w:rFonts w:ascii="Times New Roman"/>
                <w:b w:val="false"/>
                <w:i w:val="false"/>
                <w:color w:val="000000"/>
                <w:sz w:val="20"/>
              </w:rPr>
              <w:t>
студенттер мен оқитындарға берілетін ағымдағы трансферттер</w:t>
            </w:r>
          </w:p>
          <w:bookmarkEnd w:id="1412"/>
          <w:p>
            <w:pPr>
              <w:spacing w:after="20"/>
              <w:ind w:left="20"/>
              <w:jc w:val="both"/>
            </w:pPr>
            <w:r>
              <w:rPr>
                <w:rFonts w:ascii="Times New Roman"/>
                <w:b w:val="false"/>
                <w:i w:val="false"/>
                <w:color w:val="000000"/>
                <w:sz w:val="20"/>
              </w:rPr>
              <w:t>
текущие трансферты студентам и учащимся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413"/>
          <w:p>
            <w:pPr>
              <w:spacing w:after="20"/>
              <w:ind w:left="20"/>
              <w:jc w:val="both"/>
            </w:pPr>
            <w:r>
              <w:rPr>
                <w:rFonts w:ascii="Times New Roman"/>
                <w:b w:val="false"/>
                <w:i w:val="false"/>
                <w:color w:val="000000"/>
                <w:sz w:val="20"/>
              </w:rPr>
              <w:t>
соның ішінде:</w:t>
            </w:r>
          </w:p>
          <w:bookmarkEnd w:id="141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414"/>
          <w:p>
            <w:pPr>
              <w:spacing w:after="20"/>
              <w:ind w:left="20"/>
              <w:jc w:val="both"/>
            </w:pPr>
            <w:r>
              <w:rPr>
                <w:rFonts w:ascii="Times New Roman"/>
                <w:b w:val="false"/>
                <w:i w:val="false"/>
                <w:color w:val="000000"/>
                <w:sz w:val="20"/>
              </w:rPr>
              <w:t>
ақшалай түрде</w:t>
            </w:r>
          </w:p>
          <w:bookmarkEnd w:id="1414"/>
          <w:p>
            <w:pPr>
              <w:spacing w:after="20"/>
              <w:ind w:left="20"/>
              <w:jc w:val="both"/>
            </w:pPr>
            <w:r>
              <w:rPr>
                <w:rFonts w:ascii="Times New Roman"/>
                <w:b w:val="false"/>
                <w:i w:val="false"/>
                <w:color w:val="000000"/>
                <w:sz w:val="20"/>
              </w:rPr>
              <w:t xml:space="preserve">
в денежной форме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415"/>
          <w:p>
            <w:pPr>
              <w:spacing w:after="20"/>
              <w:ind w:left="20"/>
              <w:jc w:val="both"/>
            </w:pPr>
            <w:r>
              <w:rPr>
                <w:rFonts w:ascii="Times New Roman"/>
                <w:b w:val="false"/>
                <w:i w:val="false"/>
                <w:color w:val="000000"/>
                <w:sz w:val="20"/>
              </w:rPr>
              <w:t>
заттай түрде</w:t>
            </w:r>
          </w:p>
          <w:bookmarkEnd w:id="1415"/>
          <w:p>
            <w:pPr>
              <w:spacing w:after="20"/>
              <w:ind w:left="20"/>
              <w:jc w:val="both"/>
            </w:pPr>
            <w:r>
              <w:rPr>
                <w:rFonts w:ascii="Times New Roman"/>
                <w:b w:val="false"/>
                <w:i w:val="false"/>
                <w:color w:val="000000"/>
                <w:sz w:val="20"/>
              </w:rPr>
              <w:t>
в натуральной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416"/>
          <w:p>
            <w:pPr>
              <w:spacing w:after="20"/>
              <w:ind w:left="20"/>
              <w:jc w:val="both"/>
            </w:pPr>
            <w:r>
              <w:rPr>
                <w:rFonts w:ascii="Times New Roman"/>
                <w:b w:val="false"/>
                <w:i w:val="false"/>
                <w:color w:val="000000"/>
                <w:sz w:val="20"/>
              </w:rPr>
              <w:t>
меншіктентөленгентабыс</w:t>
            </w:r>
          </w:p>
          <w:bookmarkEnd w:id="1416"/>
          <w:p>
            <w:pPr>
              <w:spacing w:after="20"/>
              <w:ind w:left="20"/>
              <w:jc w:val="both"/>
            </w:pPr>
            <w:r>
              <w:rPr>
                <w:rFonts w:ascii="Times New Roman"/>
                <w:b w:val="false"/>
                <w:i w:val="false"/>
                <w:color w:val="000000"/>
                <w:sz w:val="20"/>
              </w:rPr>
              <w:t>
выплаченный доход от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417"/>
          <w:p>
            <w:pPr>
              <w:spacing w:after="20"/>
              <w:ind w:left="20"/>
              <w:jc w:val="both"/>
            </w:pPr>
            <w:r>
              <w:rPr>
                <w:rFonts w:ascii="Times New Roman"/>
                <w:b w:val="false"/>
                <w:i w:val="false"/>
                <w:color w:val="000000"/>
                <w:sz w:val="20"/>
              </w:rPr>
              <w:t>
соның ішінде:</w:t>
            </w:r>
          </w:p>
          <w:bookmarkEnd w:id="1417"/>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418"/>
          <w:p>
            <w:pPr>
              <w:spacing w:after="20"/>
              <w:ind w:left="20"/>
              <w:jc w:val="both"/>
            </w:pPr>
            <w:r>
              <w:rPr>
                <w:rFonts w:ascii="Times New Roman"/>
                <w:b w:val="false"/>
                <w:i w:val="false"/>
                <w:color w:val="000000"/>
                <w:sz w:val="20"/>
              </w:rPr>
              <w:t>
пайыздар</w:t>
            </w:r>
          </w:p>
          <w:bookmarkEnd w:id="1418"/>
          <w:p>
            <w:pPr>
              <w:spacing w:after="20"/>
              <w:ind w:left="20"/>
              <w:jc w:val="both"/>
            </w:pPr>
            <w:r>
              <w:rPr>
                <w:rFonts w:ascii="Times New Roman"/>
                <w:b w:val="false"/>
                <w:i w:val="false"/>
                <w:color w:val="000000"/>
                <w:sz w:val="20"/>
              </w:rPr>
              <w:t>
проценты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419"/>
          <w:p>
            <w:pPr>
              <w:spacing w:after="20"/>
              <w:ind w:left="20"/>
              <w:jc w:val="both"/>
            </w:pPr>
            <w:r>
              <w:rPr>
                <w:rFonts w:ascii="Times New Roman"/>
                <w:b w:val="false"/>
                <w:i w:val="false"/>
                <w:color w:val="000000"/>
                <w:sz w:val="20"/>
              </w:rPr>
              <w:t>
дивидендтер</w:t>
            </w:r>
          </w:p>
          <w:bookmarkEnd w:id="1419"/>
          <w:p>
            <w:pPr>
              <w:spacing w:after="20"/>
              <w:ind w:left="20"/>
              <w:jc w:val="both"/>
            </w:pPr>
            <w:r>
              <w:rPr>
                <w:rFonts w:ascii="Times New Roman"/>
                <w:b w:val="false"/>
                <w:i w:val="false"/>
                <w:color w:val="000000"/>
                <w:sz w:val="20"/>
              </w:rPr>
              <w:t>
дивиденды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420"/>
          <w:p>
            <w:pPr>
              <w:spacing w:after="20"/>
              <w:ind w:left="20"/>
              <w:jc w:val="both"/>
            </w:pPr>
            <w:r>
              <w:rPr>
                <w:rFonts w:ascii="Times New Roman"/>
                <w:b w:val="false"/>
                <w:i w:val="false"/>
                <w:color w:val="000000"/>
                <w:sz w:val="20"/>
              </w:rPr>
              <w:t>
есепті кезеңге амортизациялық аударымдары (негізгі құралдар және материалдық емес активтер)</w:t>
            </w:r>
          </w:p>
          <w:bookmarkEnd w:id="1420"/>
          <w:p>
            <w:pPr>
              <w:spacing w:after="20"/>
              <w:ind w:left="20"/>
              <w:jc w:val="both"/>
            </w:pPr>
            <w:r>
              <w:rPr>
                <w:rFonts w:ascii="Times New Roman"/>
                <w:b w:val="false"/>
                <w:i w:val="false"/>
                <w:color w:val="000000"/>
                <w:sz w:val="20"/>
              </w:rPr>
              <w:t>
амортизационные отчисления за отчетный период (основные средства и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421"/>
          <w:p>
            <w:pPr>
              <w:spacing w:after="20"/>
              <w:ind w:left="20"/>
              <w:jc w:val="both"/>
            </w:pPr>
            <w:r>
              <w:rPr>
                <w:rFonts w:ascii="Times New Roman"/>
                <w:b w:val="false"/>
                <w:i w:val="false"/>
                <w:color w:val="000000"/>
                <w:sz w:val="20"/>
              </w:rPr>
              <w:t>
іссапар шығыстары</w:t>
            </w:r>
          </w:p>
          <w:bookmarkEnd w:id="1421"/>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422"/>
          <w:p>
            <w:pPr>
              <w:spacing w:after="20"/>
              <w:ind w:left="20"/>
              <w:jc w:val="both"/>
            </w:pPr>
            <w:r>
              <w:rPr>
                <w:rFonts w:ascii="Times New Roman"/>
                <w:b w:val="false"/>
                <w:i w:val="false"/>
                <w:color w:val="000000"/>
                <w:sz w:val="20"/>
              </w:rPr>
              <w:t>
басқа да ағымдағы шығыстар</w:t>
            </w:r>
          </w:p>
          <w:bookmarkEnd w:id="1422"/>
          <w:p>
            <w:pPr>
              <w:spacing w:after="20"/>
              <w:ind w:left="20"/>
              <w:jc w:val="both"/>
            </w:pPr>
            <w:r>
              <w:rPr>
                <w:rFonts w:ascii="Times New Roman"/>
                <w:b w:val="false"/>
                <w:i w:val="false"/>
                <w:color w:val="000000"/>
                <w:sz w:val="20"/>
              </w:rPr>
              <w:t>
другие текущие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423"/>
          <w:p>
            <w:pPr>
              <w:spacing w:after="20"/>
              <w:ind w:left="20"/>
              <w:jc w:val="both"/>
            </w:pPr>
            <w:r>
              <w:rPr>
                <w:rFonts w:ascii="Times New Roman"/>
                <w:b w:val="false"/>
                <w:i w:val="false"/>
                <w:color w:val="000000"/>
                <w:sz w:val="20"/>
              </w:rPr>
              <w:t>
соның ішінде:</w:t>
            </w:r>
          </w:p>
          <w:bookmarkEnd w:id="142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424"/>
          <w:p>
            <w:pPr>
              <w:spacing w:after="20"/>
              <w:ind w:left="20"/>
              <w:jc w:val="both"/>
            </w:pPr>
            <w:r>
              <w:rPr>
                <w:rFonts w:ascii="Times New Roman"/>
                <w:b w:val="false"/>
                <w:i w:val="false"/>
                <w:color w:val="000000"/>
                <w:sz w:val="20"/>
              </w:rPr>
              <w:t>
салықтар</w:t>
            </w:r>
          </w:p>
          <w:bookmarkEnd w:id="1424"/>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425"/>
          <w:p>
            <w:pPr>
              <w:spacing w:after="20"/>
              <w:ind w:left="20"/>
              <w:jc w:val="both"/>
            </w:pPr>
            <w:r>
              <w:rPr>
                <w:rFonts w:ascii="Times New Roman"/>
                <w:b w:val="false"/>
                <w:i w:val="false"/>
                <w:color w:val="000000"/>
                <w:sz w:val="20"/>
              </w:rPr>
              <w:t>
соның ішінде:</w:t>
            </w:r>
          </w:p>
          <w:bookmarkEnd w:id="1425"/>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426"/>
          <w:p>
            <w:pPr>
              <w:spacing w:after="20"/>
              <w:ind w:left="20"/>
              <w:jc w:val="both"/>
            </w:pPr>
            <w:r>
              <w:rPr>
                <w:rFonts w:ascii="Times New Roman"/>
                <w:b w:val="false"/>
                <w:i w:val="false"/>
                <w:color w:val="000000"/>
                <w:sz w:val="20"/>
              </w:rPr>
              <w:t>
корпоративті табыс салығы</w:t>
            </w:r>
          </w:p>
          <w:bookmarkEnd w:id="1426"/>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427"/>
          <w:p>
            <w:pPr>
              <w:spacing w:after="20"/>
              <w:ind w:left="20"/>
              <w:jc w:val="both"/>
            </w:pPr>
            <w:r>
              <w:rPr>
                <w:rFonts w:ascii="Times New Roman"/>
                <w:b w:val="false"/>
                <w:i w:val="false"/>
                <w:color w:val="000000"/>
                <w:sz w:val="20"/>
              </w:rPr>
              <w:t>
жер салығы</w:t>
            </w:r>
          </w:p>
          <w:bookmarkEnd w:id="1427"/>
          <w:p>
            <w:pPr>
              <w:spacing w:after="20"/>
              <w:ind w:left="20"/>
              <w:jc w:val="both"/>
            </w:pPr>
            <w:r>
              <w:rPr>
                <w:rFonts w:ascii="Times New Roman"/>
                <w:b w:val="false"/>
                <w:i w:val="false"/>
                <w:color w:val="000000"/>
                <w:sz w:val="20"/>
              </w:rPr>
              <w:t>
земельный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428"/>
          <w:p>
            <w:pPr>
              <w:spacing w:after="20"/>
              <w:ind w:left="20"/>
              <w:jc w:val="both"/>
            </w:pPr>
            <w:r>
              <w:rPr>
                <w:rFonts w:ascii="Times New Roman"/>
                <w:b w:val="false"/>
                <w:i w:val="false"/>
                <w:color w:val="000000"/>
                <w:sz w:val="20"/>
              </w:rPr>
              <w:t>
мүлік салығы</w:t>
            </w:r>
          </w:p>
          <w:bookmarkEnd w:id="1428"/>
          <w:p>
            <w:pPr>
              <w:spacing w:after="20"/>
              <w:ind w:left="20"/>
              <w:jc w:val="both"/>
            </w:pPr>
            <w:r>
              <w:rPr>
                <w:rFonts w:ascii="Times New Roman"/>
                <w:b w:val="false"/>
                <w:i w:val="false"/>
                <w:color w:val="000000"/>
                <w:sz w:val="20"/>
              </w:rPr>
              <w:t>
налог на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429"/>
          <w:p>
            <w:pPr>
              <w:spacing w:after="20"/>
              <w:ind w:left="20"/>
              <w:jc w:val="both"/>
            </w:pPr>
            <w:r>
              <w:rPr>
                <w:rFonts w:ascii="Times New Roman"/>
                <w:b w:val="false"/>
                <w:i w:val="false"/>
                <w:color w:val="000000"/>
                <w:sz w:val="20"/>
              </w:rPr>
              <w:t>
қосылған құн салығы</w:t>
            </w:r>
          </w:p>
          <w:bookmarkEnd w:id="1429"/>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430"/>
          <w:p>
            <w:pPr>
              <w:spacing w:after="20"/>
              <w:ind w:left="20"/>
              <w:jc w:val="both"/>
            </w:pPr>
            <w:r>
              <w:rPr>
                <w:rFonts w:ascii="Times New Roman"/>
                <w:b w:val="false"/>
                <w:i w:val="false"/>
                <w:color w:val="000000"/>
                <w:sz w:val="20"/>
              </w:rPr>
              <w:t>
көлік құралдарына салық</w:t>
            </w:r>
          </w:p>
          <w:bookmarkEnd w:id="1430"/>
          <w:p>
            <w:pPr>
              <w:spacing w:after="20"/>
              <w:ind w:left="20"/>
              <w:jc w:val="both"/>
            </w:pPr>
            <w:r>
              <w:rPr>
                <w:rFonts w:ascii="Times New Roman"/>
                <w:b w:val="false"/>
                <w:i w:val="false"/>
                <w:color w:val="000000"/>
                <w:sz w:val="20"/>
              </w:rPr>
              <w:t>
налог на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431"/>
          <w:p>
            <w:pPr>
              <w:spacing w:after="20"/>
              <w:ind w:left="20"/>
              <w:jc w:val="both"/>
            </w:pPr>
            <w:r>
              <w:rPr>
                <w:rFonts w:ascii="Times New Roman"/>
                <w:b w:val="false"/>
                <w:i w:val="false"/>
                <w:color w:val="000000"/>
                <w:sz w:val="20"/>
              </w:rPr>
              <w:t>
өзге де салықтар</w:t>
            </w:r>
          </w:p>
          <w:bookmarkEnd w:id="1431"/>
          <w:p>
            <w:pPr>
              <w:spacing w:after="20"/>
              <w:ind w:left="20"/>
              <w:jc w:val="both"/>
            </w:pPr>
            <w:r>
              <w:rPr>
                <w:rFonts w:ascii="Times New Roman"/>
                <w:b w:val="false"/>
                <w:i w:val="false"/>
                <w:color w:val="000000"/>
                <w:sz w:val="20"/>
              </w:rPr>
              <w:t>
прочие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432"/>
          <w:p>
            <w:pPr>
              <w:spacing w:after="20"/>
              <w:ind w:left="20"/>
              <w:jc w:val="both"/>
            </w:pPr>
            <w:r>
              <w:rPr>
                <w:rFonts w:ascii="Times New Roman"/>
                <w:b w:val="false"/>
                <w:i w:val="false"/>
                <w:color w:val="000000"/>
                <w:sz w:val="20"/>
              </w:rPr>
              <w:t>
басқа да міндетті төлемдер мен алымдар</w:t>
            </w:r>
          </w:p>
          <w:bookmarkEnd w:id="1432"/>
          <w:p>
            <w:pPr>
              <w:spacing w:after="20"/>
              <w:ind w:left="20"/>
              <w:jc w:val="both"/>
            </w:pPr>
            <w:r>
              <w:rPr>
                <w:rFonts w:ascii="Times New Roman"/>
                <w:b w:val="false"/>
                <w:i w:val="false"/>
                <w:color w:val="000000"/>
                <w:sz w:val="20"/>
              </w:rPr>
              <w:t>
другие обязательные платежи и сборы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433"/>
          <w:p>
            <w:pPr>
              <w:spacing w:after="20"/>
              <w:ind w:left="20"/>
              <w:jc w:val="both"/>
            </w:pPr>
            <w:r>
              <w:rPr>
                <w:rFonts w:ascii="Times New Roman"/>
                <w:b w:val="false"/>
                <w:i w:val="false"/>
                <w:color w:val="000000"/>
                <w:sz w:val="20"/>
              </w:rPr>
              <w:t>
соның ішінде:</w:t>
            </w:r>
          </w:p>
          <w:bookmarkEnd w:id="143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434"/>
          <w:p>
            <w:pPr>
              <w:spacing w:after="20"/>
              <w:ind w:left="20"/>
              <w:jc w:val="both"/>
            </w:pPr>
            <w:r>
              <w:rPr>
                <w:rFonts w:ascii="Times New Roman"/>
                <w:b w:val="false"/>
                <w:i w:val="false"/>
                <w:color w:val="000000"/>
                <w:sz w:val="20"/>
              </w:rPr>
              <w:t>
әлеуметтік аударымдар</w:t>
            </w:r>
          </w:p>
          <w:bookmarkEnd w:id="1434"/>
          <w:p>
            <w:pPr>
              <w:spacing w:after="20"/>
              <w:ind w:left="20"/>
              <w:jc w:val="both"/>
            </w:pPr>
            <w:r>
              <w:rPr>
                <w:rFonts w:ascii="Times New Roman"/>
                <w:b w:val="false"/>
                <w:i w:val="false"/>
                <w:color w:val="000000"/>
                <w:sz w:val="20"/>
              </w:rPr>
              <w:t>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435"/>
          <w:p>
            <w:pPr>
              <w:spacing w:after="20"/>
              <w:ind w:left="20"/>
              <w:jc w:val="both"/>
            </w:pPr>
            <w:r>
              <w:rPr>
                <w:rFonts w:ascii="Times New Roman"/>
                <w:b w:val="false"/>
                <w:i w:val="false"/>
                <w:color w:val="000000"/>
                <w:sz w:val="20"/>
              </w:rPr>
              <w:t>
әлеуметтік салық бойынша жасалатын аударымдар</w:t>
            </w:r>
          </w:p>
          <w:bookmarkEnd w:id="1435"/>
          <w:p>
            <w:pPr>
              <w:spacing w:after="20"/>
              <w:ind w:left="20"/>
              <w:jc w:val="both"/>
            </w:pPr>
            <w:r>
              <w:rPr>
                <w:rFonts w:ascii="Times New Roman"/>
                <w:b w:val="false"/>
                <w:i w:val="false"/>
                <w:color w:val="000000"/>
                <w:sz w:val="20"/>
              </w:rPr>
              <w:t>
отчисления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436"/>
          <w:p>
            <w:pPr>
              <w:spacing w:after="20"/>
              <w:ind w:left="20"/>
              <w:jc w:val="both"/>
            </w:pPr>
            <w:r>
              <w:rPr>
                <w:rFonts w:ascii="Times New Roman"/>
                <w:b w:val="false"/>
                <w:i w:val="false"/>
                <w:color w:val="000000"/>
                <w:sz w:val="20"/>
              </w:rPr>
              <w:t>
міндетті әлеуметтік медициналық сақтандыруға аударымдар</w:t>
            </w:r>
          </w:p>
          <w:bookmarkEnd w:id="1436"/>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437"/>
          <w:p>
            <w:pPr>
              <w:spacing w:after="20"/>
              <w:ind w:left="20"/>
              <w:jc w:val="both"/>
            </w:pPr>
            <w:r>
              <w:rPr>
                <w:rFonts w:ascii="Times New Roman"/>
                <w:b w:val="false"/>
                <w:i w:val="false"/>
                <w:color w:val="000000"/>
                <w:sz w:val="20"/>
              </w:rPr>
              <w:t>
өзге де аударымдар</w:t>
            </w:r>
          </w:p>
          <w:bookmarkEnd w:id="1437"/>
          <w:p>
            <w:pPr>
              <w:spacing w:after="20"/>
              <w:ind w:left="20"/>
              <w:jc w:val="both"/>
            </w:pPr>
            <w:r>
              <w:rPr>
                <w:rFonts w:ascii="Times New Roman"/>
                <w:b w:val="false"/>
                <w:i w:val="false"/>
                <w:color w:val="000000"/>
                <w:sz w:val="20"/>
              </w:rPr>
              <w:t>
прочие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438"/>
          <w:p>
            <w:pPr>
              <w:spacing w:after="20"/>
              <w:ind w:left="20"/>
              <w:jc w:val="both"/>
            </w:pPr>
            <w:r>
              <w:rPr>
                <w:rFonts w:ascii="Times New Roman"/>
                <w:b w:val="false"/>
                <w:i w:val="false"/>
                <w:color w:val="000000"/>
                <w:sz w:val="20"/>
              </w:rPr>
              <w:t>
өзге де шығыстар</w:t>
            </w:r>
          </w:p>
          <w:bookmarkEnd w:id="1438"/>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439"/>
          <w:p>
            <w:pPr>
              <w:spacing w:after="20"/>
              <w:ind w:left="20"/>
              <w:jc w:val="both"/>
            </w:pPr>
            <w:r>
              <w:rPr>
                <w:rFonts w:ascii="Times New Roman"/>
                <w:b w:val="false"/>
                <w:i w:val="false"/>
                <w:color w:val="000000"/>
                <w:sz w:val="20"/>
              </w:rPr>
              <w:t>
негізгі құралдардың істен шығуына шығыстар</w:t>
            </w:r>
          </w:p>
          <w:bookmarkEnd w:id="1439"/>
          <w:p>
            <w:pPr>
              <w:spacing w:after="20"/>
              <w:ind w:left="20"/>
              <w:jc w:val="both"/>
            </w:pPr>
            <w:r>
              <w:rPr>
                <w:rFonts w:ascii="Times New Roman"/>
                <w:b w:val="false"/>
                <w:i w:val="false"/>
                <w:color w:val="000000"/>
                <w:sz w:val="20"/>
              </w:rPr>
              <w:t>
расходы на выбытие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440"/>
          <w:p>
            <w:pPr>
              <w:spacing w:after="20"/>
              <w:ind w:left="20"/>
              <w:jc w:val="both"/>
            </w:pPr>
            <w:r>
              <w:rPr>
                <w:rFonts w:ascii="Times New Roman"/>
                <w:b w:val="false"/>
                <w:i w:val="false"/>
                <w:color w:val="000000"/>
                <w:sz w:val="20"/>
              </w:rPr>
              <w:t>
Күрделі жөндеуге шығыстар</w:t>
            </w:r>
          </w:p>
          <w:bookmarkEnd w:id="1440"/>
          <w:p>
            <w:pPr>
              <w:spacing w:after="20"/>
              <w:ind w:left="20"/>
              <w:jc w:val="both"/>
            </w:pPr>
            <w:r>
              <w:rPr>
                <w:rFonts w:ascii="Times New Roman"/>
                <w:b w:val="false"/>
                <w:i w:val="false"/>
                <w:color w:val="000000"/>
                <w:sz w:val="20"/>
              </w:rPr>
              <w:t>
Расходы на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441"/>
          <w:p>
            <w:pPr>
              <w:spacing w:after="20"/>
              <w:ind w:left="20"/>
              <w:jc w:val="both"/>
            </w:pPr>
            <w:r>
              <w:rPr>
                <w:rFonts w:ascii="Times New Roman"/>
                <w:b w:val="false"/>
                <w:i w:val="false"/>
                <w:color w:val="000000"/>
                <w:sz w:val="20"/>
              </w:rPr>
              <w:t>
Негізгі құралдарды сатып алуға шығыстар</w:t>
            </w:r>
          </w:p>
          <w:bookmarkEnd w:id="1441"/>
          <w:p>
            <w:pPr>
              <w:spacing w:after="20"/>
              <w:ind w:left="20"/>
              <w:jc w:val="both"/>
            </w:pPr>
            <w:r>
              <w:rPr>
                <w:rFonts w:ascii="Times New Roman"/>
                <w:b w:val="false"/>
                <w:i w:val="false"/>
                <w:color w:val="000000"/>
                <w:sz w:val="20"/>
              </w:rPr>
              <w:t>
Расходы на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3" w:id="1442"/>
      <w:r>
        <w:rPr>
          <w:rFonts w:ascii="Times New Roman"/>
          <w:b w:val="false"/>
          <w:i w:val="false"/>
          <w:color w:val="000000"/>
          <w:sz w:val="28"/>
        </w:rPr>
        <w:t>
      3. Ұйымның қаржы-шаруашылық қызметінің нәтижелерін көрсетіңіз, мың теңгемен</w:t>
      </w:r>
    </w:p>
    <w:bookmarkEnd w:id="1442"/>
    <w:p>
      <w:pPr>
        <w:spacing w:after="0"/>
        <w:ind w:left="0"/>
        <w:jc w:val="both"/>
      </w:pPr>
      <w:r>
        <w:rPr>
          <w:rFonts w:ascii="Times New Roman"/>
          <w:b w:val="false"/>
          <w:i w:val="false"/>
          <w:color w:val="000000"/>
          <w:sz w:val="28"/>
        </w:rPr>
        <w:t>Укажите результат финансово-хозяйственной деятельности организации,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443"/>
          <w:p>
            <w:pPr>
              <w:spacing w:after="20"/>
              <w:ind w:left="20"/>
              <w:jc w:val="both"/>
            </w:pPr>
            <w:r>
              <w:rPr>
                <w:rFonts w:ascii="Times New Roman"/>
                <w:b w:val="false"/>
                <w:i w:val="false"/>
                <w:color w:val="000000"/>
                <w:sz w:val="20"/>
              </w:rPr>
              <w:t>
Жол коды</w:t>
            </w:r>
          </w:p>
          <w:bookmarkEnd w:id="144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444"/>
          <w:p>
            <w:pPr>
              <w:spacing w:after="20"/>
              <w:ind w:left="20"/>
              <w:jc w:val="both"/>
            </w:pPr>
            <w:r>
              <w:rPr>
                <w:rFonts w:ascii="Times New Roman"/>
                <w:b w:val="false"/>
                <w:i w:val="false"/>
                <w:color w:val="000000"/>
                <w:sz w:val="20"/>
              </w:rPr>
              <w:t>
Көрсеткіштің атауы</w:t>
            </w:r>
          </w:p>
          <w:bookmarkEnd w:id="1444"/>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445"/>
          <w:p>
            <w:pPr>
              <w:spacing w:after="20"/>
              <w:ind w:left="20"/>
              <w:jc w:val="both"/>
            </w:pPr>
            <w:r>
              <w:rPr>
                <w:rFonts w:ascii="Times New Roman"/>
                <w:b w:val="false"/>
                <w:i w:val="false"/>
                <w:color w:val="000000"/>
                <w:sz w:val="20"/>
              </w:rPr>
              <w:t>
Білім беру</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(ЭҚЖЖ 85)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Образование </w:t>
            </w:r>
          </w:p>
          <w:p>
            <w:pPr>
              <w:spacing w:after="20"/>
              <w:ind w:left="20"/>
              <w:jc w:val="both"/>
            </w:pPr>
            <w:r>
              <w:rPr>
                <w:rFonts w:ascii="Times New Roman"/>
                <w:b w:val="false"/>
                <w:i w:val="false"/>
                <w:color w:val="000000"/>
                <w:sz w:val="20"/>
              </w:rPr>
              <w:t>
(ОКЭД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446"/>
          <w:p>
            <w:pPr>
              <w:spacing w:after="20"/>
              <w:ind w:left="20"/>
              <w:jc w:val="both"/>
            </w:pPr>
            <w:r>
              <w:rPr>
                <w:rFonts w:ascii="Times New Roman"/>
                <w:b w:val="false"/>
                <w:i w:val="false"/>
                <w:color w:val="000000"/>
                <w:sz w:val="20"/>
              </w:rPr>
              <w:t>
Денсаулық сақтау және халыққа әлеуметтік қызмет көрсету</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(ЭҚЖЖ 86, 87, 88)</w:t>
            </w:r>
          </w:p>
          <w:p>
            <w:pPr>
              <w:spacing w:after="20"/>
              <w:ind w:left="20"/>
              <w:jc w:val="both"/>
            </w:pPr>
            <w:r>
              <w:rPr>
                <w:rFonts w:ascii="Times New Roman"/>
                <w:b w:val="false"/>
                <w:i w:val="false"/>
                <w:color w:val="000000"/>
                <w:sz w:val="20"/>
              </w:rPr>
              <w:t>
</w:t>
            </w:r>
            <w:r>
              <w:rPr>
                <w:rFonts w:ascii="Times New Roman"/>
                <w:b w:val="false"/>
                <w:i w:val="false"/>
                <w:color w:val="000000"/>
                <w:sz w:val="20"/>
              </w:rPr>
              <w:t>Здравоохранение и социальное обслуживание населения</w:t>
            </w:r>
          </w:p>
          <w:p>
            <w:pPr>
              <w:spacing w:after="20"/>
              <w:ind w:left="20"/>
              <w:jc w:val="both"/>
            </w:pPr>
            <w:r>
              <w:rPr>
                <w:rFonts w:ascii="Times New Roman"/>
                <w:b w:val="false"/>
                <w:i w:val="false"/>
                <w:color w:val="000000"/>
                <w:sz w:val="20"/>
              </w:rPr>
              <w:t>
(ОКЭД 86, 87,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447"/>
          <w:p>
            <w:pPr>
              <w:spacing w:after="20"/>
              <w:ind w:left="20"/>
              <w:jc w:val="both"/>
            </w:pPr>
            <w:r>
              <w:rPr>
                <w:rFonts w:ascii="Times New Roman"/>
                <w:b w:val="false"/>
                <w:i w:val="false"/>
                <w:color w:val="000000"/>
                <w:sz w:val="20"/>
              </w:rPr>
              <w:t>
Табыстар</w:t>
            </w:r>
          </w:p>
          <w:bookmarkEnd w:id="1447"/>
          <w:p>
            <w:pPr>
              <w:spacing w:after="20"/>
              <w:ind w:left="20"/>
              <w:jc w:val="both"/>
            </w:pPr>
            <w:r>
              <w:rPr>
                <w:rFonts w:ascii="Times New Roman"/>
                <w:b w:val="false"/>
                <w:i w:val="false"/>
                <w:color w:val="000000"/>
                <w:sz w:val="20"/>
              </w:rPr>
              <w:t>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448"/>
          <w:p>
            <w:pPr>
              <w:spacing w:after="20"/>
              <w:ind w:left="20"/>
              <w:jc w:val="both"/>
            </w:pPr>
            <w:r>
              <w:rPr>
                <w:rFonts w:ascii="Times New Roman"/>
                <w:b w:val="false"/>
                <w:i w:val="false"/>
                <w:color w:val="000000"/>
                <w:sz w:val="20"/>
              </w:rPr>
              <w:t>
Шығыстар</w:t>
            </w:r>
          </w:p>
          <w:bookmarkEnd w:id="1448"/>
          <w:p>
            <w:pPr>
              <w:spacing w:after="20"/>
              <w:ind w:left="20"/>
              <w:jc w:val="both"/>
            </w:pPr>
            <w:r>
              <w:rPr>
                <w:rFonts w:ascii="Times New Roman"/>
                <w:b w:val="false"/>
                <w:i w:val="false"/>
                <w:color w:val="000000"/>
                <w:sz w:val="20"/>
              </w:rPr>
              <w:t>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449"/>
          <w:p>
            <w:pPr>
              <w:spacing w:after="20"/>
              <w:ind w:left="20"/>
              <w:jc w:val="both"/>
            </w:pPr>
            <w:r>
              <w:rPr>
                <w:rFonts w:ascii="Times New Roman"/>
                <w:b w:val="false"/>
                <w:i w:val="false"/>
                <w:color w:val="000000"/>
                <w:sz w:val="20"/>
              </w:rPr>
              <w:t>
Салық салынғанға дейінгі пайда (залал)</w:t>
            </w:r>
          </w:p>
          <w:bookmarkEnd w:id="1449"/>
          <w:p>
            <w:pPr>
              <w:spacing w:after="20"/>
              <w:ind w:left="20"/>
              <w:jc w:val="both"/>
            </w:pPr>
            <w:r>
              <w:rPr>
                <w:rFonts w:ascii="Times New Roman"/>
                <w:b w:val="false"/>
                <w:i w:val="false"/>
                <w:color w:val="000000"/>
                <w:sz w:val="20"/>
              </w:rPr>
              <w:t>
Прибыль (убыток) до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450"/>
          <w:p>
            <w:pPr>
              <w:spacing w:after="20"/>
              <w:ind w:left="20"/>
              <w:jc w:val="both"/>
            </w:pPr>
            <w:r>
              <w:rPr>
                <w:rFonts w:ascii="Times New Roman"/>
                <w:b w:val="false"/>
                <w:i w:val="false"/>
                <w:color w:val="000000"/>
                <w:sz w:val="20"/>
              </w:rPr>
              <w:t>
Кезеңдегі қорытынды пайда (залал)</w:t>
            </w:r>
          </w:p>
          <w:bookmarkEnd w:id="1450"/>
          <w:p>
            <w:pPr>
              <w:spacing w:after="20"/>
              <w:ind w:left="20"/>
              <w:jc w:val="both"/>
            </w:pPr>
            <w:r>
              <w:rPr>
                <w:rFonts w:ascii="Times New Roman"/>
                <w:b w:val="false"/>
                <w:i w:val="false"/>
                <w:color w:val="000000"/>
                <w:sz w:val="20"/>
              </w:rPr>
              <w:t>
Итоговая прибыль (убыток)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6" w:id="1451"/>
      <w:r>
        <w:rPr>
          <w:rFonts w:ascii="Times New Roman"/>
          <w:b w:val="false"/>
          <w:i w:val="false"/>
          <w:color w:val="000000"/>
          <w:sz w:val="28"/>
        </w:rPr>
        <w:t>
      4. Бухгалтерлік баланс көрсеткіштері бойынша мәліметтерді көрсетіңіз, мың теңгемен*</w:t>
      </w:r>
    </w:p>
    <w:bookmarkEnd w:id="1451"/>
    <w:p>
      <w:pPr>
        <w:spacing w:after="0"/>
        <w:ind w:left="0"/>
        <w:jc w:val="both"/>
      </w:pPr>
      <w:r>
        <w:rPr>
          <w:rFonts w:ascii="Times New Roman"/>
          <w:b w:val="false"/>
          <w:i w:val="false"/>
          <w:color w:val="000000"/>
          <w:sz w:val="28"/>
        </w:rPr>
        <w:t>Укажите сведения по показателям бухгалтерского баланса,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452"/>
          <w:p>
            <w:pPr>
              <w:spacing w:after="20"/>
              <w:ind w:left="20"/>
              <w:jc w:val="both"/>
            </w:pPr>
            <w:r>
              <w:rPr>
                <w:rFonts w:ascii="Times New Roman"/>
                <w:b w:val="false"/>
                <w:i w:val="false"/>
                <w:color w:val="000000"/>
                <w:sz w:val="20"/>
              </w:rPr>
              <w:t>
Жол коды</w:t>
            </w:r>
          </w:p>
          <w:bookmarkEnd w:id="145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453"/>
          <w:p>
            <w:pPr>
              <w:spacing w:after="20"/>
              <w:ind w:left="20"/>
              <w:jc w:val="both"/>
            </w:pPr>
            <w:r>
              <w:rPr>
                <w:rFonts w:ascii="Times New Roman"/>
                <w:b w:val="false"/>
                <w:i w:val="false"/>
                <w:color w:val="000000"/>
                <w:sz w:val="20"/>
              </w:rPr>
              <w:t>
Көрсеткіштер атауы</w:t>
            </w:r>
          </w:p>
          <w:bookmarkEnd w:id="1453"/>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454"/>
          <w:p>
            <w:pPr>
              <w:spacing w:after="20"/>
              <w:ind w:left="20"/>
              <w:jc w:val="both"/>
            </w:pPr>
            <w:r>
              <w:rPr>
                <w:rFonts w:ascii="Times New Roman"/>
                <w:b w:val="false"/>
                <w:i w:val="false"/>
                <w:color w:val="000000"/>
                <w:sz w:val="20"/>
              </w:rPr>
              <w:t>
Білім беру</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(ЭҚЖЖ 85)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Образование </w:t>
            </w:r>
          </w:p>
          <w:p>
            <w:pPr>
              <w:spacing w:after="20"/>
              <w:ind w:left="20"/>
              <w:jc w:val="both"/>
            </w:pPr>
            <w:r>
              <w:rPr>
                <w:rFonts w:ascii="Times New Roman"/>
                <w:b w:val="false"/>
                <w:i w:val="false"/>
                <w:color w:val="000000"/>
                <w:sz w:val="20"/>
              </w:rPr>
              <w:t>
(ОКЭД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455"/>
          <w:p>
            <w:pPr>
              <w:spacing w:after="20"/>
              <w:ind w:left="20"/>
              <w:jc w:val="both"/>
            </w:pPr>
            <w:r>
              <w:rPr>
                <w:rFonts w:ascii="Times New Roman"/>
                <w:b w:val="false"/>
                <w:i w:val="false"/>
                <w:color w:val="000000"/>
                <w:sz w:val="20"/>
              </w:rPr>
              <w:t>
Денсаулық сақтау және халыққа әлеуметтік қызмет көрсету</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(ЭҚЖЖ 86, 87, 88)</w:t>
            </w:r>
          </w:p>
          <w:p>
            <w:pPr>
              <w:spacing w:after="20"/>
              <w:ind w:left="20"/>
              <w:jc w:val="both"/>
            </w:pPr>
            <w:r>
              <w:rPr>
                <w:rFonts w:ascii="Times New Roman"/>
                <w:b w:val="false"/>
                <w:i w:val="false"/>
                <w:color w:val="000000"/>
                <w:sz w:val="20"/>
              </w:rPr>
              <w:t>
</w:t>
            </w:r>
            <w:r>
              <w:rPr>
                <w:rFonts w:ascii="Times New Roman"/>
                <w:b w:val="false"/>
                <w:i w:val="false"/>
                <w:color w:val="000000"/>
                <w:sz w:val="20"/>
              </w:rPr>
              <w:t>Здравоохранение и социальное обслуживание населения</w:t>
            </w:r>
          </w:p>
          <w:p>
            <w:pPr>
              <w:spacing w:after="20"/>
              <w:ind w:left="20"/>
              <w:jc w:val="both"/>
            </w:pPr>
            <w:r>
              <w:rPr>
                <w:rFonts w:ascii="Times New Roman"/>
                <w:b w:val="false"/>
                <w:i w:val="false"/>
                <w:color w:val="000000"/>
                <w:sz w:val="20"/>
              </w:rPr>
              <w:t>
(ОКЭД 86, 87,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456"/>
          <w:p>
            <w:pPr>
              <w:spacing w:after="20"/>
              <w:ind w:left="20"/>
              <w:jc w:val="both"/>
            </w:pPr>
            <w:r>
              <w:rPr>
                <w:rFonts w:ascii="Times New Roman"/>
                <w:b w:val="false"/>
                <w:i w:val="false"/>
                <w:color w:val="000000"/>
                <w:sz w:val="20"/>
              </w:rPr>
              <w:t>
Активтер</w:t>
            </w:r>
          </w:p>
          <w:bookmarkEnd w:id="1456"/>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457"/>
          <w:p>
            <w:pPr>
              <w:spacing w:after="20"/>
              <w:ind w:left="20"/>
              <w:jc w:val="both"/>
            </w:pPr>
            <w:r>
              <w:rPr>
                <w:rFonts w:ascii="Times New Roman"/>
                <w:b w:val="false"/>
                <w:i w:val="false"/>
                <w:color w:val="000000"/>
                <w:sz w:val="20"/>
              </w:rPr>
              <w:t>
cоның ішінде:</w:t>
            </w:r>
          </w:p>
          <w:bookmarkEnd w:id="1457"/>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458"/>
          <w:p>
            <w:pPr>
              <w:spacing w:after="20"/>
              <w:ind w:left="20"/>
              <w:jc w:val="both"/>
            </w:pPr>
            <w:r>
              <w:rPr>
                <w:rFonts w:ascii="Times New Roman"/>
                <w:b w:val="false"/>
                <w:i w:val="false"/>
                <w:color w:val="000000"/>
                <w:sz w:val="20"/>
              </w:rPr>
              <w:t>
қысқа мерзімді активтер</w:t>
            </w:r>
          </w:p>
          <w:bookmarkEnd w:id="1458"/>
          <w:p>
            <w:pPr>
              <w:spacing w:after="20"/>
              <w:ind w:left="20"/>
              <w:jc w:val="both"/>
            </w:pPr>
            <w:r>
              <w:rPr>
                <w:rFonts w:ascii="Times New Roman"/>
                <w:b w:val="false"/>
                <w:i w:val="false"/>
                <w:color w:val="000000"/>
                <w:sz w:val="20"/>
              </w:rPr>
              <w:t>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459"/>
          <w:p>
            <w:pPr>
              <w:spacing w:after="20"/>
              <w:ind w:left="20"/>
              <w:jc w:val="both"/>
            </w:pPr>
            <w:r>
              <w:rPr>
                <w:rFonts w:ascii="Times New Roman"/>
                <w:b w:val="false"/>
                <w:i w:val="false"/>
                <w:color w:val="000000"/>
                <w:sz w:val="20"/>
              </w:rPr>
              <w:t>
ұзақ мерзімді активтер</w:t>
            </w:r>
          </w:p>
          <w:bookmarkEnd w:id="1459"/>
          <w:p>
            <w:pPr>
              <w:spacing w:after="20"/>
              <w:ind w:left="20"/>
              <w:jc w:val="both"/>
            </w:pPr>
            <w:r>
              <w:rPr>
                <w:rFonts w:ascii="Times New Roman"/>
                <w:b w:val="false"/>
                <w:i w:val="false"/>
                <w:color w:val="000000"/>
                <w:sz w:val="20"/>
              </w:rPr>
              <w:t>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460"/>
          <w:p>
            <w:pPr>
              <w:spacing w:after="20"/>
              <w:ind w:left="20"/>
              <w:jc w:val="both"/>
            </w:pPr>
            <w:r>
              <w:rPr>
                <w:rFonts w:ascii="Times New Roman"/>
                <w:b w:val="false"/>
                <w:i w:val="false"/>
                <w:color w:val="000000"/>
                <w:sz w:val="20"/>
              </w:rPr>
              <w:t>
Пассивтер</w:t>
            </w:r>
          </w:p>
          <w:bookmarkEnd w:id="1460"/>
          <w:p>
            <w:pPr>
              <w:spacing w:after="20"/>
              <w:ind w:left="20"/>
              <w:jc w:val="both"/>
            </w:pPr>
            <w:r>
              <w:rPr>
                <w:rFonts w:ascii="Times New Roman"/>
                <w:b w:val="false"/>
                <w:i w:val="false"/>
                <w:color w:val="000000"/>
                <w:sz w:val="20"/>
              </w:rPr>
              <w:t>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461"/>
          <w:p>
            <w:pPr>
              <w:spacing w:after="20"/>
              <w:ind w:left="20"/>
              <w:jc w:val="both"/>
            </w:pPr>
            <w:r>
              <w:rPr>
                <w:rFonts w:ascii="Times New Roman"/>
                <w:b w:val="false"/>
                <w:i w:val="false"/>
                <w:color w:val="000000"/>
                <w:sz w:val="20"/>
              </w:rPr>
              <w:t>
соның ішінде:</w:t>
            </w:r>
          </w:p>
          <w:bookmarkEnd w:id="1461"/>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462"/>
          <w:p>
            <w:pPr>
              <w:spacing w:after="20"/>
              <w:ind w:left="20"/>
              <w:jc w:val="both"/>
            </w:pPr>
            <w:r>
              <w:rPr>
                <w:rFonts w:ascii="Times New Roman"/>
                <w:b w:val="false"/>
                <w:i w:val="false"/>
                <w:color w:val="000000"/>
                <w:sz w:val="20"/>
              </w:rPr>
              <w:t>
қысқа мерзімді міндеттемелер</w:t>
            </w:r>
          </w:p>
          <w:bookmarkEnd w:id="1462"/>
          <w:p>
            <w:pPr>
              <w:spacing w:after="20"/>
              <w:ind w:left="20"/>
              <w:jc w:val="both"/>
            </w:pPr>
            <w:r>
              <w:rPr>
                <w:rFonts w:ascii="Times New Roman"/>
                <w:b w:val="false"/>
                <w:i w:val="false"/>
                <w:color w:val="000000"/>
                <w:sz w:val="20"/>
              </w:rPr>
              <w:t>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463"/>
          <w:p>
            <w:pPr>
              <w:spacing w:after="20"/>
              <w:ind w:left="20"/>
              <w:jc w:val="both"/>
            </w:pPr>
            <w:r>
              <w:rPr>
                <w:rFonts w:ascii="Times New Roman"/>
                <w:b w:val="false"/>
                <w:i w:val="false"/>
                <w:color w:val="000000"/>
                <w:sz w:val="20"/>
              </w:rPr>
              <w:t>
ұзақ мерзімді міндеттемелер</w:t>
            </w:r>
          </w:p>
          <w:bookmarkEnd w:id="1463"/>
          <w:p>
            <w:pPr>
              <w:spacing w:after="20"/>
              <w:ind w:left="20"/>
              <w:jc w:val="both"/>
            </w:pPr>
            <w:r>
              <w:rPr>
                <w:rFonts w:ascii="Times New Roman"/>
                <w:b w:val="false"/>
                <w:i w:val="false"/>
                <w:color w:val="000000"/>
                <w:sz w:val="20"/>
              </w:rPr>
              <w:t>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464"/>
          <w:p>
            <w:pPr>
              <w:spacing w:after="20"/>
              <w:ind w:left="20"/>
              <w:jc w:val="both"/>
            </w:pPr>
            <w:r>
              <w:rPr>
                <w:rFonts w:ascii="Times New Roman"/>
                <w:b w:val="false"/>
                <w:i w:val="false"/>
                <w:color w:val="000000"/>
                <w:sz w:val="20"/>
              </w:rPr>
              <w:t>
капитал</w:t>
            </w:r>
          </w:p>
          <w:bookmarkEnd w:id="1464"/>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94" w:id="1465"/>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1465"/>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395" w:id="1466"/>
      <w:r>
        <w:rPr>
          <w:rFonts w:ascii="Times New Roman"/>
          <w:b w:val="false"/>
          <w:i w:val="false"/>
          <w:color w:val="000000"/>
          <w:sz w:val="28"/>
        </w:rPr>
        <w:t>
      Атауы</w:t>
      </w:r>
    </w:p>
    <w:bookmarkEnd w:id="1466"/>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p>
      <w:pPr>
        <w:spacing w:after="0"/>
        <w:ind w:left="0"/>
        <w:jc w:val="both"/>
      </w:pPr>
      <w:r>
        <w:rPr>
          <w:rFonts w:ascii="Times New Roman"/>
          <w:b w:val="false"/>
          <w:i w:val="false"/>
          <w:color w:val="000000"/>
          <w:sz w:val="28"/>
        </w:rPr>
        <w:t>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(орындаушының)</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val="false"/>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бухгалтердің)</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val="false"/>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қолыфамилия, имя и отчество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bookmarkStart w:name="z2397" w:id="146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основных показателях финансово-хозяйственной деятельности организации образования, здравоохранения и социального обслуживания населения"</w:t>
      </w:r>
      <w:r>
        <w:br/>
      </w:r>
      <w:r>
        <w:rPr>
          <w:rFonts w:ascii="Times New Roman"/>
          <w:b/>
          <w:i w:val="false"/>
          <w:color w:val="000000"/>
        </w:rPr>
        <w:t>(индекс Соцфин, периодичность годовая)</w:t>
      </w:r>
    </w:p>
    <w:bookmarkEnd w:id="1467"/>
    <w:bookmarkStart w:name="z2398" w:id="146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здравоохранения и социального обслуживания населения" (индекс Соцфин, периодичность годовая) (далее – статистическая форма).</w:t>
      </w:r>
    </w:p>
    <w:bookmarkEnd w:id="1468"/>
    <w:bookmarkStart w:name="z2399" w:id="146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469"/>
    <w:bookmarkStart w:name="z2400" w:id="1470"/>
    <w:p>
      <w:pPr>
        <w:spacing w:after="0"/>
        <w:ind w:left="0"/>
        <w:jc w:val="both"/>
      </w:pPr>
      <w:r>
        <w:rPr>
          <w:rFonts w:ascii="Times New Roman"/>
          <w:b w:val="false"/>
          <w:i w:val="false"/>
          <w:color w:val="000000"/>
          <w:sz w:val="28"/>
        </w:rPr>
        <w:t>
      1) активы – ресурсы, контролируемые субъектом в результате прошлых событий, от которых ожидается получение будущих экономических выгод;</w:t>
      </w:r>
    </w:p>
    <w:bookmarkEnd w:id="1470"/>
    <w:bookmarkStart w:name="z2401" w:id="1471"/>
    <w:p>
      <w:pPr>
        <w:spacing w:after="0"/>
        <w:ind w:left="0"/>
        <w:jc w:val="both"/>
      </w:pPr>
      <w:r>
        <w:rPr>
          <w:rFonts w:ascii="Times New Roman"/>
          <w:b w:val="false"/>
          <w:i w:val="false"/>
          <w:color w:val="000000"/>
          <w:sz w:val="28"/>
        </w:rPr>
        <w:t>
      2)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471"/>
    <w:bookmarkStart w:name="z2402" w:id="1472"/>
    <w:p>
      <w:pPr>
        <w:spacing w:after="0"/>
        <w:ind w:left="0"/>
        <w:jc w:val="both"/>
      </w:pPr>
      <w:r>
        <w:rPr>
          <w:rFonts w:ascii="Times New Roman"/>
          <w:b w:val="false"/>
          <w:i w:val="false"/>
          <w:color w:val="000000"/>
          <w:sz w:val="28"/>
        </w:rPr>
        <w:t>
      3)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1472"/>
    <w:bookmarkStart w:name="z2403" w:id="1473"/>
    <w:p>
      <w:pPr>
        <w:spacing w:after="0"/>
        <w:ind w:left="0"/>
        <w:jc w:val="both"/>
      </w:pPr>
      <w:r>
        <w:rPr>
          <w:rFonts w:ascii="Times New Roman"/>
          <w:b w:val="false"/>
          <w:i w:val="false"/>
          <w:color w:val="000000"/>
          <w:sz w:val="28"/>
        </w:rPr>
        <w:t>
      4) основные средства – это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использование которых предполагается в течение более чем одного периода;</w:t>
      </w:r>
    </w:p>
    <w:bookmarkEnd w:id="1473"/>
    <w:bookmarkStart w:name="z2404" w:id="1474"/>
    <w:p>
      <w:pPr>
        <w:spacing w:after="0"/>
        <w:ind w:left="0"/>
        <w:jc w:val="both"/>
      </w:pPr>
      <w:r>
        <w:rPr>
          <w:rFonts w:ascii="Times New Roman"/>
          <w:b w:val="false"/>
          <w:i w:val="false"/>
          <w:color w:val="000000"/>
          <w:sz w:val="28"/>
        </w:rPr>
        <w:t xml:space="preserve">
      5)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производимые в определенных размерах, носящие безвозвратный и безвозмездный характер;</w:t>
      </w:r>
    </w:p>
    <w:bookmarkEnd w:id="1474"/>
    <w:bookmarkStart w:name="z2405" w:id="1475"/>
    <w:p>
      <w:pPr>
        <w:spacing w:after="0"/>
        <w:ind w:left="0"/>
        <w:jc w:val="both"/>
      </w:pPr>
      <w:r>
        <w:rPr>
          <w:rFonts w:ascii="Times New Roman"/>
          <w:b w:val="false"/>
          <w:i w:val="false"/>
          <w:color w:val="000000"/>
          <w:sz w:val="28"/>
        </w:rPr>
        <w:t>
      6)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w:t>
      </w:r>
    </w:p>
    <w:bookmarkEnd w:id="1475"/>
    <w:bookmarkStart w:name="z2406" w:id="1476"/>
    <w:p>
      <w:pPr>
        <w:spacing w:after="0"/>
        <w:ind w:left="0"/>
        <w:jc w:val="both"/>
      </w:pPr>
      <w:r>
        <w:rPr>
          <w:rFonts w:ascii="Times New Roman"/>
          <w:b w:val="false"/>
          <w:i w:val="false"/>
          <w:color w:val="000000"/>
          <w:sz w:val="28"/>
        </w:rPr>
        <w:t>
      7)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1476"/>
    <w:bookmarkStart w:name="z2407" w:id="1477"/>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представляет юридическое лицо в разрезе своих структурных и обособленных подразделений, с указанием их местонахождения.</w:t>
      </w:r>
    </w:p>
    <w:bookmarkEnd w:id="1477"/>
    <w:bookmarkStart w:name="z2408" w:id="1478"/>
    <w:p>
      <w:pPr>
        <w:spacing w:after="0"/>
        <w:ind w:left="0"/>
        <w:jc w:val="both"/>
      </w:pPr>
      <w:r>
        <w:rPr>
          <w:rFonts w:ascii="Times New Roman"/>
          <w:b w:val="false"/>
          <w:i w:val="false"/>
          <w:color w:val="000000"/>
          <w:sz w:val="28"/>
        </w:rPr>
        <w:t>
      4. В графе 1 разделов 2,3,4 согласно Общему классификатору видов экономической деятельности (далее – ОКЭД) указывается информация о финансово-хозяйственной деятельности организаций с основным видом деятельности "Образование" (ОКЭД 85).</w:t>
      </w:r>
    </w:p>
    <w:bookmarkEnd w:id="1478"/>
    <w:bookmarkStart w:name="z2409" w:id="1479"/>
    <w:p>
      <w:pPr>
        <w:spacing w:after="0"/>
        <w:ind w:left="0"/>
        <w:jc w:val="both"/>
      </w:pPr>
      <w:r>
        <w:rPr>
          <w:rFonts w:ascii="Times New Roman"/>
          <w:b w:val="false"/>
          <w:i w:val="false"/>
          <w:color w:val="000000"/>
          <w:sz w:val="28"/>
        </w:rPr>
        <w:t xml:space="preserve">
      В графе 2 разделов 2,3,4 указывается информация о финансово-хозяйственной деятельности организаций с основным видом деятельности "Здравоохранение и социальное обслуживание населения" (ОКЭД 86,87,88), в том числе организаций, осуществляющих специальные социальные услуги для лиц согласно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специальных социальных услугах" от 29 декабря 2008 года № 114-IV.</w:t>
      </w:r>
    </w:p>
    <w:bookmarkEnd w:id="1479"/>
    <w:bookmarkStart w:name="z2410" w:id="1480"/>
    <w:p>
      <w:pPr>
        <w:spacing w:after="0"/>
        <w:ind w:left="0"/>
        <w:jc w:val="both"/>
      </w:pPr>
      <w:r>
        <w:rPr>
          <w:rFonts w:ascii="Times New Roman"/>
          <w:b w:val="false"/>
          <w:i w:val="false"/>
          <w:color w:val="000000"/>
          <w:sz w:val="28"/>
        </w:rPr>
        <w:t>
      В строке 1 раздела 2 отражаются текущие доходы, в которых учитываются поступления финансовых средств, исчисляемые по методологии бухгалтерской отчетности организаций.</w:t>
      </w:r>
    </w:p>
    <w:bookmarkEnd w:id="1480"/>
    <w:bookmarkStart w:name="z2411" w:id="1481"/>
    <w:p>
      <w:pPr>
        <w:spacing w:after="0"/>
        <w:ind w:left="0"/>
        <w:jc w:val="both"/>
      </w:pPr>
      <w:r>
        <w:rPr>
          <w:rFonts w:ascii="Times New Roman"/>
          <w:b w:val="false"/>
          <w:i w:val="false"/>
          <w:color w:val="000000"/>
          <w:sz w:val="28"/>
        </w:rPr>
        <w:t>
      По строке 1.1 раздела 2 указываются текущие трансферты, под которыми понимаются односторонние платежи, не подлежащие возврату из республиканского (в том числе образовательные гранты) и местного бюджетов, из Фонда социального медицинского страхования, добровольные взносы членов организаций и пожертвований (в том числе из-за рубежа).</w:t>
      </w:r>
    </w:p>
    <w:bookmarkEnd w:id="1481"/>
    <w:bookmarkStart w:name="z2412" w:id="1482"/>
    <w:p>
      <w:pPr>
        <w:spacing w:after="0"/>
        <w:ind w:left="0"/>
        <w:jc w:val="both"/>
      </w:pPr>
      <w:r>
        <w:rPr>
          <w:rFonts w:ascii="Times New Roman"/>
          <w:b w:val="false"/>
          <w:i w:val="false"/>
          <w:color w:val="000000"/>
          <w:sz w:val="28"/>
        </w:rPr>
        <w:t>
      В графе 1 строке 1.1.1.1 раздела 2 указываются гранты, под которыми понимается безвозмездная субсидия предприятиям, организациям, физическим лицам в денежной или натуральной форме на проведение научных исследований, на обучение и опытно-конструкторские разработки .</w:t>
      </w:r>
    </w:p>
    <w:bookmarkEnd w:id="1482"/>
    <w:bookmarkStart w:name="z2413" w:id="1483"/>
    <w:p>
      <w:pPr>
        <w:spacing w:after="0"/>
        <w:ind w:left="0"/>
        <w:jc w:val="both"/>
      </w:pPr>
      <w:r>
        <w:rPr>
          <w:rFonts w:ascii="Times New Roman"/>
          <w:b w:val="false"/>
          <w:i w:val="false"/>
          <w:color w:val="000000"/>
          <w:sz w:val="28"/>
        </w:rPr>
        <w:t>
      В строке 1.1.3 раздела 2 указываются поступления от добровольных взносов и пожертвований, предоставляемые на безвозмездной основе (спонсорская помощь) в виде имущественной и финансовой (кроме социальной) поддержки для участия в соревнованиях, конкурсах, выставках, смотрах и развития творческой, научной, научно-технической, изобретательской деятельности, повышения уровня образования и спортивного мастерства.</w:t>
      </w:r>
    </w:p>
    <w:bookmarkEnd w:id="1483"/>
    <w:bookmarkStart w:name="z2414" w:id="1484"/>
    <w:p>
      <w:pPr>
        <w:spacing w:after="0"/>
        <w:ind w:left="0"/>
        <w:jc w:val="both"/>
      </w:pPr>
      <w:r>
        <w:rPr>
          <w:rFonts w:ascii="Times New Roman"/>
          <w:b w:val="false"/>
          <w:i w:val="false"/>
          <w:color w:val="000000"/>
          <w:sz w:val="28"/>
        </w:rPr>
        <w:t>
      В строке 1.2 раздела 2 (в графе 1 заполняется респондентами с ОКЭД 85.1, 85.2, 85.3, 85.4) указываются доходы от оказанных услуг населению и предприятиям по основному виду деятельности организации согласно договорам, заключенным с предприятиями (организациями), или за счет средств населения (без налога на добавленную стоимость (далее – НДС)).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w:t>
      </w:r>
    </w:p>
    <w:bookmarkEnd w:id="1484"/>
    <w:bookmarkStart w:name="z2415" w:id="1485"/>
    <w:p>
      <w:pPr>
        <w:spacing w:after="0"/>
        <w:ind w:left="0"/>
        <w:jc w:val="both"/>
      </w:pPr>
      <w:r>
        <w:rPr>
          <w:rFonts w:ascii="Times New Roman"/>
          <w:b w:val="false"/>
          <w:i w:val="false"/>
          <w:color w:val="000000"/>
          <w:sz w:val="28"/>
        </w:rPr>
        <w:t>
      По строке 1.3 раздела 2 учитывается полученный доход от собственности (доходы от процентов, дивидендов по акциям, ренты, прибыли от других предприятий).</w:t>
      </w:r>
    </w:p>
    <w:bookmarkEnd w:id="1485"/>
    <w:bookmarkStart w:name="z2416" w:id="1486"/>
    <w:p>
      <w:pPr>
        <w:spacing w:after="0"/>
        <w:ind w:left="0"/>
        <w:jc w:val="both"/>
      </w:pPr>
      <w:r>
        <w:rPr>
          <w:rFonts w:ascii="Times New Roman"/>
          <w:b w:val="false"/>
          <w:i w:val="false"/>
          <w:color w:val="000000"/>
          <w:sz w:val="28"/>
        </w:rPr>
        <w:t>
      В графе 1 строки 1.5 раздела 2 (заполняется респондентами с ОКЭД 85.5) показывается плата за обучение для получения дополнительного объема знаний и навыков, а также в целях переподготовки и повышения квалификации, обучение компьютерной грамотности, спортивное обучение (бейсболу, баскетболу, крикету, футболу и другим спортивным играм), гимнастическое обучение, обучение верховой езде в академиях и школах, обучение плаванию, обучение боевым единоборствам, услуги профессиональных спортивных инструкторов, учителей, тренеров, водительские курсы, обучение йоге, обучение иностранному языку, искусствам, драме, музыке или другое обучение или специальное обучение (за исключением ОКЭД, указанных в графе 1 строки 1.2).</w:t>
      </w:r>
    </w:p>
    <w:bookmarkEnd w:id="1486"/>
    <w:bookmarkStart w:name="z2417" w:id="1487"/>
    <w:p>
      <w:pPr>
        <w:spacing w:after="0"/>
        <w:ind w:left="0"/>
        <w:jc w:val="both"/>
      </w:pPr>
      <w:r>
        <w:rPr>
          <w:rFonts w:ascii="Times New Roman"/>
          <w:b w:val="false"/>
          <w:i w:val="false"/>
          <w:color w:val="000000"/>
          <w:sz w:val="28"/>
        </w:rPr>
        <w:t>
      По строке 1.7 раздела 2 указывается другой текущий доход (чистый доход от продаж капитальных активов, арендная плата), полученный от вторичной деятельности, и арендных услуг, не перечисленные в вышестоящих строках статистической формы.</w:t>
      </w:r>
    </w:p>
    <w:bookmarkEnd w:id="1487"/>
    <w:bookmarkStart w:name="z2418" w:id="1488"/>
    <w:p>
      <w:pPr>
        <w:spacing w:after="0"/>
        <w:ind w:left="0"/>
        <w:jc w:val="both"/>
      </w:pPr>
      <w:r>
        <w:rPr>
          <w:rFonts w:ascii="Times New Roman"/>
          <w:b w:val="false"/>
          <w:i w:val="false"/>
          <w:color w:val="000000"/>
          <w:sz w:val="28"/>
        </w:rPr>
        <w:t>
      По строке 2 раздела 2 отражаются полученные трансферты на капитальные затраты, в которых учитывается безвозмездная передача права собственности на активы (кроме наличных денег и материальных оборотов) или основных средств для их приобретения от одной институциональной единицы к другой.</w:t>
      </w:r>
    </w:p>
    <w:bookmarkEnd w:id="1488"/>
    <w:bookmarkStart w:name="z2419" w:id="1489"/>
    <w:p>
      <w:pPr>
        <w:spacing w:after="0"/>
        <w:ind w:left="0"/>
        <w:jc w:val="both"/>
      </w:pPr>
      <w:r>
        <w:rPr>
          <w:rFonts w:ascii="Times New Roman"/>
          <w:b w:val="false"/>
          <w:i w:val="false"/>
          <w:color w:val="000000"/>
          <w:sz w:val="28"/>
        </w:rPr>
        <w:t>
      По строке 3 раздела 2 указываются прочие доходы, к которым относятся безвозмездное получение активов (в том числе имущества), доходы от выбытия активов, на приобретение основных средств за счет собственных средств организации или других источников (заемные средства).</w:t>
      </w:r>
    </w:p>
    <w:bookmarkEnd w:id="1489"/>
    <w:bookmarkStart w:name="z2420" w:id="1490"/>
    <w:p>
      <w:pPr>
        <w:spacing w:after="0"/>
        <w:ind w:left="0"/>
        <w:jc w:val="both"/>
      </w:pPr>
      <w:r>
        <w:rPr>
          <w:rFonts w:ascii="Times New Roman"/>
          <w:b w:val="false"/>
          <w:i w:val="false"/>
          <w:color w:val="000000"/>
          <w:sz w:val="28"/>
        </w:rPr>
        <w:t>
      В строке 4 раздела 2 отражаются текущие расходы организации, в которых учитываются все виды расходов юридического лица, связанные с его финансово-хозяйственной деятельностью, такие как затраты, формирующие себестоимость произведенной продукции (товаров и услуг) по основной и вторичной деятельности.</w:t>
      </w:r>
    </w:p>
    <w:bookmarkEnd w:id="1490"/>
    <w:bookmarkStart w:name="z2421" w:id="1491"/>
    <w:p>
      <w:pPr>
        <w:spacing w:after="0"/>
        <w:ind w:left="0"/>
        <w:jc w:val="both"/>
      </w:pPr>
      <w:r>
        <w:rPr>
          <w:rFonts w:ascii="Times New Roman"/>
          <w:b w:val="false"/>
          <w:i w:val="false"/>
          <w:color w:val="000000"/>
          <w:sz w:val="28"/>
        </w:rPr>
        <w:t>
      По строке 4.1 раздела 2 указывается общая сумма затрат на содержание рабочей силы, которая формируется из фонда заработной платы (с учетом обязательных пенсионных взносов работодателя), социальных отчислений, социального налога, отчислений на обязательное социальное медицинское страхование, затрат на обучение и повышение квалификации и командировочных расходов. Информацию по строкам 4.1, 4.1.1, 4.14.2.3, необходимо сопоставлять с данными, указанными в статистической форме 1-Т (годовая) "Отчет по труду".</w:t>
      </w:r>
    </w:p>
    <w:bookmarkEnd w:id="1491"/>
    <w:bookmarkStart w:name="z2422" w:id="1492"/>
    <w:p>
      <w:pPr>
        <w:spacing w:after="0"/>
        <w:ind w:left="0"/>
        <w:jc w:val="both"/>
      </w:pPr>
      <w:r>
        <w:rPr>
          <w:rFonts w:ascii="Times New Roman"/>
          <w:b w:val="false"/>
          <w:i w:val="false"/>
          <w:color w:val="000000"/>
          <w:sz w:val="28"/>
        </w:rPr>
        <w:t>
      По строке 4.2 раздела 2 отражаются расходы на продукты питания для столовых и буфетов, которые функционируют при организации и состоят на ее балансе.</w:t>
      </w:r>
    </w:p>
    <w:bookmarkEnd w:id="1492"/>
    <w:bookmarkStart w:name="z2423" w:id="1493"/>
    <w:p>
      <w:pPr>
        <w:spacing w:after="0"/>
        <w:ind w:left="0"/>
        <w:jc w:val="both"/>
      </w:pPr>
      <w:r>
        <w:rPr>
          <w:rFonts w:ascii="Times New Roman"/>
          <w:b w:val="false"/>
          <w:i w:val="false"/>
          <w:color w:val="000000"/>
          <w:sz w:val="28"/>
        </w:rPr>
        <w:t>
      Строка 4.3 раздела 2 показывает расходы на все виды топлива (дрова, уголь, торф, бензин, керосин, мазут, дизтопливо, автол, тосол, нигрол, литол, антифриз, тормозная жидкость),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1493"/>
    <w:bookmarkStart w:name="z2424" w:id="1494"/>
    <w:p>
      <w:pPr>
        <w:spacing w:after="0"/>
        <w:ind w:left="0"/>
        <w:jc w:val="both"/>
      </w:pPr>
      <w:r>
        <w:rPr>
          <w:rFonts w:ascii="Times New Roman"/>
          <w:b w:val="false"/>
          <w:i w:val="false"/>
          <w:color w:val="000000"/>
          <w:sz w:val="28"/>
        </w:rPr>
        <w:t>
      По строке 4.4 раздела 2 отражаются расходы на товары и материалы для текущих хозяйственных целей, не являющиеся основными средствами (канцелярские товары).</w:t>
      </w:r>
    </w:p>
    <w:bookmarkEnd w:id="1494"/>
    <w:bookmarkStart w:name="z2425" w:id="1495"/>
    <w:p>
      <w:pPr>
        <w:spacing w:after="0"/>
        <w:ind w:left="0"/>
        <w:jc w:val="both"/>
      </w:pPr>
      <w:r>
        <w:rPr>
          <w:rFonts w:ascii="Times New Roman"/>
          <w:b w:val="false"/>
          <w:i w:val="false"/>
          <w:color w:val="000000"/>
          <w:sz w:val="28"/>
        </w:rPr>
        <w:t xml:space="preserve">
      По строкам 4.2, 4.3, 4.4, 4.5, 4.6 и 4.8 раздела 2 указывается общая сумма материальных затрат организации, произведенных в отчетном периоде, включая НДС (за вычетом стоимости возвратных отходов). </w:t>
      </w:r>
    </w:p>
    <w:bookmarkEnd w:id="1495"/>
    <w:bookmarkStart w:name="z2426" w:id="1496"/>
    <w:p>
      <w:pPr>
        <w:spacing w:after="0"/>
        <w:ind w:left="0"/>
        <w:jc w:val="both"/>
      </w:pPr>
      <w:r>
        <w:rPr>
          <w:rFonts w:ascii="Times New Roman"/>
          <w:b w:val="false"/>
          <w:i w:val="false"/>
          <w:color w:val="000000"/>
          <w:sz w:val="28"/>
        </w:rPr>
        <w:t>
      По строке 4.7 раздела 2 указываются расходы на аренду основных средств, к которым относится плата за аренду помещений, технического оборудования, машин.</w:t>
      </w:r>
    </w:p>
    <w:bookmarkEnd w:id="1496"/>
    <w:bookmarkStart w:name="z2427" w:id="1497"/>
    <w:p>
      <w:pPr>
        <w:spacing w:after="0"/>
        <w:ind w:left="0"/>
        <w:jc w:val="both"/>
      </w:pPr>
      <w:r>
        <w:rPr>
          <w:rFonts w:ascii="Times New Roman"/>
          <w:b w:val="false"/>
          <w:i w:val="false"/>
          <w:color w:val="000000"/>
          <w:sz w:val="28"/>
        </w:rPr>
        <w:t>
      По строке 4.9 раздела 2 отражаются расходы по приобретенным услугам, связанных с обучением и повышением квалификации, по услугам связи, коммунальным услугам, услугам консультационных, информационных и аудиторских организаций, судебным, арбитражным, нотариальным услугам, по маркетинговым услугм, содержанием объектов недвижимости (текущий ремонт зданий и сооружений), текущему ремонту машин и оборудования (включая транспортные средства).</w:t>
      </w:r>
    </w:p>
    <w:bookmarkEnd w:id="1497"/>
    <w:bookmarkStart w:name="z2428" w:id="1498"/>
    <w:p>
      <w:pPr>
        <w:spacing w:after="0"/>
        <w:ind w:left="0"/>
        <w:jc w:val="both"/>
      </w:pPr>
      <w:r>
        <w:rPr>
          <w:rFonts w:ascii="Times New Roman"/>
          <w:b w:val="false"/>
          <w:i w:val="false"/>
          <w:color w:val="000000"/>
          <w:sz w:val="28"/>
        </w:rPr>
        <w:t>
      По строке 4.9.3 раздела 2 показываются коммунальные услуги, в которых учитываются расходы на электрическую и тепловую энергию, водоснабжение и канализацию.</w:t>
      </w:r>
    </w:p>
    <w:bookmarkEnd w:id="1498"/>
    <w:bookmarkStart w:name="z2429" w:id="1499"/>
    <w:p>
      <w:pPr>
        <w:spacing w:after="0"/>
        <w:ind w:left="0"/>
        <w:jc w:val="both"/>
      </w:pPr>
      <w:r>
        <w:rPr>
          <w:rFonts w:ascii="Times New Roman"/>
          <w:b w:val="false"/>
          <w:i w:val="false"/>
          <w:color w:val="000000"/>
          <w:sz w:val="28"/>
        </w:rPr>
        <w:t>
      По строке 4.9.6 раздела 2 отражаются маркетинговые услуги, связанные с исследованием и прогнозированием в сфере производства и обращения товаров (работ, услуг), анализом и прогнозом ситуации для ориентации производства и разработки системы мер для создания лучших экономических условий производства и обращения товаров (работ, услуг).</w:t>
      </w:r>
    </w:p>
    <w:bookmarkEnd w:id="1499"/>
    <w:bookmarkStart w:name="z2430" w:id="1500"/>
    <w:p>
      <w:pPr>
        <w:spacing w:after="0"/>
        <w:ind w:left="0"/>
        <w:jc w:val="both"/>
      </w:pPr>
      <w:r>
        <w:rPr>
          <w:rFonts w:ascii="Times New Roman"/>
          <w:b w:val="false"/>
          <w:i w:val="false"/>
          <w:color w:val="000000"/>
          <w:sz w:val="28"/>
        </w:rPr>
        <w:t>
      По строке 4.9.9 раздела 2 отражаются услуги сторонних организаций (дезинфекционных станций, санитарно-эпидемиологических служб, утилизации, пожарной сигнализации, по обслуживанию программного обеспечения, транспортные услуги, услуги по вывозу мусора и снега).</w:t>
      </w:r>
    </w:p>
    <w:bookmarkEnd w:id="1500"/>
    <w:bookmarkStart w:name="z2431" w:id="1501"/>
    <w:p>
      <w:pPr>
        <w:spacing w:after="0"/>
        <w:ind w:left="0"/>
        <w:jc w:val="both"/>
      </w:pPr>
      <w:r>
        <w:rPr>
          <w:rFonts w:ascii="Times New Roman"/>
          <w:b w:val="false"/>
          <w:i w:val="false"/>
          <w:color w:val="000000"/>
          <w:sz w:val="28"/>
        </w:rPr>
        <w:t xml:space="preserve">
      По строке 4.10.1 раздела 2 трансферты, выделяемые в денежной форме на содержание студентов и учащихся, включают стипендию и проездные билеты. </w:t>
      </w:r>
    </w:p>
    <w:bookmarkEnd w:id="1501"/>
    <w:bookmarkStart w:name="z2432" w:id="1502"/>
    <w:p>
      <w:pPr>
        <w:spacing w:after="0"/>
        <w:ind w:left="0"/>
        <w:jc w:val="both"/>
      </w:pPr>
      <w:r>
        <w:rPr>
          <w:rFonts w:ascii="Times New Roman"/>
          <w:b w:val="false"/>
          <w:i w:val="false"/>
          <w:color w:val="000000"/>
          <w:sz w:val="28"/>
        </w:rPr>
        <w:t>
      В строке 4.10.2 графы 1 раздела 2 трансферты, выделяемые в натуральной форме на содержание студентов и учащихся, включают продукты питания и одежду.</w:t>
      </w:r>
    </w:p>
    <w:bookmarkEnd w:id="1502"/>
    <w:bookmarkStart w:name="z2433" w:id="1503"/>
    <w:p>
      <w:pPr>
        <w:spacing w:after="0"/>
        <w:ind w:left="0"/>
        <w:jc w:val="both"/>
      </w:pPr>
      <w:r>
        <w:rPr>
          <w:rFonts w:ascii="Times New Roman"/>
          <w:b w:val="false"/>
          <w:i w:val="false"/>
          <w:color w:val="000000"/>
          <w:sz w:val="28"/>
        </w:rPr>
        <w:t>
      По строке 4.11 раздела 2 учитывается выплаченный доход от собственности (проценты, дивиденды и дивиденды по акциям, принадлежащие данной организации).</w:t>
      </w:r>
    </w:p>
    <w:bookmarkEnd w:id="1503"/>
    <w:bookmarkStart w:name="z2434" w:id="1504"/>
    <w:p>
      <w:pPr>
        <w:spacing w:after="0"/>
        <w:ind w:left="0"/>
        <w:jc w:val="both"/>
      </w:pPr>
      <w:r>
        <w:rPr>
          <w:rFonts w:ascii="Times New Roman"/>
          <w:b w:val="false"/>
          <w:i w:val="false"/>
          <w:color w:val="000000"/>
          <w:sz w:val="28"/>
        </w:rPr>
        <w:t xml:space="preserve">
      По строке 4.12 раздела 2 показываются амортизационные отчисления за отчетный период (основные средства и нематериальные активы), которые представляют собой процесс постепенного переноса стоимости приобретенного актива на себестоимость продукции или на расходы, которые происходят в течение срока полезного использования актива. В данной строке отражается выплаченная за отчетный период сумма амортизационных отчислений по всем видам основных средств, принадлежащих данной организации на праве собственности, хозяйственного ведения и оперативного управления, а также средства, переданные в аренду. </w:t>
      </w:r>
    </w:p>
    <w:bookmarkEnd w:id="1504"/>
    <w:bookmarkStart w:name="z2435" w:id="1505"/>
    <w:p>
      <w:pPr>
        <w:spacing w:after="0"/>
        <w:ind w:left="0"/>
        <w:jc w:val="both"/>
      </w:pPr>
      <w:r>
        <w:rPr>
          <w:rFonts w:ascii="Times New Roman"/>
          <w:b w:val="false"/>
          <w:i w:val="false"/>
          <w:color w:val="000000"/>
          <w:sz w:val="28"/>
        </w:rPr>
        <w:t>
      По строке 4.13 раздела 2 отражаются командировочные расходы, которые представляют собой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бронь (в том числе электронного билета при наличии документа, подтверждающего факт оплаты его стоимости), фактически произведенные расходы на наем жилого помещения, включая оплату расходов за бронь, на основании документов, подтверждающих расходы и суточные, выплачиваемые работнику за время нахождения в командировке, в установленном размере.</w:t>
      </w:r>
    </w:p>
    <w:bookmarkEnd w:id="1505"/>
    <w:bookmarkStart w:name="z2436" w:id="1506"/>
    <w:p>
      <w:pPr>
        <w:spacing w:after="0"/>
        <w:ind w:left="0"/>
        <w:jc w:val="both"/>
      </w:pPr>
      <w:r>
        <w:rPr>
          <w:rFonts w:ascii="Times New Roman"/>
          <w:b w:val="false"/>
          <w:i w:val="false"/>
          <w:color w:val="000000"/>
          <w:sz w:val="28"/>
        </w:rPr>
        <w:t>
      По строке 4.14.1 раздела 2 показываются налоги, определяемые в соответствии с Налоговым кодексом.</w:t>
      </w:r>
    </w:p>
    <w:bookmarkEnd w:id="1506"/>
    <w:bookmarkStart w:name="z2437" w:id="1507"/>
    <w:p>
      <w:pPr>
        <w:spacing w:after="0"/>
        <w:ind w:left="0"/>
        <w:jc w:val="both"/>
      </w:pPr>
      <w:r>
        <w:rPr>
          <w:rFonts w:ascii="Times New Roman"/>
          <w:b w:val="false"/>
          <w:i w:val="false"/>
          <w:color w:val="000000"/>
          <w:sz w:val="28"/>
        </w:rPr>
        <w:t>
      По строке 4.14.1.6 раздела 2 указываются прочие налоги, к которым относятся акцизы, налог на размещение рекламы и фиксированные налоги (например, за использование бильярдных столов, игровых автоматов).</w:t>
      </w:r>
    </w:p>
    <w:bookmarkEnd w:id="1507"/>
    <w:bookmarkStart w:name="z2438" w:id="1508"/>
    <w:p>
      <w:pPr>
        <w:spacing w:after="0"/>
        <w:ind w:left="0"/>
        <w:jc w:val="both"/>
      </w:pPr>
      <w:r>
        <w:rPr>
          <w:rFonts w:ascii="Times New Roman"/>
          <w:b w:val="false"/>
          <w:i w:val="false"/>
          <w:color w:val="000000"/>
          <w:sz w:val="28"/>
        </w:rPr>
        <w:t>
      В строке 4.14.2.4 раздела 2 указываются прочие отчисления, к которым относятся эмиссии в окружающую среду, государственная пошлина, пеня, штрафы, нормативные отчисления в части чистого дохода.</w:t>
      </w:r>
    </w:p>
    <w:bookmarkEnd w:id="1508"/>
    <w:bookmarkStart w:name="z2439" w:id="1509"/>
    <w:p>
      <w:pPr>
        <w:spacing w:after="0"/>
        <w:ind w:left="0"/>
        <w:jc w:val="both"/>
      </w:pPr>
      <w:r>
        <w:rPr>
          <w:rFonts w:ascii="Times New Roman"/>
          <w:b w:val="false"/>
          <w:i w:val="false"/>
          <w:color w:val="000000"/>
          <w:sz w:val="28"/>
        </w:rPr>
        <w:t>
      В строке 4.14.3 раздела 2 указываются прочие расходы, связанные с видами услуг, которые возникают независимо от процесса обычной деятельности непроизводственного характера, кредиты по банковскому займу, страхование жизни, имущества, выбытие и обесценение активов, курсовая разница, создание резерва и списание безнадежных требований, расходы по операционной аренде.</w:t>
      </w:r>
    </w:p>
    <w:bookmarkEnd w:id="1509"/>
    <w:bookmarkStart w:name="z2440" w:id="1510"/>
    <w:p>
      <w:pPr>
        <w:spacing w:after="0"/>
        <w:ind w:left="0"/>
        <w:jc w:val="both"/>
      </w:pPr>
      <w:r>
        <w:rPr>
          <w:rFonts w:ascii="Times New Roman"/>
          <w:b w:val="false"/>
          <w:i w:val="false"/>
          <w:color w:val="000000"/>
          <w:sz w:val="28"/>
        </w:rPr>
        <w:t>
      В строке 4.15 раздела 2 указываются расходы на выбытие основных средств, которые списываются с баланса организации по остаточной стоимости в результате: ликвидации, реализации, обмена, безвозмездной передачи.</w:t>
      </w:r>
    </w:p>
    <w:bookmarkEnd w:id="1510"/>
    <w:bookmarkStart w:name="z2441" w:id="1511"/>
    <w:p>
      <w:pPr>
        <w:spacing w:after="0"/>
        <w:ind w:left="0"/>
        <w:jc w:val="both"/>
      </w:pPr>
      <w:r>
        <w:rPr>
          <w:rFonts w:ascii="Times New Roman"/>
          <w:b w:val="false"/>
          <w:i w:val="false"/>
          <w:color w:val="000000"/>
          <w:sz w:val="28"/>
        </w:rPr>
        <w:t xml:space="preserve">
      По строке 5 раздела 2 указываются расходы на капитальный ремонт, к которым относится увеличение первоначальной стоимости объектов основных средств у действующих юридических лиц.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Затраты на ремонт и эксплуатацию основных средств, производимых в целях сохранения и поддержания технического состояния объекта, не увеличивающие первоначальную стоимость, в капитальные расходы не включаются и признаются как расходы периода, в котором они были произведены. </w:t>
      </w:r>
    </w:p>
    <w:bookmarkEnd w:id="1511"/>
    <w:bookmarkStart w:name="z2442" w:id="1512"/>
    <w:p>
      <w:pPr>
        <w:spacing w:after="0"/>
        <w:ind w:left="0"/>
        <w:jc w:val="both"/>
      </w:pPr>
      <w:r>
        <w:rPr>
          <w:rFonts w:ascii="Times New Roman"/>
          <w:b w:val="false"/>
          <w:i w:val="false"/>
          <w:color w:val="000000"/>
          <w:sz w:val="28"/>
        </w:rPr>
        <w:t>
      5. Раздел 3 заполняется на основании данных о прибылях и убытках организации.</w:t>
      </w:r>
    </w:p>
    <w:bookmarkEnd w:id="1512"/>
    <w:bookmarkStart w:name="z2443" w:id="1513"/>
    <w:p>
      <w:pPr>
        <w:spacing w:after="0"/>
        <w:ind w:left="0"/>
        <w:jc w:val="both"/>
      </w:pPr>
      <w:r>
        <w:rPr>
          <w:rFonts w:ascii="Times New Roman"/>
          <w:b w:val="false"/>
          <w:i w:val="false"/>
          <w:color w:val="000000"/>
          <w:sz w:val="28"/>
        </w:rPr>
        <w:t>
      По строке 3 раздела 3 отражается прибыль (убыток до налогооблажения), в котором учитывается разница между доходами и расходами.</w:t>
      </w:r>
    </w:p>
    <w:bookmarkEnd w:id="1513"/>
    <w:bookmarkStart w:name="z2444" w:id="1514"/>
    <w:p>
      <w:pPr>
        <w:spacing w:after="0"/>
        <w:ind w:left="0"/>
        <w:jc w:val="both"/>
      </w:pPr>
      <w:r>
        <w:rPr>
          <w:rFonts w:ascii="Times New Roman"/>
          <w:b w:val="false"/>
          <w:i w:val="false"/>
          <w:color w:val="000000"/>
          <w:sz w:val="28"/>
        </w:rPr>
        <w:t>
      По строке 4 раздела 3 отражается итоговая прибыль (убыток) за период, в котором учитывается разница между прибылью (убытком) до налогообложения и корпоративным подоходным налогом.</w:t>
      </w:r>
    </w:p>
    <w:bookmarkEnd w:id="1514"/>
    <w:bookmarkStart w:name="z2445" w:id="1515"/>
    <w:p>
      <w:pPr>
        <w:spacing w:after="0"/>
        <w:ind w:left="0"/>
        <w:jc w:val="both"/>
      </w:pPr>
      <w:r>
        <w:rPr>
          <w:rFonts w:ascii="Times New Roman"/>
          <w:b w:val="false"/>
          <w:i w:val="false"/>
          <w:color w:val="000000"/>
          <w:sz w:val="28"/>
        </w:rPr>
        <w:t xml:space="preserve">
      6. В разделе 4 показатели бухгалтерского баланса организации заполняются в соответствии с национальными и международными стандартами финансовой отчетности. </w:t>
      </w:r>
    </w:p>
    <w:bookmarkEnd w:id="1515"/>
    <w:bookmarkStart w:name="z2446" w:id="1516"/>
    <w:p>
      <w:pPr>
        <w:spacing w:after="0"/>
        <w:ind w:left="0"/>
        <w:jc w:val="both"/>
      </w:pPr>
      <w:r>
        <w:rPr>
          <w:rFonts w:ascii="Times New Roman"/>
          <w:b w:val="false"/>
          <w:i w:val="false"/>
          <w:color w:val="000000"/>
          <w:sz w:val="28"/>
        </w:rPr>
        <w:t xml:space="preserve">
      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 </w:t>
      </w:r>
    </w:p>
    <w:bookmarkEnd w:id="1516"/>
    <w:bookmarkStart w:name="z2447" w:id="1517"/>
    <w:p>
      <w:pPr>
        <w:spacing w:after="0"/>
        <w:ind w:left="0"/>
        <w:jc w:val="both"/>
      </w:pPr>
      <w:r>
        <w:rPr>
          <w:rFonts w:ascii="Times New Roman"/>
          <w:b w:val="false"/>
          <w:i w:val="false"/>
          <w:color w:val="000000"/>
          <w:sz w:val="28"/>
        </w:rPr>
        <w:t>
      По строке 2.1 раздела 4 отражаются краткосрочные обязательства, включая задолженность предприятия, которую предполагается погасить путем использования оборотных активов или путем создания новых краткосрочных обязательств.</w:t>
      </w:r>
    </w:p>
    <w:bookmarkEnd w:id="1517"/>
    <w:bookmarkStart w:name="z2448" w:id="1518"/>
    <w:p>
      <w:pPr>
        <w:spacing w:after="0"/>
        <w:ind w:left="0"/>
        <w:jc w:val="both"/>
      </w:pPr>
      <w:r>
        <w:rPr>
          <w:rFonts w:ascii="Times New Roman"/>
          <w:b w:val="false"/>
          <w:i w:val="false"/>
          <w:color w:val="000000"/>
          <w:sz w:val="28"/>
        </w:rPr>
        <w:t>
      Строка 2.2 раздела 4 показывает долгосрочные обязательства, включая все виды задолженности, которые предприятие не предполагает погасить в течение одного операционного цикла.</w:t>
      </w:r>
    </w:p>
    <w:bookmarkEnd w:id="1518"/>
    <w:bookmarkStart w:name="z2449" w:id="1519"/>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519"/>
    <w:bookmarkStart w:name="z2450" w:id="1520"/>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520"/>
    <w:bookmarkStart w:name="z2451" w:id="1521"/>
    <w:p>
      <w:pPr>
        <w:spacing w:after="0"/>
        <w:ind w:left="0"/>
        <w:jc w:val="both"/>
      </w:pPr>
      <w:r>
        <w:rPr>
          <w:rFonts w:ascii="Times New Roman"/>
          <w:b w:val="false"/>
          <w:i w:val="false"/>
          <w:color w:val="000000"/>
          <w:sz w:val="28"/>
        </w:rPr>
        <w:t>
      9. Примечание: Х - данная позиция не подлежит заполнению.</w:t>
      </w:r>
    </w:p>
    <w:bookmarkEnd w:id="1521"/>
    <w:bookmarkStart w:name="z2452" w:id="1522"/>
    <w:p>
      <w:pPr>
        <w:spacing w:after="0"/>
        <w:ind w:left="0"/>
        <w:jc w:val="both"/>
      </w:pPr>
      <w:r>
        <w:rPr>
          <w:rFonts w:ascii="Times New Roman"/>
          <w:b w:val="false"/>
          <w:i w:val="false"/>
          <w:color w:val="000000"/>
          <w:sz w:val="28"/>
        </w:rPr>
        <w:t xml:space="preserve">
      10. Арифметико-логический контроль. </w:t>
      </w:r>
    </w:p>
    <w:bookmarkEnd w:id="1522"/>
    <w:bookmarkStart w:name="z2453" w:id="1523"/>
    <w:p>
      <w:pPr>
        <w:spacing w:after="0"/>
        <w:ind w:left="0"/>
        <w:jc w:val="both"/>
      </w:pPr>
      <w:r>
        <w:rPr>
          <w:rFonts w:ascii="Times New Roman"/>
          <w:b w:val="false"/>
          <w:i w:val="false"/>
          <w:color w:val="000000"/>
          <w:sz w:val="28"/>
        </w:rPr>
        <w:t>
      1) Раздел 2:</w:t>
      </w:r>
    </w:p>
    <w:bookmarkEnd w:id="1523"/>
    <w:bookmarkStart w:name="z2454" w:id="1524"/>
    <w:p>
      <w:pPr>
        <w:spacing w:after="0"/>
        <w:ind w:left="0"/>
        <w:jc w:val="both"/>
      </w:pPr>
      <w:r>
        <w:rPr>
          <w:rFonts w:ascii="Times New Roman"/>
          <w:b w:val="false"/>
          <w:i w:val="false"/>
          <w:color w:val="000000"/>
          <w:sz w:val="28"/>
        </w:rPr>
        <w:t>
      строка 1 = строка 1.1 + строка 1.2 + строка 1.3 + строка 1.4 + строка 1.5 + строка 1.6 + строка 1.7;</w:t>
      </w:r>
    </w:p>
    <w:bookmarkEnd w:id="1524"/>
    <w:bookmarkStart w:name="z2455" w:id="1525"/>
    <w:p>
      <w:pPr>
        <w:spacing w:after="0"/>
        <w:ind w:left="0"/>
        <w:jc w:val="both"/>
      </w:pPr>
      <w:r>
        <w:rPr>
          <w:rFonts w:ascii="Times New Roman"/>
          <w:b w:val="false"/>
          <w:i w:val="false"/>
          <w:color w:val="000000"/>
          <w:sz w:val="28"/>
        </w:rPr>
        <w:t>
      строка 1.1 = строка 1.1.1 + строка 1.1.2 + строка 1.1.3 + строка 1.1.4;</w:t>
      </w:r>
    </w:p>
    <w:bookmarkEnd w:id="1525"/>
    <w:bookmarkStart w:name="z2456" w:id="1526"/>
    <w:p>
      <w:pPr>
        <w:spacing w:after="0"/>
        <w:ind w:left="0"/>
        <w:jc w:val="both"/>
      </w:pPr>
      <w:r>
        <w:rPr>
          <w:rFonts w:ascii="Times New Roman"/>
          <w:b w:val="false"/>
          <w:i w:val="false"/>
          <w:color w:val="000000"/>
          <w:sz w:val="28"/>
        </w:rPr>
        <w:t>
      строка 1.1.1.1 ≤ строки 1.1.1;</w:t>
      </w:r>
    </w:p>
    <w:bookmarkEnd w:id="1526"/>
    <w:bookmarkStart w:name="z2457" w:id="1527"/>
    <w:p>
      <w:pPr>
        <w:spacing w:after="0"/>
        <w:ind w:left="0"/>
        <w:jc w:val="both"/>
      </w:pPr>
      <w:r>
        <w:rPr>
          <w:rFonts w:ascii="Times New Roman"/>
          <w:b w:val="false"/>
          <w:i w:val="false"/>
          <w:color w:val="000000"/>
          <w:sz w:val="28"/>
        </w:rPr>
        <w:t>
      строка 1.1.3.1 ≤ строки 1.1.3;</w:t>
      </w:r>
    </w:p>
    <w:bookmarkEnd w:id="1527"/>
    <w:bookmarkStart w:name="z2458" w:id="1528"/>
    <w:p>
      <w:pPr>
        <w:spacing w:after="0"/>
        <w:ind w:left="0"/>
        <w:jc w:val="both"/>
      </w:pPr>
      <w:r>
        <w:rPr>
          <w:rFonts w:ascii="Times New Roman"/>
          <w:b w:val="false"/>
          <w:i w:val="false"/>
          <w:color w:val="000000"/>
          <w:sz w:val="28"/>
        </w:rPr>
        <w:t>
      строка 1.3 = сумме строк 1.3.1 и 1.3.2;</w:t>
      </w:r>
    </w:p>
    <w:bookmarkEnd w:id="1528"/>
    <w:bookmarkStart w:name="z2459" w:id="1529"/>
    <w:p>
      <w:pPr>
        <w:spacing w:after="0"/>
        <w:ind w:left="0"/>
        <w:jc w:val="both"/>
      </w:pPr>
      <w:r>
        <w:rPr>
          <w:rFonts w:ascii="Times New Roman"/>
          <w:b w:val="false"/>
          <w:i w:val="false"/>
          <w:color w:val="000000"/>
          <w:sz w:val="28"/>
        </w:rPr>
        <w:t>
      строка 1.5 = сумме строк 1.5.1 и 1.5.2;</w:t>
      </w:r>
    </w:p>
    <w:bookmarkEnd w:id="1529"/>
    <w:bookmarkStart w:name="z2460" w:id="1530"/>
    <w:p>
      <w:pPr>
        <w:spacing w:after="0"/>
        <w:ind w:left="0"/>
        <w:jc w:val="both"/>
      </w:pPr>
      <w:r>
        <w:rPr>
          <w:rFonts w:ascii="Times New Roman"/>
          <w:b w:val="false"/>
          <w:i w:val="false"/>
          <w:color w:val="000000"/>
          <w:sz w:val="28"/>
        </w:rPr>
        <w:t>
      строка 2 = строка 2.1 + строка 2.2 + строка 2.3 + строка 2.4 + строка 2.5;</w:t>
      </w:r>
    </w:p>
    <w:bookmarkEnd w:id="1530"/>
    <w:bookmarkStart w:name="z2461" w:id="1531"/>
    <w:p>
      <w:pPr>
        <w:spacing w:after="0"/>
        <w:ind w:left="0"/>
        <w:jc w:val="both"/>
      </w:pPr>
      <w:r>
        <w:rPr>
          <w:rFonts w:ascii="Times New Roman"/>
          <w:b w:val="false"/>
          <w:i w:val="false"/>
          <w:color w:val="000000"/>
          <w:sz w:val="28"/>
        </w:rPr>
        <w:t>
      строка 4 = строка 4.1 + строка 4.2 + строка 4.3 + строка 4.4 + строка 4.5 + строка 4.6 + строка 4.7 + строка 4.8 + строка 4.9 + строка 4.10 + строка 4.11 + строка 4.12 + строка 4.14 + строка 4.15 – строка 4.14.1.1 – строка 4.14.1.4 – строка 4.14.2.1– строка 4.14.2.2 – строка 4.14.2.3 – строка 4.9.1;</w:t>
      </w:r>
    </w:p>
    <w:bookmarkEnd w:id="1531"/>
    <w:bookmarkStart w:name="z2462" w:id="1532"/>
    <w:p>
      <w:pPr>
        <w:spacing w:after="0"/>
        <w:ind w:left="0"/>
        <w:jc w:val="both"/>
      </w:pPr>
      <w:r>
        <w:rPr>
          <w:rFonts w:ascii="Times New Roman"/>
          <w:b w:val="false"/>
          <w:i w:val="false"/>
          <w:color w:val="000000"/>
          <w:sz w:val="28"/>
        </w:rPr>
        <w:t>
      строка 4.1 = строка 4.1.1 + строка 4.14.2.1 + строка 4.14.2.2 + строка 4.14.2.3 + строка 4.9.1 + строка 4.13;</w:t>
      </w:r>
    </w:p>
    <w:bookmarkEnd w:id="1532"/>
    <w:bookmarkStart w:name="z2463" w:id="1533"/>
    <w:p>
      <w:pPr>
        <w:spacing w:after="0"/>
        <w:ind w:left="0"/>
        <w:jc w:val="both"/>
      </w:pPr>
      <w:r>
        <w:rPr>
          <w:rFonts w:ascii="Times New Roman"/>
          <w:b w:val="false"/>
          <w:i w:val="false"/>
          <w:color w:val="000000"/>
          <w:sz w:val="28"/>
        </w:rPr>
        <w:t>
      строка 4.9 = сумме строк 4.9.1, 4.9.2, 4.9.3, 4.9.4, 4.9.5, 4.9.6, 4.9.7, 4.9.8, 4.9.9</w:t>
      </w:r>
    </w:p>
    <w:bookmarkEnd w:id="1533"/>
    <w:bookmarkStart w:name="z2464" w:id="1534"/>
    <w:p>
      <w:pPr>
        <w:spacing w:after="0"/>
        <w:ind w:left="0"/>
        <w:jc w:val="both"/>
      </w:pPr>
      <w:r>
        <w:rPr>
          <w:rFonts w:ascii="Times New Roman"/>
          <w:b w:val="false"/>
          <w:i w:val="false"/>
          <w:color w:val="000000"/>
          <w:sz w:val="28"/>
        </w:rPr>
        <w:t>
      графа 1 строка 4.10 = графа 1 строка 4.10.1 + графа 1 строка 4.10.2;</w:t>
      </w:r>
    </w:p>
    <w:bookmarkEnd w:id="1534"/>
    <w:bookmarkStart w:name="z2465" w:id="1535"/>
    <w:p>
      <w:pPr>
        <w:spacing w:after="0"/>
        <w:ind w:left="0"/>
        <w:jc w:val="both"/>
      </w:pPr>
      <w:r>
        <w:rPr>
          <w:rFonts w:ascii="Times New Roman"/>
          <w:b w:val="false"/>
          <w:i w:val="false"/>
          <w:color w:val="000000"/>
          <w:sz w:val="28"/>
        </w:rPr>
        <w:t>
      строка 4.11 = сумме строк 4.11.1 и 4.11.2;</w:t>
      </w:r>
    </w:p>
    <w:bookmarkEnd w:id="1535"/>
    <w:bookmarkStart w:name="z2466" w:id="1536"/>
    <w:p>
      <w:pPr>
        <w:spacing w:after="0"/>
        <w:ind w:left="0"/>
        <w:jc w:val="both"/>
      </w:pPr>
      <w:r>
        <w:rPr>
          <w:rFonts w:ascii="Times New Roman"/>
          <w:b w:val="false"/>
          <w:i w:val="false"/>
          <w:color w:val="000000"/>
          <w:sz w:val="28"/>
        </w:rPr>
        <w:t>
      строка 4.14 = сумме строк 4.14.1, 4.14.2 и 4.14.3;</w:t>
      </w:r>
    </w:p>
    <w:bookmarkEnd w:id="1536"/>
    <w:bookmarkStart w:name="z2467" w:id="1537"/>
    <w:p>
      <w:pPr>
        <w:spacing w:after="0"/>
        <w:ind w:left="0"/>
        <w:jc w:val="both"/>
      </w:pPr>
      <w:r>
        <w:rPr>
          <w:rFonts w:ascii="Times New Roman"/>
          <w:b w:val="false"/>
          <w:i w:val="false"/>
          <w:color w:val="000000"/>
          <w:sz w:val="28"/>
        </w:rPr>
        <w:t>
      строка 4.14.1 = строка 4.14.1.1 + строка 4.14.1.2 + строка 4.14.1.3 + строка 4.14.1.4 + строка 4.14.1.5 + строка 4.14.1.6;</w:t>
      </w:r>
    </w:p>
    <w:bookmarkEnd w:id="1537"/>
    <w:bookmarkStart w:name="z2468" w:id="1538"/>
    <w:p>
      <w:pPr>
        <w:spacing w:after="0"/>
        <w:ind w:left="0"/>
        <w:jc w:val="both"/>
      </w:pPr>
      <w:r>
        <w:rPr>
          <w:rFonts w:ascii="Times New Roman"/>
          <w:b w:val="false"/>
          <w:i w:val="false"/>
          <w:color w:val="000000"/>
          <w:sz w:val="28"/>
        </w:rPr>
        <w:t>
      строка 4.14.2 = строка 4.14.2.1 + строка 4.14.2.2 + строка 4.14.2.3 + строка 4.14.2.4.</w:t>
      </w:r>
    </w:p>
    <w:bookmarkEnd w:id="1538"/>
    <w:bookmarkStart w:name="z2469" w:id="1539"/>
    <w:p>
      <w:pPr>
        <w:spacing w:after="0"/>
        <w:ind w:left="0"/>
        <w:jc w:val="both"/>
      </w:pPr>
      <w:r>
        <w:rPr>
          <w:rFonts w:ascii="Times New Roman"/>
          <w:b w:val="false"/>
          <w:i w:val="false"/>
          <w:color w:val="000000"/>
          <w:sz w:val="28"/>
        </w:rPr>
        <w:t>
      2) Раздел 3:</w:t>
      </w:r>
    </w:p>
    <w:bookmarkEnd w:id="1539"/>
    <w:bookmarkStart w:name="z2470" w:id="1540"/>
    <w:p>
      <w:pPr>
        <w:spacing w:after="0"/>
        <w:ind w:left="0"/>
        <w:jc w:val="both"/>
      </w:pPr>
      <w:r>
        <w:rPr>
          <w:rFonts w:ascii="Times New Roman"/>
          <w:b w:val="false"/>
          <w:i w:val="false"/>
          <w:color w:val="000000"/>
          <w:sz w:val="28"/>
        </w:rPr>
        <w:t>
      строка 3 = строка 1 – строка 2.</w:t>
      </w:r>
    </w:p>
    <w:bookmarkEnd w:id="1540"/>
    <w:bookmarkStart w:name="z2471" w:id="1541"/>
    <w:p>
      <w:pPr>
        <w:spacing w:after="0"/>
        <w:ind w:left="0"/>
        <w:jc w:val="both"/>
      </w:pPr>
      <w:r>
        <w:rPr>
          <w:rFonts w:ascii="Times New Roman"/>
          <w:b w:val="false"/>
          <w:i w:val="false"/>
          <w:color w:val="000000"/>
          <w:sz w:val="28"/>
        </w:rPr>
        <w:t>
      3) Раздел 4:</w:t>
      </w:r>
    </w:p>
    <w:bookmarkEnd w:id="1541"/>
    <w:bookmarkStart w:name="z2472" w:id="1542"/>
    <w:p>
      <w:pPr>
        <w:spacing w:after="0"/>
        <w:ind w:left="0"/>
        <w:jc w:val="both"/>
      </w:pPr>
      <w:r>
        <w:rPr>
          <w:rFonts w:ascii="Times New Roman"/>
          <w:b w:val="false"/>
          <w:i w:val="false"/>
          <w:color w:val="000000"/>
          <w:sz w:val="28"/>
        </w:rPr>
        <w:t>
      строка 1 = сумме строк 1.1 и 1.2;</w:t>
      </w:r>
    </w:p>
    <w:bookmarkEnd w:id="1542"/>
    <w:bookmarkStart w:name="z2473" w:id="1543"/>
    <w:p>
      <w:pPr>
        <w:spacing w:after="0"/>
        <w:ind w:left="0"/>
        <w:jc w:val="both"/>
      </w:pPr>
      <w:r>
        <w:rPr>
          <w:rFonts w:ascii="Times New Roman"/>
          <w:b w:val="false"/>
          <w:i w:val="false"/>
          <w:color w:val="000000"/>
          <w:sz w:val="28"/>
        </w:rPr>
        <w:t>
      строка 2 = сумме строк 2.1, 2.2, 2.3;</w:t>
      </w:r>
    </w:p>
    <w:bookmarkEnd w:id="1543"/>
    <w:bookmarkStart w:name="z2474" w:id="1544"/>
    <w:p>
      <w:pPr>
        <w:spacing w:after="0"/>
        <w:ind w:left="0"/>
        <w:jc w:val="both"/>
      </w:pPr>
      <w:r>
        <w:rPr>
          <w:rFonts w:ascii="Times New Roman"/>
          <w:b w:val="false"/>
          <w:i w:val="false"/>
          <w:color w:val="000000"/>
          <w:sz w:val="28"/>
        </w:rPr>
        <w:t>
      строка 1 = строке 2.</w:t>
      </w:r>
    </w:p>
    <w:bookmarkEnd w:id="1544"/>
    <w:bookmarkStart w:name="z2475" w:id="1545"/>
    <w:p>
      <w:pPr>
        <w:spacing w:after="0"/>
        <w:ind w:left="0"/>
        <w:jc w:val="both"/>
      </w:pPr>
      <w:r>
        <w:rPr>
          <w:rFonts w:ascii="Times New Roman"/>
          <w:b w:val="false"/>
          <w:i w:val="false"/>
          <w:color w:val="000000"/>
          <w:sz w:val="28"/>
        </w:rPr>
        <w:t>
      4) Контроль между разделами:</w:t>
      </w:r>
    </w:p>
    <w:bookmarkEnd w:id="1545"/>
    <w:bookmarkStart w:name="z2476" w:id="1546"/>
    <w:p>
      <w:pPr>
        <w:spacing w:after="0"/>
        <w:ind w:left="0"/>
        <w:jc w:val="both"/>
      </w:pPr>
      <w:r>
        <w:rPr>
          <w:rFonts w:ascii="Times New Roman"/>
          <w:b w:val="false"/>
          <w:i w:val="false"/>
          <w:color w:val="000000"/>
          <w:sz w:val="28"/>
        </w:rPr>
        <w:t>
      строка 1 раздела 3 = сумме строк 1, 2, 3 раздела 2;</w:t>
      </w:r>
    </w:p>
    <w:bookmarkEnd w:id="1546"/>
    <w:bookmarkStart w:name="z2477" w:id="1547"/>
    <w:p>
      <w:pPr>
        <w:spacing w:after="0"/>
        <w:ind w:left="0"/>
        <w:jc w:val="both"/>
      </w:pPr>
      <w:r>
        <w:rPr>
          <w:rFonts w:ascii="Times New Roman"/>
          <w:b w:val="false"/>
          <w:i w:val="false"/>
          <w:color w:val="000000"/>
          <w:sz w:val="28"/>
        </w:rPr>
        <w:t>
      строка 2 раздела 3 = сумме строк 4, 5, 6 раздела 2;</w:t>
      </w:r>
    </w:p>
    <w:bookmarkEnd w:id="1547"/>
    <w:bookmarkStart w:name="z2478" w:id="1548"/>
    <w:p>
      <w:pPr>
        <w:spacing w:after="0"/>
        <w:ind w:left="0"/>
        <w:jc w:val="both"/>
      </w:pPr>
      <w:r>
        <w:rPr>
          <w:rFonts w:ascii="Times New Roman"/>
          <w:b w:val="false"/>
          <w:i w:val="false"/>
          <w:color w:val="000000"/>
          <w:sz w:val="28"/>
        </w:rPr>
        <w:t>
      строка 4 раздела 3 = строка 3 раздела 3 – строка 4.14.1.1 раздела 2.</w:t>
      </w:r>
    </w:p>
    <w:bookmarkEnd w:id="1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549"/>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формаобщегосударственного статистического наблюдения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3" w:id="1550"/>
    <w:p>
      <w:pPr>
        <w:spacing w:after="0"/>
        <w:ind w:left="0"/>
        <w:jc w:val="left"/>
      </w:pPr>
      <w:r>
        <w:rPr>
          <w:rFonts w:ascii="Times New Roman"/>
          <w:b/>
          <w:i w:val="false"/>
          <w:color w:val="000000"/>
        </w:rPr>
        <w:t xml:space="preserve"> Ұйымның арнаулы әлеуметтік көрсетілетін қызметтерді ұсыну жөніндегі есебі</w:t>
      </w:r>
      <w:r>
        <w:br/>
      </w:r>
      <w:r>
        <w:rPr>
          <w:rFonts w:ascii="Times New Roman"/>
          <w:b/>
          <w:i w:val="false"/>
          <w:color w:val="000000"/>
        </w:rPr>
        <w:t>Отчет организации по предоставлению специальных социальных услуг</w:t>
      </w:r>
    </w:p>
    <w:bookmarkEnd w:id="1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551"/>
          <w:p>
            <w:pPr>
              <w:spacing w:after="20"/>
              <w:ind w:left="20"/>
              <w:jc w:val="both"/>
            </w:pPr>
            <w:r>
              <w:rPr>
                <w:rFonts w:ascii="Times New Roman"/>
                <w:b w:val="false"/>
                <w:i w:val="false"/>
                <w:color w:val="000000"/>
                <w:sz w:val="20"/>
              </w:rPr>
              <w:t>
Индексі</w:t>
            </w:r>
          </w:p>
          <w:bookmarkEnd w:id="1551"/>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552"/>
          <w:p>
            <w:pPr>
              <w:spacing w:after="20"/>
              <w:ind w:left="20"/>
              <w:jc w:val="both"/>
            </w:pPr>
            <w:r>
              <w:rPr>
                <w:rFonts w:ascii="Times New Roman"/>
                <w:b w:val="false"/>
                <w:i w:val="false"/>
                <w:color w:val="000000"/>
                <w:sz w:val="20"/>
              </w:rPr>
              <w:t>
3-әлеуметтік қамсыздандыру</w:t>
            </w:r>
          </w:p>
          <w:bookmarkEnd w:id="1552"/>
          <w:p>
            <w:pPr>
              <w:spacing w:after="20"/>
              <w:ind w:left="20"/>
              <w:jc w:val="both"/>
            </w:pPr>
            <w:r>
              <w:rPr>
                <w:rFonts w:ascii="Times New Roman"/>
                <w:b w:val="false"/>
                <w:i w:val="false"/>
                <w:color w:val="000000"/>
                <w:sz w:val="20"/>
              </w:rPr>
              <w:t>
3-социальное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553"/>
          <w:p>
            <w:pPr>
              <w:spacing w:after="20"/>
              <w:ind w:left="20"/>
              <w:jc w:val="both"/>
            </w:pPr>
            <w:r>
              <w:rPr>
                <w:rFonts w:ascii="Times New Roman"/>
                <w:b w:val="false"/>
                <w:i w:val="false"/>
                <w:color w:val="000000"/>
                <w:sz w:val="20"/>
              </w:rPr>
              <w:t>
жылдық</w:t>
            </w:r>
          </w:p>
          <w:bookmarkEnd w:id="1553"/>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554"/>
          <w:p>
            <w:pPr>
              <w:spacing w:after="20"/>
              <w:ind w:left="20"/>
              <w:jc w:val="both"/>
            </w:pPr>
            <w:r>
              <w:rPr>
                <w:rFonts w:ascii="Times New Roman"/>
                <w:b w:val="false"/>
                <w:i w:val="false"/>
                <w:color w:val="000000"/>
                <w:sz w:val="20"/>
              </w:rPr>
              <w:t>
есепті кезең</w:t>
            </w:r>
          </w:p>
          <w:bookmarkEnd w:id="1554"/>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955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555"/>
          <w:p>
            <w:pPr>
              <w:spacing w:after="20"/>
              <w:ind w:left="20"/>
              <w:jc w:val="both"/>
            </w:pPr>
            <w:r>
              <w:rPr>
                <w:rFonts w:ascii="Times New Roman"/>
                <w:b w:val="false"/>
                <w:i w:val="false"/>
                <w:color w:val="000000"/>
                <w:sz w:val="20"/>
              </w:rPr>
              <w:t>
жыл</w:t>
            </w:r>
          </w:p>
          <w:bookmarkEnd w:id="1555"/>
          <w:p>
            <w:pPr>
              <w:spacing w:after="20"/>
              <w:ind w:left="20"/>
              <w:jc w:val="both"/>
            </w:pPr>
            <w:r>
              <w:rPr>
                <w:rFonts w:ascii="Times New Roman"/>
                <w:b w:val="false"/>
                <w:i w:val="false"/>
                <w:color w:val="000000"/>
                <w:sz w:val="20"/>
              </w:rPr>
              <w:t>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89" w:id="1556"/>
      <w:r>
        <w:rPr>
          <w:rFonts w:ascii="Times New Roman"/>
          <w:b w:val="false"/>
          <w:i w:val="false"/>
          <w:color w:val="000000"/>
          <w:sz w:val="28"/>
        </w:rPr>
        <w:t>
      Меншік нысанына және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заңдытұлғалар және (немесе) олардың құрылымдық және оқшауланған бөлімшелері ұсынады</w:t>
      </w:r>
    </w:p>
    <w:bookmarkEnd w:id="1556"/>
    <w:p>
      <w:pPr>
        <w:spacing w:after="0"/>
        <w:ind w:left="0"/>
        <w:jc w:val="both"/>
      </w:pPr>
      <w:r>
        <w:rPr>
          <w:rFonts w:ascii="Times New Roman"/>
          <w:b w:val="false"/>
          <w:i w:val="false"/>
          <w:color w:val="000000"/>
          <w:sz w:val="28"/>
        </w:rPr>
        <w:t>Представляют юридические лица и (или) их структурные и обособленные подразделения, деятельность которых направлена на оказание специальныхсоциальных услуг в области социальной защиты населения (коды 87, 88 Общего классификатора видов экономической деятельности), независимо отформсобственностииведомственнойпринадлежности</w:t>
      </w:r>
    </w:p>
    <w:p>
      <w:pPr>
        <w:spacing w:after="0"/>
        <w:ind w:left="0"/>
        <w:jc w:val="both"/>
      </w:pPr>
      <w:r>
        <w:rPr>
          <w:rFonts w:ascii="Times New Roman"/>
          <w:b w:val="false"/>
          <w:i w:val="false"/>
          <w:color w:val="000000"/>
          <w:sz w:val="28"/>
        </w:rPr>
        <w:t>Ұсыну мерзімі – есепті кезеңнен кейінгі 20 қаңтарға (қоса алғанда) дейін</w:t>
      </w:r>
    </w:p>
    <w:p>
      <w:pPr>
        <w:spacing w:after="0"/>
        <w:ind w:left="0"/>
        <w:jc w:val="both"/>
      </w:pPr>
      <w:r>
        <w:rPr>
          <w:rFonts w:ascii="Times New Roman"/>
          <w:b w:val="false"/>
          <w:i w:val="false"/>
          <w:color w:val="000000"/>
          <w:sz w:val="28"/>
        </w:rPr>
        <w:t>Срокпредставления–до 20 января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557"/>
          <w:p>
            <w:pPr>
              <w:spacing w:after="20"/>
              <w:ind w:left="20"/>
              <w:jc w:val="both"/>
            </w:pPr>
            <w:r>
              <w:rPr>
                <w:rFonts w:ascii="Times New Roman"/>
                <w:b w:val="false"/>
                <w:i w:val="false"/>
                <w:color w:val="000000"/>
                <w:sz w:val="20"/>
              </w:rPr>
              <w:t>
БСН коды</w:t>
            </w:r>
          </w:p>
          <w:bookmarkEnd w:id="1557"/>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05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1054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1" w:id="1558"/>
      <w:r>
        <w:rPr>
          <w:rFonts w:ascii="Times New Roman"/>
          <w:b w:val="false"/>
          <w:i w:val="false"/>
          <w:color w:val="000000"/>
          <w:sz w:val="28"/>
        </w:rPr>
        <w:t>
      1 .Бағыныстылық белгісі</w:t>
      </w:r>
    </w:p>
    <w:bookmarkEnd w:id="1558"/>
    <w:p>
      <w:pPr>
        <w:spacing w:after="0"/>
        <w:ind w:left="0"/>
        <w:jc w:val="both"/>
      </w:pPr>
      <w:r>
        <w:rPr>
          <w:rFonts w:ascii="Times New Roman"/>
          <w:b w:val="false"/>
          <w:i w:val="false"/>
          <w:color w:val="000000"/>
          <w:sz w:val="28"/>
        </w:rPr>
        <w:t>Признак подчиненности ____________________________________________________</w:t>
      </w:r>
    </w:p>
    <w:p>
      <w:pPr>
        <w:spacing w:after="0"/>
        <w:ind w:left="0"/>
        <w:jc w:val="both"/>
      </w:pPr>
      <w:r>
        <w:rPr>
          <w:rFonts w:ascii="Times New Roman"/>
          <w:b w:val="false"/>
          <w:i w:val="false"/>
          <w:color w:val="000000"/>
          <w:sz w:val="28"/>
        </w:rPr>
        <w:t>Министрлік (ведомство) атауы немесе дербес мәртебесі</w:t>
      </w:r>
    </w:p>
    <w:p>
      <w:pPr>
        <w:spacing w:after="0"/>
        <w:ind w:left="0"/>
        <w:jc w:val="both"/>
      </w:pPr>
      <w:r>
        <w:rPr>
          <w:rFonts w:ascii="Times New Roman"/>
          <w:b w:val="false"/>
          <w:i w:val="false"/>
          <w:color w:val="000000"/>
          <w:sz w:val="28"/>
        </w:rPr>
        <w:t>наименование министерства (ведомства) или самостоятельный статус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559"/>
          <w:p>
            <w:pPr>
              <w:spacing w:after="20"/>
              <w:ind w:left="20"/>
              <w:jc w:val="both"/>
            </w:pPr>
            <w:r>
              <w:rPr>
                <w:rFonts w:ascii="Times New Roman"/>
                <w:b w:val="false"/>
                <w:i w:val="false"/>
                <w:color w:val="000000"/>
                <w:sz w:val="20"/>
              </w:rPr>
              <w:t>
2. Ұйымның типін "√" белгісімен белгілеңіз</w:t>
            </w:r>
          </w:p>
          <w:bookmarkEnd w:id="1559"/>
          <w:p>
            <w:pPr>
              <w:spacing w:after="20"/>
              <w:ind w:left="20"/>
              <w:jc w:val="both"/>
            </w:pPr>
            <w:r>
              <w:rPr>
                <w:rFonts w:ascii="Times New Roman"/>
                <w:b w:val="false"/>
                <w:i w:val="false"/>
                <w:color w:val="000000"/>
                <w:sz w:val="20"/>
              </w:rPr>
              <w:t>
Отметьтетип организациизнаком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560"/>
          <w:p>
            <w:pPr>
              <w:spacing w:after="20"/>
              <w:ind w:left="20"/>
              <w:jc w:val="both"/>
            </w:pPr>
            <w:r>
              <w:rPr>
                <w:rFonts w:ascii="Times New Roman"/>
                <w:b w:val="false"/>
                <w:i w:val="false"/>
                <w:color w:val="000000"/>
                <w:sz w:val="20"/>
              </w:rPr>
              <w:t>
2.1 Стационарлық үлгідегі ұйымдар</w:t>
            </w:r>
          </w:p>
          <w:bookmarkEnd w:id="1560"/>
          <w:p>
            <w:pPr>
              <w:spacing w:after="20"/>
              <w:ind w:left="20"/>
              <w:jc w:val="both"/>
            </w:pPr>
            <w:r>
              <w:rPr>
                <w:rFonts w:ascii="Times New Roman"/>
                <w:b w:val="false"/>
                <w:i w:val="false"/>
                <w:color w:val="000000"/>
                <w:sz w:val="20"/>
              </w:rPr>
              <w:t>
Организации стационарноготипа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561"/>
          <w:p>
            <w:pPr>
              <w:spacing w:after="20"/>
              <w:ind w:left="20"/>
              <w:jc w:val="both"/>
            </w:pPr>
            <w:r>
              <w:rPr>
                <w:rFonts w:ascii="Times New Roman"/>
                <w:b w:val="false"/>
                <w:i w:val="false"/>
                <w:color w:val="000000"/>
                <w:sz w:val="20"/>
              </w:rPr>
              <w:t>
2.1.1 қарттар мен мүгедектігі бар адамдарға арналған медициналық-əлеуметтік мекеме</w:t>
            </w:r>
          </w:p>
          <w:bookmarkEnd w:id="1561"/>
          <w:p>
            <w:pPr>
              <w:spacing w:after="20"/>
              <w:ind w:left="20"/>
              <w:jc w:val="both"/>
            </w:pPr>
            <w:r>
              <w:rPr>
                <w:rFonts w:ascii="Times New Roman"/>
                <w:b w:val="false"/>
                <w:i w:val="false"/>
                <w:color w:val="000000"/>
                <w:sz w:val="20"/>
              </w:rPr>
              <w:t>
медико-социальное учреждение для престарелых и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562"/>
          <w:p>
            <w:pPr>
              <w:spacing w:after="20"/>
              <w:ind w:left="20"/>
              <w:jc w:val="both"/>
            </w:pPr>
            <w:r>
              <w:rPr>
                <w:rFonts w:ascii="Times New Roman"/>
                <w:b w:val="false"/>
                <w:i w:val="false"/>
                <w:color w:val="000000"/>
                <w:sz w:val="20"/>
              </w:rPr>
              <w:t>
2.1.2 психоневрологиялық медициналық-əлеуметтік мекеме</w:t>
            </w:r>
          </w:p>
          <w:bookmarkEnd w:id="1562"/>
          <w:p>
            <w:pPr>
              <w:spacing w:after="20"/>
              <w:ind w:left="20"/>
              <w:jc w:val="both"/>
            </w:pPr>
            <w:r>
              <w:rPr>
                <w:rFonts w:ascii="Times New Roman"/>
                <w:b w:val="false"/>
                <w:i w:val="false"/>
                <w:color w:val="000000"/>
                <w:sz w:val="20"/>
              </w:rPr>
              <w:t>
психоневрологическое медико-социальное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563"/>
          <w:p>
            <w:pPr>
              <w:spacing w:after="20"/>
              <w:ind w:left="20"/>
              <w:jc w:val="both"/>
            </w:pPr>
            <w:r>
              <w:rPr>
                <w:rFonts w:ascii="Times New Roman"/>
                <w:b w:val="false"/>
                <w:i w:val="false"/>
                <w:color w:val="000000"/>
                <w:sz w:val="20"/>
              </w:rPr>
              <w:t>
2.1.3 балалар психоневрологиялық медициналық-əлеуметтік мекемесі</w:t>
            </w:r>
          </w:p>
          <w:bookmarkEnd w:id="1563"/>
          <w:p>
            <w:pPr>
              <w:spacing w:after="20"/>
              <w:ind w:left="20"/>
              <w:jc w:val="both"/>
            </w:pPr>
            <w:r>
              <w:rPr>
                <w:rFonts w:ascii="Times New Roman"/>
                <w:b w:val="false"/>
                <w:i w:val="false"/>
                <w:color w:val="000000"/>
                <w:sz w:val="20"/>
              </w:rPr>
              <w:t>
детское психоневрологическое медико-социальное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564"/>
          <w:p>
            <w:pPr>
              <w:spacing w:after="20"/>
              <w:ind w:left="20"/>
              <w:jc w:val="both"/>
            </w:pPr>
            <w:r>
              <w:rPr>
                <w:rFonts w:ascii="Times New Roman"/>
                <w:b w:val="false"/>
                <w:i w:val="false"/>
                <w:color w:val="000000"/>
                <w:sz w:val="20"/>
              </w:rPr>
              <w:t>
2.1.4 тірек-қозғалыс аппараты бұзылған мүгедектігі бар балаларға арналған медициналық-əлеуметтік мекеме</w:t>
            </w:r>
          </w:p>
          <w:bookmarkEnd w:id="1564"/>
          <w:p>
            <w:pPr>
              <w:spacing w:after="20"/>
              <w:ind w:left="20"/>
              <w:jc w:val="both"/>
            </w:pPr>
            <w:r>
              <w:rPr>
                <w:rFonts w:ascii="Times New Roman"/>
                <w:b w:val="false"/>
                <w:i w:val="false"/>
                <w:color w:val="000000"/>
                <w:sz w:val="20"/>
              </w:rPr>
              <w:t>
медико-социальное учреждение для детей с инвалидностью с нарушением опорно-двигательного аппарата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565"/>
          <w:p>
            <w:pPr>
              <w:spacing w:after="20"/>
              <w:ind w:left="20"/>
              <w:jc w:val="both"/>
            </w:pPr>
            <w:r>
              <w:rPr>
                <w:rFonts w:ascii="Times New Roman"/>
                <w:b w:val="false"/>
                <w:i w:val="false"/>
                <w:color w:val="000000"/>
                <w:sz w:val="20"/>
              </w:rPr>
              <w:t>
2.1.5 тәулік бойы тұру шартында арнаулы әлеуметтік қызмет көрсетуге арналған өзге ұйымдар</w:t>
            </w:r>
          </w:p>
          <w:bookmarkEnd w:id="1565"/>
          <w:p>
            <w:pPr>
              <w:spacing w:after="20"/>
              <w:ind w:left="20"/>
              <w:jc w:val="both"/>
            </w:pPr>
            <w:r>
              <w:rPr>
                <w:rFonts w:ascii="Times New Roman"/>
                <w:b w:val="false"/>
                <w:i w:val="false"/>
                <w:color w:val="000000"/>
                <w:sz w:val="20"/>
              </w:rPr>
              <w:t>
иные организации, предназначенные для оказания специальных социальных услуг в условиях круглосуточного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566"/>
          <w:p>
            <w:pPr>
              <w:spacing w:after="20"/>
              <w:ind w:left="20"/>
              <w:jc w:val="both"/>
            </w:pPr>
            <w:r>
              <w:rPr>
                <w:rFonts w:ascii="Times New Roman"/>
                <w:b w:val="false"/>
                <w:i w:val="false"/>
                <w:color w:val="000000"/>
                <w:sz w:val="20"/>
              </w:rPr>
              <w:t>
2.2 Жартылай стационарлық үлгідегі ұйымдар</w:t>
            </w:r>
          </w:p>
          <w:bookmarkEnd w:id="1566"/>
          <w:p>
            <w:pPr>
              <w:spacing w:after="20"/>
              <w:ind w:left="20"/>
              <w:jc w:val="both"/>
            </w:pPr>
            <w:r>
              <w:rPr>
                <w:rFonts w:ascii="Times New Roman"/>
                <w:b w:val="false"/>
                <w:i w:val="false"/>
                <w:color w:val="000000"/>
                <w:sz w:val="20"/>
              </w:rPr>
              <w:t>
Организации полустационарного типа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567"/>
          <w:p>
            <w:pPr>
              <w:spacing w:after="20"/>
              <w:ind w:left="20"/>
              <w:jc w:val="both"/>
            </w:pPr>
            <w:r>
              <w:rPr>
                <w:rFonts w:ascii="Times New Roman"/>
                <w:b w:val="false"/>
                <w:i w:val="false"/>
                <w:color w:val="000000"/>
                <w:sz w:val="20"/>
              </w:rPr>
              <w:t>
2.2.1 мүгедектігі бар адамдарға арналған оңалту орталықтары</w:t>
            </w:r>
          </w:p>
          <w:bookmarkEnd w:id="1567"/>
          <w:p>
            <w:pPr>
              <w:spacing w:after="20"/>
              <w:ind w:left="20"/>
              <w:jc w:val="both"/>
            </w:pPr>
            <w:r>
              <w:rPr>
                <w:rFonts w:ascii="Times New Roman"/>
                <w:b w:val="false"/>
                <w:i w:val="false"/>
                <w:color w:val="000000"/>
                <w:sz w:val="20"/>
              </w:rPr>
              <w:t>
реабилитационные центры для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568"/>
          <w:p>
            <w:pPr>
              <w:spacing w:after="20"/>
              <w:ind w:left="20"/>
              <w:jc w:val="both"/>
            </w:pPr>
            <w:r>
              <w:rPr>
                <w:rFonts w:ascii="Times New Roman"/>
                <w:b w:val="false"/>
                <w:i w:val="false"/>
                <w:color w:val="000000"/>
                <w:sz w:val="20"/>
              </w:rPr>
              <w:t>
2.2.2 мүгедектігі бар балаларға арналған оңалту орталықтары</w:t>
            </w:r>
          </w:p>
          <w:bookmarkEnd w:id="1568"/>
          <w:p>
            <w:pPr>
              <w:spacing w:after="20"/>
              <w:ind w:left="20"/>
              <w:jc w:val="both"/>
            </w:pPr>
            <w:r>
              <w:rPr>
                <w:rFonts w:ascii="Times New Roman"/>
                <w:b w:val="false"/>
                <w:i w:val="false"/>
                <w:color w:val="000000"/>
                <w:sz w:val="20"/>
              </w:rPr>
              <w:t>
реабилитационные центры для детей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569"/>
          <w:p>
            <w:pPr>
              <w:spacing w:after="20"/>
              <w:ind w:left="20"/>
              <w:jc w:val="both"/>
            </w:pPr>
            <w:r>
              <w:rPr>
                <w:rFonts w:ascii="Times New Roman"/>
                <w:b w:val="false"/>
                <w:i w:val="false"/>
                <w:color w:val="000000"/>
                <w:sz w:val="20"/>
              </w:rPr>
              <w:t>
2.2.3 аумақтықорталықта</w:t>
            </w:r>
          </w:p>
          <w:bookmarkEnd w:id="1569"/>
          <w:p>
            <w:pPr>
              <w:spacing w:after="20"/>
              <w:ind w:left="20"/>
              <w:jc w:val="both"/>
            </w:pPr>
            <w:r>
              <w:rPr>
                <w:rFonts w:ascii="Times New Roman"/>
                <w:b w:val="false"/>
                <w:i w:val="false"/>
                <w:color w:val="000000"/>
                <w:sz w:val="20"/>
              </w:rPr>
              <w:t>
территориальныецентры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570"/>
          <w:p>
            <w:pPr>
              <w:spacing w:after="20"/>
              <w:ind w:left="20"/>
              <w:jc w:val="both"/>
            </w:pPr>
            <w:r>
              <w:rPr>
                <w:rFonts w:ascii="Times New Roman"/>
                <w:b w:val="false"/>
                <w:i w:val="false"/>
                <w:color w:val="000000"/>
                <w:sz w:val="20"/>
              </w:rPr>
              <w:t>
2.2.2.1 күндіз болу аумақтықорталықтары</w:t>
            </w:r>
            <w:r>
              <w:rPr>
                <w:rFonts w:ascii="Times New Roman"/>
                <w:b w:val="false"/>
                <w:i w:val="false"/>
                <w:color w:val="000000"/>
                <w:vertAlign w:val="superscript"/>
              </w:rPr>
              <w:t>1</w:t>
            </w:r>
          </w:p>
          <w:bookmarkEnd w:id="1570"/>
          <w:p>
            <w:pPr>
              <w:spacing w:after="20"/>
              <w:ind w:left="20"/>
              <w:jc w:val="both"/>
            </w:pPr>
            <w:r>
              <w:rPr>
                <w:rFonts w:ascii="Times New Roman"/>
                <w:b w:val="false"/>
                <w:i w:val="false"/>
                <w:color w:val="000000"/>
                <w:sz w:val="20"/>
              </w:rPr>
              <w:t>
территориальныецентрыдневногопребывания</w:t>
            </w:r>
            <w:r>
              <w:rPr>
                <w:rFonts w:ascii="Times New Roman"/>
                <w:b w:val="false"/>
                <w:i w:val="false"/>
                <w:color w:val="000000"/>
                <w:vertAlign w:val="superscript"/>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571"/>
          <w:p>
            <w:pPr>
              <w:spacing w:after="20"/>
              <w:ind w:left="20"/>
              <w:jc w:val="both"/>
            </w:pPr>
            <w:r>
              <w:rPr>
                <w:rFonts w:ascii="Times New Roman"/>
                <w:b w:val="false"/>
                <w:i w:val="false"/>
                <w:color w:val="000000"/>
                <w:sz w:val="20"/>
              </w:rPr>
              <w:t>
2.2.2.2 үйде әлеуметтік көмек көрсету аумақтық орталықтары</w:t>
            </w:r>
            <w:r>
              <w:rPr>
                <w:rFonts w:ascii="Times New Roman"/>
                <w:b w:val="false"/>
                <w:i w:val="false"/>
                <w:color w:val="000000"/>
                <w:vertAlign w:val="superscript"/>
              </w:rPr>
              <w:t>2</w:t>
            </w:r>
          </w:p>
          <w:bookmarkEnd w:id="1571"/>
          <w:p>
            <w:pPr>
              <w:spacing w:after="20"/>
              <w:ind w:left="20"/>
              <w:jc w:val="both"/>
            </w:pPr>
            <w:r>
              <w:rPr>
                <w:rFonts w:ascii="Times New Roman"/>
                <w:b w:val="false"/>
                <w:i w:val="false"/>
                <w:color w:val="000000"/>
                <w:sz w:val="20"/>
              </w:rPr>
              <w:t>
территориальные центры социальной помощи на дому</w:t>
            </w:r>
            <w:r>
              <w:rPr>
                <w:rFonts w:ascii="Times New Roman"/>
                <w:b w:val="false"/>
                <w:i w:val="false"/>
                <w:color w:val="000000"/>
                <w:vertAlign w:val="superscript"/>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572"/>
          <w:p>
            <w:pPr>
              <w:spacing w:after="20"/>
              <w:ind w:left="20"/>
              <w:jc w:val="both"/>
            </w:pPr>
            <w:r>
              <w:rPr>
                <w:rFonts w:ascii="Times New Roman"/>
                <w:b w:val="false"/>
                <w:i w:val="false"/>
                <w:color w:val="000000"/>
                <w:sz w:val="20"/>
              </w:rPr>
              <w:t>
2.2.3 күндіз болу шартында арнаулы әлеуметтік қызмет көрсетуге арналған өзге ұйымдариные</w:t>
            </w:r>
          </w:p>
          <w:bookmarkEnd w:id="1572"/>
          <w:p>
            <w:pPr>
              <w:spacing w:after="20"/>
              <w:ind w:left="20"/>
              <w:jc w:val="both"/>
            </w:pPr>
            <w:r>
              <w:rPr>
                <w:rFonts w:ascii="Times New Roman"/>
                <w:b w:val="false"/>
                <w:i w:val="false"/>
                <w:color w:val="000000"/>
                <w:sz w:val="20"/>
              </w:rPr>
              <w:t>
организации, предназначенные для оказания специальных социальных услуг в условиях дневного пребывания…………………….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6" w:id="1573"/>
      <w:r>
        <w:rPr>
          <w:rFonts w:ascii="Times New Roman"/>
          <w:b w:val="false"/>
          <w:i w:val="false"/>
          <w:color w:val="000000"/>
          <w:sz w:val="28"/>
        </w:rPr>
        <w:t>
      Ескертпе:</w:t>
      </w:r>
    </w:p>
    <w:bookmarkEnd w:id="157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Күндіз болу бөлімшелері көрсетіледі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Указываются отделения дневного пребывания</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Үйде әлеуметтік көмек көрсету бөлімшелері 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Указываются отделения социальной помощи на дому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574"/>
          <w:p>
            <w:pPr>
              <w:spacing w:after="20"/>
              <w:ind w:left="20"/>
              <w:jc w:val="both"/>
            </w:pPr>
            <w:r>
              <w:rPr>
                <w:rFonts w:ascii="Times New Roman"/>
                <w:b w:val="false"/>
                <w:i w:val="false"/>
                <w:color w:val="000000"/>
                <w:sz w:val="20"/>
              </w:rPr>
              <w:t>
2.3 Уақытшаболуұйымдары</w:t>
            </w:r>
          </w:p>
          <w:bookmarkEnd w:id="1574"/>
          <w:p>
            <w:pPr>
              <w:spacing w:after="20"/>
              <w:ind w:left="20"/>
              <w:jc w:val="both"/>
            </w:pPr>
            <w:r>
              <w:rPr>
                <w:rFonts w:ascii="Times New Roman"/>
                <w:b w:val="false"/>
                <w:i w:val="false"/>
                <w:color w:val="000000"/>
                <w:sz w:val="20"/>
              </w:rPr>
              <w:t>
Организациивременногопребывания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575"/>
          <w:p>
            <w:pPr>
              <w:spacing w:after="20"/>
              <w:ind w:left="20"/>
              <w:jc w:val="both"/>
            </w:pPr>
            <w:r>
              <w:rPr>
                <w:rFonts w:ascii="Times New Roman"/>
                <w:b w:val="false"/>
                <w:i w:val="false"/>
                <w:color w:val="000000"/>
                <w:sz w:val="20"/>
              </w:rPr>
              <w:t>
2.3.1 белгiлi тұрғылықты жері жоқ адамдарға арналған әлеуметтiк бейiмделу орталықтары</w:t>
            </w:r>
          </w:p>
          <w:bookmarkEnd w:id="1575"/>
          <w:p>
            <w:pPr>
              <w:spacing w:after="20"/>
              <w:ind w:left="20"/>
              <w:jc w:val="both"/>
            </w:pPr>
            <w:r>
              <w:rPr>
                <w:rFonts w:ascii="Times New Roman"/>
                <w:b w:val="false"/>
                <w:i w:val="false"/>
                <w:color w:val="000000"/>
                <w:sz w:val="20"/>
              </w:rPr>
              <w:t>
центры социальной адаптации для лиц без определенного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576"/>
          <w:p>
            <w:pPr>
              <w:spacing w:after="20"/>
              <w:ind w:left="20"/>
              <w:jc w:val="both"/>
            </w:pPr>
            <w:r>
              <w:rPr>
                <w:rFonts w:ascii="Times New Roman"/>
                <w:b w:val="false"/>
                <w:i w:val="false"/>
                <w:color w:val="000000"/>
                <w:sz w:val="20"/>
              </w:rPr>
              <w:t>
2.3.2 түнде болу үйлері</w:t>
            </w:r>
          </w:p>
          <w:bookmarkEnd w:id="1576"/>
          <w:p>
            <w:pPr>
              <w:spacing w:after="20"/>
              <w:ind w:left="20"/>
              <w:jc w:val="both"/>
            </w:pPr>
            <w:r>
              <w:rPr>
                <w:rFonts w:ascii="Times New Roman"/>
                <w:b w:val="false"/>
                <w:i w:val="false"/>
                <w:color w:val="000000"/>
                <w:sz w:val="20"/>
              </w:rPr>
              <w:t>
дома ночного пребывания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тұрмыстық зорлық-зомбылық және адам саудасының құрбандарына арнаулы әлеуметтік қызметтерді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577"/>
          <w:p>
            <w:pPr>
              <w:spacing w:after="20"/>
              <w:ind w:left="20"/>
              <w:jc w:val="both"/>
            </w:pPr>
            <w:r>
              <w:rPr>
                <w:rFonts w:ascii="Times New Roman"/>
                <w:b w:val="false"/>
                <w:i w:val="false"/>
                <w:color w:val="000000"/>
                <w:sz w:val="20"/>
              </w:rPr>
              <w:t xml:space="preserve">
2.3.4 көрсету ұйымдары </w:t>
            </w:r>
          </w:p>
          <w:bookmarkEnd w:id="1577"/>
          <w:p>
            <w:pPr>
              <w:spacing w:after="20"/>
              <w:ind w:left="20"/>
              <w:jc w:val="both"/>
            </w:pPr>
            <w:r>
              <w:rPr>
                <w:rFonts w:ascii="Times New Roman"/>
                <w:b w:val="false"/>
                <w:i w:val="false"/>
                <w:color w:val="000000"/>
                <w:sz w:val="20"/>
              </w:rPr>
              <w:t>
организации, оказывающие специальные социальные услуги жертвам бытового насилия и торговли людьми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578"/>
          <w:p>
            <w:pPr>
              <w:spacing w:after="20"/>
              <w:ind w:left="20"/>
              <w:jc w:val="both"/>
            </w:pPr>
            <w:r>
              <w:rPr>
                <w:rFonts w:ascii="Times New Roman"/>
                <w:b w:val="false"/>
                <w:i w:val="false"/>
                <w:color w:val="000000"/>
                <w:sz w:val="20"/>
              </w:rPr>
              <w:t>
2.4 Арнаулы әлеуметтік қызметтерді көрсетудің бірнеше шарттары бар ұйымдар</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(мысалы, стационарлық типтегі ұйымдар күндіз болу бөлімшелерінің көрсетілетін қызметтерін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 с несколькими условиями оказания специальных социальных услуг</w:t>
            </w:r>
          </w:p>
          <w:p>
            <w:pPr>
              <w:spacing w:after="20"/>
              <w:ind w:left="20"/>
              <w:jc w:val="both"/>
            </w:pPr>
            <w:r>
              <w:rPr>
                <w:rFonts w:ascii="Times New Roman"/>
                <w:b w:val="false"/>
                <w:i w:val="false"/>
                <w:color w:val="000000"/>
                <w:sz w:val="20"/>
              </w:rPr>
              <w:t>
(например, организации стационарного типа оказывают услуги дневного пребывания)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514" w:id="1579"/>
      <w:r>
        <w:rPr>
          <w:rFonts w:ascii="Times New Roman"/>
          <w:b w:val="false"/>
          <w:i w:val="false"/>
          <w:color w:val="000000"/>
          <w:sz w:val="28"/>
        </w:rPr>
        <w:t>
      3. Тұратындар контингентінің сипаттамасын толтырыңыз, адам</w:t>
      </w:r>
    </w:p>
    <w:bookmarkEnd w:id="1579"/>
    <w:p>
      <w:pPr>
        <w:spacing w:after="0"/>
        <w:ind w:left="0"/>
        <w:jc w:val="both"/>
      </w:pPr>
      <w:r>
        <w:rPr>
          <w:rFonts w:ascii="Times New Roman"/>
          <w:b w:val="false"/>
          <w:i w:val="false"/>
          <w:color w:val="000000"/>
          <w:sz w:val="28"/>
        </w:rPr>
        <w:t>Заполните характеристику контингента проживающих,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580"/>
          <w:p>
            <w:pPr>
              <w:spacing w:after="20"/>
              <w:ind w:left="20"/>
              <w:jc w:val="both"/>
            </w:pPr>
            <w:r>
              <w:rPr>
                <w:rFonts w:ascii="Times New Roman"/>
                <w:b w:val="false"/>
                <w:i w:val="false"/>
                <w:color w:val="000000"/>
                <w:sz w:val="20"/>
              </w:rPr>
              <w:t>
Жолкоды</w:t>
            </w:r>
          </w:p>
          <w:bookmarkEnd w:id="1580"/>
          <w:p>
            <w:pPr>
              <w:spacing w:after="20"/>
              <w:ind w:left="20"/>
              <w:jc w:val="both"/>
            </w:pPr>
            <w:r>
              <w:rPr>
                <w:rFonts w:ascii="Times New Roman"/>
                <w:b w:val="false"/>
                <w:i w:val="false"/>
                <w:color w:val="000000"/>
                <w:sz w:val="20"/>
              </w:rPr>
              <w:t>
Кодстроки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581"/>
          <w:p>
            <w:pPr>
              <w:spacing w:after="20"/>
              <w:ind w:left="20"/>
              <w:jc w:val="both"/>
            </w:pPr>
            <w:r>
              <w:rPr>
                <w:rFonts w:ascii="Times New Roman"/>
                <w:b w:val="false"/>
                <w:i w:val="false"/>
                <w:color w:val="000000"/>
                <w:sz w:val="20"/>
              </w:rPr>
              <w:t>
Көрсеткіш атауы</w:t>
            </w:r>
          </w:p>
          <w:bookmarkEnd w:id="1581"/>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582"/>
          <w:p>
            <w:pPr>
              <w:spacing w:after="20"/>
              <w:ind w:left="20"/>
              <w:jc w:val="both"/>
            </w:pPr>
            <w:r>
              <w:rPr>
                <w:rFonts w:ascii="Times New Roman"/>
                <w:b w:val="false"/>
                <w:i w:val="false"/>
                <w:color w:val="000000"/>
                <w:sz w:val="20"/>
              </w:rPr>
              <w:t>
Барлы-ғы</w:t>
            </w:r>
          </w:p>
          <w:bookmarkEnd w:id="158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583"/>
          <w:p>
            <w:pPr>
              <w:spacing w:after="20"/>
              <w:ind w:left="20"/>
              <w:jc w:val="both"/>
            </w:pPr>
            <w:r>
              <w:rPr>
                <w:rFonts w:ascii="Times New Roman"/>
                <w:b w:val="false"/>
                <w:i w:val="false"/>
                <w:color w:val="000000"/>
                <w:sz w:val="20"/>
              </w:rPr>
              <w:t>
Жалпы санынан</w:t>
            </w:r>
          </w:p>
          <w:bookmarkEnd w:id="1583"/>
          <w:p>
            <w:pPr>
              <w:spacing w:after="20"/>
              <w:ind w:left="20"/>
              <w:jc w:val="both"/>
            </w:pPr>
            <w:r>
              <w:rPr>
                <w:rFonts w:ascii="Times New Roman"/>
                <w:b w:val="false"/>
                <w:i w:val="false"/>
                <w:color w:val="000000"/>
                <w:sz w:val="20"/>
              </w:rPr>
              <w:t>
Из общего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 пенсионе ры по возрасту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туыссыздар одинокие безрод 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584"/>
          <w:p>
            <w:pPr>
              <w:spacing w:after="20"/>
              <w:ind w:left="20"/>
              <w:jc w:val="both"/>
            </w:pPr>
            <w:r>
              <w:rPr>
                <w:rFonts w:ascii="Times New Roman"/>
                <w:b w:val="false"/>
                <w:i w:val="false"/>
                <w:color w:val="000000"/>
                <w:sz w:val="20"/>
              </w:rPr>
              <w:t>
Ұлы Отан соғысына қатысқандар</w:t>
            </w:r>
          </w:p>
          <w:bookmarkEnd w:id="1584"/>
          <w:p>
            <w:pPr>
              <w:spacing w:after="20"/>
              <w:ind w:left="20"/>
              <w:jc w:val="both"/>
            </w:pPr>
            <w:r>
              <w:rPr>
                <w:rFonts w:ascii="Times New Roman"/>
                <w:b w:val="false"/>
                <w:i w:val="false"/>
                <w:color w:val="000000"/>
                <w:sz w:val="20"/>
              </w:rPr>
              <w:t>
участники Великой Отечественной войны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585"/>
          <w:p>
            <w:pPr>
              <w:spacing w:after="20"/>
              <w:ind w:left="20"/>
              <w:jc w:val="both"/>
            </w:pPr>
            <w:r>
              <w:rPr>
                <w:rFonts w:ascii="Times New Roman"/>
                <w:b w:val="false"/>
                <w:i w:val="false"/>
                <w:color w:val="000000"/>
                <w:sz w:val="20"/>
              </w:rPr>
              <w:t xml:space="preserve">
белгілі тұрғылық ты жері жоқ адамдар </w:t>
            </w:r>
          </w:p>
          <w:bookmarkEnd w:id="1585"/>
          <w:p>
            <w:pPr>
              <w:spacing w:after="20"/>
              <w:ind w:left="20"/>
              <w:jc w:val="both"/>
            </w:pPr>
            <w:r>
              <w:rPr>
                <w:rFonts w:ascii="Times New Roman"/>
                <w:b w:val="false"/>
                <w:i w:val="false"/>
                <w:color w:val="000000"/>
                <w:sz w:val="20"/>
              </w:rPr>
              <w:t>
лица без определенного места жительства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 нан айыру орындары нан босатылған адамдар лица, освобожден ные из мест лишения свободы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тық зорлық-зомбы лық құрбандары жертвы бытового насилия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 жертвы торговли людьми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586"/>
          <w:p>
            <w:pPr>
              <w:spacing w:after="20"/>
              <w:ind w:left="20"/>
              <w:jc w:val="both"/>
            </w:pPr>
            <w:r>
              <w:rPr>
                <w:rFonts w:ascii="Times New Roman"/>
                <w:b w:val="false"/>
                <w:i w:val="false"/>
                <w:color w:val="000000"/>
                <w:sz w:val="20"/>
              </w:rPr>
              <w:t xml:space="preserve">
ақылы жағдайларда </w:t>
            </w:r>
          </w:p>
          <w:bookmarkEnd w:id="1586"/>
          <w:p>
            <w:pPr>
              <w:spacing w:after="20"/>
              <w:ind w:left="20"/>
              <w:jc w:val="both"/>
            </w:pPr>
            <w:r>
              <w:rPr>
                <w:rFonts w:ascii="Times New Roman"/>
                <w:b w:val="false"/>
                <w:i w:val="false"/>
                <w:color w:val="000000"/>
                <w:sz w:val="20"/>
              </w:rPr>
              <w:t>
на платных условиях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587"/>
          <w:p>
            <w:pPr>
              <w:spacing w:after="20"/>
              <w:ind w:left="20"/>
              <w:jc w:val="both"/>
            </w:pPr>
            <w:r>
              <w:rPr>
                <w:rFonts w:ascii="Times New Roman"/>
                <w:b w:val="false"/>
                <w:i w:val="false"/>
                <w:color w:val="000000"/>
                <w:sz w:val="20"/>
              </w:rPr>
              <w:t>
Жыл басында тұратындар (қызмет көрсетілетіндер) саны, адам</w:t>
            </w:r>
          </w:p>
          <w:bookmarkEnd w:id="1587"/>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588"/>
          <w:p>
            <w:pPr>
              <w:spacing w:after="20"/>
              <w:ind w:left="20"/>
              <w:jc w:val="both"/>
            </w:pPr>
            <w:r>
              <w:rPr>
                <w:rFonts w:ascii="Times New Roman"/>
                <w:b w:val="false"/>
                <w:i w:val="false"/>
                <w:color w:val="000000"/>
                <w:sz w:val="20"/>
              </w:rPr>
              <w:t>
одан әйелдер</w:t>
            </w:r>
          </w:p>
          <w:bookmarkEnd w:id="1588"/>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589"/>
          <w:p>
            <w:pPr>
              <w:spacing w:after="20"/>
              <w:ind w:left="20"/>
              <w:jc w:val="both"/>
            </w:pPr>
            <w:r>
              <w:rPr>
                <w:rFonts w:ascii="Times New Roman"/>
                <w:b w:val="false"/>
                <w:i w:val="false"/>
                <w:color w:val="000000"/>
                <w:sz w:val="20"/>
              </w:rPr>
              <w:t>
Жыл ішінде келгендер саны, адам</w:t>
            </w:r>
          </w:p>
          <w:bookmarkEnd w:id="1589"/>
          <w:p>
            <w:pPr>
              <w:spacing w:after="20"/>
              <w:ind w:left="20"/>
              <w:jc w:val="both"/>
            </w:pPr>
            <w:r>
              <w:rPr>
                <w:rFonts w:ascii="Times New Roman"/>
                <w:b w:val="false"/>
                <w:i w:val="false"/>
                <w:color w:val="000000"/>
                <w:sz w:val="20"/>
              </w:rPr>
              <w:t>
Численность прибывших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590"/>
          <w:p>
            <w:pPr>
              <w:spacing w:after="20"/>
              <w:ind w:left="20"/>
              <w:jc w:val="both"/>
            </w:pPr>
            <w:r>
              <w:rPr>
                <w:rFonts w:ascii="Times New Roman"/>
                <w:b w:val="false"/>
                <w:i w:val="false"/>
                <w:color w:val="000000"/>
                <w:sz w:val="20"/>
              </w:rPr>
              <w:t>
одан әйелдер</w:t>
            </w:r>
          </w:p>
          <w:bookmarkEnd w:id="1590"/>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591"/>
          <w:p>
            <w:pPr>
              <w:spacing w:after="20"/>
              <w:ind w:left="20"/>
              <w:jc w:val="both"/>
            </w:pPr>
            <w:r>
              <w:rPr>
                <w:rFonts w:ascii="Times New Roman"/>
                <w:b w:val="false"/>
                <w:i w:val="false"/>
                <w:color w:val="000000"/>
                <w:sz w:val="20"/>
              </w:rPr>
              <w:t>
Жыл ішінде кеткендер саны, адам</w:t>
            </w:r>
          </w:p>
          <w:bookmarkEnd w:id="1591"/>
          <w:p>
            <w:pPr>
              <w:spacing w:after="20"/>
              <w:ind w:left="20"/>
              <w:jc w:val="both"/>
            </w:pPr>
            <w:r>
              <w:rPr>
                <w:rFonts w:ascii="Times New Roman"/>
                <w:b w:val="false"/>
                <w:i w:val="false"/>
                <w:color w:val="000000"/>
                <w:sz w:val="20"/>
              </w:rPr>
              <w:t>
Численность выбывших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592"/>
          <w:p>
            <w:pPr>
              <w:spacing w:after="20"/>
              <w:ind w:left="20"/>
              <w:jc w:val="both"/>
            </w:pPr>
            <w:r>
              <w:rPr>
                <w:rFonts w:ascii="Times New Roman"/>
                <w:b w:val="false"/>
                <w:i w:val="false"/>
                <w:color w:val="000000"/>
                <w:sz w:val="20"/>
              </w:rPr>
              <w:t>
одан әйелдер</w:t>
            </w:r>
          </w:p>
          <w:bookmarkEnd w:id="1592"/>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593"/>
          <w:p>
            <w:pPr>
              <w:spacing w:after="20"/>
              <w:ind w:left="20"/>
              <w:jc w:val="both"/>
            </w:pPr>
            <w:r>
              <w:rPr>
                <w:rFonts w:ascii="Times New Roman"/>
                <w:b w:val="false"/>
                <w:i w:val="false"/>
                <w:color w:val="000000"/>
                <w:sz w:val="20"/>
              </w:rPr>
              <w:t>
Мынадай себептер бойынша кеткендер санынан (3-жолдан), адам</w:t>
            </w:r>
          </w:p>
          <w:bookmarkEnd w:id="1593"/>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594"/>
          <w:p>
            <w:pPr>
              <w:spacing w:after="20"/>
              <w:ind w:left="20"/>
              <w:jc w:val="both"/>
            </w:pPr>
            <w:r>
              <w:rPr>
                <w:rFonts w:ascii="Times New Roman"/>
                <w:b w:val="false"/>
                <w:i w:val="false"/>
                <w:color w:val="000000"/>
                <w:sz w:val="20"/>
              </w:rPr>
              <w:t>
өлім</w:t>
            </w:r>
          </w:p>
          <w:bookmarkEnd w:id="1594"/>
          <w:p>
            <w:pPr>
              <w:spacing w:after="20"/>
              <w:ind w:left="20"/>
              <w:jc w:val="both"/>
            </w:pPr>
            <w:r>
              <w:rPr>
                <w:rFonts w:ascii="Times New Roman"/>
                <w:b w:val="false"/>
                <w:i w:val="false"/>
                <w:color w:val="000000"/>
                <w:sz w:val="20"/>
              </w:rPr>
              <w:t>
смерть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595"/>
          <w:p>
            <w:pPr>
              <w:spacing w:after="20"/>
              <w:ind w:left="20"/>
              <w:jc w:val="both"/>
            </w:pPr>
            <w:r>
              <w:rPr>
                <w:rFonts w:ascii="Times New Roman"/>
                <w:b w:val="false"/>
                <w:i w:val="false"/>
                <w:color w:val="000000"/>
                <w:sz w:val="20"/>
              </w:rPr>
              <w:t>
оңалту мерзімі біткенге дейін өз еркімен шығарылған</w:t>
            </w:r>
          </w:p>
          <w:bookmarkEnd w:id="1595"/>
          <w:p>
            <w:pPr>
              <w:spacing w:after="20"/>
              <w:ind w:left="20"/>
              <w:jc w:val="both"/>
            </w:pPr>
            <w:r>
              <w:rPr>
                <w:rFonts w:ascii="Times New Roman"/>
                <w:b w:val="false"/>
                <w:i w:val="false"/>
                <w:color w:val="000000"/>
                <w:sz w:val="20"/>
              </w:rPr>
              <w:t>
отчислен по собственному желанию до истечения срока реабилитации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596"/>
          <w:p>
            <w:pPr>
              <w:spacing w:after="20"/>
              <w:ind w:left="20"/>
              <w:jc w:val="both"/>
            </w:pPr>
            <w:r>
              <w:rPr>
                <w:rFonts w:ascii="Times New Roman"/>
                <w:b w:val="false"/>
                <w:i w:val="false"/>
                <w:color w:val="000000"/>
                <w:sz w:val="20"/>
              </w:rPr>
              <w:t>
одан отбасымен қосылды</w:t>
            </w:r>
          </w:p>
          <w:bookmarkEnd w:id="1596"/>
          <w:p>
            <w:pPr>
              <w:spacing w:after="20"/>
              <w:ind w:left="20"/>
              <w:jc w:val="both"/>
            </w:pPr>
            <w:r>
              <w:rPr>
                <w:rFonts w:ascii="Times New Roman"/>
                <w:b w:val="false"/>
                <w:i w:val="false"/>
                <w:color w:val="000000"/>
                <w:sz w:val="20"/>
              </w:rPr>
              <w:t>
из них сошлись с семьей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597"/>
          <w:p>
            <w:pPr>
              <w:spacing w:after="20"/>
              <w:ind w:left="20"/>
              <w:jc w:val="both"/>
            </w:pPr>
            <w:r>
              <w:rPr>
                <w:rFonts w:ascii="Times New Roman"/>
                <w:b w:val="false"/>
                <w:i w:val="false"/>
                <w:color w:val="000000"/>
                <w:sz w:val="20"/>
              </w:rPr>
              <w:t>
одан тұру ережесін бұзғаны үшін кеткендер</w:t>
            </w:r>
          </w:p>
          <w:bookmarkEnd w:id="1597"/>
          <w:p>
            <w:pPr>
              <w:spacing w:after="20"/>
              <w:ind w:left="20"/>
              <w:jc w:val="both"/>
            </w:pPr>
            <w:r>
              <w:rPr>
                <w:rFonts w:ascii="Times New Roman"/>
                <w:b w:val="false"/>
                <w:i w:val="false"/>
                <w:color w:val="000000"/>
                <w:sz w:val="20"/>
              </w:rPr>
              <w:t>
из них покинули из-за нарушения правил пребывания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598"/>
          <w:p>
            <w:pPr>
              <w:spacing w:after="20"/>
              <w:ind w:left="20"/>
              <w:jc w:val="both"/>
            </w:pPr>
            <w:r>
              <w:rPr>
                <w:rFonts w:ascii="Times New Roman"/>
                <w:b w:val="false"/>
                <w:i w:val="false"/>
                <w:color w:val="000000"/>
                <w:sz w:val="20"/>
              </w:rPr>
              <w:t>
оңалту мерзімінің аяқталуына байланысты шығарылды</w:t>
            </w:r>
          </w:p>
          <w:bookmarkEnd w:id="1598"/>
          <w:p>
            <w:pPr>
              <w:spacing w:after="20"/>
              <w:ind w:left="20"/>
              <w:jc w:val="both"/>
            </w:pPr>
            <w:r>
              <w:rPr>
                <w:rFonts w:ascii="Times New Roman"/>
                <w:b w:val="false"/>
                <w:i w:val="false"/>
                <w:color w:val="000000"/>
                <w:sz w:val="20"/>
              </w:rPr>
              <w:t>
отчислен из-за истечении срока реабилитации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599"/>
          <w:p>
            <w:pPr>
              <w:spacing w:after="20"/>
              <w:ind w:left="20"/>
              <w:jc w:val="both"/>
            </w:pPr>
            <w:r>
              <w:rPr>
                <w:rFonts w:ascii="Times New Roman"/>
                <w:b w:val="false"/>
                <w:i w:val="false"/>
                <w:color w:val="000000"/>
                <w:sz w:val="20"/>
              </w:rPr>
              <w:t>
басқа себептер</w:t>
            </w:r>
          </w:p>
          <w:bookmarkEnd w:id="1599"/>
          <w:p>
            <w:pPr>
              <w:spacing w:after="20"/>
              <w:ind w:left="20"/>
              <w:jc w:val="both"/>
            </w:pPr>
            <w:r>
              <w:rPr>
                <w:rFonts w:ascii="Times New Roman"/>
                <w:b w:val="false"/>
                <w:i w:val="false"/>
                <w:color w:val="000000"/>
                <w:sz w:val="20"/>
              </w:rPr>
              <w:t>
другиепричины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600"/>
          <w:p>
            <w:pPr>
              <w:spacing w:after="20"/>
              <w:ind w:left="20"/>
              <w:jc w:val="both"/>
            </w:pPr>
            <w:r>
              <w:rPr>
                <w:rFonts w:ascii="Times New Roman"/>
                <w:b w:val="false"/>
                <w:i w:val="false"/>
                <w:color w:val="000000"/>
                <w:sz w:val="20"/>
              </w:rPr>
              <w:t>
Жыл соңына тұратындар (қызмет көрсетілетіндер) саны, адам</w:t>
            </w:r>
          </w:p>
          <w:bookmarkEnd w:id="1600"/>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601"/>
          <w:p>
            <w:pPr>
              <w:spacing w:after="20"/>
              <w:ind w:left="20"/>
              <w:jc w:val="both"/>
            </w:pPr>
            <w:r>
              <w:rPr>
                <w:rFonts w:ascii="Times New Roman"/>
                <w:b w:val="false"/>
                <w:i w:val="false"/>
                <w:color w:val="000000"/>
                <w:sz w:val="20"/>
              </w:rPr>
              <w:t>
одан әйелдер</w:t>
            </w:r>
          </w:p>
          <w:bookmarkEnd w:id="1601"/>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602"/>
          <w:p>
            <w:pPr>
              <w:spacing w:after="20"/>
              <w:ind w:left="20"/>
              <w:jc w:val="both"/>
            </w:pPr>
            <w:r>
              <w:rPr>
                <w:rFonts w:ascii="Times New Roman"/>
                <w:b w:val="false"/>
                <w:i w:val="false"/>
                <w:color w:val="000000"/>
                <w:sz w:val="20"/>
              </w:rPr>
              <w:t>
Жыл соңында тұратындар (қызмет көрсетілетін) санынан мүгедектігі бар, адам:</w:t>
            </w:r>
          </w:p>
          <w:bookmarkEnd w:id="1602"/>
          <w:p>
            <w:pPr>
              <w:spacing w:after="20"/>
              <w:ind w:left="20"/>
              <w:jc w:val="both"/>
            </w:pPr>
            <w:r>
              <w:rPr>
                <w:rFonts w:ascii="Times New Roman"/>
                <w:b w:val="false"/>
                <w:i w:val="false"/>
                <w:color w:val="000000"/>
                <w:sz w:val="20"/>
              </w:rPr>
              <w:t>
Из численности проживающих (обслуживающихся) на конец года имеют инвалидность,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603"/>
          <w:p>
            <w:pPr>
              <w:spacing w:after="20"/>
              <w:ind w:left="20"/>
              <w:jc w:val="both"/>
            </w:pPr>
            <w:r>
              <w:rPr>
                <w:rFonts w:ascii="Times New Roman"/>
                <w:b w:val="false"/>
                <w:i w:val="false"/>
                <w:color w:val="000000"/>
                <w:sz w:val="20"/>
              </w:rPr>
              <w:t>
бірінші топ (18 жас және одан үлкен)</w:t>
            </w:r>
          </w:p>
          <w:bookmarkEnd w:id="1603"/>
          <w:p>
            <w:pPr>
              <w:spacing w:after="20"/>
              <w:ind w:left="20"/>
              <w:jc w:val="both"/>
            </w:pPr>
            <w:r>
              <w:rPr>
                <w:rFonts w:ascii="Times New Roman"/>
                <w:b w:val="false"/>
                <w:i w:val="false"/>
                <w:color w:val="000000"/>
                <w:sz w:val="20"/>
              </w:rPr>
              <w:t>
первая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604"/>
          <w:p>
            <w:pPr>
              <w:spacing w:after="20"/>
              <w:ind w:left="20"/>
              <w:jc w:val="both"/>
            </w:pPr>
            <w:r>
              <w:rPr>
                <w:rFonts w:ascii="Times New Roman"/>
                <w:b w:val="false"/>
                <w:i w:val="false"/>
                <w:color w:val="000000"/>
                <w:sz w:val="20"/>
              </w:rPr>
              <w:t>
екінші топ (18 жас және одан үлкен)</w:t>
            </w:r>
          </w:p>
          <w:bookmarkEnd w:id="1604"/>
          <w:p>
            <w:pPr>
              <w:spacing w:after="20"/>
              <w:ind w:left="20"/>
              <w:jc w:val="both"/>
            </w:pPr>
            <w:r>
              <w:rPr>
                <w:rFonts w:ascii="Times New Roman"/>
                <w:b w:val="false"/>
                <w:i w:val="false"/>
                <w:color w:val="000000"/>
                <w:sz w:val="20"/>
              </w:rPr>
              <w:t>
вторая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605"/>
          <w:p>
            <w:pPr>
              <w:spacing w:after="20"/>
              <w:ind w:left="20"/>
              <w:jc w:val="both"/>
            </w:pPr>
            <w:r>
              <w:rPr>
                <w:rFonts w:ascii="Times New Roman"/>
                <w:b w:val="false"/>
                <w:i w:val="false"/>
                <w:color w:val="000000"/>
                <w:sz w:val="20"/>
              </w:rPr>
              <w:t>
үшінші топ (18 жас және одан үлкен)</w:t>
            </w:r>
          </w:p>
          <w:bookmarkEnd w:id="1605"/>
          <w:p>
            <w:pPr>
              <w:spacing w:after="20"/>
              <w:ind w:left="20"/>
              <w:jc w:val="both"/>
            </w:pPr>
            <w:r>
              <w:rPr>
                <w:rFonts w:ascii="Times New Roman"/>
                <w:b w:val="false"/>
                <w:i w:val="false"/>
                <w:color w:val="000000"/>
                <w:sz w:val="20"/>
              </w:rPr>
              <w:t>
третья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606"/>
          <w:p>
            <w:pPr>
              <w:spacing w:after="20"/>
              <w:ind w:left="20"/>
              <w:jc w:val="both"/>
            </w:pPr>
            <w:r>
              <w:rPr>
                <w:rFonts w:ascii="Times New Roman"/>
                <w:b w:val="false"/>
                <w:i w:val="false"/>
                <w:color w:val="000000"/>
                <w:sz w:val="20"/>
              </w:rPr>
              <w:t>
7 жасқа (0-6 жас) дейінгі мүгедектігі бар балалар</w:t>
            </w:r>
          </w:p>
          <w:bookmarkEnd w:id="1606"/>
          <w:p>
            <w:pPr>
              <w:spacing w:after="20"/>
              <w:ind w:left="20"/>
              <w:jc w:val="both"/>
            </w:pPr>
            <w:r>
              <w:rPr>
                <w:rFonts w:ascii="Times New Roman"/>
                <w:b w:val="false"/>
                <w:i w:val="false"/>
                <w:color w:val="000000"/>
                <w:sz w:val="20"/>
              </w:rPr>
              <w:t>
дети с инвалидностью до 7 лет (0-6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607"/>
          <w:p>
            <w:pPr>
              <w:spacing w:after="20"/>
              <w:ind w:left="20"/>
              <w:jc w:val="both"/>
            </w:pPr>
            <w:r>
              <w:rPr>
                <w:rFonts w:ascii="Times New Roman"/>
                <w:b w:val="false"/>
                <w:i w:val="false"/>
                <w:color w:val="000000"/>
                <w:sz w:val="20"/>
              </w:rPr>
              <w:t>
бірінші топтағы мүгедектігі бар балалар (7-17 жас)</w:t>
            </w:r>
          </w:p>
          <w:bookmarkEnd w:id="1607"/>
          <w:p>
            <w:pPr>
              <w:spacing w:after="20"/>
              <w:ind w:left="20"/>
              <w:jc w:val="both"/>
            </w:pPr>
            <w:r>
              <w:rPr>
                <w:rFonts w:ascii="Times New Roman"/>
                <w:b w:val="false"/>
                <w:i w:val="false"/>
                <w:color w:val="000000"/>
                <w:sz w:val="20"/>
              </w:rPr>
              <w:t>
дети с инвалидностью первой группы (7-17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608"/>
          <w:p>
            <w:pPr>
              <w:spacing w:after="20"/>
              <w:ind w:left="20"/>
              <w:jc w:val="both"/>
            </w:pPr>
            <w:r>
              <w:rPr>
                <w:rFonts w:ascii="Times New Roman"/>
                <w:b w:val="false"/>
                <w:i w:val="false"/>
                <w:color w:val="000000"/>
                <w:sz w:val="20"/>
              </w:rPr>
              <w:t>
екінші топтағы мүгедектігі бар балалар (7-17 жас)</w:t>
            </w:r>
          </w:p>
          <w:bookmarkEnd w:id="1608"/>
          <w:p>
            <w:pPr>
              <w:spacing w:after="20"/>
              <w:ind w:left="20"/>
              <w:jc w:val="both"/>
            </w:pPr>
            <w:r>
              <w:rPr>
                <w:rFonts w:ascii="Times New Roman"/>
                <w:b w:val="false"/>
                <w:i w:val="false"/>
                <w:color w:val="000000"/>
                <w:sz w:val="20"/>
              </w:rPr>
              <w:t>
дети с инвалидностью второй группы (7-17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609"/>
          <w:p>
            <w:pPr>
              <w:spacing w:after="20"/>
              <w:ind w:left="20"/>
              <w:jc w:val="both"/>
            </w:pPr>
            <w:r>
              <w:rPr>
                <w:rFonts w:ascii="Times New Roman"/>
                <w:b w:val="false"/>
                <w:i w:val="false"/>
                <w:color w:val="000000"/>
                <w:sz w:val="20"/>
              </w:rPr>
              <w:t>
үшінші топтағы мүгедектігі бар балалар (7-17 жас)</w:t>
            </w:r>
          </w:p>
          <w:bookmarkEnd w:id="1609"/>
          <w:p>
            <w:pPr>
              <w:spacing w:after="20"/>
              <w:ind w:left="20"/>
              <w:jc w:val="both"/>
            </w:pPr>
            <w:r>
              <w:rPr>
                <w:rFonts w:ascii="Times New Roman"/>
                <w:b w:val="false"/>
                <w:i w:val="false"/>
                <w:color w:val="000000"/>
                <w:sz w:val="20"/>
              </w:rPr>
              <w:t>
дети с инвалидностью третьей группы (7-17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610"/>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тəртіпте əрекетке қабілетсіз деп танылғандар</w:t>
            </w:r>
          </w:p>
          <w:bookmarkEnd w:id="1610"/>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611"/>
          <w:p>
            <w:pPr>
              <w:spacing w:after="20"/>
              <w:ind w:left="20"/>
              <w:jc w:val="both"/>
            </w:pPr>
            <w:r>
              <w:rPr>
                <w:rFonts w:ascii="Times New Roman"/>
                <w:b w:val="false"/>
                <w:i w:val="false"/>
                <w:color w:val="000000"/>
                <w:sz w:val="20"/>
              </w:rPr>
              <w:t>
Жыл соңына тұратындар санынан (қызмет көрсетілетін) төсек тартып жатқандар, адам:</w:t>
            </w:r>
          </w:p>
          <w:bookmarkEnd w:id="1611"/>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612"/>
          <w:p>
            <w:pPr>
              <w:spacing w:after="20"/>
              <w:ind w:left="20"/>
              <w:jc w:val="both"/>
            </w:pPr>
            <w:r>
              <w:rPr>
                <w:rFonts w:ascii="Times New Roman"/>
                <w:b w:val="false"/>
                <w:i w:val="false"/>
                <w:color w:val="000000"/>
                <w:sz w:val="20"/>
              </w:rPr>
              <w:t>
Жыл соңына тұратындар (қызмет көрсетілетіндер) жалпы санынан мына жастағылар (5-жолдан), адам</w:t>
            </w:r>
          </w:p>
          <w:bookmarkEnd w:id="1612"/>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613"/>
          <w:p>
            <w:pPr>
              <w:spacing w:after="20"/>
              <w:ind w:left="20"/>
              <w:jc w:val="both"/>
            </w:pPr>
            <w:r>
              <w:rPr>
                <w:rFonts w:ascii="Times New Roman"/>
                <w:b w:val="false"/>
                <w:i w:val="false"/>
                <w:color w:val="000000"/>
                <w:sz w:val="20"/>
              </w:rPr>
              <w:t>
0-3 жас</w:t>
            </w:r>
          </w:p>
          <w:bookmarkEnd w:id="1613"/>
          <w:p>
            <w:pPr>
              <w:spacing w:after="20"/>
              <w:ind w:left="20"/>
              <w:jc w:val="both"/>
            </w:pPr>
            <w:r>
              <w:rPr>
                <w:rFonts w:ascii="Times New Roman"/>
                <w:b w:val="false"/>
                <w:i w:val="false"/>
                <w:color w:val="000000"/>
                <w:sz w:val="20"/>
              </w:rPr>
              <w:t>
0-3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614"/>
          <w:p>
            <w:pPr>
              <w:spacing w:after="20"/>
              <w:ind w:left="20"/>
              <w:jc w:val="both"/>
            </w:pPr>
            <w:r>
              <w:rPr>
                <w:rFonts w:ascii="Times New Roman"/>
                <w:b w:val="false"/>
                <w:i w:val="false"/>
                <w:color w:val="000000"/>
                <w:sz w:val="20"/>
              </w:rPr>
              <w:t>
4-7 жас</w:t>
            </w:r>
          </w:p>
          <w:bookmarkEnd w:id="1614"/>
          <w:p>
            <w:pPr>
              <w:spacing w:after="20"/>
              <w:ind w:left="20"/>
              <w:jc w:val="both"/>
            </w:pPr>
            <w:r>
              <w:rPr>
                <w:rFonts w:ascii="Times New Roman"/>
                <w:b w:val="false"/>
                <w:i w:val="false"/>
                <w:color w:val="000000"/>
                <w:sz w:val="20"/>
              </w:rPr>
              <w:t>
4-7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615"/>
          <w:p>
            <w:pPr>
              <w:spacing w:after="20"/>
              <w:ind w:left="20"/>
              <w:jc w:val="both"/>
            </w:pPr>
            <w:r>
              <w:rPr>
                <w:rFonts w:ascii="Times New Roman"/>
                <w:b w:val="false"/>
                <w:i w:val="false"/>
                <w:color w:val="000000"/>
                <w:sz w:val="20"/>
              </w:rPr>
              <w:t>
8-13 жас</w:t>
            </w:r>
          </w:p>
          <w:bookmarkEnd w:id="1615"/>
          <w:p>
            <w:pPr>
              <w:spacing w:after="20"/>
              <w:ind w:left="20"/>
              <w:jc w:val="both"/>
            </w:pPr>
            <w:r>
              <w:rPr>
                <w:rFonts w:ascii="Times New Roman"/>
                <w:b w:val="false"/>
                <w:i w:val="false"/>
                <w:color w:val="000000"/>
                <w:sz w:val="20"/>
              </w:rPr>
              <w:t>
8-13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616"/>
          <w:p>
            <w:pPr>
              <w:spacing w:after="20"/>
              <w:ind w:left="20"/>
              <w:jc w:val="both"/>
            </w:pPr>
            <w:r>
              <w:rPr>
                <w:rFonts w:ascii="Times New Roman"/>
                <w:b w:val="false"/>
                <w:i w:val="false"/>
                <w:color w:val="000000"/>
                <w:sz w:val="20"/>
              </w:rPr>
              <w:t>
14-17 жас</w:t>
            </w:r>
          </w:p>
          <w:bookmarkEnd w:id="1616"/>
          <w:p>
            <w:pPr>
              <w:spacing w:after="20"/>
              <w:ind w:left="20"/>
              <w:jc w:val="both"/>
            </w:pPr>
            <w:r>
              <w:rPr>
                <w:rFonts w:ascii="Times New Roman"/>
                <w:b w:val="false"/>
                <w:i w:val="false"/>
                <w:color w:val="000000"/>
                <w:sz w:val="20"/>
              </w:rPr>
              <w:t>
14-17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617"/>
          <w:p>
            <w:pPr>
              <w:spacing w:after="20"/>
              <w:ind w:left="20"/>
              <w:jc w:val="both"/>
            </w:pPr>
            <w:r>
              <w:rPr>
                <w:rFonts w:ascii="Times New Roman"/>
                <w:b w:val="false"/>
                <w:i w:val="false"/>
                <w:color w:val="000000"/>
                <w:sz w:val="20"/>
              </w:rPr>
              <w:t>
18-24жас</w:t>
            </w:r>
          </w:p>
          <w:bookmarkEnd w:id="1617"/>
          <w:p>
            <w:pPr>
              <w:spacing w:after="20"/>
              <w:ind w:left="20"/>
              <w:jc w:val="both"/>
            </w:pPr>
            <w:r>
              <w:rPr>
                <w:rFonts w:ascii="Times New Roman"/>
                <w:b w:val="false"/>
                <w:i w:val="false"/>
                <w:color w:val="000000"/>
                <w:sz w:val="20"/>
              </w:rPr>
              <w:t>
18-24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618"/>
          <w:p>
            <w:pPr>
              <w:spacing w:after="20"/>
              <w:ind w:left="20"/>
              <w:jc w:val="both"/>
            </w:pPr>
            <w:r>
              <w:rPr>
                <w:rFonts w:ascii="Times New Roman"/>
                <w:b w:val="false"/>
                <w:i w:val="false"/>
                <w:color w:val="000000"/>
                <w:sz w:val="20"/>
              </w:rPr>
              <w:t>
25-29 жас</w:t>
            </w:r>
          </w:p>
          <w:bookmarkEnd w:id="1618"/>
          <w:p>
            <w:pPr>
              <w:spacing w:after="20"/>
              <w:ind w:left="20"/>
              <w:jc w:val="both"/>
            </w:pPr>
            <w:r>
              <w:rPr>
                <w:rFonts w:ascii="Times New Roman"/>
                <w:b w:val="false"/>
                <w:i w:val="false"/>
                <w:color w:val="000000"/>
                <w:sz w:val="20"/>
              </w:rPr>
              <w:t>
25-29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619"/>
          <w:p>
            <w:pPr>
              <w:spacing w:after="20"/>
              <w:ind w:left="20"/>
              <w:jc w:val="both"/>
            </w:pPr>
            <w:r>
              <w:rPr>
                <w:rFonts w:ascii="Times New Roman"/>
                <w:b w:val="false"/>
                <w:i w:val="false"/>
                <w:color w:val="000000"/>
                <w:sz w:val="20"/>
              </w:rPr>
              <w:t>
30-39жас</w:t>
            </w:r>
          </w:p>
          <w:bookmarkEnd w:id="1619"/>
          <w:p>
            <w:pPr>
              <w:spacing w:after="20"/>
              <w:ind w:left="20"/>
              <w:jc w:val="both"/>
            </w:pPr>
            <w:r>
              <w:rPr>
                <w:rFonts w:ascii="Times New Roman"/>
                <w:b w:val="false"/>
                <w:i w:val="false"/>
                <w:color w:val="000000"/>
                <w:sz w:val="20"/>
              </w:rPr>
              <w:t>
30-39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620"/>
          <w:p>
            <w:pPr>
              <w:spacing w:after="20"/>
              <w:ind w:left="20"/>
              <w:jc w:val="both"/>
            </w:pPr>
            <w:r>
              <w:rPr>
                <w:rFonts w:ascii="Times New Roman"/>
                <w:b w:val="false"/>
                <w:i w:val="false"/>
                <w:color w:val="000000"/>
                <w:sz w:val="20"/>
              </w:rPr>
              <w:t>
40-49 жас</w:t>
            </w:r>
          </w:p>
          <w:bookmarkEnd w:id="1620"/>
          <w:p>
            <w:pPr>
              <w:spacing w:after="20"/>
              <w:ind w:left="20"/>
              <w:jc w:val="both"/>
            </w:pPr>
            <w:r>
              <w:rPr>
                <w:rFonts w:ascii="Times New Roman"/>
                <w:b w:val="false"/>
                <w:i w:val="false"/>
                <w:color w:val="000000"/>
                <w:sz w:val="20"/>
              </w:rPr>
              <w:t>
40-49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621"/>
          <w:p>
            <w:pPr>
              <w:spacing w:after="20"/>
              <w:ind w:left="20"/>
              <w:jc w:val="both"/>
            </w:pPr>
            <w:r>
              <w:rPr>
                <w:rFonts w:ascii="Times New Roman"/>
                <w:b w:val="false"/>
                <w:i w:val="false"/>
                <w:color w:val="000000"/>
                <w:sz w:val="20"/>
              </w:rPr>
              <w:t>
50-58 жас</w:t>
            </w:r>
          </w:p>
          <w:bookmarkEnd w:id="1621"/>
          <w:p>
            <w:pPr>
              <w:spacing w:after="20"/>
              <w:ind w:left="20"/>
              <w:jc w:val="both"/>
            </w:pPr>
            <w:r>
              <w:rPr>
                <w:rFonts w:ascii="Times New Roman"/>
                <w:b w:val="false"/>
                <w:i w:val="false"/>
                <w:color w:val="000000"/>
                <w:sz w:val="20"/>
              </w:rPr>
              <w:t>
50-58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622"/>
          <w:p>
            <w:pPr>
              <w:spacing w:after="20"/>
              <w:ind w:left="20"/>
              <w:jc w:val="both"/>
            </w:pPr>
            <w:r>
              <w:rPr>
                <w:rFonts w:ascii="Times New Roman"/>
                <w:b w:val="false"/>
                <w:i w:val="false"/>
                <w:color w:val="000000"/>
                <w:sz w:val="20"/>
              </w:rPr>
              <w:t>
59-63 жас</w:t>
            </w:r>
          </w:p>
          <w:bookmarkEnd w:id="1622"/>
          <w:p>
            <w:pPr>
              <w:spacing w:after="20"/>
              <w:ind w:left="20"/>
              <w:jc w:val="both"/>
            </w:pPr>
            <w:r>
              <w:rPr>
                <w:rFonts w:ascii="Times New Roman"/>
                <w:b w:val="false"/>
                <w:i w:val="false"/>
                <w:color w:val="000000"/>
                <w:sz w:val="20"/>
              </w:rPr>
              <w:t>
59-63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623"/>
          <w:p>
            <w:pPr>
              <w:spacing w:after="20"/>
              <w:ind w:left="20"/>
              <w:jc w:val="both"/>
            </w:pPr>
            <w:r>
              <w:rPr>
                <w:rFonts w:ascii="Times New Roman"/>
                <w:b w:val="false"/>
                <w:i w:val="false"/>
                <w:color w:val="000000"/>
                <w:sz w:val="20"/>
              </w:rPr>
              <w:t>
64 жас және одан жоғары</w:t>
            </w:r>
          </w:p>
          <w:bookmarkEnd w:id="1623"/>
          <w:p>
            <w:pPr>
              <w:spacing w:after="20"/>
              <w:ind w:left="20"/>
              <w:jc w:val="both"/>
            </w:pPr>
            <w:r>
              <w:rPr>
                <w:rFonts w:ascii="Times New Roman"/>
                <w:b w:val="false"/>
                <w:i w:val="false"/>
                <w:color w:val="000000"/>
                <w:sz w:val="20"/>
              </w:rPr>
              <w:t>
64 года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624"/>
          <w:p>
            <w:pPr>
              <w:spacing w:after="20"/>
              <w:ind w:left="20"/>
              <w:jc w:val="both"/>
            </w:pPr>
            <w:r>
              <w:rPr>
                <w:rFonts w:ascii="Times New Roman"/>
                <w:b w:val="false"/>
                <w:i w:val="false"/>
                <w:color w:val="000000"/>
                <w:sz w:val="20"/>
              </w:rPr>
              <w:t>
Жыл iшiнде арнаулы әлеуметтік көрсетілетін қызметтерді алушылардың саны, адам</w:t>
            </w:r>
          </w:p>
          <w:bookmarkEnd w:id="1624"/>
          <w:p>
            <w:pPr>
              <w:spacing w:after="20"/>
              <w:ind w:left="20"/>
              <w:jc w:val="both"/>
            </w:pPr>
            <w:r>
              <w:rPr>
                <w:rFonts w:ascii="Times New Roman"/>
                <w:b w:val="false"/>
                <w:i w:val="false"/>
                <w:color w:val="000000"/>
                <w:sz w:val="20"/>
              </w:rPr>
              <w:t>
Число получателей специальных социальных услуг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625"/>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p>
          <w:bookmarkEnd w:id="1625"/>
          <w:p>
            <w:pPr>
              <w:spacing w:after="20"/>
              <w:ind w:left="20"/>
              <w:jc w:val="both"/>
            </w:pPr>
            <w:r>
              <w:rPr>
                <w:rFonts w:ascii="Times New Roman"/>
                <w:b w:val="false"/>
                <w:i w:val="false"/>
                <w:color w:val="000000"/>
                <w:sz w:val="20"/>
              </w:rPr>
              <w:t>
Численность проживающих (обслуживающихся) лиц, вовлеченных в бытовую-трудовую деятельность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626"/>
          <w:p>
            <w:pPr>
              <w:spacing w:after="20"/>
              <w:ind w:left="20"/>
              <w:jc w:val="both"/>
            </w:pPr>
            <w:r>
              <w:rPr>
                <w:rFonts w:ascii="Times New Roman"/>
                <w:b w:val="false"/>
                <w:i w:val="false"/>
                <w:color w:val="000000"/>
                <w:sz w:val="20"/>
              </w:rPr>
              <w:t>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w:t>
            </w:r>
          </w:p>
          <w:bookmarkEnd w:id="1626"/>
          <w:p>
            <w:pPr>
              <w:spacing w:after="20"/>
              <w:ind w:left="20"/>
              <w:jc w:val="both"/>
            </w:pPr>
            <w:r>
              <w:rPr>
                <w:rFonts w:ascii="Times New Roman"/>
                <w:b w:val="false"/>
                <w:i w:val="false"/>
                <w:color w:val="000000"/>
                <w:sz w:val="20"/>
              </w:rPr>
              <w:t>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627"/>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 тұратындардың (қызмет көрсетілетіндер) саны, адам</w:t>
            </w:r>
          </w:p>
          <w:bookmarkEnd w:id="1627"/>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628"/>
          <w:p>
            <w:pPr>
              <w:spacing w:after="20"/>
              <w:ind w:left="20"/>
              <w:jc w:val="both"/>
            </w:pPr>
            <w:r>
              <w:rPr>
                <w:rFonts w:ascii="Times New Roman"/>
                <w:b w:val="false"/>
                <w:i w:val="false"/>
                <w:color w:val="000000"/>
                <w:sz w:val="20"/>
              </w:rPr>
              <w:t>
Жұмыс істейтіндер контингентінің саны, адам</w:t>
            </w:r>
          </w:p>
          <w:bookmarkEnd w:id="1628"/>
          <w:p>
            <w:pPr>
              <w:spacing w:after="20"/>
              <w:ind w:left="20"/>
              <w:jc w:val="both"/>
            </w:pPr>
            <w:r>
              <w:rPr>
                <w:rFonts w:ascii="Times New Roman"/>
                <w:b w:val="false"/>
                <w:i w:val="false"/>
                <w:color w:val="000000"/>
                <w:sz w:val="20"/>
              </w:rPr>
              <w:t>
Численность контингента работающих,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4" w:id="1629"/>
    <w:p>
      <w:pPr>
        <w:spacing w:after="0"/>
        <w:ind w:left="0"/>
        <w:jc w:val="both"/>
      </w:pPr>
      <w:r>
        <w:rPr>
          <w:rFonts w:ascii="Times New Roman"/>
          <w:b w:val="false"/>
          <w:i w:val="false"/>
          <w:color w:val="000000"/>
          <w:sz w:val="28"/>
        </w:rPr>
        <w:t>
      3.1. Мүгедектігі бойынша тұратындар контингентінің сипаттамасын толтырыңыз, адам</w:t>
      </w:r>
    </w:p>
    <w:bookmarkEnd w:id="1629"/>
    <w:bookmarkStart w:name="z2565" w:id="1630"/>
    <w:p>
      <w:pPr>
        <w:spacing w:after="0"/>
        <w:ind w:left="0"/>
        <w:jc w:val="both"/>
      </w:pPr>
      <w:r>
        <w:rPr>
          <w:rFonts w:ascii="Times New Roman"/>
          <w:b w:val="false"/>
          <w:i w:val="false"/>
          <w:color w:val="000000"/>
          <w:sz w:val="28"/>
        </w:rPr>
        <w:t>
      Заполните характеристику контингента проживающих по инвалидности, человек</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631"/>
          <w:p>
            <w:pPr>
              <w:spacing w:after="20"/>
              <w:ind w:left="20"/>
              <w:jc w:val="both"/>
            </w:pPr>
            <w:r>
              <w:rPr>
                <w:rFonts w:ascii="Times New Roman"/>
                <w:b w:val="false"/>
                <w:i w:val="false"/>
                <w:color w:val="000000"/>
                <w:sz w:val="20"/>
              </w:rPr>
              <w:t>
Жол коды</w:t>
            </w:r>
          </w:p>
          <w:bookmarkEnd w:id="1631"/>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632"/>
          <w:p>
            <w:pPr>
              <w:spacing w:after="20"/>
              <w:ind w:left="20"/>
              <w:jc w:val="both"/>
            </w:pPr>
            <w:r>
              <w:rPr>
                <w:rFonts w:ascii="Times New Roman"/>
                <w:b w:val="false"/>
                <w:i w:val="false"/>
                <w:color w:val="000000"/>
                <w:sz w:val="20"/>
              </w:rPr>
              <w:t>
Көрсеткіш атауы</w:t>
            </w:r>
          </w:p>
          <w:bookmarkEnd w:id="1632"/>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633"/>
          <w:p>
            <w:pPr>
              <w:spacing w:after="20"/>
              <w:ind w:left="20"/>
              <w:jc w:val="both"/>
            </w:pPr>
            <w:r>
              <w:rPr>
                <w:rFonts w:ascii="Times New Roman"/>
                <w:b w:val="false"/>
                <w:i w:val="false"/>
                <w:color w:val="000000"/>
                <w:sz w:val="20"/>
              </w:rPr>
              <w:t>
Мүгдектігі бар адамдар, барлығы</w:t>
            </w:r>
          </w:p>
          <w:bookmarkEnd w:id="1633"/>
          <w:p>
            <w:pPr>
              <w:spacing w:after="20"/>
              <w:ind w:left="20"/>
              <w:jc w:val="both"/>
            </w:pPr>
            <w:r>
              <w:rPr>
                <w:rFonts w:ascii="Times New Roman"/>
                <w:b w:val="false"/>
                <w:i w:val="false"/>
                <w:color w:val="000000"/>
                <w:sz w:val="20"/>
              </w:rPr>
              <w:t>
Всего лиц с инвалидностью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634"/>
          <w:p>
            <w:pPr>
              <w:spacing w:after="20"/>
              <w:ind w:left="20"/>
              <w:jc w:val="both"/>
            </w:pPr>
            <w:r>
              <w:rPr>
                <w:rFonts w:ascii="Times New Roman"/>
                <w:b w:val="false"/>
                <w:i w:val="false"/>
                <w:color w:val="000000"/>
                <w:sz w:val="20"/>
              </w:rPr>
              <w:t>
Тұратындар санынан мүгедектігі бар, адам</w:t>
            </w:r>
          </w:p>
          <w:bookmarkEnd w:id="1634"/>
          <w:p>
            <w:pPr>
              <w:spacing w:after="20"/>
              <w:ind w:left="20"/>
              <w:jc w:val="both"/>
            </w:pP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635"/>
          <w:p>
            <w:pPr>
              <w:spacing w:after="20"/>
              <w:ind w:left="20"/>
              <w:jc w:val="both"/>
            </w:pPr>
            <w:r>
              <w:rPr>
                <w:rFonts w:ascii="Times New Roman"/>
                <w:b w:val="false"/>
                <w:i w:val="false"/>
                <w:color w:val="000000"/>
                <w:sz w:val="20"/>
              </w:rPr>
              <w:t>
тірек-қозғалыс аппараты бұзылған мүгедектігі бар адамдар барлығы</w:t>
            </w:r>
          </w:p>
          <w:bookmarkEnd w:id="1635"/>
          <w:p>
            <w:pPr>
              <w:spacing w:after="20"/>
              <w:ind w:left="20"/>
              <w:jc w:val="both"/>
            </w:pPr>
            <w:r>
              <w:rPr>
                <w:rFonts w:ascii="Times New Roman"/>
                <w:b w:val="false"/>
                <w:i w:val="false"/>
                <w:color w:val="000000"/>
                <w:sz w:val="20"/>
              </w:rPr>
              <w:t>
всего лиц с инвалидностью и нарушением опорно-двигательного аппарата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636"/>
          <w:p>
            <w:pPr>
              <w:spacing w:after="20"/>
              <w:ind w:left="20"/>
              <w:jc w:val="both"/>
            </w:pPr>
            <w:r>
              <w:rPr>
                <w:rFonts w:ascii="Times New Roman"/>
                <w:b w:val="false"/>
                <w:i w:val="false"/>
                <w:color w:val="000000"/>
                <w:sz w:val="20"/>
              </w:rPr>
              <w:t>
соның ішінде</w:t>
            </w:r>
          </w:p>
          <w:bookmarkEnd w:id="1636"/>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637"/>
          <w:p>
            <w:pPr>
              <w:spacing w:after="20"/>
              <w:ind w:left="20"/>
              <w:jc w:val="both"/>
            </w:pPr>
            <w:r>
              <w:rPr>
                <w:rFonts w:ascii="Times New Roman"/>
                <w:b w:val="false"/>
                <w:i w:val="false"/>
                <w:color w:val="000000"/>
                <w:sz w:val="20"/>
              </w:rPr>
              <w:t>
психикасы бұзылған және мінез-құлқы бұзылған мүгедектігі бар адамдар барлығы</w:t>
            </w:r>
          </w:p>
          <w:bookmarkEnd w:id="1637"/>
          <w:p>
            <w:pPr>
              <w:spacing w:after="20"/>
              <w:ind w:left="20"/>
              <w:jc w:val="both"/>
            </w:pPr>
            <w:r>
              <w:rPr>
                <w:rFonts w:ascii="Times New Roman"/>
                <w:b w:val="false"/>
                <w:i w:val="false"/>
                <w:color w:val="000000"/>
                <w:sz w:val="20"/>
              </w:rPr>
              <w:t>
всего лиц с инвалидностью с психическими расстройствами и расстройствами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638"/>
          <w:p>
            <w:pPr>
              <w:spacing w:after="20"/>
              <w:ind w:left="20"/>
              <w:jc w:val="both"/>
            </w:pPr>
            <w:r>
              <w:rPr>
                <w:rFonts w:ascii="Times New Roman"/>
                <w:b w:val="false"/>
                <w:i w:val="false"/>
                <w:color w:val="000000"/>
                <w:sz w:val="20"/>
              </w:rPr>
              <w:t>
(18 жас және одан үлкен)</w:t>
            </w:r>
          </w:p>
          <w:bookmarkEnd w:id="1638"/>
          <w:p>
            <w:pPr>
              <w:spacing w:after="20"/>
              <w:ind w:left="20"/>
              <w:jc w:val="both"/>
            </w:pPr>
            <w:r>
              <w:rPr>
                <w:rFonts w:ascii="Times New Roman"/>
                <w:b w:val="false"/>
                <w:i w:val="false"/>
                <w:color w:val="000000"/>
                <w:sz w:val="20"/>
              </w:rPr>
              <w:t>
(18 лет и старше)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639"/>
          <w:p>
            <w:pPr>
              <w:spacing w:after="20"/>
              <w:ind w:left="20"/>
              <w:jc w:val="both"/>
            </w:pPr>
            <w:r>
              <w:rPr>
                <w:rFonts w:ascii="Times New Roman"/>
                <w:b w:val="false"/>
                <w:i w:val="false"/>
                <w:color w:val="000000"/>
                <w:sz w:val="20"/>
              </w:rPr>
              <w:t>
7 Жасқа (0-6 жас) дейінгі мүгедектігі бар балалар</w:t>
            </w:r>
          </w:p>
          <w:bookmarkEnd w:id="1639"/>
          <w:p>
            <w:pPr>
              <w:spacing w:after="20"/>
              <w:ind w:left="20"/>
              <w:jc w:val="both"/>
            </w:pPr>
            <w:r>
              <w:rPr>
                <w:rFonts w:ascii="Times New Roman"/>
                <w:b w:val="false"/>
                <w:i w:val="false"/>
                <w:color w:val="000000"/>
                <w:sz w:val="20"/>
              </w:rPr>
              <w:t>
дети с инвалидностью до 7 лет (0-6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640"/>
          <w:p>
            <w:pPr>
              <w:spacing w:after="20"/>
              <w:ind w:left="20"/>
              <w:jc w:val="both"/>
            </w:pPr>
            <w:r>
              <w:rPr>
                <w:rFonts w:ascii="Times New Roman"/>
                <w:b w:val="false"/>
                <w:i w:val="false"/>
                <w:color w:val="000000"/>
                <w:sz w:val="20"/>
              </w:rPr>
              <w:t>
мүгедектігі бар балалар(7-17жас)</w:t>
            </w:r>
          </w:p>
          <w:bookmarkEnd w:id="1640"/>
          <w:p>
            <w:pPr>
              <w:spacing w:after="20"/>
              <w:ind w:left="20"/>
              <w:jc w:val="both"/>
            </w:pPr>
            <w:r>
              <w:rPr>
                <w:rFonts w:ascii="Times New Roman"/>
                <w:b w:val="false"/>
                <w:i w:val="false"/>
                <w:color w:val="000000"/>
                <w:sz w:val="20"/>
              </w:rPr>
              <w:t>
дети с инвалидностью (7-17лет)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641"/>
          <w:p>
            <w:pPr>
              <w:spacing w:after="20"/>
              <w:ind w:left="20"/>
              <w:jc w:val="both"/>
            </w:pPr>
            <w:r>
              <w:rPr>
                <w:rFonts w:ascii="Times New Roman"/>
                <w:b w:val="false"/>
                <w:i w:val="false"/>
                <w:color w:val="000000"/>
                <w:sz w:val="20"/>
              </w:rPr>
              <w:t>
бірінші топтағы</w:t>
            </w:r>
          </w:p>
          <w:bookmarkEnd w:id="1641"/>
          <w:p>
            <w:pPr>
              <w:spacing w:after="20"/>
              <w:ind w:left="20"/>
              <w:jc w:val="both"/>
            </w:pPr>
            <w:r>
              <w:rPr>
                <w:rFonts w:ascii="Times New Roman"/>
                <w:b w:val="false"/>
                <w:i w:val="false"/>
                <w:color w:val="000000"/>
                <w:sz w:val="20"/>
              </w:rPr>
              <w:t>
первой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642"/>
          <w:p>
            <w:pPr>
              <w:spacing w:after="20"/>
              <w:ind w:left="20"/>
              <w:jc w:val="both"/>
            </w:pPr>
            <w:r>
              <w:rPr>
                <w:rFonts w:ascii="Times New Roman"/>
                <w:b w:val="false"/>
                <w:i w:val="false"/>
                <w:color w:val="000000"/>
                <w:sz w:val="20"/>
              </w:rPr>
              <w:t>
екінші топтағы</w:t>
            </w:r>
          </w:p>
          <w:bookmarkEnd w:id="1642"/>
          <w:p>
            <w:pPr>
              <w:spacing w:after="20"/>
              <w:ind w:left="20"/>
              <w:jc w:val="both"/>
            </w:pPr>
            <w:r>
              <w:rPr>
                <w:rFonts w:ascii="Times New Roman"/>
                <w:b w:val="false"/>
                <w:i w:val="false"/>
                <w:color w:val="000000"/>
                <w:sz w:val="20"/>
              </w:rPr>
              <w:t>
второй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643"/>
          <w:p>
            <w:pPr>
              <w:spacing w:after="20"/>
              <w:ind w:left="20"/>
              <w:jc w:val="both"/>
            </w:pPr>
            <w:r>
              <w:rPr>
                <w:rFonts w:ascii="Times New Roman"/>
                <w:b w:val="false"/>
                <w:i w:val="false"/>
                <w:color w:val="000000"/>
                <w:sz w:val="20"/>
              </w:rPr>
              <w:t>
үшінші топтағы</w:t>
            </w:r>
          </w:p>
          <w:bookmarkEnd w:id="1643"/>
          <w:p>
            <w:pPr>
              <w:spacing w:after="20"/>
              <w:ind w:left="20"/>
              <w:jc w:val="both"/>
            </w:pPr>
            <w:r>
              <w:rPr>
                <w:rFonts w:ascii="Times New Roman"/>
                <w:b w:val="false"/>
                <w:i w:val="false"/>
                <w:color w:val="000000"/>
                <w:sz w:val="20"/>
              </w:rPr>
              <w:t>
третьей группы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644"/>
          <w:p>
            <w:pPr>
              <w:spacing w:after="20"/>
              <w:ind w:left="20"/>
              <w:jc w:val="both"/>
            </w:pPr>
            <w:r>
              <w:rPr>
                <w:rFonts w:ascii="Times New Roman"/>
                <w:b w:val="false"/>
                <w:i w:val="false"/>
                <w:color w:val="000000"/>
                <w:sz w:val="20"/>
              </w:rPr>
              <w:t>
бірінші топтағы</w:t>
            </w:r>
          </w:p>
          <w:bookmarkEnd w:id="1644"/>
          <w:p>
            <w:pPr>
              <w:spacing w:after="20"/>
              <w:ind w:left="20"/>
              <w:jc w:val="both"/>
            </w:pPr>
            <w:r>
              <w:rPr>
                <w:rFonts w:ascii="Times New Roman"/>
                <w:b w:val="false"/>
                <w:i w:val="false"/>
                <w:color w:val="000000"/>
                <w:sz w:val="20"/>
              </w:rPr>
              <w:t>
первой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645"/>
          <w:p>
            <w:pPr>
              <w:spacing w:after="20"/>
              <w:ind w:left="20"/>
              <w:jc w:val="both"/>
            </w:pPr>
            <w:r>
              <w:rPr>
                <w:rFonts w:ascii="Times New Roman"/>
                <w:b w:val="false"/>
                <w:i w:val="false"/>
                <w:color w:val="000000"/>
                <w:sz w:val="20"/>
              </w:rPr>
              <w:t>
екінші топтағы</w:t>
            </w:r>
          </w:p>
          <w:bookmarkEnd w:id="1645"/>
          <w:p>
            <w:pPr>
              <w:spacing w:after="20"/>
              <w:ind w:left="20"/>
              <w:jc w:val="both"/>
            </w:pPr>
            <w:r>
              <w:rPr>
                <w:rFonts w:ascii="Times New Roman"/>
                <w:b w:val="false"/>
                <w:i w:val="false"/>
                <w:color w:val="000000"/>
                <w:sz w:val="20"/>
              </w:rPr>
              <w:t>
второй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646"/>
          <w:p>
            <w:pPr>
              <w:spacing w:after="20"/>
              <w:ind w:left="20"/>
              <w:jc w:val="both"/>
            </w:pPr>
            <w:r>
              <w:rPr>
                <w:rFonts w:ascii="Times New Roman"/>
                <w:b w:val="false"/>
                <w:i w:val="false"/>
                <w:color w:val="000000"/>
                <w:sz w:val="20"/>
              </w:rPr>
              <w:t>
үшінші топтағы</w:t>
            </w:r>
          </w:p>
          <w:bookmarkEnd w:id="1646"/>
          <w:p>
            <w:pPr>
              <w:spacing w:after="20"/>
              <w:ind w:left="20"/>
              <w:jc w:val="both"/>
            </w:pPr>
            <w:r>
              <w:rPr>
                <w:rFonts w:ascii="Times New Roman"/>
                <w:b w:val="false"/>
                <w:i w:val="false"/>
                <w:color w:val="000000"/>
                <w:sz w:val="20"/>
              </w:rPr>
              <w:t>
третьей группы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647"/>
          <w:p>
            <w:pPr>
              <w:spacing w:after="20"/>
              <w:ind w:left="20"/>
              <w:jc w:val="both"/>
            </w:pPr>
            <w:r>
              <w:rPr>
                <w:rFonts w:ascii="Times New Roman"/>
                <w:b w:val="false"/>
                <w:i w:val="false"/>
                <w:color w:val="000000"/>
                <w:sz w:val="20"/>
              </w:rPr>
              <w:t>
Жыл басына тұратындар (қызмет көрсетілетіндер) саны, адам</w:t>
            </w:r>
          </w:p>
          <w:bookmarkEnd w:id="1647"/>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648"/>
          <w:p>
            <w:pPr>
              <w:spacing w:after="20"/>
              <w:ind w:left="20"/>
              <w:jc w:val="both"/>
            </w:pPr>
            <w:r>
              <w:rPr>
                <w:rFonts w:ascii="Times New Roman"/>
                <w:b w:val="false"/>
                <w:i w:val="false"/>
                <w:color w:val="000000"/>
                <w:sz w:val="20"/>
              </w:rPr>
              <w:t>
одан әйелдер</w:t>
            </w:r>
          </w:p>
          <w:bookmarkEnd w:id="1648"/>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649"/>
          <w:p>
            <w:pPr>
              <w:spacing w:after="20"/>
              <w:ind w:left="20"/>
              <w:jc w:val="both"/>
            </w:pPr>
            <w:r>
              <w:rPr>
                <w:rFonts w:ascii="Times New Roman"/>
                <w:b w:val="false"/>
                <w:i w:val="false"/>
                <w:color w:val="000000"/>
                <w:sz w:val="20"/>
              </w:rPr>
              <w:t>
Жыл ішінде келгендер саны, адам</w:t>
            </w:r>
          </w:p>
          <w:bookmarkEnd w:id="1649"/>
          <w:p>
            <w:pPr>
              <w:spacing w:after="20"/>
              <w:ind w:left="20"/>
              <w:jc w:val="both"/>
            </w:pPr>
            <w:r>
              <w:rPr>
                <w:rFonts w:ascii="Times New Roman"/>
                <w:b w:val="false"/>
                <w:i w:val="false"/>
                <w:color w:val="000000"/>
                <w:sz w:val="20"/>
              </w:rPr>
              <w:t>
Численность прибывших в течение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650"/>
          <w:p>
            <w:pPr>
              <w:spacing w:after="20"/>
              <w:ind w:left="20"/>
              <w:jc w:val="both"/>
            </w:pPr>
            <w:r>
              <w:rPr>
                <w:rFonts w:ascii="Times New Roman"/>
                <w:b w:val="false"/>
                <w:i w:val="false"/>
                <w:color w:val="000000"/>
                <w:sz w:val="20"/>
              </w:rPr>
              <w:t>
одан әйелдер</w:t>
            </w:r>
          </w:p>
          <w:bookmarkEnd w:id="1650"/>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651"/>
          <w:p>
            <w:pPr>
              <w:spacing w:after="20"/>
              <w:ind w:left="20"/>
              <w:jc w:val="both"/>
            </w:pPr>
            <w:r>
              <w:rPr>
                <w:rFonts w:ascii="Times New Roman"/>
                <w:b w:val="false"/>
                <w:i w:val="false"/>
                <w:color w:val="000000"/>
                <w:sz w:val="20"/>
              </w:rPr>
              <w:t>
Жыл ішінде кеткендер саны, адам</w:t>
            </w:r>
          </w:p>
          <w:bookmarkEnd w:id="1651"/>
          <w:p>
            <w:pPr>
              <w:spacing w:after="20"/>
              <w:ind w:left="20"/>
              <w:jc w:val="both"/>
            </w:pPr>
            <w:r>
              <w:rPr>
                <w:rFonts w:ascii="Times New Roman"/>
                <w:b w:val="false"/>
                <w:i w:val="false"/>
                <w:color w:val="000000"/>
                <w:sz w:val="20"/>
              </w:rPr>
              <w:t>
Численность выбывших в течение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652"/>
          <w:p>
            <w:pPr>
              <w:spacing w:after="20"/>
              <w:ind w:left="20"/>
              <w:jc w:val="both"/>
            </w:pPr>
            <w:r>
              <w:rPr>
                <w:rFonts w:ascii="Times New Roman"/>
                <w:b w:val="false"/>
                <w:i w:val="false"/>
                <w:color w:val="000000"/>
                <w:sz w:val="20"/>
              </w:rPr>
              <w:t>
одан әйелдер</w:t>
            </w:r>
          </w:p>
          <w:bookmarkEnd w:id="1652"/>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653"/>
          <w:p>
            <w:pPr>
              <w:spacing w:after="20"/>
              <w:ind w:left="20"/>
              <w:jc w:val="both"/>
            </w:pPr>
            <w:r>
              <w:rPr>
                <w:rFonts w:ascii="Times New Roman"/>
                <w:b w:val="false"/>
                <w:i w:val="false"/>
                <w:color w:val="000000"/>
                <w:sz w:val="20"/>
              </w:rPr>
              <w:t>
Мынадай себептер бойынша кеткендер санынан (3-жол-дан), адам</w:t>
            </w:r>
          </w:p>
          <w:bookmarkEnd w:id="1653"/>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654"/>
          <w:p>
            <w:pPr>
              <w:spacing w:after="20"/>
              <w:ind w:left="20"/>
              <w:jc w:val="both"/>
            </w:pPr>
            <w:r>
              <w:rPr>
                <w:rFonts w:ascii="Times New Roman"/>
                <w:b w:val="false"/>
                <w:i w:val="false"/>
                <w:color w:val="000000"/>
                <w:sz w:val="20"/>
              </w:rPr>
              <w:t>
өлім</w:t>
            </w:r>
          </w:p>
          <w:bookmarkEnd w:id="1654"/>
          <w:p>
            <w:pPr>
              <w:spacing w:after="20"/>
              <w:ind w:left="20"/>
              <w:jc w:val="both"/>
            </w:pPr>
            <w:r>
              <w:rPr>
                <w:rFonts w:ascii="Times New Roman"/>
                <w:b w:val="false"/>
                <w:i w:val="false"/>
                <w:color w:val="000000"/>
                <w:sz w:val="20"/>
              </w:rPr>
              <w:t>
смерть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655"/>
          <w:p>
            <w:pPr>
              <w:spacing w:after="20"/>
              <w:ind w:left="20"/>
              <w:jc w:val="both"/>
            </w:pPr>
            <w:r>
              <w:rPr>
                <w:rFonts w:ascii="Times New Roman"/>
                <w:b w:val="false"/>
                <w:i w:val="false"/>
                <w:color w:val="000000"/>
                <w:sz w:val="20"/>
              </w:rPr>
              <w:t>
өз бетімен тұру үшін шығарылғаны</w:t>
            </w:r>
          </w:p>
          <w:bookmarkEnd w:id="1655"/>
          <w:p>
            <w:pPr>
              <w:spacing w:after="20"/>
              <w:ind w:left="20"/>
              <w:jc w:val="both"/>
            </w:pPr>
            <w:r>
              <w:rPr>
                <w:rFonts w:ascii="Times New Roman"/>
                <w:b w:val="false"/>
                <w:i w:val="false"/>
                <w:color w:val="000000"/>
                <w:sz w:val="20"/>
              </w:rPr>
              <w:t>
отчислен для самостоятельного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656"/>
          <w:p>
            <w:pPr>
              <w:spacing w:after="20"/>
              <w:ind w:left="20"/>
              <w:jc w:val="both"/>
            </w:pPr>
            <w:r>
              <w:rPr>
                <w:rFonts w:ascii="Times New Roman"/>
                <w:b w:val="false"/>
                <w:i w:val="false"/>
                <w:color w:val="000000"/>
                <w:sz w:val="20"/>
              </w:rPr>
              <w:t>
басқа себептер бойынша</w:t>
            </w:r>
          </w:p>
          <w:bookmarkEnd w:id="1656"/>
          <w:p>
            <w:pPr>
              <w:spacing w:after="20"/>
              <w:ind w:left="20"/>
              <w:jc w:val="both"/>
            </w:pPr>
            <w:r>
              <w:rPr>
                <w:rFonts w:ascii="Times New Roman"/>
                <w:b w:val="false"/>
                <w:i w:val="false"/>
                <w:color w:val="000000"/>
                <w:sz w:val="20"/>
              </w:rPr>
              <w:t>
другие причины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657"/>
          <w:p>
            <w:pPr>
              <w:spacing w:after="20"/>
              <w:ind w:left="20"/>
              <w:jc w:val="both"/>
            </w:pPr>
            <w:r>
              <w:rPr>
                <w:rFonts w:ascii="Times New Roman"/>
                <w:b w:val="false"/>
                <w:i w:val="false"/>
                <w:color w:val="000000"/>
                <w:sz w:val="20"/>
              </w:rPr>
              <w:t>
Жыл соңында тұратындар (қызмет көрсетілетіндер) саны, адам</w:t>
            </w:r>
          </w:p>
          <w:bookmarkEnd w:id="1657"/>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658"/>
          <w:p>
            <w:pPr>
              <w:spacing w:after="20"/>
              <w:ind w:left="20"/>
              <w:jc w:val="both"/>
            </w:pPr>
            <w:r>
              <w:rPr>
                <w:rFonts w:ascii="Times New Roman"/>
                <w:b w:val="false"/>
                <w:i w:val="false"/>
                <w:color w:val="000000"/>
                <w:sz w:val="20"/>
              </w:rPr>
              <w:t>
одан әйелдер</w:t>
            </w:r>
          </w:p>
          <w:bookmarkEnd w:id="1658"/>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659"/>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тəртіпте əрекетке қабілетсіз деп танылғандар</w:t>
            </w:r>
          </w:p>
          <w:bookmarkEnd w:id="1659"/>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660"/>
          <w:p>
            <w:pPr>
              <w:spacing w:after="20"/>
              <w:ind w:left="20"/>
              <w:jc w:val="both"/>
            </w:pPr>
            <w:r>
              <w:rPr>
                <w:rFonts w:ascii="Times New Roman"/>
                <w:b w:val="false"/>
                <w:i w:val="false"/>
                <w:color w:val="000000"/>
                <w:sz w:val="20"/>
              </w:rPr>
              <w:t>
Жыл соңына тұратындардың (қызмет көрсетілетіндер) төсек тартып жатқандары, адам</w:t>
            </w:r>
          </w:p>
          <w:bookmarkEnd w:id="1660"/>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661"/>
          <w:p>
            <w:pPr>
              <w:spacing w:after="20"/>
              <w:ind w:left="20"/>
              <w:jc w:val="both"/>
            </w:pPr>
            <w:r>
              <w:rPr>
                <w:rFonts w:ascii="Times New Roman"/>
                <w:b w:val="false"/>
                <w:i w:val="false"/>
                <w:color w:val="000000"/>
                <w:sz w:val="20"/>
              </w:rPr>
              <w:t>
Жыл соңына тұратындардың (қызмет көрсетілетіндер) жалпы санынан мына жастағылар (5-жолдан), адам</w:t>
            </w:r>
          </w:p>
          <w:bookmarkEnd w:id="1661"/>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662"/>
          <w:p>
            <w:pPr>
              <w:spacing w:after="20"/>
              <w:ind w:left="20"/>
              <w:jc w:val="both"/>
            </w:pPr>
            <w:r>
              <w:rPr>
                <w:rFonts w:ascii="Times New Roman"/>
                <w:b w:val="false"/>
                <w:i w:val="false"/>
                <w:color w:val="000000"/>
                <w:sz w:val="20"/>
              </w:rPr>
              <w:t>
0-3жас</w:t>
            </w:r>
          </w:p>
          <w:bookmarkEnd w:id="1662"/>
          <w:p>
            <w:pPr>
              <w:spacing w:after="20"/>
              <w:ind w:left="20"/>
              <w:jc w:val="both"/>
            </w:pPr>
            <w:r>
              <w:rPr>
                <w:rFonts w:ascii="Times New Roman"/>
                <w:b w:val="false"/>
                <w:i w:val="false"/>
                <w:color w:val="000000"/>
                <w:sz w:val="20"/>
              </w:rPr>
              <w:t>
0-3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663"/>
          <w:p>
            <w:pPr>
              <w:spacing w:after="20"/>
              <w:ind w:left="20"/>
              <w:jc w:val="both"/>
            </w:pPr>
            <w:r>
              <w:rPr>
                <w:rFonts w:ascii="Times New Roman"/>
                <w:b w:val="false"/>
                <w:i w:val="false"/>
                <w:color w:val="000000"/>
                <w:sz w:val="20"/>
              </w:rPr>
              <w:t>
4-7 жас</w:t>
            </w:r>
          </w:p>
          <w:bookmarkEnd w:id="1663"/>
          <w:p>
            <w:pPr>
              <w:spacing w:after="20"/>
              <w:ind w:left="20"/>
              <w:jc w:val="both"/>
            </w:pPr>
            <w:r>
              <w:rPr>
                <w:rFonts w:ascii="Times New Roman"/>
                <w:b w:val="false"/>
                <w:i w:val="false"/>
                <w:color w:val="000000"/>
                <w:sz w:val="20"/>
              </w:rPr>
              <w:t>
4-7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664"/>
          <w:p>
            <w:pPr>
              <w:spacing w:after="20"/>
              <w:ind w:left="20"/>
              <w:jc w:val="both"/>
            </w:pPr>
            <w:r>
              <w:rPr>
                <w:rFonts w:ascii="Times New Roman"/>
                <w:b w:val="false"/>
                <w:i w:val="false"/>
                <w:color w:val="000000"/>
                <w:sz w:val="20"/>
              </w:rPr>
              <w:t>
8-13 жас</w:t>
            </w:r>
          </w:p>
          <w:bookmarkEnd w:id="1664"/>
          <w:p>
            <w:pPr>
              <w:spacing w:after="20"/>
              <w:ind w:left="20"/>
              <w:jc w:val="both"/>
            </w:pPr>
            <w:r>
              <w:rPr>
                <w:rFonts w:ascii="Times New Roman"/>
                <w:b w:val="false"/>
                <w:i w:val="false"/>
                <w:color w:val="000000"/>
                <w:sz w:val="20"/>
              </w:rPr>
              <w:t>
8-13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665"/>
          <w:p>
            <w:pPr>
              <w:spacing w:after="20"/>
              <w:ind w:left="20"/>
              <w:jc w:val="both"/>
            </w:pPr>
            <w:r>
              <w:rPr>
                <w:rFonts w:ascii="Times New Roman"/>
                <w:b w:val="false"/>
                <w:i w:val="false"/>
                <w:color w:val="000000"/>
                <w:sz w:val="20"/>
              </w:rPr>
              <w:t>
14-17 жас</w:t>
            </w:r>
          </w:p>
          <w:bookmarkEnd w:id="1665"/>
          <w:p>
            <w:pPr>
              <w:spacing w:after="20"/>
              <w:ind w:left="20"/>
              <w:jc w:val="both"/>
            </w:pPr>
            <w:r>
              <w:rPr>
                <w:rFonts w:ascii="Times New Roman"/>
                <w:b w:val="false"/>
                <w:i w:val="false"/>
                <w:color w:val="000000"/>
                <w:sz w:val="20"/>
              </w:rPr>
              <w:t>
14-17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666"/>
          <w:p>
            <w:pPr>
              <w:spacing w:after="20"/>
              <w:ind w:left="20"/>
              <w:jc w:val="both"/>
            </w:pPr>
            <w:r>
              <w:rPr>
                <w:rFonts w:ascii="Times New Roman"/>
                <w:b w:val="false"/>
                <w:i w:val="false"/>
                <w:color w:val="000000"/>
                <w:sz w:val="20"/>
              </w:rPr>
              <w:t>
18-24жас</w:t>
            </w:r>
          </w:p>
          <w:bookmarkEnd w:id="1666"/>
          <w:p>
            <w:pPr>
              <w:spacing w:after="20"/>
              <w:ind w:left="20"/>
              <w:jc w:val="both"/>
            </w:pPr>
            <w:r>
              <w:rPr>
                <w:rFonts w:ascii="Times New Roman"/>
                <w:b w:val="false"/>
                <w:i w:val="false"/>
                <w:color w:val="000000"/>
                <w:sz w:val="20"/>
              </w:rPr>
              <w:t>
18-24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667"/>
          <w:p>
            <w:pPr>
              <w:spacing w:after="20"/>
              <w:ind w:left="20"/>
              <w:jc w:val="both"/>
            </w:pPr>
            <w:r>
              <w:rPr>
                <w:rFonts w:ascii="Times New Roman"/>
                <w:b w:val="false"/>
                <w:i w:val="false"/>
                <w:color w:val="000000"/>
                <w:sz w:val="20"/>
              </w:rPr>
              <w:t>
25-29 жас</w:t>
            </w:r>
          </w:p>
          <w:bookmarkEnd w:id="1667"/>
          <w:p>
            <w:pPr>
              <w:spacing w:after="20"/>
              <w:ind w:left="20"/>
              <w:jc w:val="both"/>
            </w:pPr>
            <w:r>
              <w:rPr>
                <w:rFonts w:ascii="Times New Roman"/>
                <w:b w:val="false"/>
                <w:i w:val="false"/>
                <w:color w:val="000000"/>
                <w:sz w:val="20"/>
              </w:rPr>
              <w:t>
25-29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668"/>
          <w:p>
            <w:pPr>
              <w:spacing w:after="20"/>
              <w:ind w:left="20"/>
              <w:jc w:val="both"/>
            </w:pPr>
            <w:r>
              <w:rPr>
                <w:rFonts w:ascii="Times New Roman"/>
                <w:b w:val="false"/>
                <w:i w:val="false"/>
                <w:color w:val="000000"/>
                <w:sz w:val="20"/>
              </w:rPr>
              <w:t>
30-39 жас</w:t>
            </w:r>
          </w:p>
          <w:bookmarkEnd w:id="1668"/>
          <w:p>
            <w:pPr>
              <w:spacing w:after="20"/>
              <w:ind w:left="20"/>
              <w:jc w:val="both"/>
            </w:pPr>
            <w:r>
              <w:rPr>
                <w:rFonts w:ascii="Times New Roman"/>
                <w:b w:val="false"/>
                <w:i w:val="false"/>
                <w:color w:val="000000"/>
                <w:sz w:val="20"/>
              </w:rPr>
              <w:t>
30-39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669"/>
          <w:p>
            <w:pPr>
              <w:spacing w:after="20"/>
              <w:ind w:left="20"/>
              <w:jc w:val="both"/>
            </w:pPr>
            <w:r>
              <w:rPr>
                <w:rFonts w:ascii="Times New Roman"/>
                <w:b w:val="false"/>
                <w:i w:val="false"/>
                <w:color w:val="000000"/>
                <w:sz w:val="20"/>
              </w:rPr>
              <w:t>
40-49 жас</w:t>
            </w:r>
          </w:p>
          <w:bookmarkEnd w:id="1669"/>
          <w:p>
            <w:pPr>
              <w:spacing w:after="20"/>
              <w:ind w:left="20"/>
              <w:jc w:val="both"/>
            </w:pPr>
            <w:r>
              <w:rPr>
                <w:rFonts w:ascii="Times New Roman"/>
                <w:b w:val="false"/>
                <w:i w:val="false"/>
                <w:color w:val="000000"/>
                <w:sz w:val="20"/>
              </w:rPr>
              <w:t>
40-49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670"/>
          <w:p>
            <w:pPr>
              <w:spacing w:after="20"/>
              <w:ind w:left="20"/>
              <w:jc w:val="both"/>
            </w:pPr>
            <w:r>
              <w:rPr>
                <w:rFonts w:ascii="Times New Roman"/>
                <w:b w:val="false"/>
                <w:i w:val="false"/>
                <w:color w:val="000000"/>
                <w:sz w:val="20"/>
              </w:rPr>
              <w:t>
50-58 жас</w:t>
            </w:r>
          </w:p>
          <w:bookmarkEnd w:id="1670"/>
          <w:p>
            <w:pPr>
              <w:spacing w:after="20"/>
              <w:ind w:left="20"/>
              <w:jc w:val="both"/>
            </w:pPr>
            <w:r>
              <w:rPr>
                <w:rFonts w:ascii="Times New Roman"/>
                <w:b w:val="false"/>
                <w:i w:val="false"/>
                <w:color w:val="000000"/>
                <w:sz w:val="20"/>
              </w:rPr>
              <w:t>
50-58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671"/>
          <w:p>
            <w:pPr>
              <w:spacing w:after="20"/>
              <w:ind w:left="20"/>
              <w:jc w:val="both"/>
            </w:pPr>
            <w:r>
              <w:rPr>
                <w:rFonts w:ascii="Times New Roman"/>
                <w:b w:val="false"/>
                <w:i w:val="false"/>
                <w:color w:val="000000"/>
                <w:sz w:val="20"/>
              </w:rPr>
              <w:t>
59-63жас</w:t>
            </w:r>
          </w:p>
          <w:bookmarkEnd w:id="1671"/>
          <w:p>
            <w:pPr>
              <w:spacing w:after="20"/>
              <w:ind w:left="20"/>
              <w:jc w:val="both"/>
            </w:pPr>
            <w:r>
              <w:rPr>
                <w:rFonts w:ascii="Times New Roman"/>
                <w:b w:val="false"/>
                <w:i w:val="false"/>
                <w:color w:val="000000"/>
                <w:sz w:val="20"/>
              </w:rPr>
              <w:t>
59-63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672"/>
          <w:p>
            <w:pPr>
              <w:spacing w:after="20"/>
              <w:ind w:left="20"/>
              <w:jc w:val="both"/>
            </w:pPr>
            <w:r>
              <w:rPr>
                <w:rFonts w:ascii="Times New Roman"/>
                <w:b w:val="false"/>
                <w:i w:val="false"/>
                <w:color w:val="000000"/>
                <w:sz w:val="20"/>
              </w:rPr>
              <w:t>
64 жас жәнеодан жоғары</w:t>
            </w:r>
          </w:p>
          <w:bookmarkEnd w:id="1672"/>
          <w:p>
            <w:pPr>
              <w:spacing w:after="20"/>
              <w:ind w:left="20"/>
              <w:jc w:val="both"/>
            </w:pPr>
            <w:r>
              <w:rPr>
                <w:rFonts w:ascii="Times New Roman"/>
                <w:b w:val="false"/>
                <w:i w:val="false"/>
                <w:color w:val="000000"/>
                <w:sz w:val="20"/>
              </w:rPr>
              <w:t>
64 года и старше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673"/>
          <w:p>
            <w:pPr>
              <w:spacing w:after="20"/>
              <w:ind w:left="20"/>
              <w:jc w:val="both"/>
            </w:pPr>
            <w:r>
              <w:rPr>
                <w:rFonts w:ascii="Times New Roman"/>
                <w:b w:val="false"/>
                <w:i w:val="false"/>
                <w:color w:val="000000"/>
                <w:sz w:val="20"/>
              </w:rPr>
              <w:t>
Жыл iшiнде арнаулы әлеуметтік көрсетілетін қызметтерді алушылардың саны, адам</w:t>
            </w:r>
          </w:p>
          <w:bookmarkEnd w:id="1673"/>
          <w:p>
            <w:pPr>
              <w:spacing w:after="20"/>
              <w:ind w:left="20"/>
              <w:jc w:val="both"/>
            </w:pPr>
            <w:r>
              <w:rPr>
                <w:rFonts w:ascii="Times New Roman"/>
                <w:b w:val="false"/>
                <w:i w:val="false"/>
                <w:color w:val="000000"/>
                <w:sz w:val="20"/>
              </w:rPr>
              <w:t>
Численность получателей специальных социальных услуг в течение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674"/>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p>
          <w:bookmarkEnd w:id="1674"/>
          <w:p>
            <w:pPr>
              <w:spacing w:after="20"/>
              <w:ind w:left="20"/>
              <w:jc w:val="both"/>
            </w:pPr>
            <w:r>
              <w:rPr>
                <w:rFonts w:ascii="Times New Roman"/>
                <w:b w:val="false"/>
                <w:i w:val="false"/>
                <w:color w:val="000000"/>
                <w:sz w:val="20"/>
              </w:rPr>
              <w:t>
Численность проживающих (обслуживающихся) лиц, вовлеченных в бытовую-трудовую деятельность на конец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675"/>
          <w:p>
            <w:pPr>
              <w:spacing w:after="20"/>
              <w:ind w:left="20"/>
              <w:jc w:val="both"/>
            </w:pPr>
            <w:r>
              <w:rPr>
                <w:rFonts w:ascii="Times New Roman"/>
                <w:b w:val="false"/>
                <w:i w:val="false"/>
                <w:color w:val="000000"/>
                <w:sz w:val="20"/>
              </w:rPr>
              <w:t>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w:t>
            </w:r>
          </w:p>
          <w:bookmarkEnd w:id="1675"/>
          <w:p>
            <w:pPr>
              <w:spacing w:after="20"/>
              <w:ind w:left="20"/>
              <w:jc w:val="both"/>
            </w:pPr>
            <w:r>
              <w:rPr>
                <w:rFonts w:ascii="Times New Roman"/>
                <w:b w:val="false"/>
                <w:i w:val="false"/>
                <w:color w:val="000000"/>
                <w:sz w:val="20"/>
              </w:rPr>
              <w:t>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676"/>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 тұратындардың (қызмет көрсетілетіндердің) саны, адам</w:t>
            </w:r>
          </w:p>
          <w:bookmarkEnd w:id="1676"/>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677"/>
          <w:p>
            <w:pPr>
              <w:spacing w:after="20"/>
              <w:ind w:left="20"/>
              <w:jc w:val="both"/>
            </w:pPr>
            <w:r>
              <w:rPr>
                <w:rFonts w:ascii="Times New Roman"/>
                <w:b w:val="false"/>
                <w:i w:val="false"/>
                <w:color w:val="000000"/>
                <w:sz w:val="20"/>
              </w:rPr>
              <w:t>
Жұмыс істейтіндер контингентінің саны, адам</w:t>
            </w:r>
          </w:p>
          <w:bookmarkEnd w:id="1677"/>
          <w:p>
            <w:pPr>
              <w:spacing w:after="20"/>
              <w:ind w:left="20"/>
              <w:jc w:val="both"/>
            </w:pPr>
            <w:r>
              <w:rPr>
                <w:rFonts w:ascii="Times New Roman"/>
                <w:b w:val="false"/>
                <w:i w:val="false"/>
                <w:color w:val="000000"/>
                <w:sz w:val="20"/>
              </w:rPr>
              <w:t>
Численность контингента работающих,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3" w:id="1678"/>
    <w:p>
      <w:pPr>
        <w:spacing w:after="0"/>
        <w:ind w:left="0"/>
        <w:jc w:val="both"/>
      </w:pPr>
      <w:r>
        <w:rPr>
          <w:rFonts w:ascii="Times New Roman"/>
          <w:b w:val="false"/>
          <w:i w:val="false"/>
          <w:color w:val="000000"/>
          <w:sz w:val="28"/>
        </w:rPr>
        <w:t>
      Продолжение таблицы</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679"/>
          <w:p>
            <w:pPr>
              <w:spacing w:after="20"/>
              <w:ind w:left="20"/>
              <w:jc w:val="both"/>
            </w:pPr>
            <w:r>
              <w:rPr>
                <w:rFonts w:ascii="Times New Roman"/>
                <w:b w:val="false"/>
                <w:i w:val="false"/>
                <w:color w:val="000000"/>
                <w:sz w:val="20"/>
              </w:rPr>
              <w:t>
Тұратындар санынан мүгедектігі бар, адам</w:t>
            </w:r>
          </w:p>
          <w:bookmarkEnd w:id="1679"/>
          <w:p>
            <w:pPr>
              <w:spacing w:after="20"/>
              <w:ind w:left="20"/>
              <w:jc w:val="both"/>
            </w:pP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680"/>
          <w:p>
            <w:pPr>
              <w:spacing w:after="20"/>
              <w:ind w:left="20"/>
              <w:jc w:val="both"/>
            </w:pPr>
            <w:r>
              <w:rPr>
                <w:rFonts w:ascii="Times New Roman"/>
                <w:b w:val="false"/>
                <w:i w:val="false"/>
                <w:color w:val="000000"/>
                <w:sz w:val="20"/>
              </w:rPr>
              <w:t>
соның ішінде</w:t>
            </w:r>
          </w:p>
          <w:bookmarkEnd w:id="1680"/>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681"/>
          <w:p>
            <w:pPr>
              <w:spacing w:after="20"/>
              <w:ind w:left="20"/>
              <w:jc w:val="both"/>
            </w:pPr>
            <w:r>
              <w:rPr>
                <w:rFonts w:ascii="Times New Roman"/>
                <w:b w:val="false"/>
                <w:i w:val="false"/>
                <w:color w:val="000000"/>
                <w:sz w:val="20"/>
              </w:rPr>
              <w:t>
(18 жас және одан үлкен)</w:t>
            </w:r>
          </w:p>
          <w:bookmarkEnd w:id="1681"/>
          <w:p>
            <w:pPr>
              <w:spacing w:after="20"/>
              <w:ind w:left="20"/>
              <w:jc w:val="both"/>
            </w:pPr>
            <w:r>
              <w:rPr>
                <w:rFonts w:ascii="Times New Roman"/>
                <w:b w:val="false"/>
                <w:i w:val="false"/>
                <w:color w:val="000000"/>
                <w:sz w:val="20"/>
              </w:rPr>
              <w:t>
(18 лет и старше)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682"/>
          <w:p>
            <w:pPr>
              <w:spacing w:after="20"/>
              <w:ind w:left="20"/>
              <w:jc w:val="both"/>
            </w:pPr>
            <w:r>
              <w:rPr>
                <w:rFonts w:ascii="Times New Roman"/>
                <w:b w:val="false"/>
                <w:i w:val="false"/>
                <w:color w:val="000000"/>
                <w:sz w:val="20"/>
              </w:rPr>
              <w:t>
7 жасқа (0-6 жас) дейінгімүгедектігі бар балалар</w:t>
            </w:r>
          </w:p>
          <w:bookmarkEnd w:id="1682"/>
          <w:p>
            <w:pPr>
              <w:spacing w:after="20"/>
              <w:ind w:left="20"/>
              <w:jc w:val="both"/>
            </w:pPr>
            <w:r>
              <w:rPr>
                <w:rFonts w:ascii="Times New Roman"/>
                <w:b w:val="false"/>
                <w:i w:val="false"/>
                <w:color w:val="000000"/>
                <w:sz w:val="20"/>
              </w:rPr>
              <w:t>
дети с инвали дностью до 7 лет (0-6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683"/>
          <w:p>
            <w:pPr>
              <w:spacing w:after="20"/>
              <w:ind w:left="20"/>
              <w:jc w:val="both"/>
            </w:pPr>
            <w:r>
              <w:rPr>
                <w:rFonts w:ascii="Times New Roman"/>
                <w:b w:val="false"/>
                <w:i w:val="false"/>
                <w:color w:val="000000"/>
                <w:sz w:val="20"/>
              </w:rPr>
              <w:t>
мүгедектігі бар балалар (7-17жас)</w:t>
            </w:r>
          </w:p>
          <w:bookmarkEnd w:id="1683"/>
          <w:p>
            <w:pPr>
              <w:spacing w:after="20"/>
              <w:ind w:left="20"/>
              <w:jc w:val="both"/>
            </w:pPr>
            <w:r>
              <w:rPr>
                <w:rFonts w:ascii="Times New Roman"/>
                <w:b w:val="false"/>
                <w:i w:val="false"/>
                <w:color w:val="000000"/>
                <w:sz w:val="20"/>
              </w:rPr>
              <w:t>
дети с инвалидностью (7-17лет)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684"/>
          <w:p>
            <w:pPr>
              <w:spacing w:after="20"/>
              <w:ind w:left="20"/>
              <w:jc w:val="both"/>
            </w:pPr>
            <w:r>
              <w:rPr>
                <w:rFonts w:ascii="Times New Roman"/>
                <w:b w:val="false"/>
                <w:i w:val="false"/>
                <w:color w:val="000000"/>
                <w:sz w:val="20"/>
              </w:rPr>
              <w:t>
бірінші топтағы</w:t>
            </w:r>
          </w:p>
          <w:bookmarkEnd w:id="1684"/>
          <w:p>
            <w:pPr>
              <w:spacing w:after="20"/>
              <w:ind w:left="20"/>
              <w:jc w:val="both"/>
            </w:pPr>
            <w:r>
              <w:rPr>
                <w:rFonts w:ascii="Times New Roman"/>
                <w:b w:val="false"/>
                <w:i w:val="false"/>
                <w:color w:val="000000"/>
                <w:sz w:val="20"/>
              </w:rPr>
              <w:t>
первой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685"/>
          <w:p>
            <w:pPr>
              <w:spacing w:after="20"/>
              <w:ind w:left="20"/>
              <w:jc w:val="both"/>
            </w:pPr>
            <w:r>
              <w:rPr>
                <w:rFonts w:ascii="Times New Roman"/>
                <w:b w:val="false"/>
                <w:i w:val="false"/>
                <w:color w:val="000000"/>
                <w:sz w:val="20"/>
              </w:rPr>
              <w:t>
екінші топтағы</w:t>
            </w:r>
          </w:p>
          <w:bookmarkEnd w:id="1685"/>
          <w:p>
            <w:pPr>
              <w:spacing w:after="20"/>
              <w:ind w:left="20"/>
              <w:jc w:val="both"/>
            </w:pPr>
            <w:r>
              <w:rPr>
                <w:rFonts w:ascii="Times New Roman"/>
                <w:b w:val="false"/>
                <w:i w:val="false"/>
                <w:color w:val="000000"/>
                <w:sz w:val="20"/>
              </w:rPr>
              <w:t>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686"/>
          <w:p>
            <w:pPr>
              <w:spacing w:after="20"/>
              <w:ind w:left="20"/>
              <w:jc w:val="both"/>
            </w:pPr>
            <w:r>
              <w:rPr>
                <w:rFonts w:ascii="Times New Roman"/>
                <w:b w:val="false"/>
                <w:i w:val="false"/>
                <w:color w:val="000000"/>
                <w:sz w:val="20"/>
              </w:rPr>
              <w:t>
үшінші топтағы</w:t>
            </w:r>
          </w:p>
          <w:bookmarkEnd w:id="1686"/>
          <w:p>
            <w:pPr>
              <w:spacing w:after="20"/>
              <w:ind w:left="20"/>
              <w:jc w:val="both"/>
            </w:pPr>
            <w:r>
              <w:rPr>
                <w:rFonts w:ascii="Times New Roman"/>
                <w:b w:val="false"/>
                <w:i w:val="false"/>
                <w:color w:val="000000"/>
                <w:sz w:val="20"/>
              </w:rPr>
              <w:t>
третьей группы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687"/>
          <w:p>
            <w:pPr>
              <w:spacing w:after="20"/>
              <w:ind w:left="20"/>
              <w:jc w:val="both"/>
            </w:pPr>
            <w:r>
              <w:rPr>
                <w:rFonts w:ascii="Times New Roman"/>
                <w:b w:val="false"/>
                <w:i w:val="false"/>
                <w:color w:val="000000"/>
                <w:sz w:val="20"/>
              </w:rPr>
              <w:t>
бірінші топтағы</w:t>
            </w:r>
          </w:p>
          <w:bookmarkEnd w:id="1687"/>
          <w:p>
            <w:pPr>
              <w:spacing w:after="20"/>
              <w:ind w:left="20"/>
              <w:jc w:val="both"/>
            </w:pPr>
            <w:r>
              <w:rPr>
                <w:rFonts w:ascii="Times New Roman"/>
                <w:b w:val="false"/>
                <w:i w:val="false"/>
                <w:color w:val="000000"/>
                <w:sz w:val="20"/>
              </w:rPr>
              <w:t>
первой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688"/>
          <w:p>
            <w:pPr>
              <w:spacing w:after="20"/>
              <w:ind w:left="20"/>
              <w:jc w:val="both"/>
            </w:pPr>
            <w:r>
              <w:rPr>
                <w:rFonts w:ascii="Times New Roman"/>
                <w:b w:val="false"/>
                <w:i w:val="false"/>
                <w:color w:val="000000"/>
                <w:sz w:val="20"/>
              </w:rPr>
              <w:t>
екінші топтағы</w:t>
            </w:r>
          </w:p>
          <w:bookmarkEnd w:id="1688"/>
          <w:p>
            <w:pPr>
              <w:spacing w:after="20"/>
              <w:ind w:left="20"/>
              <w:jc w:val="both"/>
            </w:pPr>
            <w:r>
              <w:rPr>
                <w:rFonts w:ascii="Times New Roman"/>
                <w:b w:val="false"/>
                <w:i w:val="false"/>
                <w:color w:val="000000"/>
                <w:sz w:val="20"/>
              </w:rPr>
              <w:t>
второй группы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689"/>
          <w:p>
            <w:pPr>
              <w:spacing w:after="20"/>
              <w:ind w:left="20"/>
              <w:jc w:val="both"/>
            </w:pPr>
            <w:r>
              <w:rPr>
                <w:rFonts w:ascii="Times New Roman"/>
                <w:b w:val="false"/>
                <w:i w:val="false"/>
                <w:color w:val="000000"/>
                <w:sz w:val="20"/>
              </w:rPr>
              <w:t>
үшінші топтағы</w:t>
            </w:r>
          </w:p>
          <w:bookmarkEnd w:id="1689"/>
          <w:p>
            <w:pPr>
              <w:spacing w:after="20"/>
              <w:ind w:left="20"/>
              <w:jc w:val="both"/>
            </w:pPr>
            <w:r>
              <w:rPr>
                <w:rFonts w:ascii="Times New Roman"/>
                <w:b w:val="false"/>
                <w:i w:val="false"/>
                <w:color w:val="000000"/>
                <w:sz w:val="20"/>
              </w:rPr>
              <w:t>
третьей группы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5" w:id="1690"/>
    <w:p>
      <w:pPr>
        <w:spacing w:after="0"/>
        <w:ind w:left="0"/>
        <w:jc w:val="both"/>
      </w:pPr>
      <w:r>
        <w:rPr>
          <w:rFonts w:ascii="Times New Roman"/>
          <w:b w:val="false"/>
          <w:i w:val="false"/>
          <w:color w:val="000000"/>
          <w:sz w:val="28"/>
        </w:rPr>
        <w:t>
      4. Қызмет көрсетуші персонал туралы мәліметтерді көрсетіңіз</w:t>
      </w:r>
    </w:p>
    <w:bookmarkEnd w:id="1690"/>
    <w:bookmarkStart w:name="z2626" w:id="1691"/>
    <w:p>
      <w:pPr>
        <w:spacing w:after="0"/>
        <w:ind w:left="0"/>
        <w:jc w:val="both"/>
      </w:pPr>
      <w:r>
        <w:rPr>
          <w:rFonts w:ascii="Times New Roman"/>
          <w:b w:val="false"/>
          <w:i w:val="false"/>
          <w:color w:val="000000"/>
          <w:sz w:val="28"/>
        </w:rPr>
        <w:t>
      Укажите сведения об обслуживающем персонале</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692"/>
          <w:p>
            <w:pPr>
              <w:spacing w:after="20"/>
              <w:ind w:left="20"/>
              <w:jc w:val="both"/>
            </w:pPr>
            <w:r>
              <w:rPr>
                <w:rFonts w:ascii="Times New Roman"/>
                <w:b w:val="false"/>
                <w:i w:val="false"/>
                <w:color w:val="000000"/>
                <w:sz w:val="20"/>
              </w:rPr>
              <w:t>
Жол коды</w:t>
            </w:r>
          </w:p>
          <w:bookmarkEnd w:id="169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693"/>
          <w:p>
            <w:pPr>
              <w:spacing w:after="20"/>
              <w:ind w:left="20"/>
              <w:jc w:val="both"/>
            </w:pPr>
            <w:r>
              <w:rPr>
                <w:rFonts w:ascii="Times New Roman"/>
                <w:b w:val="false"/>
                <w:i w:val="false"/>
                <w:color w:val="000000"/>
                <w:sz w:val="20"/>
              </w:rPr>
              <w:t>
Көрсеткіш атауы</w:t>
            </w:r>
          </w:p>
          <w:bookmarkEnd w:id="1693"/>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694"/>
          <w:p>
            <w:pPr>
              <w:spacing w:after="20"/>
              <w:ind w:left="20"/>
              <w:jc w:val="both"/>
            </w:pPr>
            <w:r>
              <w:rPr>
                <w:rFonts w:ascii="Times New Roman"/>
                <w:b w:val="false"/>
                <w:i w:val="false"/>
                <w:color w:val="000000"/>
                <w:sz w:val="20"/>
              </w:rPr>
              <w:t>
Лауазымдардың штат саны, бірлік</w:t>
            </w:r>
          </w:p>
          <w:bookmarkEnd w:id="1694"/>
          <w:p>
            <w:pPr>
              <w:spacing w:after="20"/>
              <w:ind w:left="20"/>
              <w:jc w:val="both"/>
            </w:pPr>
            <w:r>
              <w:rPr>
                <w:rFonts w:ascii="Times New Roman"/>
                <w:b w:val="false"/>
                <w:i w:val="false"/>
                <w:color w:val="000000"/>
                <w:sz w:val="20"/>
              </w:rPr>
              <w:t>
Штатное количество должностей,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695"/>
          <w:p>
            <w:pPr>
              <w:spacing w:after="20"/>
              <w:ind w:left="20"/>
              <w:jc w:val="both"/>
            </w:pPr>
            <w:r>
              <w:rPr>
                <w:rFonts w:ascii="Times New Roman"/>
                <w:b w:val="false"/>
                <w:i w:val="false"/>
                <w:color w:val="000000"/>
                <w:sz w:val="20"/>
              </w:rPr>
              <w:t>
Қызметкерлердің нақтыс аны, адам</w:t>
            </w:r>
          </w:p>
          <w:bookmarkEnd w:id="1695"/>
          <w:p>
            <w:pPr>
              <w:spacing w:after="20"/>
              <w:ind w:left="20"/>
              <w:jc w:val="both"/>
            </w:pPr>
            <w:r>
              <w:rPr>
                <w:rFonts w:ascii="Times New Roman"/>
                <w:b w:val="false"/>
                <w:i w:val="false"/>
                <w:color w:val="000000"/>
                <w:sz w:val="20"/>
              </w:rPr>
              <w:t>
Фактическая численность работников,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696"/>
          <w:p>
            <w:pPr>
              <w:spacing w:after="20"/>
              <w:ind w:left="20"/>
              <w:jc w:val="both"/>
            </w:pPr>
            <w:r>
              <w:rPr>
                <w:rFonts w:ascii="Times New Roman"/>
                <w:b w:val="false"/>
                <w:i w:val="false"/>
                <w:color w:val="000000"/>
                <w:sz w:val="20"/>
              </w:rPr>
              <w:t>
Әкімшілік және қосалқы персонал</w:t>
            </w:r>
          </w:p>
          <w:bookmarkEnd w:id="1696"/>
          <w:p>
            <w:pPr>
              <w:spacing w:after="20"/>
              <w:ind w:left="20"/>
              <w:jc w:val="both"/>
            </w:pPr>
            <w:r>
              <w:rPr>
                <w:rFonts w:ascii="Times New Roman"/>
                <w:b w:val="false"/>
                <w:i w:val="false"/>
                <w:color w:val="000000"/>
                <w:sz w:val="20"/>
              </w:rPr>
              <w:t>
Административный и вспомогательный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697"/>
          <w:p>
            <w:pPr>
              <w:spacing w:after="20"/>
              <w:ind w:left="20"/>
              <w:jc w:val="both"/>
            </w:pPr>
            <w:r>
              <w:rPr>
                <w:rFonts w:ascii="Times New Roman"/>
                <w:b w:val="false"/>
                <w:i w:val="false"/>
                <w:color w:val="000000"/>
                <w:sz w:val="20"/>
              </w:rPr>
              <w:t>
соның ішінде:</w:t>
            </w:r>
          </w:p>
          <w:bookmarkEnd w:id="1697"/>
          <w:p>
            <w:pPr>
              <w:spacing w:after="20"/>
              <w:ind w:left="20"/>
              <w:jc w:val="both"/>
            </w:pPr>
            <w:r>
              <w:rPr>
                <w:rFonts w:ascii="Times New Roman"/>
                <w:b w:val="false"/>
                <w:i w:val="false"/>
                <w:color w:val="000000"/>
                <w:sz w:val="20"/>
              </w:rPr>
              <w:t>
втомчисле: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698"/>
          <w:p>
            <w:pPr>
              <w:spacing w:after="20"/>
              <w:ind w:left="20"/>
              <w:jc w:val="both"/>
            </w:pPr>
            <w:r>
              <w:rPr>
                <w:rFonts w:ascii="Times New Roman"/>
                <w:b w:val="false"/>
                <w:i w:val="false"/>
                <w:color w:val="000000"/>
                <w:sz w:val="20"/>
              </w:rPr>
              <w:t>
басшы қызметкерлер мен шаруашылық қызмет көрсетуші</w:t>
            </w:r>
          </w:p>
          <w:bookmarkEnd w:id="1698"/>
          <w:p>
            <w:pPr>
              <w:spacing w:after="20"/>
              <w:ind w:left="20"/>
              <w:jc w:val="both"/>
            </w:pPr>
            <w:r>
              <w:rPr>
                <w:rFonts w:ascii="Times New Roman"/>
                <w:b w:val="false"/>
                <w:i w:val="false"/>
                <w:color w:val="000000"/>
                <w:sz w:val="20"/>
              </w:rPr>
              <w:t>
персонал руководящие работники и хозяйственно-обслуживающий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699"/>
          <w:p>
            <w:pPr>
              <w:spacing w:after="20"/>
              <w:ind w:left="20"/>
              <w:jc w:val="both"/>
            </w:pPr>
            <w:r>
              <w:rPr>
                <w:rFonts w:ascii="Times New Roman"/>
                <w:b w:val="false"/>
                <w:i w:val="false"/>
                <w:color w:val="000000"/>
                <w:sz w:val="20"/>
              </w:rPr>
              <w:t>
арнаулы әлеуметтік қызметтерді көрсету бойынша</w:t>
            </w:r>
          </w:p>
          <w:bookmarkEnd w:id="1699"/>
          <w:p>
            <w:pPr>
              <w:spacing w:after="20"/>
              <w:ind w:left="20"/>
              <w:jc w:val="both"/>
            </w:pPr>
            <w:r>
              <w:rPr>
                <w:rFonts w:ascii="Times New Roman"/>
                <w:b w:val="false"/>
                <w:i w:val="false"/>
                <w:color w:val="000000"/>
                <w:sz w:val="20"/>
              </w:rPr>
              <w:t>
персонал персонал по оказанию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700"/>
          <w:p>
            <w:pPr>
              <w:spacing w:after="20"/>
              <w:ind w:left="20"/>
              <w:jc w:val="both"/>
            </w:pPr>
            <w:r>
              <w:rPr>
                <w:rFonts w:ascii="Times New Roman"/>
                <w:b w:val="false"/>
                <w:i w:val="false"/>
                <w:color w:val="000000"/>
                <w:sz w:val="20"/>
              </w:rPr>
              <w:t>
әлеуметтік-тұрмыстық қызметтерді көрсету бойынша персонал</w:t>
            </w:r>
          </w:p>
          <w:bookmarkEnd w:id="1700"/>
          <w:p>
            <w:pPr>
              <w:spacing w:after="20"/>
              <w:ind w:left="20"/>
              <w:jc w:val="both"/>
            </w:pPr>
            <w:r>
              <w:rPr>
                <w:rFonts w:ascii="Times New Roman"/>
                <w:b w:val="false"/>
                <w:i w:val="false"/>
                <w:color w:val="000000"/>
                <w:sz w:val="20"/>
              </w:rPr>
              <w:t>
персонал по оказанию социально-бытовых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701"/>
          <w:p>
            <w:pPr>
              <w:spacing w:after="20"/>
              <w:ind w:left="20"/>
              <w:jc w:val="both"/>
            </w:pPr>
            <w:r>
              <w:rPr>
                <w:rFonts w:ascii="Times New Roman"/>
                <w:b w:val="false"/>
                <w:i w:val="false"/>
                <w:color w:val="000000"/>
                <w:sz w:val="20"/>
              </w:rPr>
              <w:t>
Әлеуметтік-медициналық қызметтерді көрсету бойынша персонал</w:t>
            </w:r>
          </w:p>
          <w:bookmarkEnd w:id="1701"/>
          <w:p>
            <w:pPr>
              <w:spacing w:after="20"/>
              <w:ind w:left="20"/>
              <w:jc w:val="both"/>
            </w:pPr>
            <w:r>
              <w:rPr>
                <w:rFonts w:ascii="Times New Roman"/>
                <w:b w:val="false"/>
                <w:i w:val="false"/>
                <w:color w:val="000000"/>
                <w:sz w:val="20"/>
              </w:rPr>
              <w:t>
Персонал по оказанию социально-медицинских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702"/>
          <w:p>
            <w:pPr>
              <w:spacing w:after="20"/>
              <w:ind w:left="20"/>
              <w:jc w:val="both"/>
            </w:pPr>
            <w:r>
              <w:rPr>
                <w:rFonts w:ascii="Times New Roman"/>
                <w:b w:val="false"/>
                <w:i w:val="false"/>
                <w:color w:val="000000"/>
                <w:sz w:val="20"/>
              </w:rPr>
              <w:t>
соның ішінде:</w:t>
            </w:r>
          </w:p>
          <w:bookmarkEnd w:id="1702"/>
          <w:p>
            <w:pPr>
              <w:spacing w:after="20"/>
              <w:ind w:left="20"/>
              <w:jc w:val="both"/>
            </w:pPr>
            <w:r>
              <w:rPr>
                <w:rFonts w:ascii="Times New Roman"/>
                <w:b w:val="false"/>
                <w:i w:val="false"/>
                <w:color w:val="000000"/>
                <w:sz w:val="20"/>
              </w:rPr>
              <w:t>
втомчисле: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703"/>
          <w:p>
            <w:pPr>
              <w:spacing w:after="20"/>
              <w:ind w:left="20"/>
              <w:jc w:val="both"/>
            </w:pPr>
            <w:r>
              <w:rPr>
                <w:rFonts w:ascii="Times New Roman"/>
                <w:b w:val="false"/>
                <w:i w:val="false"/>
                <w:color w:val="000000"/>
                <w:sz w:val="20"/>
              </w:rPr>
              <w:t>
педиатр дәрігер</w:t>
            </w:r>
          </w:p>
          <w:bookmarkEnd w:id="1703"/>
          <w:p>
            <w:pPr>
              <w:spacing w:after="20"/>
              <w:ind w:left="20"/>
              <w:jc w:val="both"/>
            </w:pPr>
            <w:r>
              <w:rPr>
                <w:rFonts w:ascii="Times New Roman"/>
                <w:b w:val="false"/>
                <w:i w:val="false"/>
                <w:color w:val="000000"/>
                <w:sz w:val="20"/>
              </w:rPr>
              <w:t>
врач 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704"/>
          <w:p>
            <w:pPr>
              <w:spacing w:after="20"/>
              <w:ind w:left="20"/>
              <w:jc w:val="both"/>
            </w:pPr>
            <w:r>
              <w:rPr>
                <w:rFonts w:ascii="Times New Roman"/>
                <w:b w:val="false"/>
                <w:i w:val="false"/>
                <w:color w:val="000000"/>
                <w:sz w:val="20"/>
              </w:rPr>
              <w:t>
терапевт дәрігер</w:t>
            </w:r>
          </w:p>
          <w:bookmarkEnd w:id="1704"/>
          <w:p>
            <w:pPr>
              <w:spacing w:after="20"/>
              <w:ind w:left="20"/>
              <w:jc w:val="both"/>
            </w:pPr>
            <w:r>
              <w:rPr>
                <w:rFonts w:ascii="Times New Roman"/>
                <w:b w:val="false"/>
                <w:i w:val="false"/>
                <w:color w:val="000000"/>
                <w:sz w:val="20"/>
              </w:rPr>
              <w:t>
врач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705"/>
          <w:p>
            <w:pPr>
              <w:spacing w:after="20"/>
              <w:ind w:left="20"/>
              <w:jc w:val="both"/>
            </w:pPr>
            <w:r>
              <w:rPr>
                <w:rFonts w:ascii="Times New Roman"/>
                <w:b w:val="false"/>
                <w:i w:val="false"/>
                <w:color w:val="000000"/>
                <w:sz w:val="20"/>
              </w:rPr>
              <w:t>
невропатолог дәрігер</w:t>
            </w:r>
          </w:p>
          <w:bookmarkEnd w:id="1705"/>
          <w:p>
            <w:pPr>
              <w:spacing w:after="20"/>
              <w:ind w:left="20"/>
              <w:jc w:val="both"/>
            </w:pPr>
            <w:r>
              <w:rPr>
                <w:rFonts w:ascii="Times New Roman"/>
                <w:b w:val="false"/>
                <w:i w:val="false"/>
                <w:color w:val="000000"/>
                <w:sz w:val="20"/>
              </w:rPr>
              <w:t>
врач невропатолог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706"/>
          <w:p>
            <w:pPr>
              <w:spacing w:after="20"/>
              <w:ind w:left="20"/>
              <w:jc w:val="both"/>
            </w:pPr>
            <w:r>
              <w:rPr>
                <w:rFonts w:ascii="Times New Roman"/>
                <w:b w:val="false"/>
                <w:i w:val="false"/>
                <w:color w:val="000000"/>
                <w:sz w:val="20"/>
              </w:rPr>
              <w:t>
психиатр дәрігер</w:t>
            </w:r>
          </w:p>
          <w:bookmarkEnd w:id="1706"/>
          <w:p>
            <w:pPr>
              <w:spacing w:after="20"/>
              <w:ind w:left="20"/>
              <w:jc w:val="both"/>
            </w:pPr>
            <w:r>
              <w:rPr>
                <w:rFonts w:ascii="Times New Roman"/>
                <w:b w:val="false"/>
                <w:i w:val="false"/>
                <w:color w:val="000000"/>
                <w:sz w:val="20"/>
              </w:rPr>
              <w:t>
врач психиатр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707"/>
          <w:p>
            <w:pPr>
              <w:spacing w:after="20"/>
              <w:ind w:left="20"/>
              <w:jc w:val="both"/>
            </w:pPr>
            <w:r>
              <w:rPr>
                <w:rFonts w:ascii="Times New Roman"/>
                <w:b w:val="false"/>
                <w:i w:val="false"/>
                <w:color w:val="000000"/>
                <w:sz w:val="20"/>
              </w:rPr>
              <w:t>
травматолог-ортопеддәрігер</w:t>
            </w:r>
          </w:p>
          <w:bookmarkEnd w:id="1707"/>
          <w:p>
            <w:pPr>
              <w:spacing w:after="20"/>
              <w:ind w:left="20"/>
              <w:jc w:val="both"/>
            </w:pPr>
            <w:r>
              <w:rPr>
                <w:rFonts w:ascii="Times New Roman"/>
                <w:b w:val="false"/>
                <w:i w:val="false"/>
                <w:color w:val="000000"/>
                <w:sz w:val="20"/>
              </w:rPr>
              <w:t>
врач травматолог-ортопед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708"/>
          <w:p>
            <w:pPr>
              <w:spacing w:after="20"/>
              <w:ind w:left="20"/>
              <w:jc w:val="both"/>
            </w:pPr>
            <w:r>
              <w:rPr>
                <w:rFonts w:ascii="Times New Roman"/>
                <w:b w:val="false"/>
                <w:i w:val="false"/>
                <w:color w:val="000000"/>
                <w:sz w:val="20"/>
              </w:rPr>
              <w:t>
өзге де дәрігерлер</w:t>
            </w:r>
          </w:p>
          <w:bookmarkEnd w:id="1708"/>
          <w:p>
            <w:pPr>
              <w:spacing w:after="20"/>
              <w:ind w:left="20"/>
              <w:jc w:val="both"/>
            </w:pPr>
            <w:r>
              <w:rPr>
                <w:rFonts w:ascii="Times New Roman"/>
                <w:b w:val="false"/>
                <w:i w:val="false"/>
                <w:color w:val="000000"/>
                <w:sz w:val="20"/>
              </w:rPr>
              <w:t>
другие врачи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709"/>
          <w:p>
            <w:pPr>
              <w:spacing w:after="20"/>
              <w:ind w:left="20"/>
              <w:jc w:val="both"/>
            </w:pPr>
            <w:r>
              <w:rPr>
                <w:rFonts w:ascii="Times New Roman"/>
                <w:b w:val="false"/>
                <w:i w:val="false"/>
                <w:color w:val="000000"/>
                <w:sz w:val="20"/>
              </w:rPr>
              <w:t>
фармацевт</w:t>
            </w:r>
          </w:p>
          <w:bookmarkEnd w:id="1709"/>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710"/>
          <w:p>
            <w:pPr>
              <w:spacing w:after="20"/>
              <w:ind w:left="20"/>
              <w:jc w:val="both"/>
            </w:pPr>
            <w:r>
              <w:rPr>
                <w:rFonts w:ascii="Times New Roman"/>
                <w:b w:val="false"/>
                <w:i w:val="false"/>
                <w:color w:val="000000"/>
                <w:sz w:val="20"/>
              </w:rPr>
              <w:t>
медициналық бике</w:t>
            </w:r>
          </w:p>
          <w:bookmarkEnd w:id="1710"/>
          <w:p>
            <w:pPr>
              <w:spacing w:after="20"/>
              <w:ind w:left="20"/>
              <w:jc w:val="both"/>
            </w:pPr>
            <w:r>
              <w:rPr>
                <w:rFonts w:ascii="Times New Roman"/>
                <w:b w:val="false"/>
                <w:i w:val="false"/>
                <w:color w:val="000000"/>
                <w:sz w:val="20"/>
              </w:rPr>
              <w:t>
медицинская сестра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711"/>
          <w:p>
            <w:pPr>
              <w:spacing w:after="20"/>
              <w:ind w:left="20"/>
              <w:jc w:val="both"/>
            </w:pPr>
            <w:r>
              <w:rPr>
                <w:rFonts w:ascii="Times New Roman"/>
                <w:b w:val="false"/>
                <w:i w:val="false"/>
                <w:color w:val="000000"/>
                <w:sz w:val="20"/>
              </w:rPr>
              <w:t>
Әлеуметтік-педагогикалық және психологиялық қызметтерді көрсету бойынша персонал</w:t>
            </w:r>
          </w:p>
          <w:bookmarkEnd w:id="1711"/>
          <w:p>
            <w:pPr>
              <w:spacing w:after="20"/>
              <w:ind w:left="20"/>
              <w:jc w:val="both"/>
            </w:pPr>
            <w:r>
              <w:rPr>
                <w:rFonts w:ascii="Times New Roman"/>
                <w:b w:val="false"/>
                <w:i w:val="false"/>
                <w:color w:val="000000"/>
                <w:sz w:val="20"/>
              </w:rPr>
              <w:t>
Персонал по оказанию социально-педагогических и психологических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712"/>
          <w:p>
            <w:pPr>
              <w:spacing w:after="20"/>
              <w:ind w:left="20"/>
              <w:jc w:val="both"/>
            </w:pPr>
            <w:r>
              <w:rPr>
                <w:rFonts w:ascii="Times New Roman"/>
                <w:b w:val="false"/>
                <w:i w:val="false"/>
                <w:color w:val="000000"/>
                <w:sz w:val="20"/>
              </w:rPr>
              <w:t>
соныңішінде:</w:t>
            </w:r>
          </w:p>
          <w:bookmarkEnd w:id="1712"/>
          <w:p>
            <w:pPr>
              <w:spacing w:after="20"/>
              <w:ind w:left="20"/>
              <w:jc w:val="both"/>
            </w:pPr>
            <w:r>
              <w:rPr>
                <w:rFonts w:ascii="Times New Roman"/>
                <w:b w:val="false"/>
                <w:i w:val="false"/>
                <w:color w:val="000000"/>
                <w:sz w:val="20"/>
              </w:rPr>
              <w:t>
втомчисле: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713"/>
          <w:p>
            <w:pPr>
              <w:spacing w:after="20"/>
              <w:ind w:left="20"/>
              <w:jc w:val="both"/>
            </w:pPr>
            <w:r>
              <w:rPr>
                <w:rFonts w:ascii="Times New Roman"/>
                <w:b w:val="false"/>
                <w:i w:val="false"/>
                <w:color w:val="000000"/>
                <w:sz w:val="20"/>
              </w:rPr>
              <w:t>
психолог</w:t>
            </w:r>
          </w:p>
          <w:bookmarkEnd w:id="1713"/>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714"/>
          <w:p>
            <w:pPr>
              <w:spacing w:after="20"/>
              <w:ind w:left="20"/>
              <w:jc w:val="both"/>
            </w:pPr>
            <w:r>
              <w:rPr>
                <w:rFonts w:ascii="Times New Roman"/>
                <w:b w:val="false"/>
                <w:i w:val="false"/>
                <w:color w:val="000000"/>
                <w:sz w:val="20"/>
              </w:rPr>
              <w:t>
әдіскер</w:t>
            </w:r>
          </w:p>
          <w:bookmarkEnd w:id="1714"/>
          <w:p>
            <w:pPr>
              <w:spacing w:after="20"/>
              <w:ind w:left="20"/>
              <w:jc w:val="both"/>
            </w:pPr>
            <w:r>
              <w:rPr>
                <w:rFonts w:ascii="Times New Roman"/>
                <w:b w:val="false"/>
                <w:i w:val="false"/>
                <w:color w:val="000000"/>
                <w:sz w:val="20"/>
              </w:rPr>
              <w:t>
методист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715"/>
          <w:p>
            <w:pPr>
              <w:spacing w:after="20"/>
              <w:ind w:left="20"/>
              <w:jc w:val="both"/>
            </w:pPr>
            <w:r>
              <w:rPr>
                <w:rFonts w:ascii="Times New Roman"/>
                <w:b w:val="false"/>
                <w:i w:val="false"/>
                <w:color w:val="000000"/>
                <w:sz w:val="20"/>
              </w:rPr>
              <w:t>
тәрбиеші</w:t>
            </w:r>
          </w:p>
          <w:bookmarkEnd w:id="1715"/>
          <w:p>
            <w:pPr>
              <w:spacing w:after="20"/>
              <w:ind w:left="20"/>
              <w:jc w:val="both"/>
            </w:pPr>
            <w:r>
              <w:rPr>
                <w:rFonts w:ascii="Times New Roman"/>
                <w:b w:val="false"/>
                <w:i w:val="false"/>
                <w:color w:val="000000"/>
                <w:sz w:val="20"/>
              </w:rPr>
              <w:t>
воспитатель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716"/>
          <w:p>
            <w:pPr>
              <w:spacing w:after="20"/>
              <w:ind w:left="20"/>
              <w:jc w:val="both"/>
            </w:pPr>
            <w:r>
              <w:rPr>
                <w:rFonts w:ascii="Times New Roman"/>
                <w:b w:val="false"/>
                <w:i w:val="false"/>
                <w:color w:val="000000"/>
                <w:sz w:val="20"/>
              </w:rPr>
              <w:t>
логопед</w:t>
            </w:r>
          </w:p>
          <w:bookmarkEnd w:id="1716"/>
          <w:p>
            <w:pPr>
              <w:spacing w:after="20"/>
              <w:ind w:left="20"/>
              <w:jc w:val="both"/>
            </w:pPr>
            <w:r>
              <w:rPr>
                <w:rFonts w:ascii="Times New Roman"/>
                <w:b w:val="false"/>
                <w:i w:val="false"/>
                <w:color w:val="000000"/>
                <w:sz w:val="20"/>
              </w:rPr>
              <w:t>
логопед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717"/>
          <w:p>
            <w:pPr>
              <w:spacing w:after="20"/>
              <w:ind w:left="20"/>
              <w:jc w:val="both"/>
            </w:pPr>
            <w:r>
              <w:rPr>
                <w:rFonts w:ascii="Times New Roman"/>
                <w:b w:val="false"/>
                <w:i w:val="false"/>
                <w:color w:val="000000"/>
                <w:sz w:val="20"/>
              </w:rPr>
              <w:t>
дефектолог</w:t>
            </w:r>
          </w:p>
          <w:bookmarkEnd w:id="1717"/>
          <w:p>
            <w:pPr>
              <w:spacing w:after="20"/>
              <w:ind w:left="20"/>
              <w:jc w:val="both"/>
            </w:pPr>
            <w:r>
              <w:rPr>
                <w:rFonts w:ascii="Times New Roman"/>
                <w:b w:val="false"/>
                <w:i w:val="false"/>
                <w:color w:val="000000"/>
                <w:sz w:val="20"/>
              </w:rPr>
              <w:t>
дефектолог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718"/>
          <w:p>
            <w:pPr>
              <w:spacing w:after="20"/>
              <w:ind w:left="20"/>
              <w:jc w:val="both"/>
            </w:pPr>
            <w:r>
              <w:rPr>
                <w:rFonts w:ascii="Times New Roman"/>
                <w:b w:val="false"/>
                <w:i w:val="false"/>
                <w:color w:val="000000"/>
                <w:sz w:val="20"/>
              </w:rPr>
              <w:t>
музыка мұғалімі</w:t>
            </w:r>
          </w:p>
          <w:bookmarkEnd w:id="1718"/>
          <w:p>
            <w:pPr>
              <w:spacing w:after="20"/>
              <w:ind w:left="20"/>
              <w:jc w:val="both"/>
            </w:pPr>
            <w:r>
              <w:rPr>
                <w:rFonts w:ascii="Times New Roman"/>
                <w:b w:val="false"/>
                <w:i w:val="false"/>
                <w:color w:val="000000"/>
                <w:sz w:val="20"/>
              </w:rPr>
              <w:t>
учитель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719"/>
          <w:p>
            <w:pPr>
              <w:spacing w:after="20"/>
              <w:ind w:left="20"/>
              <w:jc w:val="both"/>
            </w:pPr>
            <w:r>
              <w:rPr>
                <w:rFonts w:ascii="Times New Roman"/>
                <w:b w:val="false"/>
                <w:i w:val="false"/>
                <w:color w:val="000000"/>
                <w:sz w:val="20"/>
              </w:rPr>
              <w:t>
дене шынықтыру мұғалімі</w:t>
            </w:r>
          </w:p>
          <w:bookmarkEnd w:id="1719"/>
          <w:p>
            <w:pPr>
              <w:spacing w:after="20"/>
              <w:ind w:left="20"/>
              <w:jc w:val="both"/>
            </w:pPr>
            <w:r>
              <w:rPr>
                <w:rFonts w:ascii="Times New Roman"/>
                <w:b w:val="false"/>
                <w:i w:val="false"/>
                <w:color w:val="000000"/>
                <w:sz w:val="20"/>
              </w:rPr>
              <w:t>
учитель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720"/>
          <w:p>
            <w:pPr>
              <w:spacing w:after="20"/>
              <w:ind w:left="20"/>
              <w:jc w:val="both"/>
            </w:pPr>
            <w:r>
              <w:rPr>
                <w:rFonts w:ascii="Times New Roman"/>
                <w:b w:val="false"/>
                <w:i w:val="false"/>
                <w:color w:val="000000"/>
                <w:sz w:val="20"/>
              </w:rPr>
              <w:t>
еңбек терапиясы бойынша нұсқаушы (еңбекке оқыту мұғалімі)</w:t>
            </w:r>
          </w:p>
          <w:bookmarkEnd w:id="1720"/>
          <w:p>
            <w:pPr>
              <w:spacing w:after="20"/>
              <w:ind w:left="20"/>
              <w:jc w:val="both"/>
            </w:pPr>
            <w:r>
              <w:rPr>
                <w:rFonts w:ascii="Times New Roman"/>
                <w:b w:val="false"/>
                <w:i w:val="false"/>
                <w:color w:val="000000"/>
                <w:sz w:val="20"/>
              </w:rPr>
              <w:t>
инструктор по трудовой терапии (учитель по трудовому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721"/>
          <w:p>
            <w:pPr>
              <w:spacing w:after="20"/>
              <w:ind w:left="20"/>
              <w:jc w:val="both"/>
            </w:pPr>
            <w:r>
              <w:rPr>
                <w:rFonts w:ascii="Times New Roman"/>
                <w:b w:val="false"/>
                <w:i w:val="false"/>
                <w:color w:val="000000"/>
                <w:sz w:val="20"/>
              </w:rPr>
              <w:t>
кітапхана, мәдени ұйымдастырушы және музыкалық жетекші</w:t>
            </w:r>
          </w:p>
          <w:bookmarkEnd w:id="1721"/>
          <w:p>
            <w:pPr>
              <w:spacing w:after="20"/>
              <w:ind w:left="20"/>
              <w:jc w:val="both"/>
            </w:pPr>
            <w:r>
              <w:rPr>
                <w:rFonts w:ascii="Times New Roman"/>
                <w:b w:val="false"/>
                <w:i w:val="false"/>
                <w:color w:val="000000"/>
                <w:sz w:val="20"/>
              </w:rPr>
              <w:t>
библиотекарь, культорганизатор и музыкальный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722"/>
          <w:p>
            <w:pPr>
              <w:spacing w:after="20"/>
              <w:ind w:left="20"/>
              <w:jc w:val="both"/>
            </w:pPr>
            <w:r>
              <w:rPr>
                <w:rFonts w:ascii="Times New Roman"/>
                <w:b w:val="false"/>
                <w:i w:val="false"/>
                <w:color w:val="000000"/>
                <w:sz w:val="20"/>
              </w:rPr>
              <w:t>
өзге де оқытушылар</w:t>
            </w:r>
          </w:p>
          <w:bookmarkEnd w:id="1722"/>
          <w:p>
            <w:pPr>
              <w:spacing w:after="20"/>
              <w:ind w:left="20"/>
              <w:jc w:val="both"/>
            </w:pPr>
            <w:r>
              <w:rPr>
                <w:rFonts w:ascii="Times New Roman"/>
                <w:b w:val="false"/>
                <w:i w:val="false"/>
                <w:color w:val="000000"/>
                <w:sz w:val="20"/>
              </w:rPr>
              <w:t>
другие 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8" w:id="1723"/>
      <w:r>
        <w:rPr>
          <w:rFonts w:ascii="Times New Roman"/>
          <w:b w:val="false"/>
          <w:i w:val="false"/>
          <w:color w:val="000000"/>
          <w:sz w:val="28"/>
        </w:rPr>
        <w:t>
      5. Ұйым сипаттамасын толтырыңыз</w:t>
      </w:r>
      <w:r>
        <w:rPr>
          <w:rFonts w:ascii="Times New Roman"/>
          <w:b w:val="false"/>
          <w:i w:val="false"/>
          <w:color w:val="000000"/>
          <w:vertAlign w:val="superscript"/>
        </w:rPr>
        <w:t>3</w:t>
      </w:r>
    </w:p>
    <w:bookmarkEnd w:id="1723"/>
    <w:p>
      <w:pPr>
        <w:spacing w:after="0"/>
        <w:ind w:left="0"/>
        <w:jc w:val="both"/>
      </w:pPr>
      <w:r>
        <w:rPr>
          <w:rFonts w:ascii="Times New Roman"/>
          <w:b w:val="false"/>
          <w:i w:val="false"/>
          <w:color w:val="000000"/>
          <w:sz w:val="28"/>
        </w:rPr>
        <w:t>Заполните характеристику организации</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724"/>
          <w:p>
            <w:pPr>
              <w:spacing w:after="20"/>
              <w:ind w:left="20"/>
              <w:jc w:val="both"/>
            </w:pPr>
            <w:r>
              <w:rPr>
                <w:rFonts w:ascii="Times New Roman"/>
                <w:b w:val="false"/>
                <w:i w:val="false"/>
                <w:color w:val="000000"/>
                <w:sz w:val="20"/>
              </w:rPr>
              <w:t>
Жол коды</w:t>
            </w:r>
          </w:p>
          <w:bookmarkEnd w:id="1724"/>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725"/>
          <w:p>
            <w:pPr>
              <w:spacing w:after="20"/>
              <w:ind w:left="20"/>
              <w:jc w:val="both"/>
            </w:pPr>
            <w:r>
              <w:rPr>
                <w:rFonts w:ascii="Times New Roman"/>
                <w:b w:val="false"/>
                <w:i w:val="false"/>
                <w:color w:val="000000"/>
                <w:sz w:val="20"/>
              </w:rPr>
              <w:t>
Көрсеткіш атауы</w:t>
            </w:r>
          </w:p>
          <w:bookmarkEnd w:id="1725"/>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726"/>
          <w:p>
            <w:pPr>
              <w:spacing w:after="20"/>
              <w:ind w:left="20"/>
              <w:jc w:val="both"/>
            </w:pPr>
            <w:r>
              <w:rPr>
                <w:rFonts w:ascii="Times New Roman"/>
                <w:b w:val="false"/>
                <w:i w:val="false"/>
                <w:color w:val="000000"/>
                <w:sz w:val="20"/>
              </w:rPr>
              <w:t>
Барлығы</w:t>
            </w:r>
          </w:p>
          <w:bookmarkEnd w:id="1726"/>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727"/>
          <w:p>
            <w:pPr>
              <w:spacing w:after="20"/>
              <w:ind w:left="20"/>
              <w:jc w:val="both"/>
            </w:pPr>
            <w:r>
              <w:rPr>
                <w:rFonts w:ascii="Times New Roman"/>
                <w:b w:val="false"/>
                <w:i w:val="false"/>
                <w:color w:val="000000"/>
                <w:sz w:val="20"/>
              </w:rPr>
              <w:t>
Ғимараттың жалпы алаңы, шаршы метр</w:t>
            </w:r>
          </w:p>
          <w:bookmarkEnd w:id="1727"/>
          <w:p>
            <w:pPr>
              <w:spacing w:after="20"/>
              <w:ind w:left="20"/>
              <w:jc w:val="both"/>
            </w:pPr>
            <w:r>
              <w:rPr>
                <w:rFonts w:ascii="Times New Roman"/>
                <w:b w:val="false"/>
                <w:i w:val="false"/>
                <w:color w:val="000000"/>
                <w:sz w:val="20"/>
              </w:rPr>
              <w:t>
Общая площадь здания,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728"/>
          <w:p>
            <w:pPr>
              <w:spacing w:after="20"/>
              <w:ind w:left="20"/>
              <w:jc w:val="both"/>
            </w:pPr>
            <w:r>
              <w:rPr>
                <w:rFonts w:ascii="Times New Roman"/>
                <w:b w:val="false"/>
                <w:i w:val="false"/>
                <w:color w:val="000000"/>
                <w:sz w:val="20"/>
              </w:rPr>
              <w:t>
Ұйықтайтын бөлмелердің жалпы алаңы, шаршы метр</w:t>
            </w:r>
          </w:p>
          <w:bookmarkEnd w:id="1728"/>
          <w:p>
            <w:pPr>
              <w:spacing w:after="20"/>
              <w:ind w:left="20"/>
              <w:jc w:val="both"/>
            </w:pPr>
            <w:r>
              <w:rPr>
                <w:rFonts w:ascii="Times New Roman"/>
                <w:b w:val="false"/>
                <w:i w:val="false"/>
                <w:color w:val="000000"/>
                <w:sz w:val="20"/>
              </w:rPr>
              <w:t>
Общая площадь спальных комнат,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729"/>
          <w:p>
            <w:pPr>
              <w:spacing w:after="20"/>
              <w:ind w:left="20"/>
              <w:jc w:val="both"/>
            </w:pPr>
            <w:r>
              <w:rPr>
                <w:rFonts w:ascii="Times New Roman"/>
                <w:b w:val="false"/>
                <w:i w:val="false"/>
                <w:color w:val="000000"/>
                <w:sz w:val="20"/>
              </w:rPr>
              <w:t>
Ұйықтайтын бөлмелердің саны, бірлік</w:t>
            </w:r>
          </w:p>
          <w:bookmarkEnd w:id="1729"/>
          <w:p>
            <w:pPr>
              <w:spacing w:after="20"/>
              <w:ind w:left="20"/>
              <w:jc w:val="both"/>
            </w:pPr>
            <w:r>
              <w:rPr>
                <w:rFonts w:ascii="Times New Roman"/>
                <w:b w:val="false"/>
                <w:i w:val="false"/>
                <w:color w:val="000000"/>
                <w:sz w:val="20"/>
              </w:rPr>
              <w:t>
Количество спальных комнат,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730"/>
          <w:p>
            <w:pPr>
              <w:spacing w:after="20"/>
              <w:ind w:left="20"/>
              <w:jc w:val="both"/>
            </w:pPr>
            <w:r>
              <w:rPr>
                <w:rFonts w:ascii="Times New Roman"/>
                <w:b w:val="false"/>
                <w:i w:val="false"/>
                <w:color w:val="000000"/>
                <w:sz w:val="20"/>
              </w:rPr>
              <w:t>
Төсек орындардың жоспарлы саны, бірлік</w:t>
            </w:r>
          </w:p>
          <w:bookmarkEnd w:id="1730"/>
          <w:p>
            <w:pPr>
              <w:spacing w:after="20"/>
              <w:ind w:left="20"/>
              <w:jc w:val="both"/>
            </w:pPr>
            <w:r>
              <w:rPr>
                <w:rFonts w:ascii="Times New Roman"/>
                <w:b w:val="false"/>
                <w:i w:val="false"/>
                <w:color w:val="000000"/>
                <w:sz w:val="20"/>
              </w:rPr>
              <w:t>
Плановое число коек,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731"/>
          <w:p>
            <w:pPr>
              <w:spacing w:after="20"/>
              <w:ind w:left="20"/>
              <w:jc w:val="both"/>
            </w:pPr>
            <w:r>
              <w:rPr>
                <w:rFonts w:ascii="Times New Roman"/>
                <w:b w:val="false"/>
                <w:i w:val="false"/>
                <w:color w:val="000000"/>
                <w:sz w:val="20"/>
              </w:rPr>
              <w:t>
Нақты қойылған төсек-орындар, бірлік</w:t>
            </w:r>
          </w:p>
          <w:bookmarkEnd w:id="1731"/>
          <w:p>
            <w:pPr>
              <w:spacing w:after="20"/>
              <w:ind w:left="20"/>
              <w:jc w:val="both"/>
            </w:pPr>
            <w:r>
              <w:rPr>
                <w:rFonts w:ascii="Times New Roman"/>
                <w:b w:val="false"/>
                <w:i w:val="false"/>
                <w:color w:val="000000"/>
                <w:sz w:val="20"/>
              </w:rPr>
              <w:t>
Фактически развернуто коек,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732"/>
          <w:p>
            <w:pPr>
              <w:spacing w:after="20"/>
              <w:ind w:left="20"/>
              <w:jc w:val="both"/>
            </w:pPr>
            <w:r>
              <w:rPr>
                <w:rFonts w:ascii="Times New Roman"/>
                <w:b w:val="false"/>
                <w:i w:val="false"/>
                <w:color w:val="000000"/>
                <w:sz w:val="20"/>
              </w:rPr>
              <w:t>
Еңбекпен емдеу шеберханаларының саны, бірлік</w:t>
            </w:r>
          </w:p>
          <w:bookmarkEnd w:id="1732"/>
          <w:p>
            <w:pPr>
              <w:spacing w:after="20"/>
              <w:ind w:left="20"/>
              <w:jc w:val="both"/>
            </w:pPr>
            <w:r>
              <w:rPr>
                <w:rFonts w:ascii="Times New Roman"/>
                <w:b w:val="false"/>
                <w:i w:val="false"/>
                <w:color w:val="000000"/>
                <w:sz w:val="20"/>
              </w:rPr>
              <w:t>
Количество лечебно-трудовых мастерских,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1733"/>
          <w:p>
            <w:pPr>
              <w:spacing w:after="20"/>
              <w:ind w:left="20"/>
              <w:jc w:val="both"/>
            </w:pPr>
            <w:r>
              <w:rPr>
                <w:rFonts w:ascii="Times New Roman"/>
                <w:b w:val="false"/>
                <w:i w:val="false"/>
                <w:color w:val="000000"/>
                <w:sz w:val="20"/>
              </w:rPr>
              <w:t>
Цехтар мен учаскелердің саны, бірлік</w:t>
            </w:r>
          </w:p>
          <w:bookmarkEnd w:id="1733"/>
          <w:p>
            <w:pPr>
              <w:spacing w:after="20"/>
              <w:ind w:left="20"/>
              <w:jc w:val="both"/>
            </w:pPr>
            <w:r>
              <w:rPr>
                <w:rFonts w:ascii="Times New Roman"/>
                <w:b w:val="false"/>
                <w:i w:val="false"/>
                <w:color w:val="000000"/>
                <w:sz w:val="20"/>
              </w:rPr>
              <w:t>
Количество цехов и участков,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734"/>
          <w:p>
            <w:pPr>
              <w:spacing w:after="20"/>
              <w:ind w:left="20"/>
              <w:jc w:val="both"/>
            </w:pPr>
            <w:r>
              <w:rPr>
                <w:rFonts w:ascii="Times New Roman"/>
                <w:b w:val="false"/>
                <w:i w:val="false"/>
                <w:color w:val="000000"/>
                <w:sz w:val="20"/>
              </w:rPr>
              <w:t>
Қосалқы шаруашылықтардың саны, бірлік</w:t>
            </w:r>
          </w:p>
          <w:bookmarkEnd w:id="1734"/>
          <w:p>
            <w:pPr>
              <w:spacing w:after="20"/>
              <w:ind w:left="20"/>
              <w:jc w:val="both"/>
            </w:pPr>
            <w:r>
              <w:rPr>
                <w:rFonts w:ascii="Times New Roman"/>
                <w:b w:val="false"/>
                <w:i w:val="false"/>
                <w:color w:val="000000"/>
                <w:sz w:val="20"/>
              </w:rPr>
              <w:t>
Количество подсобных хозяйств,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1735"/>
          <w:p>
            <w:pPr>
              <w:spacing w:after="20"/>
              <w:ind w:left="20"/>
              <w:jc w:val="both"/>
            </w:pPr>
            <w:r>
              <w:rPr>
                <w:rFonts w:ascii="Times New Roman"/>
                <w:b w:val="false"/>
                <w:i w:val="false"/>
                <w:color w:val="000000"/>
                <w:sz w:val="20"/>
              </w:rPr>
              <w:t>
Əлеуметтік-тұрмыстық бағыттағы кабинеттер саны, бірлік</w:t>
            </w:r>
          </w:p>
          <w:bookmarkEnd w:id="1735"/>
          <w:p>
            <w:pPr>
              <w:spacing w:after="20"/>
              <w:ind w:left="20"/>
              <w:jc w:val="both"/>
            </w:pPr>
            <w:r>
              <w:rPr>
                <w:rFonts w:ascii="Times New Roman"/>
                <w:b w:val="false"/>
                <w:i w:val="false"/>
                <w:color w:val="000000"/>
                <w:sz w:val="20"/>
              </w:rPr>
              <w:t>
Количество кабинетов социально-бытовой ориентации,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736"/>
          <w:p>
            <w:pPr>
              <w:spacing w:after="20"/>
              <w:ind w:left="20"/>
              <w:jc w:val="both"/>
            </w:pPr>
            <w:r>
              <w:rPr>
                <w:rFonts w:ascii="Times New Roman"/>
                <w:b w:val="false"/>
                <w:i w:val="false"/>
                <w:color w:val="000000"/>
                <w:sz w:val="20"/>
              </w:rPr>
              <w:t>
Телефондар саны барлығы, бірлік</w:t>
            </w:r>
          </w:p>
          <w:bookmarkEnd w:id="1736"/>
          <w:p>
            <w:pPr>
              <w:spacing w:after="20"/>
              <w:ind w:left="20"/>
              <w:jc w:val="both"/>
            </w:pPr>
            <w:r>
              <w:rPr>
                <w:rFonts w:ascii="Times New Roman"/>
                <w:b w:val="false"/>
                <w:i w:val="false"/>
                <w:color w:val="000000"/>
                <w:sz w:val="20"/>
              </w:rPr>
              <w:t>
Количество телефонов всего,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2" w:id="1737"/>
      <w:r>
        <w:rPr>
          <w:rFonts w:ascii="Times New Roman"/>
          <w:b w:val="false"/>
          <w:i w:val="false"/>
          <w:color w:val="000000"/>
          <w:sz w:val="28"/>
        </w:rPr>
        <w:t>
      6. Ғимаратты абаттандыру туралы ақпаратты көрсетіңіз</w:t>
      </w:r>
      <w:r>
        <w:rPr>
          <w:rFonts w:ascii="Times New Roman"/>
          <w:b w:val="false"/>
          <w:i w:val="false"/>
          <w:color w:val="000000"/>
          <w:vertAlign w:val="superscript"/>
        </w:rPr>
        <w:t>4</w:t>
      </w:r>
    </w:p>
    <w:bookmarkEnd w:id="1737"/>
    <w:p>
      <w:pPr>
        <w:spacing w:after="0"/>
        <w:ind w:left="0"/>
        <w:jc w:val="both"/>
      </w:pPr>
      <w:r>
        <w:rPr>
          <w:rFonts w:ascii="Times New Roman"/>
          <w:b w:val="false"/>
          <w:i w:val="false"/>
          <w:color w:val="000000"/>
          <w:sz w:val="28"/>
        </w:rPr>
        <w:t>Укажите информацию о благоустройстве здания</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738"/>
          <w:p>
            <w:pPr>
              <w:spacing w:after="20"/>
              <w:ind w:left="20"/>
              <w:jc w:val="both"/>
            </w:pPr>
            <w:r>
              <w:rPr>
                <w:rFonts w:ascii="Times New Roman"/>
                <w:b w:val="false"/>
                <w:i w:val="false"/>
                <w:color w:val="000000"/>
                <w:sz w:val="20"/>
              </w:rPr>
              <w:t>
6.1 Жауапты "√"белгісіменбелгілеңіз</w:t>
            </w:r>
          </w:p>
          <w:bookmarkEnd w:id="1738"/>
          <w:p>
            <w:pPr>
              <w:spacing w:after="20"/>
              <w:ind w:left="20"/>
              <w:jc w:val="both"/>
            </w:pPr>
            <w:r>
              <w:rPr>
                <w:rFonts w:ascii="Times New Roman"/>
                <w:b w:val="false"/>
                <w:i w:val="false"/>
                <w:color w:val="000000"/>
                <w:sz w:val="20"/>
              </w:rPr>
              <w:t>
Отметьтезнаком"√"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739"/>
          <w:p>
            <w:pPr>
              <w:spacing w:after="20"/>
              <w:ind w:left="20"/>
              <w:jc w:val="both"/>
            </w:pPr>
            <w:r>
              <w:rPr>
                <w:rFonts w:ascii="Times New Roman"/>
                <w:b w:val="false"/>
                <w:i w:val="false"/>
                <w:color w:val="000000"/>
                <w:sz w:val="20"/>
              </w:rPr>
              <w:t>
Абаттандыру, барлығы</w:t>
            </w:r>
          </w:p>
          <w:bookmarkEnd w:id="1739"/>
          <w:p>
            <w:pPr>
              <w:spacing w:after="20"/>
              <w:ind w:left="20"/>
              <w:jc w:val="both"/>
            </w:pPr>
            <w:r>
              <w:rPr>
                <w:rFonts w:ascii="Times New Roman"/>
                <w:b w:val="false"/>
                <w:i w:val="false"/>
                <w:color w:val="000000"/>
                <w:sz w:val="20"/>
              </w:rPr>
              <w:t>
Благоустройство,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740"/>
          <w:p>
            <w:pPr>
              <w:spacing w:after="20"/>
              <w:ind w:left="20"/>
              <w:jc w:val="both"/>
            </w:pPr>
            <w:r>
              <w:rPr>
                <w:rFonts w:ascii="Times New Roman"/>
                <w:b w:val="false"/>
                <w:i w:val="false"/>
                <w:color w:val="000000"/>
                <w:sz w:val="20"/>
              </w:rPr>
              <w:t>
6.1.1 Электрқуаты</w:t>
            </w:r>
          </w:p>
          <w:bookmarkEnd w:id="1740"/>
          <w:p>
            <w:pPr>
              <w:spacing w:after="20"/>
              <w:ind w:left="20"/>
              <w:jc w:val="both"/>
            </w:pPr>
            <w:r>
              <w:rPr>
                <w:rFonts w:ascii="Times New Roman"/>
                <w:b w:val="false"/>
                <w:i w:val="false"/>
                <w:color w:val="000000"/>
                <w:sz w:val="20"/>
              </w:rPr>
              <w:t>
Электричество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741"/>
          <w:p>
            <w:pPr>
              <w:spacing w:after="20"/>
              <w:ind w:left="20"/>
              <w:jc w:val="both"/>
            </w:pPr>
            <w:r>
              <w:rPr>
                <w:rFonts w:ascii="Times New Roman"/>
                <w:b w:val="false"/>
                <w:i w:val="false"/>
                <w:color w:val="000000"/>
                <w:sz w:val="20"/>
              </w:rPr>
              <w:t>
6.1.2 Орталықтанжылыту</w:t>
            </w:r>
          </w:p>
          <w:bookmarkEnd w:id="1741"/>
          <w:p>
            <w:pPr>
              <w:spacing w:after="20"/>
              <w:ind w:left="20"/>
              <w:jc w:val="both"/>
            </w:pPr>
            <w:r>
              <w:rPr>
                <w:rFonts w:ascii="Times New Roman"/>
                <w:b w:val="false"/>
                <w:i w:val="false"/>
                <w:color w:val="000000"/>
                <w:sz w:val="20"/>
              </w:rPr>
              <w:t>
Центральноеотопление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7" w:id="1742"/>
      <w:r>
        <w:rPr>
          <w:rFonts w:ascii="Times New Roman"/>
          <w:b w:val="false"/>
          <w:i w:val="false"/>
          <w:color w:val="000000"/>
          <w:sz w:val="28"/>
        </w:rPr>
        <w:t>
      Ескертпе:</w:t>
      </w:r>
    </w:p>
    <w:bookmarkEnd w:id="1742"/>
    <w:p>
      <w:pPr>
        <w:spacing w:after="0"/>
        <w:ind w:left="0"/>
        <w:jc w:val="both"/>
      </w:pPr>
      <w:r>
        <w:rPr>
          <w:rFonts w:ascii="Times New Roman"/>
          <w:b w:val="false"/>
          <w:i w:val="false"/>
          <w:color w:val="000000"/>
          <w:sz w:val="28"/>
        </w:rPr>
        <w:t>Примечание:</w:t>
      </w:r>
    </w:p>
    <w:p>
      <w:pPr>
        <w:spacing w:after="0"/>
        <w:ind w:left="0"/>
        <w:jc w:val="both"/>
      </w:pPr>
      <w:bookmarkStart w:name="z2678" w:id="1743"/>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5-бөлімді үйде әлеуметтік көмек көрсетудің аумақтық орталықтары толтырмайды</w:t>
      </w:r>
    </w:p>
    <w:bookmarkEnd w:id="1743"/>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Раздел 5 не заполняется территориальными центрами социальной помощи на дому</w:t>
      </w:r>
    </w:p>
    <w:p>
      <w:pPr>
        <w:spacing w:after="0"/>
        <w:ind w:left="0"/>
        <w:jc w:val="both"/>
      </w:pPr>
      <w:bookmarkStart w:name="z2679" w:id="1744"/>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6-бөлімді үйде әлеуметтік көмек көрсетудің аумақтық орталықтары толтырмайды</w:t>
      </w:r>
    </w:p>
    <w:bookmarkEnd w:id="1744"/>
    <w:p>
      <w:pPr>
        <w:spacing w:after="0"/>
        <w:ind w:left="0"/>
        <w:jc w:val="both"/>
      </w:pPr>
      <w:r>
        <w:rPr>
          <w:rFonts w:ascii="Times New Roman"/>
          <w:b w:val="false"/>
          <w:i w:val="false"/>
          <w:color w:val="000000"/>
          <w:vertAlign w:val="superscript"/>
        </w:rPr>
        <w:t>4</w:t>
      </w:r>
      <w:r>
        <w:rPr>
          <w:rFonts w:ascii="Times New Roman"/>
          <w:b w:val="false"/>
          <w:i w:val="false"/>
          <w:color w:val="000000"/>
          <w:sz w:val="28"/>
        </w:rPr>
        <w:t>Раздел 6 не заполняется территориальными центрами социальной помощи на дому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қондырғылардан жылыту (жеке қондырғылардан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745"/>
          <w:p>
            <w:pPr>
              <w:spacing w:after="20"/>
              <w:ind w:left="20"/>
              <w:jc w:val="both"/>
            </w:pPr>
            <w:r>
              <w:rPr>
                <w:rFonts w:ascii="Times New Roman"/>
                <w:b w:val="false"/>
                <w:i w:val="false"/>
                <w:color w:val="000000"/>
                <w:sz w:val="20"/>
              </w:rPr>
              <w:t xml:space="preserve">
6.1.3 қазандықтардан жылыту) </w:t>
            </w:r>
          </w:p>
          <w:bookmarkEnd w:id="1745"/>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746"/>
          <w:p>
            <w:pPr>
              <w:spacing w:after="20"/>
              <w:ind w:left="20"/>
              <w:jc w:val="both"/>
            </w:pPr>
            <w:r>
              <w:rPr>
                <w:rFonts w:ascii="Times New Roman"/>
                <w:b w:val="false"/>
                <w:i w:val="false"/>
                <w:color w:val="000000"/>
                <w:sz w:val="20"/>
              </w:rPr>
              <w:t>
6.1.4 Ғимараттағы су құбыры</w:t>
            </w:r>
          </w:p>
          <w:bookmarkEnd w:id="1746"/>
          <w:p>
            <w:pPr>
              <w:spacing w:after="20"/>
              <w:ind w:left="20"/>
              <w:jc w:val="both"/>
            </w:pPr>
            <w:r>
              <w:rPr>
                <w:rFonts w:ascii="Times New Roman"/>
                <w:b w:val="false"/>
                <w:i w:val="false"/>
                <w:color w:val="000000"/>
                <w:sz w:val="20"/>
              </w:rPr>
              <w:t>
Водопроводвздании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1747"/>
          <w:p>
            <w:pPr>
              <w:spacing w:after="20"/>
              <w:ind w:left="20"/>
              <w:jc w:val="both"/>
            </w:pPr>
            <w:r>
              <w:rPr>
                <w:rFonts w:ascii="Times New Roman"/>
                <w:b w:val="false"/>
                <w:i w:val="false"/>
                <w:color w:val="000000"/>
                <w:sz w:val="20"/>
              </w:rPr>
              <w:t xml:space="preserve">
6.1.5 Кәріз </w:t>
            </w:r>
          </w:p>
          <w:bookmarkEnd w:id="1747"/>
          <w:p>
            <w:pPr>
              <w:spacing w:after="20"/>
              <w:ind w:left="20"/>
              <w:jc w:val="both"/>
            </w:pPr>
            <w:r>
              <w:rPr>
                <w:rFonts w:ascii="Times New Roman"/>
                <w:b w:val="false"/>
                <w:i w:val="false"/>
                <w:color w:val="000000"/>
                <w:sz w:val="20"/>
              </w:rPr>
              <w:t>
Канализация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қамтылған ұйықтайтын бөлмелер санын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тұрғындарақы төлейтін ұйықтайтын бөлмелерде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1748"/>
          <w:p>
            <w:pPr>
              <w:spacing w:after="20"/>
              <w:ind w:left="20"/>
              <w:jc w:val="both"/>
            </w:pPr>
            <w:r>
              <w:rPr>
                <w:rFonts w:ascii="Times New Roman"/>
                <w:b w:val="false"/>
                <w:i w:val="false"/>
                <w:color w:val="000000"/>
                <w:sz w:val="20"/>
              </w:rPr>
              <w:t>
6.2 көрсетіңіз, бірлік:</w:t>
            </w:r>
          </w:p>
          <w:bookmarkEnd w:id="1748"/>
          <w:p>
            <w:pPr>
              <w:spacing w:after="20"/>
              <w:ind w:left="20"/>
              <w:jc w:val="both"/>
            </w:pPr>
            <w:r>
              <w:rPr>
                <w:rFonts w:ascii="Times New Roman"/>
                <w:b w:val="false"/>
                <w:i w:val="false"/>
                <w:color w:val="000000"/>
                <w:sz w:val="20"/>
              </w:rPr>
              <w:t>
Укажите количество спальных комнат, единиц, в которых есть: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Втом числе в спальных комнатах, оплачиваемых проживающими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749"/>
          <w:p>
            <w:pPr>
              <w:spacing w:after="20"/>
              <w:ind w:left="20"/>
              <w:jc w:val="both"/>
            </w:pPr>
            <w:r>
              <w:rPr>
                <w:rFonts w:ascii="Times New Roman"/>
                <w:b w:val="false"/>
                <w:i w:val="false"/>
                <w:color w:val="000000"/>
                <w:sz w:val="20"/>
              </w:rPr>
              <w:t>
6.2.1 санитарлық торап (су мен шайылатын дәретхана)</w:t>
            </w:r>
          </w:p>
          <w:bookmarkEnd w:id="1749"/>
          <w:p>
            <w:pPr>
              <w:spacing w:after="20"/>
              <w:ind w:left="20"/>
              <w:jc w:val="both"/>
            </w:pPr>
            <w:r>
              <w:rPr>
                <w:rFonts w:ascii="Times New Roman"/>
                <w:b w:val="false"/>
                <w:i w:val="false"/>
                <w:color w:val="000000"/>
                <w:sz w:val="20"/>
              </w:rPr>
              <w:t>
санузел (туалет со смывом)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750"/>
          <w:p>
            <w:pPr>
              <w:spacing w:after="20"/>
              <w:ind w:left="20"/>
              <w:jc w:val="both"/>
            </w:pPr>
            <w:r>
              <w:rPr>
                <w:rFonts w:ascii="Times New Roman"/>
                <w:b w:val="false"/>
                <w:i w:val="false"/>
                <w:color w:val="000000"/>
                <w:sz w:val="20"/>
              </w:rPr>
              <w:t>
6.2.2 тұрақты ванна немесе су себезгі</w:t>
            </w:r>
          </w:p>
          <w:bookmarkEnd w:id="1750"/>
          <w:p>
            <w:pPr>
              <w:spacing w:after="20"/>
              <w:ind w:left="20"/>
              <w:jc w:val="both"/>
            </w:pPr>
            <w:r>
              <w:rPr>
                <w:rFonts w:ascii="Times New Roman"/>
                <w:b w:val="false"/>
                <w:i w:val="false"/>
                <w:color w:val="000000"/>
                <w:sz w:val="20"/>
              </w:rPr>
              <w:t>
стационарная ванна или душ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751"/>
          <w:p>
            <w:pPr>
              <w:spacing w:after="20"/>
              <w:ind w:left="20"/>
              <w:jc w:val="both"/>
            </w:pPr>
          </w:p>
          <w:bookmarkEnd w:id="1751"/>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752"/>
          <w:p>
            <w:pPr>
              <w:spacing w:after="20"/>
              <w:ind w:left="20"/>
              <w:jc w:val="both"/>
            </w:pPr>
            <w:r>
              <w:rPr>
                <w:rFonts w:ascii="Times New Roman"/>
                <w:b w:val="false"/>
                <w:i w:val="false"/>
                <w:color w:val="000000"/>
                <w:sz w:val="20"/>
              </w:rPr>
              <w:t>
6.2.3 тұрақты телефон байланысы</w:t>
            </w:r>
          </w:p>
          <w:bookmarkEnd w:id="1752"/>
          <w:p>
            <w:pPr>
              <w:spacing w:after="20"/>
              <w:ind w:left="20"/>
              <w:jc w:val="both"/>
            </w:pPr>
            <w:r>
              <w:rPr>
                <w:rFonts w:ascii="Times New Roman"/>
                <w:b w:val="false"/>
                <w:i w:val="false"/>
                <w:color w:val="000000"/>
                <w:sz w:val="20"/>
              </w:rPr>
              <w:t>
стационарная телефонная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8" w:id="1753"/>
      <w:r>
        <w:rPr>
          <w:rFonts w:ascii="Times New Roman"/>
          <w:b w:val="false"/>
          <w:i w:val="false"/>
          <w:color w:val="000000"/>
          <w:sz w:val="28"/>
        </w:rPr>
        <w:t>
      7. Статистикалық нысанды толтыруға жұмсалған уақытты, сағатпен (қажеттiсiн қоршаңыз)</w:t>
      </w:r>
    </w:p>
    <w:bookmarkEnd w:id="175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1754"/>
          <w:p>
            <w:pPr>
              <w:spacing w:after="20"/>
              <w:ind w:left="20"/>
              <w:jc w:val="both"/>
            </w:pPr>
            <w:r>
              <w:rPr>
                <w:rFonts w:ascii="Times New Roman"/>
                <w:b w:val="false"/>
                <w:i w:val="false"/>
                <w:color w:val="000000"/>
                <w:sz w:val="20"/>
              </w:rPr>
              <w:t>
1 сағатқа дейiн</w:t>
            </w:r>
          </w:p>
          <w:bookmarkEnd w:id="1754"/>
          <w:p>
            <w:pPr>
              <w:spacing w:after="20"/>
              <w:ind w:left="20"/>
              <w:jc w:val="both"/>
            </w:pPr>
            <w:r>
              <w:rPr>
                <w:rFonts w:ascii="Times New Roman"/>
                <w:b w:val="false"/>
                <w:i w:val="false"/>
                <w:color w:val="000000"/>
                <w:sz w:val="20"/>
              </w:rPr>
              <w:t>
до1часа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755"/>
          <w:p>
            <w:pPr>
              <w:spacing w:after="20"/>
              <w:ind w:left="20"/>
              <w:jc w:val="both"/>
            </w:pPr>
            <w:r>
              <w:rPr>
                <w:rFonts w:ascii="Times New Roman"/>
                <w:b w:val="false"/>
                <w:i w:val="false"/>
                <w:color w:val="000000"/>
                <w:sz w:val="20"/>
              </w:rPr>
              <w:t>
40 сағаттанартық</w:t>
            </w:r>
          </w:p>
          <w:bookmarkEnd w:id="1755"/>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691" w:id="1756"/>
      <w:r>
        <w:rPr>
          <w:rFonts w:ascii="Times New Roman"/>
          <w:b w:val="false"/>
          <w:i w:val="false"/>
          <w:color w:val="000000"/>
          <w:sz w:val="28"/>
        </w:rPr>
        <w:t>
      Атауы Мекенжайы (респонденттің)</w:t>
      </w:r>
    </w:p>
    <w:bookmarkEnd w:id="1756"/>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стационарлық ұялы (респондента)</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 _____________________________</w:t>
      </w:r>
    </w:p>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bookmarkStart w:name="z2693" w:id="175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организации по предоставлению специальных социальных услуг"</w:t>
      </w:r>
      <w:r>
        <w:br/>
      </w:r>
      <w:r>
        <w:rPr>
          <w:rFonts w:ascii="Times New Roman"/>
          <w:b/>
          <w:i w:val="false"/>
          <w:color w:val="000000"/>
        </w:rPr>
        <w:t>(индекс 3-социальное обеспечение, периодичность годовая)</w:t>
      </w:r>
    </w:p>
    <w:bookmarkEnd w:id="1757"/>
    <w:bookmarkStart w:name="z2694" w:id="175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организации по предоставлению специальных социальных услуг" (индекс 3-социальное обеспечение, периодичность годовая) (далее – статистическая форма).</w:t>
      </w:r>
    </w:p>
    <w:bookmarkEnd w:id="1758"/>
    <w:bookmarkStart w:name="z2695" w:id="175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759"/>
    <w:bookmarkStart w:name="z2696" w:id="1760"/>
    <w:p>
      <w:pPr>
        <w:spacing w:after="0"/>
        <w:ind w:left="0"/>
        <w:jc w:val="both"/>
      </w:pPr>
      <w:r>
        <w:rPr>
          <w:rFonts w:ascii="Times New Roman"/>
          <w:b w:val="false"/>
          <w:i w:val="false"/>
          <w:color w:val="000000"/>
          <w:sz w:val="28"/>
        </w:rPr>
        <w:t>
      1) жертва торговли людьми – физическое лицо, в отношении которого есть основания полагать, что оно непосредственно пострадало от правонарушения, связанного с торговлей людьми независимо от наличия факта возбуждения уголовного производства по поводу совершенных действий;</w:t>
      </w:r>
    </w:p>
    <w:bookmarkEnd w:id="1760"/>
    <w:bookmarkStart w:name="z2697" w:id="1761"/>
    <w:p>
      <w:pPr>
        <w:spacing w:after="0"/>
        <w:ind w:left="0"/>
        <w:jc w:val="both"/>
      </w:pPr>
      <w:r>
        <w:rPr>
          <w:rFonts w:ascii="Times New Roman"/>
          <w:b w:val="false"/>
          <w:i w:val="false"/>
          <w:color w:val="000000"/>
          <w:sz w:val="28"/>
        </w:rPr>
        <w:t xml:space="preserve">
      2) жертва бытового насилия – физическое лицо, в отношении которого есть основания полагать, что ему непосредственно правонарушением, связанным с бытовым насилием причинен моральный, физический и (или) имущественный вред, определяемый на основании Критериев оценки наличия жестокого обращения, приведшего к социальной дезадаптации и социальной депривации, утвержденных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22 сентября 2014 года № 630, Министра образования и науки Республики Казахстан от 26 сентября 2014 года № 399 и Министра здравоохранения и социального развития Республики Казахстан от 19 ноября 2014 года № 240 (зарегистрирован в Реестре государственной регистрации нормативных правовых актов Республики Казахстан за № 10013);</w:t>
      </w:r>
    </w:p>
    <w:bookmarkEnd w:id="1761"/>
    <w:bookmarkStart w:name="z2698" w:id="1762"/>
    <w:p>
      <w:pPr>
        <w:spacing w:after="0"/>
        <w:ind w:left="0"/>
        <w:jc w:val="both"/>
      </w:pPr>
      <w:r>
        <w:rPr>
          <w:rFonts w:ascii="Times New Roman"/>
          <w:b w:val="false"/>
          <w:i w:val="false"/>
          <w:color w:val="000000"/>
          <w:sz w:val="28"/>
        </w:rPr>
        <w:t>
      3) организация, оказывающая специальные социальные услуги в условиях полустационара, – юридическое лицо либо структурное подразделение юридического лица, независимо от форм собственности, предназначенное для предоставления специальных социальных услуг в условиях дневного длительного или временного (сроком до 6 месяцев) пребывания получателей услуг в организации;</w:t>
      </w:r>
    </w:p>
    <w:bookmarkEnd w:id="1762"/>
    <w:bookmarkStart w:name="z2699" w:id="1763"/>
    <w:p>
      <w:pPr>
        <w:spacing w:after="0"/>
        <w:ind w:left="0"/>
        <w:jc w:val="both"/>
      </w:pPr>
      <w:r>
        <w:rPr>
          <w:rFonts w:ascii="Times New Roman"/>
          <w:b w:val="false"/>
          <w:i w:val="false"/>
          <w:color w:val="000000"/>
          <w:sz w:val="28"/>
        </w:rPr>
        <w:t>
      4) организация, оказывающая специальные социальные услуги в условиях стационара, – юридическое лицо, независимо от форм собственности, предназначенное для предоставления специальных социальных услуг в условиях круглосуточного постоянного или временного (сроком до трех месяцев) проживания получателей услуг в организации;</w:t>
      </w:r>
    </w:p>
    <w:bookmarkEnd w:id="1763"/>
    <w:bookmarkStart w:name="z2700" w:id="1764"/>
    <w:p>
      <w:pPr>
        <w:spacing w:after="0"/>
        <w:ind w:left="0"/>
        <w:jc w:val="both"/>
      </w:pPr>
      <w:r>
        <w:rPr>
          <w:rFonts w:ascii="Times New Roman"/>
          <w:b w:val="false"/>
          <w:i w:val="false"/>
          <w:color w:val="000000"/>
          <w:sz w:val="28"/>
        </w:rPr>
        <w:t>
      5) организация, оказывающая специальные социальные услуги в условиях временного пребывания, – юридическое лицо независимо от форм собственности, предназначенное для предоставления специальных социальных услуг в условиях круглосуточного временного (сроком не более одного года) пребывания в организации;</w:t>
      </w:r>
    </w:p>
    <w:bookmarkEnd w:id="1764"/>
    <w:bookmarkStart w:name="z2701" w:id="1765"/>
    <w:p>
      <w:pPr>
        <w:spacing w:after="0"/>
        <w:ind w:left="0"/>
        <w:jc w:val="both"/>
      </w:pPr>
      <w:r>
        <w:rPr>
          <w:rFonts w:ascii="Times New Roman"/>
          <w:b w:val="false"/>
          <w:i w:val="false"/>
          <w:color w:val="000000"/>
          <w:sz w:val="28"/>
        </w:rPr>
        <w:t>
      3. Статистическую форму предоставляют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 Если структурные и обособленные подразделения не имеют таких полномочий, статистическую форму предоставляет юридическое лицо в разрезе своих структурных и обособленных подразделений, с указанием их местонахождения.</w:t>
      </w:r>
    </w:p>
    <w:bookmarkEnd w:id="1765"/>
    <w:bookmarkStart w:name="z2702" w:id="1766"/>
    <w:p>
      <w:pPr>
        <w:spacing w:after="0"/>
        <w:ind w:left="0"/>
        <w:jc w:val="both"/>
      </w:pPr>
      <w:r>
        <w:rPr>
          <w:rFonts w:ascii="Times New Roman"/>
          <w:b w:val="false"/>
          <w:i w:val="false"/>
          <w:color w:val="000000"/>
          <w:sz w:val="28"/>
        </w:rPr>
        <w:t xml:space="preserve">
      4. Данные разделов 3 и 3.1 заполняются на основании личного дела и истории болезни лица, проживающего в данном медико-социальном учреждении (при наличии). </w:t>
      </w:r>
    </w:p>
    <w:bookmarkEnd w:id="1766"/>
    <w:bookmarkStart w:name="z2703" w:id="1767"/>
    <w:p>
      <w:pPr>
        <w:spacing w:after="0"/>
        <w:ind w:left="0"/>
        <w:jc w:val="both"/>
      </w:pPr>
      <w:r>
        <w:rPr>
          <w:rFonts w:ascii="Times New Roman"/>
          <w:b w:val="false"/>
          <w:i w:val="false"/>
          <w:color w:val="000000"/>
          <w:sz w:val="28"/>
        </w:rPr>
        <w:t xml:space="preserve">
      Численность проживающих на начало года равняется численности проживающих на конец предыдущего года. </w:t>
      </w:r>
    </w:p>
    <w:bookmarkEnd w:id="1767"/>
    <w:bookmarkStart w:name="z2704" w:id="1768"/>
    <w:p>
      <w:pPr>
        <w:spacing w:after="0"/>
        <w:ind w:left="0"/>
        <w:jc w:val="both"/>
      </w:pPr>
      <w:r>
        <w:rPr>
          <w:rFonts w:ascii="Times New Roman"/>
          <w:b w:val="false"/>
          <w:i w:val="false"/>
          <w:color w:val="000000"/>
          <w:sz w:val="28"/>
        </w:rPr>
        <w:t xml:space="preserve">
      В число прибывших включаются лица, переведенные из других заведений. Лица, имеющие инвалидность и оформившие инвалидность в отчетном периоде учитываются в разделе 3.1. </w:t>
      </w:r>
    </w:p>
    <w:bookmarkEnd w:id="1768"/>
    <w:bookmarkStart w:name="z2705" w:id="1769"/>
    <w:p>
      <w:pPr>
        <w:spacing w:after="0"/>
        <w:ind w:left="0"/>
        <w:jc w:val="both"/>
      </w:pPr>
      <w:r>
        <w:rPr>
          <w:rFonts w:ascii="Times New Roman"/>
          <w:b w:val="false"/>
          <w:i w:val="false"/>
          <w:color w:val="000000"/>
          <w:sz w:val="28"/>
        </w:rPr>
        <w:t xml:space="preserve">
      В число выбывших включаются численность выбывших по причине смерти, отчисленных для самостоятельного проживания и численность выбывших по другим причинам. </w:t>
      </w:r>
    </w:p>
    <w:bookmarkEnd w:id="1769"/>
    <w:bookmarkStart w:name="z2706" w:id="1770"/>
    <w:p>
      <w:pPr>
        <w:spacing w:after="0"/>
        <w:ind w:left="0"/>
        <w:jc w:val="both"/>
      </w:pPr>
      <w:r>
        <w:rPr>
          <w:rFonts w:ascii="Times New Roman"/>
          <w:b w:val="false"/>
          <w:i w:val="false"/>
          <w:color w:val="000000"/>
          <w:sz w:val="28"/>
        </w:rPr>
        <w:t>
      По строке 12 раздела 3 в показатель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 включаются лица из общей численности проживавших (обслуживавшихся) на конец года в организации по предоставлению специальных социальных услуг, переведенные на полустационар или получающие услуги на дому.</w:t>
      </w:r>
    </w:p>
    <w:bookmarkEnd w:id="1770"/>
    <w:bookmarkStart w:name="z2707" w:id="1771"/>
    <w:p>
      <w:pPr>
        <w:spacing w:after="0"/>
        <w:ind w:left="0"/>
        <w:jc w:val="both"/>
      </w:pPr>
      <w:r>
        <w:rPr>
          <w:rFonts w:ascii="Times New Roman"/>
          <w:b w:val="false"/>
          <w:i w:val="false"/>
          <w:color w:val="000000"/>
          <w:sz w:val="28"/>
        </w:rPr>
        <w:t>
      5. В разделе 4 заполняются сведения об обслуживающем персонале. Данные о штатных должностях заполняются на основании штатного расписания. Данные о численности работающих заполняются на основании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трудового договора, табеля учета использования рабочего времени и заработной платы, расчетно-платежных ведомостей и других документов.</w:t>
      </w:r>
    </w:p>
    <w:bookmarkEnd w:id="1771"/>
    <w:bookmarkStart w:name="z2708" w:id="1772"/>
    <w:p>
      <w:pPr>
        <w:spacing w:after="0"/>
        <w:ind w:left="0"/>
        <w:jc w:val="both"/>
      </w:pPr>
      <w:r>
        <w:rPr>
          <w:rFonts w:ascii="Times New Roman"/>
          <w:b w:val="false"/>
          <w:i w:val="false"/>
          <w:color w:val="000000"/>
          <w:sz w:val="28"/>
        </w:rPr>
        <w:t>
      К работникам, выполняющим работы по совместительству, относятся лица, выполняющие другую регулярную оплачиваемую работу на условиях трудового договора в свободное от основной работы время.</w:t>
      </w:r>
    </w:p>
    <w:bookmarkEnd w:id="1772"/>
    <w:bookmarkStart w:name="z2709" w:id="1773"/>
    <w:p>
      <w:pPr>
        <w:spacing w:after="0"/>
        <w:ind w:left="0"/>
        <w:jc w:val="both"/>
      </w:pPr>
      <w:r>
        <w:rPr>
          <w:rFonts w:ascii="Times New Roman"/>
          <w:b w:val="false"/>
          <w:i w:val="false"/>
          <w:color w:val="000000"/>
          <w:sz w:val="28"/>
        </w:rPr>
        <w:t>
      Работник, выполняющий работу по совместительству в организации, с которой он уже состоит в трудовых отношениях (по месту основной работы) или имеющий две, полторы ставки, учитывается в списочной численности работников данной организации как один человек (целая единица).</w:t>
      </w:r>
    </w:p>
    <w:bookmarkEnd w:id="1773"/>
    <w:bookmarkStart w:name="z2710" w:id="1774"/>
    <w:p>
      <w:pPr>
        <w:spacing w:after="0"/>
        <w:ind w:left="0"/>
        <w:jc w:val="both"/>
      </w:pPr>
      <w:r>
        <w:rPr>
          <w:rFonts w:ascii="Times New Roman"/>
          <w:b w:val="false"/>
          <w:i w:val="false"/>
          <w:color w:val="000000"/>
          <w:sz w:val="28"/>
        </w:rPr>
        <w:t>
      Перечень должностей, указанных в разделе 4, соответствуют:</w:t>
      </w:r>
    </w:p>
    <w:bookmarkEnd w:id="1774"/>
    <w:bookmarkStart w:name="z2711" w:id="1775"/>
    <w:p>
      <w:pPr>
        <w:spacing w:after="0"/>
        <w:ind w:left="0"/>
        <w:jc w:val="both"/>
      </w:pPr>
      <w:r>
        <w:rPr>
          <w:rFonts w:ascii="Times New Roman"/>
          <w:b w:val="false"/>
          <w:i w:val="false"/>
          <w:color w:val="000000"/>
          <w:sz w:val="28"/>
        </w:rPr>
        <w:t xml:space="preserve">
      Стандартам оказания специальных социальных услуг в области социальной защиты населения,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марта 2015 года № 165 (зарегистрированным в Реестре государственной регистрации нормативных правовых актов № 11038);</w:t>
      </w:r>
    </w:p>
    <w:bookmarkEnd w:id="1775"/>
    <w:bookmarkStart w:name="z2712" w:id="1776"/>
    <w:p>
      <w:pPr>
        <w:spacing w:after="0"/>
        <w:ind w:left="0"/>
        <w:jc w:val="both"/>
      </w:pPr>
      <w:r>
        <w:rPr>
          <w:rFonts w:ascii="Times New Roman"/>
          <w:b w:val="false"/>
          <w:i w:val="false"/>
          <w:color w:val="000000"/>
          <w:sz w:val="28"/>
        </w:rPr>
        <w:t xml:space="preserve">
      Стандарту оказания специальных социальных услуг жертвам торговли людьми,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24 февраля 2016 года № 138 (зарегистрированным в Реестре государственной регистрации нормативных правовых актов № 13543);</w:t>
      </w:r>
    </w:p>
    <w:bookmarkEnd w:id="1776"/>
    <w:bookmarkStart w:name="z2713" w:id="1777"/>
    <w:p>
      <w:pPr>
        <w:spacing w:after="0"/>
        <w:ind w:left="0"/>
        <w:jc w:val="both"/>
      </w:pPr>
      <w:r>
        <w:rPr>
          <w:rFonts w:ascii="Times New Roman"/>
          <w:b w:val="false"/>
          <w:i w:val="false"/>
          <w:color w:val="000000"/>
          <w:sz w:val="28"/>
        </w:rPr>
        <w:t xml:space="preserve">
      Стандарту оказания специальных социальных услуг жертвам бытового насилия,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2016 года № 1079 (зарегистрированным в Реестре государственной регистрации нормативных правовых актов № 14701). </w:t>
      </w:r>
    </w:p>
    <w:bookmarkEnd w:id="1777"/>
    <w:bookmarkStart w:name="z2714" w:id="1778"/>
    <w:p>
      <w:pPr>
        <w:spacing w:after="0"/>
        <w:ind w:left="0"/>
        <w:jc w:val="both"/>
      </w:pPr>
      <w:r>
        <w:rPr>
          <w:rFonts w:ascii="Times New Roman"/>
          <w:b w:val="false"/>
          <w:i w:val="false"/>
          <w:color w:val="000000"/>
          <w:sz w:val="28"/>
        </w:rPr>
        <w:t>
      6. Данные раздела 5 заполняются по итогам отчетного года в соответствии с данными первичного учета (инвентарные карточки, описи, технические паспорта и документация). Данные об общей площади медико-социального учреждения приводятся в квадратных метрах и целых числах.</w:t>
      </w:r>
    </w:p>
    <w:bookmarkEnd w:id="1778"/>
    <w:bookmarkStart w:name="z2715" w:id="1779"/>
    <w:p>
      <w:pPr>
        <w:spacing w:after="0"/>
        <w:ind w:left="0"/>
        <w:jc w:val="both"/>
      </w:pPr>
      <w:r>
        <w:rPr>
          <w:rFonts w:ascii="Times New Roman"/>
          <w:b w:val="false"/>
          <w:i w:val="false"/>
          <w:color w:val="000000"/>
          <w:sz w:val="28"/>
        </w:rPr>
        <w:t>
      7. В разделе 6 указывается информация о благоустройстве здания, в котором располагается организация.</w:t>
      </w:r>
    </w:p>
    <w:bookmarkEnd w:id="1779"/>
    <w:bookmarkStart w:name="z2716" w:id="1780"/>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780"/>
    <w:bookmarkStart w:name="z2717" w:id="1781"/>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781"/>
    <w:bookmarkStart w:name="z2718" w:id="1782"/>
    <w:p>
      <w:pPr>
        <w:spacing w:after="0"/>
        <w:ind w:left="0"/>
        <w:jc w:val="both"/>
      </w:pPr>
      <w:r>
        <w:rPr>
          <w:rFonts w:ascii="Times New Roman"/>
          <w:b w:val="false"/>
          <w:i w:val="false"/>
          <w:color w:val="000000"/>
          <w:sz w:val="28"/>
        </w:rPr>
        <w:t xml:space="preserve">
      10. Примечание: х – данная позиция не подлежит заполнению. </w:t>
      </w:r>
    </w:p>
    <w:bookmarkEnd w:id="1782"/>
    <w:bookmarkStart w:name="z2719" w:id="1783"/>
    <w:p>
      <w:pPr>
        <w:spacing w:after="0"/>
        <w:ind w:left="0"/>
        <w:jc w:val="both"/>
      </w:pPr>
      <w:r>
        <w:rPr>
          <w:rFonts w:ascii="Times New Roman"/>
          <w:b w:val="false"/>
          <w:i w:val="false"/>
          <w:color w:val="000000"/>
          <w:sz w:val="28"/>
        </w:rPr>
        <w:t>
      11. Арифметико-логический контроль.</w:t>
      </w:r>
    </w:p>
    <w:bookmarkEnd w:id="1783"/>
    <w:bookmarkStart w:name="z2720" w:id="1784"/>
    <w:p>
      <w:pPr>
        <w:spacing w:after="0"/>
        <w:ind w:left="0"/>
        <w:jc w:val="both"/>
      </w:pPr>
      <w:r>
        <w:rPr>
          <w:rFonts w:ascii="Times New Roman"/>
          <w:b w:val="false"/>
          <w:i w:val="false"/>
          <w:color w:val="000000"/>
          <w:sz w:val="28"/>
        </w:rPr>
        <w:t>
      1) Раздел 2. Отмечается один из 13 типов организации:</w:t>
      </w:r>
    </w:p>
    <w:bookmarkEnd w:id="1784"/>
    <w:bookmarkStart w:name="z2721" w:id="1785"/>
    <w:p>
      <w:pPr>
        <w:spacing w:after="0"/>
        <w:ind w:left="0"/>
        <w:jc w:val="both"/>
      </w:pPr>
      <w:r>
        <w:rPr>
          <w:rFonts w:ascii="Times New Roman"/>
          <w:b w:val="false"/>
          <w:i w:val="false"/>
          <w:color w:val="000000"/>
          <w:sz w:val="28"/>
        </w:rPr>
        <w:t>
      2.1.1, 2.1.2, 2.1.3, 2.1.4, 2.1.5, 2.2.1, 2.2.2, 2.2.3.1, 2.2.3.2, 2.2.4, 2.3.1, 2.3.2, 2.3.3, 2.4.</w:t>
      </w:r>
    </w:p>
    <w:bookmarkEnd w:id="1785"/>
    <w:bookmarkStart w:name="z2722" w:id="1786"/>
    <w:p>
      <w:pPr>
        <w:spacing w:after="0"/>
        <w:ind w:left="0"/>
        <w:jc w:val="both"/>
      </w:pPr>
      <w:r>
        <w:rPr>
          <w:rFonts w:ascii="Times New Roman"/>
          <w:b w:val="false"/>
          <w:i w:val="false"/>
          <w:color w:val="000000"/>
          <w:sz w:val="28"/>
        </w:rPr>
        <w:t>
      2) Раздел 3:</w:t>
      </w:r>
    </w:p>
    <w:bookmarkEnd w:id="1786"/>
    <w:bookmarkStart w:name="z2723" w:id="1787"/>
    <w:p>
      <w:pPr>
        <w:spacing w:after="0"/>
        <w:ind w:left="0"/>
        <w:jc w:val="both"/>
      </w:pPr>
      <w:r>
        <w:rPr>
          <w:rFonts w:ascii="Times New Roman"/>
          <w:b w:val="false"/>
          <w:i w:val="false"/>
          <w:color w:val="000000"/>
          <w:sz w:val="28"/>
        </w:rPr>
        <w:t>
      если строка 5 граф 2 или 4 ≠ 0, то в разделе 2 отмечается тип 2.1.1, или 2.1.2, или 2.1.5, или 2.2.1, или 2.2.3.1, или 2.2.3.2, или 2.2.4, или 2.3.1, или 2.3.2, или 2.3.3;</w:t>
      </w:r>
    </w:p>
    <w:bookmarkEnd w:id="1787"/>
    <w:bookmarkStart w:name="z2724" w:id="1788"/>
    <w:p>
      <w:pPr>
        <w:spacing w:after="0"/>
        <w:ind w:left="0"/>
        <w:jc w:val="both"/>
      </w:pPr>
      <w:r>
        <w:rPr>
          <w:rFonts w:ascii="Times New Roman"/>
          <w:b w:val="false"/>
          <w:i w:val="false"/>
          <w:color w:val="000000"/>
          <w:sz w:val="28"/>
        </w:rPr>
        <w:t>
      если сумма строк 9.1-9.4. ≠ 0, то в разделе 2 отмечается тип 2.1.3 или 2.1.4, или 2.1.5, или 2.2.2, или 2.2.3.1, или 2.2.3.2, или 2.2.4, или 2.3.1, или 2.3.2, или 2.3.3;</w:t>
      </w:r>
    </w:p>
    <w:bookmarkEnd w:id="1788"/>
    <w:bookmarkStart w:name="z2725" w:id="1789"/>
    <w:p>
      <w:pPr>
        <w:spacing w:after="0"/>
        <w:ind w:left="0"/>
        <w:jc w:val="both"/>
      </w:pPr>
      <w:r>
        <w:rPr>
          <w:rFonts w:ascii="Times New Roman"/>
          <w:b w:val="false"/>
          <w:i w:val="false"/>
          <w:color w:val="000000"/>
          <w:sz w:val="28"/>
        </w:rPr>
        <w:t xml:space="preserve">
      если сумма строк 9.5-9.11 ≠ 0, то в разделе 2 отмечается тип 2.1.1 или 2.1.2, или 2.1.5, или 2.2.1, или 2.2.3.1, или 2.2.3.2, или 2.2.4, или 2.3.1, или 2.3.2, или 2.3.3; </w:t>
      </w:r>
    </w:p>
    <w:bookmarkEnd w:id="1789"/>
    <w:bookmarkStart w:name="z2726" w:id="1790"/>
    <w:p>
      <w:pPr>
        <w:spacing w:after="0"/>
        <w:ind w:left="0"/>
        <w:jc w:val="both"/>
      </w:pPr>
      <w:r>
        <w:rPr>
          <w:rFonts w:ascii="Times New Roman"/>
          <w:b w:val="false"/>
          <w:i w:val="false"/>
          <w:color w:val="000000"/>
          <w:sz w:val="28"/>
        </w:rPr>
        <w:t>
      если в разделе 2 тип = 2.1.3 или 2.1.4, или 2.2.2, то раздел 3 строка 7 = 0 по всем графам;</w:t>
      </w:r>
    </w:p>
    <w:bookmarkEnd w:id="1790"/>
    <w:bookmarkStart w:name="z2727" w:id="1791"/>
    <w:p>
      <w:pPr>
        <w:spacing w:after="0"/>
        <w:ind w:left="0"/>
        <w:jc w:val="both"/>
      </w:pPr>
      <w:r>
        <w:rPr>
          <w:rFonts w:ascii="Times New Roman"/>
          <w:b w:val="false"/>
          <w:i w:val="false"/>
          <w:color w:val="000000"/>
          <w:sz w:val="28"/>
        </w:rPr>
        <w:t xml:space="preserve">
      графа 2 ≤ графы 1 для каждой строки; </w:t>
      </w:r>
    </w:p>
    <w:bookmarkEnd w:id="1791"/>
    <w:bookmarkStart w:name="z2728" w:id="1792"/>
    <w:p>
      <w:pPr>
        <w:spacing w:after="0"/>
        <w:ind w:left="0"/>
        <w:jc w:val="both"/>
      </w:pPr>
      <w:r>
        <w:rPr>
          <w:rFonts w:ascii="Times New Roman"/>
          <w:b w:val="false"/>
          <w:i w:val="false"/>
          <w:color w:val="000000"/>
          <w:sz w:val="28"/>
        </w:rPr>
        <w:t xml:space="preserve">
      графа 3 ≤ графы 1 для каждой строки; </w:t>
      </w:r>
    </w:p>
    <w:bookmarkEnd w:id="1792"/>
    <w:bookmarkStart w:name="z2729" w:id="1793"/>
    <w:p>
      <w:pPr>
        <w:spacing w:after="0"/>
        <w:ind w:left="0"/>
        <w:jc w:val="both"/>
      </w:pPr>
      <w:r>
        <w:rPr>
          <w:rFonts w:ascii="Times New Roman"/>
          <w:b w:val="false"/>
          <w:i w:val="false"/>
          <w:color w:val="000000"/>
          <w:sz w:val="28"/>
        </w:rPr>
        <w:t xml:space="preserve">
      графа 4 ≤ графы 1 для каждой строки; </w:t>
      </w:r>
    </w:p>
    <w:bookmarkEnd w:id="1793"/>
    <w:bookmarkStart w:name="z2730" w:id="1794"/>
    <w:p>
      <w:pPr>
        <w:spacing w:after="0"/>
        <w:ind w:left="0"/>
        <w:jc w:val="both"/>
      </w:pPr>
      <w:r>
        <w:rPr>
          <w:rFonts w:ascii="Times New Roman"/>
          <w:b w:val="false"/>
          <w:i w:val="false"/>
          <w:color w:val="000000"/>
          <w:sz w:val="28"/>
        </w:rPr>
        <w:t xml:space="preserve">
      графа 5 ≤ графы 1 для каждой строки; </w:t>
      </w:r>
    </w:p>
    <w:bookmarkEnd w:id="1794"/>
    <w:bookmarkStart w:name="z2731" w:id="1795"/>
    <w:p>
      <w:pPr>
        <w:spacing w:after="0"/>
        <w:ind w:left="0"/>
        <w:jc w:val="both"/>
      </w:pPr>
      <w:r>
        <w:rPr>
          <w:rFonts w:ascii="Times New Roman"/>
          <w:b w:val="false"/>
          <w:i w:val="false"/>
          <w:color w:val="000000"/>
          <w:sz w:val="28"/>
        </w:rPr>
        <w:t xml:space="preserve">
      графа 6 ≤ графы 1 для каждой строки; </w:t>
      </w:r>
    </w:p>
    <w:bookmarkEnd w:id="1795"/>
    <w:bookmarkStart w:name="z2732" w:id="1796"/>
    <w:p>
      <w:pPr>
        <w:spacing w:after="0"/>
        <w:ind w:left="0"/>
        <w:jc w:val="both"/>
      </w:pPr>
      <w:r>
        <w:rPr>
          <w:rFonts w:ascii="Times New Roman"/>
          <w:b w:val="false"/>
          <w:i w:val="false"/>
          <w:color w:val="000000"/>
          <w:sz w:val="28"/>
        </w:rPr>
        <w:t xml:space="preserve">
      графа 7 ≤ графы 1 для каждой строки; </w:t>
      </w:r>
    </w:p>
    <w:bookmarkEnd w:id="1796"/>
    <w:bookmarkStart w:name="z2733" w:id="1797"/>
    <w:p>
      <w:pPr>
        <w:spacing w:after="0"/>
        <w:ind w:left="0"/>
        <w:jc w:val="both"/>
      </w:pPr>
      <w:r>
        <w:rPr>
          <w:rFonts w:ascii="Times New Roman"/>
          <w:b w:val="false"/>
          <w:i w:val="false"/>
          <w:color w:val="000000"/>
          <w:sz w:val="28"/>
        </w:rPr>
        <w:t xml:space="preserve">
      графа 8 ≤ графы 1 для каждой строки; </w:t>
      </w:r>
    </w:p>
    <w:bookmarkEnd w:id="1797"/>
    <w:bookmarkStart w:name="z2734" w:id="1798"/>
    <w:p>
      <w:pPr>
        <w:spacing w:after="0"/>
        <w:ind w:left="0"/>
        <w:jc w:val="both"/>
      </w:pPr>
      <w:r>
        <w:rPr>
          <w:rFonts w:ascii="Times New Roman"/>
          <w:b w:val="false"/>
          <w:i w:val="false"/>
          <w:color w:val="000000"/>
          <w:sz w:val="28"/>
        </w:rPr>
        <w:t xml:space="preserve">
      графа 9 ≤ графы 1 для каждой строки; </w:t>
      </w:r>
    </w:p>
    <w:bookmarkEnd w:id="1798"/>
    <w:bookmarkStart w:name="z2735" w:id="1799"/>
    <w:p>
      <w:pPr>
        <w:spacing w:after="0"/>
        <w:ind w:left="0"/>
        <w:jc w:val="both"/>
      </w:pPr>
      <w:r>
        <w:rPr>
          <w:rFonts w:ascii="Times New Roman"/>
          <w:b w:val="false"/>
          <w:i w:val="false"/>
          <w:color w:val="000000"/>
          <w:sz w:val="28"/>
        </w:rPr>
        <w:t xml:space="preserve">
      строка 1.1 ≤ строки 1 для каждой графы; </w:t>
      </w:r>
    </w:p>
    <w:bookmarkEnd w:id="1799"/>
    <w:bookmarkStart w:name="z2736" w:id="1800"/>
    <w:p>
      <w:pPr>
        <w:spacing w:after="0"/>
        <w:ind w:left="0"/>
        <w:jc w:val="both"/>
      </w:pPr>
      <w:r>
        <w:rPr>
          <w:rFonts w:ascii="Times New Roman"/>
          <w:b w:val="false"/>
          <w:i w:val="false"/>
          <w:color w:val="000000"/>
          <w:sz w:val="28"/>
        </w:rPr>
        <w:t xml:space="preserve">
      строка 2.1 ≤ строки 2 для каждой графы; </w:t>
      </w:r>
    </w:p>
    <w:bookmarkEnd w:id="1800"/>
    <w:bookmarkStart w:name="z2737" w:id="1801"/>
    <w:p>
      <w:pPr>
        <w:spacing w:after="0"/>
        <w:ind w:left="0"/>
        <w:jc w:val="both"/>
      </w:pPr>
      <w:r>
        <w:rPr>
          <w:rFonts w:ascii="Times New Roman"/>
          <w:b w:val="false"/>
          <w:i w:val="false"/>
          <w:color w:val="000000"/>
          <w:sz w:val="28"/>
        </w:rPr>
        <w:t xml:space="preserve">
      строка 3.1 ≤ строки 3 для каждой графы; </w:t>
      </w:r>
    </w:p>
    <w:bookmarkEnd w:id="1801"/>
    <w:bookmarkStart w:name="z2738" w:id="1802"/>
    <w:p>
      <w:pPr>
        <w:spacing w:after="0"/>
        <w:ind w:left="0"/>
        <w:jc w:val="both"/>
      </w:pPr>
      <w:r>
        <w:rPr>
          <w:rFonts w:ascii="Times New Roman"/>
          <w:b w:val="false"/>
          <w:i w:val="false"/>
          <w:color w:val="000000"/>
          <w:sz w:val="28"/>
        </w:rPr>
        <w:t xml:space="preserve">
      строка 3 = сумме строк 4.1-4.3 для каждой графы; </w:t>
      </w:r>
    </w:p>
    <w:bookmarkEnd w:id="1802"/>
    <w:bookmarkStart w:name="z2739" w:id="1803"/>
    <w:p>
      <w:pPr>
        <w:spacing w:after="0"/>
        <w:ind w:left="0"/>
        <w:jc w:val="both"/>
      </w:pPr>
      <w:r>
        <w:rPr>
          <w:rFonts w:ascii="Times New Roman"/>
          <w:b w:val="false"/>
          <w:i w:val="false"/>
          <w:color w:val="000000"/>
          <w:sz w:val="28"/>
        </w:rPr>
        <w:t xml:space="preserve">
      строка 5.1 ≤ строки 5 для каждой графы; </w:t>
      </w:r>
    </w:p>
    <w:bookmarkEnd w:id="1803"/>
    <w:bookmarkStart w:name="z2740" w:id="1804"/>
    <w:p>
      <w:pPr>
        <w:spacing w:after="0"/>
        <w:ind w:left="0"/>
        <w:jc w:val="both"/>
      </w:pPr>
      <w:r>
        <w:rPr>
          <w:rFonts w:ascii="Times New Roman"/>
          <w:b w:val="false"/>
          <w:i w:val="false"/>
          <w:color w:val="000000"/>
          <w:sz w:val="28"/>
        </w:rPr>
        <w:t xml:space="preserve">
      строка 5 = строка 1 + строка 2 - строка 3 для каждой графы; </w:t>
      </w:r>
    </w:p>
    <w:bookmarkEnd w:id="1804"/>
    <w:bookmarkStart w:name="z2741" w:id="1805"/>
    <w:p>
      <w:pPr>
        <w:spacing w:after="0"/>
        <w:ind w:left="0"/>
        <w:jc w:val="both"/>
      </w:pPr>
      <w:r>
        <w:rPr>
          <w:rFonts w:ascii="Times New Roman"/>
          <w:b w:val="false"/>
          <w:i w:val="false"/>
          <w:color w:val="000000"/>
          <w:sz w:val="28"/>
        </w:rPr>
        <w:t xml:space="preserve">
      строка 5.1 = строка 1.1 + строка 2.1 - строка 3.1 для каждой графы; </w:t>
      </w:r>
    </w:p>
    <w:bookmarkEnd w:id="1805"/>
    <w:bookmarkStart w:name="z2742" w:id="1806"/>
    <w:p>
      <w:pPr>
        <w:spacing w:after="0"/>
        <w:ind w:left="0"/>
        <w:jc w:val="both"/>
      </w:pPr>
      <w:r>
        <w:rPr>
          <w:rFonts w:ascii="Times New Roman"/>
          <w:b w:val="false"/>
          <w:i w:val="false"/>
          <w:color w:val="000000"/>
          <w:sz w:val="28"/>
        </w:rPr>
        <w:t xml:space="preserve">
      строка 6 = сумме строк 6.1-6.7 для каждой графы; </w:t>
      </w:r>
    </w:p>
    <w:bookmarkEnd w:id="1806"/>
    <w:bookmarkStart w:name="z2743" w:id="1807"/>
    <w:p>
      <w:pPr>
        <w:spacing w:after="0"/>
        <w:ind w:left="0"/>
        <w:jc w:val="both"/>
      </w:pPr>
      <w:r>
        <w:rPr>
          <w:rFonts w:ascii="Times New Roman"/>
          <w:b w:val="false"/>
          <w:i w:val="false"/>
          <w:color w:val="000000"/>
          <w:sz w:val="28"/>
        </w:rPr>
        <w:t xml:space="preserve">
      строка 6 ≤ строки 5 для каждой графы; </w:t>
      </w:r>
    </w:p>
    <w:bookmarkEnd w:id="1807"/>
    <w:bookmarkStart w:name="z2744" w:id="1808"/>
    <w:p>
      <w:pPr>
        <w:spacing w:after="0"/>
        <w:ind w:left="0"/>
        <w:jc w:val="both"/>
      </w:pPr>
      <w:r>
        <w:rPr>
          <w:rFonts w:ascii="Times New Roman"/>
          <w:b w:val="false"/>
          <w:i w:val="false"/>
          <w:color w:val="000000"/>
          <w:sz w:val="28"/>
        </w:rPr>
        <w:t xml:space="preserve">
      строка 7 ≤ строки 5 для каждой графы; </w:t>
      </w:r>
    </w:p>
    <w:bookmarkEnd w:id="1808"/>
    <w:bookmarkStart w:name="z2745" w:id="1809"/>
    <w:p>
      <w:pPr>
        <w:spacing w:after="0"/>
        <w:ind w:left="0"/>
        <w:jc w:val="both"/>
      </w:pPr>
      <w:r>
        <w:rPr>
          <w:rFonts w:ascii="Times New Roman"/>
          <w:b w:val="false"/>
          <w:i w:val="false"/>
          <w:color w:val="000000"/>
          <w:sz w:val="28"/>
        </w:rPr>
        <w:t xml:space="preserve">
      строка 8 ≤ строки 5 для каждой графы; </w:t>
      </w:r>
    </w:p>
    <w:bookmarkEnd w:id="1809"/>
    <w:bookmarkStart w:name="z2746" w:id="1810"/>
    <w:p>
      <w:pPr>
        <w:spacing w:after="0"/>
        <w:ind w:left="0"/>
        <w:jc w:val="both"/>
      </w:pPr>
      <w:r>
        <w:rPr>
          <w:rFonts w:ascii="Times New Roman"/>
          <w:b w:val="false"/>
          <w:i w:val="false"/>
          <w:color w:val="000000"/>
          <w:sz w:val="28"/>
        </w:rPr>
        <w:t xml:space="preserve">
      строка 5 = сумме строк 9.1-9.11 для каждой графы; </w:t>
      </w:r>
    </w:p>
    <w:bookmarkEnd w:id="1810"/>
    <w:bookmarkStart w:name="z2747" w:id="1811"/>
    <w:p>
      <w:pPr>
        <w:spacing w:after="0"/>
        <w:ind w:left="0"/>
        <w:jc w:val="both"/>
      </w:pPr>
      <w:r>
        <w:rPr>
          <w:rFonts w:ascii="Times New Roman"/>
          <w:b w:val="false"/>
          <w:i w:val="false"/>
          <w:color w:val="000000"/>
          <w:sz w:val="28"/>
        </w:rPr>
        <w:t xml:space="preserve">
      если строка 5 для каждой графы ≠ 0, то и строка 10 для каждой графы ≠ 0; </w:t>
      </w:r>
    </w:p>
    <w:bookmarkEnd w:id="1811"/>
    <w:bookmarkStart w:name="z2748" w:id="1812"/>
    <w:p>
      <w:pPr>
        <w:spacing w:after="0"/>
        <w:ind w:left="0"/>
        <w:jc w:val="both"/>
      </w:pPr>
      <w:r>
        <w:rPr>
          <w:rFonts w:ascii="Times New Roman"/>
          <w:b w:val="false"/>
          <w:i w:val="false"/>
          <w:color w:val="000000"/>
          <w:sz w:val="28"/>
        </w:rPr>
        <w:t xml:space="preserve">
      строка 10 = сумме строк 3 и 5 = сумме строк 1 и 2; </w:t>
      </w:r>
    </w:p>
    <w:bookmarkEnd w:id="1812"/>
    <w:bookmarkStart w:name="z2749" w:id="1813"/>
    <w:p>
      <w:pPr>
        <w:spacing w:after="0"/>
        <w:ind w:left="0"/>
        <w:jc w:val="both"/>
      </w:pPr>
      <w:r>
        <w:rPr>
          <w:rFonts w:ascii="Times New Roman"/>
          <w:b w:val="false"/>
          <w:i w:val="false"/>
          <w:color w:val="000000"/>
          <w:sz w:val="28"/>
        </w:rPr>
        <w:t xml:space="preserve">
      строка 10 ≥ строки 5 для каждой графы; </w:t>
      </w:r>
    </w:p>
    <w:bookmarkEnd w:id="1813"/>
    <w:bookmarkStart w:name="z2750" w:id="1814"/>
    <w:p>
      <w:pPr>
        <w:spacing w:after="0"/>
        <w:ind w:left="0"/>
        <w:jc w:val="both"/>
      </w:pPr>
      <w:r>
        <w:rPr>
          <w:rFonts w:ascii="Times New Roman"/>
          <w:b w:val="false"/>
          <w:i w:val="false"/>
          <w:color w:val="000000"/>
          <w:sz w:val="28"/>
        </w:rPr>
        <w:t xml:space="preserve">
      строка 11 ≤ строки 5 для каждой графы; </w:t>
      </w:r>
    </w:p>
    <w:bookmarkEnd w:id="1814"/>
    <w:bookmarkStart w:name="z2751" w:id="1815"/>
    <w:p>
      <w:pPr>
        <w:spacing w:after="0"/>
        <w:ind w:left="0"/>
        <w:jc w:val="both"/>
      </w:pPr>
      <w:r>
        <w:rPr>
          <w:rFonts w:ascii="Times New Roman"/>
          <w:b w:val="false"/>
          <w:i w:val="false"/>
          <w:color w:val="000000"/>
          <w:sz w:val="28"/>
        </w:rPr>
        <w:t xml:space="preserve">
      строка 12 ≤ строки 5 для каждой графы; </w:t>
      </w:r>
    </w:p>
    <w:bookmarkEnd w:id="1815"/>
    <w:bookmarkStart w:name="z2752" w:id="1816"/>
    <w:p>
      <w:pPr>
        <w:spacing w:after="0"/>
        <w:ind w:left="0"/>
        <w:jc w:val="both"/>
      </w:pPr>
      <w:r>
        <w:rPr>
          <w:rFonts w:ascii="Times New Roman"/>
          <w:b w:val="false"/>
          <w:i w:val="false"/>
          <w:color w:val="000000"/>
          <w:sz w:val="28"/>
        </w:rPr>
        <w:t>
      строка 13 ≤ строки 5 для каждой графы;</w:t>
      </w:r>
    </w:p>
    <w:bookmarkEnd w:id="1816"/>
    <w:bookmarkStart w:name="z2753" w:id="1817"/>
    <w:p>
      <w:pPr>
        <w:spacing w:after="0"/>
        <w:ind w:left="0"/>
        <w:jc w:val="both"/>
      </w:pPr>
      <w:r>
        <w:rPr>
          <w:rFonts w:ascii="Times New Roman"/>
          <w:b w:val="false"/>
          <w:i w:val="false"/>
          <w:color w:val="000000"/>
          <w:sz w:val="28"/>
        </w:rPr>
        <w:t>
      строка 14 ≤ строки 13 для каждой графы;</w:t>
      </w:r>
    </w:p>
    <w:bookmarkEnd w:id="1817"/>
    <w:bookmarkStart w:name="z2754" w:id="1818"/>
    <w:p>
      <w:pPr>
        <w:spacing w:after="0"/>
        <w:ind w:left="0"/>
        <w:jc w:val="both"/>
      </w:pPr>
      <w:r>
        <w:rPr>
          <w:rFonts w:ascii="Times New Roman"/>
          <w:b w:val="false"/>
          <w:i w:val="false"/>
          <w:color w:val="000000"/>
          <w:sz w:val="28"/>
        </w:rPr>
        <w:t>
      строки 4 и 9 не вводить.</w:t>
      </w:r>
    </w:p>
    <w:bookmarkEnd w:id="1818"/>
    <w:bookmarkStart w:name="z2755" w:id="1819"/>
    <w:p>
      <w:pPr>
        <w:spacing w:after="0"/>
        <w:ind w:left="0"/>
        <w:jc w:val="both"/>
      </w:pPr>
      <w:r>
        <w:rPr>
          <w:rFonts w:ascii="Times New Roman"/>
          <w:b w:val="false"/>
          <w:i w:val="false"/>
          <w:color w:val="000000"/>
          <w:sz w:val="28"/>
        </w:rPr>
        <w:t>
      3) Раздел 3.1:</w:t>
      </w:r>
    </w:p>
    <w:bookmarkEnd w:id="1819"/>
    <w:bookmarkStart w:name="z2756" w:id="1820"/>
    <w:p>
      <w:pPr>
        <w:spacing w:after="0"/>
        <w:ind w:left="0"/>
        <w:jc w:val="both"/>
      </w:pPr>
      <w:r>
        <w:rPr>
          <w:rFonts w:ascii="Times New Roman"/>
          <w:b w:val="false"/>
          <w:i w:val="false"/>
          <w:color w:val="000000"/>
          <w:sz w:val="28"/>
        </w:rPr>
        <w:t xml:space="preserve">
      если строка 5 графы 3-5 или 11-13 ≠ 0, то в разделе 2 отмечается тип 2.1.1 или 2.1.2, или 2.1.5, или 2.2.1, или 2.2.3.1, или 2.2.3.2, или 2.2.4, или 2.3.1, или 2.3.2, или 2.3.3; </w:t>
      </w:r>
    </w:p>
    <w:bookmarkEnd w:id="1820"/>
    <w:bookmarkStart w:name="z2757" w:id="1821"/>
    <w:p>
      <w:pPr>
        <w:spacing w:after="0"/>
        <w:ind w:left="0"/>
        <w:jc w:val="both"/>
      </w:pPr>
      <w:r>
        <w:rPr>
          <w:rFonts w:ascii="Times New Roman"/>
          <w:b w:val="false"/>
          <w:i w:val="false"/>
          <w:color w:val="000000"/>
          <w:sz w:val="28"/>
        </w:rPr>
        <w:t>
      если строка 5 графы 6-9 или 14-17 ≠ 0, то в разделе 2 отмечается тип 2.1.3 или 2.1.4, или 2.1.5, или 2.2.2, или 2.2.3.1, или 2.2.3.2, или 2.2.4, или 2.3.1, или 2.3.2, или 2.3.3;</w:t>
      </w:r>
    </w:p>
    <w:bookmarkEnd w:id="1821"/>
    <w:bookmarkStart w:name="z2758" w:id="1822"/>
    <w:p>
      <w:pPr>
        <w:spacing w:after="0"/>
        <w:ind w:left="0"/>
        <w:jc w:val="both"/>
      </w:pPr>
      <w:r>
        <w:rPr>
          <w:rFonts w:ascii="Times New Roman"/>
          <w:b w:val="false"/>
          <w:i w:val="false"/>
          <w:color w:val="000000"/>
          <w:sz w:val="28"/>
        </w:rPr>
        <w:t>
      если сумма строк 8.1-8.4. ≠ 0, то в разделе 2 отмечается тип 2.1.3 или 2.1.4, или 2.1.5, или 2.2.2, или 2.2.3.1, или 2.2.3.2, или 2.2.4, или 2.3.1, или 2.3.2, или 2.3.3;</w:t>
      </w:r>
    </w:p>
    <w:bookmarkEnd w:id="1822"/>
    <w:bookmarkStart w:name="z2759" w:id="1823"/>
    <w:p>
      <w:pPr>
        <w:spacing w:after="0"/>
        <w:ind w:left="0"/>
        <w:jc w:val="both"/>
      </w:pPr>
      <w:r>
        <w:rPr>
          <w:rFonts w:ascii="Times New Roman"/>
          <w:b w:val="false"/>
          <w:i w:val="false"/>
          <w:color w:val="000000"/>
          <w:sz w:val="28"/>
        </w:rPr>
        <w:t>
      если сумма строк 8.5-8.11 ≠ 0, то в разделе 2 отмечается тип 2.1.1 или 2.1.2, или 2.1.5, или 2.2.1, или 2.2.3.1, или 2.2.3.2, или 2.2.4, или 2.3.1, или 2.3.2, или 2.3.3;</w:t>
      </w:r>
    </w:p>
    <w:bookmarkEnd w:id="1823"/>
    <w:bookmarkStart w:name="z2760" w:id="1824"/>
    <w:p>
      <w:pPr>
        <w:spacing w:after="0"/>
        <w:ind w:left="0"/>
        <w:jc w:val="both"/>
      </w:pPr>
      <w:r>
        <w:rPr>
          <w:rFonts w:ascii="Times New Roman"/>
          <w:b w:val="false"/>
          <w:i w:val="false"/>
          <w:color w:val="000000"/>
          <w:sz w:val="28"/>
        </w:rPr>
        <w:t>
      если в разделе 2 тип = 2.1.3 или 2.1.4, или 2.2.2, то раздел 3.1 строка 6 = 0 по всем графам;</w:t>
      </w:r>
    </w:p>
    <w:bookmarkEnd w:id="1824"/>
    <w:bookmarkStart w:name="z2761" w:id="1825"/>
    <w:p>
      <w:pPr>
        <w:spacing w:after="0"/>
        <w:ind w:left="0"/>
        <w:jc w:val="both"/>
      </w:pPr>
      <w:r>
        <w:rPr>
          <w:rFonts w:ascii="Times New Roman"/>
          <w:b w:val="false"/>
          <w:i w:val="false"/>
          <w:color w:val="000000"/>
          <w:sz w:val="28"/>
        </w:rPr>
        <w:t>
      графа 1≥ графа 2 + графа 10 для каждой строки;</w:t>
      </w:r>
    </w:p>
    <w:bookmarkEnd w:id="1825"/>
    <w:bookmarkStart w:name="z2762" w:id="1826"/>
    <w:p>
      <w:pPr>
        <w:spacing w:after="0"/>
        <w:ind w:left="0"/>
        <w:jc w:val="both"/>
      </w:pPr>
      <w:r>
        <w:rPr>
          <w:rFonts w:ascii="Times New Roman"/>
          <w:b w:val="false"/>
          <w:i w:val="false"/>
          <w:color w:val="000000"/>
          <w:sz w:val="28"/>
        </w:rPr>
        <w:t>
      графа 2 = сумме граф 3-9 для каждой строки;</w:t>
      </w:r>
    </w:p>
    <w:bookmarkEnd w:id="1826"/>
    <w:bookmarkStart w:name="z2763" w:id="1827"/>
    <w:p>
      <w:pPr>
        <w:spacing w:after="0"/>
        <w:ind w:left="0"/>
        <w:jc w:val="both"/>
      </w:pPr>
      <w:r>
        <w:rPr>
          <w:rFonts w:ascii="Times New Roman"/>
          <w:b w:val="false"/>
          <w:i w:val="false"/>
          <w:color w:val="000000"/>
          <w:sz w:val="28"/>
        </w:rPr>
        <w:t>
      графа 10 = сумме граф 11-17 для каждой строки;</w:t>
      </w:r>
    </w:p>
    <w:bookmarkEnd w:id="1827"/>
    <w:bookmarkStart w:name="z2764" w:id="1828"/>
    <w:p>
      <w:pPr>
        <w:spacing w:after="0"/>
        <w:ind w:left="0"/>
        <w:jc w:val="both"/>
      </w:pPr>
      <w:r>
        <w:rPr>
          <w:rFonts w:ascii="Times New Roman"/>
          <w:b w:val="false"/>
          <w:i w:val="false"/>
          <w:color w:val="000000"/>
          <w:sz w:val="28"/>
        </w:rPr>
        <w:t xml:space="preserve">
      строка 1.1 ≤ строки 1 для каждой графы; </w:t>
      </w:r>
    </w:p>
    <w:bookmarkEnd w:id="1828"/>
    <w:bookmarkStart w:name="z2765" w:id="1829"/>
    <w:p>
      <w:pPr>
        <w:spacing w:after="0"/>
        <w:ind w:left="0"/>
        <w:jc w:val="both"/>
      </w:pPr>
      <w:r>
        <w:rPr>
          <w:rFonts w:ascii="Times New Roman"/>
          <w:b w:val="false"/>
          <w:i w:val="false"/>
          <w:color w:val="000000"/>
          <w:sz w:val="28"/>
        </w:rPr>
        <w:t xml:space="preserve">
      строка 2.1 ≤ строки 2 для каждой графы; </w:t>
      </w:r>
    </w:p>
    <w:bookmarkEnd w:id="1829"/>
    <w:bookmarkStart w:name="z2766" w:id="1830"/>
    <w:p>
      <w:pPr>
        <w:spacing w:after="0"/>
        <w:ind w:left="0"/>
        <w:jc w:val="both"/>
      </w:pPr>
      <w:r>
        <w:rPr>
          <w:rFonts w:ascii="Times New Roman"/>
          <w:b w:val="false"/>
          <w:i w:val="false"/>
          <w:color w:val="000000"/>
          <w:sz w:val="28"/>
        </w:rPr>
        <w:t xml:space="preserve">
      строка 3.1 ≤ строки 3 для каждой графы; </w:t>
      </w:r>
    </w:p>
    <w:bookmarkEnd w:id="1830"/>
    <w:bookmarkStart w:name="z2767" w:id="1831"/>
    <w:p>
      <w:pPr>
        <w:spacing w:after="0"/>
        <w:ind w:left="0"/>
        <w:jc w:val="both"/>
      </w:pPr>
      <w:r>
        <w:rPr>
          <w:rFonts w:ascii="Times New Roman"/>
          <w:b w:val="false"/>
          <w:i w:val="false"/>
          <w:color w:val="000000"/>
          <w:sz w:val="28"/>
        </w:rPr>
        <w:t>
      строка 3 = сумме строк 4.1-4.3 для каждой графы;</w:t>
      </w:r>
    </w:p>
    <w:bookmarkEnd w:id="1831"/>
    <w:bookmarkStart w:name="z2768" w:id="1832"/>
    <w:p>
      <w:pPr>
        <w:spacing w:after="0"/>
        <w:ind w:left="0"/>
        <w:jc w:val="both"/>
      </w:pPr>
      <w:r>
        <w:rPr>
          <w:rFonts w:ascii="Times New Roman"/>
          <w:b w:val="false"/>
          <w:i w:val="false"/>
          <w:color w:val="000000"/>
          <w:sz w:val="28"/>
        </w:rPr>
        <w:t>
      строка 5.1 ≤ строки 5 для каждой графы;</w:t>
      </w:r>
    </w:p>
    <w:bookmarkEnd w:id="1832"/>
    <w:bookmarkStart w:name="z2769" w:id="1833"/>
    <w:p>
      <w:pPr>
        <w:spacing w:after="0"/>
        <w:ind w:left="0"/>
        <w:jc w:val="both"/>
      </w:pPr>
      <w:r>
        <w:rPr>
          <w:rFonts w:ascii="Times New Roman"/>
          <w:b w:val="false"/>
          <w:i w:val="false"/>
          <w:color w:val="000000"/>
          <w:sz w:val="28"/>
        </w:rPr>
        <w:t>
      строка 5 = строка 1 + строка 2 - строка 3 для каждой графы;</w:t>
      </w:r>
    </w:p>
    <w:bookmarkEnd w:id="1833"/>
    <w:bookmarkStart w:name="z2770" w:id="1834"/>
    <w:p>
      <w:pPr>
        <w:spacing w:after="0"/>
        <w:ind w:left="0"/>
        <w:jc w:val="both"/>
      </w:pPr>
      <w:r>
        <w:rPr>
          <w:rFonts w:ascii="Times New Roman"/>
          <w:b w:val="false"/>
          <w:i w:val="false"/>
          <w:color w:val="000000"/>
          <w:sz w:val="28"/>
        </w:rPr>
        <w:t>
      строка 5.1 = строка 1.1 + строка 2.1 - строка 3.1 для каждой графы;</w:t>
      </w:r>
    </w:p>
    <w:bookmarkEnd w:id="1834"/>
    <w:bookmarkStart w:name="z2771" w:id="1835"/>
    <w:p>
      <w:pPr>
        <w:spacing w:after="0"/>
        <w:ind w:left="0"/>
        <w:jc w:val="both"/>
      </w:pPr>
      <w:r>
        <w:rPr>
          <w:rFonts w:ascii="Times New Roman"/>
          <w:b w:val="false"/>
          <w:i w:val="false"/>
          <w:color w:val="000000"/>
          <w:sz w:val="28"/>
        </w:rPr>
        <w:t>
      строка 6 ≤ строки 5 для каждой графы;</w:t>
      </w:r>
    </w:p>
    <w:bookmarkEnd w:id="1835"/>
    <w:bookmarkStart w:name="z2772" w:id="1836"/>
    <w:p>
      <w:pPr>
        <w:spacing w:after="0"/>
        <w:ind w:left="0"/>
        <w:jc w:val="both"/>
      </w:pPr>
      <w:r>
        <w:rPr>
          <w:rFonts w:ascii="Times New Roman"/>
          <w:b w:val="false"/>
          <w:i w:val="false"/>
          <w:color w:val="000000"/>
          <w:sz w:val="28"/>
        </w:rPr>
        <w:t xml:space="preserve">
      строка 7 ≤ строки 5 для каждой графы; </w:t>
      </w:r>
    </w:p>
    <w:bookmarkEnd w:id="1836"/>
    <w:bookmarkStart w:name="z2773" w:id="1837"/>
    <w:p>
      <w:pPr>
        <w:spacing w:after="0"/>
        <w:ind w:left="0"/>
        <w:jc w:val="both"/>
      </w:pPr>
      <w:r>
        <w:rPr>
          <w:rFonts w:ascii="Times New Roman"/>
          <w:b w:val="false"/>
          <w:i w:val="false"/>
          <w:color w:val="000000"/>
          <w:sz w:val="28"/>
        </w:rPr>
        <w:t>
      строка 5 = сумме строк 8.1-8.11 для каждой графы;</w:t>
      </w:r>
    </w:p>
    <w:bookmarkEnd w:id="1837"/>
    <w:bookmarkStart w:name="z2774" w:id="1838"/>
    <w:p>
      <w:pPr>
        <w:spacing w:after="0"/>
        <w:ind w:left="0"/>
        <w:jc w:val="both"/>
      </w:pPr>
      <w:r>
        <w:rPr>
          <w:rFonts w:ascii="Times New Roman"/>
          <w:b w:val="false"/>
          <w:i w:val="false"/>
          <w:color w:val="000000"/>
          <w:sz w:val="28"/>
        </w:rPr>
        <w:t>
      если строка 5 для каждой графы ≠ 0, то и строка 9 для каждой графы ≠ 0;</w:t>
      </w:r>
    </w:p>
    <w:bookmarkEnd w:id="1838"/>
    <w:bookmarkStart w:name="z2775" w:id="1839"/>
    <w:p>
      <w:pPr>
        <w:spacing w:after="0"/>
        <w:ind w:left="0"/>
        <w:jc w:val="both"/>
      </w:pPr>
      <w:r>
        <w:rPr>
          <w:rFonts w:ascii="Times New Roman"/>
          <w:b w:val="false"/>
          <w:i w:val="false"/>
          <w:color w:val="000000"/>
          <w:sz w:val="28"/>
        </w:rPr>
        <w:t xml:space="preserve">
      строка 9 = сумме строк 3 и 5=сумме строк 1 и 2; </w:t>
      </w:r>
    </w:p>
    <w:bookmarkEnd w:id="1839"/>
    <w:bookmarkStart w:name="z2776" w:id="1840"/>
    <w:p>
      <w:pPr>
        <w:spacing w:after="0"/>
        <w:ind w:left="0"/>
        <w:jc w:val="both"/>
      </w:pPr>
      <w:r>
        <w:rPr>
          <w:rFonts w:ascii="Times New Roman"/>
          <w:b w:val="false"/>
          <w:i w:val="false"/>
          <w:color w:val="000000"/>
          <w:sz w:val="28"/>
        </w:rPr>
        <w:t>
      строка 9 ≥ строки 5 для каждой графы;</w:t>
      </w:r>
    </w:p>
    <w:bookmarkEnd w:id="1840"/>
    <w:bookmarkStart w:name="z2777" w:id="1841"/>
    <w:p>
      <w:pPr>
        <w:spacing w:after="0"/>
        <w:ind w:left="0"/>
        <w:jc w:val="both"/>
      </w:pPr>
      <w:r>
        <w:rPr>
          <w:rFonts w:ascii="Times New Roman"/>
          <w:b w:val="false"/>
          <w:i w:val="false"/>
          <w:color w:val="000000"/>
          <w:sz w:val="28"/>
        </w:rPr>
        <w:t>
      строка 10 ≤ строки 5 для каждой графы;</w:t>
      </w:r>
    </w:p>
    <w:bookmarkEnd w:id="1841"/>
    <w:bookmarkStart w:name="z2778" w:id="1842"/>
    <w:p>
      <w:pPr>
        <w:spacing w:after="0"/>
        <w:ind w:left="0"/>
        <w:jc w:val="both"/>
      </w:pPr>
      <w:r>
        <w:rPr>
          <w:rFonts w:ascii="Times New Roman"/>
          <w:b w:val="false"/>
          <w:i w:val="false"/>
          <w:color w:val="000000"/>
          <w:sz w:val="28"/>
        </w:rPr>
        <w:t>
      строка 11≤ строки 5 для каждой графы;</w:t>
      </w:r>
    </w:p>
    <w:bookmarkEnd w:id="1842"/>
    <w:bookmarkStart w:name="z2779" w:id="1843"/>
    <w:p>
      <w:pPr>
        <w:spacing w:after="0"/>
        <w:ind w:left="0"/>
        <w:jc w:val="both"/>
      </w:pPr>
      <w:r>
        <w:rPr>
          <w:rFonts w:ascii="Times New Roman"/>
          <w:b w:val="false"/>
          <w:i w:val="false"/>
          <w:color w:val="000000"/>
          <w:sz w:val="28"/>
        </w:rPr>
        <w:t>
      строка 12 ≤ строки 5 для каждой графы;</w:t>
      </w:r>
    </w:p>
    <w:bookmarkEnd w:id="1843"/>
    <w:bookmarkStart w:name="z2780" w:id="1844"/>
    <w:p>
      <w:pPr>
        <w:spacing w:after="0"/>
        <w:ind w:left="0"/>
        <w:jc w:val="both"/>
      </w:pPr>
      <w:r>
        <w:rPr>
          <w:rFonts w:ascii="Times New Roman"/>
          <w:b w:val="false"/>
          <w:i w:val="false"/>
          <w:color w:val="000000"/>
          <w:sz w:val="28"/>
        </w:rPr>
        <w:t>
      строка 13 ≤ строки 12 для каждой графы;</w:t>
      </w:r>
    </w:p>
    <w:bookmarkEnd w:id="1844"/>
    <w:bookmarkStart w:name="z2781" w:id="1845"/>
    <w:p>
      <w:pPr>
        <w:spacing w:after="0"/>
        <w:ind w:left="0"/>
        <w:jc w:val="both"/>
      </w:pPr>
      <w:r>
        <w:rPr>
          <w:rFonts w:ascii="Times New Roman"/>
          <w:b w:val="false"/>
          <w:i w:val="false"/>
          <w:color w:val="000000"/>
          <w:sz w:val="28"/>
        </w:rPr>
        <w:t>
      строки 4 и 8 не вводить.</w:t>
      </w:r>
    </w:p>
    <w:bookmarkEnd w:id="1845"/>
    <w:bookmarkStart w:name="z2782" w:id="1846"/>
    <w:p>
      <w:pPr>
        <w:spacing w:after="0"/>
        <w:ind w:left="0"/>
        <w:jc w:val="both"/>
      </w:pPr>
      <w:r>
        <w:rPr>
          <w:rFonts w:ascii="Times New Roman"/>
          <w:b w:val="false"/>
          <w:i w:val="false"/>
          <w:color w:val="000000"/>
          <w:sz w:val="28"/>
        </w:rPr>
        <w:t xml:space="preserve">
      4) Раздел 4: </w:t>
      </w:r>
    </w:p>
    <w:bookmarkEnd w:id="1846"/>
    <w:bookmarkStart w:name="z2783" w:id="1847"/>
    <w:p>
      <w:pPr>
        <w:spacing w:after="0"/>
        <w:ind w:left="0"/>
        <w:jc w:val="both"/>
      </w:pPr>
      <w:r>
        <w:rPr>
          <w:rFonts w:ascii="Times New Roman"/>
          <w:b w:val="false"/>
          <w:i w:val="false"/>
          <w:color w:val="000000"/>
          <w:sz w:val="28"/>
        </w:rPr>
        <w:t>
      строка 1 = сумме строк 1.1, 1.2, 1.3;</w:t>
      </w:r>
    </w:p>
    <w:bookmarkEnd w:id="1847"/>
    <w:bookmarkStart w:name="z2784" w:id="1848"/>
    <w:p>
      <w:pPr>
        <w:spacing w:after="0"/>
        <w:ind w:left="0"/>
        <w:jc w:val="both"/>
      </w:pPr>
      <w:r>
        <w:rPr>
          <w:rFonts w:ascii="Times New Roman"/>
          <w:b w:val="false"/>
          <w:i w:val="false"/>
          <w:color w:val="000000"/>
          <w:sz w:val="28"/>
        </w:rPr>
        <w:t xml:space="preserve">
      строка 2 = сумме строк 2.1, 2.2, 2.3, 2.4, 2.5, 2.6, 2.7, 2.8; </w:t>
      </w:r>
    </w:p>
    <w:bookmarkEnd w:id="1848"/>
    <w:bookmarkStart w:name="z2785" w:id="1849"/>
    <w:p>
      <w:pPr>
        <w:spacing w:after="0"/>
        <w:ind w:left="0"/>
        <w:jc w:val="both"/>
      </w:pPr>
      <w:r>
        <w:rPr>
          <w:rFonts w:ascii="Times New Roman"/>
          <w:b w:val="false"/>
          <w:i w:val="false"/>
          <w:color w:val="000000"/>
          <w:sz w:val="28"/>
        </w:rPr>
        <w:t>
      строка 3 = сумме строк 3.1, 3.2, 3.3, 3.4, 3.5, 3.6, 3.7, 3.8, 3.9, 3.10.</w:t>
      </w:r>
    </w:p>
    <w:bookmarkEnd w:id="1849"/>
    <w:bookmarkStart w:name="z2786" w:id="1850"/>
    <w:p>
      <w:pPr>
        <w:spacing w:after="0"/>
        <w:ind w:left="0"/>
        <w:jc w:val="both"/>
      </w:pPr>
      <w:r>
        <w:rPr>
          <w:rFonts w:ascii="Times New Roman"/>
          <w:b w:val="false"/>
          <w:i w:val="false"/>
          <w:color w:val="000000"/>
          <w:sz w:val="28"/>
        </w:rPr>
        <w:t xml:space="preserve">
      5) Раздел 5: </w:t>
      </w:r>
    </w:p>
    <w:bookmarkEnd w:id="1850"/>
    <w:bookmarkStart w:name="z2787" w:id="1851"/>
    <w:p>
      <w:pPr>
        <w:spacing w:after="0"/>
        <w:ind w:left="0"/>
        <w:jc w:val="both"/>
      </w:pPr>
      <w:r>
        <w:rPr>
          <w:rFonts w:ascii="Times New Roman"/>
          <w:b w:val="false"/>
          <w:i w:val="false"/>
          <w:color w:val="000000"/>
          <w:sz w:val="28"/>
        </w:rPr>
        <w:t>
      данные в строках 1, 2 показываются в квадратных метрах, без десятичного знака;</w:t>
      </w:r>
    </w:p>
    <w:bookmarkEnd w:id="1851"/>
    <w:bookmarkStart w:name="z2788" w:id="1852"/>
    <w:p>
      <w:pPr>
        <w:spacing w:after="0"/>
        <w:ind w:left="0"/>
        <w:jc w:val="both"/>
      </w:pPr>
      <w:r>
        <w:rPr>
          <w:rFonts w:ascii="Times New Roman"/>
          <w:b w:val="false"/>
          <w:i w:val="false"/>
          <w:color w:val="000000"/>
          <w:sz w:val="28"/>
        </w:rPr>
        <w:t>
      если раздел 2 строка 2.2.3.2 ≠ 0, то раздел 5 = 0</w:t>
      </w:r>
    </w:p>
    <w:bookmarkEnd w:id="1852"/>
    <w:bookmarkStart w:name="z2789" w:id="1853"/>
    <w:p>
      <w:pPr>
        <w:spacing w:after="0"/>
        <w:ind w:left="0"/>
        <w:jc w:val="both"/>
      </w:pPr>
      <w:r>
        <w:rPr>
          <w:rFonts w:ascii="Times New Roman"/>
          <w:b w:val="false"/>
          <w:i w:val="false"/>
          <w:color w:val="000000"/>
          <w:sz w:val="28"/>
        </w:rPr>
        <w:t>
      строка 2 &lt; строки 1;</w:t>
      </w:r>
    </w:p>
    <w:bookmarkEnd w:id="1853"/>
    <w:bookmarkStart w:name="z2790" w:id="1854"/>
    <w:p>
      <w:pPr>
        <w:spacing w:after="0"/>
        <w:ind w:left="0"/>
        <w:jc w:val="both"/>
      </w:pPr>
      <w:r>
        <w:rPr>
          <w:rFonts w:ascii="Times New Roman"/>
          <w:b w:val="false"/>
          <w:i w:val="false"/>
          <w:color w:val="000000"/>
          <w:sz w:val="28"/>
        </w:rPr>
        <w:t>
      строка 5 ≤ строки 4;</w:t>
      </w:r>
    </w:p>
    <w:bookmarkEnd w:id="1854"/>
    <w:bookmarkStart w:name="z2791" w:id="1855"/>
    <w:p>
      <w:pPr>
        <w:spacing w:after="0"/>
        <w:ind w:left="0"/>
        <w:jc w:val="both"/>
      </w:pPr>
      <w:r>
        <w:rPr>
          <w:rFonts w:ascii="Times New Roman"/>
          <w:b w:val="false"/>
          <w:i w:val="false"/>
          <w:color w:val="000000"/>
          <w:sz w:val="28"/>
        </w:rPr>
        <w:t>
      строка 6 &lt; "10";</w:t>
      </w:r>
    </w:p>
    <w:bookmarkEnd w:id="1855"/>
    <w:bookmarkStart w:name="z2792" w:id="1856"/>
    <w:p>
      <w:pPr>
        <w:spacing w:after="0"/>
        <w:ind w:left="0"/>
        <w:jc w:val="both"/>
      </w:pPr>
      <w:r>
        <w:rPr>
          <w:rFonts w:ascii="Times New Roman"/>
          <w:b w:val="false"/>
          <w:i w:val="false"/>
          <w:color w:val="000000"/>
          <w:sz w:val="28"/>
        </w:rPr>
        <w:t>
      строка 7 &lt; "10";</w:t>
      </w:r>
    </w:p>
    <w:bookmarkEnd w:id="1856"/>
    <w:bookmarkStart w:name="z2793" w:id="1857"/>
    <w:p>
      <w:pPr>
        <w:spacing w:after="0"/>
        <w:ind w:left="0"/>
        <w:jc w:val="both"/>
      </w:pPr>
      <w:r>
        <w:rPr>
          <w:rFonts w:ascii="Times New Roman"/>
          <w:b w:val="false"/>
          <w:i w:val="false"/>
          <w:color w:val="000000"/>
          <w:sz w:val="28"/>
        </w:rPr>
        <w:t>
      строка 8 &lt; "10";</w:t>
      </w:r>
    </w:p>
    <w:bookmarkEnd w:id="1857"/>
    <w:bookmarkStart w:name="z2794" w:id="1858"/>
    <w:p>
      <w:pPr>
        <w:spacing w:after="0"/>
        <w:ind w:left="0"/>
        <w:jc w:val="both"/>
      </w:pPr>
      <w:r>
        <w:rPr>
          <w:rFonts w:ascii="Times New Roman"/>
          <w:b w:val="false"/>
          <w:i w:val="false"/>
          <w:color w:val="000000"/>
          <w:sz w:val="28"/>
        </w:rPr>
        <w:t>
      строка 9 &lt; "50";</w:t>
      </w:r>
    </w:p>
    <w:bookmarkEnd w:id="1858"/>
    <w:bookmarkStart w:name="z2795" w:id="1859"/>
    <w:p>
      <w:pPr>
        <w:spacing w:after="0"/>
        <w:ind w:left="0"/>
        <w:jc w:val="both"/>
      </w:pPr>
      <w:r>
        <w:rPr>
          <w:rFonts w:ascii="Times New Roman"/>
          <w:b w:val="false"/>
          <w:i w:val="false"/>
          <w:color w:val="000000"/>
          <w:sz w:val="28"/>
        </w:rPr>
        <w:t>
      строка 10 &lt; "30";</w:t>
      </w:r>
    </w:p>
    <w:bookmarkEnd w:id="1859"/>
    <w:bookmarkStart w:name="z2796" w:id="1860"/>
    <w:p>
      <w:pPr>
        <w:spacing w:after="0"/>
        <w:ind w:left="0"/>
        <w:jc w:val="both"/>
      </w:pPr>
      <w:r>
        <w:rPr>
          <w:rFonts w:ascii="Times New Roman"/>
          <w:b w:val="false"/>
          <w:i w:val="false"/>
          <w:color w:val="000000"/>
          <w:sz w:val="28"/>
        </w:rPr>
        <w:t>
      строка 3 &lt; строка 1.</w:t>
      </w:r>
    </w:p>
    <w:bookmarkEnd w:id="1860"/>
    <w:bookmarkStart w:name="z2797" w:id="1861"/>
    <w:p>
      <w:pPr>
        <w:spacing w:after="0"/>
        <w:ind w:left="0"/>
        <w:jc w:val="both"/>
      </w:pPr>
      <w:r>
        <w:rPr>
          <w:rFonts w:ascii="Times New Roman"/>
          <w:b w:val="false"/>
          <w:i w:val="false"/>
          <w:color w:val="000000"/>
          <w:sz w:val="28"/>
        </w:rPr>
        <w:t xml:space="preserve">
      6) Раздел 6: </w:t>
      </w:r>
    </w:p>
    <w:bookmarkEnd w:id="1861"/>
    <w:bookmarkStart w:name="z2798" w:id="1862"/>
    <w:p>
      <w:pPr>
        <w:spacing w:after="0"/>
        <w:ind w:left="0"/>
        <w:jc w:val="both"/>
      </w:pPr>
      <w:r>
        <w:rPr>
          <w:rFonts w:ascii="Times New Roman"/>
          <w:b w:val="false"/>
          <w:i w:val="false"/>
          <w:color w:val="000000"/>
          <w:sz w:val="28"/>
        </w:rPr>
        <w:t>
      если раздел 2 строка 2.2.3.2 ≠ 0, то раздел 6 = 0</w:t>
      </w:r>
    </w:p>
    <w:bookmarkEnd w:id="1862"/>
    <w:bookmarkStart w:name="z2799" w:id="1863"/>
    <w:p>
      <w:pPr>
        <w:spacing w:after="0"/>
        <w:ind w:left="0"/>
        <w:jc w:val="both"/>
      </w:pPr>
      <w:r>
        <w:rPr>
          <w:rFonts w:ascii="Times New Roman"/>
          <w:b w:val="false"/>
          <w:i w:val="false"/>
          <w:color w:val="000000"/>
          <w:sz w:val="28"/>
        </w:rPr>
        <w:t xml:space="preserve">
      если строка 6.1.2 ≠ 0, то строки 6.1.3.1, 6.1.3.2, 6.1.3.3, 6.1.3.4, 6.1.4 = 0; </w:t>
      </w:r>
    </w:p>
    <w:bookmarkEnd w:id="1863"/>
    <w:bookmarkStart w:name="z2800" w:id="1864"/>
    <w:p>
      <w:pPr>
        <w:spacing w:after="0"/>
        <w:ind w:left="0"/>
        <w:jc w:val="both"/>
      </w:pPr>
      <w:r>
        <w:rPr>
          <w:rFonts w:ascii="Times New Roman"/>
          <w:b w:val="false"/>
          <w:i w:val="false"/>
          <w:color w:val="000000"/>
          <w:sz w:val="28"/>
        </w:rPr>
        <w:t xml:space="preserve">
      если строка 6.1.3.1 ≠ 0, то строки 6.1.2, 6.1.3.2, 6.1.3.3, 6.1.3.4, 6.1.4 = 0; </w:t>
      </w:r>
    </w:p>
    <w:bookmarkEnd w:id="1864"/>
    <w:bookmarkStart w:name="z2801" w:id="1865"/>
    <w:p>
      <w:pPr>
        <w:spacing w:after="0"/>
        <w:ind w:left="0"/>
        <w:jc w:val="both"/>
      </w:pPr>
      <w:r>
        <w:rPr>
          <w:rFonts w:ascii="Times New Roman"/>
          <w:b w:val="false"/>
          <w:i w:val="false"/>
          <w:color w:val="000000"/>
          <w:sz w:val="28"/>
        </w:rPr>
        <w:t xml:space="preserve">
      если строка 6.1.3.2 ≠ 0, то строки 6.1.2, 6.1.3.1, 6.1.3.3, 6.1.3.4, 6.1.4 = 0; </w:t>
      </w:r>
    </w:p>
    <w:bookmarkEnd w:id="1865"/>
    <w:bookmarkStart w:name="z2802" w:id="1866"/>
    <w:p>
      <w:pPr>
        <w:spacing w:after="0"/>
        <w:ind w:left="0"/>
        <w:jc w:val="both"/>
      </w:pPr>
      <w:r>
        <w:rPr>
          <w:rFonts w:ascii="Times New Roman"/>
          <w:b w:val="false"/>
          <w:i w:val="false"/>
          <w:color w:val="000000"/>
          <w:sz w:val="28"/>
        </w:rPr>
        <w:t xml:space="preserve">
      если строка 6.1.3.3 ≠ 0, то строки 6.1.2, 6.1.3.1, 6.1.3.2, 6.1.3.4, 6.1.4 = 0; </w:t>
      </w:r>
    </w:p>
    <w:bookmarkEnd w:id="1866"/>
    <w:bookmarkStart w:name="z2803" w:id="1867"/>
    <w:p>
      <w:pPr>
        <w:spacing w:after="0"/>
        <w:ind w:left="0"/>
        <w:jc w:val="both"/>
      </w:pPr>
      <w:r>
        <w:rPr>
          <w:rFonts w:ascii="Times New Roman"/>
          <w:b w:val="false"/>
          <w:i w:val="false"/>
          <w:color w:val="000000"/>
          <w:sz w:val="28"/>
        </w:rPr>
        <w:t xml:space="preserve">
      если строка 6.1.3.4 ≠ 0, то строки 6.1.2, 6.1.3.1, 6.1.3.2, 6.1.3.3, 6.1.4 = 0; </w:t>
      </w:r>
    </w:p>
    <w:bookmarkEnd w:id="1867"/>
    <w:bookmarkStart w:name="z2804" w:id="1868"/>
    <w:p>
      <w:pPr>
        <w:spacing w:after="0"/>
        <w:ind w:left="0"/>
        <w:jc w:val="both"/>
      </w:pPr>
      <w:r>
        <w:rPr>
          <w:rFonts w:ascii="Times New Roman"/>
          <w:b w:val="false"/>
          <w:i w:val="false"/>
          <w:color w:val="000000"/>
          <w:sz w:val="28"/>
        </w:rPr>
        <w:t>
      если строка 6.1.4 ≠ 0, то строки 6.1.2, 6.1.3.1, 6.1.3.2, 6.1.3.3, 6.1.3.4 = 0;</w:t>
      </w:r>
    </w:p>
    <w:bookmarkEnd w:id="1868"/>
    <w:bookmarkStart w:name="z2805" w:id="1869"/>
    <w:p>
      <w:pPr>
        <w:spacing w:after="0"/>
        <w:ind w:left="0"/>
        <w:jc w:val="both"/>
      </w:pPr>
      <w:r>
        <w:rPr>
          <w:rFonts w:ascii="Times New Roman"/>
          <w:b w:val="false"/>
          <w:i w:val="false"/>
          <w:color w:val="000000"/>
          <w:sz w:val="28"/>
        </w:rPr>
        <w:t>
      если строки 6.1.3.1-6.1.3.4 ≠ 0, то строка 6.1.3 ≠ 0;</w:t>
      </w:r>
    </w:p>
    <w:bookmarkEnd w:id="1869"/>
    <w:bookmarkStart w:name="z2806" w:id="1870"/>
    <w:p>
      <w:pPr>
        <w:spacing w:after="0"/>
        <w:ind w:left="0"/>
        <w:jc w:val="both"/>
      </w:pPr>
      <w:r>
        <w:rPr>
          <w:rFonts w:ascii="Times New Roman"/>
          <w:b w:val="false"/>
          <w:i w:val="false"/>
          <w:color w:val="000000"/>
          <w:sz w:val="28"/>
        </w:rPr>
        <w:t>
      если строка 6.1.3 ≠ 0, то строки 6.1.3.1-6.1.3.4 ≠ 0.</w:t>
      </w:r>
    </w:p>
    <w:bookmarkEnd w:id="1870"/>
    <w:bookmarkStart w:name="z2807" w:id="1871"/>
    <w:p>
      <w:pPr>
        <w:spacing w:after="0"/>
        <w:ind w:left="0"/>
        <w:jc w:val="both"/>
      </w:pPr>
      <w:r>
        <w:rPr>
          <w:rFonts w:ascii="Times New Roman"/>
          <w:b w:val="false"/>
          <w:i w:val="false"/>
          <w:color w:val="000000"/>
          <w:sz w:val="28"/>
        </w:rPr>
        <w:t>
      раздел 6.2 графа 1 ≥ графы 2 по всем строкам.</w:t>
      </w:r>
    </w:p>
    <w:bookmarkEnd w:id="1871"/>
    <w:bookmarkStart w:name="z2808" w:id="1872"/>
    <w:p>
      <w:pPr>
        <w:spacing w:after="0"/>
        <w:ind w:left="0"/>
        <w:jc w:val="both"/>
      </w:pPr>
      <w:r>
        <w:rPr>
          <w:rFonts w:ascii="Times New Roman"/>
          <w:b w:val="false"/>
          <w:i w:val="false"/>
          <w:color w:val="000000"/>
          <w:sz w:val="28"/>
        </w:rPr>
        <w:t>
      Может быть выбрано более одного ответа.</w:t>
      </w:r>
    </w:p>
    <w:bookmarkEnd w:id="1872"/>
    <w:bookmarkStart w:name="z2809" w:id="1873"/>
    <w:p>
      <w:pPr>
        <w:spacing w:after="0"/>
        <w:ind w:left="0"/>
        <w:jc w:val="both"/>
      </w:pPr>
      <w:r>
        <w:rPr>
          <w:rFonts w:ascii="Times New Roman"/>
          <w:b w:val="false"/>
          <w:i w:val="false"/>
          <w:color w:val="000000"/>
          <w:sz w:val="28"/>
        </w:rPr>
        <w:t xml:space="preserve">
      7) Контроль между разделами: </w:t>
      </w:r>
    </w:p>
    <w:bookmarkEnd w:id="1873"/>
    <w:bookmarkStart w:name="z2810" w:id="1874"/>
    <w:p>
      <w:pPr>
        <w:spacing w:after="0"/>
        <w:ind w:left="0"/>
        <w:jc w:val="both"/>
      </w:pPr>
      <w:r>
        <w:rPr>
          <w:rFonts w:ascii="Times New Roman"/>
          <w:b w:val="false"/>
          <w:i w:val="false"/>
          <w:color w:val="000000"/>
          <w:sz w:val="28"/>
        </w:rPr>
        <w:t xml:space="preserve">
      если раздел 6 строка 6.2.3 графа 1 ≠ 0, то в разделе 5 строка 10 ≠ 0; </w:t>
      </w:r>
    </w:p>
    <w:bookmarkEnd w:id="1874"/>
    <w:bookmarkStart w:name="z2811" w:id="1875"/>
    <w:p>
      <w:pPr>
        <w:spacing w:after="0"/>
        <w:ind w:left="0"/>
        <w:jc w:val="both"/>
      </w:pPr>
      <w:r>
        <w:rPr>
          <w:rFonts w:ascii="Times New Roman"/>
          <w:b w:val="false"/>
          <w:i w:val="false"/>
          <w:color w:val="000000"/>
          <w:sz w:val="28"/>
        </w:rPr>
        <w:t xml:space="preserve">
      строка 6.2.1 графы 1 раздела 6 ≤ строки 3 графы 1 раздела 5; </w:t>
      </w:r>
    </w:p>
    <w:bookmarkEnd w:id="1875"/>
    <w:bookmarkStart w:name="z2812" w:id="1876"/>
    <w:p>
      <w:pPr>
        <w:spacing w:after="0"/>
        <w:ind w:left="0"/>
        <w:jc w:val="both"/>
      </w:pPr>
      <w:r>
        <w:rPr>
          <w:rFonts w:ascii="Times New Roman"/>
          <w:b w:val="false"/>
          <w:i w:val="false"/>
          <w:color w:val="000000"/>
          <w:sz w:val="28"/>
        </w:rPr>
        <w:t xml:space="preserve">
      строка 6.2.2 графы 1 раздела 6 ≤ строки 3 графы 1 раздела 5; </w:t>
      </w:r>
    </w:p>
    <w:bookmarkEnd w:id="1876"/>
    <w:bookmarkStart w:name="z2813" w:id="1877"/>
    <w:p>
      <w:pPr>
        <w:spacing w:after="0"/>
        <w:ind w:left="0"/>
        <w:jc w:val="both"/>
      </w:pPr>
      <w:r>
        <w:rPr>
          <w:rFonts w:ascii="Times New Roman"/>
          <w:b w:val="false"/>
          <w:i w:val="false"/>
          <w:color w:val="000000"/>
          <w:sz w:val="28"/>
        </w:rPr>
        <w:t xml:space="preserve">
      строка 6.2.3 графы 1 раздела 6 ≤ строки 3 графы 1 раздела 5; </w:t>
      </w:r>
    </w:p>
    <w:bookmarkEnd w:id="1877"/>
    <w:bookmarkStart w:name="z2814" w:id="1878"/>
    <w:p>
      <w:pPr>
        <w:spacing w:after="0"/>
        <w:ind w:left="0"/>
        <w:jc w:val="both"/>
      </w:pPr>
      <w:r>
        <w:rPr>
          <w:rFonts w:ascii="Times New Roman"/>
          <w:b w:val="false"/>
          <w:i w:val="false"/>
          <w:color w:val="000000"/>
          <w:sz w:val="28"/>
        </w:rPr>
        <w:t xml:space="preserve">
      раздел 3 строка 6 графа 1 = раздел 3.1 строка 5 графа 1; </w:t>
      </w:r>
    </w:p>
    <w:bookmarkEnd w:id="1878"/>
    <w:bookmarkStart w:name="z2815" w:id="1879"/>
    <w:p>
      <w:pPr>
        <w:spacing w:after="0"/>
        <w:ind w:left="0"/>
        <w:jc w:val="both"/>
      </w:pPr>
      <w:r>
        <w:rPr>
          <w:rFonts w:ascii="Times New Roman"/>
          <w:b w:val="false"/>
          <w:i w:val="false"/>
          <w:color w:val="000000"/>
          <w:sz w:val="28"/>
        </w:rPr>
        <w:t xml:space="preserve">
      раздел 3 строка 6.1 графа 1 ≥ раздел 3.1 строка 5 графа 3 + раздел 3.1 строка 5 графа 11; </w:t>
      </w:r>
    </w:p>
    <w:bookmarkEnd w:id="1879"/>
    <w:bookmarkStart w:name="z2816" w:id="1880"/>
    <w:p>
      <w:pPr>
        <w:spacing w:after="0"/>
        <w:ind w:left="0"/>
        <w:jc w:val="both"/>
      </w:pPr>
      <w:r>
        <w:rPr>
          <w:rFonts w:ascii="Times New Roman"/>
          <w:b w:val="false"/>
          <w:i w:val="false"/>
          <w:color w:val="000000"/>
          <w:sz w:val="28"/>
        </w:rPr>
        <w:t xml:space="preserve">
      раздел 3 строка 6.2 графа 1 ≥ раздел 3.1 строка 5 графа 4 + раздел 3.1 строка 5 графа 12; </w:t>
      </w:r>
    </w:p>
    <w:bookmarkEnd w:id="1880"/>
    <w:bookmarkStart w:name="z2817" w:id="1881"/>
    <w:p>
      <w:pPr>
        <w:spacing w:after="0"/>
        <w:ind w:left="0"/>
        <w:jc w:val="both"/>
      </w:pPr>
      <w:r>
        <w:rPr>
          <w:rFonts w:ascii="Times New Roman"/>
          <w:b w:val="false"/>
          <w:i w:val="false"/>
          <w:color w:val="000000"/>
          <w:sz w:val="28"/>
        </w:rPr>
        <w:t xml:space="preserve">
      раздел 3 строка 6.3 графа 1 ≥ раздел 3.1 строка 5 графа 5 + раздел 3.1 строка 5 графа 13; </w:t>
      </w:r>
    </w:p>
    <w:bookmarkEnd w:id="1881"/>
    <w:bookmarkStart w:name="z2818" w:id="1882"/>
    <w:p>
      <w:pPr>
        <w:spacing w:after="0"/>
        <w:ind w:left="0"/>
        <w:jc w:val="both"/>
      </w:pPr>
      <w:r>
        <w:rPr>
          <w:rFonts w:ascii="Times New Roman"/>
          <w:b w:val="false"/>
          <w:i w:val="false"/>
          <w:color w:val="000000"/>
          <w:sz w:val="28"/>
        </w:rPr>
        <w:t xml:space="preserve">
      раздел 3 строка 6.4 графа 1 ≥ раздел 3.1 строка 5 графа 6 + раздел 3.1 строка 5графа 14; </w:t>
      </w:r>
    </w:p>
    <w:bookmarkEnd w:id="1882"/>
    <w:bookmarkStart w:name="z2819" w:id="1883"/>
    <w:p>
      <w:pPr>
        <w:spacing w:after="0"/>
        <w:ind w:left="0"/>
        <w:jc w:val="both"/>
      </w:pPr>
      <w:r>
        <w:rPr>
          <w:rFonts w:ascii="Times New Roman"/>
          <w:b w:val="false"/>
          <w:i w:val="false"/>
          <w:color w:val="000000"/>
          <w:sz w:val="28"/>
        </w:rPr>
        <w:t xml:space="preserve">
      раздел 3 строка 6.5 графа 1 ≥ раздел 3.1 строка 5 графа 7 + раздел 3.1 строка 5 графа 15; </w:t>
      </w:r>
    </w:p>
    <w:bookmarkEnd w:id="1883"/>
    <w:bookmarkStart w:name="z2820" w:id="1884"/>
    <w:p>
      <w:pPr>
        <w:spacing w:after="0"/>
        <w:ind w:left="0"/>
        <w:jc w:val="both"/>
      </w:pPr>
      <w:r>
        <w:rPr>
          <w:rFonts w:ascii="Times New Roman"/>
          <w:b w:val="false"/>
          <w:i w:val="false"/>
          <w:color w:val="000000"/>
          <w:sz w:val="28"/>
        </w:rPr>
        <w:t xml:space="preserve">
      раздел 3 строка 6.6 графа 1 ≥ раздел 3.1 строка 5 графа 8 + раздел 3.1 строка 5 графа 16; </w:t>
      </w:r>
    </w:p>
    <w:bookmarkEnd w:id="1884"/>
    <w:bookmarkStart w:name="z2821" w:id="1885"/>
    <w:p>
      <w:pPr>
        <w:spacing w:after="0"/>
        <w:ind w:left="0"/>
        <w:jc w:val="both"/>
      </w:pPr>
      <w:r>
        <w:rPr>
          <w:rFonts w:ascii="Times New Roman"/>
          <w:b w:val="false"/>
          <w:i w:val="false"/>
          <w:color w:val="000000"/>
          <w:sz w:val="28"/>
        </w:rPr>
        <w:t xml:space="preserve">
      раздел 3 строка 6.7 графа 1 ≥ раздел 3.1 строка 5 графа 9 + раздел 3.1 строка 5 графа 17; </w:t>
      </w:r>
    </w:p>
    <w:bookmarkEnd w:id="1885"/>
    <w:bookmarkStart w:name="z2822" w:id="1886"/>
    <w:p>
      <w:pPr>
        <w:spacing w:after="0"/>
        <w:ind w:left="0"/>
        <w:jc w:val="both"/>
      </w:pPr>
      <w:r>
        <w:rPr>
          <w:rFonts w:ascii="Times New Roman"/>
          <w:b w:val="false"/>
          <w:i w:val="false"/>
          <w:color w:val="000000"/>
          <w:sz w:val="28"/>
        </w:rPr>
        <w:t>
      если раздел 3, строка 5, графа 1 = 0, то раздел 4 = 0, раздел 5 = 0 и раздел 6 = 0;</w:t>
      </w:r>
    </w:p>
    <w:bookmarkEnd w:id="1886"/>
    <w:bookmarkStart w:name="z2823" w:id="1887"/>
    <w:p>
      <w:pPr>
        <w:spacing w:after="0"/>
        <w:ind w:left="0"/>
        <w:jc w:val="both"/>
      </w:pPr>
      <w:r>
        <w:rPr>
          <w:rFonts w:ascii="Times New Roman"/>
          <w:b w:val="false"/>
          <w:i w:val="false"/>
          <w:color w:val="000000"/>
          <w:sz w:val="28"/>
        </w:rPr>
        <w:t>
      раздел 3 строка 12 графы 1 ≥ раздел 3.1 строки 11 графы 1.</w:t>
      </w:r>
    </w:p>
    <w:bookmarkEnd w:id="1887"/>
    <w:bookmarkStart w:name="z2824" w:id="1888"/>
    <w:p>
      <w:pPr>
        <w:spacing w:after="0"/>
        <w:ind w:left="0"/>
        <w:jc w:val="both"/>
      </w:pPr>
      <w:r>
        <w:rPr>
          <w:rFonts w:ascii="Times New Roman"/>
          <w:b w:val="false"/>
          <w:i w:val="false"/>
          <w:color w:val="000000"/>
          <w:sz w:val="28"/>
        </w:rPr>
        <w:t>
      раздел 3 строка 1 графа 1 ≥ раздел 3.1 строка 1 графа 1;</w:t>
      </w:r>
    </w:p>
    <w:bookmarkEnd w:id="1888"/>
    <w:bookmarkStart w:name="z2825" w:id="1889"/>
    <w:p>
      <w:pPr>
        <w:spacing w:after="0"/>
        <w:ind w:left="0"/>
        <w:jc w:val="both"/>
      </w:pPr>
      <w:r>
        <w:rPr>
          <w:rFonts w:ascii="Times New Roman"/>
          <w:b w:val="false"/>
          <w:i w:val="false"/>
          <w:color w:val="000000"/>
          <w:sz w:val="28"/>
        </w:rPr>
        <w:t>
      раздел 3 строка 1.1 графа 1 ≥ раздел 3.1 строка 1.1 графа 1;</w:t>
      </w:r>
    </w:p>
    <w:bookmarkEnd w:id="1889"/>
    <w:bookmarkStart w:name="z2826" w:id="1890"/>
    <w:p>
      <w:pPr>
        <w:spacing w:after="0"/>
        <w:ind w:left="0"/>
        <w:jc w:val="both"/>
      </w:pPr>
      <w:r>
        <w:rPr>
          <w:rFonts w:ascii="Times New Roman"/>
          <w:b w:val="false"/>
          <w:i w:val="false"/>
          <w:color w:val="000000"/>
          <w:sz w:val="28"/>
        </w:rPr>
        <w:t>
      раздел 3 строка 2 графа 1 ≥ раздел 3.1 строка 2 графа 1;</w:t>
      </w:r>
    </w:p>
    <w:bookmarkEnd w:id="1890"/>
    <w:bookmarkStart w:name="z2827" w:id="1891"/>
    <w:p>
      <w:pPr>
        <w:spacing w:after="0"/>
        <w:ind w:left="0"/>
        <w:jc w:val="both"/>
      </w:pPr>
      <w:r>
        <w:rPr>
          <w:rFonts w:ascii="Times New Roman"/>
          <w:b w:val="false"/>
          <w:i w:val="false"/>
          <w:color w:val="000000"/>
          <w:sz w:val="28"/>
        </w:rPr>
        <w:t>
      раздел 3 строка 2.1 графа 1 ≥ раздел 3.1 строка 2.1 графа 1;</w:t>
      </w:r>
    </w:p>
    <w:bookmarkEnd w:id="1891"/>
    <w:bookmarkStart w:name="z2828" w:id="1892"/>
    <w:p>
      <w:pPr>
        <w:spacing w:after="0"/>
        <w:ind w:left="0"/>
        <w:jc w:val="both"/>
      </w:pPr>
      <w:r>
        <w:rPr>
          <w:rFonts w:ascii="Times New Roman"/>
          <w:b w:val="false"/>
          <w:i w:val="false"/>
          <w:color w:val="000000"/>
          <w:sz w:val="28"/>
        </w:rPr>
        <w:t>
      раздел 3 строка 3 графа 1 ≥ раздел 3.1 строка 3 графа 1;</w:t>
      </w:r>
    </w:p>
    <w:bookmarkEnd w:id="1892"/>
    <w:bookmarkStart w:name="z2829" w:id="1893"/>
    <w:p>
      <w:pPr>
        <w:spacing w:after="0"/>
        <w:ind w:left="0"/>
        <w:jc w:val="both"/>
      </w:pPr>
      <w:r>
        <w:rPr>
          <w:rFonts w:ascii="Times New Roman"/>
          <w:b w:val="false"/>
          <w:i w:val="false"/>
          <w:color w:val="000000"/>
          <w:sz w:val="28"/>
        </w:rPr>
        <w:t>
      раздел 3 строка 3.1 графа 1 ≥ раздел 3.1 строка 3.1 графа 1;</w:t>
      </w:r>
    </w:p>
    <w:bookmarkEnd w:id="1893"/>
    <w:bookmarkStart w:name="z2830" w:id="1894"/>
    <w:p>
      <w:pPr>
        <w:spacing w:after="0"/>
        <w:ind w:left="0"/>
        <w:jc w:val="both"/>
      </w:pPr>
      <w:r>
        <w:rPr>
          <w:rFonts w:ascii="Times New Roman"/>
          <w:b w:val="false"/>
          <w:i w:val="false"/>
          <w:color w:val="000000"/>
          <w:sz w:val="28"/>
        </w:rPr>
        <w:t>
      раздел 3 строка 4.1 графа 1 ≥ раздел 3.1 строка 4.1 графа 1;</w:t>
      </w:r>
    </w:p>
    <w:bookmarkEnd w:id="1894"/>
    <w:bookmarkStart w:name="z2831" w:id="1895"/>
    <w:p>
      <w:pPr>
        <w:spacing w:after="0"/>
        <w:ind w:left="0"/>
        <w:jc w:val="both"/>
      </w:pPr>
      <w:r>
        <w:rPr>
          <w:rFonts w:ascii="Times New Roman"/>
          <w:b w:val="false"/>
          <w:i w:val="false"/>
          <w:color w:val="000000"/>
          <w:sz w:val="28"/>
        </w:rPr>
        <w:t>
      раздел 3 строка 4.2 графа 1 ≥ раздел 3.1 строка 4.2 графа 1;</w:t>
      </w:r>
    </w:p>
    <w:bookmarkEnd w:id="1895"/>
    <w:bookmarkStart w:name="z2832" w:id="1896"/>
    <w:p>
      <w:pPr>
        <w:spacing w:after="0"/>
        <w:ind w:left="0"/>
        <w:jc w:val="both"/>
      </w:pPr>
      <w:r>
        <w:rPr>
          <w:rFonts w:ascii="Times New Roman"/>
          <w:b w:val="false"/>
          <w:i w:val="false"/>
          <w:color w:val="000000"/>
          <w:sz w:val="28"/>
        </w:rPr>
        <w:t>
      раздел 3 строка 4.3 графа 1 ≥ раздел 3.1 строка 4.3 графа 1;</w:t>
      </w:r>
    </w:p>
    <w:bookmarkEnd w:id="1896"/>
    <w:bookmarkStart w:name="z2833" w:id="1897"/>
    <w:p>
      <w:pPr>
        <w:spacing w:after="0"/>
        <w:ind w:left="0"/>
        <w:jc w:val="both"/>
      </w:pPr>
      <w:r>
        <w:rPr>
          <w:rFonts w:ascii="Times New Roman"/>
          <w:b w:val="false"/>
          <w:i w:val="false"/>
          <w:color w:val="000000"/>
          <w:sz w:val="28"/>
        </w:rPr>
        <w:t>
      раздел 3 строка 5 графа 1 ≥ раздел 3.1 строка 5 графа 1;</w:t>
      </w:r>
    </w:p>
    <w:bookmarkEnd w:id="1897"/>
    <w:bookmarkStart w:name="z2834" w:id="1898"/>
    <w:p>
      <w:pPr>
        <w:spacing w:after="0"/>
        <w:ind w:left="0"/>
        <w:jc w:val="both"/>
      </w:pPr>
      <w:r>
        <w:rPr>
          <w:rFonts w:ascii="Times New Roman"/>
          <w:b w:val="false"/>
          <w:i w:val="false"/>
          <w:color w:val="000000"/>
          <w:sz w:val="28"/>
        </w:rPr>
        <w:t>
      раздел 3 строка 5.1 графа 1 ≥ раздел 3.1 строка 5.1 графа 1;</w:t>
      </w:r>
    </w:p>
    <w:bookmarkEnd w:id="1898"/>
    <w:bookmarkStart w:name="z2835" w:id="1899"/>
    <w:p>
      <w:pPr>
        <w:spacing w:after="0"/>
        <w:ind w:left="0"/>
        <w:jc w:val="both"/>
      </w:pPr>
      <w:r>
        <w:rPr>
          <w:rFonts w:ascii="Times New Roman"/>
          <w:b w:val="false"/>
          <w:i w:val="false"/>
          <w:color w:val="000000"/>
          <w:sz w:val="28"/>
        </w:rPr>
        <w:t>
      раздел 3 строка 5 графа 1 ≤ раздел 5 строка 5 графа 1;</w:t>
      </w:r>
    </w:p>
    <w:bookmarkEnd w:id="1899"/>
    <w:bookmarkStart w:name="z2836" w:id="1900"/>
    <w:p>
      <w:pPr>
        <w:spacing w:after="0"/>
        <w:ind w:left="0"/>
        <w:jc w:val="both"/>
      </w:pPr>
      <w:r>
        <w:rPr>
          <w:rFonts w:ascii="Times New Roman"/>
          <w:b w:val="false"/>
          <w:i w:val="false"/>
          <w:color w:val="000000"/>
          <w:sz w:val="28"/>
        </w:rPr>
        <w:t>
      раздел 3 строка 9.1 графа 1 ≥ раздел 3.1 строка 8.1 графа 1;</w:t>
      </w:r>
    </w:p>
    <w:bookmarkEnd w:id="1900"/>
    <w:bookmarkStart w:name="z2837" w:id="1901"/>
    <w:p>
      <w:pPr>
        <w:spacing w:after="0"/>
        <w:ind w:left="0"/>
        <w:jc w:val="both"/>
      </w:pPr>
      <w:r>
        <w:rPr>
          <w:rFonts w:ascii="Times New Roman"/>
          <w:b w:val="false"/>
          <w:i w:val="false"/>
          <w:color w:val="000000"/>
          <w:sz w:val="28"/>
        </w:rPr>
        <w:t>
      раздел 3 строка 9.2 графа 1 ≥ раздел 3.1 строка 8.2 графа 1;</w:t>
      </w:r>
    </w:p>
    <w:bookmarkEnd w:id="1901"/>
    <w:bookmarkStart w:name="z2838" w:id="1902"/>
    <w:p>
      <w:pPr>
        <w:spacing w:after="0"/>
        <w:ind w:left="0"/>
        <w:jc w:val="both"/>
      </w:pPr>
      <w:r>
        <w:rPr>
          <w:rFonts w:ascii="Times New Roman"/>
          <w:b w:val="false"/>
          <w:i w:val="false"/>
          <w:color w:val="000000"/>
          <w:sz w:val="28"/>
        </w:rPr>
        <w:t>
      раздел 3 строка 9.3 графа 1 ≥ раздел 3.1 строка 8.3 графа 1;</w:t>
      </w:r>
    </w:p>
    <w:bookmarkEnd w:id="1902"/>
    <w:bookmarkStart w:name="z2839" w:id="1903"/>
    <w:p>
      <w:pPr>
        <w:spacing w:after="0"/>
        <w:ind w:left="0"/>
        <w:jc w:val="both"/>
      </w:pPr>
      <w:r>
        <w:rPr>
          <w:rFonts w:ascii="Times New Roman"/>
          <w:b w:val="false"/>
          <w:i w:val="false"/>
          <w:color w:val="000000"/>
          <w:sz w:val="28"/>
        </w:rPr>
        <w:t>
      раздел 3 строка 9.4 графа 1 ≥ раздел 3.1 строка 8.4 графа 1;</w:t>
      </w:r>
    </w:p>
    <w:bookmarkEnd w:id="1903"/>
    <w:bookmarkStart w:name="z2840" w:id="1904"/>
    <w:p>
      <w:pPr>
        <w:spacing w:after="0"/>
        <w:ind w:left="0"/>
        <w:jc w:val="both"/>
      </w:pPr>
      <w:r>
        <w:rPr>
          <w:rFonts w:ascii="Times New Roman"/>
          <w:b w:val="false"/>
          <w:i w:val="false"/>
          <w:color w:val="000000"/>
          <w:sz w:val="28"/>
        </w:rPr>
        <w:t>
      раздел 3 строка 9.5 графа 1 ≥ раздел 3.1 строка 8.5 графа 1;</w:t>
      </w:r>
    </w:p>
    <w:bookmarkEnd w:id="1904"/>
    <w:bookmarkStart w:name="z2841" w:id="1905"/>
    <w:p>
      <w:pPr>
        <w:spacing w:after="0"/>
        <w:ind w:left="0"/>
        <w:jc w:val="both"/>
      </w:pPr>
      <w:r>
        <w:rPr>
          <w:rFonts w:ascii="Times New Roman"/>
          <w:b w:val="false"/>
          <w:i w:val="false"/>
          <w:color w:val="000000"/>
          <w:sz w:val="28"/>
        </w:rPr>
        <w:t>
      раздел 3 строка 9.6 графа 1 ≥ раздел 3.1 строка 8.6 графа 1;</w:t>
      </w:r>
    </w:p>
    <w:bookmarkEnd w:id="1905"/>
    <w:bookmarkStart w:name="z2842" w:id="1906"/>
    <w:p>
      <w:pPr>
        <w:spacing w:after="0"/>
        <w:ind w:left="0"/>
        <w:jc w:val="both"/>
      </w:pPr>
      <w:r>
        <w:rPr>
          <w:rFonts w:ascii="Times New Roman"/>
          <w:b w:val="false"/>
          <w:i w:val="false"/>
          <w:color w:val="000000"/>
          <w:sz w:val="28"/>
        </w:rPr>
        <w:t>
      раздел 3 строка 9.7 графа 1 ≥ раздел 3.1 строка 8.7 графа 1;</w:t>
      </w:r>
    </w:p>
    <w:bookmarkEnd w:id="1906"/>
    <w:bookmarkStart w:name="z2843" w:id="1907"/>
    <w:p>
      <w:pPr>
        <w:spacing w:after="0"/>
        <w:ind w:left="0"/>
        <w:jc w:val="both"/>
      </w:pPr>
      <w:r>
        <w:rPr>
          <w:rFonts w:ascii="Times New Roman"/>
          <w:b w:val="false"/>
          <w:i w:val="false"/>
          <w:color w:val="000000"/>
          <w:sz w:val="28"/>
        </w:rPr>
        <w:t>
      раздел 3 строка 9.8 графа 1 ≥ раздел 3.1 строка 8.8 графа 1;</w:t>
      </w:r>
    </w:p>
    <w:bookmarkEnd w:id="1907"/>
    <w:bookmarkStart w:name="z2844" w:id="1908"/>
    <w:p>
      <w:pPr>
        <w:spacing w:after="0"/>
        <w:ind w:left="0"/>
        <w:jc w:val="both"/>
      </w:pPr>
      <w:r>
        <w:rPr>
          <w:rFonts w:ascii="Times New Roman"/>
          <w:b w:val="false"/>
          <w:i w:val="false"/>
          <w:color w:val="000000"/>
          <w:sz w:val="28"/>
        </w:rPr>
        <w:t>
      раздел 3 строка 9.9 графа 1 ≥ раздел 3.1 строка 8.9 графа 1;</w:t>
      </w:r>
    </w:p>
    <w:bookmarkEnd w:id="1908"/>
    <w:bookmarkStart w:name="z2845" w:id="1909"/>
    <w:p>
      <w:pPr>
        <w:spacing w:after="0"/>
        <w:ind w:left="0"/>
        <w:jc w:val="both"/>
      </w:pPr>
      <w:r>
        <w:rPr>
          <w:rFonts w:ascii="Times New Roman"/>
          <w:b w:val="false"/>
          <w:i w:val="false"/>
          <w:color w:val="000000"/>
          <w:sz w:val="28"/>
        </w:rPr>
        <w:t>
      раздел 3 строка 9.10 графа 1 ≥ раздел 3.1 строка 8.10 графа 1;</w:t>
      </w:r>
    </w:p>
    <w:bookmarkEnd w:id="1909"/>
    <w:bookmarkStart w:name="z2846" w:id="1910"/>
    <w:p>
      <w:pPr>
        <w:spacing w:after="0"/>
        <w:ind w:left="0"/>
        <w:jc w:val="both"/>
      </w:pPr>
      <w:r>
        <w:rPr>
          <w:rFonts w:ascii="Times New Roman"/>
          <w:b w:val="false"/>
          <w:i w:val="false"/>
          <w:color w:val="000000"/>
          <w:sz w:val="28"/>
        </w:rPr>
        <w:t>
      раздел 3 строка 9.11 графа 1≥ раздел 3.1 строка 8.11 графа 1.</w:t>
      </w:r>
    </w:p>
    <w:bookmarkEnd w:id="1910"/>
    <w:bookmarkStart w:name="z2847" w:id="1911"/>
    <w:p>
      <w:pPr>
        <w:spacing w:after="0"/>
        <w:ind w:left="0"/>
        <w:jc w:val="both"/>
      </w:pPr>
      <w:r>
        <w:rPr>
          <w:rFonts w:ascii="Times New Roman"/>
          <w:b w:val="false"/>
          <w:i w:val="false"/>
          <w:color w:val="000000"/>
          <w:sz w:val="28"/>
        </w:rPr>
        <w:t xml:space="preserve">
      8) Контроль с прошлым годом: </w:t>
      </w:r>
    </w:p>
    <w:bookmarkEnd w:id="1911"/>
    <w:bookmarkStart w:name="z2848" w:id="1912"/>
    <w:p>
      <w:pPr>
        <w:spacing w:after="0"/>
        <w:ind w:left="0"/>
        <w:jc w:val="both"/>
      </w:pPr>
      <w:r>
        <w:rPr>
          <w:rFonts w:ascii="Times New Roman"/>
          <w:b w:val="false"/>
          <w:i w:val="false"/>
          <w:color w:val="000000"/>
          <w:sz w:val="28"/>
        </w:rPr>
        <w:t>
      строка 1 раздела 3 отчетного года = строке 5 раздела 3 предыдущего года по соответствующим графам;</w:t>
      </w:r>
    </w:p>
    <w:bookmarkEnd w:id="1912"/>
    <w:bookmarkStart w:name="z2849" w:id="1913"/>
    <w:p>
      <w:pPr>
        <w:spacing w:after="0"/>
        <w:ind w:left="0"/>
        <w:jc w:val="both"/>
      </w:pPr>
      <w:r>
        <w:rPr>
          <w:rFonts w:ascii="Times New Roman"/>
          <w:b w:val="false"/>
          <w:i w:val="false"/>
          <w:color w:val="000000"/>
          <w:sz w:val="28"/>
        </w:rPr>
        <w:t>
      строка 1.1 раздела 3 отчетного года = строке 5.1 раздела 3 предыдущего года по соответствующим графам;</w:t>
      </w:r>
    </w:p>
    <w:bookmarkEnd w:id="1913"/>
    <w:bookmarkStart w:name="z2850" w:id="1914"/>
    <w:p>
      <w:pPr>
        <w:spacing w:after="0"/>
        <w:ind w:left="0"/>
        <w:jc w:val="both"/>
      </w:pPr>
      <w:r>
        <w:rPr>
          <w:rFonts w:ascii="Times New Roman"/>
          <w:b w:val="false"/>
          <w:i w:val="false"/>
          <w:color w:val="000000"/>
          <w:sz w:val="28"/>
        </w:rPr>
        <w:t>
      строка 1 раздела 3.1 отчетного года = строке 5 раздела 3.1 предыдущего года по соответствующим графам;</w:t>
      </w:r>
    </w:p>
    <w:bookmarkEnd w:id="1914"/>
    <w:bookmarkStart w:name="z2851" w:id="1915"/>
    <w:p>
      <w:pPr>
        <w:spacing w:after="0"/>
        <w:ind w:left="0"/>
        <w:jc w:val="both"/>
      </w:pPr>
      <w:r>
        <w:rPr>
          <w:rFonts w:ascii="Times New Roman"/>
          <w:b w:val="false"/>
          <w:i w:val="false"/>
          <w:color w:val="000000"/>
          <w:sz w:val="28"/>
        </w:rPr>
        <w:t>
      строка 1.1 раздела 3.1 отчетного года = строке 5.1 раздела 3.1 предыдущего года по соответствующим графам.</w:t>
      </w:r>
    </w:p>
    <w:bookmarkEnd w:id="19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916"/>
          <w:p>
            <w:pPr>
              <w:spacing w:after="20"/>
              <w:ind w:left="20"/>
              <w:jc w:val="both"/>
            </w:pPr>
          </w:p>
          <w:bookmarkEnd w:id="1916"/>
          <w:p>
            <w:pPr>
              <w:spacing w:after="20"/>
              <w:ind w:left="20"/>
              <w:jc w:val="both"/>
            </w:pPr>
            <w:r>
              <w:drawing>
                <wp:inline distT="0" distB="0" distL="0" distR="0">
                  <wp:extent cx="27813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813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917"/>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917"/>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bl>
    <w:bookmarkStart w:name="z2857" w:id="1918"/>
    <w:p>
      <w:pPr>
        <w:spacing w:after="0"/>
        <w:ind w:left="0"/>
        <w:jc w:val="left"/>
      </w:pPr>
      <w:r>
        <w:rPr>
          <w:rFonts w:ascii="Times New Roman"/>
          <w:b/>
          <w:i w:val="false"/>
          <w:color w:val="000000"/>
        </w:rPr>
        <w:t xml:space="preserve"> Еңбек қызметімен байланысты жарақаттану және кәсіптік аурулар туралы есеп</w:t>
      </w:r>
      <w:r>
        <w:br/>
      </w:r>
      <w:r>
        <w:rPr>
          <w:rFonts w:ascii="Times New Roman"/>
          <w:b/>
          <w:i w:val="false"/>
          <w:color w:val="000000"/>
        </w:rPr>
        <w:t>Отчет о травматизме, связанном с трудовой деятельностью, и профессиональных заболеваниях</w:t>
      </w:r>
    </w:p>
    <w:bookmarkEnd w:id="1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1919"/>
          <w:p>
            <w:pPr>
              <w:spacing w:after="20"/>
              <w:ind w:left="20"/>
              <w:jc w:val="both"/>
            </w:pPr>
            <w:r>
              <w:rPr>
                <w:rFonts w:ascii="Times New Roman"/>
                <w:b w:val="false"/>
                <w:i w:val="false"/>
                <w:color w:val="000000"/>
                <w:sz w:val="20"/>
              </w:rPr>
              <w:t>
Индексі</w:t>
            </w:r>
          </w:p>
          <w:bookmarkEnd w:id="1919"/>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920"/>
          <w:p>
            <w:pPr>
              <w:spacing w:after="20"/>
              <w:ind w:left="20"/>
              <w:jc w:val="both"/>
            </w:pPr>
            <w:r>
              <w:rPr>
                <w:rFonts w:ascii="Times New Roman"/>
                <w:b w:val="false"/>
                <w:i w:val="false"/>
                <w:color w:val="000000"/>
                <w:sz w:val="20"/>
              </w:rPr>
              <w:t>
жылдық</w:t>
            </w:r>
          </w:p>
          <w:bookmarkEnd w:id="1920"/>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921"/>
          <w:p>
            <w:pPr>
              <w:spacing w:after="20"/>
              <w:ind w:left="20"/>
              <w:jc w:val="both"/>
            </w:pPr>
            <w:r>
              <w:rPr>
                <w:rFonts w:ascii="Times New Roman"/>
                <w:b w:val="false"/>
                <w:i w:val="false"/>
                <w:color w:val="000000"/>
                <w:sz w:val="20"/>
              </w:rPr>
              <w:t>
есепті кезең</w:t>
            </w:r>
          </w:p>
          <w:bookmarkEnd w:id="1921"/>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49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922"/>
          <w:p>
            <w:pPr>
              <w:spacing w:after="20"/>
              <w:ind w:left="20"/>
              <w:jc w:val="both"/>
            </w:pPr>
            <w:r>
              <w:rPr>
                <w:rFonts w:ascii="Times New Roman"/>
                <w:b w:val="false"/>
                <w:i w:val="false"/>
                <w:color w:val="000000"/>
                <w:sz w:val="20"/>
              </w:rPr>
              <w:t>
жыл</w:t>
            </w:r>
          </w:p>
          <w:bookmarkEnd w:id="1922"/>
          <w:p>
            <w:pPr>
              <w:spacing w:after="20"/>
              <w:ind w:left="20"/>
              <w:jc w:val="both"/>
            </w:pPr>
            <w:r>
              <w:rPr>
                <w:rFonts w:ascii="Times New Roman"/>
                <w:b w:val="false"/>
                <w:i w:val="false"/>
                <w:color w:val="000000"/>
                <w:sz w:val="20"/>
              </w:rPr>
              <w:t>
год</w:t>
            </w:r>
          </w:p>
        </w:tc>
      </w:tr>
    </w:tbl>
    <w:p>
      <w:pPr>
        <w:spacing w:after="0"/>
        <w:ind w:left="0"/>
        <w:jc w:val="both"/>
      </w:pPr>
      <w:bookmarkStart w:name="z2862" w:id="1923"/>
      <w:r>
        <w:rPr>
          <w:rFonts w:ascii="Times New Roman"/>
          <w:b w:val="false"/>
          <w:i w:val="false"/>
          <w:color w:val="000000"/>
          <w:sz w:val="28"/>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bookmarkEnd w:id="1923"/>
    <w:p>
      <w:pPr>
        <w:spacing w:after="0"/>
        <w:ind w:left="0"/>
        <w:jc w:val="both"/>
      </w:pPr>
      <w:r>
        <w:rPr>
          <w:rFonts w:ascii="Times New Roman"/>
          <w:b w:val="false"/>
          <w:i w:val="false"/>
          <w:color w:val="000000"/>
          <w:sz w:val="28"/>
        </w:rPr>
        <w:t>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p>
      <w:pPr>
        <w:spacing w:after="0"/>
        <w:ind w:left="0"/>
        <w:jc w:val="both"/>
      </w:pPr>
      <w:r>
        <w:rPr>
          <w:rFonts w:ascii="Times New Roman"/>
          <w:b w:val="false"/>
          <w:i w:val="false"/>
          <w:color w:val="000000"/>
          <w:sz w:val="28"/>
        </w:rPr>
        <w:t>Ұсыну мерзімі – есепті кезеңнен кейінгі 25 ақпанға (қоса алғанда) дейін</w:t>
      </w:r>
    </w:p>
    <w:p>
      <w:pPr>
        <w:spacing w:after="0"/>
        <w:ind w:left="0"/>
        <w:jc w:val="both"/>
      </w:pPr>
      <w:r>
        <w:rPr>
          <w:rFonts w:ascii="Times New Roman"/>
          <w:b w:val="false"/>
          <w:i w:val="false"/>
          <w:color w:val="000000"/>
          <w:sz w:val="28"/>
        </w:rPr>
        <w:t>Срок представления – до 25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924"/>
          <w:p>
            <w:pPr>
              <w:spacing w:after="20"/>
              <w:ind w:left="20"/>
              <w:jc w:val="both"/>
            </w:pPr>
            <w:r>
              <w:rPr>
                <w:rFonts w:ascii="Times New Roman"/>
                <w:b w:val="false"/>
                <w:i w:val="false"/>
                <w:color w:val="000000"/>
                <w:sz w:val="20"/>
              </w:rPr>
              <w:t>
БСН коды</w:t>
            </w:r>
          </w:p>
          <w:bookmarkEnd w:id="1924"/>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19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2197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1925"/>
          <w:p>
            <w:pPr>
              <w:spacing w:after="20"/>
              <w:ind w:left="20"/>
              <w:jc w:val="both"/>
            </w:pPr>
            <w:r>
              <w:rPr>
                <w:rFonts w:ascii="Times New Roman"/>
                <w:b w:val="false"/>
                <w:i w:val="false"/>
                <w:color w:val="000000"/>
                <w:sz w:val="20"/>
              </w:rPr>
              <w:t>
1. Занды тұлғаның деректемелері</w:t>
            </w:r>
          </w:p>
          <w:bookmarkEnd w:id="1925"/>
          <w:p>
            <w:pPr>
              <w:spacing w:after="20"/>
              <w:ind w:left="20"/>
              <w:jc w:val="both"/>
            </w:pPr>
            <w:r>
              <w:rPr>
                <w:rFonts w:ascii="Times New Roman"/>
                <w:b w:val="false"/>
                <w:i w:val="false"/>
                <w:color w:val="000000"/>
                <w:sz w:val="20"/>
              </w:rPr>
              <w:t>
Реквизиты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926"/>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bookmarkEnd w:id="1926"/>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949700" cy="1206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927"/>
          <w:p>
            <w:pPr>
              <w:spacing w:after="20"/>
              <w:ind w:left="20"/>
              <w:jc w:val="both"/>
            </w:pPr>
            <w:r>
              <w:rPr>
                <w:rFonts w:ascii="Times New Roman"/>
                <w:b w:val="false"/>
                <w:i w:val="false"/>
                <w:color w:val="000000"/>
                <w:sz w:val="20"/>
              </w:rPr>
              <w:t>
1.2 Əкімшілік-аумақтық объектілер жіктеуішіне сәйкес аумақ коды (ƏАОЖ) (статистикалық нысанды қағаз жеткізгіште ұсынған кезде аумақтық статистика органының тиісті қызметкерлері толтырады)</w:t>
            </w:r>
          </w:p>
          <w:bookmarkEnd w:id="1927"/>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соответсвующим работником территориального органа статистики при представлении респондентом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0640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928"/>
          <w:p>
            <w:pPr>
              <w:spacing w:after="20"/>
              <w:ind w:left="20"/>
              <w:jc w:val="both"/>
            </w:pPr>
            <w:r>
              <w:rPr>
                <w:rFonts w:ascii="Times New Roman"/>
                <w:b w:val="false"/>
                <w:i w:val="false"/>
                <w:color w:val="000000"/>
                <w:sz w:val="20"/>
              </w:rPr>
              <w:t>
1.3 Респонденттің (бөлімшенің) экономикалық қызметінің нақты жүзеге асырылатын негізгі түрлерінің коды мен атауын Экономикалық қызмет түрлерінің жалпыжіктеуішіне (ЭҚЖЖ) сәйкес көрсетіңіз</w:t>
            </w:r>
          </w:p>
          <w:bookmarkEnd w:id="1928"/>
          <w:p>
            <w:pPr>
              <w:spacing w:after="20"/>
              <w:ind w:left="20"/>
              <w:jc w:val="both"/>
            </w:pPr>
            <w:r>
              <w:rPr>
                <w:rFonts w:ascii="Times New Roman"/>
                <w:b w:val="false"/>
                <w:i w:val="false"/>
                <w:color w:val="000000"/>
                <w:sz w:val="20"/>
              </w:rPr>
              <w:t>
Укажите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респондента(подразделения)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41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41700" cy="647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868" w:id="1929"/>
      <w:r>
        <w:rPr>
          <w:rFonts w:ascii="Times New Roman"/>
          <w:b w:val="false"/>
          <w:i w:val="false"/>
          <w:color w:val="000000"/>
          <w:sz w:val="28"/>
        </w:rPr>
        <w:t>
      2. Өндірістік жарақат оқиғасының (кәсіптік аурудың, уланудың) коды</w:t>
      </w:r>
    </w:p>
    <w:bookmarkEnd w:id="1929"/>
    <w:p>
      <w:pPr>
        <w:spacing w:after="0"/>
        <w:ind w:left="0"/>
        <w:jc w:val="both"/>
      </w:pPr>
      <w:r>
        <w:rPr>
          <w:rFonts w:ascii="Times New Roman"/>
          <w:b w:val="false"/>
          <w:i w:val="false"/>
          <w:color w:val="000000"/>
          <w:sz w:val="28"/>
        </w:rPr>
        <w:t>Код случая производственной травмы (профессиональные заболевания, отравления)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930"/>
          <w:p>
            <w:pPr>
              <w:spacing w:after="20"/>
              <w:ind w:left="20"/>
              <w:jc w:val="both"/>
            </w:pPr>
            <w:r>
              <w:rPr>
                <w:rFonts w:ascii="Times New Roman"/>
                <w:b w:val="false"/>
                <w:i w:val="false"/>
                <w:color w:val="000000"/>
                <w:sz w:val="20"/>
              </w:rPr>
              <w:t>
жазатайым оқиға актісінің</w:t>
            </w:r>
          </w:p>
          <w:bookmarkEnd w:id="1930"/>
          <w:p>
            <w:pPr>
              <w:spacing w:after="20"/>
              <w:ind w:left="20"/>
              <w:jc w:val="both"/>
            </w:pPr>
            <w:r>
              <w:rPr>
                <w:rFonts w:ascii="Times New Roman"/>
                <w:b w:val="false"/>
                <w:i w:val="false"/>
                <w:color w:val="000000"/>
                <w:sz w:val="20"/>
              </w:rPr>
              <w:t>
№ акта несчастного случая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931"/>
          <w:p>
            <w:pPr>
              <w:spacing w:after="20"/>
              <w:ind w:left="20"/>
              <w:jc w:val="both"/>
            </w:pPr>
            <w:r>
              <w:rPr>
                <w:rFonts w:ascii="Times New Roman"/>
                <w:b w:val="false"/>
                <w:i w:val="false"/>
                <w:color w:val="000000"/>
                <w:sz w:val="20"/>
              </w:rPr>
              <w:t>
№ 2.2 жазатайым оқиғаның күні</w:t>
            </w:r>
          </w:p>
          <w:bookmarkEnd w:id="1931"/>
          <w:p>
            <w:pPr>
              <w:spacing w:after="20"/>
              <w:ind w:left="20"/>
              <w:jc w:val="both"/>
            </w:pPr>
            <w:r>
              <w:rPr>
                <w:rFonts w:ascii="Times New Roman"/>
                <w:b w:val="false"/>
                <w:i w:val="false"/>
                <w:color w:val="000000"/>
                <w:sz w:val="20"/>
              </w:rPr>
              <w:t>
дата несчастного случая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8509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нөміріномер</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8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845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күні айы жылычисло месяц год</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932"/>
          <w:p>
            <w:pPr>
              <w:spacing w:after="20"/>
              <w:ind w:left="20"/>
              <w:jc w:val="both"/>
            </w:pPr>
            <w:r>
              <w:rPr>
                <w:rFonts w:ascii="Times New Roman"/>
                <w:b w:val="false"/>
                <w:i w:val="false"/>
                <w:color w:val="000000"/>
                <w:sz w:val="20"/>
              </w:rPr>
              <w:t>
3. Зардап шегушінің жынысы:</w:t>
            </w:r>
          </w:p>
          <w:bookmarkEnd w:id="1932"/>
          <w:p>
            <w:pPr>
              <w:spacing w:after="20"/>
              <w:ind w:left="20"/>
              <w:jc w:val="both"/>
            </w:pPr>
            <w:r>
              <w:rPr>
                <w:rFonts w:ascii="Times New Roman"/>
                <w:b w:val="false"/>
                <w:i w:val="false"/>
                <w:color w:val="000000"/>
                <w:sz w:val="20"/>
              </w:rPr>
              <w:t>
Пол пострадавшего: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933"/>
          <w:p>
            <w:pPr>
              <w:spacing w:after="20"/>
              <w:ind w:left="20"/>
              <w:jc w:val="both"/>
            </w:pPr>
            <w:r>
              <w:rPr>
                <w:rFonts w:ascii="Times New Roman"/>
                <w:b w:val="false"/>
                <w:i w:val="false"/>
                <w:color w:val="000000"/>
                <w:sz w:val="20"/>
              </w:rPr>
              <w:t>
ер</w:t>
            </w:r>
          </w:p>
          <w:bookmarkEnd w:id="1933"/>
          <w:p>
            <w:pPr>
              <w:spacing w:after="20"/>
              <w:ind w:left="20"/>
              <w:jc w:val="both"/>
            </w:pPr>
            <w:r>
              <w:rPr>
                <w:rFonts w:ascii="Times New Roman"/>
                <w:b w:val="false"/>
                <w:i w:val="false"/>
                <w:color w:val="000000"/>
                <w:sz w:val="20"/>
              </w:rPr>
              <w:t>
мужской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934"/>
          <w:p>
            <w:pPr>
              <w:spacing w:after="20"/>
              <w:ind w:left="20"/>
              <w:jc w:val="both"/>
            </w:pPr>
            <w:r>
              <w:rPr>
                <w:rFonts w:ascii="Times New Roman"/>
                <w:b w:val="false"/>
                <w:i w:val="false"/>
                <w:color w:val="000000"/>
                <w:sz w:val="20"/>
              </w:rPr>
              <w:t>
әйел</w:t>
            </w:r>
          </w:p>
          <w:bookmarkEnd w:id="1934"/>
          <w:p>
            <w:pPr>
              <w:spacing w:after="20"/>
              <w:ind w:left="20"/>
              <w:jc w:val="both"/>
            </w:pPr>
            <w:r>
              <w:rPr>
                <w:rFonts w:ascii="Times New Roman"/>
                <w:b w:val="false"/>
                <w:i w:val="false"/>
                <w:color w:val="000000"/>
                <w:sz w:val="20"/>
              </w:rPr>
              <w:t>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935"/>
          <w:p>
            <w:pPr>
              <w:spacing w:after="20"/>
              <w:ind w:left="20"/>
              <w:jc w:val="both"/>
            </w:pPr>
            <w:r>
              <w:rPr>
                <w:rFonts w:ascii="Times New Roman"/>
                <w:b w:val="false"/>
                <w:i w:val="false"/>
                <w:color w:val="000000"/>
                <w:sz w:val="20"/>
              </w:rPr>
              <w:t>
4. Жасы (жарақат алған сәтіндегі толық жасының санын көрсету керек)</w:t>
            </w:r>
          </w:p>
          <w:bookmarkEnd w:id="1935"/>
          <w:p>
            <w:pPr>
              <w:spacing w:after="20"/>
              <w:ind w:left="20"/>
              <w:jc w:val="both"/>
            </w:pPr>
            <w:r>
              <w:rPr>
                <w:rFonts w:ascii="Times New Roman"/>
                <w:b w:val="false"/>
                <w:i w:val="false"/>
                <w:color w:val="000000"/>
                <w:sz w:val="20"/>
              </w:rPr>
              <w:t>
Возраст (указать число полных лет на момент получения травмы)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6604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936"/>
          <w:p>
            <w:pPr>
              <w:spacing w:after="20"/>
              <w:ind w:left="20"/>
              <w:jc w:val="both"/>
            </w:pPr>
            <w:r>
              <w:rPr>
                <w:rFonts w:ascii="Times New Roman"/>
                <w:b w:val="false"/>
                <w:i w:val="false"/>
                <w:color w:val="000000"/>
                <w:sz w:val="20"/>
              </w:rPr>
              <w:t>
5. Осы статистикалық нысанға 1-қосымшаға сәйкес Жұмыстардың үлкейтілген топтарының, шағын топтарының, құрамалы және базалық топтарының тізбесіне сәйкес зардап шегушінің кәсібі мәртебесінің кодын көрсетіңіз</w:t>
            </w:r>
          </w:p>
          <w:bookmarkEnd w:id="1936"/>
          <w:p>
            <w:pPr>
              <w:spacing w:after="20"/>
              <w:ind w:left="20"/>
              <w:jc w:val="both"/>
            </w:pPr>
            <w:r>
              <w:rPr>
                <w:rFonts w:ascii="Times New Roman"/>
                <w:b w:val="false"/>
                <w:i w:val="false"/>
                <w:color w:val="000000"/>
                <w:sz w:val="20"/>
              </w:rPr>
              <w:t>
Укажите код занятия пострадавшего в соответствии с Перечнем укрупненных групп, подгрупп, составных и базовых групп занятий, согласно приложению 1 к настоящей статистической форме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937"/>
          <w:p>
            <w:pPr>
              <w:spacing w:after="20"/>
              <w:ind w:left="20"/>
              <w:jc w:val="both"/>
            </w:pPr>
            <w:r>
              <w:rPr>
                <w:rFonts w:ascii="Times New Roman"/>
                <w:b w:val="false"/>
                <w:i w:val="false"/>
                <w:color w:val="000000"/>
                <w:sz w:val="20"/>
              </w:rPr>
              <w:t>
6. Сіздің жұмысыңыз ауысымды болып табыла ма, соны көрсетіңіз</w:t>
            </w:r>
          </w:p>
          <w:bookmarkEnd w:id="1937"/>
          <w:p>
            <w:pPr>
              <w:spacing w:after="20"/>
              <w:ind w:left="20"/>
              <w:jc w:val="both"/>
            </w:pPr>
            <w:r>
              <w:rPr>
                <w:rFonts w:ascii="Times New Roman"/>
                <w:b w:val="false"/>
                <w:i w:val="false"/>
                <w:color w:val="000000"/>
                <w:sz w:val="20"/>
              </w:rPr>
              <w:t>
Укажите, является ли ваша работа сменной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5720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938"/>
          <w:p>
            <w:pPr>
              <w:spacing w:after="20"/>
              <w:ind w:left="20"/>
              <w:jc w:val="both"/>
            </w:pPr>
            <w:r>
              <w:rPr>
                <w:rFonts w:ascii="Times New Roman"/>
                <w:b w:val="false"/>
                <w:i w:val="false"/>
                <w:color w:val="000000"/>
                <w:sz w:val="20"/>
              </w:rPr>
              <w:t>
7. Жазатайым оқиға болған ауысымды көрсетіңіз</w:t>
            </w:r>
          </w:p>
          <w:bookmarkEnd w:id="1938"/>
          <w:p>
            <w:pPr>
              <w:spacing w:after="20"/>
              <w:ind w:left="20"/>
              <w:jc w:val="both"/>
            </w:pPr>
            <w:r>
              <w:rPr>
                <w:rFonts w:ascii="Times New Roman"/>
                <w:b w:val="false"/>
                <w:i w:val="false"/>
                <w:color w:val="000000"/>
                <w:sz w:val="20"/>
              </w:rPr>
              <w:t>
Укажите смену, в которой произошел несчастный случай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431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878" w:id="1939"/>
      <w:r>
        <w:rPr>
          <w:rFonts w:ascii="Times New Roman"/>
          <w:b w:val="false"/>
          <w:i w:val="false"/>
          <w:color w:val="000000"/>
          <w:sz w:val="28"/>
        </w:rPr>
        <w:t>
      8. Зардап шегушінің жазатайым оқиға сәтіндегі денсаулық жағдайын (сот-медициналық сараптама қорытындысына сәйкес) белгілеңіз:</w:t>
      </w:r>
    </w:p>
    <w:bookmarkEnd w:id="1939"/>
    <w:p>
      <w:pPr>
        <w:spacing w:after="0"/>
        <w:ind w:left="0"/>
        <w:jc w:val="both"/>
      </w:pPr>
      <w:r>
        <w:rPr>
          <w:rFonts w:ascii="Times New Roman"/>
          <w:b w:val="false"/>
          <w:i w:val="false"/>
          <w:color w:val="000000"/>
          <w:sz w:val="28"/>
        </w:rPr>
        <w:t>Отметьте физическое состояние пострадавшего в момент несчастного случая (согласно заключению судебно - медицинской экспертизы):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940"/>
          <w:p>
            <w:pPr>
              <w:spacing w:after="20"/>
              <w:ind w:left="20"/>
              <w:jc w:val="both"/>
            </w:pPr>
            <w:r>
              <w:rPr>
                <w:rFonts w:ascii="Times New Roman"/>
                <w:b w:val="false"/>
                <w:i w:val="false"/>
                <w:color w:val="000000"/>
                <w:sz w:val="20"/>
              </w:rPr>
              <w:t>
Иә</w:t>
            </w:r>
          </w:p>
          <w:bookmarkEnd w:id="1940"/>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941"/>
          <w:p>
            <w:pPr>
              <w:spacing w:after="20"/>
              <w:ind w:left="20"/>
              <w:jc w:val="both"/>
            </w:pPr>
            <w:r>
              <w:rPr>
                <w:rFonts w:ascii="Times New Roman"/>
                <w:b w:val="false"/>
                <w:i w:val="false"/>
                <w:color w:val="000000"/>
                <w:sz w:val="20"/>
              </w:rPr>
              <w:t>
Жоқ</w:t>
            </w:r>
          </w:p>
          <w:bookmarkEnd w:id="1941"/>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942"/>
          <w:p>
            <w:pPr>
              <w:spacing w:after="20"/>
              <w:ind w:left="20"/>
              <w:jc w:val="both"/>
            </w:pPr>
            <w:r>
              <w:rPr>
                <w:rFonts w:ascii="Times New Roman"/>
                <w:b w:val="false"/>
                <w:i w:val="false"/>
                <w:color w:val="000000"/>
                <w:sz w:val="20"/>
              </w:rPr>
              <w:t>
алкогольден масаю</w:t>
            </w:r>
          </w:p>
          <w:bookmarkEnd w:id="1942"/>
          <w:p>
            <w:pPr>
              <w:spacing w:after="20"/>
              <w:ind w:left="20"/>
              <w:jc w:val="both"/>
            </w:pPr>
            <w:r>
              <w:rPr>
                <w:rFonts w:ascii="Times New Roman"/>
                <w:b w:val="false"/>
                <w:i w:val="false"/>
                <w:color w:val="000000"/>
                <w:sz w:val="20"/>
              </w:rPr>
              <w:t>
алкогольное опьянение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699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699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943"/>
          <w:p>
            <w:pPr>
              <w:spacing w:after="20"/>
              <w:ind w:left="20"/>
              <w:jc w:val="both"/>
            </w:pPr>
            <w:r>
              <w:rPr>
                <w:rFonts w:ascii="Times New Roman"/>
                <w:b w:val="false"/>
                <w:i w:val="false"/>
                <w:color w:val="000000"/>
                <w:sz w:val="20"/>
              </w:rPr>
              <w:t>
есірткіден масаю</w:t>
            </w:r>
          </w:p>
          <w:bookmarkEnd w:id="1943"/>
          <w:p>
            <w:pPr>
              <w:spacing w:after="20"/>
              <w:ind w:left="20"/>
              <w:jc w:val="both"/>
            </w:pPr>
            <w:r>
              <w:rPr>
                <w:rFonts w:ascii="Times New Roman"/>
                <w:b w:val="false"/>
                <w:i w:val="false"/>
                <w:color w:val="000000"/>
                <w:sz w:val="20"/>
              </w:rPr>
              <w:t>
наркотическое опьянение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699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699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944"/>
          <w:p>
            <w:pPr>
              <w:spacing w:after="20"/>
              <w:ind w:left="20"/>
              <w:jc w:val="both"/>
            </w:pPr>
            <w:r>
              <w:rPr>
                <w:rFonts w:ascii="Times New Roman"/>
                <w:b w:val="false"/>
                <w:i w:val="false"/>
                <w:color w:val="000000"/>
                <w:sz w:val="20"/>
              </w:rPr>
              <w:t>
психиканың бұзылуы</w:t>
            </w:r>
          </w:p>
          <w:bookmarkEnd w:id="1944"/>
          <w:p>
            <w:pPr>
              <w:spacing w:after="20"/>
              <w:ind w:left="20"/>
              <w:jc w:val="both"/>
            </w:pPr>
            <w:r>
              <w:rPr>
                <w:rFonts w:ascii="Times New Roman"/>
                <w:b w:val="false"/>
                <w:i w:val="false"/>
                <w:color w:val="000000"/>
                <w:sz w:val="20"/>
              </w:rPr>
              <w:t>
психическое расстройство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699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699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884" w:id="1945"/>
      <w:r>
        <w:rPr>
          <w:rFonts w:ascii="Times New Roman"/>
          <w:b w:val="false"/>
          <w:i w:val="false"/>
          <w:color w:val="000000"/>
          <w:sz w:val="28"/>
        </w:rPr>
        <w:t>
      9. Осы статистикалық нысанға 2-қосымшаға сәйкес Жарақат түрлерінің тізбесіне сәйкес жарақат түрінің кодын көрсетіңіз</w:t>
      </w:r>
    </w:p>
    <w:bookmarkEnd w:id="1945"/>
    <w:p>
      <w:pPr>
        <w:spacing w:after="0"/>
        <w:ind w:left="0"/>
        <w:jc w:val="both"/>
      </w:pPr>
      <w:r>
        <w:rPr>
          <w:rFonts w:ascii="Times New Roman"/>
          <w:b w:val="false"/>
          <w:i w:val="false"/>
          <w:color w:val="000000"/>
          <w:sz w:val="28"/>
        </w:rPr>
        <w:t>Укажите код вида травмы в соответствии с Перечнем видов травм, согласно приложению 2 к настоящей статистической форме</w:t>
      </w:r>
    </w:p>
    <w:p>
      <w:pPr>
        <w:spacing w:after="0"/>
        <w:ind w:left="0"/>
        <w:jc w:val="both"/>
      </w:pPr>
    </w:p>
    <w:p>
      <w:pPr>
        <w:spacing w:after="0"/>
        <w:ind w:left="0"/>
        <w:jc w:val="both"/>
      </w:pPr>
      <w:r>
        <w:drawing>
          <wp:inline distT="0" distB="0" distL="0" distR="0">
            <wp:extent cx="781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81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885" w:id="1946"/>
      <w:r>
        <w:rPr>
          <w:rFonts w:ascii="Times New Roman"/>
          <w:b w:val="false"/>
          <w:i w:val="false"/>
          <w:color w:val="000000"/>
          <w:sz w:val="28"/>
        </w:rPr>
        <w:t>
      10. Осы статистикалық нысанға 3-қосымшаға сәйкес Дененің зақымданған мүшелерінің тізбесіне сәйкес жарақаттанған дене мүшелерінің кодын көрсетіңіз</w:t>
      </w:r>
    </w:p>
    <w:bookmarkEnd w:id="1946"/>
    <w:p>
      <w:pPr>
        <w:spacing w:after="0"/>
        <w:ind w:left="0"/>
        <w:jc w:val="both"/>
      </w:pPr>
      <w:r>
        <w:rPr>
          <w:rFonts w:ascii="Times New Roman"/>
          <w:b w:val="false"/>
          <w:i w:val="false"/>
          <w:color w:val="000000"/>
          <w:sz w:val="28"/>
        </w:rPr>
        <w:t>Укажите код пострадавших частей тела в соответствии с Перечнем пострадавших частей тела, согласно приложению 3 к настоящей статистической форме</w:t>
      </w:r>
    </w:p>
    <w:p>
      <w:pPr>
        <w:spacing w:after="0"/>
        <w:ind w:left="0"/>
        <w:jc w:val="both"/>
      </w:pPr>
    </w:p>
    <w:p>
      <w:pPr>
        <w:spacing w:after="0"/>
        <w:ind w:left="0"/>
        <w:jc w:val="both"/>
      </w:pPr>
      <w:r>
        <w:drawing>
          <wp:inline distT="0" distB="0" distL="0" distR="0">
            <wp:extent cx="563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5638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886" w:id="1947"/>
      <w:r>
        <w:rPr>
          <w:rFonts w:ascii="Times New Roman"/>
          <w:b w:val="false"/>
          <w:i w:val="false"/>
          <w:color w:val="000000"/>
          <w:sz w:val="28"/>
        </w:rPr>
        <w:t>
      11. Кәсіптік ауру түрінің тиісті кодын белгілеңіз</w:t>
      </w:r>
    </w:p>
    <w:bookmarkEnd w:id="1947"/>
    <w:p>
      <w:pPr>
        <w:spacing w:after="0"/>
        <w:ind w:left="0"/>
        <w:jc w:val="both"/>
      </w:pPr>
      <w:r>
        <w:rPr>
          <w:rFonts w:ascii="Times New Roman"/>
          <w:b w:val="false"/>
          <w:i w:val="false"/>
          <w:color w:val="000000"/>
          <w:sz w:val="28"/>
        </w:rPr>
        <w:t>Отметьте соответствующий код вида профессионального заболевания</w:t>
      </w:r>
    </w:p>
    <w:p>
      <w:pPr>
        <w:spacing w:after="0"/>
        <w:ind w:left="0"/>
        <w:jc w:val="both"/>
      </w:pPr>
    </w:p>
    <w:p>
      <w:pPr>
        <w:spacing w:after="0"/>
        <w:ind w:left="0"/>
        <w:jc w:val="both"/>
      </w:pPr>
      <w:r>
        <w:drawing>
          <wp:inline distT="0" distB="0" distL="0" distR="0">
            <wp:extent cx="728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289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887" w:id="1948"/>
      <w:r>
        <w:rPr>
          <w:rFonts w:ascii="Times New Roman"/>
          <w:b w:val="false"/>
          <w:i w:val="false"/>
          <w:color w:val="000000"/>
          <w:sz w:val="28"/>
        </w:rPr>
        <w:t>
      12. Осы статистикалық нысанға 4-қосымшаға сәйкес Жазатайым оқиғаға әкеп соққан оқиға түрлерінің тізбесіне сәйкес оқиға түрінің кодын көрсетіңіз</w:t>
      </w:r>
    </w:p>
    <w:bookmarkEnd w:id="1948"/>
    <w:p>
      <w:pPr>
        <w:spacing w:after="0"/>
        <w:ind w:left="0"/>
        <w:jc w:val="both"/>
      </w:pPr>
      <w:r>
        <w:rPr>
          <w:rFonts w:ascii="Times New Roman"/>
          <w:b w:val="false"/>
          <w:i w:val="false"/>
          <w:color w:val="000000"/>
          <w:sz w:val="28"/>
        </w:rPr>
        <w:t>Укажите код вида происшествия в соответствии с Перечнем видов происшествия, приведших к несчастному случаю согласно приложению 4 к настоящей статистической форме</w:t>
      </w:r>
    </w:p>
    <w:p>
      <w:pPr>
        <w:spacing w:after="0"/>
        <w:ind w:left="0"/>
        <w:jc w:val="both"/>
      </w:pPr>
    </w:p>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98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888" w:id="1949"/>
      <w:r>
        <w:rPr>
          <w:rFonts w:ascii="Times New Roman"/>
          <w:b w:val="false"/>
          <w:i w:val="false"/>
          <w:color w:val="000000"/>
          <w:sz w:val="28"/>
        </w:rPr>
        <w:t>
      13. Осы статистикалық нысанға 5-қосымшаға сәйкес Жазатайым оқиға себептерінің тізбесіне сәйкес жазатайым оқиға себебінің кодын көрсетіңіз</w:t>
      </w:r>
    </w:p>
    <w:bookmarkEnd w:id="1949"/>
    <w:p>
      <w:pPr>
        <w:spacing w:after="0"/>
        <w:ind w:left="0"/>
        <w:jc w:val="both"/>
      </w:pPr>
      <w:r>
        <w:rPr>
          <w:rFonts w:ascii="Times New Roman"/>
          <w:b w:val="false"/>
          <w:i w:val="false"/>
          <w:color w:val="000000"/>
          <w:sz w:val="28"/>
        </w:rPr>
        <w:t>Укажите код причины несчастного случая в соответствии с Перечнем причин несчастного случая, согласно приложению 5 к настоящей статистической форме</w:t>
      </w:r>
    </w:p>
    <w:p>
      <w:pPr>
        <w:spacing w:after="0"/>
        <w:ind w:left="0"/>
        <w:jc w:val="both"/>
      </w:pPr>
    </w:p>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98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889" w:id="1950"/>
      <w:r>
        <w:rPr>
          <w:rFonts w:ascii="Times New Roman"/>
          <w:b w:val="false"/>
          <w:i w:val="false"/>
          <w:color w:val="000000"/>
          <w:sz w:val="28"/>
        </w:rPr>
        <w:t>
      14. Осы статистикалық нысанға 6-қосымшаға сәйкес зардап шегуші жарақатының ауыртпалық дәрежесінің кодын көрсетіңіз</w:t>
      </w:r>
    </w:p>
    <w:bookmarkEnd w:id="1950"/>
    <w:p>
      <w:pPr>
        <w:spacing w:after="0"/>
        <w:ind w:left="0"/>
        <w:jc w:val="both"/>
      </w:pPr>
      <w:r>
        <w:rPr>
          <w:rFonts w:ascii="Times New Roman"/>
          <w:b w:val="false"/>
          <w:i w:val="false"/>
          <w:color w:val="000000"/>
          <w:sz w:val="28"/>
        </w:rPr>
        <w:t xml:space="preserve">Укажите код степени тяжести травмы пострадавшего в соответствии с приложением 6 к настоящей статистической форме </w:t>
      </w:r>
    </w:p>
    <w:p>
      <w:pPr>
        <w:spacing w:after="0"/>
        <w:ind w:left="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31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951"/>
          <w:p>
            <w:pPr>
              <w:spacing w:after="20"/>
              <w:ind w:left="20"/>
              <w:jc w:val="both"/>
            </w:pPr>
            <w:r>
              <w:rPr>
                <w:rFonts w:ascii="Times New Roman"/>
                <w:b w:val="false"/>
                <w:i w:val="false"/>
                <w:color w:val="000000"/>
                <w:sz w:val="20"/>
              </w:rPr>
              <w:t>
15. Еңбекке қабілеттілігін жоғалтқан күнтізбелік адам-күндерінің саны</w:t>
            </w:r>
          </w:p>
          <w:bookmarkEnd w:id="1951"/>
          <w:p>
            <w:pPr>
              <w:spacing w:after="20"/>
              <w:ind w:left="20"/>
              <w:jc w:val="both"/>
            </w:pPr>
            <w:r>
              <w:rPr>
                <w:rFonts w:ascii="Times New Roman"/>
                <w:b w:val="false"/>
                <w:i w:val="false"/>
                <w:color w:val="000000"/>
                <w:sz w:val="20"/>
              </w:rPr>
              <w:t>
Число календарных человеко-дней потери трудоспособности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8763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952"/>
          <w:p>
            <w:pPr>
              <w:spacing w:after="20"/>
              <w:ind w:left="20"/>
              <w:jc w:val="both"/>
            </w:pPr>
            <w:r>
              <w:rPr>
                <w:rFonts w:ascii="Times New Roman"/>
                <w:b w:val="false"/>
                <w:i w:val="false"/>
                <w:color w:val="000000"/>
                <w:sz w:val="20"/>
              </w:rPr>
              <w:t>
16. Еңбекке қабілеттілігін жоғалтқан жұмыс адам-күндерінің саны</w:t>
            </w:r>
          </w:p>
          <w:bookmarkEnd w:id="1952"/>
          <w:p>
            <w:pPr>
              <w:spacing w:after="20"/>
              <w:ind w:left="20"/>
              <w:jc w:val="both"/>
            </w:pPr>
            <w:r>
              <w:rPr>
                <w:rFonts w:ascii="Times New Roman"/>
                <w:b w:val="false"/>
                <w:i w:val="false"/>
                <w:color w:val="000000"/>
                <w:sz w:val="20"/>
              </w:rPr>
              <w:t>
Число рабочих человеко-дней потери трудоспособности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8763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953"/>
          <w:p>
            <w:pPr>
              <w:spacing w:after="20"/>
              <w:ind w:left="20"/>
              <w:jc w:val="both"/>
            </w:pPr>
            <w:r>
              <w:rPr>
                <w:rFonts w:ascii="Times New Roman"/>
                <w:b w:val="false"/>
                <w:i w:val="false"/>
                <w:color w:val="000000"/>
                <w:sz w:val="20"/>
              </w:rPr>
              <w:t>
17. Жазатайым оқиғаның материалдық зардаптары:</w:t>
            </w:r>
          </w:p>
          <w:bookmarkEnd w:id="1953"/>
          <w:p>
            <w:pPr>
              <w:spacing w:after="20"/>
              <w:ind w:left="20"/>
              <w:jc w:val="both"/>
            </w:pPr>
            <w:r>
              <w:rPr>
                <w:rFonts w:ascii="Times New Roman"/>
                <w:b w:val="false"/>
                <w:i w:val="false"/>
                <w:color w:val="000000"/>
                <w:sz w:val="20"/>
              </w:rPr>
              <w:t>
Материальные последствия несчастного случая: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954"/>
          <w:p>
            <w:pPr>
              <w:spacing w:after="20"/>
              <w:ind w:left="20"/>
              <w:jc w:val="both"/>
            </w:pPr>
            <w:r>
              <w:rPr>
                <w:rFonts w:ascii="Times New Roman"/>
                <w:b w:val="false"/>
                <w:i w:val="false"/>
                <w:color w:val="000000"/>
                <w:sz w:val="20"/>
              </w:rPr>
              <w:t>
Еңбекке уақытша жарамсыздығы туралы парағы бойынша төленді, мың теңге</w:t>
            </w:r>
          </w:p>
          <w:bookmarkEnd w:id="1954"/>
          <w:p>
            <w:pPr>
              <w:spacing w:after="20"/>
              <w:ind w:left="20"/>
              <w:jc w:val="both"/>
            </w:pPr>
            <w:r>
              <w:rPr>
                <w:rFonts w:ascii="Times New Roman"/>
                <w:b w:val="false"/>
                <w:i w:val="false"/>
                <w:color w:val="000000"/>
                <w:sz w:val="20"/>
              </w:rPr>
              <w:t>
Выплачено по листу о временной нетрудоспособности,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4351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1955"/>
          <w:p>
            <w:pPr>
              <w:spacing w:after="20"/>
              <w:ind w:left="20"/>
              <w:jc w:val="both"/>
            </w:pPr>
            <w:r>
              <w:rPr>
                <w:rFonts w:ascii="Times New Roman"/>
                <w:b w:val="false"/>
                <w:i w:val="false"/>
                <w:color w:val="000000"/>
                <w:sz w:val="20"/>
              </w:rPr>
              <w:t>
Басқа жұмысқа ауыстырғанда бұрынғы табысқа дейінгі қосымша төлемдердің сомасы, мың теңге</w:t>
            </w:r>
          </w:p>
          <w:bookmarkEnd w:id="1955"/>
          <w:p>
            <w:pPr>
              <w:spacing w:after="20"/>
              <w:ind w:left="20"/>
              <w:jc w:val="both"/>
            </w:pPr>
            <w:r>
              <w:rPr>
                <w:rFonts w:ascii="Times New Roman"/>
                <w:b w:val="false"/>
                <w:i w:val="false"/>
                <w:color w:val="000000"/>
                <w:sz w:val="20"/>
              </w:rPr>
              <w:t>
Сумма доплат до прежнего заработка при переводе на другую работу,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4351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1956"/>
          <w:p>
            <w:pPr>
              <w:spacing w:after="20"/>
              <w:ind w:left="20"/>
              <w:jc w:val="both"/>
            </w:pPr>
            <w:r>
              <w:rPr>
                <w:rFonts w:ascii="Times New Roman"/>
                <w:b w:val="false"/>
                <w:i w:val="false"/>
                <w:color w:val="000000"/>
                <w:sz w:val="20"/>
              </w:rPr>
              <w:t>
Біржолғы жәрдемақылар төленді, мың теңге</w:t>
            </w:r>
          </w:p>
          <w:bookmarkEnd w:id="1956"/>
          <w:p>
            <w:pPr>
              <w:spacing w:after="20"/>
              <w:ind w:left="20"/>
              <w:jc w:val="both"/>
            </w:pPr>
            <w:r>
              <w:rPr>
                <w:rFonts w:ascii="Times New Roman"/>
                <w:b w:val="false"/>
                <w:i w:val="false"/>
                <w:color w:val="000000"/>
                <w:sz w:val="20"/>
              </w:rPr>
              <w:t>
Выплачено единовременных пособий,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435100" cy="355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896" w:id="1957"/>
      <w:r>
        <w:rPr>
          <w:rFonts w:ascii="Times New Roman"/>
          <w:b w:val="false"/>
          <w:i w:val="false"/>
          <w:color w:val="000000"/>
          <w:sz w:val="28"/>
        </w:rPr>
        <w:t>
      18. Статистикалық нысанды толтыруға жұмсалған уақытты көрсетіңіз, сағатпен (қажеттiсiн қоршаңыз)</w:t>
      </w:r>
    </w:p>
    <w:bookmarkEnd w:id="195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958"/>
          <w:p>
            <w:pPr>
              <w:spacing w:after="20"/>
              <w:ind w:left="20"/>
              <w:jc w:val="both"/>
            </w:pPr>
            <w:r>
              <w:rPr>
                <w:rFonts w:ascii="Times New Roman"/>
                <w:b w:val="false"/>
                <w:i w:val="false"/>
                <w:color w:val="000000"/>
                <w:sz w:val="20"/>
              </w:rPr>
              <w:t>
1 сағатқа дейiн</w:t>
            </w:r>
          </w:p>
          <w:bookmarkEnd w:id="1958"/>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959"/>
          <w:p>
            <w:pPr>
              <w:spacing w:after="20"/>
              <w:ind w:left="20"/>
              <w:jc w:val="both"/>
            </w:pPr>
            <w:r>
              <w:rPr>
                <w:rFonts w:ascii="Times New Roman"/>
                <w:b w:val="false"/>
                <w:i w:val="false"/>
                <w:color w:val="000000"/>
                <w:sz w:val="20"/>
              </w:rPr>
              <w:t>
40 сағаттан артық</w:t>
            </w:r>
          </w:p>
          <w:bookmarkEnd w:id="1959"/>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899" w:id="1960"/>
      <w:r>
        <w:rPr>
          <w:rFonts w:ascii="Times New Roman"/>
          <w:b w:val="false"/>
          <w:i w:val="false"/>
          <w:color w:val="000000"/>
          <w:sz w:val="28"/>
        </w:rPr>
        <w:t>
      Атауы</w:t>
      </w:r>
    </w:p>
    <w:bookmarkEnd w:id="1960"/>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Мекенжайы</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стационарлық ұялыстационарный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исполняющий его обязанности</w:t>
      </w:r>
    </w:p>
    <w:p>
      <w:pPr>
        <w:spacing w:after="0"/>
        <w:ind w:left="0"/>
        <w:jc w:val="both"/>
      </w:pPr>
      <w:r>
        <w:rPr>
          <w:rFonts w:ascii="Times New Roman"/>
          <w:b w:val="false"/>
          <w:i w:val="false"/>
          <w:color w:val="000000"/>
          <w:sz w:val="28"/>
        </w:rPr>
        <w:t>_______________________________________________________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w:t>
            </w:r>
            <w:r>
              <w:br/>
            </w:r>
            <w:r>
              <w:rPr>
                <w:rFonts w:ascii="Times New Roman"/>
                <w:b w:val="false"/>
                <w:i w:val="false"/>
                <w:color w:val="000000"/>
                <w:sz w:val="20"/>
              </w:rPr>
              <w:t>связанном с трудовой деятельностью,</w:t>
            </w:r>
            <w:r>
              <w:br/>
            </w:r>
            <w:r>
              <w:rPr>
                <w:rFonts w:ascii="Times New Roman"/>
                <w:b w:val="false"/>
                <w:i w:val="false"/>
                <w:color w:val="000000"/>
                <w:sz w:val="20"/>
              </w:rPr>
              <w:t>и профессиональных заболеваниях"</w:t>
            </w:r>
            <w:r>
              <w:br/>
            </w:r>
            <w:r>
              <w:rPr>
                <w:rFonts w:ascii="Times New Roman"/>
                <w:b w:val="false"/>
                <w:i w:val="false"/>
                <w:color w:val="000000"/>
                <w:sz w:val="20"/>
              </w:rPr>
              <w:t>(индекс 7-ТПЗ, периодичность годовая)</w:t>
            </w:r>
          </w:p>
        </w:tc>
      </w:tr>
    </w:tbl>
    <w:bookmarkStart w:name="z2902" w:id="1961"/>
    <w:p>
      <w:pPr>
        <w:spacing w:after="0"/>
        <w:ind w:left="0"/>
        <w:jc w:val="left"/>
      </w:pPr>
      <w:r>
        <w:rPr>
          <w:rFonts w:ascii="Times New Roman"/>
          <w:b/>
          <w:i w:val="false"/>
          <w:color w:val="000000"/>
        </w:rPr>
        <w:t xml:space="preserve"> Жұмыстардың үлкейтілген топтарының, шағын топтарының, құрамалы және базалық топтарының тізбесі*</w:t>
      </w:r>
      <w:r>
        <w:br/>
      </w:r>
      <w:r>
        <w:rPr>
          <w:rFonts w:ascii="Times New Roman"/>
          <w:b/>
          <w:i w:val="false"/>
          <w:color w:val="000000"/>
        </w:rPr>
        <w:t>Перечень укрупненных групп, подгрупп, составных и базовых групп занятий*</w:t>
      </w:r>
    </w:p>
    <w:bookmarkEnd w:id="1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Специалисты-профессионалы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к?мекші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в области администрирования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К?рсетілетін қызметтер және сауда-саттықсаласының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сферы услуг и продаж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орманшаруашылығының, балық шаруашылығының және балық аулау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?неркәсіп, құрылыс, к?лік және басқа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 әрлеушілер, сылақшылар және электриктерденбасқа,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Строители-монтажники, строители-отделочники, маляры и рабочие родственных занятий, кроме электриков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?ңдеу, жабдықтарға қызмет к?рсету ж?ніндегі және электриктерден басқа,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металлообработке, обслуживанию оборудования и родственных занятий, кроме электриков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Қол?нершілер, дәл (жоғары дәлдіктегі) құрал-саймандар, полиграфия және картография ж?ніндегі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Ремесленники, рабочие по точным (прецизионным) инструментам, полиграфии и картографии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ж?ніндегі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электрике, электронике и телекоммуникациям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?ңдеу және олардан ?нім шығару ж?ніндегі жұмысшылар және тектесқызметтердің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переработке и изготовлению продукции из сырья сельского, лесного и рыбного хозяйства и рабочие родственных занятий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?ндірістік жабдық операторлары, құрастырушылары және жүргізушілері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?ндірістік стационалық жабдық 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стационарного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Сборщики и испытатели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и операторы подвижного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 және үй қызметшісі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Уборщики и прислуга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балық ?сіру және балық аулау шаруашылығының біліктілігіжоқ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 сельского и лесного хозяйства, рыбоводства 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?неркәсіп, құрылыс және тасымалдаудың біліктілігіжоқ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 промышленности, строительства и перевозок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дайындалатын тағам дайындаушылар жәнетазалаушылардан басқа, қоғамдық тамақтану орындарының біліктілігі жоқ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Изготовители пищи быстрого приготовления и низкоквалифицированные рабочие точек общественного питания, кроме уборщиков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входящие в другие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правоохранительных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 әскери қызметшілері және жұмыскерлері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военнослужащие и работники специальных государственных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деректерін толық ұсынбайтын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предоставляют неполное описание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Кәсіптерін ұсынбайтын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предоставляют профессии</w:t>
            </w:r>
          </w:p>
        </w:tc>
      </w:tr>
    </w:tbl>
    <w:p>
      <w:pPr>
        <w:spacing w:after="0"/>
        <w:ind w:left="0"/>
        <w:jc w:val="both"/>
      </w:pPr>
      <w:bookmarkStart w:name="z2903" w:id="1962"/>
      <w:r>
        <w:rPr>
          <w:rFonts w:ascii="Times New Roman"/>
          <w:b w:val="false"/>
          <w:i w:val="false"/>
          <w:color w:val="000000"/>
          <w:sz w:val="28"/>
        </w:rPr>
        <w:t>
      Ескертпе:</w:t>
      </w:r>
    </w:p>
    <w:bookmarkEnd w:id="196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бұл жіктелім Қазақстан Республикасы Инвестициялар және даму министрлігі Техникалық реттеу және метрология комитетінің 2017 жылғы 11 мамыр №130-од бұйрығымен бекітілген Қызметтердің ұлттық жіктеуішіне негізделген ҚР ҰЖ 01-2017</w:t>
      </w:r>
    </w:p>
    <w:p>
      <w:pPr>
        <w:spacing w:after="0"/>
        <w:ind w:left="0"/>
        <w:jc w:val="both"/>
      </w:pPr>
      <w:r>
        <w:rPr>
          <w:rFonts w:ascii="Times New Roman"/>
          <w:b w:val="false"/>
          <w:i w:val="false"/>
          <w:color w:val="000000"/>
          <w:sz w:val="28"/>
        </w:rPr>
        <w:t>* Данный перечень укрупненных групп, подгрупп, составных и базовых групп занятий основан на Национальном классификаторе занятий НК РК 01-2017, утвержденном приказом Комитета технического регулирования и метрологии Министерства по инвестициям и развитию Республики Казахстан от 11 мая 2017 года № 130-од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 связанном</w:t>
            </w:r>
            <w:r>
              <w:br/>
            </w:r>
            <w:r>
              <w:rPr>
                <w:rFonts w:ascii="Times New Roman"/>
                <w:b w:val="false"/>
                <w:i w:val="false"/>
                <w:color w:val="000000"/>
                <w:sz w:val="20"/>
              </w:rPr>
              <w:t>с трудовой деятельностью,</w:t>
            </w:r>
            <w:r>
              <w:br/>
            </w:r>
            <w:r>
              <w:rPr>
                <w:rFonts w:ascii="Times New Roman"/>
                <w:b w:val="false"/>
                <w:i w:val="false"/>
                <w:color w:val="000000"/>
                <w:sz w:val="20"/>
              </w:rPr>
              <w:t>и профессиональных заболеваниях"</w:t>
            </w:r>
            <w:r>
              <w:br/>
            </w:r>
            <w:r>
              <w:rPr>
                <w:rFonts w:ascii="Times New Roman"/>
                <w:b w:val="false"/>
                <w:i w:val="false"/>
                <w:color w:val="000000"/>
                <w:sz w:val="20"/>
              </w:rPr>
              <w:t>(индекс 7-ТПЗ, периодичность годовая)</w:t>
            </w:r>
          </w:p>
        </w:tc>
      </w:tr>
    </w:tbl>
    <w:bookmarkStart w:name="z2905" w:id="1963"/>
    <w:p>
      <w:pPr>
        <w:spacing w:after="0"/>
        <w:ind w:left="0"/>
        <w:jc w:val="left"/>
      </w:pPr>
      <w:r>
        <w:rPr>
          <w:rFonts w:ascii="Times New Roman"/>
          <w:b/>
          <w:i w:val="false"/>
          <w:color w:val="000000"/>
        </w:rPr>
        <w:t xml:space="preserve"> Жарақат түрлерінің тізбесі*</w:t>
      </w:r>
      <w:r>
        <w:br/>
      </w:r>
      <w:r>
        <w:rPr>
          <w:rFonts w:ascii="Times New Roman"/>
          <w:b/>
          <w:i w:val="false"/>
          <w:color w:val="000000"/>
        </w:rPr>
        <w:t>Перечень видов травм*</w:t>
      </w:r>
    </w:p>
    <w:bookmarkEnd w:id="1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964"/>
          <w:p>
            <w:pPr>
              <w:spacing w:after="20"/>
              <w:ind w:left="20"/>
              <w:jc w:val="both"/>
            </w:pPr>
            <w:r>
              <w:rPr>
                <w:rFonts w:ascii="Times New Roman"/>
                <w:b w:val="false"/>
                <w:i w:val="false"/>
                <w:color w:val="000000"/>
                <w:sz w:val="20"/>
              </w:rPr>
              <w:t>
Сыртқы жарақат (тырналу, су к?піршігі (термиялық емес), соғып алу, сыртқы б?тен денеден жарақаттану, (үлкен ашық жараларсыз),</w:t>
            </w:r>
          </w:p>
          <w:bookmarkEnd w:id="1964"/>
          <w:p>
            <w:pPr>
              <w:spacing w:after="20"/>
              <w:ind w:left="20"/>
              <w:jc w:val="both"/>
            </w:pPr>
            <w:r>
              <w:rPr>
                <w:rFonts w:ascii="Times New Roman"/>
                <w:b w:val="false"/>
                <w:i w:val="false"/>
                <w:color w:val="000000"/>
                <w:sz w:val="20"/>
              </w:rPr>
              <w:t>
жәндіктердің шағып алуы (улы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(включая ссадины, водные пузыри (нетермические), ушибы, травмы от поверхностного инородного тела (без больших открытых ран), укусы насекомых (неядовитые)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б?ліктеріне жайылған ашық жарақат (соның ішінде кесілген, жұлынған, басқаденеге қадалған жарақат, шағып алу, қауып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захватывающие несколько областей тела (в том числе, резаные, рваные, колотые раны с проникающим инородным телом, укушенные)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сынықтар**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переломы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переломы**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сынықтар (шығып кетумен, ығысумен)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переломы (с вывихом, со смещением)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б?лігінің қаптамалы- байламалық аппаратының шығуы, созылуы жәнеоған артық күш тусуі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 связочного аппарата неуточненной области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комбинацияларда дененің басқамүшелерін қамтитын травматикалық отау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Шайқалудан болған жарақаттар және ішкі ағзалардың жарақаттары (соның ішінде жарылыс толқынынан, қанталаудан, шайқалудан, мылжаланған, шабылғаннан болған жарақаттар,қанды ісік жарақаты, тесілген жарылған және ішкі ағзалардың тесілуі)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 сотрясения и травмы внутренних органов (в том числе от взрывной волны, кровоподтеки, травмы от сотрясения, размозжения, рассечения, травматическая гематома, проколы, разрывы и надрывы внутренних органов)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 (термиялық) (электр қыздырғыш приборлардан, электр тогынан, жалыннан, үйкелуден, ыстық ауадан және ыстық газдан, ыстық заттардан, найзағайдан, радиацияданболған)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(термические) (вызванные электронагревательными приборами, электрическим током, пламенем, трением, горячим воздухом и горячими газами, горячими предметами, молнией, радиацией)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күйіктер**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сұйықтықтан және будан болғанкүйіктер**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кипящей жидкостью и паром**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Обморожения**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(кері әсерлер, инъекцияға тез реакция, улы, іріп-шіріген және каустикалық заттарды жұту, сору немесе дем алу; улы сұйықтықтармен байланыстағы удың әсерін қосқанда)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(отрицательные воздействия, резкая реакция на инъекцию, глотание, абсорбция или вдыхание токсических, разъедающих и каустических веществ; включая токсическое воздействие контактов с ядовитыми жидкостями)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соның ішінде жұқпалы ішекаурулары, кейбір зооноздар, паразиттік аурулар, вирустық жұқпалар, микоздар)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 том числе кишечные инфекционные болезни, некоторые зоонозы, паразитарные болезни, вирусные инфекции, микозы)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Радиацияның күшті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радиации**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ықпалыныңәсерлері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высокой температуры и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қысымының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атмосферного давления и давления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Қатыгез қарау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жестокого обращения (физическая жестокость, психологическая жестокость)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молнией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және батудан ?лмеу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 смертельное погружение в воду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 (бірден естімей қалуды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 (включая резкую потерю слуха)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 (электр тогымен ?лімші болып зақымдану, электр тогынан болған 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 (смертельное поражение электрическим током, шок, вызванный электрическим током)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басқа да жарақаттар**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другие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уточненный вид травмы**</w:t>
            </w:r>
          </w:p>
        </w:tc>
      </w:tr>
    </w:tbl>
    <w:p>
      <w:pPr>
        <w:spacing w:after="0"/>
        <w:ind w:left="0"/>
        <w:jc w:val="both"/>
      </w:pPr>
      <w:bookmarkStart w:name="z2907" w:id="1965"/>
      <w:r>
        <w:rPr>
          <w:rFonts w:ascii="Times New Roman"/>
          <w:b w:val="false"/>
          <w:i w:val="false"/>
          <w:color w:val="000000"/>
          <w:sz w:val="28"/>
        </w:rPr>
        <w:t>
      Ескертпе:</w:t>
      </w:r>
    </w:p>
    <w:bookmarkEnd w:id="196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бұл жіктелім АХЖ-10 аурулар мен денсаулыққа байланысты проблемалардың халықаралық статистикалық жіктеуішіне негізделген</w:t>
      </w:r>
    </w:p>
    <w:p>
      <w:pPr>
        <w:spacing w:after="0"/>
        <w:ind w:left="0"/>
        <w:jc w:val="both"/>
      </w:pPr>
      <w:r>
        <w:rPr>
          <w:rFonts w:ascii="Times New Roman"/>
          <w:b w:val="false"/>
          <w:i w:val="false"/>
          <w:color w:val="000000"/>
          <w:sz w:val="28"/>
        </w:rPr>
        <w:t>* данная классификация основана на Международной статистической классификации болезней и проблем, связанных со здоровьем, МКБ-10</w:t>
      </w:r>
    </w:p>
    <w:p>
      <w:pPr>
        <w:spacing w:after="0"/>
        <w:ind w:left="0"/>
        <w:jc w:val="both"/>
      </w:pPr>
      <w:r>
        <w:rPr>
          <w:rFonts w:ascii="Times New Roman"/>
          <w:b w:val="false"/>
          <w:i w:val="false"/>
          <w:color w:val="000000"/>
          <w:sz w:val="28"/>
        </w:rPr>
        <w:t>** аталған сипаттамалар жарақаттардың (жиынтықталған атаумен) топтамалары болып табылады</w:t>
      </w:r>
    </w:p>
    <w:p>
      <w:pPr>
        <w:spacing w:after="0"/>
        <w:ind w:left="0"/>
        <w:jc w:val="both"/>
      </w:pPr>
      <w:r>
        <w:rPr>
          <w:rFonts w:ascii="Times New Roman"/>
          <w:b w:val="false"/>
          <w:i w:val="false"/>
          <w:color w:val="000000"/>
          <w:sz w:val="28"/>
        </w:rPr>
        <w:t>** данные описания являются группировками травм (обобщенным наименованием)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 связанном</w:t>
            </w:r>
            <w:r>
              <w:br/>
            </w:r>
            <w:r>
              <w:rPr>
                <w:rFonts w:ascii="Times New Roman"/>
                <w:b w:val="false"/>
                <w:i w:val="false"/>
                <w:color w:val="000000"/>
                <w:sz w:val="20"/>
              </w:rPr>
              <w:t>с трудовой деятельностью,</w:t>
            </w:r>
            <w:r>
              <w:br/>
            </w:r>
            <w:r>
              <w:rPr>
                <w:rFonts w:ascii="Times New Roman"/>
                <w:b w:val="false"/>
                <w:i w:val="false"/>
                <w:color w:val="000000"/>
                <w:sz w:val="20"/>
              </w:rPr>
              <w:t>и профессиональных заболеваниях"</w:t>
            </w:r>
            <w:r>
              <w:br/>
            </w:r>
            <w:r>
              <w:rPr>
                <w:rFonts w:ascii="Times New Roman"/>
                <w:b w:val="false"/>
                <w:i w:val="false"/>
                <w:color w:val="000000"/>
                <w:sz w:val="20"/>
              </w:rPr>
              <w:t>(индекс 7-ТПЗ, периодичность годовая)</w:t>
            </w:r>
          </w:p>
        </w:tc>
      </w:tr>
    </w:tbl>
    <w:bookmarkStart w:name="z2909" w:id="1966"/>
    <w:p>
      <w:pPr>
        <w:spacing w:after="0"/>
        <w:ind w:left="0"/>
        <w:jc w:val="left"/>
      </w:pPr>
      <w:r>
        <w:rPr>
          <w:rFonts w:ascii="Times New Roman"/>
          <w:b/>
          <w:i w:val="false"/>
          <w:color w:val="000000"/>
        </w:rPr>
        <w:t xml:space="preserve"> Дененің зақымданған мүшелерінің тізбесі</w:t>
      </w:r>
      <w:r>
        <w:br/>
      </w:r>
      <w:r>
        <w:rPr>
          <w:rFonts w:ascii="Times New Roman"/>
          <w:b/>
          <w:i w:val="false"/>
          <w:color w:val="000000"/>
        </w:rPr>
        <w:t>Перечень пострадавших частей тела</w:t>
      </w:r>
    </w:p>
    <w:bookmarkEnd w:id="1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б?лігі, бас сүйек, ми, бас сүйек нервтері және қан тамырлары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Волосистая часть головы, черепная коробка, головной мозг, черепные нервы и сосуды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 (уши)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 (к?здер)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 (глаза)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 зубы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да белгіленген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отмеченные части лицевой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к?птеген зақымдары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многочисленные поражения головы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басқа б?лімдерде к?рсетілмеген басқа да белгіленген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другие отмеченные части головы, не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анықталмаған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уточненная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артқы б?лігі және бұғананың үстіңгі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часть шеи и надключичная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 другие уточненные ее части, не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анықталмаған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 не уточненная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және омыртқалар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Позвоночник и позвонки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другие уточненные части, не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анықталмаған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не уточненная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(қабырға, соның ішінде т?с және омыртқаның кеуде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 (ребра, в том числе грудины и грудного отдела позвоночника)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клеткасының басқа б?ліктері, соның ішінде ішкі ағзалар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части грудной клетки, в том числе внутренние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іштің т?менгі б?лігі, соның ішінде ішкі ағзалар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часть таза и живота, в том числе внутренние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половые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повреждения многих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другие уточненные части, не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анықталмаған ішкі ағзалар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и внутренние органы, не 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иықтың жігі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 и плечевой пояс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соның ішінде шынтақ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в том числе локоть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Запястье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 руки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үлкен саусағы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палец кисти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(басқа саусақтар)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палец (другие пальцы)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повреждения многих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другие уточненные части, не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не 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ұршық 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 и тазобедренный сустав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соның ішінде тізе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Голень, в том числе колено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 сустав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башпайы (табан башпайлары)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Палец стопы (пальцы стопы)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повреждения многих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другие уточненные части, не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не 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әсері (мысалы, улану немесе жұқпалардан)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действие (например, от отравления или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многих областей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зақымданған дене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поврежденные части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зақымданған дене мүшесі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Поврежденная часть тела, не 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 связанном</w:t>
            </w:r>
            <w:r>
              <w:br/>
            </w:r>
            <w:r>
              <w:rPr>
                <w:rFonts w:ascii="Times New Roman"/>
                <w:b w:val="false"/>
                <w:i w:val="false"/>
                <w:color w:val="000000"/>
                <w:sz w:val="20"/>
              </w:rPr>
              <w:t>с трудовой деятельностью,</w:t>
            </w:r>
            <w:r>
              <w:br/>
            </w:r>
            <w:r>
              <w:rPr>
                <w:rFonts w:ascii="Times New Roman"/>
                <w:b w:val="false"/>
                <w:i w:val="false"/>
                <w:color w:val="000000"/>
                <w:sz w:val="20"/>
              </w:rPr>
              <w:t>и профессиональных заболеваниях"</w:t>
            </w:r>
            <w:r>
              <w:br/>
            </w:r>
            <w:r>
              <w:rPr>
                <w:rFonts w:ascii="Times New Roman"/>
                <w:b w:val="false"/>
                <w:i w:val="false"/>
                <w:color w:val="000000"/>
                <w:sz w:val="20"/>
              </w:rPr>
              <w:t>(индекс 7-ТПЗ, периодичность годовая)</w:t>
            </w:r>
          </w:p>
        </w:tc>
      </w:tr>
    </w:tbl>
    <w:bookmarkStart w:name="z2911" w:id="1967"/>
    <w:p>
      <w:pPr>
        <w:spacing w:after="0"/>
        <w:ind w:left="0"/>
        <w:jc w:val="left"/>
      </w:pPr>
      <w:r>
        <w:rPr>
          <w:rFonts w:ascii="Times New Roman"/>
          <w:b/>
          <w:i w:val="false"/>
          <w:color w:val="000000"/>
        </w:rPr>
        <w:t xml:space="preserve"> Жазатайым оқиғаға әкеп соққан оқиға түрлерінің тізбесі*</w:t>
      </w:r>
      <w:r>
        <w:br/>
      </w:r>
      <w:r>
        <w:rPr>
          <w:rFonts w:ascii="Times New Roman"/>
          <w:b/>
          <w:i w:val="false"/>
          <w:color w:val="000000"/>
        </w:rPr>
        <w:t>Перечень видов происшествия, приведших к несчастному случаю*</w:t>
      </w:r>
    </w:p>
    <w:bookmarkEnd w:id="1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к?лігінде болған жол-к?лік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транспорте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к?лікте болған жол-к?лік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общественном транспорте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к?лікте болған жол-к?лік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личном транспорте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транспортное происшествие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Воздушно-транспортное происшествие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Воднотранспортное происшествие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құлауы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биіктен құлауы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 с высоты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және құлауы, қирауы, опырылуы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Обрушение, обвалы, падение предметов, материалов, земли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жүрген, ұшып жүрген, айналмалы заттар мен б?лшектердің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движущихся, разлетающихся, вращающихся предметов и деталей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тоғымен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электрическим током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температуралардың әсері (?рт)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экстремальных температур (пожар)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?ндірістік факторлар мен заттардың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вредных и опасных производственных факторов и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ионизирующих излучений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жүктемелер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және жәндіктермен жанасу нәтижесіндегі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 результате контакта с животными и насекомыми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?лтіру немесе денесіне зақым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Убийство или телесное повреждение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Сұрапыл зілзала кезінде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при стихийных бедствиях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ауыру және улану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заболевание и отравление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басқа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происшествия</w:t>
            </w:r>
          </w:p>
        </w:tc>
      </w:tr>
    </w:tbl>
    <w:p>
      <w:pPr>
        <w:spacing w:after="0"/>
        <w:ind w:left="0"/>
        <w:jc w:val="both"/>
      </w:pPr>
      <w:bookmarkStart w:name="z2912" w:id="1968"/>
      <w:r>
        <w:rPr>
          <w:rFonts w:ascii="Times New Roman"/>
          <w:b w:val="false"/>
          <w:i w:val="false"/>
          <w:color w:val="000000"/>
          <w:sz w:val="28"/>
        </w:rPr>
        <w:t>
      Ескертпе:</w:t>
      </w:r>
    </w:p>
    <w:bookmarkEnd w:id="196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p>
      <w:pPr>
        <w:spacing w:after="0"/>
        <w:ind w:left="0"/>
        <w:jc w:val="both"/>
      </w:pPr>
      <w:r>
        <w:rPr>
          <w:rFonts w:ascii="Times New Roman"/>
          <w:b w:val="false"/>
          <w:i w:val="false"/>
          <w:color w:val="000000"/>
          <w:sz w:val="28"/>
        </w:rPr>
        <w:t xml:space="preserve">*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 связанном</w:t>
            </w:r>
            <w:r>
              <w:br/>
            </w:r>
            <w:r>
              <w:rPr>
                <w:rFonts w:ascii="Times New Roman"/>
                <w:b w:val="false"/>
                <w:i w:val="false"/>
                <w:color w:val="000000"/>
                <w:sz w:val="20"/>
              </w:rPr>
              <w:t>с трудовой деятельностью,</w:t>
            </w:r>
            <w:r>
              <w:br/>
            </w:r>
            <w:r>
              <w:rPr>
                <w:rFonts w:ascii="Times New Roman"/>
                <w:b w:val="false"/>
                <w:i w:val="false"/>
                <w:color w:val="000000"/>
                <w:sz w:val="20"/>
              </w:rPr>
              <w:t>и профессиональных заболеваниях"</w:t>
            </w:r>
            <w:r>
              <w:br/>
            </w:r>
            <w:r>
              <w:rPr>
                <w:rFonts w:ascii="Times New Roman"/>
                <w:b w:val="false"/>
                <w:i w:val="false"/>
                <w:color w:val="000000"/>
                <w:sz w:val="20"/>
              </w:rPr>
              <w:t>(индекс 7-ТПЗ, периодичность годовая)</w:t>
            </w:r>
          </w:p>
        </w:tc>
      </w:tr>
    </w:tbl>
    <w:bookmarkStart w:name="z2914" w:id="1969"/>
    <w:p>
      <w:pPr>
        <w:spacing w:after="0"/>
        <w:ind w:left="0"/>
        <w:jc w:val="left"/>
      </w:pPr>
      <w:r>
        <w:rPr>
          <w:rFonts w:ascii="Times New Roman"/>
          <w:b/>
          <w:i w:val="false"/>
          <w:color w:val="000000"/>
        </w:rPr>
        <w:t xml:space="preserve"> Жазатайым оқиға себептерінің тізбесі*</w:t>
      </w:r>
      <w:r>
        <w:br/>
      </w:r>
      <w:r>
        <w:rPr>
          <w:rFonts w:ascii="Times New Roman"/>
          <w:b/>
          <w:i w:val="false"/>
          <w:color w:val="000000"/>
        </w:rPr>
        <w:t>Перечень причин несчастного случая*</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970"/>
          <w:p>
            <w:pPr>
              <w:spacing w:after="20"/>
              <w:ind w:left="20"/>
              <w:jc w:val="both"/>
            </w:pPr>
            <w:r>
              <w:rPr>
                <w:rFonts w:ascii="Times New Roman"/>
                <w:b w:val="false"/>
                <w:i w:val="false"/>
                <w:color w:val="000000"/>
                <w:sz w:val="20"/>
              </w:rPr>
              <w:t>
Коды</w:t>
            </w:r>
          </w:p>
          <w:bookmarkEnd w:id="1970"/>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971"/>
          <w:p>
            <w:pPr>
              <w:spacing w:after="20"/>
              <w:ind w:left="20"/>
              <w:jc w:val="both"/>
            </w:pPr>
            <w:r>
              <w:rPr>
                <w:rFonts w:ascii="Times New Roman"/>
                <w:b w:val="false"/>
                <w:i w:val="false"/>
                <w:color w:val="000000"/>
                <w:sz w:val="20"/>
              </w:rPr>
              <w:t>
Атауы</w:t>
            </w:r>
          </w:p>
          <w:bookmarkEnd w:id="1971"/>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972"/>
          <w:p>
            <w:pPr>
              <w:spacing w:after="20"/>
              <w:ind w:left="20"/>
              <w:jc w:val="both"/>
            </w:pPr>
            <w:r>
              <w:rPr>
                <w:rFonts w:ascii="Times New Roman"/>
                <w:b w:val="false"/>
                <w:i w:val="false"/>
                <w:color w:val="000000"/>
                <w:sz w:val="20"/>
              </w:rPr>
              <w:t>
Жұмыс аймағындағы ауаның шамадан тыс тозаңдануы мен газдануы</w:t>
            </w:r>
          </w:p>
          <w:bookmarkEnd w:id="1972"/>
          <w:p>
            <w:pPr>
              <w:spacing w:after="20"/>
              <w:ind w:left="20"/>
              <w:jc w:val="both"/>
            </w:pPr>
            <w:r>
              <w:rPr>
                <w:rFonts w:ascii="Times New Roman"/>
                <w:b w:val="false"/>
                <w:i w:val="false"/>
                <w:color w:val="000000"/>
                <w:sz w:val="20"/>
              </w:rPr>
              <w:t>
Повышенная запыленность и загазованность воздуха рабочей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973"/>
          <w:p>
            <w:pPr>
              <w:spacing w:after="20"/>
              <w:ind w:left="20"/>
              <w:jc w:val="both"/>
            </w:pPr>
            <w:r>
              <w:rPr>
                <w:rFonts w:ascii="Times New Roman"/>
                <w:b w:val="false"/>
                <w:i w:val="false"/>
                <w:color w:val="000000"/>
                <w:sz w:val="20"/>
              </w:rPr>
              <w:t>
Шудың жоғары деңгейі</w:t>
            </w:r>
          </w:p>
          <w:bookmarkEnd w:id="1973"/>
          <w:p>
            <w:pPr>
              <w:spacing w:after="20"/>
              <w:ind w:left="20"/>
              <w:jc w:val="both"/>
            </w:pPr>
            <w:r>
              <w:rPr>
                <w:rFonts w:ascii="Times New Roman"/>
                <w:b w:val="false"/>
                <w:i w:val="false"/>
                <w:color w:val="000000"/>
                <w:sz w:val="20"/>
              </w:rPr>
              <w:t>
Повышенный уровень шума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1974"/>
          <w:p>
            <w:pPr>
              <w:spacing w:after="20"/>
              <w:ind w:left="20"/>
              <w:jc w:val="both"/>
            </w:pPr>
            <w:r>
              <w:rPr>
                <w:rFonts w:ascii="Times New Roman"/>
                <w:b w:val="false"/>
                <w:i w:val="false"/>
                <w:color w:val="000000"/>
                <w:sz w:val="20"/>
              </w:rPr>
              <w:t>
Тербелістің жоғары деңгейі</w:t>
            </w:r>
          </w:p>
          <w:bookmarkEnd w:id="1974"/>
          <w:p>
            <w:pPr>
              <w:spacing w:after="20"/>
              <w:ind w:left="20"/>
              <w:jc w:val="both"/>
            </w:pPr>
            <w:r>
              <w:rPr>
                <w:rFonts w:ascii="Times New Roman"/>
                <w:b w:val="false"/>
                <w:i w:val="false"/>
                <w:color w:val="000000"/>
                <w:sz w:val="20"/>
              </w:rPr>
              <w:t>
Повышенный уровень вибрации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975"/>
          <w:p>
            <w:pPr>
              <w:spacing w:after="20"/>
              <w:ind w:left="20"/>
              <w:jc w:val="both"/>
            </w:pPr>
            <w:r>
              <w:rPr>
                <w:rFonts w:ascii="Times New Roman"/>
                <w:b w:val="false"/>
                <w:i w:val="false"/>
                <w:color w:val="000000"/>
                <w:sz w:val="20"/>
              </w:rPr>
              <w:t>
Иондаушы сәулелердің жоғары деңгейі</w:t>
            </w:r>
          </w:p>
          <w:bookmarkEnd w:id="1975"/>
          <w:p>
            <w:pPr>
              <w:spacing w:after="20"/>
              <w:ind w:left="20"/>
              <w:jc w:val="both"/>
            </w:pPr>
            <w:r>
              <w:rPr>
                <w:rFonts w:ascii="Times New Roman"/>
                <w:b w:val="false"/>
                <w:i w:val="false"/>
                <w:color w:val="000000"/>
                <w:sz w:val="20"/>
              </w:rPr>
              <w:t>
Повышенный уровень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976"/>
          <w:p>
            <w:pPr>
              <w:spacing w:after="20"/>
              <w:ind w:left="20"/>
              <w:jc w:val="both"/>
            </w:pPr>
            <w:r>
              <w:rPr>
                <w:rFonts w:ascii="Times New Roman"/>
                <w:b w:val="false"/>
                <w:i w:val="false"/>
                <w:color w:val="000000"/>
                <w:sz w:val="20"/>
              </w:rPr>
              <w:t>
Жұқпалы ауру к?здерімен қарым-қатынас (аурудың атауы к?рсетіледі)</w:t>
            </w:r>
          </w:p>
          <w:bookmarkEnd w:id="1976"/>
          <w:p>
            <w:pPr>
              <w:spacing w:after="20"/>
              <w:ind w:left="20"/>
              <w:jc w:val="both"/>
            </w:pPr>
            <w:r>
              <w:rPr>
                <w:rFonts w:ascii="Times New Roman"/>
                <w:b w:val="false"/>
                <w:i w:val="false"/>
                <w:color w:val="000000"/>
                <w:sz w:val="20"/>
              </w:rPr>
              <w:t>
Контакт с источниками инфекционных заболеваний (указывается наименование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977"/>
          <w:p>
            <w:pPr>
              <w:spacing w:after="20"/>
              <w:ind w:left="20"/>
              <w:jc w:val="both"/>
            </w:pPr>
            <w:r>
              <w:rPr>
                <w:rFonts w:ascii="Times New Roman"/>
                <w:b w:val="false"/>
                <w:i w:val="false"/>
                <w:color w:val="000000"/>
                <w:sz w:val="20"/>
              </w:rPr>
              <w:t>
Шамадан артық жүктің адам организміне әсері</w:t>
            </w:r>
          </w:p>
          <w:bookmarkEnd w:id="1977"/>
          <w:p>
            <w:pPr>
              <w:spacing w:after="20"/>
              <w:ind w:left="20"/>
              <w:jc w:val="both"/>
            </w:pPr>
            <w:r>
              <w:rPr>
                <w:rFonts w:ascii="Times New Roman"/>
                <w:b w:val="false"/>
                <w:i w:val="false"/>
                <w:color w:val="000000"/>
                <w:sz w:val="20"/>
              </w:rPr>
              <w:t>
Воздействие на организм человека физических перегрузок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978"/>
          <w:p>
            <w:pPr>
              <w:spacing w:after="20"/>
              <w:ind w:left="20"/>
              <w:jc w:val="both"/>
            </w:pPr>
            <w:r>
              <w:rPr>
                <w:rFonts w:ascii="Times New Roman"/>
                <w:b w:val="false"/>
                <w:i w:val="false"/>
                <w:color w:val="000000"/>
                <w:sz w:val="20"/>
              </w:rPr>
              <w:t>
Машиналар, тетіктер және жабдықтардың құрылысындағы кемшіліктер</w:t>
            </w:r>
          </w:p>
          <w:bookmarkEnd w:id="1978"/>
          <w:p>
            <w:pPr>
              <w:spacing w:after="20"/>
              <w:ind w:left="20"/>
              <w:jc w:val="both"/>
            </w:pPr>
            <w:r>
              <w:rPr>
                <w:rFonts w:ascii="Times New Roman"/>
                <w:b w:val="false"/>
                <w:i w:val="false"/>
                <w:color w:val="000000"/>
                <w:sz w:val="20"/>
              </w:rPr>
              <w:t>
Конструктивные недостатки машин, механизмов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979"/>
          <w:p>
            <w:pPr>
              <w:spacing w:after="20"/>
              <w:ind w:left="20"/>
              <w:jc w:val="both"/>
            </w:pPr>
            <w:r>
              <w:rPr>
                <w:rFonts w:ascii="Times New Roman"/>
                <w:b w:val="false"/>
                <w:i w:val="false"/>
                <w:color w:val="000000"/>
                <w:sz w:val="20"/>
              </w:rPr>
              <w:t>
Ақаулы машиналарды, тетіктерді және жабдықтарды пайдалану</w:t>
            </w:r>
          </w:p>
          <w:bookmarkEnd w:id="1979"/>
          <w:p>
            <w:pPr>
              <w:spacing w:after="20"/>
              <w:ind w:left="20"/>
              <w:jc w:val="both"/>
            </w:pPr>
            <w:r>
              <w:rPr>
                <w:rFonts w:ascii="Times New Roman"/>
                <w:b w:val="false"/>
                <w:i w:val="false"/>
                <w:color w:val="000000"/>
                <w:sz w:val="20"/>
              </w:rPr>
              <w:t>
Эксплуатация неисправных машин, механизмов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980"/>
          <w:p>
            <w:pPr>
              <w:spacing w:after="20"/>
              <w:ind w:left="20"/>
              <w:jc w:val="both"/>
            </w:pPr>
            <w:r>
              <w:rPr>
                <w:rFonts w:ascii="Times New Roman"/>
                <w:b w:val="false"/>
                <w:i w:val="false"/>
                <w:color w:val="000000"/>
                <w:sz w:val="20"/>
              </w:rPr>
              <w:t>
Технологиялық процестердің бұзылуы</w:t>
            </w:r>
          </w:p>
          <w:bookmarkEnd w:id="1980"/>
          <w:p>
            <w:pPr>
              <w:spacing w:after="20"/>
              <w:ind w:left="20"/>
              <w:jc w:val="both"/>
            </w:pPr>
            <w:r>
              <w:rPr>
                <w:rFonts w:ascii="Times New Roman"/>
                <w:b w:val="false"/>
                <w:i w:val="false"/>
                <w:color w:val="000000"/>
                <w:sz w:val="20"/>
              </w:rPr>
              <w:t>
Нарушение технологических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981"/>
          <w:p>
            <w:pPr>
              <w:spacing w:after="20"/>
              <w:ind w:left="20"/>
              <w:jc w:val="both"/>
            </w:pPr>
            <w:r>
              <w:rPr>
                <w:rFonts w:ascii="Times New Roman"/>
                <w:b w:val="false"/>
                <w:i w:val="false"/>
                <w:color w:val="000000"/>
                <w:sz w:val="20"/>
              </w:rPr>
              <w:t>
К?лік құралдарын пайдалану кезіндегі қауіпсіздік талаптарының бұзылуы</w:t>
            </w:r>
          </w:p>
          <w:bookmarkEnd w:id="1981"/>
          <w:p>
            <w:pPr>
              <w:spacing w:after="20"/>
              <w:ind w:left="20"/>
              <w:jc w:val="both"/>
            </w:pPr>
            <w:r>
              <w:rPr>
                <w:rFonts w:ascii="Times New Roman"/>
                <w:b w:val="false"/>
                <w:i w:val="false"/>
                <w:color w:val="000000"/>
                <w:sz w:val="20"/>
              </w:rPr>
              <w:t>
Нарушение требований безопасности при эксплуатации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982"/>
          <w:p>
            <w:pPr>
              <w:spacing w:after="20"/>
              <w:ind w:left="20"/>
              <w:jc w:val="both"/>
            </w:pPr>
            <w:r>
              <w:rPr>
                <w:rFonts w:ascii="Times New Roman"/>
                <w:b w:val="false"/>
                <w:i w:val="false"/>
                <w:color w:val="000000"/>
                <w:sz w:val="20"/>
              </w:rPr>
              <w:t>
Автожол қозғалысы ережелерінің бұзылуы</w:t>
            </w:r>
          </w:p>
          <w:bookmarkEnd w:id="1982"/>
          <w:p>
            <w:pPr>
              <w:spacing w:after="20"/>
              <w:ind w:left="20"/>
              <w:jc w:val="both"/>
            </w:pPr>
            <w:r>
              <w:rPr>
                <w:rFonts w:ascii="Times New Roman"/>
                <w:b w:val="false"/>
                <w:i w:val="false"/>
                <w:color w:val="000000"/>
                <w:sz w:val="20"/>
              </w:rPr>
              <w:t>
Нарушение правил автодорожного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983"/>
          <w:p>
            <w:pPr>
              <w:spacing w:after="20"/>
              <w:ind w:left="20"/>
              <w:jc w:val="both"/>
            </w:pPr>
            <w:r>
              <w:rPr>
                <w:rFonts w:ascii="Times New Roman"/>
                <w:b w:val="false"/>
                <w:i w:val="false"/>
                <w:color w:val="000000"/>
                <w:sz w:val="20"/>
              </w:rPr>
              <w:t>
Теміржол қозғалысы ережелерінің бұзылуы</w:t>
            </w:r>
          </w:p>
          <w:bookmarkEnd w:id="1983"/>
          <w:p>
            <w:pPr>
              <w:spacing w:after="20"/>
              <w:ind w:left="20"/>
              <w:jc w:val="both"/>
            </w:pPr>
            <w:r>
              <w:rPr>
                <w:rFonts w:ascii="Times New Roman"/>
                <w:b w:val="false"/>
                <w:i w:val="false"/>
                <w:color w:val="000000"/>
                <w:sz w:val="20"/>
              </w:rPr>
              <w:t>
Нарушение правил железнодорожного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984"/>
          <w:p>
            <w:pPr>
              <w:spacing w:after="20"/>
              <w:ind w:left="20"/>
              <w:jc w:val="both"/>
            </w:pPr>
            <w:r>
              <w:rPr>
                <w:rFonts w:ascii="Times New Roman"/>
                <w:b w:val="false"/>
                <w:i w:val="false"/>
                <w:color w:val="000000"/>
                <w:sz w:val="20"/>
              </w:rPr>
              <w:t>
Әуежол қозғалысы ережелерінің бұзылуы</w:t>
            </w:r>
          </w:p>
          <w:bookmarkEnd w:id="1984"/>
          <w:p>
            <w:pPr>
              <w:spacing w:after="20"/>
              <w:ind w:left="20"/>
              <w:jc w:val="both"/>
            </w:pPr>
            <w:r>
              <w:rPr>
                <w:rFonts w:ascii="Times New Roman"/>
                <w:b w:val="false"/>
                <w:i w:val="false"/>
                <w:color w:val="000000"/>
                <w:sz w:val="20"/>
              </w:rPr>
              <w:t>
Нарушение правил воздушно-транспортного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985"/>
          <w:p>
            <w:pPr>
              <w:spacing w:after="20"/>
              <w:ind w:left="20"/>
              <w:jc w:val="both"/>
            </w:pPr>
            <w:r>
              <w:rPr>
                <w:rFonts w:ascii="Times New Roman"/>
                <w:b w:val="false"/>
                <w:i w:val="false"/>
                <w:color w:val="000000"/>
                <w:sz w:val="20"/>
              </w:rPr>
              <w:t>
Сужол қозғалысы ережелерінің бұзылуы</w:t>
            </w:r>
          </w:p>
          <w:bookmarkEnd w:id="1985"/>
          <w:p>
            <w:pPr>
              <w:spacing w:after="20"/>
              <w:ind w:left="20"/>
              <w:jc w:val="both"/>
            </w:pPr>
            <w:r>
              <w:rPr>
                <w:rFonts w:ascii="Times New Roman"/>
                <w:b w:val="false"/>
                <w:i w:val="false"/>
                <w:color w:val="000000"/>
                <w:sz w:val="20"/>
              </w:rPr>
              <w:t>
Нарушение правил воднотранспортного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1986"/>
          <w:p>
            <w:pPr>
              <w:spacing w:after="20"/>
              <w:ind w:left="20"/>
              <w:jc w:val="both"/>
            </w:pPr>
            <w:r>
              <w:rPr>
                <w:rFonts w:ascii="Times New Roman"/>
                <w:b w:val="false"/>
                <w:i w:val="false"/>
                <w:color w:val="000000"/>
                <w:sz w:val="20"/>
              </w:rPr>
              <w:t>
Авариялар</w:t>
            </w:r>
          </w:p>
          <w:bookmarkEnd w:id="1986"/>
          <w:p>
            <w:pPr>
              <w:spacing w:after="20"/>
              <w:ind w:left="20"/>
              <w:jc w:val="both"/>
            </w:pPr>
            <w:r>
              <w:rPr>
                <w:rFonts w:ascii="Times New Roman"/>
                <w:b w:val="false"/>
                <w:i w:val="false"/>
                <w:color w:val="000000"/>
                <w:sz w:val="20"/>
              </w:rPr>
              <w:t>
Аварии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987"/>
          <w:p>
            <w:pPr>
              <w:spacing w:after="20"/>
              <w:ind w:left="20"/>
              <w:jc w:val="both"/>
            </w:pPr>
            <w:r>
              <w:rPr>
                <w:rFonts w:ascii="Times New Roman"/>
                <w:b w:val="false"/>
                <w:i w:val="false"/>
                <w:color w:val="000000"/>
                <w:sz w:val="20"/>
              </w:rPr>
              <w:t>
Жұмыс жүргізудің қанағаттанғысыз ұйымдастырылуы</w:t>
            </w:r>
          </w:p>
          <w:bookmarkEnd w:id="1987"/>
          <w:p>
            <w:pPr>
              <w:spacing w:after="20"/>
              <w:ind w:left="20"/>
              <w:jc w:val="both"/>
            </w:pPr>
            <w:r>
              <w:rPr>
                <w:rFonts w:ascii="Times New Roman"/>
                <w:b w:val="false"/>
                <w:i w:val="false"/>
                <w:color w:val="000000"/>
                <w:sz w:val="20"/>
              </w:rPr>
              <w:t>
Неудовлетворительная организация производства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988"/>
          <w:p>
            <w:pPr>
              <w:spacing w:after="20"/>
              <w:ind w:left="20"/>
              <w:jc w:val="both"/>
            </w:pPr>
            <w:r>
              <w:rPr>
                <w:rFonts w:ascii="Times New Roman"/>
                <w:b w:val="false"/>
                <w:i w:val="false"/>
                <w:color w:val="000000"/>
                <w:sz w:val="20"/>
              </w:rPr>
              <w:t>
Ғимараттардың, құрылыстардың техникалық қанағаттанғысыз жай-күйі, аумақтардың ұсталуы, жұмыс орындарының ұйымдастырылуындағы кемшіліктер</w:t>
            </w:r>
          </w:p>
          <w:bookmarkEnd w:id="1988"/>
          <w:p>
            <w:pPr>
              <w:spacing w:after="20"/>
              <w:ind w:left="20"/>
              <w:jc w:val="both"/>
            </w:pPr>
            <w:r>
              <w:rPr>
                <w:rFonts w:ascii="Times New Roman"/>
                <w:b w:val="false"/>
                <w:i w:val="false"/>
                <w:color w:val="000000"/>
                <w:sz w:val="20"/>
              </w:rPr>
              <w:t>
Неудовлетворительное техническое состояние зданий, сооружений, содержание территорий и недостатки в организации рабочих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989"/>
          <w:p>
            <w:pPr>
              <w:spacing w:after="20"/>
              <w:ind w:left="20"/>
              <w:jc w:val="both"/>
            </w:pPr>
            <w:r>
              <w:rPr>
                <w:rFonts w:ascii="Times New Roman"/>
                <w:b w:val="false"/>
                <w:i w:val="false"/>
                <w:color w:val="000000"/>
                <w:sz w:val="20"/>
              </w:rPr>
              <w:t>
Еңбек қауіпсіздігі тәсілдерін оқытудағы кемшіліктер</w:t>
            </w:r>
          </w:p>
          <w:bookmarkEnd w:id="1989"/>
          <w:p>
            <w:pPr>
              <w:spacing w:after="20"/>
              <w:ind w:left="20"/>
              <w:jc w:val="both"/>
            </w:pPr>
            <w:r>
              <w:rPr>
                <w:rFonts w:ascii="Times New Roman"/>
                <w:b w:val="false"/>
                <w:i w:val="false"/>
                <w:color w:val="000000"/>
                <w:sz w:val="20"/>
              </w:rPr>
              <w:t>
Недостатки в обучении безопасным приемам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990"/>
          <w:p>
            <w:pPr>
              <w:spacing w:after="20"/>
              <w:ind w:left="20"/>
              <w:jc w:val="both"/>
            </w:pPr>
            <w:r>
              <w:rPr>
                <w:rFonts w:ascii="Times New Roman"/>
                <w:b w:val="false"/>
                <w:i w:val="false"/>
                <w:color w:val="000000"/>
                <w:sz w:val="20"/>
              </w:rPr>
              <w:t>
Жеке қорғаныш құралдарымен қамтамасыз етілмеуі немесе қолданбауы</w:t>
            </w:r>
          </w:p>
          <w:bookmarkEnd w:id="1990"/>
          <w:p>
            <w:pPr>
              <w:spacing w:after="20"/>
              <w:ind w:left="20"/>
              <w:jc w:val="both"/>
            </w:pPr>
            <w:r>
              <w:rPr>
                <w:rFonts w:ascii="Times New Roman"/>
                <w:b w:val="false"/>
                <w:i w:val="false"/>
                <w:color w:val="000000"/>
                <w:sz w:val="20"/>
              </w:rPr>
              <w:t>
Необеспеченность или неприменение средств индивидуальной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991"/>
          <w:p>
            <w:pPr>
              <w:spacing w:after="20"/>
              <w:ind w:left="20"/>
              <w:jc w:val="both"/>
            </w:pPr>
            <w:r>
              <w:rPr>
                <w:rFonts w:ascii="Times New Roman"/>
                <w:b w:val="false"/>
                <w:i w:val="false"/>
                <w:color w:val="000000"/>
                <w:sz w:val="20"/>
              </w:rPr>
              <w:t>
Ұжымдық қорғаныш құралдарымен қамтамасыз етілмеуі</w:t>
            </w:r>
          </w:p>
          <w:bookmarkEnd w:id="1991"/>
          <w:p>
            <w:pPr>
              <w:spacing w:after="20"/>
              <w:ind w:left="20"/>
              <w:jc w:val="both"/>
            </w:pPr>
            <w:r>
              <w:rPr>
                <w:rFonts w:ascii="Times New Roman"/>
                <w:b w:val="false"/>
                <w:i w:val="false"/>
                <w:color w:val="000000"/>
                <w:sz w:val="20"/>
              </w:rPr>
              <w:t>
Необеспеченность средствами коллективной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992"/>
          <w:p>
            <w:pPr>
              <w:spacing w:after="20"/>
              <w:ind w:left="20"/>
              <w:jc w:val="both"/>
            </w:pPr>
            <w:r>
              <w:rPr>
                <w:rFonts w:ascii="Times New Roman"/>
                <w:b w:val="false"/>
                <w:i w:val="false"/>
                <w:color w:val="000000"/>
                <w:sz w:val="20"/>
              </w:rPr>
              <w:t>
Еңбек және ?ндіріс тәртіптерін бұзу</w:t>
            </w:r>
          </w:p>
          <w:bookmarkEnd w:id="1992"/>
          <w:p>
            <w:pPr>
              <w:spacing w:after="20"/>
              <w:ind w:left="20"/>
              <w:jc w:val="both"/>
            </w:pPr>
            <w:r>
              <w:rPr>
                <w:rFonts w:ascii="Times New Roman"/>
                <w:b w:val="false"/>
                <w:i w:val="false"/>
                <w:color w:val="000000"/>
                <w:sz w:val="20"/>
              </w:rPr>
              <w:t>
Нарушение трудовой и производственной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1993"/>
          <w:p>
            <w:pPr>
              <w:spacing w:after="20"/>
              <w:ind w:left="20"/>
              <w:jc w:val="both"/>
            </w:pPr>
            <w:r>
              <w:rPr>
                <w:rFonts w:ascii="Times New Roman"/>
                <w:b w:val="false"/>
                <w:i w:val="false"/>
                <w:color w:val="000000"/>
                <w:sz w:val="20"/>
              </w:rPr>
              <w:t>
Еңбекті қорғау және еңбек қауіпсіздігі ережелерін бұзу</w:t>
            </w:r>
          </w:p>
          <w:bookmarkEnd w:id="1993"/>
          <w:p>
            <w:pPr>
              <w:spacing w:after="20"/>
              <w:ind w:left="20"/>
              <w:jc w:val="both"/>
            </w:pPr>
            <w:r>
              <w:rPr>
                <w:rFonts w:ascii="Times New Roman"/>
                <w:b w:val="false"/>
                <w:i w:val="false"/>
                <w:color w:val="000000"/>
                <w:sz w:val="20"/>
              </w:rPr>
              <w:t>
Нарушение правил безопасности и охраны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994"/>
          <w:p>
            <w:pPr>
              <w:spacing w:after="20"/>
              <w:ind w:left="20"/>
              <w:jc w:val="both"/>
            </w:pPr>
            <w:r>
              <w:rPr>
                <w:rFonts w:ascii="Times New Roman"/>
                <w:b w:val="false"/>
                <w:i w:val="false"/>
                <w:color w:val="000000"/>
                <w:sz w:val="20"/>
              </w:rPr>
              <w:t>
Белгіленген еңбек режимін бұзу</w:t>
            </w:r>
          </w:p>
          <w:bookmarkEnd w:id="1994"/>
          <w:p>
            <w:pPr>
              <w:spacing w:after="20"/>
              <w:ind w:left="20"/>
              <w:jc w:val="both"/>
            </w:pPr>
            <w:r>
              <w:rPr>
                <w:rFonts w:ascii="Times New Roman"/>
                <w:b w:val="false"/>
                <w:i w:val="false"/>
                <w:color w:val="000000"/>
                <w:sz w:val="20"/>
              </w:rPr>
              <w:t>
Нарушение установленного режима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995"/>
          <w:p>
            <w:pPr>
              <w:spacing w:after="20"/>
              <w:ind w:left="20"/>
              <w:jc w:val="both"/>
            </w:pPr>
            <w:r>
              <w:rPr>
                <w:rFonts w:ascii="Times New Roman"/>
                <w:b w:val="false"/>
                <w:i w:val="false"/>
                <w:color w:val="000000"/>
                <w:sz w:val="20"/>
              </w:rPr>
              <w:t>
Зардап шегушінің ?рескел абайсыздығы</w:t>
            </w:r>
          </w:p>
          <w:bookmarkEnd w:id="1995"/>
          <w:p>
            <w:pPr>
              <w:spacing w:after="20"/>
              <w:ind w:left="20"/>
              <w:jc w:val="both"/>
            </w:pPr>
            <w:r>
              <w:rPr>
                <w:rFonts w:ascii="Times New Roman"/>
                <w:b w:val="false"/>
                <w:i w:val="false"/>
                <w:color w:val="000000"/>
                <w:sz w:val="20"/>
              </w:rPr>
              <w:t>
Грубая неосторожность пострадавшего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996"/>
          <w:p>
            <w:pPr>
              <w:spacing w:after="20"/>
              <w:ind w:left="20"/>
              <w:jc w:val="both"/>
            </w:pPr>
            <w:r>
              <w:rPr>
                <w:rFonts w:ascii="Times New Roman"/>
                <w:b w:val="false"/>
                <w:i w:val="false"/>
                <w:color w:val="000000"/>
                <w:sz w:val="20"/>
              </w:rPr>
              <w:t>
Өзге де</w:t>
            </w:r>
          </w:p>
          <w:bookmarkEnd w:id="1996"/>
          <w:p>
            <w:pPr>
              <w:spacing w:after="20"/>
              <w:ind w:left="20"/>
              <w:jc w:val="both"/>
            </w:pPr>
            <w:r>
              <w:rPr>
                <w:rFonts w:ascii="Times New Roman"/>
                <w:b w:val="false"/>
                <w:i w:val="false"/>
                <w:color w:val="000000"/>
                <w:sz w:val="20"/>
              </w:rPr>
              <w:t>
Прочие</w:t>
            </w:r>
          </w:p>
        </w:tc>
      </w:tr>
    </w:tbl>
    <w:p>
      <w:pPr>
        <w:spacing w:after="0"/>
        <w:ind w:left="0"/>
        <w:jc w:val="both"/>
      </w:pPr>
      <w:bookmarkStart w:name="z2942" w:id="1997"/>
      <w:r>
        <w:rPr>
          <w:rFonts w:ascii="Times New Roman"/>
          <w:b w:val="false"/>
          <w:i w:val="false"/>
          <w:color w:val="000000"/>
          <w:sz w:val="28"/>
        </w:rPr>
        <w:t>
      Ескертпе:</w:t>
      </w:r>
    </w:p>
    <w:bookmarkEnd w:id="199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p>
      <w:pPr>
        <w:spacing w:after="0"/>
        <w:ind w:left="0"/>
        <w:jc w:val="both"/>
      </w:pPr>
      <w:r>
        <w:rPr>
          <w:rFonts w:ascii="Times New Roman"/>
          <w:b w:val="false"/>
          <w:i w:val="false"/>
          <w:color w:val="000000"/>
          <w:sz w:val="28"/>
        </w:rPr>
        <w:t xml:space="preserve">*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травматизме, связанном</w:t>
            </w:r>
            <w:r>
              <w:br/>
            </w:r>
            <w:r>
              <w:rPr>
                <w:rFonts w:ascii="Times New Roman"/>
                <w:b w:val="false"/>
                <w:i w:val="false"/>
                <w:color w:val="000000"/>
                <w:sz w:val="20"/>
              </w:rPr>
              <w:t>с трудовой деятельностью,</w:t>
            </w:r>
            <w:r>
              <w:br/>
            </w:r>
            <w:r>
              <w:rPr>
                <w:rFonts w:ascii="Times New Roman"/>
                <w:b w:val="false"/>
                <w:i w:val="false"/>
                <w:color w:val="000000"/>
                <w:sz w:val="20"/>
              </w:rPr>
              <w:t>и профессиональных заболеваниях"</w:t>
            </w:r>
            <w:r>
              <w:br/>
            </w:r>
            <w:r>
              <w:rPr>
                <w:rFonts w:ascii="Times New Roman"/>
                <w:b w:val="false"/>
                <w:i w:val="false"/>
                <w:color w:val="000000"/>
                <w:sz w:val="20"/>
              </w:rPr>
              <w:t>(индекс 7-ТПЗ, периодичность годовая)</w:t>
            </w:r>
          </w:p>
        </w:tc>
      </w:tr>
    </w:tbl>
    <w:bookmarkStart w:name="z2944" w:id="1998"/>
    <w:p>
      <w:pPr>
        <w:spacing w:after="0"/>
        <w:ind w:left="0"/>
        <w:jc w:val="left"/>
      </w:pPr>
      <w:r>
        <w:rPr>
          <w:rFonts w:ascii="Times New Roman"/>
          <w:b/>
          <w:i w:val="false"/>
          <w:color w:val="000000"/>
        </w:rPr>
        <w:t xml:space="preserve"> Зардап шегушінің жарақат ауыртпалығының дәрежесі*</w:t>
      </w:r>
      <w:r>
        <w:br/>
      </w:r>
      <w:r>
        <w:rPr>
          <w:rFonts w:ascii="Times New Roman"/>
          <w:b/>
          <w:i w:val="false"/>
          <w:color w:val="000000"/>
        </w:rPr>
        <w:t>Степень тяжести травмы пострадавшего*</w:t>
      </w:r>
    </w:p>
    <w:bookmarkEnd w:id="1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999"/>
          <w:p>
            <w:pPr>
              <w:spacing w:after="20"/>
              <w:ind w:left="20"/>
              <w:jc w:val="both"/>
            </w:pPr>
            <w:r>
              <w:rPr>
                <w:rFonts w:ascii="Times New Roman"/>
                <w:b w:val="false"/>
                <w:i w:val="false"/>
                <w:color w:val="000000"/>
                <w:sz w:val="20"/>
              </w:rPr>
              <w:t>
Коды</w:t>
            </w:r>
          </w:p>
          <w:bookmarkEnd w:id="1999"/>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000"/>
          <w:p>
            <w:pPr>
              <w:spacing w:after="20"/>
              <w:ind w:left="20"/>
              <w:jc w:val="both"/>
            </w:pPr>
            <w:r>
              <w:rPr>
                <w:rFonts w:ascii="Times New Roman"/>
                <w:b w:val="false"/>
                <w:i w:val="false"/>
                <w:color w:val="000000"/>
                <w:sz w:val="20"/>
              </w:rPr>
              <w:t>
Атауы</w:t>
            </w:r>
          </w:p>
          <w:bookmarkEnd w:id="2000"/>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001"/>
          <w:p>
            <w:pPr>
              <w:spacing w:after="20"/>
              <w:ind w:left="20"/>
              <w:jc w:val="both"/>
            </w:pPr>
            <w:r>
              <w:rPr>
                <w:rFonts w:ascii="Times New Roman"/>
                <w:b w:val="false"/>
                <w:i w:val="false"/>
                <w:color w:val="000000"/>
                <w:sz w:val="20"/>
              </w:rPr>
              <w:t>
Жеңіл жарақат</w:t>
            </w:r>
          </w:p>
          <w:bookmarkEnd w:id="2001"/>
          <w:p>
            <w:pPr>
              <w:spacing w:after="20"/>
              <w:ind w:left="20"/>
              <w:jc w:val="both"/>
            </w:pPr>
            <w:r>
              <w:rPr>
                <w:rFonts w:ascii="Times New Roman"/>
                <w:b w:val="false"/>
                <w:i w:val="false"/>
                <w:color w:val="000000"/>
                <w:sz w:val="20"/>
              </w:rPr>
              <w:t>
Легкая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002"/>
          <w:p>
            <w:pPr>
              <w:spacing w:after="20"/>
              <w:ind w:left="20"/>
              <w:jc w:val="both"/>
            </w:pPr>
            <w:r>
              <w:rPr>
                <w:rFonts w:ascii="Times New Roman"/>
                <w:b w:val="false"/>
                <w:i w:val="false"/>
                <w:color w:val="000000"/>
                <w:sz w:val="20"/>
              </w:rPr>
              <w:t>
Орташа жарақат</w:t>
            </w:r>
          </w:p>
          <w:bookmarkEnd w:id="2002"/>
          <w:p>
            <w:pPr>
              <w:spacing w:after="20"/>
              <w:ind w:left="20"/>
              <w:jc w:val="both"/>
            </w:pPr>
            <w:r>
              <w:rPr>
                <w:rFonts w:ascii="Times New Roman"/>
                <w:b w:val="false"/>
                <w:i w:val="false"/>
                <w:color w:val="000000"/>
                <w:sz w:val="20"/>
              </w:rPr>
              <w:t>
Средняя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003"/>
          <w:p>
            <w:pPr>
              <w:spacing w:after="20"/>
              <w:ind w:left="20"/>
              <w:jc w:val="both"/>
            </w:pPr>
            <w:r>
              <w:rPr>
                <w:rFonts w:ascii="Times New Roman"/>
                <w:b w:val="false"/>
                <w:i w:val="false"/>
                <w:color w:val="000000"/>
                <w:sz w:val="20"/>
              </w:rPr>
              <w:t>
Ауыр жарақат</w:t>
            </w:r>
          </w:p>
          <w:bookmarkEnd w:id="2003"/>
          <w:p>
            <w:pPr>
              <w:spacing w:after="20"/>
              <w:ind w:left="20"/>
              <w:jc w:val="both"/>
            </w:pPr>
            <w:r>
              <w:rPr>
                <w:rFonts w:ascii="Times New Roman"/>
                <w:b w:val="false"/>
                <w:i w:val="false"/>
                <w:color w:val="000000"/>
                <w:sz w:val="20"/>
              </w:rPr>
              <w:t>
Тяжелая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004"/>
          <w:p>
            <w:pPr>
              <w:spacing w:after="20"/>
              <w:ind w:left="20"/>
              <w:jc w:val="both"/>
            </w:pPr>
            <w:r>
              <w:rPr>
                <w:rFonts w:ascii="Times New Roman"/>
                <w:b w:val="false"/>
                <w:i w:val="false"/>
                <w:color w:val="000000"/>
                <w:sz w:val="20"/>
              </w:rPr>
              <w:t>
Қайтыс (қаза) болды</w:t>
            </w:r>
          </w:p>
          <w:bookmarkEnd w:id="2004"/>
          <w:p>
            <w:pPr>
              <w:spacing w:after="20"/>
              <w:ind w:left="20"/>
              <w:jc w:val="both"/>
            </w:pPr>
            <w:r>
              <w:rPr>
                <w:rFonts w:ascii="Times New Roman"/>
                <w:b w:val="false"/>
                <w:i w:val="false"/>
                <w:color w:val="000000"/>
                <w:sz w:val="20"/>
              </w:rPr>
              <w:t>
Умер (погиб)</w:t>
            </w:r>
          </w:p>
        </w:tc>
      </w:tr>
    </w:tbl>
    <w:p>
      <w:pPr>
        <w:spacing w:after="0"/>
        <w:ind w:left="0"/>
        <w:jc w:val="both"/>
      </w:pPr>
      <w:bookmarkStart w:name="z2951" w:id="2005"/>
      <w:r>
        <w:rPr>
          <w:rFonts w:ascii="Times New Roman"/>
          <w:b w:val="false"/>
          <w:i w:val="false"/>
          <w:color w:val="000000"/>
          <w:sz w:val="28"/>
        </w:rPr>
        <w:t>
      Ескертпе:</w:t>
      </w:r>
    </w:p>
    <w:bookmarkEnd w:id="200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p>
      <w:pPr>
        <w:spacing w:after="0"/>
        <w:ind w:left="0"/>
        <w:jc w:val="both"/>
      </w:pPr>
      <w:r>
        <w:rPr>
          <w:rFonts w:ascii="Times New Roman"/>
          <w:b w:val="false"/>
          <w:i w:val="false"/>
          <w:color w:val="000000"/>
          <w:sz w:val="28"/>
        </w:rPr>
        <w:t xml:space="preserve">*утверждена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bookmarkStart w:name="z2953" w:id="200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травматизме, связанном с трудовой деятельностью, и профессиональных заболеваниях"</w:t>
      </w:r>
      <w:r>
        <w:br/>
      </w:r>
      <w:r>
        <w:rPr>
          <w:rFonts w:ascii="Times New Roman"/>
          <w:b/>
          <w:i w:val="false"/>
          <w:color w:val="000000"/>
        </w:rPr>
        <w:t>(индекс 7-ТПЗ, периодичность годовая)</w:t>
      </w:r>
    </w:p>
    <w:bookmarkEnd w:id="2006"/>
    <w:bookmarkStart w:name="z2954" w:id="200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травматизме, связанном с трудовой деятельностью, и профессиональных заболеваниях" (индекс 7-ТПЗ, периодичность годовая) (далее – статистическая форма).</w:t>
      </w:r>
    </w:p>
    <w:bookmarkEnd w:id="2007"/>
    <w:bookmarkStart w:name="z2955" w:id="200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008"/>
    <w:bookmarkStart w:name="z2956" w:id="2009"/>
    <w:p>
      <w:pPr>
        <w:spacing w:after="0"/>
        <w:ind w:left="0"/>
        <w:jc w:val="both"/>
      </w:pPr>
      <w:r>
        <w:rPr>
          <w:rFonts w:ascii="Times New Roman"/>
          <w:b w:val="false"/>
          <w:i w:val="false"/>
          <w:color w:val="000000"/>
          <w:sz w:val="28"/>
        </w:rPr>
        <w:t>
      1) несчастный случай, связанный с трудовой деятельностью, – воздействие на работника, работника направляющей стороны вредного и (или) опасного производственного фактора при выполнении им трудовых (служебных) обязанностей или заданий работодателя либо принимающей стороны, в результате которого произошли производственная травма, внезапное ухудшение здоровья или отравление работника, работника направляющей стороны, приведшие их к временной или стойкой утрате трудоспособности либо смерти;</w:t>
      </w:r>
    </w:p>
    <w:bookmarkEnd w:id="2009"/>
    <w:bookmarkStart w:name="z2957" w:id="2010"/>
    <w:p>
      <w:pPr>
        <w:spacing w:after="0"/>
        <w:ind w:left="0"/>
        <w:jc w:val="both"/>
      </w:pPr>
      <w:r>
        <w:rPr>
          <w:rFonts w:ascii="Times New Roman"/>
          <w:b w:val="false"/>
          <w:i w:val="false"/>
          <w:color w:val="000000"/>
          <w:sz w:val="28"/>
        </w:rPr>
        <w:t>
      2)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2010"/>
    <w:bookmarkStart w:name="z2958" w:id="2011"/>
    <w:p>
      <w:pPr>
        <w:spacing w:after="0"/>
        <w:ind w:left="0"/>
        <w:jc w:val="both"/>
      </w:pPr>
      <w:r>
        <w:rPr>
          <w:rFonts w:ascii="Times New Roman"/>
          <w:b w:val="false"/>
          <w:i w:val="false"/>
          <w:color w:val="000000"/>
          <w:sz w:val="28"/>
        </w:rPr>
        <w:t>
      3)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2011"/>
    <w:bookmarkStart w:name="z2959" w:id="2012"/>
    <w:p>
      <w:pPr>
        <w:spacing w:after="0"/>
        <w:ind w:left="0"/>
        <w:jc w:val="both"/>
      </w:pPr>
      <w:r>
        <w:rPr>
          <w:rFonts w:ascii="Times New Roman"/>
          <w:b w:val="false"/>
          <w:i w:val="false"/>
          <w:color w:val="000000"/>
          <w:sz w:val="28"/>
        </w:rPr>
        <w:t xml:space="preserve">
      3. Статистическая форма заполняется в соответствии с главой 20 "Расследование и учет несчастных случаев, связанных с трудовой деятельностью" раздела 4 "Безопасность и охрана труда"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(далее – Трудовой кодекс)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(зарегистрированным в Реестре государственной регистрации нормативных правовых актов № 12655).</w:t>
      </w:r>
    </w:p>
    <w:bookmarkEnd w:id="2012"/>
    <w:bookmarkStart w:name="z2960" w:id="2013"/>
    <w:p>
      <w:pPr>
        <w:spacing w:after="0"/>
        <w:ind w:left="0"/>
        <w:jc w:val="both"/>
      </w:pPr>
      <w:r>
        <w:rPr>
          <w:rFonts w:ascii="Times New Roman"/>
          <w:b w:val="false"/>
          <w:i w:val="false"/>
          <w:color w:val="000000"/>
          <w:sz w:val="28"/>
        </w:rPr>
        <w:t>
      Производственная травма со смертельным исходом измеряется как производственная травма, ведущая к смерти в течение одного года со дня несчастного случая на производстве, ставшего причиной данной травмы.</w:t>
      </w:r>
    </w:p>
    <w:bookmarkEnd w:id="2013"/>
    <w:bookmarkStart w:name="z2961" w:id="2014"/>
    <w:p>
      <w:pPr>
        <w:spacing w:after="0"/>
        <w:ind w:left="0"/>
        <w:jc w:val="both"/>
      </w:pPr>
      <w:r>
        <w:rPr>
          <w:rFonts w:ascii="Times New Roman"/>
          <w:b w:val="false"/>
          <w:i w:val="false"/>
          <w:color w:val="000000"/>
          <w:sz w:val="28"/>
        </w:rPr>
        <w:t xml:space="preserve">
      В статистическую форму включаются данные о несчастных случаях, происшедших на производстве с рабочими, служащими, учащимися и студентами при прохождении практики или выполнения работы на предприятиях, учреждениях, организациях всех форм собственности по которым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был зарегистрирован несчастный случай.</w:t>
      </w:r>
    </w:p>
    <w:bookmarkEnd w:id="2014"/>
    <w:bookmarkStart w:name="z2962" w:id="2015"/>
    <w:p>
      <w:pPr>
        <w:spacing w:after="0"/>
        <w:ind w:left="0"/>
        <w:jc w:val="both"/>
      </w:pPr>
      <w:r>
        <w:rPr>
          <w:rFonts w:ascii="Times New Roman"/>
          <w:b w:val="false"/>
          <w:i w:val="false"/>
          <w:color w:val="000000"/>
          <w:sz w:val="28"/>
        </w:rPr>
        <w:t>
      Учету подлежат все травмы, профессиональные заболевания, отравления и иные отрицательные воздействия на здоровье, полученные в результате несчастного случая или иного отрицательного воздействия на здоровье в процессе исполнения трудовых обязанностей с работниками, состоящими в трудовых отношениях с работодателями, по которым производилось расследование в текущем году.</w:t>
      </w:r>
    </w:p>
    <w:bookmarkEnd w:id="2015"/>
    <w:bookmarkStart w:name="z2963" w:id="2016"/>
    <w:p>
      <w:pPr>
        <w:spacing w:after="0"/>
        <w:ind w:left="0"/>
        <w:jc w:val="both"/>
      </w:pPr>
      <w:r>
        <w:rPr>
          <w:rFonts w:ascii="Times New Roman"/>
          <w:b w:val="false"/>
          <w:i w:val="false"/>
          <w:color w:val="000000"/>
          <w:sz w:val="28"/>
        </w:rPr>
        <w:t>
      Травмы, не связанные с трудовой деятельностью, полученные в результате несчастного случая, в ходе расследования которого установлено, что получены в результате умышленного причинения вреда своему здоровью, в состоянии опьянения алкогольного или наркотического, в результате внезапного ухудшения здоровья пострадавшего, не связанного с воздействием опасных и вредных</w:t>
      </w:r>
    </w:p>
    <w:bookmarkEnd w:id="2016"/>
    <w:bookmarkStart w:name="z2964" w:id="2017"/>
    <w:p>
      <w:pPr>
        <w:spacing w:after="0"/>
        <w:ind w:left="0"/>
        <w:jc w:val="both"/>
      </w:pPr>
      <w:r>
        <w:rPr>
          <w:rFonts w:ascii="Times New Roman"/>
          <w:b w:val="false"/>
          <w:i w:val="false"/>
          <w:color w:val="000000"/>
          <w:sz w:val="28"/>
        </w:rPr>
        <w:t>
      производственных факторов или в ходе выполнения работ, не связанных с интересами работодателя, и иные повреждения здоровья работника, не оформляются как производственные (профессиональные).</w:t>
      </w:r>
    </w:p>
    <w:bookmarkEnd w:id="2017"/>
    <w:bookmarkStart w:name="z2965" w:id="2018"/>
    <w:p>
      <w:pPr>
        <w:spacing w:after="0"/>
        <w:ind w:left="0"/>
        <w:jc w:val="both"/>
      </w:pPr>
      <w:r>
        <w:rPr>
          <w:rFonts w:ascii="Times New Roman"/>
          <w:b w:val="false"/>
          <w:i w:val="false"/>
          <w:color w:val="000000"/>
          <w:sz w:val="28"/>
        </w:rPr>
        <w:t>
      4. В вопросе 1 указывается фактическое месторасположение юридического лица (подразделения) (независимо от места его регистрации) – область, город, район, населенный пункт, а также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юридического лица (подразделения).</w:t>
      </w:r>
    </w:p>
    <w:bookmarkEnd w:id="2018"/>
    <w:bookmarkStart w:name="z2966" w:id="2019"/>
    <w:p>
      <w:pPr>
        <w:spacing w:after="0"/>
        <w:ind w:left="0"/>
        <w:jc w:val="both"/>
      </w:pPr>
      <w:r>
        <w:rPr>
          <w:rFonts w:ascii="Times New Roman"/>
          <w:b w:val="false"/>
          <w:i w:val="false"/>
          <w:color w:val="000000"/>
          <w:sz w:val="28"/>
        </w:rPr>
        <w:t>
      В вопросе 2.1 проставляется номер акта несчастного случая (профессиональные заболевания, отравления).</w:t>
      </w:r>
    </w:p>
    <w:bookmarkEnd w:id="2019"/>
    <w:bookmarkStart w:name="z2967" w:id="2020"/>
    <w:p>
      <w:pPr>
        <w:spacing w:after="0"/>
        <w:ind w:left="0"/>
        <w:jc w:val="both"/>
      </w:pPr>
      <w:r>
        <w:rPr>
          <w:rFonts w:ascii="Times New Roman"/>
          <w:b w:val="false"/>
          <w:i w:val="false"/>
          <w:color w:val="000000"/>
          <w:sz w:val="28"/>
        </w:rPr>
        <w:t>
      В вопросе 2.2 указывается дата несчастного случая (профессиональные заболевания, отравления).</w:t>
      </w:r>
    </w:p>
    <w:bookmarkEnd w:id="2020"/>
    <w:bookmarkStart w:name="z2968" w:id="2021"/>
    <w:p>
      <w:pPr>
        <w:spacing w:after="0"/>
        <w:ind w:left="0"/>
        <w:jc w:val="both"/>
      </w:pPr>
      <w:r>
        <w:rPr>
          <w:rFonts w:ascii="Times New Roman"/>
          <w:b w:val="false"/>
          <w:i w:val="false"/>
          <w:color w:val="000000"/>
          <w:sz w:val="28"/>
        </w:rPr>
        <w:t>
      В вопросе 3 указывается пол пострадавшего, в вопросе 4 – возраст пострадавшего на момент получения травмы (число полных лет).</w:t>
      </w:r>
    </w:p>
    <w:bookmarkEnd w:id="2021"/>
    <w:bookmarkStart w:name="z2969" w:id="2022"/>
    <w:p>
      <w:pPr>
        <w:spacing w:after="0"/>
        <w:ind w:left="0"/>
        <w:jc w:val="both"/>
      </w:pPr>
      <w:r>
        <w:rPr>
          <w:rFonts w:ascii="Times New Roman"/>
          <w:b w:val="false"/>
          <w:i w:val="false"/>
          <w:color w:val="000000"/>
          <w:sz w:val="28"/>
        </w:rPr>
        <w:t>
      В вопросе 5 приводится статус пострадавшего из Национального классификатора занятий, который указан в Приложении 1 к настоящей статистической форме.</w:t>
      </w:r>
    </w:p>
    <w:bookmarkEnd w:id="2022"/>
    <w:bookmarkStart w:name="z2970" w:id="2023"/>
    <w:p>
      <w:pPr>
        <w:spacing w:after="0"/>
        <w:ind w:left="0"/>
        <w:jc w:val="both"/>
      </w:pPr>
      <w:r>
        <w:rPr>
          <w:rFonts w:ascii="Times New Roman"/>
          <w:b w:val="false"/>
          <w:i w:val="false"/>
          <w:color w:val="000000"/>
          <w:sz w:val="28"/>
        </w:rPr>
        <w:t xml:space="preserve">
      В вопросе 6 указывается, была ли работа сменной согласно </w:t>
      </w:r>
      <w:r>
        <w:rPr>
          <w:rFonts w:ascii="Times New Roman"/>
          <w:b w:val="false"/>
          <w:i w:val="false"/>
          <w:color w:val="000000"/>
          <w:sz w:val="28"/>
        </w:rPr>
        <w:t>пункту 1</w:t>
      </w:r>
      <w:r>
        <w:rPr>
          <w:rFonts w:ascii="Times New Roman"/>
          <w:b w:val="false"/>
          <w:i w:val="false"/>
          <w:color w:val="000000"/>
          <w:sz w:val="28"/>
        </w:rPr>
        <w:t xml:space="preserve"> статьи 73 Трудового кодекса. При указании ответа "нет", вопрос 7 не заполняется.</w:t>
      </w:r>
    </w:p>
    <w:bookmarkEnd w:id="2023"/>
    <w:bookmarkStart w:name="z2971" w:id="2024"/>
    <w:p>
      <w:pPr>
        <w:spacing w:after="0"/>
        <w:ind w:left="0"/>
        <w:jc w:val="both"/>
      </w:pPr>
      <w:r>
        <w:rPr>
          <w:rFonts w:ascii="Times New Roman"/>
          <w:b w:val="false"/>
          <w:i w:val="false"/>
          <w:color w:val="000000"/>
          <w:sz w:val="28"/>
        </w:rPr>
        <w:t>
      В вопросе 7 указывается смена, в которой произошел несчастный случай, согласно пункту 5 статьи 71 Трудового кодекса (раздел заполняется при сменной работе).</w:t>
      </w:r>
    </w:p>
    <w:bookmarkEnd w:id="2024"/>
    <w:bookmarkStart w:name="z2972" w:id="2025"/>
    <w:p>
      <w:pPr>
        <w:spacing w:after="0"/>
        <w:ind w:left="0"/>
        <w:jc w:val="both"/>
      </w:pPr>
      <w:r>
        <w:rPr>
          <w:rFonts w:ascii="Times New Roman"/>
          <w:b w:val="false"/>
          <w:i w:val="false"/>
          <w:color w:val="000000"/>
          <w:sz w:val="28"/>
        </w:rPr>
        <w:t>
      В вопросе 8 указывается физическое состояние больного в момент несчастного случая по заключению судебно-медицинской экспертизы.</w:t>
      </w:r>
    </w:p>
    <w:bookmarkEnd w:id="2025"/>
    <w:bookmarkStart w:name="z2973" w:id="2026"/>
    <w:p>
      <w:pPr>
        <w:spacing w:after="0"/>
        <w:ind w:left="0"/>
        <w:jc w:val="both"/>
      </w:pPr>
      <w:r>
        <w:rPr>
          <w:rFonts w:ascii="Times New Roman"/>
          <w:b w:val="false"/>
          <w:i w:val="false"/>
          <w:color w:val="000000"/>
          <w:sz w:val="28"/>
        </w:rPr>
        <w:t>
      В вопросе 9 указывается код вида травмы. Данная классификация основана на Международной статистической классификации болезней и проблем, связанных со здоровьем (далее – МКБ-10), приведенном в Приложении 2 к настоящей статистической форме (вид травмы - закрытый перелом - код S0001). При множественных травмах предусмотрено заполнение до 5 кодов.</w:t>
      </w:r>
    </w:p>
    <w:bookmarkEnd w:id="2026"/>
    <w:bookmarkStart w:name="z2974" w:id="2027"/>
    <w:p>
      <w:pPr>
        <w:spacing w:after="0"/>
        <w:ind w:left="0"/>
        <w:jc w:val="both"/>
      </w:pPr>
      <w:r>
        <w:rPr>
          <w:rFonts w:ascii="Times New Roman"/>
          <w:b w:val="false"/>
          <w:i w:val="false"/>
          <w:color w:val="000000"/>
          <w:sz w:val="28"/>
        </w:rPr>
        <w:t>
      В вопросе 10 указывается код пострадавшей части тела на основании МКБ-10 приведенной в приложении 3 к настоящей статистической форме (в случае, когда пострадало несколько частей тела предусмотрено заполнение до 5 кодов).</w:t>
      </w:r>
    </w:p>
    <w:bookmarkEnd w:id="2027"/>
    <w:bookmarkStart w:name="z2975" w:id="2028"/>
    <w:p>
      <w:pPr>
        <w:spacing w:after="0"/>
        <w:ind w:left="0"/>
        <w:jc w:val="both"/>
      </w:pPr>
      <w:r>
        <w:rPr>
          <w:rFonts w:ascii="Times New Roman"/>
          <w:b w:val="false"/>
          <w:i w:val="false"/>
          <w:color w:val="000000"/>
          <w:sz w:val="28"/>
        </w:rPr>
        <w:t xml:space="preserve">
      В вопросе 11 указывается код вида профессионального заболевания. Случай острого профессионального заболевания и отравления на производстве оформляется Актом о несчастном случае, связанном с трудовой деятельностью на основании материалов,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 12655) (при наличии нескольких профессиональных заболеваний предусмотрено заполнение до 5 кодов).</w:t>
      </w:r>
    </w:p>
    <w:bookmarkEnd w:id="2028"/>
    <w:bookmarkStart w:name="z2976" w:id="2029"/>
    <w:p>
      <w:pPr>
        <w:spacing w:after="0"/>
        <w:ind w:left="0"/>
        <w:jc w:val="both"/>
      </w:pPr>
      <w:r>
        <w:rPr>
          <w:rFonts w:ascii="Times New Roman"/>
          <w:b w:val="false"/>
          <w:i w:val="false"/>
          <w:color w:val="000000"/>
          <w:sz w:val="28"/>
        </w:rPr>
        <w:t>
      В вопросе 12 указывается код перечня видов происшествия согласно Приложению 4 к настоящей статистической форме (вид происшествия – поражение электрическим током – код 11).</w:t>
      </w:r>
    </w:p>
    <w:bookmarkEnd w:id="2029"/>
    <w:bookmarkStart w:name="z2977" w:id="2030"/>
    <w:p>
      <w:pPr>
        <w:spacing w:after="0"/>
        <w:ind w:left="0"/>
        <w:jc w:val="both"/>
      </w:pPr>
      <w:r>
        <w:rPr>
          <w:rFonts w:ascii="Times New Roman"/>
          <w:b w:val="false"/>
          <w:i w:val="false"/>
          <w:color w:val="000000"/>
          <w:sz w:val="28"/>
        </w:rPr>
        <w:t>
      В вопросе 13 указывается код перечня причин несчастного случая, приведенного в Приложении 5 к статистической форме (причина несчастного случая – недостатки в обучении безопасным приемам труда, код 18).</w:t>
      </w:r>
    </w:p>
    <w:bookmarkEnd w:id="2030"/>
    <w:bookmarkStart w:name="z2978" w:id="2031"/>
    <w:p>
      <w:pPr>
        <w:spacing w:after="0"/>
        <w:ind w:left="0"/>
        <w:jc w:val="both"/>
      </w:pPr>
      <w:r>
        <w:rPr>
          <w:rFonts w:ascii="Times New Roman"/>
          <w:b w:val="false"/>
          <w:i w:val="false"/>
          <w:color w:val="000000"/>
          <w:sz w:val="28"/>
        </w:rPr>
        <w:t>
      В вопросе 14 указывается код степени тяжести травмы пострадавшего, согласно Приложению 6 к настоящей статистической форме (степень тяжести – средняя – код 2). По пострадавшим от профессиональных заболеваний данный вопрос не заполняют за исключением смертельных случаев.</w:t>
      </w:r>
    </w:p>
    <w:bookmarkEnd w:id="2031"/>
    <w:bookmarkStart w:name="z2979" w:id="2032"/>
    <w:p>
      <w:pPr>
        <w:spacing w:after="0"/>
        <w:ind w:left="0"/>
        <w:jc w:val="both"/>
      </w:pPr>
      <w:r>
        <w:rPr>
          <w:rFonts w:ascii="Times New Roman"/>
          <w:b w:val="false"/>
          <w:i w:val="false"/>
          <w:color w:val="000000"/>
          <w:sz w:val="28"/>
        </w:rPr>
        <w:t>
      Потерянное время, указываемое в вопросах 15 и 16 измеряется отдельно по каждому случаю производственной травмы, ведущей к временной потере трудоспособности.</w:t>
      </w:r>
    </w:p>
    <w:bookmarkEnd w:id="2032"/>
    <w:bookmarkStart w:name="z2980" w:id="2033"/>
    <w:p>
      <w:pPr>
        <w:spacing w:after="0"/>
        <w:ind w:left="0"/>
        <w:jc w:val="both"/>
      </w:pPr>
      <w:r>
        <w:rPr>
          <w:rFonts w:ascii="Times New Roman"/>
          <w:b w:val="false"/>
          <w:i w:val="false"/>
          <w:color w:val="000000"/>
          <w:sz w:val="28"/>
        </w:rPr>
        <w:t>
      Оно измеряется как количество календарных дней, в течение которых пострадавшее лицо является временно нетрудоспособным, чтобы оценить тяжесть данной травмы и в рабочих днях.</w:t>
      </w:r>
    </w:p>
    <w:bookmarkEnd w:id="2033"/>
    <w:bookmarkStart w:name="z2981" w:id="2034"/>
    <w:p>
      <w:pPr>
        <w:spacing w:after="0"/>
        <w:ind w:left="0"/>
        <w:jc w:val="both"/>
      </w:pPr>
      <w:r>
        <w:rPr>
          <w:rFonts w:ascii="Times New Roman"/>
          <w:b w:val="false"/>
          <w:i w:val="false"/>
          <w:color w:val="000000"/>
          <w:sz w:val="28"/>
        </w:rPr>
        <w:t>
      Потерянное время измеряется с первого дня после дня, когда произошел несчастный случай, до дня, предшествующего дню возвращения на рабочее место.</w:t>
      </w:r>
    </w:p>
    <w:bookmarkEnd w:id="2034"/>
    <w:bookmarkStart w:name="z2982" w:id="2035"/>
    <w:p>
      <w:pPr>
        <w:spacing w:after="0"/>
        <w:ind w:left="0"/>
        <w:jc w:val="both"/>
      </w:pPr>
      <w:r>
        <w:rPr>
          <w:rFonts w:ascii="Times New Roman"/>
          <w:b w:val="false"/>
          <w:i w:val="false"/>
          <w:color w:val="000000"/>
          <w:sz w:val="28"/>
        </w:rPr>
        <w:t>
      В случае повторного отсутствия, вызванного конкретной производственной травмой, каждый период отсутствия измеряется согласно вышеуказанному, а число дней, потерянных за каждый период, складывается, что дает общую цифру времени, потерянного в результате данной травмы.</w:t>
      </w:r>
    </w:p>
    <w:bookmarkEnd w:id="2035"/>
    <w:bookmarkStart w:name="z2983" w:id="2036"/>
    <w:p>
      <w:pPr>
        <w:spacing w:after="0"/>
        <w:ind w:left="0"/>
        <w:jc w:val="both"/>
      </w:pPr>
      <w:r>
        <w:rPr>
          <w:rFonts w:ascii="Times New Roman"/>
          <w:b w:val="false"/>
          <w:i w:val="false"/>
          <w:color w:val="000000"/>
          <w:sz w:val="28"/>
        </w:rPr>
        <w:t>
      Временное отсутствие на работе, если оно не превышает одного дня по причине лечения, не включается в потерянное время.</w:t>
      </w:r>
    </w:p>
    <w:bookmarkEnd w:id="2036"/>
    <w:bookmarkStart w:name="z2984" w:id="2037"/>
    <w:p>
      <w:pPr>
        <w:spacing w:after="0"/>
        <w:ind w:left="0"/>
        <w:jc w:val="both"/>
      </w:pPr>
      <w:r>
        <w:rPr>
          <w:rFonts w:ascii="Times New Roman"/>
          <w:b w:val="false"/>
          <w:i w:val="false"/>
          <w:color w:val="000000"/>
          <w:sz w:val="28"/>
        </w:rPr>
        <w:t>
      Материальные последствия несчастного случая с утратой трудоспособности на один день и более (включая материальные последствия несчастных случаев со смертельным исходом) указываются по строкам 17.1, 17.2, 17.3. Если временная нетрудоспособность у пострадавших продлилась с конца предыдущего года, то в этом случае заполняется только первая строка (для идентификации несчастного случая), дни нетрудоспособности (календарные и рабочие) в отчетном году и, материальные последствия за соответствующий период (выплаты страховых компаний не учитываются).</w:t>
      </w:r>
    </w:p>
    <w:bookmarkEnd w:id="2037"/>
    <w:bookmarkStart w:name="z2985" w:id="2038"/>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bookmarkStart w:name="z2987" w:id="2039"/>
    <w:p>
      <w:pPr>
        <w:spacing w:after="0"/>
        <w:ind w:left="0"/>
        <w:jc w:val="left"/>
      </w:pPr>
      <w:r>
        <w:rPr>
          <w:rFonts w:ascii="Times New Roman"/>
          <w:b/>
          <w:i w:val="false"/>
          <w:color w:val="000000"/>
        </w:rPr>
        <w:t xml:space="preserve"> </w:t>
      </w:r>
      <w:r>
        <w:rPr>
          <w:rFonts w:ascii="Times New Roman"/>
          <w:b/>
          <w:i w:val="false"/>
          <w:color w:val="000000"/>
        </w:rPr>
        <w:t>Санаториялық-курорттық қызмет туралы есеп</w:t>
      </w:r>
      <w:r>
        <w:br/>
      </w:r>
      <w:r>
        <w:rPr>
          <w:rFonts w:ascii="Times New Roman"/>
          <w:b/>
          <w:i w:val="false"/>
          <w:color w:val="000000"/>
        </w:rPr>
        <w:t>Отчет о санаторно-курортной деятельности</w:t>
      </w:r>
    </w:p>
    <w:bookmarkEnd w:id="2039"/>
    <w:p>
      <w:pPr>
        <w:spacing w:after="0"/>
        <w:ind w:left="0"/>
        <w:jc w:val="both"/>
      </w:pPr>
      <w:r>
        <w:rPr>
          <w:rFonts w:ascii="Times New Roman"/>
          <w:b w:val="false"/>
          <w:i w:val="false"/>
          <w:color w:val="ff0000"/>
          <w:sz w:val="28"/>
        </w:rPr>
        <w:t xml:space="preserve">
      Сноска. Приложение 15 исключено приказом приказом Руководителя Бюро национальной статистики Агентства по стратегическому планированию и реформам РК от 18.07.2024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34</w:t>
            </w:r>
          </w:p>
        </w:tc>
      </w:tr>
    </w:tbl>
    <w:bookmarkStart w:name="z3045" w:id="204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санаторно-курортной деятельности"</w:t>
      </w:r>
      <w:r>
        <w:br/>
      </w:r>
      <w:r>
        <w:rPr>
          <w:rFonts w:ascii="Times New Roman"/>
          <w:b/>
          <w:i w:val="false"/>
          <w:color w:val="000000"/>
        </w:rPr>
        <w:t>(индекс 1-санаторий, периодичность годовая)</w:t>
      </w:r>
    </w:p>
    <w:bookmarkEnd w:id="2040"/>
    <w:p>
      <w:pPr>
        <w:spacing w:after="0"/>
        <w:ind w:left="0"/>
        <w:jc w:val="both"/>
      </w:pPr>
      <w:r>
        <w:rPr>
          <w:rFonts w:ascii="Times New Roman"/>
          <w:b w:val="false"/>
          <w:i w:val="false"/>
          <w:color w:val="ff0000"/>
          <w:sz w:val="28"/>
        </w:rPr>
        <w:t xml:space="preserve">
      Сноска. Приложение 16 исключено приказом Руководителя Бюро национальной статистики Агентства по стратегическому планированию и реформам РК от 18.07.2024 </w:t>
      </w:r>
      <w:r>
        <w:rPr>
          <w:rFonts w:ascii="Times New Roman"/>
          <w:b w:val="false"/>
          <w:i w:val="false"/>
          <w:color w:val="ff0000"/>
          <w:sz w:val="28"/>
        </w:rPr>
        <w:t>№ 20</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