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a854" w14:textId="e3da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21 октября 2022 года № 876. Зарегистрирован в Министерстве юстиции Республики Казахстан 22 октября 2022 года № 30298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приказы Министра юстиции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 № 876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приказы Министра юстиции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1316 "Об утверждении Правил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изменений" (зарегистрирован в Реестре государственной регистрации нормативных правовых актов № 17322) внести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 и термины: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Аттестационная комиссия – Аттестационная комиссия Министерства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– лицо, претендующее на право занятия деятельностью патентного поверенного;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физическое лицо, кандидат в патентные поверенные;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патентный поверенный – дееспособный гражданин Республики Казахстан, постоянно проживающий на ее территории, имеющий высшее образование и трудовой стаж не менее четырех лет, прошедший аттестацию и зарегистрированный в реестре патентных поверенных;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– Реестр патентных поверенных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"Аттестация лиц, претендующих на занятие деятельностью патентного поверенного" и "Выдача свидетельства патентного поверенного" оказывается Министерством юстиции Республики Казахстан (далее – услугодатель);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"Бенефициар – РГУ Управление государственных доходов по Есильскому району Департамента государственных доходов по городу Астана КГД МФ РК";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пятый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 Бенефициара – ГУ "Комитет казначейства Министерства финансов Республики Казахстан", город Астана".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1341 "Об утверждении Правил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патентов" (зарегистрирован в Реестре государственной регистрации нормативных правовых актов № 17415) внести следующие изменения: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указанных в пункте 8 перечня основных требований к оказанию государственной услуги "Выдача охранных документов в сфере промышленной собственности" согласно приложению 1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Для получения государственной услуги физическое и (или) юридическое лицо (далее – услугополучатель) направляет через портал ходатайство с приложением документов, указанных в пункте 8 перечне, в форме электронного документа, подписанного ЭЦП,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изменениям, которые вносятся в некоторые приказы Министра юстиции Республики Казахстан (далее – Изменения);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1342 "Об утверждении Правил внесения топологий в Государственный реестр топологий интегральных микросхем и выдачи свидетельств о регистрации, удостоверений авторов" (зарегистрирован в Реестре государственной регистрации нормативных правовых актов № 17397) внести следующие изменения: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топологий в Государственный реестр топологий интегральных микросхем и выдачи свидетельств о регистрации, удостоверений авторов,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указанным в пункте 8 перечня основных требований к оказанию государственной услуги "Регистрация топологий интегральных микросхем"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1343 "Об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патентов" (зарегистрирован в Реестре государственной регистрации нормативных правовых актов № 17416) внести следующие изменения: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патентов, утвержденных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указанных в пункте 8 перечня основных требований к оказанию государственной услуги "Выдача охранного документа на селекционное достижение"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Для получения государственной услуги физическое и (или) юридическое лицо (далее – услугополучатель) направляет через портал ходатайство с приложением документов, указанных в пункте 8 перечне, в форме электронного документа, подписанного ЭЦП,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1344 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 (зарегистрирован в Реестре государственной регистрации нормативных правовых актов № 17330) внести следующие изменения: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топологий, утвержденных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1345 "Об утверждении Правил регистрации в Государственном реестре товарных знаков передачи исключительного права, предоставления права на использование товарного знака" (зарегистрирован в Реестре государственной регистрации нормативных правовых актов № 17331) внести следующие изменения: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товарных знаков передачи исключительного права, предоставления права на использование товарного знака, утвержденных указанным приказом: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1346 "Об утверждении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лицензию" (зарегистрирован в Реестре государственной регистрации нормативных правовых актов № 17332) внести следующие изменения: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лицензию, утвержденных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согласно приложению 7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1347 "Об утверждении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лицензию" (зарегистрирован в Реестре государственной регистрации нормативных правовых актов № 17329) внести следующие изменения: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лицензию, утвержденных указанным приказом: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согласно приложению 1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согласно приложению 7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 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моделей,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досрочного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патентов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охранных документов в сфере промышленной собственности"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охранного документа: внесение сведений о выдаче охранного документа (на изобретение, полезную модель, промышленный образец) в Государственный реестр, выдача охранного документа и публикация сведений о выдаче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обращения за государственной услугой ранее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Патентного закона Республики Казахстан, без ходатайства о досрочной публикации сведения о выдаче патента на изобретение публикуются по истечении восемнадцати месяцев, а сведения о выдаче патента на полезную модель и промышленный образец – по истечении двенадцати месяцев с даты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охранного документа: выдача дубликата охранного документа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объектов промышленной собственности,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"Патентный закон Республики Казахстан"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охранного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доверенности если заявление на оказание государственной услуги подается через представителя;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копия ходатайства о досрочной публикации, если услугодатель обращается за оказанием государственной услуги ранее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Патентного закона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охранного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в форме электронного документа, удостоверенного ЭЦП услугополучателя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доверенности если заявление на оказание государственной услуги подается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промышленной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 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моделей,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недействительными и досрочного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действия патентов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89"/>
    <w:bookmarkStart w:name="z1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bookmarkEnd w:id="91"/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92"/>
    <w:bookmarkStart w:name="z1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93"/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96"/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bookmarkEnd w:id="97"/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 микросхем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регистрации, 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"Регистрация топологий интегральных микросхем"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топологий интегральных микросхем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"О правовой охране топологий интегральных микросхем"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материалов, идентифицирующих топологию, включая реферат.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регистрации, 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00"/>
    <w:bookmarkStart w:name="z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01"/>
    <w:bookmarkStart w:name="z1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bookmarkEnd w:id="102"/>
    <w:bookmarkStart w:name="z1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03"/>
    <w:bookmarkStart w:name="z1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04"/>
    <w:bookmarkStart w:name="z1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05"/>
    <w:bookmarkStart w:name="z1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bookmarkEnd w:id="106"/>
    <w:bookmarkStart w:name="z1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07"/>
    <w:bookmarkStart w:name="z18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bookmarkEnd w:id="108"/>
    <w:bookmarkStart w:name="z1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досрочного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патентов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охранного документа на селекционное достижение"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охранного документа: внесение сведений о выдаче охранного документа на селекционное достижение в Государственный реестр, выдача охранного документа и публикация сведений о выдаче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выдаче дубликата охранного документа: выдача дубликата охранного документа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селекционных достижений,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3-2 Закона Республики Казахстан "Об охране селекционных достижений"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охранного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доверенности если заявление на оказание государственной услуги подается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охранного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в форме электронного документа, удостоверенного электронной цифровой подписью услугополучателя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доверенности если заявление на оказание государственной услуги подается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досрочного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патентов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11"/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12"/>
    <w:bookmarkStart w:name="z2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bookmarkEnd w:id="113"/>
    <w:bookmarkStart w:name="z2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14"/>
    <w:bookmarkStart w:name="z2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15"/>
    <w:bookmarkStart w:name="z2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16"/>
    <w:bookmarkStart w:name="z2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bookmarkEnd w:id="117"/>
    <w:bookmarkStart w:name="z2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18"/>
    <w:bookmarkStart w:name="z2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bookmarkEnd w:id="119"/>
    <w:bookmarkStart w:name="z2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топологию либо мотивированный ответ об отказе в оказании государственной услуги.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"О правовой охране топологий интегральных микросхем",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или юридического лица о регистрации передачи исключительного права на топологию по договору уступки/частичной уступки в электронном виде по формам, согласно приложениям 1 и 2 к настоящим Правилам;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о передаче исключительного права на топологию;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26"/>
    <w:bookmarkStart w:name="z2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27"/>
    <w:bookmarkStart w:name="z2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bookmarkEnd w:id="128"/>
    <w:bookmarkStart w:name="z2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29"/>
    <w:bookmarkStart w:name="z2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30"/>
    <w:bookmarkStart w:name="z2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31"/>
    <w:bookmarkStart w:name="z2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bookmarkEnd w:id="132"/>
    <w:bookmarkStart w:name="z2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33"/>
    <w:bookmarkStart w:name="z2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bookmarkEnd w:id="134"/>
    <w:bookmarkStart w:name="z2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предоставления права на использование топологию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Законом Республики Казахстан "О правовой охране топологий интегральных микросхем",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или юридического лица о регистрации предоставления права на использование топологии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приложениям 8, 9 и 10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договора о предоставлении права на использование топологии;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37"/>
    <w:bookmarkStart w:name="z2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38"/>
    <w:bookmarkStart w:name="z2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bookmarkEnd w:id="139"/>
    <w:bookmarkStart w:name="z2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40"/>
    <w:bookmarkStart w:name="z2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41"/>
    <w:bookmarkStart w:name="z2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42"/>
    <w:bookmarkStart w:name="z2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bookmarkEnd w:id="143"/>
    <w:bookmarkStart w:name="z2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44"/>
    <w:bookmarkStart w:name="z2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bookmarkEnd w:id="145"/>
    <w:bookmarkStart w:name="z2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 достижения, открытую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 egov 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селекционное достижение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селекционных достижений утверждаемыми,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3-2 Закона Республики Казахстан "Об охране селекционных достижений"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передачи исключительного права на селекционное достижение по договору уступки/частичной уступки в электронной форме по формам, согласно приложениям 2 и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передаче исключительного права, предоставления права на использование селекционного достижения либо нотариально заверенная копия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если заявление на оказание государственной услуги подается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селекционное достижение;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лицензионного договора или дополнительного соглашения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 стороны принятых обязательств, препятствующих предоставлению права на использование селекционного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достижения, открытую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48"/>
    <w:bookmarkStart w:name="z2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49"/>
    <w:bookmarkStart w:name="z2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bookmarkEnd w:id="150"/>
    <w:bookmarkStart w:name="z2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51"/>
    <w:bookmarkStart w:name="z2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52"/>
    <w:bookmarkStart w:name="z2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53"/>
    <w:bookmarkStart w:name="z2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bookmarkEnd w:id="154"/>
    <w:bookmarkStart w:name="z2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55"/>
    <w:bookmarkStart w:name="z2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bookmarkEnd w:id="156"/>
    <w:bookmarkStart w:name="z2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достижения, открытую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селекционное достижение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селекционных достижений утверждаемыми,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3-2 Закона Республики Казахстан "Об охране селекционных достижений"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передачи исключительного права на селекционное достижение по договору уступки/частичной уступки в электронной форме по формам, согласно приложениям 2 и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передаче исключительного права, предоставления права на использование селекционного достижения либо нотариально заверенная копия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если заявление на оказание государственной услуги подается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селекционное достижение;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лицензионного договора или дополнительного соглашения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 стороны принятых обязательств, препятствующих предоставлению права на использование селекционного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реестрах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объекты промышленной собственности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объектов промышленной собственности,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"Патентный закон Республики Казахстан"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передачи исключительного права на объекты промышленной собственности по договору уступки/частичной уступки в электронном виде по формам согласно приложениям 2 и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передаче исключительного права на использование объекта промышленной собственности либо нотариально заверенной копии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объект;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права на распоряжение исключительным правом на объекты промышленной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реестрах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60"/>
    <w:bookmarkStart w:name="z3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61"/>
    <w:bookmarkStart w:name="z3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bookmarkEnd w:id="162"/>
    <w:bookmarkStart w:name="z3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63"/>
    <w:bookmarkStart w:name="z3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64"/>
    <w:bookmarkStart w:name="z3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65"/>
    <w:bookmarkStart w:name="z3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bookmarkEnd w:id="166"/>
    <w:bookmarkStart w:name="z3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67"/>
    <w:bookmarkStart w:name="z3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bookmarkEnd w:id="168"/>
    <w:bookmarkStart w:name="z3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реестрах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открытую или принудительную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предоставления права на объекты промышленной собственности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объектов промышленной собственности,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"Патентный закон Республики Казахстан"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предоставления права на использование объекта промышленной собственности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приложениям 8, 9 и 10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предоставление права на использование объекта промышленной собственности либо нотариально заверенной копии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объект;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лицензионного договора или дополнительного соглашения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 стороны принятых обязательств, препятствующих предоставлению права на использование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